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2B2ED06"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94032E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D67ED4B" w14:textId="77777777" w:rsidR="00F14F2E" w:rsidRPr="00A81964"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64C4B4DA" w14:textId="33E91C3B" w:rsidR="00F14F2E" w:rsidRPr="00D8671A" w:rsidRDefault="00D8671A" w:rsidP="00D8671A">
            <w:pPr>
              <w:pStyle w:val="ListParagraph"/>
              <w:numPr>
                <w:ilvl w:val="0"/>
                <w:numId w:val="8"/>
              </w:numPr>
              <w:rPr>
                <w:sz w:val="24"/>
                <w:szCs w:val="24"/>
              </w:rPr>
            </w:pPr>
            <w:r w:rsidRPr="00D8671A">
              <w:rPr>
                <w:rFonts w:cs="Arial"/>
                <w:bCs/>
                <w:sz w:val="24"/>
                <w:szCs w:val="24"/>
                <w:lang w:eastAsia="en-GB"/>
              </w:rPr>
              <w:t xml:space="preserve">We are not planning on updating the sections of the guideline on insulin-based treatments (recommendations 1.7.24 – 1.7.32), and insulin delivery (recommendation 1.7.33). Our modelling of treatment with medicines will include studies where insulin was a comparator, but we are not intending to look at the place of insulin in the clinical </w:t>
            </w:r>
            <w:r w:rsidRPr="00D8671A">
              <w:rPr>
                <w:rFonts w:cs="Arial"/>
                <w:bCs/>
                <w:sz w:val="24"/>
                <w:szCs w:val="24"/>
                <w:lang w:eastAsia="en-GB"/>
              </w:rPr>
              <w:t>pathway</w:t>
            </w:r>
            <w:r>
              <w:rPr>
                <w:rFonts w:cs="Arial"/>
                <w:bCs/>
                <w:sz w:val="24"/>
                <w:szCs w:val="24"/>
                <w:lang w:eastAsia="en-GB"/>
              </w:rPr>
              <w:t>.</w:t>
            </w:r>
            <w:r w:rsidRPr="00D8671A">
              <w:rPr>
                <w:rFonts w:cs="Arial"/>
                <w:bCs/>
                <w:sz w:val="24"/>
                <w:szCs w:val="24"/>
                <w:lang w:eastAsia="en-GB"/>
              </w:rPr>
              <w:t xml:space="preserve"> Do</w:t>
            </w:r>
            <w:r w:rsidRPr="00D8671A">
              <w:rPr>
                <w:rFonts w:cs="Arial"/>
                <w:bCs/>
                <w:sz w:val="24"/>
                <w:szCs w:val="24"/>
                <w:lang w:eastAsia="en-GB"/>
              </w:rPr>
              <w:t xml:space="preserve"> you agree with this approach?</w:t>
            </w:r>
          </w:p>
          <w:p w14:paraId="764F54D9" w14:textId="77777777" w:rsidR="00D8671A" w:rsidRPr="00D8671A" w:rsidRDefault="00D8671A" w:rsidP="00D8671A">
            <w:pPr>
              <w:rPr>
                <w:sz w:val="24"/>
                <w:szCs w:val="24"/>
              </w:rPr>
            </w:pPr>
          </w:p>
          <w:p w14:paraId="695AFD43" w14:textId="77777777" w:rsidR="00F510F0" w:rsidRPr="00861041" w:rsidRDefault="00D8671A"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BD86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3EA678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1F2488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2A0DF14" w14:textId="77777777" w:rsidR="00751EC5" w:rsidRDefault="00751EC5" w:rsidP="00215BC8">
            <w:pPr>
              <w:pStyle w:val="BodyText"/>
              <w:rPr>
                <w:rFonts w:cs="Arial"/>
                <w:szCs w:val="22"/>
              </w:rPr>
            </w:pPr>
            <w:r>
              <w:rPr>
                <w:rFonts w:cs="Arial"/>
                <w:szCs w:val="22"/>
              </w:rPr>
              <w:t>Disclosure</w:t>
            </w:r>
          </w:p>
          <w:p w14:paraId="609AC3D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C577362"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6D41E6F"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2A04A31" w14:textId="77777777" w:rsidR="00A812B3" w:rsidRPr="00810A2E" w:rsidRDefault="00A812B3" w:rsidP="00215BC8">
            <w:pPr>
              <w:rPr>
                <w:rFonts w:cs="Arial"/>
                <w:szCs w:val="22"/>
              </w:rPr>
            </w:pPr>
          </w:p>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FAA7AE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139CC89" w14:textId="77777777"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14:paraId="51689B34" w14:textId="77777777" w:rsidR="0020118C" w:rsidRDefault="00376A05" w:rsidP="00215BC8">
            <w:pPr>
              <w:rPr>
                <w:rFonts w:cs="Arial"/>
                <w:szCs w:val="22"/>
              </w:rPr>
            </w:pPr>
            <w:r>
              <w:rPr>
                <w:rFonts w:cs="Arial"/>
                <w:szCs w:val="22"/>
              </w:rPr>
              <w:t>[for office use only]</w:t>
            </w:r>
          </w:p>
          <w:p w14:paraId="35170869" w14:textId="77777777" w:rsidR="0022485E" w:rsidRPr="00810A2E" w:rsidRDefault="0022485E" w:rsidP="00215BC8">
            <w:pPr>
              <w:rPr>
                <w:rFonts w:cs="Arial"/>
                <w:szCs w:val="22"/>
              </w:rPr>
            </w:pPr>
          </w:p>
        </w:tc>
      </w:tr>
      <w:tr w:rsidR="00A812B3" w14:paraId="216D7F35" w14:textId="77777777" w:rsidTr="0089231B">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3669B936" w14:textId="77777777" w:rsidR="00A812B3" w:rsidRDefault="00A812B3" w:rsidP="0044012A">
            <w:pPr>
              <w:jc w:val="center"/>
              <w:rPr>
                <w:b/>
                <w:bCs/>
              </w:rPr>
            </w:pPr>
            <w:r>
              <w:rPr>
                <w:b/>
                <w:bCs/>
              </w:rPr>
              <w:t>Comment</w:t>
            </w:r>
          </w:p>
          <w:p w14:paraId="10F30F4E"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23A3C462" w14:textId="77777777" w:rsidR="00A812B3" w:rsidRDefault="00A812B3">
            <w:pPr>
              <w:pStyle w:val="Heading1"/>
              <w:jc w:val="center"/>
            </w:pPr>
          </w:p>
          <w:p w14:paraId="5CB1A28A" w14:textId="77777777" w:rsidR="00A812B3" w:rsidRDefault="00A812B3">
            <w:pPr>
              <w:pStyle w:val="Heading1"/>
              <w:jc w:val="center"/>
              <w:rPr>
                <w:sz w:val="24"/>
              </w:rPr>
            </w:pPr>
            <w:r>
              <w:rPr>
                <w:sz w:val="24"/>
              </w:rPr>
              <w:t>Comments</w:t>
            </w:r>
          </w:p>
          <w:p w14:paraId="25B57827" w14:textId="77777777" w:rsidR="00A812B3" w:rsidRDefault="00A812B3">
            <w:pPr>
              <w:rPr>
                <w:sz w:val="24"/>
              </w:rPr>
            </w:pPr>
          </w:p>
          <w:p w14:paraId="3DCF38D9" w14:textId="77777777" w:rsidR="00A812B3" w:rsidRDefault="00C97473">
            <w:pPr>
              <w:jc w:val="center"/>
              <w:rPr>
                <w:sz w:val="24"/>
              </w:rPr>
            </w:pPr>
            <w:r>
              <w:rPr>
                <w:sz w:val="24"/>
              </w:rPr>
              <w:t>I</w:t>
            </w:r>
            <w:r w:rsidR="00A812B3">
              <w:rPr>
                <w:sz w:val="24"/>
              </w:rPr>
              <w:t>nsert each comment in a new row.</w:t>
            </w:r>
          </w:p>
          <w:p w14:paraId="51C4BE03" w14:textId="77777777" w:rsidR="00A812B3" w:rsidRDefault="00A812B3">
            <w:pPr>
              <w:jc w:val="center"/>
              <w:rPr>
                <w:sz w:val="24"/>
              </w:rPr>
            </w:pPr>
          </w:p>
          <w:p w14:paraId="03BA697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32A3C31" w14:textId="77777777" w:rsidTr="0089231B">
        <w:trPr>
          <w:cantSplit/>
          <w:trHeight w:val="330"/>
        </w:trPr>
        <w:tc>
          <w:tcPr>
            <w:tcW w:w="1804" w:type="dxa"/>
            <w:tcBorders>
              <w:top w:val="single" w:sz="4" w:space="0" w:color="auto"/>
            </w:tcBorders>
          </w:tcPr>
          <w:p w14:paraId="00B5E0D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5C7F1748" w14:textId="69286127" w:rsidR="00A812B3" w:rsidRPr="00CA197E" w:rsidRDefault="00D8671A" w:rsidP="00D8671A">
            <w:pPr>
              <w:jc w:val="center"/>
              <w:rPr>
                <w:color w:val="FF0000"/>
                <w:sz w:val="20"/>
              </w:rPr>
            </w:pPr>
            <w:r>
              <w:rPr>
                <w:color w:val="FF0000"/>
                <w:sz w:val="20"/>
              </w:rPr>
              <w:t>00</w:t>
            </w:r>
            <w:r w:rsidR="006F43E2">
              <w:rPr>
                <w:color w:val="FF0000"/>
                <w:sz w:val="20"/>
              </w:rPr>
              <w:t>3</w:t>
            </w:r>
          </w:p>
        </w:tc>
        <w:tc>
          <w:tcPr>
            <w:tcW w:w="1804" w:type="dxa"/>
            <w:tcBorders>
              <w:top w:val="single" w:sz="4" w:space="0" w:color="auto"/>
            </w:tcBorders>
          </w:tcPr>
          <w:p w14:paraId="12ACFF13" w14:textId="4D24027D" w:rsidR="00A812B3" w:rsidRPr="00992358" w:rsidRDefault="00D8671A" w:rsidP="00D8671A">
            <w:pPr>
              <w:jc w:val="center"/>
              <w:rPr>
                <w:color w:val="FF0000"/>
                <w:sz w:val="20"/>
              </w:rPr>
            </w:pPr>
            <w:r>
              <w:rPr>
                <w:color w:val="FF0000"/>
                <w:sz w:val="20"/>
              </w:rPr>
              <w:t>0</w:t>
            </w:r>
            <w:r w:rsidR="000D4EA3">
              <w:rPr>
                <w:color w:val="FF0000"/>
                <w:sz w:val="20"/>
              </w:rPr>
              <w:t>55</w:t>
            </w:r>
          </w:p>
        </w:tc>
        <w:tc>
          <w:tcPr>
            <w:tcW w:w="8770" w:type="dxa"/>
            <w:tcBorders>
              <w:top w:val="single" w:sz="4" w:space="0" w:color="auto"/>
            </w:tcBorders>
          </w:tcPr>
          <w:p w14:paraId="11C239A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344F0EE4" w14:textId="77777777" w:rsidTr="0089231B">
        <w:trPr>
          <w:cantSplit/>
          <w:trHeight w:val="228"/>
        </w:trPr>
        <w:tc>
          <w:tcPr>
            <w:tcW w:w="1804" w:type="dxa"/>
            <w:tcBorders>
              <w:top w:val="single" w:sz="4" w:space="0" w:color="auto"/>
            </w:tcBorders>
          </w:tcPr>
          <w:p w14:paraId="01A0457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C94DBFC" w14:textId="77777777" w:rsidR="00A812B3" w:rsidRPr="005A45BD" w:rsidRDefault="00A812B3" w:rsidP="00274768">
            <w:pPr>
              <w:rPr>
                <w:rFonts w:cs="Arial"/>
                <w:sz w:val="20"/>
              </w:rPr>
            </w:pPr>
          </w:p>
        </w:tc>
        <w:tc>
          <w:tcPr>
            <w:tcW w:w="1804" w:type="dxa"/>
            <w:tcBorders>
              <w:top w:val="single" w:sz="4" w:space="0" w:color="auto"/>
            </w:tcBorders>
          </w:tcPr>
          <w:p w14:paraId="75C84DE1" w14:textId="77777777" w:rsidR="00A812B3" w:rsidRPr="005A45BD" w:rsidRDefault="00A812B3" w:rsidP="00274768">
            <w:pPr>
              <w:rPr>
                <w:rFonts w:cs="Arial"/>
                <w:sz w:val="20"/>
              </w:rPr>
            </w:pPr>
          </w:p>
        </w:tc>
        <w:tc>
          <w:tcPr>
            <w:tcW w:w="8770" w:type="dxa"/>
            <w:tcBorders>
              <w:top w:val="single" w:sz="4" w:space="0" w:color="auto"/>
            </w:tcBorders>
          </w:tcPr>
          <w:p w14:paraId="2060955F" w14:textId="77777777" w:rsidR="00A812B3" w:rsidRPr="005A45BD" w:rsidRDefault="00A812B3" w:rsidP="00274768">
            <w:pPr>
              <w:rPr>
                <w:rFonts w:cs="Arial"/>
                <w:sz w:val="20"/>
              </w:rPr>
            </w:pPr>
          </w:p>
        </w:tc>
      </w:tr>
      <w:tr w:rsidR="00A812B3" w:rsidRPr="00E2582E" w14:paraId="38CF29D9" w14:textId="77777777" w:rsidTr="0089231B">
        <w:trPr>
          <w:cantSplit/>
          <w:trHeight w:val="228"/>
        </w:trPr>
        <w:tc>
          <w:tcPr>
            <w:tcW w:w="1804" w:type="dxa"/>
            <w:tcBorders>
              <w:top w:val="single" w:sz="4" w:space="0" w:color="auto"/>
            </w:tcBorders>
          </w:tcPr>
          <w:p w14:paraId="57FB0F34"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831794" w14:textId="77777777" w:rsidR="00A812B3" w:rsidRPr="005A45BD" w:rsidRDefault="00A812B3" w:rsidP="00274768">
            <w:pPr>
              <w:rPr>
                <w:rFonts w:cs="Arial"/>
                <w:sz w:val="20"/>
              </w:rPr>
            </w:pPr>
          </w:p>
        </w:tc>
        <w:tc>
          <w:tcPr>
            <w:tcW w:w="1804" w:type="dxa"/>
            <w:tcBorders>
              <w:top w:val="single" w:sz="4" w:space="0" w:color="auto"/>
            </w:tcBorders>
          </w:tcPr>
          <w:p w14:paraId="212C72DE" w14:textId="77777777" w:rsidR="00A812B3" w:rsidRPr="005A45BD" w:rsidRDefault="00A812B3" w:rsidP="00274768">
            <w:pPr>
              <w:rPr>
                <w:rFonts w:cs="Arial"/>
                <w:sz w:val="20"/>
              </w:rPr>
            </w:pPr>
          </w:p>
        </w:tc>
        <w:tc>
          <w:tcPr>
            <w:tcW w:w="8770" w:type="dxa"/>
            <w:tcBorders>
              <w:top w:val="single" w:sz="4" w:space="0" w:color="auto"/>
            </w:tcBorders>
          </w:tcPr>
          <w:p w14:paraId="413F69EB" w14:textId="77777777" w:rsidR="00A812B3" w:rsidRPr="005A45BD" w:rsidRDefault="00A812B3" w:rsidP="00274768">
            <w:pPr>
              <w:rPr>
                <w:rFonts w:cs="Arial"/>
                <w:sz w:val="20"/>
              </w:rPr>
            </w:pPr>
          </w:p>
        </w:tc>
      </w:tr>
      <w:tr w:rsidR="00A812B3" w:rsidRPr="00E2582E" w14:paraId="05CBAD96" w14:textId="77777777" w:rsidTr="0089231B">
        <w:trPr>
          <w:cantSplit/>
          <w:trHeight w:val="228"/>
        </w:trPr>
        <w:tc>
          <w:tcPr>
            <w:tcW w:w="1804" w:type="dxa"/>
            <w:tcBorders>
              <w:top w:val="single" w:sz="4" w:space="0" w:color="auto"/>
            </w:tcBorders>
          </w:tcPr>
          <w:p w14:paraId="7E853CA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873BB50" w14:textId="77777777" w:rsidR="00A812B3" w:rsidRPr="005A45BD" w:rsidRDefault="00A812B3" w:rsidP="00274768">
            <w:pPr>
              <w:rPr>
                <w:rFonts w:cs="Arial"/>
                <w:sz w:val="20"/>
              </w:rPr>
            </w:pPr>
          </w:p>
        </w:tc>
        <w:tc>
          <w:tcPr>
            <w:tcW w:w="1804" w:type="dxa"/>
            <w:tcBorders>
              <w:top w:val="single" w:sz="4" w:space="0" w:color="auto"/>
            </w:tcBorders>
          </w:tcPr>
          <w:p w14:paraId="6AE5C932" w14:textId="77777777" w:rsidR="00A812B3" w:rsidRPr="005A45BD" w:rsidRDefault="00A812B3" w:rsidP="00274768">
            <w:pPr>
              <w:rPr>
                <w:rFonts w:cs="Arial"/>
                <w:sz w:val="20"/>
              </w:rPr>
            </w:pPr>
          </w:p>
        </w:tc>
        <w:tc>
          <w:tcPr>
            <w:tcW w:w="8770" w:type="dxa"/>
            <w:tcBorders>
              <w:top w:val="single" w:sz="4" w:space="0" w:color="auto"/>
            </w:tcBorders>
          </w:tcPr>
          <w:p w14:paraId="0C647AE7" w14:textId="77777777" w:rsidR="00A812B3" w:rsidRPr="005A45BD" w:rsidRDefault="00A812B3" w:rsidP="00274768">
            <w:pPr>
              <w:rPr>
                <w:rFonts w:cs="Arial"/>
                <w:sz w:val="20"/>
              </w:rPr>
            </w:pPr>
          </w:p>
        </w:tc>
      </w:tr>
      <w:tr w:rsidR="00A812B3" w:rsidRPr="00E2582E" w14:paraId="5F205AAC" w14:textId="77777777" w:rsidTr="0089231B">
        <w:trPr>
          <w:cantSplit/>
          <w:trHeight w:val="228"/>
        </w:trPr>
        <w:tc>
          <w:tcPr>
            <w:tcW w:w="1804" w:type="dxa"/>
            <w:tcBorders>
              <w:top w:val="single" w:sz="4" w:space="0" w:color="auto"/>
            </w:tcBorders>
          </w:tcPr>
          <w:p w14:paraId="71CF19C6"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11CA94E" w14:textId="77777777" w:rsidR="00A812B3" w:rsidRPr="00E2582E" w:rsidRDefault="00A812B3">
            <w:pPr>
              <w:rPr>
                <w:sz w:val="20"/>
              </w:rPr>
            </w:pPr>
          </w:p>
        </w:tc>
        <w:tc>
          <w:tcPr>
            <w:tcW w:w="1804" w:type="dxa"/>
            <w:tcBorders>
              <w:top w:val="single" w:sz="4" w:space="0" w:color="auto"/>
            </w:tcBorders>
          </w:tcPr>
          <w:p w14:paraId="3397F03A" w14:textId="77777777" w:rsidR="00A812B3" w:rsidRPr="00E2582E" w:rsidRDefault="00A812B3">
            <w:pPr>
              <w:rPr>
                <w:sz w:val="20"/>
              </w:rPr>
            </w:pPr>
          </w:p>
        </w:tc>
        <w:tc>
          <w:tcPr>
            <w:tcW w:w="8770" w:type="dxa"/>
            <w:tcBorders>
              <w:top w:val="single" w:sz="4" w:space="0" w:color="auto"/>
            </w:tcBorders>
          </w:tcPr>
          <w:p w14:paraId="66E7A135" w14:textId="77777777" w:rsidR="00A812B3" w:rsidRPr="00E2582E" w:rsidRDefault="00A812B3">
            <w:pPr>
              <w:rPr>
                <w:sz w:val="20"/>
              </w:rPr>
            </w:pPr>
          </w:p>
        </w:tc>
      </w:tr>
      <w:tr w:rsidR="00A812B3" w:rsidRPr="00E2582E" w14:paraId="4CDA6DC8" w14:textId="77777777" w:rsidTr="0089231B">
        <w:trPr>
          <w:cantSplit/>
          <w:trHeight w:val="228"/>
        </w:trPr>
        <w:tc>
          <w:tcPr>
            <w:tcW w:w="1804" w:type="dxa"/>
            <w:tcBorders>
              <w:top w:val="single" w:sz="4" w:space="0" w:color="auto"/>
            </w:tcBorders>
          </w:tcPr>
          <w:p w14:paraId="7743725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71857499" w14:textId="77777777" w:rsidR="00A812B3" w:rsidRPr="00E2582E" w:rsidRDefault="00A812B3">
            <w:pPr>
              <w:rPr>
                <w:sz w:val="20"/>
              </w:rPr>
            </w:pPr>
          </w:p>
        </w:tc>
        <w:tc>
          <w:tcPr>
            <w:tcW w:w="1804" w:type="dxa"/>
            <w:tcBorders>
              <w:top w:val="single" w:sz="4" w:space="0" w:color="auto"/>
            </w:tcBorders>
          </w:tcPr>
          <w:p w14:paraId="27D7166F" w14:textId="77777777" w:rsidR="00A812B3" w:rsidRPr="00E2582E" w:rsidRDefault="00A812B3">
            <w:pPr>
              <w:rPr>
                <w:sz w:val="20"/>
              </w:rPr>
            </w:pPr>
          </w:p>
        </w:tc>
        <w:tc>
          <w:tcPr>
            <w:tcW w:w="8770" w:type="dxa"/>
            <w:tcBorders>
              <w:top w:val="single" w:sz="4" w:space="0" w:color="auto"/>
            </w:tcBorders>
          </w:tcPr>
          <w:p w14:paraId="018455C1" w14:textId="77777777" w:rsidR="00A812B3" w:rsidRPr="00E2582E" w:rsidRDefault="00A812B3">
            <w:pPr>
              <w:rPr>
                <w:sz w:val="20"/>
              </w:rPr>
            </w:pPr>
          </w:p>
        </w:tc>
      </w:tr>
      <w:tr w:rsidR="00A812B3" w:rsidRPr="00E2582E" w14:paraId="2254A432" w14:textId="77777777" w:rsidTr="0089231B">
        <w:trPr>
          <w:cantSplit/>
          <w:trHeight w:val="228"/>
        </w:trPr>
        <w:tc>
          <w:tcPr>
            <w:tcW w:w="1804" w:type="dxa"/>
            <w:tcBorders>
              <w:top w:val="single" w:sz="4" w:space="0" w:color="auto"/>
            </w:tcBorders>
          </w:tcPr>
          <w:p w14:paraId="72B272FD"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42F23757" w14:textId="77777777" w:rsidR="00A812B3" w:rsidRPr="00E2582E" w:rsidRDefault="00A812B3">
            <w:pPr>
              <w:rPr>
                <w:sz w:val="20"/>
              </w:rPr>
            </w:pPr>
          </w:p>
        </w:tc>
        <w:tc>
          <w:tcPr>
            <w:tcW w:w="1804" w:type="dxa"/>
            <w:tcBorders>
              <w:top w:val="single" w:sz="4" w:space="0" w:color="auto"/>
            </w:tcBorders>
          </w:tcPr>
          <w:p w14:paraId="6141DFF1" w14:textId="77777777" w:rsidR="00A812B3" w:rsidRPr="00E2582E" w:rsidRDefault="00A812B3">
            <w:pPr>
              <w:rPr>
                <w:sz w:val="20"/>
              </w:rPr>
            </w:pPr>
          </w:p>
        </w:tc>
        <w:tc>
          <w:tcPr>
            <w:tcW w:w="8770" w:type="dxa"/>
            <w:tcBorders>
              <w:top w:val="single" w:sz="4" w:space="0" w:color="auto"/>
            </w:tcBorders>
          </w:tcPr>
          <w:p w14:paraId="37390A80" w14:textId="77777777" w:rsidR="00A812B3" w:rsidRPr="00E2582E" w:rsidRDefault="00A812B3">
            <w:pPr>
              <w:rPr>
                <w:sz w:val="20"/>
              </w:rPr>
            </w:pPr>
          </w:p>
        </w:tc>
      </w:tr>
      <w:tr w:rsidR="00A812B3" w:rsidRPr="00E2582E" w14:paraId="00361D39" w14:textId="77777777" w:rsidTr="0089231B">
        <w:trPr>
          <w:cantSplit/>
          <w:trHeight w:val="228"/>
        </w:trPr>
        <w:tc>
          <w:tcPr>
            <w:tcW w:w="1804" w:type="dxa"/>
            <w:tcBorders>
              <w:top w:val="single" w:sz="4" w:space="0" w:color="auto"/>
            </w:tcBorders>
          </w:tcPr>
          <w:p w14:paraId="242BE7E2"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436B9B26" w14:textId="77777777" w:rsidR="00A812B3" w:rsidRPr="00E2582E" w:rsidRDefault="00A812B3">
            <w:pPr>
              <w:rPr>
                <w:sz w:val="20"/>
              </w:rPr>
            </w:pPr>
          </w:p>
        </w:tc>
        <w:tc>
          <w:tcPr>
            <w:tcW w:w="1804" w:type="dxa"/>
            <w:tcBorders>
              <w:top w:val="single" w:sz="4" w:space="0" w:color="auto"/>
            </w:tcBorders>
          </w:tcPr>
          <w:p w14:paraId="122BD6AD" w14:textId="77777777" w:rsidR="00A812B3" w:rsidRPr="00E2582E" w:rsidRDefault="00A812B3">
            <w:pPr>
              <w:rPr>
                <w:sz w:val="20"/>
              </w:rPr>
            </w:pPr>
          </w:p>
        </w:tc>
        <w:tc>
          <w:tcPr>
            <w:tcW w:w="8770" w:type="dxa"/>
            <w:tcBorders>
              <w:top w:val="single" w:sz="4" w:space="0" w:color="auto"/>
            </w:tcBorders>
          </w:tcPr>
          <w:p w14:paraId="36D76478" w14:textId="77777777" w:rsidR="00A812B3" w:rsidRPr="00E2582E" w:rsidRDefault="00A812B3">
            <w:pPr>
              <w:rPr>
                <w:sz w:val="20"/>
              </w:rPr>
            </w:pPr>
          </w:p>
        </w:tc>
      </w:tr>
      <w:tr w:rsidR="00A812B3" w:rsidRPr="00E2582E" w14:paraId="4A12A606" w14:textId="77777777" w:rsidTr="0089231B">
        <w:trPr>
          <w:cantSplit/>
          <w:trHeight w:val="228"/>
        </w:trPr>
        <w:tc>
          <w:tcPr>
            <w:tcW w:w="1804" w:type="dxa"/>
            <w:tcBorders>
              <w:top w:val="single" w:sz="4" w:space="0" w:color="auto"/>
            </w:tcBorders>
          </w:tcPr>
          <w:p w14:paraId="370BCE14"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AED9BD9" w14:textId="77777777" w:rsidR="00A812B3" w:rsidRPr="00E2582E" w:rsidRDefault="00A812B3">
            <w:pPr>
              <w:rPr>
                <w:sz w:val="20"/>
              </w:rPr>
            </w:pPr>
          </w:p>
        </w:tc>
        <w:tc>
          <w:tcPr>
            <w:tcW w:w="1804" w:type="dxa"/>
            <w:tcBorders>
              <w:top w:val="single" w:sz="4" w:space="0" w:color="auto"/>
            </w:tcBorders>
          </w:tcPr>
          <w:p w14:paraId="6880C01A" w14:textId="77777777" w:rsidR="00A812B3" w:rsidRPr="00E2582E" w:rsidRDefault="00A812B3">
            <w:pPr>
              <w:rPr>
                <w:sz w:val="20"/>
              </w:rPr>
            </w:pPr>
          </w:p>
        </w:tc>
        <w:tc>
          <w:tcPr>
            <w:tcW w:w="8770" w:type="dxa"/>
            <w:tcBorders>
              <w:top w:val="single" w:sz="4" w:space="0" w:color="auto"/>
            </w:tcBorders>
          </w:tcPr>
          <w:p w14:paraId="2E569158" w14:textId="77777777" w:rsidR="00A812B3" w:rsidRPr="00E2582E" w:rsidRDefault="00A812B3">
            <w:pPr>
              <w:rPr>
                <w:sz w:val="20"/>
              </w:rPr>
            </w:pPr>
          </w:p>
        </w:tc>
      </w:tr>
      <w:tr w:rsidR="00A812B3" w:rsidRPr="00E2582E" w14:paraId="2526AB9A" w14:textId="77777777" w:rsidTr="0089231B">
        <w:trPr>
          <w:cantSplit/>
          <w:trHeight w:val="228"/>
        </w:trPr>
        <w:tc>
          <w:tcPr>
            <w:tcW w:w="1804" w:type="dxa"/>
            <w:tcBorders>
              <w:top w:val="single" w:sz="4" w:space="0" w:color="auto"/>
            </w:tcBorders>
          </w:tcPr>
          <w:p w14:paraId="487811D7"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140E5" w14:textId="77777777" w:rsidR="00A812B3" w:rsidRPr="00E2582E" w:rsidRDefault="00A812B3">
            <w:pPr>
              <w:rPr>
                <w:sz w:val="20"/>
              </w:rPr>
            </w:pPr>
          </w:p>
        </w:tc>
        <w:tc>
          <w:tcPr>
            <w:tcW w:w="1804" w:type="dxa"/>
            <w:tcBorders>
              <w:top w:val="single" w:sz="4" w:space="0" w:color="auto"/>
            </w:tcBorders>
          </w:tcPr>
          <w:p w14:paraId="65335839" w14:textId="77777777" w:rsidR="00A812B3" w:rsidRPr="00E2582E" w:rsidRDefault="00A812B3">
            <w:pPr>
              <w:rPr>
                <w:sz w:val="20"/>
              </w:rPr>
            </w:pPr>
          </w:p>
        </w:tc>
        <w:tc>
          <w:tcPr>
            <w:tcW w:w="8770" w:type="dxa"/>
            <w:tcBorders>
              <w:top w:val="single" w:sz="4" w:space="0" w:color="auto"/>
            </w:tcBorders>
          </w:tcPr>
          <w:p w14:paraId="7DCC6409" w14:textId="77777777" w:rsidR="00A812B3" w:rsidRPr="00E2582E" w:rsidRDefault="00A812B3">
            <w:pPr>
              <w:rPr>
                <w:sz w:val="20"/>
              </w:rPr>
            </w:pPr>
          </w:p>
        </w:tc>
      </w:tr>
      <w:tr w:rsidR="00A812B3" w:rsidRPr="00E2582E" w14:paraId="4612901A" w14:textId="77777777" w:rsidTr="0089231B">
        <w:trPr>
          <w:cantSplit/>
          <w:trHeight w:val="228"/>
        </w:trPr>
        <w:tc>
          <w:tcPr>
            <w:tcW w:w="1804" w:type="dxa"/>
            <w:tcBorders>
              <w:top w:val="single" w:sz="4" w:space="0" w:color="auto"/>
            </w:tcBorders>
          </w:tcPr>
          <w:p w14:paraId="5791F003"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14B17E5B" w14:textId="77777777" w:rsidR="00A812B3" w:rsidRPr="00E2582E" w:rsidRDefault="00A812B3">
            <w:pPr>
              <w:rPr>
                <w:sz w:val="20"/>
              </w:rPr>
            </w:pPr>
          </w:p>
        </w:tc>
        <w:tc>
          <w:tcPr>
            <w:tcW w:w="1804" w:type="dxa"/>
            <w:tcBorders>
              <w:top w:val="single" w:sz="4" w:space="0" w:color="auto"/>
            </w:tcBorders>
          </w:tcPr>
          <w:p w14:paraId="784925AC" w14:textId="77777777" w:rsidR="00A812B3" w:rsidRPr="00E2582E" w:rsidRDefault="00A812B3">
            <w:pPr>
              <w:rPr>
                <w:sz w:val="20"/>
              </w:rPr>
            </w:pPr>
          </w:p>
        </w:tc>
        <w:tc>
          <w:tcPr>
            <w:tcW w:w="8770" w:type="dxa"/>
            <w:tcBorders>
              <w:top w:val="single" w:sz="4" w:space="0" w:color="auto"/>
            </w:tcBorders>
          </w:tcPr>
          <w:p w14:paraId="293735AA" w14:textId="77777777" w:rsidR="00A812B3" w:rsidRPr="00E2582E" w:rsidRDefault="00A812B3">
            <w:pPr>
              <w:rPr>
                <w:sz w:val="20"/>
              </w:rPr>
            </w:pPr>
          </w:p>
        </w:tc>
      </w:tr>
      <w:tr w:rsidR="00A812B3" w:rsidRPr="00E2582E" w14:paraId="42B63443" w14:textId="77777777" w:rsidTr="0089231B">
        <w:trPr>
          <w:cantSplit/>
          <w:trHeight w:val="228"/>
        </w:trPr>
        <w:tc>
          <w:tcPr>
            <w:tcW w:w="1804" w:type="dxa"/>
            <w:tcBorders>
              <w:top w:val="single" w:sz="4" w:space="0" w:color="auto"/>
            </w:tcBorders>
          </w:tcPr>
          <w:p w14:paraId="512F0B0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14C65C91" w14:textId="77777777" w:rsidR="00A812B3" w:rsidRPr="00E2582E" w:rsidRDefault="00A812B3">
            <w:pPr>
              <w:rPr>
                <w:sz w:val="20"/>
              </w:rPr>
            </w:pPr>
          </w:p>
        </w:tc>
        <w:tc>
          <w:tcPr>
            <w:tcW w:w="1804" w:type="dxa"/>
            <w:tcBorders>
              <w:top w:val="single" w:sz="4" w:space="0" w:color="auto"/>
            </w:tcBorders>
          </w:tcPr>
          <w:p w14:paraId="18D9DE6D" w14:textId="77777777" w:rsidR="00A812B3" w:rsidRPr="00E2582E" w:rsidRDefault="00A812B3">
            <w:pPr>
              <w:rPr>
                <w:sz w:val="20"/>
              </w:rPr>
            </w:pPr>
          </w:p>
        </w:tc>
        <w:tc>
          <w:tcPr>
            <w:tcW w:w="8770" w:type="dxa"/>
            <w:tcBorders>
              <w:top w:val="single" w:sz="4" w:space="0" w:color="auto"/>
            </w:tcBorders>
          </w:tcPr>
          <w:p w14:paraId="7936B477" w14:textId="77777777" w:rsidR="00A812B3" w:rsidRPr="00E2582E" w:rsidRDefault="00A812B3">
            <w:pPr>
              <w:rPr>
                <w:sz w:val="20"/>
              </w:rPr>
            </w:pPr>
          </w:p>
        </w:tc>
      </w:tr>
      <w:tr w:rsidR="00A812B3" w:rsidRPr="00E2582E" w14:paraId="34604AF6" w14:textId="77777777" w:rsidTr="0089231B">
        <w:trPr>
          <w:cantSplit/>
          <w:trHeight w:val="228"/>
        </w:trPr>
        <w:tc>
          <w:tcPr>
            <w:tcW w:w="1804" w:type="dxa"/>
            <w:tcBorders>
              <w:top w:val="single" w:sz="4" w:space="0" w:color="auto"/>
            </w:tcBorders>
          </w:tcPr>
          <w:p w14:paraId="62FFD21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B2ACD51" w14:textId="77777777" w:rsidR="00A812B3" w:rsidRPr="00E2582E" w:rsidRDefault="00A812B3">
            <w:pPr>
              <w:rPr>
                <w:sz w:val="20"/>
              </w:rPr>
            </w:pPr>
          </w:p>
        </w:tc>
        <w:tc>
          <w:tcPr>
            <w:tcW w:w="1804" w:type="dxa"/>
            <w:tcBorders>
              <w:top w:val="single" w:sz="4" w:space="0" w:color="auto"/>
            </w:tcBorders>
          </w:tcPr>
          <w:p w14:paraId="04134890" w14:textId="77777777" w:rsidR="00A812B3" w:rsidRPr="00E2582E" w:rsidRDefault="00A812B3">
            <w:pPr>
              <w:rPr>
                <w:sz w:val="20"/>
              </w:rPr>
            </w:pPr>
          </w:p>
        </w:tc>
        <w:tc>
          <w:tcPr>
            <w:tcW w:w="8770" w:type="dxa"/>
            <w:tcBorders>
              <w:top w:val="single" w:sz="4" w:space="0" w:color="auto"/>
            </w:tcBorders>
          </w:tcPr>
          <w:p w14:paraId="72D36F43" w14:textId="77777777" w:rsidR="00A812B3" w:rsidRPr="00E2582E" w:rsidRDefault="00A812B3">
            <w:pPr>
              <w:rPr>
                <w:sz w:val="20"/>
              </w:rPr>
            </w:pPr>
          </w:p>
        </w:tc>
      </w:tr>
      <w:tr w:rsidR="00A812B3" w:rsidRPr="00E2582E" w14:paraId="3EDB7D31" w14:textId="77777777" w:rsidTr="0089231B">
        <w:trPr>
          <w:cantSplit/>
          <w:trHeight w:val="228"/>
        </w:trPr>
        <w:tc>
          <w:tcPr>
            <w:tcW w:w="1804" w:type="dxa"/>
            <w:tcBorders>
              <w:top w:val="single" w:sz="4" w:space="0" w:color="auto"/>
            </w:tcBorders>
          </w:tcPr>
          <w:p w14:paraId="6D288F50"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80EE8FF" w14:textId="77777777" w:rsidR="00A812B3" w:rsidRPr="00E2582E" w:rsidRDefault="00A812B3">
            <w:pPr>
              <w:rPr>
                <w:sz w:val="20"/>
              </w:rPr>
            </w:pPr>
          </w:p>
        </w:tc>
        <w:tc>
          <w:tcPr>
            <w:tcW w:w="1804" w:type="dxa"/>
            <w:tcBorders>
              <w:top w:val="single" w:sz="4" w:space="0" w:color="auto"/>
            </w:tcBorders>
          </w:tcPr>
          <w:p w14:paraId="7F0D5F11" w14:textId="77777777" w:rsidR="00A812B3" w:rsidRPr="00E2582E" w:rsidRDefault="00A812B3">
            <w:pPr>
              <w:rPr>
                <w:sz w:val="20"/>
              </w:rPr>
            </w:pPr>
          </w:p>
        </w:tc>
        <w:tc>
          <w:tcPr>
            <w:tcW w:w="8770" w:type="dxa"/>
            <w:tcBorders>
              <w:top w:val="single" w:sz="4" w:space="0" w:color="auto"/>
            </w:tcBorders>
          </w:tcPr>
          <w:p w14:paraId="3F05069D" w14:textId="77777777" w:rsidR="00A812B3" w:rsidRPr="00E2582E" w:rsidRDefault="00A812B3">
            <w:pPr>
              <w:rPr>
                <w:sz w:val="20"/>
              </w:rPr>
            </w:pPr>
          </w:p>
        </w:tc>
      </w:tr>
      <w:tr w:rsidR="00A812B3" w:rsidRPr="00E2582E" w14:paraId="09860C77" w14:textId="77777777" w:rsidTr="0089231B">
        <w:trPr>
          <w:cantSplit/>
          <w:trHeight w:val="228"/>
        </w:trPr>
        <w:tc>
          <w:tcPr>
            <w:tcW w:w="1804" w:type="dxa"/>
            <w:tcBorders>
              <w:top w:val="single" w:sz="4" w:space="0" w:color="auto"/>
            </w:tcBorders>
          </w:tcPr>
          <w:p w14:paraId="055E9792"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18E97C8E" w14:textId="77777777" w:rsidR="00A812B3" w:rsidRPr="00E2582E" w:rsidRDefault="00A812B3">
            <w:pPr>
              <w:rPr>
                <w:sz w:val="20"/>
              </w:rPr>
            </w:pPr>
          </w:p>
        </w:tc>
        <w:tc>
          <w:tcPr>
            <w:tcW w:w="1804" w:type="dxa"/>
            <w:tcBorders>
              <w:top w:val="single" w:sz="4" w:space="0" w:color="auto"/>
            </w:tcBorders>
          </w:tcPr>
          <w:p w14:paraId="505C161F" w14:textId="77777777" w:rsidR="00A812B3" w:rsidRPr="00E2582E" w:rsidRDefault="00A812B3">
            <w:pPr>
              <w:rPr>
                <w:sz w:val="20"/>
              </w:rPr>
            </w:pPr>
          </w:p>
        </w:tc>
        <w:tc>
          <w:tcPr>
            <w:tcW w:w="8770" w:type="dxa"/>
            <w:tcBorders>
              <w:top w:val="single" w:sz="4" w:space="0" w:color="auto"/>
            </w:tcBorders>
          </w:tcPr>
          <w:p w14:paraId="77C9887D" w14:textId="77777777" w:rsidR="00A812B3" w:rsidRPr="00E2582E" w:rsidRDefault="00A812B3">
            <w:pPr>
              <w:rPr>
                <w:sz w:val="20"/>
              </w:rPr>
            </w:pPr>
          </w:p>
        </w:tc>
      </w:tr>
      <w:tr w:rsidR="00A812B3" w:rsidRPr="00E2582E" w14:paraId="48C7F9C8" w14:textId="77777777" w:rsidTr="0089231B">
        <w:trPr>
          <w:cantSplit/>
          <w:trHeight w:val="244"/>
        </w:trPr>
        <w:tc>
          <w:tcPr>
            <w:tcW w:w="1804" w:type="dxa"/>
            <w:tcBorders>
              <w:top w:val="single" w:sz="4" w:space="0" w:color="auto"/>
            </w:tcBorders>
          </w:tcPr>
          <w:p w14:paraId="7698D7D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609C5BAB" w14:textId="77777777" w:rsidR="00A812B3" w:rsidRPr="00E2582E" w:rsidRDefault="00A812B3">
            <w:pPr>
              <w:rPr>
                <w:sz w:val="20"/>
              </w:rPr>
            </w:pPr>
          </w:p>
        </w:tc>
        <w:tc>
          <w:tcPr>
            <w:tcW w:w="1804" w:type="dxa"/>
            <w:tcBorders>
              <w:top w:val="single" w:sz="4" w:space="0" w:color="auto"/>
            </w:tcBorders>
          </w:tcPr>
          <w:p w14:paraId="69759AF1" w14:textId="77777777" w:rsidR="00A812B3" w:rsidRPr="00E2582E" w:rsidRDefault="00A812B3">
            <w:pPr>
              <w:rPr>
                <w:sz w:val="20"/>
              </w:rPr>
            </w:pPr>
          </w:p>
        </w:tc>
        <w:tc>
          <w:tcPr>
            <w:tcW w:w="8770" w:type="dxa"/>
            <w:tcBorders>
              <w:top w:val="single" w:sz="4" w:space="0" w:color="auto"/>
            </w:tcBorders>
          </w:tcPr>
          <w:p w14:paraId="5FC5F800" w14:textId="77777777" w:rsidR="00A812B3" w:rsidRPr="00E2582E" w:rsidRDefault="00A812B3">
            <w:pPr>
              <w:rPr>
                <w:sz w:val="20"/>
              </w:rPr>
            </w:pPr>
          </w:p>
        </w:tc>
      </w:tr>
    </w:tbl>
    <w:p w14:paraId="3AC64912" w14:textId="77777777" w:rsidR="001A1D8A" w:rsidRPr="00A71026" w:rsidRDefault="00676CE4">
      <w:pPr>
        <w:rPr>
          <w:sz w:val="20"/>
        </w:rPr>
      </w:pPr>
      <w:r w:rsidRPr="00A71026">
        <w:rPr>
          <w:sz w:val="20"/>
        </w:rPr>
        <w:t>Add extra rows if needed</w:t>
      </w:r>
    </w:p>
    <w:p w14:paraId="63EE0217" w14:textId="77777777" w:rsidR="00676CE4" w:rsidRDefault="00676CE4">
      <w:pPr>
        <w:rPr>
          <w:sz w:val="20"/>
        </w:rPr>
      </w:pPr>
    </w:p>
    <w:p w14:paraId="3CD322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4C6B06B" w14:textId="77777777" w:rsidTr="0022485E">
        <w:tc>
          <w:tcPr>
            <w:tcW w:w="14312" w:type="dxa"/>
            <w:shd w:val="clear" w:color="auto" w:fill="auto"/>
          </w:tcPr>
          <w:p w14:paraId="0AD76D58" w14:textId="77777777" w:rsidR="00676CE4" w:rsidRPr="00BA770A" w:rsidRDefault="00676CE4" w:rsidP="00676CE4">
            <w:pPr>
              <w:rPr>
                <w:b/>
                <w:sz w:val="24"/>
                <w:szCs w:val="24"/>
              </w:rPr>
            </w:pPr>
            <w:r w:rsidRPr="00BA770A">
              <w:rPr>
                <w:b/>
                <w:sz w:val="24"/>
                <w:szCs w:val="24"/>
              </w:rPr>
              <w:t>Checklist for submitting comments</w:t>
            </w:r>
          </w:p>
          <w:p w14:paraId="058A712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B22E69E"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4F5F6E3"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B0D6B36"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CD6BD1F" w14:textId="77777777" w:rsidR="0022485E" w:rsidRDefault="0022485E" w:rsidP="0022485E">
            <w:pPr>
              <w:numPr>
                <w:ilvl w:val="0"/>
                <w:numId w:val="7"/>
              </w:numPr>
              <w:rPr>
                <w:rFonts w:cs="Arial"/>
                <w:sz w:val="24"/>
                <w:szCs w:val="24"/>
              </w:rPr>
            </w:pPr>
            <w:r w:rsidRPr="00AA6E9B">
              <w:rPr>
                <w:rFonts w:cs="Arial"/>
                <w:sz w:val="24"/>
                <w:szCs w:val="24"/>
              </w:rPr>
              <w:lastRenderedPageBreak/>
              <w:t>Do not paste other tables into this table –</w:t>
            </w:r>
            <w:r w:rsidRPr="000C30A4">
              <w:rPr>
                <w:rFonts w:cs="Arial"/>
                <w:sz w:val="24"/>
                <w:szCs w:val="24"/>
              </w:rPr>
              <w:t xml:space="preserve"> type directly into the table.</w:t>
            </w:r>
          </w:p>
          <w:p w14:paraId="05224B8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0FB8E1F3"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2C0E19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C9A840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EC76F75"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540BCBD2"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3971BD7" w14:textId="77777777" w:rsidR="00A71026" w:rsidRPr="00A71026" w:rsidRDefault="00A71026" w:rsidP="00676CE4">
            <w:pPr>
              <w:rPr>
                <w:sz w:val="24"/>
                <w:szCs w:val="24"/>
              </w:rPr>
            </w:pPr>
          </w:p>
          <w:p w14:paraId="3713FE2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50A8327"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F56263D" w14:textId="77777777" w:rsidR="0022485E" w:rsidRDefault="0022485E" w:rsidP="00A71026">
            <w:pPr>
              <w:rPr>
                <w:rFonts w:cs="Arial"/>
                <w:bCs/>
                <w:sz w:val="24"/>
                <w:szCs w:val="24"/>
              </w:rPr>
            </w:pPr>
          </w:p>
          <w:p w14:paraId="3705DF68"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7586C2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63ADA8F"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DF5C1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15DDBF45" w14:textId="77777777" w:rsidR="0022485E" w:rsidRPr="0022485E" w:rsidRDefault="0022485E" w:rsidP="0022485E">
            <w:pPr>
              <w:widowControl w:val="0"/>
              <w:spacing w:line="288" w:lineRule="atLeast"/>
              <w:outlineLvl w:val="3"/>
              <w:rPr>
                <w:rStyle w:val="Emphasis"/>
                <w:rFonts w:cs="Arial"/>
                <w:i w:val="0"/>
                <w:iCs w:val="0"/>
                <w:sz w:val="24"/>
              </w:rPr>
            </w:pPr>
          </w:p>
          <w:p w14:paraId="76FF81E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3281BFE" w14:textId="77777777" w:rsidR="0022485E" w:rsidRPr="009A4A5A" w:rsidRDefault="0022485E" w:rsidP="00A71026">
            <w:pPr>
              <w:rPr>
                <w:sz w:val="20"/>
              </w:rPr>
            </w:pPr>
          </w:p>
        </w:tc>
      </w:tr>
    </w:tbl>
    <w:p w14:paraId="056AEE36" w14:textId="77777777" w:rsidR="00676CE4" w:rsidRPr="00A71026" w:rsidRDefault="00676CE4">
      <w:pPr>
        <w:rPr>
          <w:sz w:val="20"/>
        </w:rPr>
      </w:pPr>
    </w:p>
    <w:p w14:paraId="72415279"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3FE9" w14:textId="77777777" w:rsidR="00EE477E" w:rsidRDefault="00EE477E" w:rsidP="00EE477E">
    <w:pPr>
      <w:tabs>
        <w:tab w:val="left" w:pos="5565"/>
      </w:tabs>
      <w:rPr>
        <w:sz w:val="18"/>
      </w:rPr>
    </w:pPr>
    <w:r>
      <w:rPr>
        <w:sz w:val="18"/>
      </w:rPr>
      <w:tab/>
    </w:r>
  </w:p>
  <w:p w14:paraId="2C989953" w14:textId="649E8B87" w:rsidR="00E66C63" w:rsidRPr="00EE477E" w:rsidRDefault="00EE477E" w:rsidP="0022485E">
    <w:r>
      <w:rPr>
        <w:szCs w:val="22"/>
      </w:rPr>
      <w:t>Please return to:</w:t>
    </w:r>
    <w:r>
      <w:t xml:space="preserve"> </w:t>
    </w:r>
    <w:hyperlink r:id="rId1" w:history="1">
      <w:r w:rsidR="00D8671A" w:rsidRPr="00F95824">
        <w:rPr>
          <w:rStyle w:val="Hyperlink"/>
        </w:rPr>
        <w:t>t2diabetesadults@nice.org.uk</w:t>
      </w:r>
    </w:hyperlink>
    <w:r w:rsidR="00D867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2AB3" w14:textId="28AB5916" w:rsidR="00B94F71" w:rsidRPr="00937F34" w:rsidRDefault="00D8671A" w:rsidP="00D8671A">
    <w:pPr>
      <w:pStyle w:val="Heading3"/>
      <w:jc w:val="left"/>
      <w:rPr>
        <w:b w:val="0"/>
        <w:bCs w:val="0"/>
      </w:rPr>
    </w:pPr>
    <w:r w:rsidRPr="00E53E36">
      <w:rPr>
        <w:noProof/>
        <w:lang w:eastAsia="en-GB"/>
      </w:rPr>
      <w:drawing>
        <wp:anchor distT="0" distB="0" distL="114300" distR="114300" simplePos="0" relativeHeight="251658240" behindDoc="0" locked="0" layoutInCell="1" allowOverlap="1" wp14:anchorId="744D3B43" wp14:editId="00D896AE">
          <wp:simplePos x="0" y="0"/>
          <wp:positionH relativeFrom="column">
            <wp:posOffset>6343650</wp:posOffset>
          </wp:positionH>
          <wp:positionV relativeFrom="paragraph">
            <wp:posOffset>-154940</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Pr="00D8671A">
      <w:rPr>
        <w:bCs w:val="0"/>
        <w:sz w:val="28"/>
        <w:szCs w:val="28"/>
      </w:rPr>
      <w:t>Type 2 diabetes in adults: management (medicines update)</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5D18EE31" w14:textId="1DD134C5"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D8671A">
      <w:rPr>
        <w:bCs/>
        <w:u w:val="single"/>
      </w:rPr>
      <w:t>31/10/2022</w:t>
    </w:r>
  </w:p>
  <w:p w14:paraId="2076AD7D" w14:textId="77777777" w:rsidR="00777433" w:rsidRDefault="00777433">
    <w:pPr>
      <w:pStyle w:val="Header"/>
      <w:rPr>
        <w:b/>
        <w:bCs/>
        <w:u w:val="single"/>
      </w:rPr>
    </w:pPr>
  </w:p>
  <w:p w14:paraId="03EA462B" w14:textId="119ADC7A"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D8671A" w:rsidRPr="00F95824">
        <w:rPr>
          <w:rStyle w:val="Hyperlink"/>
          <w:bCs/>
        </w:rPr>
        <w:t>t2diabetesadults@nice.org.uk</w:t>
      </w:r>
    </w:hyperlink>
    <w:r w:rsidR="00D8671A">
      <w:rPr>
        <w:bCs/>
        <w:u w:val="single"/>
      </w:rPr>
      <w:t xml:space="preserve"> </w:t>
    </w:r>
  </w:p>
  <w:p w14:paraId="4D92841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275549">
    <w:abstractNumId w:val="3"/>
  </w:num>
  <w:num w:numId="2" w16cid:durableId="96173706">
    <w:abstractNumId w:val="7"/>
  </w:num>
  <w:num w:numId="3" w16cid:durableId="1753165398">
    <w:abstractNumId w:val="5"/>
  </w:num>
  <w:num w:numId="4" w16cid:durableId="1865561015">
    <w:abstractNumId w:val="4"/>
  </w:num>
  <w:num w:numId="5" w16cid:durableId="764299800">
    <w:abstractNumId w:val="0"/>
  </w:num>
  <w:num w:numId="6" w16cid:durableId="1651593696">
    <w:abstractNumId w:val="2"/>
  </w:num>
  <w:num w:numId="7" w16cid:durableId="996769253">
    <w:abstractNumId w:val="1"/>
  </w:num>
  <w:num w:numId="8" w16cid:durableId="1959069299">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8671A"/>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paragraph" w:styleId="ListParagraph">
    <w:name w:val="List Paragraph"/>
    <w:basedOn w:val="Normal"/>
    <w:uiPriority w:val="34"/>
    <w:qFormat/>
    <w:rsid w:val="00D8671A"/>
    <w:pPr>
      <w:ind w:left="720"/>
      <w:contextualSpacing/>
    </w:pPr>
  </w:style>
  <w:style w:type="character" w:styleId="UnresolvedMention">
    <w:name w:val="Unresolved Mention"/>
    <w:basedOn w:val="DefaultParagraphFont"/>
    <w:uiPriority w:val="99"/>
    <w:semiHidden/>
    <w:unhideWhenUsed/>
    <w:rsid w:val="00D8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2diabetes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2diabetes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4541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Katie Stafford</cp:lastModifiedBy>
  <cp:revision>2</cp:revision>
  <cp:lastPrinted>2014-03-26T12:19:00Z</cp:lastPrinted>
  <dcterms:created xsi:type="dcterms:W3CDTF">2022-09-30T15:04:00Z</dcterms:created>
  <dcterms:modified xsi:type="dcterms:W3CDTF">2022-09-30T15:04:00Z</dcterms:modified>
</cp:coreProperties>
</file>