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7A16F2">
        <w:tc>
          <w:tcPr>
            <w:tcW w:w="14312" w:type="dxa"/>
            <w:shd w:val="clear" w:color="auto" w:fill="auto"/>
          </w:tcPr>
          <w:p w14:paraId="2F355D68" w14:textId="77777777" w:rsidR="00785E75" w:rsidRPr="00785E75" w:rsidRDefault="00785E75" w:rsidP="007A16F2">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7A16F2">
            <w:pPr>
              <w:rPr>
                <w:sz w:val="24"/>
                <w:szCs w:val="24"/>
              </w:rPr>
            </w:pPr>
          </w:p>
          <w:p w14:paraId="05AD0B8D" w14:textId="77777777" w:rsidR="00785E75" w:rsidRPr="00785E75" w:rsidRDefault="00785E75" w:rsidP="007A16F2">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843"/>
        <w:gridCol w:w="1701"/>
        <w:gridCol w:w="9344"/>
      </w:tblGrid>
      <w:tr w:rsidR="00A812B3" w14:paraId="62B2ED06" w14:textId="77777777" w:rsidTr="005B6820">
        <w:trPr>
          <w:cantSplit/>
          <w:trHeight w:val="4579"/>
        </w:trPr>
        <w:tc>
          <w:tcPr>
            <w:tcW w:w="3138" w:type="dxa"/>
            <w:gridSpan w:val="2"/>
            <w:shd w:val="clear" w:color="auto" w:fill="auto"/>
          </w:tcPr>
          <w:p w14:paraId="294032E9" w14:textId="77777777" w:rsidR="00A812B3" w:rsidRPr="00EF30D0" w:rsidRDefault="00A812B3" w:rsidP="00EF30D0">
            <w:pPr>
              <w:rPr>
                <w:rFonts w:cs="Arial"/>
                <w:b/>
                <w:sz w:val="24"/>
                <w:szCs w:val="24"/>
              </w:rPr>
            </w:pPr>
          </w:p>
        </w:tc>
        <w:tc>
          <w:tcPr>
            <w:tcW w:w="11045" w:type="dxa"/>
            <w:gridSpan w:val="2"/>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3EF6C569" w14:textId="77777777" w:rsidR="00B22FFD" w:rsidRDefault="00A81964" w:rsidP="00B22FFD">
            <w:pPr>
              <w:pStyle w:val="Paragraphnonumbers"/>
              <w:numPr>
                <w:ilvl w:val="0"/>
                <w:numId w:val="8"/>
              </w:numPr>
              <w:spacing w:after="120"/>
              <w:ind w:left="714" w:hanging="357"/>
              <w:rPr>
                <w:rFonts w:cs="Arial"/>
                <w:bCs/>
              </w:rPr>
            </w:pPr>
            <w:proofErr w:type="gramStart"/>
            <w:r w:rsidRPr="005B6820">
              <w:rPr>
                <w:rFonts w:cs="Arial"/>
                <w:bCs/>
              </w:rPr>
              <w:t>Are</w:t>
            </w:r>
            <w:proofErr w:type="gramEnd"/>
            <w:r w:rsidRPr="005B6820">
              <w:rPr>
                <w:rFonts w:cs="Arial"/>
                <w:bCs/>
              </w:rPr>
              <w:t xml:space="preserve"> there any cost saving interventions or examples of innovative approaches that should be considered for inclusion in this guideline?</w:t>
            </w:r>
          </w:p>
          <w:p w14:paraId="64C4B4DA" w14:textId="77777777" w:rsidR="00F14F2E" w:rsidRDefault="00F14F2E" w:rsidP="00914F46">
            <w:pPr>
              <w:rPr>
                <w:sz w:val="24"/>
                <w:szCs w:val="24"/>
              </w:rPr>
            </w:pPr>
          </w:p>
          <w:p w14:paraId="695AFD43" w14:textId="010799B5" w:rsidR="005B6820" w:rsidRPr="005B6820" w:rsidRDefault="00C97473" w:rsidP="005B6820">
            <w:pPr>
              <w:rPr>
                <w:sz w:val="24"/>
                <w:szCs w:val="24"/>
              </w:rPr>
            </w:pPr>
            <w:hyperlink r:id="rId11" w:history="1">
              <w:r w:rsidRPr="00966992">
                <w:rPr>
                  <w:rStyle w:val="Hyperlink"/>
                  <w:sz w:val="24"/>
                  <w:szCs w:val="24"/>
                </w:rPr>
                <w:t>Developing NICE guidance: how to get involved</w:t>
              </w:r>
            </w:hyperlink>
            <w:r>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5B6820">
        <w:trPr>
          <w:cantSplit/>
          <w:trHeight w:val="1602"/>
        </w:trPr>
        <w:tc>
          <w:tcPr>
            <w:tcW w:w="3138" w:type="dxa"/>
            <w:gridSpan w:val="2"/>
            <w:shd w:val="clear" w:color="auto" w:fill="auto"/>
          </w:tcPr>
          <w:p w14:paraId="053BD86C" w14:textId="519747EA" w:rsidR="00A812B3" w:rsidRPr="00810A2E" w:rsidRDefault="00772D5C" w:rsidP="00772D5C">
            <w:pPr>
              <w:pStyle w:val="BodyText"/>
              <w:rPr>
                <w:rFonts w:cs="Arial"/>
                <w:szCs w:val="22"/>
              </w:rPr>
            </w:pPr>
            <w:r>
              <w:rPr>
                <w:rFonts w:cs="Arial"/>
                <w:szCs w:val="22"/>
              </w:rPr>
              <w:t xml:space="preserve">Organisation name – </w:t>
            </w:r>
            <w:r w:rsidR="005B6820">
              <w:rPr>
                <w:rFonts w:cs="Arial"/>
                <w:szCs w:val="22"/>
              </w:rPr>
              <w:t>s</w:t>
            </w:r>
            <w:r w:rsidR="00A812B3" w:rsidRPr="00810A2E">
              <w:rPr>
                <w:rFonts w:cs="Arial"/>
                <w:szCs w:val="22"/>
              </w:rPr>
              <w:t>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5B6820" w:rsidRPr="005B6820">
              <w:rPr>
                <w:rFonts w:cs="Arial"/>
                <w:b w:val="0"/>
                <w:szCs w:val="22"/>
              </w:rPr>
              <w:t>(if you are responding as an individual rather than a registered stakeholder please specify).</w:t>
            </w:r>
          </w:p>
        </w:tc>
        <w:tc>
          <w:tcPr>
            <w:tcW w:w="11045" w:type="dxa"/>
            <w:gridSpan w:val="2"/>
          </w:tcPr>
          <w:p w14:paraId="63EA6785" w14:textId="73650692" w:rsidR="00A812B3" w:rsidRPr="00376A05" w:rsidRDefault="005B6820"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9119E3" w14:paraId="31F24880" w14:textId="77777777" w:rsidTr="005B6820">
        <w:trPr>
          <w:cantSplit/>
          <w:trHeight w:val="1526"/>
        </w:trPr>
        <w:tc>
          <w:tcPr>
            <w:tcW w:w="3138" w:type="dxa"/>
            <w:gridSpan w:val="2"/>
            <w:shd w:val="clear" w:color="auto" w:fill="auto"/>
          </w:tcPr>
          <w:p w14:paraId="65E7254A" w14:textId="77777777" w:rsidR="005B6820" w:rsidRDefault="00751EC5" w:rsidP="005B6820">
            <w:pPr>
              <w:pStyle w:val="BodyText"/>
              <w:rPr>
                <w:rFonts w:cs="Arial"/>
                <w:szCs w:val="22"/>
              </w:rPr>
            </w:pPr>
            <w:r>
              <w:rPr>
                <w:rFonts w:cs="Arial"/>
                <w:szCs w:val="22"/>
              </w:rPr>
              <w:t>Disclosure</w:t>
            </w:r>
          </w:p>
          <w:p w14:paraId="65E40DF3" w14:textId="35FDD528" w:rsidR="005B6820" w:rsidRPr="005B6820" w:rsidRDefault="005B6820"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9119E3" w:rsidRPr="00581E8F" w:rsidRDefault="009119E3" w:rsidP="00447B7B">
            <w:pPr>
              <w:pStyle w:val="BodyText"/>
              <w:rPr>
                <w:rFonts w:cs="Arial"/>
                <w:b w:val="0"/>
                <w:szCs w:val="22"/>
              </w:rPr>
            </w:pPr>
          </w:p>
        </w:tc>
        <w:tc>
          <w:tcPr>
            <w:tcW w:w="11045" w:type="dxa"/>
            <w:gridSpan w:val="2"/>
          </w:tcPr>
          <w:p w14:paraId="2C577362" w14:textId="77777777" w:rsidR="009119E3" w:rsidRPr="00810A2E" w:rsidRDefault="00376A05"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5B6820">
        <w:trPr>
          <w:cantSplit/>
          <w:trHeight w:val="503"/>
        </w:trPr>
        <w:tc>
          <w:tcPr>
            <w:tcW w:w="3138" w:type="dxa"/>
            <w:gridSpan w:val="2"/>
            <w:shd w:val="clear" w:color="auto" w:fill="auto"/>
          </w:tcPr>
          <w:p w14:paraId="36D41E6F" w14:textId="342B6FB5"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1045" w:type="dxa"/>
            <w:gridSpan w:val="2"/>
          </w:tcPr>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A812B3" w14:paraId="216D7F35" w14:textId="77777777" w:rsidTr="005B6820">
        <w:trPr>
          <w:cantSplit/>
          <w:trHeight w:val="2320"/>
        </w:trPr>
        <w:tc>
          <w:tcPr>
            <w:tcW w:w="1295" w:type="dxa"/>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10F30F4E" w14:textId="10C994E1" w:rsidR="00A812B3" w:rsidRDefault="00A812B3" w:rsidP="005B6820">
            <w:pPr>
              <w:jc w:val="center"/>
              <w:rPr>
                <w:b/>
                <w:bCs/>
              </w:rPr>
            </w:pPr>
            <w:r>
              <w:rPr>
                <w:b/>
                <w:bCs/>
              </w:rPr>
              <w:t>Comment</w:t>
            </w:r>
            <w:r w:rsidR="005B6820">
              <w:rPr>
                <w:b/>
                <w:bCs/>
              </w:rPr>
              <w:t xml:space="preserve"> number</w:t>
            </w:r>
          </w:p>
        </w:tc>
        <w:tc>
          <w:tcPr>
            <w:tcW w:w="1843" w:type="dxa"/>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Pr="005B6820" w:rsidRDefault="00A812B3">
            <w:pPr>
              <w:jc w:val="center"/>
              <w:rPr>
                <w:sz w:val="20"/>
              </w:rPr>
            </w:pP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1701" w:type="dxa"/>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5B6820" w:rsidRDefault="00A812B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9344" w:type="dxa"/>
            <w:shd w:val="clear" w:color="auto" w:fill="E6E6E6"/>
          </w:tcPr>
          <w:p w14:paraId="23A3C462" w14:textId="77777777" w:rsidR="00A812B3" w:rsidRDefault="00A812B3">
            <w:pPr>
              <w:pStyle w:val="Heading1"/>
              <w:jc w:val="center"/>
            </w:pPr>
          </w:p>
          <w:p w14:paraId="5CB1A28A" w14:textId="77777777" w:rsidR="00A812B3" w:rsidRPr="005B6820" w:rsidRDefault="00A812B3">
            <w:pPr>
              <w:pStyle w:val="Heading1"/>
              <w:jc w:val="center"/>
              <w:rPr>
                <w:szCs w:val="22"/>
              </w:rPr>
            </w:pPr>
            <w:r w:rsidRPr="005B6820">
              <w:rPr>
                <w:szCs w:val="22"/>
              </w:rPr>
              <w:t>Comments</w:t>
            </w:r>
          </w:p>
          <w:p w14:paraId="25B57827" w14:textId="77777777" w:rsidR="00A812B3" w:rsidRDefault="00A812B3">
            <w:pPr>
              <w:rPr>
                <w:sz w:val="24"/>
              </w:rPr>
            </w:pPr>
          </w:p>
          <w:p w14:paraId="3DCF38D9" w14:textId="77777777" w:rsidR="00A812B3" w:rsidRPr="005B6820" w:rsidRDefault="00C97473">
            <w:pPr>
              <w:jc w:val="center"/>
              <w:rPr>
                <w:sz w:val="20"/>
              </w:rPr>
            </w:pPr>
            <w:r w:rsidRPr="005B6820">
              <w:rPr>
                <w:sz w:val="20"/>
              </w:rPr>
              <w:t>I</w:t>
            </w:r>
            <w:r w:rsidR="00A812B3" w:rsidRPr="005B6820">
              <w:rPr>
                <w:sz w:val="20"/>
              </w:rPr>
              <w:t>nsert each comment in a new row.</w:t>
            </w:r>
          </w:p>
          <w:p w14:paraId="51C4BE03" w14:textId="77777777" w:rsidR="00A812B3" w:rsidRPr="005B6820" w:rsidRDefault="00A812B3">
            <w:pPr>
              <w:jc w:val="center"/>
              <w:rPr>
                <w:sz w:val="20"/>
              </w:rPr>
            </w:pPr>
          </w:p>
          <w:p w14:paraId="03BA697C" w14:textId="77777777" w:rsidR="00A812B3" w:rsidRDefault="00C97473">
            <w:pPr>
              <w:jc w:val="center"/>
            </w:pPr>
            <w:r w:rsidRPr="005B6820">
              <w:rPr>
                <w:sz w:val="20"/>
              </w:rPr>
              <w:t>D</w:t>
            </w:r>
            <w:r w:rsidR="00A812B3" w:rsidRPr="005B6820">
              <w:rPr>
                <w:sz w:val="20"/>
              </w:rPr>
              <w:t>o not paste other tables into this table, as your comments could get lost – type directly into this table</w:t>
            </w:r>
            <w:r w:rsidR="00B070BA" w:rsidRPr="005B6820">
              <w:rPr>
                <w:sz w:val="20"/>
              </w:rPr>
              <w:t>.</w:t>
            </w:r>
          </w:p>
        </w:tc>
      </w:tr>
      <w:tr w:rsidR="00A812B3" w:rsidRPr="00CA197E" w14:paraId="632A3C31" w14:textId="77777777" w:rsidTr="005B6820">
        <w:trPr>
          <w:cantSplit/>
          <w:trHeight w:val="330"/>
        </w:trPr>
        <w:tc>
          <w:tcPr>
            <w:tcW w:w="1295" w:type="dxa"/>
          </w:tcPr>
          <w:p w14:paraId="00B5E0D6" w14:textId="77777777" w:rsidR="00A812B3" w:rsidRPr="005B6820" w:rsidRDefault="00A812B3" w:rsidP="0044012A">
            <w:pPr>
              <w:jc w:val="center"/>
              <w:rPr>
                <w:color w:val="FF0000"/>
                <w:szCs w:val="22"/>
              </w:rPr>
            </w:pPr>
            <w:r w:rsidRPr="005B6820">
              <w:rPr>
                <w:color w:val="FF0000"/>
                <w:szCs w:val="22"/>
              </w:rPr>
              <w:t>Example</w:t>
            </w:r>
          </w:p>
        </w:tc>
        <w:tc>
          <w:tcPr>
            <w:tcW w:w="1843" w:type="dxa"/>
          </w:tcPr>
          <w:p w14:paraId="5C7F1748" w14:textId="0810AC80" w:rsidR="00A812B3" w:rsidRPr="005B6820" w:rsidRDefault="00785E75" w:rsidP="00785E75">
            <w:pPr>
              <w:jc w:val="center"/>
              <w:rPr>
                <w:color w:val="FF0000"/>
                <w:szCs w:val="22"/>
              </w:rPr>
            </w:pPr>
            <w:r w:rsidRPr="005B6820">
              <w:rPr>
                <w:color w:val="FF0000"/>
                <w:szCs w:val="22"/>
              </w:rPr>
              <w:t>00</w:t>
            </w:r>
            <w:r w:rsidR="006F43E2" w:rsidRPr="005B6820">
              <w:rPr>
                <w:color w:val="FF0000"/>
                <w:szCs w:val="22"/>
              </w:rPr>
              <w:t>3</w:t>
            </w:r>
          </w:p>
        </w:tc>
        <w:tc>
          <w:tcPr>
            <w:tcW w:w="1701" w:type="dxa"/>
          </w:tcPr>
          <w:p w14:paraId="12ACFF13" w14:textId="02B65344" w:rsidR="00A812B3" w:rsidRPr="005B6820" w:rsidRDefault="00785E75" w:rsidP="00785E75">
            <w:pPr>
              <w:jc w:val="center"/>
              <w:rPr>
                <w:color w:val="FF0000"/>
                <w:szCs w:val="22"/>
              </w:rPr>
            </w:pPr>
            <w:r w:rsidRPr="005B6820">
              <w:rPr>
                <w:color w:val="FF0000"/>
                <w:szCs w:val="22"/>
              </w:rPr>
              <w:t>0</w:t>
            </w:r>
            <w:r w:rsidR="000D4EA3" w:rsidRPr="005B6820">
              <w:rPr>
                <w:color w:val="FF0000"/>
                <w:szCs w:val="22"/>
              </w:rPr>
              <w:t>55</w:t>
            </w:r>
          </w:p>
        </w:tc>
        <w:tc>
          <w:tcPr>
            <w:tcW w:w="9344" w:type="dxa"/>
          </w:tcPr>
          <w:p w14:paraId="11C239A5" w14:textId="77777777" w:rsidR="00A812B3" w:rsidRPr="005B6820" w:rsidRDefault="00A812B3">
            <w:pPr>
              <w:rPr>
                <w:color w:val="FF0000"/>
                <w:szCs w:val="22"/>
              </w:rPr>
            </w:pPr>
            <w:r w:rsidRPr="005B6820">
              <w:rPr>
                <w:color w:val="FF0000"/>
                <w:szCs w:val="22"/>
              </w:rPr>
              <w:t>The draft scope currently excludes people who have already been diagnosed. We feel this group should be included because….</w:t>
            </w:r>
          </w:p>
        </w:tc>
      </w:tr>
      <w:tr w:rsidR="005B6820" w:rsidRPr="00CA197E" w14:paraId="506570CE" w14:textId="77777777" w:rsidTr="005B6820">
        <w:trPr>
          <w:cantSplit/>
          <w:trHeight w:val="330"/>
        </w:trPr>
        <w:tc>
          <w:tcPr>
            <w:tcW w:w="1295" w:type="dxa"/>
          </w:tcPr>
          <w:p w14:paraId="435834EB" w14:textId="0E08FFDB" w:rsidR="005B6820" w:rsidRPr="005B6820" w:rsidRDefault="005B6820" w:rsidP="0044012A">
            <w:pPr>
              <w:jc w:val="center"/>
              <w:rPr>
                <w:color w:val="FF0000"/>
                <w:szCs w:val="22"/>
              </w:rPr>
            </w:pPr>
            <w:r w:rsidRPr="005B6820">
              <w:rPr>
                <w:color w:val="FF0000"/>
                <w:szCs w:val="22"/>
              </w:rPr>
              <w:t>Example</w:t>
            </w:r>
          </w:p>
        </w:tc>
        <w:tc>
          <w:tcPr>
            <w:tcW w:w="1843" w:type="dxa"/>
          </w:tcPr>
          <w:p w14:paraId="29F2F955" w14:textId="5477EA44" w:rsidR="005B6820" w:rsidRPr="005B6820" w:rsidRDefault="005B6820" w:rsidP="00785E75">
            <w:pPr>
              <w:jc w:val="center"/>
              <w:rPr>
                <w:color w:val="FF0000"/>
                <w:szCs w:val="22"/>
              </w:rPr>
            </w:pPr>
            <w:r w:rsidRPr="005B6820">
              <w:rPr>
                <w:color w:val="FF0000"/>
                <w:szCs w:val="22"/>
              </w:rPr>
              <w:t>043</w:t>
            </w:r>
          </w:p>
        </w:tc>
        <w:tc>
          <w:tcPr>
            <w:tcW w:w="1701" w:type="dxa"/>
          </w:tcPr>
          <w:p w14:paraId="6954032D" w14:textId="5F9E1E9B" w:rsidR="005B6820" w:rsidRPr="005B6820" w:rsidRDefault="005B6820" w:rsidP="00785E75">
            <w:pPr>
              <w:jc w:val="center"/>
              <w:rPr>
                <w:color w:val="FF0000"/>
                <w:szCs w:val="22"/>
              </w:rPr>
            </w:pPr>
            <w:r w:rsidRPr="005B6820">
              <w:rPr>
                <w:color w:val="FF0000"/>
                <w:szCs w:val="22"/>
              </w:rPr>
              <w:t>109</w:t>
            </w:r>
          </w:p>
        </w:tc>
        <w:tc>
          <w:tcPr>
            <w:tcW w:w="9344" w:type="dxa"/>
          </w:tcPr>
          <w:p w14:paraId="570AB242" w14:textId="637F6F5B" w:rsidR="005B6820" w:rsidRPr="005B6820" w:rsidRDefault="005B6820">
            <w:pPr>
              <w:rPr>
                <w:color w:val="FF0000"/>
                <w:szCs w:val="22"/>
              </w:rPr>
            </w:pPr>
            <w:r w:rsidRPr="005B6820">
              <w:rPr>
                <w:rFonts w:cs="Arial"/>
                <w:color w:val="FF0000"/>
                <w:szCs w:val="22"/>
                <w:highlight w:val="yellow"/>
                <w:u w:val="single"/>
              </w:rPr>
              <w:t>CONFIDENTIAL: Our unpublished study has shown that [X] is more effective than [Y]</w:t>
            </w:r>
          </w:p>
        </w:tc>
      </w:tr>
      <w:tr w:rsidR="00A812B3" w:rsidRPr="00E2582E" w14:paraId="344F0EE4" w14:textId="77777777" w:rsidTr="005B6820">
        <w:trPr>
          <w:cantSplit/>
          <w:trHeight w:val="228"/>
        </w:trPr>
        <w:tc>
          <w:tcPr>
            <w:tcW w:w="1295" w:type="dxa"/>
          </w:tcPr>
          <w:p w14:paraId="01A04572" w14:textId="77777777" w:rsidR="00A812B3" w:rsidRPr="005B6820" w:rsidRDefault="00A812B3" w:rsidP="0044012A">
            <w:pPr>
              <w:jc w:val="center"/>
              <w:rPr>
                <w:szCs w:val="22"/>
              </w:rPr>
            </w:pPr>
            <w:r w:rsidRPr="005B6820">
              <w:rPr>
                <w:szCs w:val="22"/>
              </w:rPr>
              <w:t>1</w:t>
            </w:r>
          </w:p>
        </w:tc>
        <w:tc>
          <w:tcPr>
            <w:tcW w:w="1843" w:type="dxa"/>
          </w:tcPr>
          <w:p w14:paraId="7C94DBFC" w14:textId="77777777" w:rsidR="00A812B3" w:rsidRPr="005B6820" w:rsidRDefault="00A812B3" w:rsidP="00274768">
            <w:pPr>
              <w:rPr>
                <w:rFonts w:cs="Arial"/>
                <w:szCs w:val="22"/>
              </w:rPr>
            </w:pPr>
          </w:p>
        </w:tc>
        <w:tc>
          <w:tcPr>
            <w:tcW w:w="1701" w:type="dxa"/>
          </w:tcPr>
          <w:p w14:paraId="75C84DE1" w14:textId="77777777" w:rsidR="00A812B3" w:rsidRPr="005B6820" w:rsidRDefault="00A812B3" w:rsidP="00274768">
            <w:pPr>
              <w:rPr>
                <w:rFonts w:cs="Arial"/>
                <w:szCs w:val="22"/>
              </w:rPr>
            </w:pPr>
          </w:p>
        </w:tc>
        <w:tc>
          <w:tcPr>
            <w:tcW w:w="9344" w:type="dxa"/>
          </w:tcPr>
          <w:p w14:paraId="2060955F" w14:textId="77777777" w:rsidR="00A812B3" w:rsidRPr="005B6820" w:rsidRDefault="00A812B3" w:rsidP="00274768">
            <w:pPr>
              <w:rPr>
                <w:rFonts w:cs="Arial"/>
                <w:szCs w:val="22"/>
              </w:rPr>
            </w:pPr>
          </w:p>
        </w:tc>
      </w:tr>
      <w:tr w:rsidR="00A812B3" w:rsidRPr="00E2582E" w14:paraId="38CF29D9" w14:textId="77777777" w:rsidTr="005B6820">
        <w:trPr>
          <w:cantSplit/>
          <w:trHeight w:val="228"/>
        </w:trPr>
        <w:tc>
          <w:tcPr>
            <w:tcW w:w="1295" w:type="dxa"/>
          </w:tcPr>
          <w:p w14:paraId="57FB0F34" w14:textId="77777777" w:rsidR="00A812B3" w:rsidRPr="005B6820" w:rsidRDefault="00A812B3" w:rsidP="0044012A">
            <w:pPr>
              <w:jc w:val="center"/>
              <w:rPr>
                <w:szCs w:val="22"/>
              </w:rPr>
            </w:pPr>
            <w:r w:rsidRPr="005B6820">
              <w:rPr>
                <w:szCs w:val="22"/>
              </w:rPr>
              <w:t>2</w:t>
            </w:r>
          </w:p>
        </w:tc>
        <w:tc>
          <w:tcPr>
            <w:tcW w:w="1843" w:type="dxa"/>
          </w:tcPr>
          <w:p w14:paraId="55831794" w14:textId="77777777" w:rsidR="00A812B3" w:rsidRPr="005B6820" w:rsidRDefault="00A812B3" w:rsidP="00274768">
            <w:pPr>
              <w:rPr>
                <w:rFonts w:cs="Arial"/>
                <w:szCs w:val="22"/>
              </w:rPr>
            </w:pPr>
          </w:p>
        </w:tc>
        <w:tc>
          <w:tcPr>
            <w:tcW w:w="1701" w:type="dxa"/>
          </w:tcPr>
          <w:p w14:paraId="212C72DE" w14:textId="77777777" w:rsidR="00A812B3" w:rsidRPr="005B6820" w:rsidRDefault="00A812B3" w:rsidP="00274768">
            <w:pPr>
              <w:rPr>
                <w:rFonts w:cs="Arial"/>
                <w:szCs w:val="22"/>
              </w:rPr>
            </w:pPr>
          </w:p>
        </w:tc>
        <w:tc>
          <w:tcPr>
            <w:tcW w:w="9344" w:type="dxa"/>
          </w:tcPr>
          <w:p w14:paraId="413F69EB" w14:textId="77777777" w:rsidR="00A812B3" w:rsidRPr="005B6820" w:rsidRDefault="00A812B3" w:rsidP="00274768">
            <w:pPr>
              <w:rPr>
                <w:rFonts w:cs="Arial"/>
                <w:szCs w:val="22"/>
              </w:rPr>
            </w:pPr>
          </w:p>
        </w:tc>
      </w:tr>
      <w:tr w:rsidR="00A812B3" w:rsidRPr="00E2582E" w14:paraId="05CBAD96" w14:textId="77777777" w:rsidTr="005B6820">
        <w:trPr>
          <w:cantSplit/>
          <w:trHeight w:val="228"/>
        </w:trPr>
        <w:tc>
          <w:tcPr>
            <w:tcW w:w="1295" w:type="dxa"/>
          </w:tcPr>
          <w:p w14:paraId="7E853CA0" w14:textId="77777777" w:rsidR="00A812B3" w:rsidRPr="005B6820" w:rsidRDefault="00A812B3" w:rsidP="0044012A">
            <w:pPr>
              <w:jc w:val="center"/>
              <w:rPr>
                <w:szCs w:val="22"/>
              </w:rPr>
            </w:pPr>
            <w:r w:rsidRPr="005B6820">
              <w:rPr>
                <w:szCs w:val="22"/>
              </w:rPr>
              <w:t>3</w:t>
            </w:r>
          </w:p>
        </w:tc>
        <w:tc>
          <w:tcPr>
            <w:tcW w:w="1843" w:type="dxa"/>
          </w:tcPr>
          <w:p w14:paraId="5873BB50" w14:textId="77777777" w:rsidR="00A812B3" w:rsidRPr="005B6820" w:rsidRDefault="00A812B3" w:rsidP="00274768">
            <w:pPr>
              <w:rPr>
                <w:rFonts w:cs="Arial"/>
                <w:szCs w:val="22"/>
              </w:rPr>
            </w:pPr>
          </w:p>
        </w:tc>
        <w:tc>
          <w:tcPr>
            <w:tcW w:w="1701" w:type="dxa"/>
          </w:tcPr>
          <w:p w14:paraId="6AE5C932" w14:textId="77777777" w:rsidR="00A812B3" w:rsidRPr="005B6820" w:rsidRDefault="00A812B3" w:rsidP="00274768">
            <w:pPr>
              <w:rPr>
                <w:rFonts w:cs="Arial"/>
                <w:szCs w:val="22"/>
              </w:rPr>
            </w:pPr>
          </w:p>
        </w:tc>
        <w:tc>
          <w:tcPr>
            <w:tcW w:w="9344" w:type="dxa"/>
          </w:tcPr>
          <w:p w14:paraId="0C647AE7" w14:textId="77777777" w:rsidR="00A812B3" w:rsidRPr="005B6820" w:rsidRDefault="00A812B3" w:rsidP="00274768">
            <w:pPr>
              <w:rPr>
                <w:rFonts w:cs="Arial"/>
                <w:szCs w:val="22"/>
              </w:rPr>
            </w:pPr>
          </w:p>
        </w:tc>
      </w:tr>
      <w:tr w:rsidR="00A812B3" w:rsidRPr="00E2582E" w14:paraId="5F205AAC" w14:textId="77777777" w:rsidTr="005B6820">
        <w:trPr>
          <w:cantSplit/>
          <w:trHeight w:val="228"/>
        </w:trPr>
        <w:tc>
          <w:tcPr>
            <w:tcW w:w="1295" w:type="dxa"/>
          </w:tcPr>
          <w:p w14:paraId="71CF19C6" w14:textId="77777777" w:rsidR="00A812B3" w:rsidRPr="005B6820" w:rsidRDefault="00A812B3" w:rsidP="0044012A">
            <w:pPr>
              <w:jc w:val="center"/>
              <w:rPr>
                <w:szCs w:val="22"/>
              </w:rPr>
            </w:pPr>
            <w:r w:rsidRPr="005B6820">
              <w:rPr>
                <w:szCs w:val="22"/>
              </w:rPr>
              <w:t>4</w:t>
            </w:r>
          </w:p>
        </w:tc>
        <w:tc>
          <w:tcPr>
            <w:tcW w:w="1843" w:type="dxa"/>
          </w:tcPr>
          <w:p w14:paraId="311CA94E" w14:textId="77777777" w:rsidR="00A812B3" w:rsidRPr="005B6820" w:rsidRDefault="00A812B3">
            <w:pPr>
              <w:rPr>
                <w:szCs w:val="22"/>
              </w:rPr>
            </w:pPr>
          </w:p>
        </w:tc>
        <w:tc>
          <w:tcPr>
            <w:tcW w:w="1701" w:type="dxa"/>
          </w:tcPr>
          <w:p w14:paraId="3397F03A" w14:textId="77777777" w:rsidR="00A812B3" w:rsidRPr="005B6820" w:rsidRDefault="00A812B3">
            <w:pPr>
              <w:rPr>
                <w:szCs w:val="22"/>
              </w:rPr>
            </w:pPr>
          </w:p>
        </w:tc>
        <w:tc>
          <w:tcPr>
            <w:tcW w:w="9344" w:type="dxa"/>
          </w:tcPr>
          <w:p w14:paraId="66E7A135" w14:textId="77777777" w:rsidR="00A812B3" w:rsidRPr="005B6820" w:rsidRDefault="00A812B3">
            <w:pPr>
              <w:rPr>
                <w:szCs w:val="22"/>
              </w:rPr>
            </w:pPr>
          </w:p>
        </w:tc>
      </w:tr>
      <w:tr w:rsidR="00A812B3" w:rsidRPr="00E2582E" w14:paraId="4CDA6DC8" w14:textId="77777777" w:rsidTr="005B6820">
        <w:trPr>
          <w:cantSplit/>
          <w:trHeight w:val="228"/>
        </w:trPr>
        <w:tc>
          <w:tcPr>
            <w:tcW w:w="1295" w:type="dxa"/>
          </w:tcPr>
          <w:p w14:paraId="77437251" w14:textId="77777777" w:rsidR="00A812B3" w:rsidRPr="005B6820" w:rsidRDefault="00A812B3" w:rsidP="0044012A">
            <w:pPr>
              <w:jc w:val="center"/>
              <w:rPr>
                <w:szCs w:val="22"/>
              </w:rPr>
            </w:pPr>
            <w:r w:rsidRPr="005B6820">
              <w:rPr>
                <w:szCs w:val="22"/>
              </w:rPr>
              <w:t>5</w:t>
            </w:r>
          </w:p>
        </w:tc>
        <w:tc>
          <w:tcPr>
            <w:tcW w:w="1843" w:type="dxa"/>
          </w:tcPr>
          <w:p w14:paraId="71857499" w14:textId="77777777" w:rsidR="00A812B3" w:rsidRPr="005B6820" w:rsidRDefault="00A812B3">
            <w:pPr>
              <w:rPr>
                <w:szCs w:val="22"/>
              </w:rPr>
            </w:pPr>
          </w:p>
        </w:tc>
        <w:tc>
          <w:tcPr>
            <w:tcW w:w="1701" w:type="dxa"/>
          </w:tcPr>
          <w:p w14:paraId="27D7166F" w14:textId="77777777" w:rsidR="00A812B3" w:rsidRPr="005B6820" w:rsidRDefault="00A812B3">
            <w:pPr>
              <w:rPr>
                <w:szCs w:val="22"/>
              </w:rPr>
            </w:pPr>
          </w:p>
        </w:tc>
        <w:tc>
          <w:tcPr>
            <w:tcW w:w="9344" w:type="dxa"/>
          </w:tcPr>
          <w:p w14:paraId="018455C1" w14:textId="77777777" w:rsidR="00A812B3" w:rsidRPr="005B6820" w:rsidRDefault="00A812B3">
            <w:pPr>
              <w:rPr>
                <w:szCs w:val="22"/>
              </w:rPr>
            </w:pPr>
          </w:p>
        </w:tc>
      </w:tr>
      <w:tr w:rsidR="00A812B3" w:rsidRPr="00E2582E" w14:paraId="2254A432" w14:textId="77777777" w:rsidTr="005B6820">
        <w:trPr>
          <w:cantSplit/>
          <w:trHeight w:val="228"/>
        </w:trPr>
        <w:tc>
          <w:tcPr>
            <w:tcW w:w="1295" w:type="dxa"/>
          </w:tcPr>
          <w:p w14:paraId="72B272FD" w14:textId="77777777" w:rsidR="00A812B3" w:rsidRPr="005B6820" w:rsidRDefault="00A812B3" w:rsidP="0044012A">
            <w:pPr>
              <w:jc w:val="center"/>
              <w:rPr>
                <w:szCs w:val="22"/>
              </w:rPr>
            </w:pPr>
            <w:r w:rsidRPr="005B6820">
              <w:rPr>
                <w:szCs w:val="22"/>
              </w:rPr>
              <w:t>6</w:t>
            </w:r>
          </w:p>
        </w:tc>
        <w:tc>
          <w:tcPr>
            <w:tcW w:w="1843" w:type="dxa"/>
          </w:tcPr>
          <w:p w14:paraId="42F23757" w14:textId="77777777" w:rsidR="00A812B3" w:rsidRPr="005B6820" w:rsidRDefault="00A812B3">
            <w:pPr>
              <w:rPr>
                <w:szCs w:val="22"/>
              </w:rPr>
            </w:pPr>
          </w:p>
        </w:tc>
        <w:tc>
          <w:tcPr>
            <w:tcW w:w="1701" w:type="dxa"/>
          </w:tcPr>
          <w:p w14:paraId="6141DFF1" w14:textId="77777777" w:rsidR="00A812B3" w:rsidRPr="005B6820" w:rsidRDefault="00A812B3">
            <w:pPr>
              <w:rPr>
                <w:szCs w:val="22"/>
              </w:rPr>
            </w:pPr>
          </w:p>
        </w:tc>
        <w:tc>
          <w:tcPr>
            <w:tcW w:w="9344" w:type="dxa"/>
          </w:tcPr>
          <w:p w14:paraId="37390A80" w14:textId="77777777" w:rsidR="00A812B3" w:rsidRPr="005B6820" w:rsidRDefault="00A812B3">
            <w:pPr>
              <w:rPr>
                <w:szCs w:val="22"/>
              </w:rPr>
            </w:pPr>
          </w:p>
        </w:tc>
      </w:tr>
      <w:tr w:rsidR="00A812B3" w:rsidRPr="00E2582E" w14:paraId="00361D39" w14:textId="77777777" w:rsidTr="005B6820">
        <w:trPr>
          <w:cantSplit/>
          <w:trHeight w:val="228"/>
        </w:trPr>
        <w:tc>
          <w:tcPr>
            <w:tcW w:w="1295" w:type="dxa"/>
          </w:tcPr>
          <w:p w14:paraId="242BE7E2" w14:textId="77777777" w:rsidR="00A812B3" w:rsidRPr="005B6820" w:rsidRDefault="00A812B3" w:rsidP="0044012A">
            <w:pPr>
              <w:jc w:val="center"/>
              <w:rPr>
                <w:szCs w:val="22"/>
              </w:rPr>
            </w:pPr>
            <w:r w:rsidRPr="005B6820">
              <w:rPr>
                <w:szCs w:val="22"/>
              </w:rPr>
              <w:t>7</w:t>
            </w:r>
          </w:p>
        </w:tc>
        <w:tc>
          <w:tcPr>
            <w:tcW w:w="1843" w:type="dxa"/>
          </w:tcPr>
          <w:p w14:paraId="436B9B26" w14:textId="77777777" w:rsidR="00A812B3" w:rsidRPr="005B6820" w:rsidRDefault="00A812B3">
            <w:pPr>
              <w:rPr>
                <w:szCs w:val="22"/>
              </w:rPr>
            </w:pPr>
          </w:p>
        </w:tc>
        <w:tc>
          <w:tcPr>
            <w:tcW w:w="1701" w:type="dxa"/>
          </w:tcPr>
          <w:p w14:paraId="122BD6AD" w14:textId="77777777" w:rsidR="00A812B3" w:rsidRPr="005B6820" w:rsidRDefault="00A812B3">
            <w:pPr>
              <w:rPr>
                <w:szCs w:val="22"/>
              </w:rPr>
            </w:pPr>
          </w:p>
        </w:tc>
        <w:tc>
          <w:tcPr>
            <w:tcW w:w="9344" w:type="dxa"/>
          </w:tcPr>
          <w:p w14:paraId="36D76478" w14:textId="77777777" w:rsidR="00A812B3" w:rsidRPr="005B6820" w:rsidRDefault="00A812B3">
            <w:pPr>
              <w:rPr>
                <w:szCs w:val="22"/>
              </w:rPr>
            </w:pPr>
          </w:p>
        </w:tc>
      </w:tr>
      <w:tr w:rsidR="00A812B3" w:rsidRPr="00E2582E" w14:paraId="4A12A606" w14:textId="77777777" w:rsidTr="005B6820">
        <w:trPr>
          <w:cantSplit/>
          <w:trHeight w:val="228"/>
        </w:trPr>
        <w:tc>
          <w:tcPr>
            <w:tcW w:w="1295" w:type="dxa"/>
          </w:tcPr>
          <w:p w14:paraId="370BCE14" w14:textId="77777777" w:rsidR="00A812B3" w:rsidRPr="005B6820" w:rsidRDefault="00A812B3" w:rsidP="0044012A">
            <w:pPr>
              <w:jc w:val="center"/>
              <w:rPr>
                <w:szCs w:val="22"/>
              </w:rPr>
            </w:pPr>
            <w:r w:rsidRPr="005B6820">
              <w:rPr>
                <w:szCs w:val="22"/>
              </w:rPr>
              <w:t>8</w:t>
            </w:r>
          </w:p>
        </w:tc>
        <w:tc>
          <w:tcPr>
            <w:tcW w:w="1843" w:type="dxa"/>
          </w:tcPr>
          <w:p w14:paraId="5AED9BD9" w14:textId="77777777" w:rsidR="00A812B3" w:rsidRPr="005B6820" w:rsidRDefault="00A812B3">
            <w:pPr>
              <w:rPr>
                <w:szCs w:val="22"/>
              </w:rPr>
            </w:pPr>
          </w:p>
        </w:tc>
        <w:tc>
          <w:tcPr>
            <w:tcW w:w="1701" w:type="dxa"/>
          </w:tcPr>
          <w:p w14:paraId="6880C01A" w14:textId="77777777" w:rsidR="00A812B3" w:rsidRPr="005B6820" w:rsidRDefault="00A812B3">
            <w:pPr>
              <w:rPr>
                <w:szCs w:val="22"/>
              </w:rPr>
            </w:pPr>
          </w:p>
        </w:tc>
        <w:tc>
          <w:tcPr>
            <w:tcW w:w="9344" w:type="dxa"/>
          </w:tcPr>
          <w:p w14:paraId="2E569158" w14:textId="77777777" w:rsidR="00A812B3" w:rsidRPr="005B6820" w:rsidRDefault="00A812B3">
            <w:pPr>
              <w:rPr>
                <w:szCs w:val="22"/>
              </w:rPr>
            </w:pPr>
          </w:p>
        </w:tc>
      </w:tr>
      <w:tr w:rsidR="00A812B3" w:rsidRPr="00E2582E" w14:paraId="2526AB9A" w14:textId="77777777" w:rsidTr="005B6820">
        <w:trPr>
          <w:cantSplit/>
          <w:trHeight w:val="228"/>
        </w:trPr>
        <w:tc>
          <w:tcPr>
            <w:tcW w:w="1295" w:type="dxa"/>
          </w:tcPr>
          <w:p w14:paraId="487811D7" w14:textId="77777777" w:rsidR="00A812B3" w:rsidRPr="005B6820" w:rsidRDefault="00A812B3" w:rsidP="0044012A">
            <w:pPr>
              <w:jc w:val="center"/>
              <w:rPr>
                <w:szCs w:val="22"/>
              </w:rPr>
            </w:pPr>
            <w:r w:rsidRPr="005B6820">
              <w:rPr>
                <w:szCs w:val="22"/>
              </w:rPr>
              <w:t>9</w:t>
            </w:r>
          </w:p>
        </w:tc>
        <w:tc>
          <w:tcPr>
            <w:tcW w:w="1843" w:type="dxa"/>
          </w:tcPr>
          <w:p w14:paraId="415140E5" w14:textId="77777777" w:rsidR="00A812B3" w:rsidRPr="005B6820" w:rsidRDefault="00A812B3">
            <w:pPr>
              <w:rPr>
                <w:szCs w:val="22"/>
              </w:rPr>
            </w:pPr>
          </w:p>
        </w:tc>
        <w:tc>
          <w:tcPr>
            <w:tcW w:w="1701" w:type="dxa"/>
          </w:tcPr>
          <w:p w14:paraId="65335839" w14:textId="77777777" w:rsidR="00A812B3" w:rsidRPr="005B6820" w:rsidRDefault="00A812B3">
            <w:pPr>
              <w:rPr>
                <w:szCs w:val="22"/>
              </w:rPr>
            </w:pPr>
          </w:p>
        </w:tc>
        <w:tc>
          <w:tcPr>
            <w:tcW w:w="9344" w:type="dxa"/>
          </w:tcPr>
          <w:p w14:paraId="7DCC6409" w14:textId="77777777" w:rsidR="00A812B3" w:rsidRPr="005B6820" w:rsidRDefault="00A812B3">
            <w:pPr>
              <w:rPr>
                <w:szCs w:val="22"/>
              </w:rPr>
            </w:pPr>
          </w:p>
        </w:tc>
      </w:tr>
      <w:tr w:rsidR="00A812B3" w:rsidRPr="00E2582E" w14:paraId="4612901A" w14:textId="77777777" w:rsidTr="005B6820">
        <w:trPr>
          <w:cantSplit/>
          <w:trHeight w:val="228"/>
        </w:trPr>
        <w:tc>
          <w:tcPr>
            <w:tcW w:w="1295" w:type="dxa"/>
          </w:tcPr>
          <w:p w14:paraId="5791F003" w14:textId="77777777" w:rsidR="00A812B3" w:rsidRPr="005B6820" w:rsidRDefault="00A812B3" w:rsidP="0044012A">
            <w:pPr>
              <w:jc w:val="center"/>
              <w:rPr>
                <w:szCs w:val="22"/>
              </w:rPr>
            </w:pPr>
            <w:r w:rsidRPr="005B6820">
              <w:rPr>
                <w:szCs w:val="22"/>
              </w:rPr>
              <w:t>10</w:t>
            </w:r>
          </w:p>
        </w:tc>
        <w:tc>
          <w:tcPr>
            <w:tcW w:w="1843" w:type="dxa"/>
          </w:tcPr>
          <w:p w14:paraId="14B17E5B" w14:textId="77777777" w:rsidR="00A812B3" w:rsidRPr="005B6820" w:rsidRDefault="00A812B3">
            <w:pPr>
              <w:rPr>
                <w:szCs w:val="22"/>
              </w:rPr>
            </w:pPr>
          </w:p>
        </w:tc>
        <w:tc>
          <w:tcPr>
            <w:tcW w:w="1701" w:type="dxa"/>
          </w:tcPr>
          <w:p w14:paraId="784925AC" w14:textId="77777777" w:rsidR="00A812B3" w:rsidRPr="005B6820" w:rsidRDefault="00A812B3">
            <w:pPr>
              <w:rPr>
                <w:szCs w:val="22"/>
              </w:rPr>
            </w:pPr>
          </w:p>
        </w:tc>
        <w:tc>
          <w:tcPr>
            <w:tcW w:w="9344" w:type="dxa"/>
          </w:tcPr>
          <w:p w14:paraId="293735AA" w14:textId="77777777" w:rsidR="00A812B3" w:rsidRPr="005B6820" w:rsidRDefault="00A812B3">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8240"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footerReference w:type="default" r:id="rId14"/>
      <w:headerReference w:type="first" r:id="rId15"/>
      <w:footerReference w:type="first" r:id="rId16"/>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9D33" w14:textId="77777777" w:rsidR="00935E07" w:rsidRDefault="00935E07" w:rsidP="00E66C63">
      <w:r>
        <w:separator/>
      </w:r>
    </w:p>
  </w:endnote>
  <w:endnote w:type="continuationSeparator" w:id="0">
    <w:p w14:paraId="21E82BBA" w14:textId="77777777" w:rsidR="00935E07" w:rsidRDefault="00935E07" w:rsidP="00E66C63">
      <w:r>
        <w:continuationSeparator/>
      </w:r>
    </w:p>
  </w:endnote>
  <w:endnote w:type="continuationNotice" w:id="1">
    <w:p w14:paraId="1C2236F6" w14:textId="77777777" w:rsidR="00935E07" w:rsidRDefault="00935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953" w14:textId="3782E773" w:rsidR="00E66C63" w:rsidRPr="00785E75" w:rsidRDefault="00785E75" w:rsidP="00785E75">
    <w:pPr>
      <w:pStyle w:val="Footer"/>
    </w:pPr>
    <w:r>
      <w:rPr>
        <w:szCs w:val="22"/>
      </w:rPr>
      <w:t>Please return to:</w:t>
    </w:r>
    <w:r>
      <w:t xml:space="preserve"> </w:t>
    </w:r>
    <w:hyperlink r:id="rId1" w:history="1">
      <w:r w:rsidR="009E49C5" w:rsidRPr="00C5309D">
        <w:rPr>
          <w:rStyle w:val="Hyperlink"/>
        </w:rPr>
        <w:t>violenceandaggression@nice.org.uk</w:t>
      </w:r>
    </w:hyperlink>
    <w:r w:rsidR="009E49C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7B0" w14:textId="4D70DF0B" w:rsidR="005B3457" w:rsidRDefault="00785E75">
    <w:pPr>
      <w:pStyle w:val="Footer"/>
    </w:pPr>
    <w:r>
      <w:rPr>
        <w:szCs w:val="22"/>
      </w:rPr>
      <w:t>Please return to:</w:t>
    </w:r>
    <w:r>
      <w:t xml:space="preserve"> </w:t>
    </w:r>
    <w:hyperlink r:id="rId1" w:history="1">
      <w:r w:rsidR="00931A22" w:rsidRPr="00C5309D">
        <w:rPr>
          <w:rStyle w:val="Hyperlink"/>
        </w:rPr>
        <w:t>violenceandaggression@nice.org.uk</w:t>
      </w:r>
    </w:hyperlink>
    <w:r w:rsidR="00931A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5410" w14:textId="77777777" w:rsidR="00935E07" w:rsidRDefault="00935E07" w:rsidP="00E66C63">
      <w:r>
        <w:separator/>
      </w:r>
    </w:p>
  </w:footnote>
  <w:footnote w:type="continuationSeparator" w:id="0">
    <w:p w14:paraId="2FA45F90" w14:textId="77777777" w:rsidR="00935E07" w:rsidRDefault="00935E07" w:rsidP="00E66C63">
      <w:r>
        <w:continuationSeparator/>
      </w:r>
    </w:p>
  </w:footnote>
  <w:footnote w:type="continuationNotice" w:id="1">
    <w:p w14:paraId="356DBE9A" w14:textId="77777777" w:rsidR="00935E07" w:rsidRDefault="00935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6BE7" w14:textId="5543E33B" w:rsidR="00B94F71" w:rsidRDefault="00824DF0" w:rsidP="00A71026">
    <w:pPr>
      <w:pStyle w:val="Heading3"/>
      <w:jc w:val="left"/>
      <w:rPr>
        <w:bCs w:val="0"/>
        <w:sz w:val="28"/>
        <w:szCs w:val="28"/>
      </w:rPr>
    </w:pPr>
    <w:r w:rsidRPr="00824DF0">
      <w:rPr>
        <w:bCs w:val="0"/>
        <w:sz w:val="28"/>
        <w:szCs w:val="28"/>
      </w:rPr>
      <w:t>V</w:t>
    </w:r>
    <w:r w:rsidRPr="00824DF0">
      <w:rPr>
        <w:rFonts w:cs="Arial"/>
      </w:rPr>
      <w:t>iolence and aggression: prevention and management</w:t>
    </w:r>
    <w:r w:rsidR="00785E75" w:rsidRPr="00824DF0">
      <w:rPr>
        <w:rFonts w:cs="Arial"/>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785E75" w:rsidRPr="00824DF0">
      <w:rPr>
        <w:rFonts w:cs="Arial"/>
      </w:rPr>
      <w:tab/>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4D92841C" w14:textId="498915C6" w:rsidR="00777433" w:rsidRPr="00931A22" w:rsidRDefault="00785E75" w:rsidP="00785E75">
    <w:pPr>
      <w:pStyle w:val="Header"/>
      <w:rPr>
        <w:u w:val="single"/>
      </w:rPr>
    </w:pPr>
    <w:r w:rsidRPr="00785E75">
      <w:rPr>
        <w:rFonts w:cs="Arial"/>
        <w:b/>
        <w:bCs/>
      </w:rPr>
      <w:t xml:space="preserve">Consultation on draft scope – </w:t>
    </w:r>
    <w:r w:rsidRPr="00785E75">
      <w:rPr>
        <w:b/>
        <w:bCs/>
      </w:rPr>
      <w:t xml:space="preserve">deadline for comments </w:t>
    </w:r>
    <w:r w:rsidR="00824DF0">
      <w:rPr>
        <w:b/>
        <w:bCs/>
      </w:rPr>
      <w:t>5pm</w:t>
    </w:r>
    <w:r w:rsidRPr="00785E75">
      <w:rPr>
        <w:b/>
        <w:bCs/>
      </w:rPr>
      <w:t xml:space="preserve"> on </w:t>
    </w:r>
    <w:r w:rsidR="00931A22">
      <w:rPr>
        <w:b/>
        <w:bCs/>
      </w:rPr>
      <w:t>03/03/24</w:t>
    </w:r>
    <w:r w:rsidRPr="00785E75">
      <w:rPr>
        <w:b/>
        <w:bCs/>
      </w:rPr>
      <w:tab/>
    </w:r>
    <w:r>
      <w:rPr>
        <w:b/>
        <w:bCs/>
      </w:rPr>
      <w:tab/>
    </w:r>
    <w:r w:rsidRPr="00785E75">
      <w:rPr>
        <w:b/>
        <w:bCs/>
      </w:rPr>
      <w:t>email:</w:t>
    </w:r>
    <w:r w:rsidR="00931A22">
      <w:rPr>
        <w:b/>
        <w:bCs/>
      </w:rPr>
      <w:t xml:space="preserve"> </w:t>
    </w:r>
    <w:hyperlink r:id="rId2" w:history="1">
      <w:r w:rsidR="00931A22" w:rsidRPr="00C5309D">
        <w:rPr>
          <w:rStyle w:val="Hyperlink"/>
        </w:rPr>
        <w:t>violenceandaggression@nice.org.uk</w:t>
      </w:r>
    </w:hyperlink>
    <w:r w:rsidR="00931A22" w:rsidRPr="00931A2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E805998"/>
    <w:multiLevelType w:val="multilevel"/>
    <w:tmpl w:val="E9BA46FC"/>
    <w:lvl w:ilvl="0">
      <w:start w:val="2"/>
      <w:numFmt w:val="decimal"/>
      <w:lvlText w:val="%1"/>
      <w:lvlJc w:val="left"/>
      <w:pPr>
        <w:ind w:left="360" w:hanging="360"/>
      </w:pPr>
      <w:rPr>
        <w:rFonts w:cs="Times New Roman" w:hint="default"/>
      </w:rPr>
    </w:lvl>
    <w:lvl w:ilvl="1">
      <w:start w:val="1"/>
      <w:numFmt w:val="decimal"/>
      <w:lvlText w:val="%1.%2"/>
      <w:lvlJc w:val="left"/>
      <w:pPr>
        <w:ind w:left="1074" w:hanging="36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512" w:hanging="1800"/>
      </w:pPr>
      <w:rPr>
        <w:rFonts w:cs="Times New Roman" w:hint="default"/>
      </w:rPr>
    </w:lvl>
  </w:abstractNum>
  <w:abstractNum w:abstractNumId="6" w15:restartNumberingAfterBreak="0">
    <w:nsid w:val="23DD1285"/>
    <w:multiLevelType w:val="multilevel"/>
    <w:tmpl w:val="52842D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C00F51"/>
    <w:multiLevelType w:val="hybridMultilevel"/>
    <w:tmpl w:val="8D80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B11CD6"/>
    <w:multiLevelType w:val="multilevel"/>
    <w:tmpl w:val="DF8A59BA"/>
    <w:lvl w:ilvl="0">
      <w:start w:val="2"/>
      <w:numFmt w:val="decimal"/>
      <w:lvlText w:val="%1"/>
      <w:lvlJc w:val="left"/>
      <w:pPr>
        <w:ind w:left="360" w:hanging="360"/>
      </w:pPr>
      <w:rPr>
        <w:rFonts w:cs="Times New Roman" w:hint="default"/>
      </w:rPr>
    </w:lvl>
    <w:lvl w:ilvl="1">
      <w:start w:val="1"/>
      <w:numFmt w:val="decimal"/>
      <w:lvlText w:val="%1.%2"/>
      <w:lvlJc w:val="left"/>
      <w:pPr>
        <w:ind w:left="1074" w:hanging="36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512" w:hanging="1800"/>
      </w:pPr>
      <w:rPr>
        <w:rFonts w:cs="Times New Roman" w:hint="default"/>
      </w:rPr>
    </w:lvl>
  </w:abstractNum>
  <w:abstractNum w:abstractNumId="10" w15:restartNumberingAfterBreak="0">
    <w:nsid w:val="33C009B0"/>
    <w:multiLevelType w:val="multilevel"/>
    <w:tmpl w:val="9F66A3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86134A"/>
    <w:multiLevelType w:val="multilevel"/>
    <w:tmpl w:val="5B42580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59C93D14"/>
    <w:multiLevelType w:val="hybridMultilevel"/>
    <w:tmpl w:val="554CD630"/>
    <w:lvl w:ilvl="0" w:tplc="99140A6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14"/>
  </w:num>
  <w:num w:numId="3" w16cid:durableId="789013504">
    <w:abstractNumId w:val="7"/>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11"/>
    <w:lvlOverride w:ilvl="0">
      <w:startOverride w:val="1"/>
    </w:lvlOverride>
    <w:lvlOverride w:ilvl="1"/>
    <w:lvlOverride w:ilvl="2"/>
    <w:lvlOverride w:ilvl="3"/>
    <w:lvlOverride w:ilvl="4"/>
    <w:lvlOverride w:ilvl="5"/>
    <w:lvlOverride w:ilvl="6"/>
    <w:lvlOverride w:ilvl="7"/>
    <w:lvlOverride w:ilvl="8"/>
  </w:num>
  <w:num w:numId="9" w16cid:durableId="399716702">
    <w:abstractNumId w:val="13"/>
  </w:num>
  <w:num w:numId="10" w16cid:durableId="710305884">
    <w:abstractNumId w:val="8"/>
  </w:num>
  <w:num w:numId="11" w16cid:durableId="110068831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949504">
    <w:abstractNumId w:val="6"/>
  </w:num>
  <w:num w:numId="13" w16cid:durableId="1125081795">
    <w:abstractNumId w:val="9"/>
  </w:num>
  <w:num w:numId="14" w16cid:durableId="1480924102">
    <w:abstractNumId w:val="10"/>
  </w:num>
  <w:num w:numId="15" w16cid:durableId="1488738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234BC"/>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9672E"/>
    <w:rsid w:val="004B774C"/>
    <w:rsid w:val="004C2603"/>
    <w:rsid w:val="004D4F42"/>
    <w:rsid w:val="00524764"/>
    <w:rsid w:val="0053265B"/>
    <w:rsid w:val="00563A3F"/>
    <w:rsid w:val="00573DCC"/>
    <w:rsid w:val="00577421"/>
    <w:rsid w:val="00581E8F"/>
    <w:rsid w:val="005B3457"/>
    <w:rsid w:val="005B4404"/>
    <w:rsid w:val="005B6820"/>
    <w:rsid w:val="005E29DF"/>
    <w:rsid w:val="00615426"/>
    <w:rsid w:val="00622B04"/>
    <w:rsid w:val="0063082B"/>
    <w:rsid w:val="00635FFB"/>
    <w:rsid w:val="00643AC4"/>
    <w:rsid w:val="00672D36"/>
    <w:rsid w:val="00674BCA"/>
    <w:rsid w:val="006756D8"/>
    <w:rsid w:val="00676CE4"/>
    <w:rsid w:val="006777EA"/>
    <w:rsid w:val="006F43E2"/>
    <w:rsid w:val="007253AF"/>
    <w:rsid w:val="00747463"/>
    <w:rsid w:val="00751EC5"/>
    <w:rsid w:val="00772D5C"/>
    <w:rsid w:val="00773D5C"/>
    <w:rsid w:val="00777433"/>
    <w:rsid w:val="00785E75"/>
    <w:rsid w:val="007A16F2"/>
    <w:rsid w:val="007A223F"/>
    <w:rsid w:val="007A5F7A"/>
    <w:rsid w:val="007B0448"/>
    <w:rsid w:val="007B529E"/>
    <w:rsid w:val="007B74CB"/>
    <w:rsid w:val="007E6716"/>
    <w:rsid w:val="007F46FB"/>
    <w:rsid w:val="007F48B8"/>
    <w:rsid w:val="00807517"/>
    <w:rsid w:val="00824DF0"/>
    <w:rsid w:val="00861041"/>
    <w:rsid w:val="0087502A"/>
    <w:rsid w:val="008855FD"/>
    <w:rsid w:val="0089231B"/>
    <w:rsid w:val="008C1751"/>
    <w:rsid w:val="008D7B9E"/>
    <w:rsid w:val="008E6E74"/>
    <w:rsid w:val="008F4F3D"/>
    <w:rsid w:val="008F7181"/>
    <w:rsid w:val="009119E3"/>
    <w:rsid w:val="00914F46"/>
    <w:rsid w:val="00931A22"/>
    <w:rsid w:val="00935E07"/>
    <w:rsid w:val="00944447"/>
    <w:rsid w:val="00966992"/>
    <w:rsid w:val="00970572"/>
    <w:rsid w:val="00977206"/>
    <w:rsid w:val="00982FA8"/>
    <w:rsid w:val="00992358"/>
    <w:rsid w:val="009A4A5A"/>
    <w:rsid w:val="009B04FE"/>
    <w:rsid w:val="009B225F"/>
    <w:rsid w:val="009D3052"/>
    <w:rsid w:val="009E49C5"/>
    <w:rsid w:val="00A054D7"/>
    <w:rsid w:val="00A31B42"/>
    <w:rsid w:val="00A45E86"/>
    <w:rsid w:val="00A71026"/>
    <w:rsid w:val="00A812B3"/>
    <w:rsid w:val="00A81964"/>
    <w:rsid w:val="00AA3AD7"/>
    <w:rsid w:val="00AA688C"/>
    <w:rsid w:val="00AB0DB5"/>
    <w:rsid w:val="00AD07DC"/>
    <w:rsid w:val="00AD4CA3"/>
    <w:rsid w:val="00AF78D8"/>
    <w:rsid w:val="00B070BA"/>
    <w:rsid w:val="00B07715"/>
    <w:rsid w:val="00B22FFD"/>
    <w:rsid w:val="00B42737"/>
    <w:rsid w:val="00B45B8B"/>
    <w:rsid w:val="00B62438"/>
    <w:rsid w:val="00B72EDF"/>
    <w:rsid w:val="00B94F71"/>
    <w:rsid w:val="00BA770A"/>
    <w:rsid w:val="00BB426A"/>
    <w:rsid w:val="00BB610C"/>
    <w:rsid w:val="00BC1E91"/>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15EFC"/>
    <w:rsid w:val="00F36669"/>
    <w:rsid w:val="00F510F0"/>
    <w:rsid w:val="00F54E18"/>
    <w:rsid w:val="00F76F58"/>
    <w:rsid w:val="00F77282"/>
    <w:rsid w:val="00F77D19"/>
    <w:rsid w:val="00F86623"/>
    <w:rsid w:val="00FA6C5A"/>
    <w:rsid w:val="00FC67D1"/>
    <w:rsid w:val="00FE5C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E96CD"/>
  <w15:chartTrackingRefBased/>
  <w15:docId w15:val="{25F0DAEF-0FB2-4905-8E13-F40FD16C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931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81063">
      <w:bodyDiv w:val="1"/>
      <w:marLeft w:val="0"/>
      <w:marRight w:val="0"/>
      <w:marTop w:val="0"/>
      <w:marBottom w:val="0"/>
      <w:divBdr>
        <w:top w:val="none" w:sz="0" w:space="0" w:color="auto"/>
        <w:left w:val="none" w:sz="0" w:space="0" w:color="auto"/>
        <w:bottom w:val="none" w:sz="0" w:space="0" w:color="auto"/>
        <w:right w:val="none" w:sz="0" w:space="0" w:color="auto"/>
      </w:divBdr>
    </w:div>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1236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iolenceandaggression@nice.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iolenceandaggression@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violenceandaggression@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12" ma:contentTypeDescription="Create a new document." ma:contentTypeScope="" ma:versionID="72ea33e4d0a12b2e37fd953b9eb863fa">
  <xsd:schema xmlns:xsd="http://www.w3.org/2001/XMLSchema" xmlns:xs="http://www.w3.org/2001/XMLSchema" xmlns:p="http://schemas.microsoft.com/office/2006/metadata/properties" xmlns:ns2="bc0b82f3-8804-4f16-829c-d0c4231adb71" xmlns:ns3="0eb656aa-4e79-4e95-9076-bc119a23e0cc" targetNamespace="http://schemas.microsoft.com/office/2006/metadata/properties" ma:root="true" ma:fieldsID="78f9cab93c86b090412fec37e1d4623f" ns2:_="" ns3:_="">
    <xsd:import namespace="bc0b82f3-8804-4f16-829c-d0c4231adb7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77492a-e2d6-4505-91fe-0ced75dacf19}" ma:internalName="TaxCatchAll" ma:showField="CatchAllData" ma:web="21c8203f-ca36-4d16-a72a-2968d3ff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0b82f3-8804-4f16-829c-d0c4231adb71">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customXml/itemProps2.xml><?xml version="1.0" encoding="utf-8"?>
<ds:datastoreItem xmlns:ds="http://schemas.openxmlformats.org/officeDocument/2006/customXml" ds:itemID="{EFFC23A5-7D04-4577-B6F8-2138C076AB7E}">
  <ds:schemaRefs>
    <ds:schemaRef ds:uri="http://schemas.microsoft.com/sharepoint/v3/contenttype/forms"/>
  </ds:schemaRefs>
</ds:datastoreItem>
</file>

<file path=customXml/itemProps3.xml><?xml version="1.0" encoding="utf-8"?>
<ds:datastoreItem xmlns:ds="http://schemas.openxmlformats.org/officeDocument/2006/customXml" ds:itemID="{C8DCAC17-3DF4-4211-8708-76CF4CF4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67829-4E14-466F-B6D6-297569F0D9CB}">
  <ds:schemaRefs>
    <ds:schemaRef ds:uri="http://schemas.microsoft.com/office/2006/metadata/properties"/>
    <ds:schemaRef ds:uri="http://schemas.microsoft.com/office/infopath/2007/PartnerControls"/>
    <ds:schemaRef ds:uri="bc0b82f3-8804-4f16-829c-d0c4231adb71"/>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544</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Rukshana Begum</cp:lastModifiedBy>
  <cp:revision>5</cp:revision>
  <cp:lastPrinted>2014-03-26T05:19:00Z</cp:lastPrinted>
  <dcterms:created xsi:type="dcterms:W3CDTF">2025-02-06T10:32:00Z</dcterms:created>
  <dcterms:modified xsi:type="dcterms:W3CDTF">2025-02-06T10:40:00Z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