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03AB8C41" w14:textId="3E43ACCC" w:rsidR="00572C22" w:rsidRDefault="003C5551" w:rsidP="003C5551">
      <w:pPr>
        <w:pStyle w:val="Header"/>
        <w:jc w:val="center"/>
        <w:rPr>
          <w:rFonts w:cs="Arial"/>
          <w:b/>
          <w:kern w:val="32"/>
          <w:sz w:val="28"/>
          <w:szCs w:val="28"/>
        </w:rPr>
      </w:pPr>
      <w:r w:rsidRPr="003C5551">
        <w:rPr>
          <w:rFonts w:cs="Arial"/>
          <w:b/>
          <w:kern w:val="32"/>
          <w:sz w:val="28"/>
          <w:szCs w:val="28"/>
        </w:rPr>
        <w:t>Neonatal parenteral nutrition</w:t>
      </w:r>
    </w:p>
    <w:p w14:paraId="4548E10E" w14:textId="77777777" w:rsidR="003C5551" w:rsidRDefault="003C5551" w:rsidP="003C5551">
      <w:pPr>
        <w:pStyle w:val="Header"/>
        <w:jc w:val="center"/>
        <w:rPr>
          <w:rFonts w:cs="Arial"/>
          <w:b/>
          <w:bCs/>
        </w:rPr>
      </w:pPr>
    </w:p>
    <w:p w14:paraId="673045E5" w14:textId="3A0B0E56"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3C5551">
        <w:rPr>
          <w:rFonts w:cs="Arial"/>
          <w:bCs/>
        </w:rPr>
        <w:t>5pm</w:t>
      </w:r>
      <w:r w:rsidR="00572C22" w:rsidRPr="0049596F">
        <w:rPr>
          <w:rFonts w:cs="Arial"/>
          <w:bCs/>
        </w:rPr>
        <w:t xml:space="preserve"> on </w:t>
      </w:r>
      <w:r w:rsidR="003C5551">
        <w:rPr>
          <w:rFonts w:cs="Arial"/>
          <w:bCs/>
        </w:rPr>
        <w:t>06/12/21</w:t>
      </w:r>
    </w:p>
    <w:p w14:paraId="3537E1A5" w14:textId="77777777" w:rsidR="0049596F" w:rsidRDefault="0049596F" w:rsidP="00572C22">
      <w:pPr>
        <w:pStyle w:val="Header"/>
        <w:rPr>
          <w:rFonts w:cs="Arial"/>
          <w:b/>
          <w:bCs/>
        </w:rPr>
      </w:pPr>
    </w:p>
    <w:p w14:paraId="41F64971" w14:textId="2004AC67"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r w:rsidRPr="0058027B">
        <w:rPr>
          <w:rFonts w:cs="Arial"/>
        </w:rPr>
        <w:t>QSconsultations</w:t>
      </w:r>
      <w:r w:rsidR="00572C22" w:rsidRPr="0058027B">
        <w:rPr>
          <w:rFonts w:cs="Arial"/>
        </w:rPr>
        <w:t>@nice.org.uk</w:t>
      </w:r>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2AEDC467" w14:textId="77777777" w:rsidR="002C10C3" w:rsidRPr="0058027B" w:rsidRDefault="002C10C3" w:rsidP="002C10C3">
      <w:pPr>
        <w:pStyle w:val="Paragraphnonumbers"/>
        <w:numPr>
          <w:ilvl w:val="0"/>
          <w:numId w:val="25"/>
        </w:numPr>
        <w:spacing w:line="240" w:lineRule="auto"/>
      </w:pPr>
      <w:r w:rsidRPr="0058027B">
        <w:t>Are local systems and structures in place to collect data for the proposed quality measures? If not, how feasible would it be for these to be put in place?</w:t>
      </w:r>
    </w:p>
    <w:p w14:paraId="7E94729D" w14:textId="77777777"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p>
    <w:p w14:paraId="1FFDF104" w14:textId="77777777" w:rsidR="002C10C3" w:rsidRPr="0058027B" w:rsidRDefault="002C10C3" w:rsidP="002C10C3">
      <w:pPr>
        <w:pStyle w:val="Paragraphnonumbers"/>
        <w:spacing w:after="0" w:line="240" w:lineRule="auto"/>
      </w:pPr>
    </w:p>
    <w:p w14:paraId="6C13E338" w14:textId="77777777" w:rsidR="002C10C3" w:rsidRPr="0058027B" w:rsidRDefault="002C10C3" w:rsidP="002C10C3">
      <w:pPr>
        <w:pStyle w:val="Paragraphnonumbers"/>
        <w:numPr>
          <w:ilvl w:val="0"/>
          <w:numId w:val="25"/>
        </w:numPr>
        <w:spacing w:after="0" w:line="240" w:lineRule="auto"/>
      </w:pPr>
      <w:r>
        <w:t>Questions about the individual quality statements</w:t>
      </w:r>
    </w:p>
    <w:p w14:paraId="5200C118" w14:textId="77777777" w:rsidR="002C10C3" w:rsidRPr="0058027B" w:rsidRDefault="002C10C3" w:rsidP="002C10C3">
      <w:pPr>
        <w:pStyle w:val="Paragraphnonumbers"/>
        <w:spacing w:after="0" w:line="240" w:lineRule="auto"/>
      </w:pPr>
    </w:p>
    <w:p w14:paraId="01FCA956" w14:textId="77777777" w:rsidR="002C10C3" w:rsidRPr="0058027B" w:rsidRDefault="002C10C3" w:rsidP="002C10C3">
      <w:pPr>
        <w:pStyle w:val="Paragraphnonumbers"/>
        <w:numPr>
          <w:ilvl w:val="0"/>
          <w:numId w:val="25"/>
        </w:numPr>
        <w:spacing w:after="0" w:line="240" w:lineRule="auto"/>
      </w:pPr>
      <w:r w:rsidRPr="62825C32">
        <w:rPr>
          <w:lang w:val="en"/>
        </w:rPr>
        <w:t>Do you have an example from practice of implementing the NICE guideline that underpins this quality standard? If so, please provide details</w:t>
      </w:r>
      <w:r>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lastRenderedPageBreak/>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0"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lastRenderedPageBreak/>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6C668209" w:rsidR="00572C22" w:rsidRPr="005F370B" w:rsidRDefault="00572C22" w:rsidP="00572C22">
      <w:pPr>
        <w:pStyle w:val="Paragraphnonumbers"/>
        <w:rPr>
          <w:rFonts w:cs="Arial"/>
        </w:rPr>
      </w:pPr>
      <w:r w:rsidRPr="005F370B">
        <w:rPr>
          <w:rFonts w:cs="Arial"/>
        </w:rPr>
        <w:t xml:space="preserve">Please return to </w:t>
      </w:r>
      <w:hyperlink r:id="rId11" w:history="1">
        <w:r w:rsidR="00DB0B16" w:rsidRPr="00167783">
          <w:rPr>
            <w:rStyle w:val="Hyperlink"/>
            <w:rFonts w:cs="Arial"/>
          </w:rPr>
          <w:t>QSconsultations@nice.org.uk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3"/>
  </w:num>
  <w:num w:numId="19">
    <w:abstractNumId w:val="13"/>
    <w:lvlOverride w:ilvl="0">
      <w:startOverride w:val="1"/>
    </w:lvlOverride>
  </w:num>
  <w:num w:numId="20">
    <w:abstractNumId w:val="11"/>
  </w:num>
  <w:num w:numId="21">
    <w:abstractNumId w:val="14"/>
  </w:num>
  <w:num w:numId="22">
    <w:abstractNumId w:val="10"/>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C5551"/>
    <w:rsid w:val="003C7AAF"/>
    <w:rsid w:val="003F1680"/>
    <w:rsid w:val="003F7C67"/>
    <w:rsid w:val="004075B6"/>
    <w:rsid w:val="00420952"/>
    <w:rsid w:val="00433EFF"/>
    <w:rsid w:val="00443081"/>
    <w:rsid w:val="00446BEE"/>
    <w:rsid w:val="0049596F"/>
    <w:rsid w:val="005025A1"/>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B03FA"/>
    <w:rsid w:val="009B7A20"/>
    <w:rsid w:val="009E680B"/>
    <w:rsid w:val="00A15A1F"/>
    <w:rsid w:val="00A3325A"/>
    <w:rsid w:val="00A43013"/>
    <w:rsid w:val="00A45DFF"/>
    <w:rsid w:val="00A51BD7"/>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1721437436">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QSconsultations@nice.org.uk" TargetMode="External"/><Relationship Id="rId5" Type="http://schemas.openxmlformats.org/officeDocument/2006/relationships/styles" Target="styles.xml"/><Relationship Id="rId10" Type="http://schemas.openxmlformats.org/officeDocument/2006/relationships/hyperlink" Target="https://www.nice.org.uk/standards-and-indicators/get-involved/support-a-quality-stand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Jamie Jason</cp:lastModifiedBy>
  <cp:revision>3</cp:revision>
  <dcterms:created xsi:type="dcterms:W3CDTF">2021-11-04T10:18:00Z</dcterms:created>
  <dcterms:modified xsi:type="dcterms:W3CDTF">2021-11-04T10:20:00Z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ies>
</file>