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0F50B1C" w:rsidR="00572C22" w:rsidRPr="00572C22" w:rsidRDefault="002B43FB" w:rsidP="00572C22">
      <w:pPr>
        <w:pStyle w:val="Heading1"/>
        <w:jc w:val="center"/>
      </w:pPr>
      <w:r>
        <w:rPr>
          <w:rFonts w:cs="Arial"/>
          <w:bCs w:val="0"/>
          <w:szCs w:val="28"/>
        </w:rPr>
        <w:t>Decision-making and mental capacity</w:t>
      </w:r>
    </w:p>
    <w:p w14:paraId="03AB8C41" w14:textId="77777777" w:rsidR="00572C22" w:rsidRDefault="00572C22" w:rsidP="00572C22">
      <w:pPr>
        <w:pStyle w:val="Header"/>
        <w:rPr>
          <w:rFonts w:cs="Arial"/>
          <w:b/>
          <w:bCs/>
        </w:rPr>
      </w:pPr>
    </w:p>
    <w:p w14:paraId="673045E5" w14:textId="36A818F1"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2B43FB">
        <w:rPr>
          <w:rFonts w:cs="Arial"/>
          <w:b/>
          <w:bCs/>
        </w:rPr>
        <w:t xml:space="preserve"> 5pm</w:t>
      </w:r>
      <w:r w:rsidR="00572C22" w:rsidRPr="0049596F">
        <w:rPr>
          <w:rFonts w:cs="Arial"/>
          <w:bCs/>
        </w:rPr>
        <w:t xml:space="preserve"> on </w:t>
      </w:r>
      <w:r w:rsidR="002B43FB">
        <w:rPr>
          <w:rFonts w:cs="Arial"/>
          <w:bCs/>
        </w:rPr>
        <w:t>04/12/19</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bookmarkStart w:id="0" w:name="_GoBack"/>
      <w:bookmarkEnd w:id="0"/>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56AB932" w14:textId="77777777" w:rsidR="003F1680" w:rsidRPr="0058027B" w:rsidRDefault="003F1680" w:rsidP="003F1680">
      <w:pPr>
        <w:pStyle w:val="Paragraphnonumbers"/>
        <w:spacing w:after="0" w:line="240" w:lineRule="auto"/>
      </w:pPr>
    </w:p>
    <w:p w14:paraId="1A4FA80E" w14:textId="36562213" w:rsidR="003F1680" w:rsidRPr="0058027B" w:rsidRDefault="003F1680" w:rsidP="003F1680">
      <w:pPr>
        <w:pStyle w:val="Paragraphnonumbers"/>
        <w:numPr>
          <w:ilvl w:val="0"/>
          <w:numId w:val="24"/>
        </w:numPr>
        <w:spacing w:after="0" w:line="240" w:lineRule="auto"/>
      </w:pPr>
      <w:r w:rsidRPr="0058027B">
        <w:t>Questions about the individual quality statements</w:t>
      </w:r>
    </w:p>
    <w:p w14:paraId="7CEEE258" w14:textId="77777777" w:rsidR="003F1680" w:rsidRPr="0058027B" w:rsidRDefault="003F1680" w:rsidP="003F1680">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lastRenderedPageBreak/>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B43FB"/>
    <w:rsid w:val="002C1A7E"/>
    <w:rsid w:val="002D3376"/>
    <w:rsid w:val="00311ED0"/>
    <w:rsid w:val="003648C5"/>
    <w:rsid w:val="00364D73"/>
    <w:rsid w:val="003722FA"/>
    <w:rsid w:val="003C7AAF"/>
    <w:rsid w:val="003F1680"/>
    <w:rsid w:val="004075B6"/>
    <w:rsid w:val="00420952"/>
    <w:rsid w:val="00433EFF"/>
    <w:rsid w:val="00443081"/>
    <w:rsid w:val="00446BEE"/>
    <w:rsid w:val="0049596F"/>
    <w:rsid w:val="005025A1"/>
    <w:rsid w:val="00572C22"/>
    <w:rsid w:val="0058027B"/>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75010"/>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AC4B16B6</Template>
  <TotalTime>3</TotalTime>
  <Pages>3</Pages>
  <Words>635</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2019-10-31T12:23:00Z</dcterms:created>
  <dcterms:modified xsi:type="dcterms:W3CDTF">2019-10-31T12:25:00Z</dcterms:modified>
</cp:coreProperties>
</file>