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638D59B9" w:rsidR="00572C22" w:rsidRPr="00572C22" w:rsidRDefault="00143003" w:rsidP="00572C22">
      <w:pPr>
        <w:pStyle w:val="Heading1"/>
        <w:jc w:val="center"/>
      </w:pPr>
      <w:r>
        <w:rPr>
          <w:rFonts w:cs="Arial"/>
          <w:bCs w:val="0"/>
          <w:szCs w:val="28"/>
        </w:rPr>
        <w:t xml:space="preserve">Supporting adult carers </w:t>
      </w:r>
    </w:p>
    <w:p w14:paraId="03AB8C41" w14:textId="77777777" w:rsidR="00572C22" w:rsidRDefault="00572C22" w:rsidP="00572C22">
      <w:pPr>
        <w:pStyle w:val="Header"/>
        <w:rPr>
          <w:rFonts w:cs="Arial"/>
          <w:b/>
          <w:bCs/>
        </w:rPr>
      </w:pPr>
    </w:p>
    <w:p w14:paraId="673045E5" w14:textId="2BBD6502"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143003">
        <w:rPr>
          <w:rFonts w:cs="Arial"/>
          <w:bCs/>
          <w:u w:val="single"/>
        </w:rPr>
        <w:t>5pm</w:t>
      </w:r>
      <w:r w:rsidRPr="005F370B">
        <w:rPr>
          <w:rFonts w:cs="Arial"/>
          <w:bCs/>
          <w:u w:val="single"/>
        </w:rPr>
        <w:t xml:space="preserve"> on </w:t>
      </w:r>
      <w:r w:rsidR="00143003">
        <w:rPr>
          <w:rFonts w:cs="Arial"/>
          <w:bCs/>
          <w:u w:val="single"/>
        </w:rPr>
        <w:t>Thursday 13 February 2020</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77777777" w:rsidR="00572C22" w:rsidRPr="005F370B"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p>
    <w:p w14:paraId="375B1089" w14:textId="116F2250" w:rsidR="00572C22" w:rsidRDefault="00572C22" w:rsidP="00572C22">
      <w:pPr>
        <w:pStyle w:val="Bullets"/>
        <w:numPr>
          <w:ilvl w:val="0"/>
          <w:numId w:val="21"/>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6F8411F4" w14:textId="4ACDC40E" w:rsidR="00644C45" w:rsidRPr="00644C45" w:rsidRDefault="00644C45" w:rsidP="00644C45">
      <w:pPr>
        <w:pStyle w:val="Paragraphnonumbers"/>
        <w:numPr>
          <w:ilvl w:val="0"/>
          <w:numId w:val="21"/>
        </w:numPr>
        <w:spacing w:after="0" w:line="240" w:lineRule="auto"/>
      </w:pPr>
      <w:r>
        <w:rPr>
          <w:lang w:val="en"/>
        </w:rPr>
        <w:t>Do you have an example from practice of implementing the key development source that underpins this quality standard? If so, please provide details</w:t>
      </w:r>
      <w:r>
        <w:t xml:space="preserve"> in the supporting information column below.</w:t>
      </w:r>
    </w:p>
    <w:p w14:paraId="247E8265" w14:textId="77777777" w:rsidR="00143003" w:rsidRDefault="00143003" w:rsidP="00572C22">
      <w:pPr>
        <w:pStyle w:val="Heading1"/>
        <w:rPr>
          <w:rFonts w:cs="Arial"/>
        </w:rPr>
      </w:pPr>
    </w:p>
    <w:p w14:paraId="0AF18B3F" w14:textId="63ED5FBB" w:rsidR="00572C22" w:rsidRPr="005F370B" w:rsidRDefault="00572C22" w:rsidP="00572C22">
      <w:pPr>
        <w:pStyle w:val="Heading1"/>
        <w:rPr>
          <w:rFonts w:cs="Arial"/>
        </w:rPr>
      </w:pPr>
      <w:bookmarkStart w:id="0" w:name="_GoBack"/>
      <w:bookmarkEnd w:id="0"/>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lastRenderedPageBreak/>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198CAA07" w14:textId="77777777" w:rsidR="00572C22" w:rsidRPr="005F370B" w:rsidRDefault="00572C22" w:rsidP="00153AD9">
            <w:pPr>
              <w:pStyle w:val="Paragraphnonumbers"/>
              <w:spacing w:after="120"/>
              <w:rPr>
                <w:rFonts w:cs="Arial"/>
                <w:b/>
              </w:rPr>
            </w:pPr>
            <w:r w:rsidRPr="005F370B">
              <w:rPr>
                <w:rFonts w:cs="Arial"/>
                <w:b/>
              </w:rPr>
              <w:t>Key area for quality improvement</w:t>
            </w: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Evidence of information that care in the suggested key areas for quality improvement is 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r w:rsidRPr="005F370B">
              <w:rPr>
                <w:rFonts w:cs="Arial"/>
              </w:rPr>
              <w:t>Don’t paste other tables into this table as your comments could get lost. Type directly into this table.</w:t>
            </w:r>
          </w:p>
        </w:tc>
      </w:tr>
      <w:tr w:rsidR="00572C22" w:rsidRPr="005F370B" w14:paraId="6B1D9F24" w14:textId="77777777" w:rsidTr="00153AD9">
        <w:tc>
          <w:tcPr>
            <w:tcW w:w="3543" w:type="dxa"/>
          </w:tcPr>
          <w:p w14:paraId="1B178997" w14:textId="77777777" w:rsidR="00572C22" w:rsidRPr="005F370B" w:rsidRDefault="00572C22" w:rsidP="00153AD9">
            <w:pPr>
              <w:pStyle w:val="TableText1"/>
              <w:rPr>
                <w:rFonts w:cs="Arial"/>
                <w:sz w:val="24"/>
              </w:rPr>
            </w:pPr>
            <w:r w:rsidRPr="005F370B">
              <w:rPr>
                <w:rFonts w:cs="Arial"/>
                <w:sz w:val="24"/>
              </w:rPr>
              <w:t>Separately list each key area for quality improvement that you would want to see covered by this quality standard.</w:t>
            </w:r>
          </w:p>
          <w:p w14:paraId="71062072" w14:textId="77777777" w:rsidR="00572C22" w:rsidRPr="005F370B" w:rsidRDefault="00572C22" w:rsidP="00153AD9">
            <w:pPr>
              <w:pStyle w:val="TableText1"/>
              <w:rPr>
                <w:rFonts w:cs="Arial"/>
                <w:sz w:val="24"/>
              </w:rPr>
            </w:pPr>
          </w:p>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lastRenderedPageBreak/>
              <w:t>Pulmonary rehabilitation for chronic obstructive 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lastRenderedPageBreak/>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lastRenderedPageBreak/>
              <w:t>Pulmonary rehabilitation is recommended within 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lastRenderedPageBreak/>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w:t>
            </w:r>
            <w:r w:rsidRPr="005F370B">
              <w:rPr>
                <w:rFonts w:cs="Arial"/>
                <w:sz w:val="24"/>
              </w:rPr>
              <w:lastRenderedPageBreak/>
              <w:t xml:space="preserve">pulmonary rehabilitation 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77777777" w:rsidR="00572C22" w:rsidRPr="005F370B" w:rsidRDefault="00572C22" w:rsidP="00153AD9">
            <w:pPr>
              <w:pStyle w:val="Paragraphnonumbers"/>
              <w:rPr>
                <w:rFonts w:cs="Arial"/>
              </w:rPr>
            </w:pPr>
            <w:r w:rsidRPr="005F370B">
              <w:rPr>
                <w:rFonts w:cs="Arial"/>
              </w:rPr>
              <w:lastRenderedPageBreak/>
              <w:t xml:space="preserve">EXAMPLE: Please see the Royal College of Physicians national COPD audit which highlights findings of data collection for quality indicators relating to pulmonary rehabilitation. </w:t>
            </w:r>
            <w:hyperlink r:id="rId8" w:history="1">
              <w:r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lastRenderedPageBreak/>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lastRenderedPageBreak/>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143003">
      <w:fldChar w:fldCharType="begin"/>
    </w:r>
    <w:r w:rsidR="00143003">
      <w:instrText xml:space="preserve"> NUMPAGES  </w:instrText>
    </w:r>
    <w:r w:rsidR="00143003">
      <w:fldChar w:fldCharType="separate"/>
    </w:r>
    <w:r w:rsidR="007F238D">
      <w:rPr>
        <w:noProof/>
      </w:rPr>
      <w:t>1</w:t>
    </w:r>
    <w:r w:rsidR="001430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43003"/>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572C22"/>
    <w:rsid w:val="00644C45"/>
    <w:rsid w:val="00683D54"/>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2C194B98</Template>
  <TotalTime>7</TotalTime>
  <Pages>5</Pages>
  <Words>843</Words>
  <Characters>5149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2020-01-28T10:08:00Z</dcterms:created>
  <dcterms:modified xsi:type="dcterms:W3CDTF">2020-01-28T10:15:00Z</dcterms:modified>
</cp:coreProperties>
</file>