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71742872" w14:textId="76643C09" w:rsidR="00572C22" w:rsidRPr="00572C22" w:rsidRDefault="00BD3B09" w:rsidP="00572C22">
      <w:pPr>
        <w:pStyle w:val="Heading1"/>
        <w:jc w:val="center"/>
      </w:pPr>
      <w:r>
        <w:rPr>
          <w:rFonts w:cs="Arial"/>
          <w:bCs w:val="0"/>
          <w:szCs w:val="28"/>
        </w:rPr>
        <w:t xml:space="preserve">Chronic heart failure in adults </w:t>
      </w:r>
    </w:p>
    <w:p w14:paraId="03AB8C41" w14:textId="77777777" w:rsidR="00572C22" w:rsidRDefault="00572C22" w:rsidP="00572C22">
      <w:pPr>
        <w:pStyle w:val="Header"/>
        <w:rPr>
          <w:rFonts w:cs="Arial"/>
          <w:b/>
          <w:bCs/>
        </w:rPr>
      </w:pPr>
    </w:p>
    <w:p w14:paraId="673045E5" w14:textId="4CA2EB3A"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BD3B09">
        <w:rPr>
          <w:rFonts w:cs="Arial"/>
          <w:bCs/>
        </w:rPr>
        <w:t>5pm</w:t>
      </w:r>
      <w:r w:rsidR="00572C22" w:rsidRPr="0049596F">
        <w:rPr>
          <w:rFonts w:cs="Arial"/>
          <w:bCs/>
        </w:rPr>
        <w:t xml:space="preserve"> on </w:t>
      </w:r>
      <w:r w:rsidR="00BD3B09">
        <w:rPr>
          <w:rFonts w:cs="Arial"/>
          <w:bCs/>
        </w:rPr>
        <w:t>19/08/22</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w:t>
      </w:r>
      <w:proofErr w:type="gramStart"/>
      <w:r w:rsidR="00A45DFF">
        <w:rPr>
          <w:rFonts w:ascii="Arial" w:hAnsi="Arial" w:cs="Arial"/>
        </w:rPr>
        <w:t>i.e.</w:t>
      </w:r>
      <w:proofErr w:type="gramEnd"/>
      <w:r w:rsidR="00A45DFF">
        <w:rPr>
          <w:rFonts w:ascii="Arial" w:hAnsi="Arial" w:cs="Arial"/>
        </w:rPr>
        <w:t xml:space="preserv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2AEDC467" w14:textId="77777777" w:rsidR="002C10C3" w:rsidRPr="0058027B" w:rsidRDefault="002C10C3" w:rsidP="002C10C3">
      <w:pPr>
        <w:pStyle w:val="Paragraphnonumbers"/>
        <w:numPr>
          <w:ilvl w:val="0"/>
          <w:numId w:val="25"/>
        </w:numPr>
        <w:spacing w:line="240" w:lineRule="auto"/>
      </w:pPr>
      <w:r w:rsidRPr="0058027B">
        <w:t>Are local systems and structures in place to collect data for the proposed quality measures? If not, how feasible would it be for these to be put in place?</w:t>
      </w:r>
    </w:p>
    <w:p w14:paraId="7E94729D" w14:textId="77777777"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p>
    <w:p w14:paraId="1FFDF104" w14:textId="77777777" w:rsidR="002C10C3" w:rsidRPr="0058027B" w:rsidRDefault="002C10C3" w:rsidP="002C10C3">
      <w:pPr>
        <w:pStyle w:val="Paragraphnonumbers"/>
        <w:spacing w:after="0" w:line="240" w:lineRule="auto"/>
      </w:pPr>
    </w:p>
    <w:p w14:paraId="6C13E338" w14:textId="77777777" w:rsidR="002C10C3" w:rsidRPr="0058027B" w:rsidRDefault="002C10C3" w:rsidP="002C10C3">
      <w:pPr>
        <w:pStyle w:val="Paragraphnonumbers"/>
        <w:numPr>
          <w:ilvl w:val="0"/>
          <w:numId w:val="25"/>
        </w:numPr>
        <w:spacing w:after="0" w:line="240" w:lineRule="auto"/>
      </w:pPr>
      <w:r>
        <w:t>Questions about the individual quality statements</w:t>
      </w:r>
    </w:p>
    <w:p w14:paraId="5200C118" w14:textId="4B02F3D6" w:rsidR="002C10C3" w:rsidRDefault="002C10C3" w:rsidP="002C10C3">
      <w:pPr>
        <w:pStyle w:val="Paragraphnonumbers"/>
        <w:spacing w:after="0" w:line="240" w:lineRule="auto"/>
      </w:pPr>
    </w:p>
    <w:p w14:paraId="24F604EC" w14:textId="60843E22" w:rsidR="00BD3B09" w:rsidRDefault="00BD3B09" w:rsidP="00BD3B09">
      <w:pPr>
        <w:ind w:firstLine="360"/>
        <w:rPr>
          <w:rFonts w:ascii="Arial" w:hAnsi="Arial" w:cs="Arial"/>
        </w:rPr>
      </w:pPr>
      <w:r w:rsidRPr="00BD3B09">
        <w:rPr>
          <w:rFonts w:ascii="Arial" w:hAnsi="Arial" w:cs="Arial"/>
        </w:rPr>
        <w:t>Statement 5: Could the population for this statement be written as ‘adults with chronic heart failure’?</w:t>
      </w:r>
    </w:p>
    <w:p w14:paraId="4C507B1D" w14:textId="77777777" w:rsidR="00BD3B09" w:rsidRPr="00BD3B09" w:rsidRDefault="00BD3B09" w:rsidP="00BD3B09">
      <w:pPr>
        <w:rPr>
          <w:rFonts w:ascii="Arial" w:hAnsi="Arial" w:cs="Arial"/>
          <w:sz w:val="22"/>
          <w:szCs w:val="22"/>
        </w:rPr>
      </w:pPr>
    </w:p>
    <w:p w14:paraId="0D27A548" w14:textId="77777777" w:rsidR="00BD3B09" w:rsidRPr="00BD3B09" w:rsidRDefault="00BD3B09" w:rsidP="00BD3B09">
      <w:pPr>
        <w:ind w:firstLine="360"/>
        <w:rPr>
          <w:rFonts w:ascii="Arial" w:hAnsi="Arial" w:cs="Arial"/>
        </w:rPr>
      </w:pPr>
      <w:r w:rsidRPr="00BD3B09">
        <w:rPr>
          <w:rFonts w:ascii="Arial" w:hAnsi="Arial" w:cs="Arial"/>
        </w:rPr>
        <w:t>Statement 6: Could the population for this statement be written as ‘adults with chronic heart failure’?</w:t>
      </w:r>
    </w:p>
    <w:p w14:paraId="1891B27B" w14:textId="2878D77A" w:rsidR="00BD3B09" w:rsidRDefault="00BD3B09" w:rsidP="002C10C3">
      <w:pPr>
        <w:pStyle w:val="Paragraphnonumbers"/>
        <w:spacing w:after="0" w:line="240" w:lineRule="auto"/>
      </w:pPr>
    </w:p>
    <w:p w14:paraId="3EEF1F0A" w14:textId="77777777" w:rsidR="00BD3B09" w:rsidRPr="0058027B" w:rsidRDefault="00BD3B09" w:rsidP="002C10C3">
      <w:pPr>
        <w:pStyle w:val="Paragraphnonumbers"/>
        <w:spacing w:after="0" w:line="240" w:lineRule="auto"/>
      </w:pPr>
    </w:p>
    <w:p w14:paraId="01FCA956" w14:textId="77777777" w:rsidR="002C10C3" w:rsidRPr="0058027B" w:rsidRDefault="002C10C3" w:rsidP="002C10C3">
      <w:pPr>
        <w:pStyle w:val="Paragraphnonumbers"/>
        <w:numPr>
          <w:ilvl w:val="0"/>
          <w:numId w:val="25"/>
        </w:numPr>
        <w:spacing w:after="0" w:line="240" w:lineRule="auto"/>
      </w:pPr>
      <w:r w:rsidRPr="62825C32">
        <w:rPr>
          <w:lang w:val="en"/>
        </w:rPr>
        <w:t>Do you have an example from practice of implementing the NICE guideline that underpins this quality standard? If so, please provide details</w:t>
      </w:r>
      <w:r>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lastRenderedPageBreak/>
              <w:t>Organisation name</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lastRenderedPageBreak/>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6"/>
  </w:num>
  <w:num w:numId="3" w16cid:durableId="276379692">
    <w:abstractNumId w:val="16"/>
    <w:lvlOverride w:ilvl="0">
      <w:startOverride w:val="1"/>
    </w:lvlOverride>
  </w:num>
  <w:num w:numId="4" w16cid:durableId="1167673507">
    <w:abstractNumId w:val="16"/>
    <w:lvlOverride w:ilvl="0">
      <w:startOverride w:val="1"/>
    </w:lvlOverride>
  </w:num>
  <w:num w:numId="5" w16cid:durableId="710039421">
    <w:abstractNumId w:val="16"/>
    <w:lvlOverride w:ilvl="0">
      <w:startOverride w:val="1"/>
    </w:lvlOverride>
  </w:num>
  <w:num w:numId="6" w16cid:durableId="339086628">
    <w:abstractNumId w:val="16"/>
    <w:lvlOverride w:ilvl="0">
      <w:startOverride w:val="1"/>
    </w:lvlOverride>
  </w:num>
  <w:num w:numId="7" w16cid:durableId="1851798116">
    <w:abstractNumId w:val="16"/>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70CD5"/>
    <w:rsid w:val="007D5DCA"/>
    <w:rsid w:val="007F238D"/>
    <w:rsid w:val="00861B92"/>
    <w:rsid w:val="008814FB"/>
    <w:rsid w:val="008B4D06"/>
    <w:rsid w:val="008F5E30"/>
    <w:rsid w:val="00914D7F"/>
    <w:rsid w:val="00973221"/>
    <w:rsid w:val="00992678"/>
    <w:rsid w:val="009B03FA"/>
    <w:rsid w:val="009E680B"/>
    <w:rsid w:val="00A15A1F"/>
    <w:rsid w:val="00A3325A"/>
    <w:rsid w:val="00A43013"/>
    <w:rsid w:val="00A45DFF"/>
    <w:rsid w:val="00A51BD7"/>
    <w:rsid w:val="00AF108A"/>
    <w:rsid w:val="00B02E55"/>
    <w:rsid w:val="00B036C1"/>
    <w:rsid w:val="00B5431F"/>
    <w:rsid w:val="00B719FE"/>
    <w:rsid w:val="00BD3B09"/>
    <w:rsid w:val="00BD6354"/>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951825">
      <w:bodyDiv w:val="1"/>
      <w:marLeft w:val="0"/>
      <w:marRight w:val="0"/>
      <w:marTop w:val="0"/>
      <w:marBottom w:val="0"/>
      <w:divBdr>
        <w:top w:val="none" w:sz="0" w:space="0" w:color="auto"/>
        <w:left w:val="none" w:sz="0" w:space="0" w:color="auto"/>
        <w:bottom w:val="none" w:sz="0" w:space="0" w:color="auto"/>
        <w:right w:val="none" w:sz="0" w:space="0" w:color="auto"/>
      </w:divBdr>
    </w:div>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3.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2022-07-15T11:41:00Z</dcterms:created>
  <dcterms:modified xsi:type="dcterms:W3CDTF">2022-07-15T11:43:00Z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ies>
</file>