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1DB1243D" w14:textId="68A47961" w:rsidR="004B7863" w:rsidRPr="004B7863" w:rsidRDefault="003A67C1" w:rsidP="004B7863">
      <w:pPr>
        <w:pStyle w:val="Title2"/>
      </w:pPr>
      <w:r>
        <w:t>Suspected cancer</w:t>
      </w:r>
      <w:r w:rsidR="004B7863" w:rsidRPr="004B7863">
        <w:t xml:space="preserve"> (update)</w:t>
      </w:r>
    </w:p>
    <w:p w14:paraId="03AB8C41" w14:textId="77777777" w:rsidR="00572C22" w:rsidRDefault="00572C22" w:rsidP="00572C22">
      <w:pPr>
        <w:pStyle w:val="Header"/>
        <w:rPr>
          <w:rFonts w:cs="Arial"/>
          <w:b/>
          <w:bCs/>
        </w:rPr>
      </w:pPr>
    </w:p>
    <w:p w14:paraId="673045E5" w14:textId="46DDCF11" w:rsidR="00572C22" w:rsidRPr="0049596F" w:rsidRDefault="0049596F" w:rsidP="00572C22">
      <w:pPr>
        <w:pStyle w:val="Header"/>
        <w:rPr>
          <w:rFonts w:cs="Arial"/>
          <w:bCs/>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4B7863" w:rsidRPr="004B7863">
        <w:rPr>
          <w:rFonts w:cs="Arial"/>
          <w:b/>
        </w:rPr>
        <w:t>5pm</w:t>
      </w:r>
      <w:r w:rsidR="00572C22" w:rsidRPr="004B7863">
        <w:rPr>
          <w:rFonts w:cs="Arial"/>
          <w:b/>
        </w:rPr>
        <w:t xml:space="preserve"> on </w:t>
      </w:r>
      <w:r w:rsidR="003A67C1">
        <w:rPr>
          <w:rFonts w:cs="Arial"/>
          <w:b/>
        </w:rPr>
        <w:t>18/09/2023</w:t>
      </w:r>
      <w:r w:rsidR="004B7863" w:rsidRPr="004B7863">
        <w:rPr>
          <w:rFonts w:cs="Arial"/>
          <w:b/>
        </w:rPr>
        <w:t>.</w:t>
      </w:r>
      <w:r w:rsidR="004B7863">
        <w:rPr>
          <w:rFonts w:cs="Arial"/>
          <w:bCs/>
        </w:rPr>
        <w:t xml:space="preserve"> </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10"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Default="00012E53" w:rsidP="003F1680">
      <w:pPr>
        <w:shd w:val="clear" w:color="auto" w:fill="FFFFFF"/>
        <w:spacing w:after="120"/>
        <w:rPr>
          <w:rFonts w:ascii="Arial" w:hAnsi="Arial" w:cs="Arial"/>
          <w:bCs/>
          <w:lang w:val="en"/>
        </w:rPr>
      </w:pPr>
    </w:p>
    <w:p w14:paraId="5D71E958" w14:textId="41CC3E15" w:rsidR="003A67C1" w:rsidRDefault="00012E53" w:rsidP="003A67C1">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06A90CF6" w14:textId="77777777" w:rsidR="003A67C1" w:rsidRDefault="003A67C1" w:rsidP="003A67C1">
      <w:pPr>
        <w:shd w:val="clear" w:color="auto" w:fill="FFFFFF"/>
        <w:spacing w:after="120"/>
        <w:rPr>
          <w:rFonts w:ascii="Arial" w:hAnsi="Arial" w:cs="Arial"/>
        </w:rPr>
      </w:pPr>
    </w:p>
    <w:p w14:paraId="7359BFE9" w14:textId="19975752" w:rsidR="003A67C1" w:rsidRPr="003A67C1" w:rsidRDefault="003A67C1" w:rsidP="003A67C1">
      <w:pPr>
        <w:pStyle w:val="NICEnormal"/>
        <w:spacing w:line="240" w:lineRule="auto"/>
        <w:rPr>
          <w:rFonts w:eastAsiaTheme="minorHAnsi"/>
          <w:sz w:val="24"/>
          <w:szCs w:val="24"/>
        </w:rPr>
      </w:pPr>
      <w:r w:rsidRPr="003A67C1">
        <w:rPr>
          <w:b/>
          <w:bCs/>
          <w:sz w:val="24"/>
          <w:szCs w:val="24"/>
        </w:rPr>
        <w:t>Question 1</w:t>
      </w:r>
      <w:r w:rsidRPr="003A67C1">
        <w:rPr>
          <w:sz w:val="24"/>
          <w:szCs w:val="24"/>
        </w:rPr>
        <w:t xml:space="preserve"> - Does this draft quality standard accurately reflect the key areas for quality improvement?</w:t>
      </w:r>
    </w:p>
    <w:p w14:paraId="55244B26" w14:textId="67CF5774" w:rsidR="003A67C1" w:rsidRPr="003A67C1" w:rsidRDefault="003A67C1" w:rsidP="003A67C1">
      <w:pPr>
        <w:pStyle w:val="NICEnormal"/>
        <w:spacing w:line="240" w:lineRule="auto"/>
        <w:rPr>
          <w:sz w:val="24"/>
          <w:szCs w:val="24"/>
        </w:rPr>
      </w:pPr>
      <w:r w:rsidRPr="003A67C1">
        <w:rPr>
          <w:b/>
          <w:bCs/>
          <w:sz w:val="24"/>
          <w:szCs w:val="24"/>
        </w:rPr>
        <w:t>Question 2</w:t>
      </w:r>
      <w:r w:rsidRPr="003A67C1">
        <w:rPr>
          <w:sz w:val="24"/>
          <w:szCs w:val="24"/>
        </w:rPr>
        <w:t xml:space="preserve"> - Can data for the proposed quality measures be collected locally? Please include in your answer any data sources that can be used or reasons why data cannot be collected.</w:t>
      </w:r>
    </w:p>
    <w:p w14:paraId="6C63D43B" w14:textId="759EEBAC" w:rsidR="003A67C1" w:rsidRPr="003A67C1" w:rsidRDefault="003A67C1" w:rsidP="003A67C1">
      <w:pPr>
        <w:pStyle w:val="NICEnormal"/>
        <w:spacing w:line="240" w:lineRule="auto"/>
        <w:rPr>
          <w:sz w:val="24"/>
          <w:szCs w:val="24"/>
        </w:rPr>
      </w:pPr>
      <w:r w:rsidRPr="003A67C1">
        <w:rPr>
          <w:b/>
          <w:bCs/>
          <w:sz w:val="24"/>
          <w:szCs w:val="24"/>
        </w:rPr>
        <w:t>Question 3</w:t>
      </w:r>
      <w:r w:rsidRPr="003A67C1">
        <w:rPr>
          <w:sz w:val="24"/>
          <w:szCs w:val="24"/>
        </w:rPr>
        <w:t xml:space="preserve"> -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25561B50" w14:textId="6ABC976C" w:rsidR="003F1680" w:rsidRPr="003A67C1" w:rsidRDefault="003A67C1" w:rsidP="003A67C1">
      <w:pPr>
        <w:pStyle w:val="Paragraphnonumbers"/>
        <w:spacing w:after="0"/>
        <w:rPr>
          <w:rFonts w:cs="Arial"/>
          <w:b/>
          <w:bCs/>
          <w:u w:val="single"/>
        </w:rPr>
      </w:pPr>
      <w:r w:rsidRPr="003A67C1">
        <w:rPr>
          <w:rFonts w:cs="Arial"/>
          <w:b/>
          <w:bCs/>
          <w:u w:val="single"/>
        </w:rPr>
        <w:t>Questions about the individual quality statements</w:t>
      </w:r>
    </w:p>
    <w:p w14:paraId="10222A62" w14:textId="77777777" w:rsidR="003A67C1" w:rsidRPr="003A67C1" w:rsidRDefault="003A67C1" w:rsidP="003A67C1">
      <w:pPr>
        <w:pStyle w:val="Paragraphnonumbers"/>
        <w:spacing w:after="0"/>
        <w:rPr>
          <w:rFonts w:cs="Arial"/>
          <w:b/>
          <w:bCs/>
          <w:u w:val="single"/>
        </w:rPr>
      </w:pPr>
    </w:p>
    <w:p w14:paraId="1E3B32A2" w14:textId="3B066CC6" w:rsidR="003A67C1" w:rsidRPr="003A67C1" w:rsidRDefault="003A67C1" w:rsidP="003A67C1">
      <w:pPr>
        <w:pStyle w:val="Paragraphnonumbers"/>
        <w:spacing w:after="0"/>
      </w:pPr>
      <w:r w:rsidRPr="003A67C1">
        <w:rPr>
          <w:b/>
          <w:bCs/>
        </w:rPr>
        <w:t xml:space="preserve">Question 4 </w:t>
      </w:r>
      <w:r w:rsidRPr="003A67C1">
        <w:t>- For draft quality statement 1: How is provision of safety netting advice being monitored in practice?</w:t>
      </w:r>
    </w:p>
    <w:p w14:paraId="20C61677" w14:textId="77777777" w:rsidR="003A67C1" w:rsidRPr="003A67C1" w:rsidRDefault="003A67C1" w:rsidP="003A67C1">
      <w:pPr>
        <w:pStyle w:val="Paragraphnonumbers"/>
        <w:spacing w:after="0"/>
      </w:pPr>
    </w:p>
    <w:p w14:paraId="6CE313F2" w14:textId="6989DD26" w:rsidR="003A67C1" w:rsidRPr="003A67C1" w:rsidRDefault="003A67C1" w:rsidP="003A67C1">
      <w:pPr>
        <w:pStyle w:val="Paragraphnonumbers"/>
        <w:spacing w:after="0"/>
        <w:rPr>
          <w:rFonts w:cs="Arial"/>
          <w:b/>
          <w:bCs/>
          <w:u w:val="single"/>
        </w:rPr>
      </w:pPr>
      <w:r w:rsidRPr="003A67C1">
        <w:rPr>
          <w:rFonts w:cs="Arial"/>
          <w:b/>
          <w:bCs/>
          <w:u w:val="single"/>
        </w:rPr>
        <w:t>Implementing NICE guidelines</w:t>
      </w:r>
    </w:p>
    <w:p w14:paraId="25D8E35C" w14:textId="77777777" w:rsidR="003A67C1" w:rsidRPr="003A67C1" w:rsidRDefault="003A67C1" w:rsidP="003A67C1">
      <w:pPr>
        <w:pStyle w:val="Paragraphnonumbers"/>
        <w:spacing w:after="0"/>
        <w:rPr>
          <w:rFonts w:cs="Arial"/>
          <w:b/>
          <w:bCs/>
        </w:rPr>
      </w:pPr>
    </w:p>
    <w:p w14:paraId="3BD9F95F" w14:textId="41FAE0E4" w:rsidR="003A67C1" w:rsidRPr="003A67C1" w:rsidRDefault="003A67C1" w:rsidP="003A67C1">
      <w:pPr>
        <w:pStyle w:val="Paragraphnonumbers"/>
        <w:spacing w:after="0"/>
      </w:pPr>
      <w:r w:rsidRPr="003A67C1">
        <w:rPr>
          <w:b/>
          <w:bCs/>
        </w:rPr>
        <w:t xml:space="preserve">Question 5 </w:t>
      </w:r>
      <w:r w:rsidRPr="003A67C1">
        <w:t>- What are the challenges to implementing the NICE guidance underpinning this quality standard? Please say why and for whom. Please include any suggestions that could help users overcome these challenges (for example, existing practical resources or national</w:t>
      </w:r>
    </w:p>
    <w:p w14:paraId="38300F60" w14:textId="77777777" w:rsidR="003A67C1" w:rsidRDefault="003A67C1" w:rsidP="003A67C1">
      <w:pPr>
        <w:pStyle w:val="Paragraphnonumbers"/>
        <w:spacing w:after="0"/>
        <w:rPr>
          <w:sz w:val="22"/>
          <w:szCs w:val="22"/>
        </w:rPr>
      </w:pPr>
    </w:p>
    <w:p w14:paraId="0AF18B3F" w14:textId="77777777" w:rsidR="00572C22" w:rsidRPr="005F370B" w:rsidRDefault="00572C22" w:rsidP="00572C22">
      <w:pPr>
        <w:pStyle w:val="Heading1"/>
        <w:rPr>
          <w:rFonts w:cs="Arial"/>
        </w:rPr>
      </w:pPr>
      <w:r w:rsidRPr="005F370B">
        <w:rPr>
          <w:rFonts w:cs="Arial"/>
        </w:rPr>
        <w:lastRenderedPageBreak/>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11"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r w:rsidR="00572C22" w:rsidRPr="005F370B" w14:paraId="3E6AD9F4" w14:textId="3046B53A" w:rsidTr="79821A59">
        <w:tc>
          <w:tcPr>
            <w:tcW w:w="7087" w:type="dxa"/>
          </w:tcPr>
          <w:p w14:paraId="26214BF2" w14:textId="77777777" w:rsidR="00572C22" w:rsidRPr="005F370B" w:rsidRDefault="00572C22" w:rsidP="00153AD9">
            <w:pPr>
              <w:pStyle w:val="Paragraphnonumbers"/>
              <w:spacing w:after="120"/>
              <w:rPr>
                <w:rFonts w:cs="Arial"/>
                <w:b/>
              </w:rPr>
            </w:pPr>
            <w:r w:rsidRPr="005F370B">
              <w:rPr>
                <w:rFonts w:cs="Arial"/>
                <w:b/>
              </w:rPr>
              <w:t>Type</w:t>
            </w:r>
          </w:p>
        </w:tc>
        <w:tc>
          <w:tcPr>
            <w:tcW w:w="8217" w:type="dxa"/>
          </w:tcPr>
          <w:p w14:paraId="23A34B76" w14:textId="5D3BA606" w:rsidR="00572C22" w:rsidRPr="005F370B" w:rsidRDefault="00572C22" w:rsidP="00153AD9">
            <w:pPr>
              <w:pStyle w:val="Paragraphnonumbers"/>
              <w:spacing w:after="120"/>
              <w:rPr>
                <w:rFonts w:cs="Arial"/>
                <w:b/>
              </w:rPr>
            </w:pPr>
            <w:r>
              <w:rPr>
                <w:rFonts w:cs="Arial"/>
                <w:b/>
              </w:rPr>
              <w:t>[Office use only]</w:t>
            </w: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lastRenderedPageBreak/>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0F48A7" w:rsidRPr="00A51BD7" w14:paraId="5391EC5F" w14:textId="77777777" w:rsidTr="2FBB6D38">
        <w:tc>
          <w:tcPr>
            <w:tcW w:w="1485" w:type="dxa"/>
            <w:vAlign w:val="center"/>
          </w:tcPr>
          <w:p w14:paraId="3436E398" w14:textId="65F53903" w:rsidR="000F48A7" w:rsidRDefault="000F48A7" w:rsidP="000F48A7">
            <w:pPr>
              <w:pStyle w:val="Paragraphnonumbers"/>
              <w:spacing w:after="0"/>
              <w:jc w:val="center"/>
              <w:rPr>
                <w:rFonts w:cs="Arial"/>
              </w:rPr>
            </w:pPr>
            <w:r>
              <w:rPr>
                <w:rFonts w:cs="Arial"/>
              </w:rPr>
              <w:t>12</w:t>
            </w:r>
          </w:p>
        </w:tc>
        <w:tc>
          <w:tcPr>
            <w:tcW w:w="2338" w:type="dxa"/>
          </w:tcPr>
          <w:p w14:paraId="38C61A4E" w14:textId="3941F537" w:rsidR="000F48A7" w:rsidRPr="00384A15" w:rsidRDefault="000F48A7" w:rsidP="000F48A7">
            <w:pPr>
              <w:pStyle w:val="Paragraphnonumbers"/>
              <w:spacing w:after="0"/>
              <w:jc w:val="center"/>
              <w:rPr>
                <w:rFonts w:cs="Arial"/>
              </w:rPr>
            </w:pPr>
            <w:r w:rsidRPr="00384A15">
              <w:rPr>
                <w:rFonts w:cs="Arial"/>
              </w:rPr>
              <w:t xml:space="preserve">Statement </w:t>
            </w:r>
            <w:r>
              <w:rPr>
                <w:rFonts w:cs="Arial"/>
              </w:rPr>
              <w:t>6</w:t>
            </w:r>
          </w:p>
        </w:tc>
        <w:tc>
          <w:tcPr>
            <w:tcW w:w="11481" w:type="dxa"/>
            <w:vAlign w:val="center"/>
          </w:tcPr>
          <w:p w14:paraId="22EC053E" w14:textId="77777777" w:rsidR="000F48A7" w:rsidRPr="00A51BD7" w:rsidRDefault="000F48A7" w:rsidP="000F48A7">
            <w:pPr>
              <w:pStyle w:val="Paragraphnonumbers"/>
              <w:spacing w:after="0"/>
              <w:rPr>
                <w:rFonts w:cs="Arial"/>
              </w:rPr>
            </w:pPr>
          </w:p>
        </w:tc>
      </w:tr>
      <w:tr w:rsidR="000F48A7" w:rsidRPr="00A51BD7" w14:paraId="3C5220B9" w14:textId="77777777" w:rsidTr="2FBB6D38">
        <w:tc>
          <w:tcPr>
            <w:tcW w:w="1485" w:type="dxa"/>
            <w:vAlign w:val="center"/>
          </w:tcPr>
          <w:p w14:paraId="724CA2F5" w14:textId="0AF11659" w:rsidR="000F48A7" w:rsidRPr="00A51BD7" w:rsidRDefault="000F48A7" w:rsidP="000F48A7">
            <w:pPr>
              <w:pStyle w:val="Paragraphnonumbers"/>
              <w:spacing w:after="0"/>
              <w:jc w:val="center"/>
              <w:rPr>
                <w:rFonts w:cs="Arial"/>
              </w:rPr>
            </w:pPr>
            <w:r>
              <w:rPr>
                <w:rFonts w:cs="Arial"/>
              </w:rPr>
              <w:t>13</w:t>
            </w:r>
          </w:p>
        </w:tc>
        <w:tc>
          <w:tcPr>
            <w:tcW w:w="2338" w:type="dxa"/>
          </w:tcPr>
          <w:p w14:paraId="01147B08" w14:textId="0614F484" w:rsidR="000F48A7" w:rsidRDefault="000F48A7" w:rsidP="000F48A7">
            <w:pPr>
              <w:pStyle w:val="Paragraphnonumbers"/>
              <w:spacing w:after="0"/>
              <w:jc w:val="center"/>
              <w:rPr>
                <w:rFonts w:cs="Arial"/>
              </w:rPr>
            </w:pPr>
            <w:r w:rsidRPr="00384A15">
              <w:rPr>
                <w:rFonts w:cs="Arial"/>
              </w:rPr>
              <w:t xml:space="preserve">Statement </w:t>
            </w:r>
            <w:r>
              <w:rPr>
                <w:rFonts w:cs="Arial"/>
              </w:rPr>
              <w:t>7</w:t>
            </w:r>
          </w:p>
        </w:tc>
        <w:tc>
          <w:tcPr>
            <w:tcW w:w="11481" w:type="dxa"/>
            <w:vAlign w:val="center"/>
          </w:tcPr>
          <w:p w14:paraId="09C09649" w14:textId="77777777" w:rsidR="000F48A7" w:rsidRPr="00A51BD7" w:rsidRDefault="000F48A7" w:rsidP="000F48A7">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12"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3"/>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DF321A"/>
    <w:multiLevelType w:val="hybridMultilevel"/>
    <w:tmpl w:val="D39EDF9E"/>
    <w:lvl w:ilvl="0" w:tplc="11F64C7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7"/>
  </w:num>
  <w:num w:numId="3" w16cid:durableId="276379692">
    <w:abstractNumId w:val="17"/>
    <w:lvlOverride w:ilvl="0">
      <w:startOverride w:val="1"/>
    </w:lvlOverride>
  </w:num>
  <w:num w:numId="4" w16cid:durableId="1167673507">
    <w:abstractNumId w:val="17"/>
    <w:lvlOverride w:ilvl="0">
      <w:startOverride w:val="1"/>
    </w:lvlOverride>
  </w:num>
  <w:num w:numId="5" w16cid:durableId="710039421">
    <w:abstractNumId w:val="17"/>
    <w:lvlOverride w:ilvl="0">
      <w:startOverride w:val="1"/>
    </w:lvlOverride>
  </w:num>
  <w:num w:numId="6" w16cid:durableId="339086628">
    <w:abstractNumId w:val="17"/>
    <w:lvlOverride w:ilvl="0">
      <w:startOverride w:val="1"/>
    </w:lvlOverride>
  </w:num>
  <w:num w:numId="7" w16cid:durableId="1851798116">
    <w:abstractNumId w:val="17"/>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8"/>
  </w:num>
  <w:num w:numId="26" w16cid:durableId="12845349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2E53"/>
    <w:rsid w:val="00013CE5"/>
    <w:rsid w:val="00024D0A"/>
    <w:rsid w:val="000472DC"/>
    <w:rsid w:val="00070065"/>
    <w:rsid w:val="00087130"/>
    <w:rsid w:val="000A4FEE"/>
    <w:rsid w:val="000B5939"/>
    <w:rsid w:val="000F48A7"/>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648C5"/>
    <w:rsid w:val="00364D73"/>
    <w:rsid w:val="003722FA"/>
    <w:rsid w:val="003833D1"/>
    <w:rsid w:val="00397A34"/>
    <w:rsid w:val="003A67C1"/>
    <w:rsid w:val="003C7AAF"/>
    <w:rsid w:val="003F1680"/>
    <w:rsid w:val="003F7C67"/>
    <w:rsid w:val="004075B6"/>
    <w:rsid w:val="00420952"/>
    <w:rsid w:val="00433EFF"/>
    <w:rsid w:val="00443081"/>
    <w:rsid w:val="00446BEE"/>
    <w:rsid w:val="0049596F"/>
    <w:rsid w:val="004B7863"/>
    <w:rsid w:val="005025A1"/>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F5E30"/>
    <w:rsid w:val="00914D7F"/>
    <w:rsid w:val="00973221"/>
    <w:rsid w:val="00992678"/>
    <w:rsid w:val="009B03FA"/>
    <w:rsid w:val="009E680B"/>
    <w:rsid w:val="00A15A1F"/>
    <w:rsid w:val="00A3325A"/>
    <w:rsid w:val="00A43013"/>
    <w:rsid w:val="00A45DFF"/>
    <w:rsid w:val="00A51BD7"/>
    <w:rsid w:val="00AF108A"/>
    <w:rsid w:val="00B02E55"/>
    <w:rsid w:val="00B036C1"/>
    <w:rsid w:val="00B5431F"/>
    <w:rsid w:val="00B719FE"/>
    <w:rsid w:val="00BD6354"/>
    <w:rsid w:val="00BF7FE0"/>
    <w:rsid w:val="00C35201"/>
    <w:rsid w:val="00C81104"/>
    <w:rsid w:val="00C96411"/>
    <w:rsid w:val="00CB5671"/>
    <w:rsid w:val="00CF58B7"/>
    <w:rsid w:val="00D05C65"/>
    <w:rsid w:val="00D351C1"/>
    <w:rsid w:val="00D35EFB"/>
    <w:rsid w:val="00D504B3"/>
    <w:rsid w:val="00D86BF0"/>
    <w:rsid w:val="00DA5ECB"/>
    <w:rsid w:val="00DB0B16"/>
    <w:rsid w:val="00E51920"/>
    <w:rsid w:val="00E64120"/>
    <w:rsid w:val="00E660A1"/>
    <w:rsid w:val="00E67729"/>
    <w:rsid w:val="00EA3CCF"/>
    <w:rsid w:val="00F055F1"/>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7F9BD"/>
  <w15:chartTrackingRefBased/>
  <w15:docId w15:val="{D8949D98-FC4C-40B0-96ED-17ED010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 w:type="paragraph" w:customStyle="1" w:styleId="Title2">
    <w:name w:val="Title 2"/>
    <w:basedOn w:val="Title"/>
    <w:rsid w:val="004B7863"/>
    <w:pPr>
      <w:keepNext/>
      <w:spacing w:before="240" w:after="240"/>
    </w:pPr>
    <w:rPr>
      <w:rFonts w:cs="Arial"/>
    </w:rPr>
  </w:style>
  <w:style w:type="character" w:customStyle="1" w:styleId="NICEnormalChar">
    <w:name w:val="NICE normal Char"/>
    <w:basedOn w:val="DefaultParagraphFont"/>
    <w:link w:val="NICEnormal"/>
    <w:locked/>
    <w:rsid w:val="003A67C1"/>
    <w:rPr>
      <w:rFonts w:ascii="Arial" w:hAnsi="Arial" w:cs="Arial"/>
    </w:rPr>
  </w:style>
  <w:style w:type="paragraph" w:customStyle="1" w:styleId="NICEnormal">
    <w:name w:val="NICE normal"/>
    <w:basedOn w:val="Normal"/>
    <w:link w:val="NICEnormalChar"/>
    <w:rsid w:val="003A67C1"/>
    <w:pPr>
      <w:spacing w:after="240" w:line="36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56307">
      <w:bodyDiv w:val="1"/>
      <w:marLeft w:val="0"/>
      <w:marRight w:val="0"/>
      <w:marTop w:val="0"/>
      <w:marBottom w:val="0"/>
      <w:divBdr>
        <w:top w:val="none" w:sz="0" w:space="0" w:color="auto"/>
        <w:left w:val="none" w:sz="0" w:space="0" w:color="auto"/>
        <w:bottom w:val="none" w:sz="0" w:space="0" w:color="auto"/>
        <w:right w:val="none" w:sz="0" w:space="0" w:color="auto"/>
      </w:divBdr>
    </w:div>
    <w:div w:id="560672708">
      <w:bodyDiv w:val="1"/>
      <w:marLeft w:val="0"/>
      <w:marRight w:val="0"/>
      <w:marTop w:val="0"/>
      <w:marBottom w:val="0"/>
      <w:divBdr>
        <w:top w:val="none" w:sz="0" w:space="0" w:color="auto"/>
        <w:left w:val="none" w:sz="0" w:space="0" w:color="auto"/>
        <w:bottom w:val="none" w:sz="0" w:space="0" w:color="auto"/>
        <w:right w:val="none" w:sz="0" w:space="0" w:color="auto"/>
      </w:divBdr>
    </w:div>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ualityStandards@n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ce.org.uk/standards-and-indicators/get-involved/support-a-quality-standar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QualityStandards@nic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609CF57CCB40429746260E2F301BC1" ma:contentTypeVersion="7" ma:contentTypeDescription="Create a new document." ma:contentTypeScope="" ma:versionID="2357b6196c2c2b804ca751bb8e223161">
  <xsd:schema xmlns:xsd="http://www.w3.org/2001/XMLSchema" xmlns:xs="http://www.w3.org/2001/XMLSchema" xmlns:p="http://schemas.microsoft.com/office/2006/metadata/properties" xmlns:ns2="3d18db25-44d3-445b-bfed-eb2f568bc39a" targetNamespace="http://schemas.microsoft.com/office/2006/metadata/properties" ma:root="true" ma:fieldsID="e7e4c0e7b3486000fea25523bd47f126" ns2:_="">
    <xsd:import namespace="3d18db25-44d3-445b-bfed-eb2f568bc3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8db25-44d3-445b-bfed-eb2f568bc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9B10E-606F-4703-9E91-D070B610348F}">
  <ds:schemaRefs>
    <ds:schemaRef ds:uri="http://schemas.microsoft.com/sharepoint/v3/contenttype/forms"/>
  </ds:schemaRefs>
</ds:datastoreItem>
</file>

<file path=customXml/itemProps2.xml><?xml version="1.0" encoding="utf-8"?>
<ds:datastoreItem xmlns:ds="http://schemas.openxmlformats.org/officeDocument/2006/customXml" ds:itemID="{FE95FA76-BFF8-4174-98A1-DCE59E1BDD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DE7370-2B68-46FD-AE80-C923B7213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8db25-44d3-445b-bfed-eb2f568bc3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631</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Clifford</dc:creator>
  <cp:keywords/>
  <dc:description/>
  <cp:lastModifiedBy>Rick Keen</cp:lastModifiedBy>
  <cp:revision>6</cp:revision>
  <dcterms:created xsi:type="dcterms:W3CDTF">2023-07-12T14:49:00Z</dcterms:created>
  <dcterms:modified xsi:type="dcterms:W3CDTF">2023-08-18T10:31:00Z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0x010100B9609CF57CCB40429746260E2F301BC1</vt:lpwstr>
  </property>
  <property fmtid="{D5CDD505-2E9C-101B-9397-08002B2CF9AE}" pid="3" name="MSIP_Label_c69d85d5-6d9e-4305-a294-1f636ec0f2d6_Enabled">
    <vt:lpwstr>true</vt:lpwstr>
  </property>
  <property fmtid="{D5CDD505-2E9C-101B-9397-08002B2CF9AE}" pid="4" name="MSIP_Label_c69d85d5-6d9e-4305-a294-1f636ec0f2d6_SetDate">
    <vt:lpwstr>2023-07-12T14:49:35Z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5b576285-bbc0-469f-bb32-6adbe392ad4d</vt:lpwstr>
  </property>
  <property fmtid="{D5CDD505-2E9C-101B-9397-08002B2CF9AE}" pid="9" name="MSIP_Label_c69d85d5-6d9e-4305-a294-1f636ec0f2d6_ContentBits">
    <vt:lpwstr>0</vt:lpwstr>
  </property>
</Properties>
</file>