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6780C" w14:textId="75DA3581" w:rsidR="00E87D83" w:rsidRDefault="00E87D83" w:rsidP="00EC253B">
      <w:pPr>
        <w:pStyle w:val="Title"/>
      </w:pPr>
      <w:r w:rsidRPr="00B42348">
        <w:t>Summary of evidence</w:t>
      </w:r>
      <w:r>
        <w:t xml:space="preserve"> for</w:t>
      </w:r>
      <w:r w:rsidRPr="00B42348">
        <w:t xml:space="preserve"> 20</w:t>
      </w:r>
      <w:r>
        <w:t>19</w:t>
      </w:r>
      <w:r w:rsidRPr="00B42348">
        <w:t xml:space="preserve"> surveillance </w:t>
      </w:r>
      <w:r w:rsidRPr="00B61A4C">
        <w:t xml:space="preserve">of </w:t>
      </w:r>
      <w:r>
        <w:t>menopause</w:t>
      </w:r>
      <w:r w:rsidRPr="00B61A4C">
        <w:t xml:space="preserve"> </w:t>
      </w:r>
      <w:r w:rsidRPr="00B42348">
        <w:t>(20</w:t>
      </w:r>
      <w:r>
        <w:t>15</w:t>
      </w:r>
      <w:r w:rsidRPr="00B42348">
        <w:t xml:space="preserve">) NICE guideline </w:t>
      </w:r>
      <w:r>
        <w:t>NG23</w:t>
      </w:r>
    </w:p>
    <w:p w14:paraId="4F437DB7" w14:textId="4E09D2D7" w:rsidR="00387D1A" w:rsidRPr="00387D1A" w:rsidRDefault="00076D4A" w:rsidP="00387D1A">
      <w:pPr>
        <w:pStyle w:val="Heading1"/>
      </w:pPr>
      <w:r>
        <w:t>Overview</w:t>
      </w:r>
    </w:p>
    <w:p w14:paraId="0E482660" w14:textId="2F0B5DED" w:rsidR="00E87D83" w:rsidRPr="00E87D83" w:rsidRDefault="00E87D83" w:rsidP="00E87D83">
      <w:pPr>
        <w:pStyle w:val="NICEnormal"/>
      </w:pPr>
      <w:r w:rsidRPr="00E87D83">
        <w:t xml:space="preserve">Studies identified in searches are </w:t>
      </w:r>
      <w:proofErr w:type="spellStart"/>
      <w:r w:rsidRPr="00E87D83">
        <w:t>summarised</w:t>
      </w:r>
      <w:proofErr w:type="spellEnd"/>
      <w:r w:rsidRPr="00E87D83">
        <w:t xml:space="preserve"> from the information presented in their abstracts. </w:t>
      </w:r>
      <w:r w:rsidR="00C14E95">
        <w:t xml:space="preserve">We did not specify any age limits on HRT treatment </w:t>
      </w:r>
      <w:r w:rsidRPr="00E87D83">
        <w:t xml:space="preserve">because this information was not consistently reported clearly across the abstracts. </w:t>
      </w:r>
    </w:p>
    <w:p w14:paraId="00F4E554" w14:textId="77777777" w:rsidR="00E87D83" w:rsidRPr="00E87D83" w:rsidRDefault="00E87D83" w:rsidP="00E87D83">
      <w:pPr>
        <w:pStyle w:val="NICEnormal"/>
      </w:pPr>
      <w:r w:rsidRPr="00E87D83">
        <w:t xml:space="preserve">Because of a large volume of evidence, we excluded </w:t>
      </w:r>
      <w:proofErr w:type="spellStart"/>
      <w:r w:rsidRPr="00E87D83">
        <w:t>randomised</w:t>
      </w:r>
      <w:proofErr w:type="spellEnd"/>
      <w:r w:rsidRPr="00E87D83">
        <w:t xml:space="preserve"> controlled trials that included less than 100 people. </w:t>
      </w:r>
    </w:p>
    <w:p w14:paraId="4E0E80AF" w14:textId="2D4530F9" w:rsidR="00E87D83" w:rsidRDefault="00E87D83" w:rsidP="00E87D83">
      <w:pPr>
        <w:pStyle w:val="NICEnormal"/>
      </w:pPr>
      <w:r w:rsidRPr="00E87D83">
        <w:t>Feedback from topic experts who advised us on the approach to this surveillance review, was considered alongside the evidence to reach a view on the need to update each section of the guideline.</w:t>
      </w:r>
    </w:p>
    <w:p w14:paraId="52749CD8" w14:textId="5032E040" w:rsidR="00EB77BD" w:rsidRPr="00E87D83" w:rsidRDefault="00EB77BD" w:rsidP="00E87D83">
      <w:pPr>
        <w:pStyle w:val="NICEnormal"/>
      </w:pPr>
      <w:r>
        <w:t xml:space="preserve">See the </w:t>
      </w:r>
      <w:hyperlink r:id="rId8" w:history="1">
        <w:r w:rsidRPr="00734098">
          <w:rPr>
            <w:rStyle w:val="Hyperlink"/>
          </w:rPr>
          <w:t>evidence tables</w:t>
        </w:r>
      </w:hyperlink>
      <w:bookmarkStart w:id="0" w:name="_GoBack"/>
      <w:bookmarkEnd w:id="0"/>
      <w:r>
        <w:t xml:space="preserve"> for all studies considered in surveillance.</w:t>
      </w:r>
    </w:p>
    <w:p w14:paraId="1306AEEB" w14:textId="72AEB96B" w:rsidR="00E87D83" w:rsidRDefault="00E87D83" w:rsidP="00E87D83">
      <w:pPr>
        <w:pStyle w:val="Heading1"/>
      </w:pPr>
      <w:r>
        <w:t>Individualised care</w:t>
      </w:r>
    </w:p>
    <w:p w14:paraId="378DB894" w14:textId="1D77ABCE" w:rsidR="00E87D83" w:rsidRPr="00E87D83" w:rsidRDefault="00E87D83" w:rsidP="00E87D83">
      <w:pPr>
        <w:pStyle w:val="Heading2"/>
      </w:pPr>
      <w:r w:rsidRPr="00E87D83">
        <w:t>Surveillance proposal</w:t>
      </w:r>
    </w:p>
    <w:p w14:paraId="52EED557" w14:textId="38F1F4F6" w:rsidR="00E87D83" w:rsidRPr="00E87D83" w:rsidRDefault="00E87D83" w:rsidP="00E87D83">
      <w:pPr>
        <w:pStyle w:val="NICEnormal"/>
        <w:rPr>
          <w:lang w:val="en-GB"/>
        </w:rPr>
      </w:pPr>
      <w:r w:rsidRPr="00E87D83">
        <w:rPr>
          <w:lang w:val="en-GB"/>
        </w:rPr>
        <w:t>No new information</w:t>
      </w:r>
      <w:r>
        <w:rPr>
          <w:lang w:val="en-GB"/>
        </w:rPr>
        <w:t xml:space="preserve"> on </w:t>
      </w:r>
      <w:hyperlink r:id="rId9" w:anchor="individualised-care" w:history="1">
        <w:r w:rsidRPr="00E87D83">
          <w:rPr>
            <w:rStyle w:val="Hyperlink"/>
            <w:lang w:val="en-GB"/>
          </w:rPr>
          <w:t>individualised care</w:t>
        </w:r>
      </w:hyperlink>
      <w:r w:rsidRPr="00E87D83">
        <w:rPr>
          <w:lang w:val="en-GB"/>
        </w:rPr>
        <w:t xml:space="preserve"> was identified at any surveillance review.</w:t>
      </w:r>
    </w:p>
    <w:p w14:paraId="311EBA73" w14:textId="664FC64F" w:rsidR="00E87D83" w:rsidRPr="00E87D83" w:rsidRDefault="00E87D83" w:rsidP="00E87D83">
      <w:pPr>
        <w:pStyle w:val="Heading1"/>
      </w:pPr>
      <w:r w:rsidRPr="00E87D83">
        <w:rPr>
          <w:iCs/>
        </w:rPr>
        <w:t>Diagnosis of perimenopause and menopause</w:t>
      </w:r>
      <w:r w:rsidRPr="00E87D83">
        <w:t xml:space="preserve"> </w:t>
      </w:r>
    </w:p>
    <w:p w14:paraId="02E39197" w14:textId="77777777" w:rsidR="00E87D83" w:rsidRPr="00E87D83" w:rsidRDefault="00E87D83" w:rsidP="00E87D83">
      <w:pPr>
        <w:pStyle w:val="Heading2"/>
      </w:pPr>
      <w:r w:rsidRPr="00E87D83">
        <w:t>Surveillance proposal</w:t>
      </w:r>
    </w:p>
    <w:p w14:paraId="6F551017" w14:textId="5562A8E3" w:rsidR="00E87D83" w:rsidRPr="00E87D83" w:rsidRDefault="00E87D83" w:rsidP="00E87D83">
      <w:pPr>
        <w:pStyle w:val="NICEnormal"/>
        <w:rPr>
          <w:lang w:val="en-GB"/>
        </w:rPr>
      </w:pPr>
      <w:r w:rsidRPr="00E87D83">
        <w:t xml:space="preserve">No new information on </w:t>
      </w:r>
      <w:hyperlink r:id="rId10" w:anchor="diagnosis-of-perimenopause-and-menopause" w:history="1">
        <w:r w:rsidRPr="00E87D83">
          <w:rPr>
            <w:rStyle w:val="Hyperlink"/>
          </w:rPr>
          <w:t>diagnosis of perimenopause and menopause</w:t>
        </w:r>
      </w:hyperlink>
      <w:r w:rsidRPr="00E87D83">
        <w:t xml:space="preserve"> </w:t>
      </w:r>
      <w:r w:rsidRPr="00E87D83">
        <w:rPr>
          <w:lang w:val="en-GB"/>
        </w:rPr>
        <w:t>was identified at any surveillance review.</w:t>
      </w:r>
    </w:p>
    <w:p w14:paraId="65C5965A" w14:textId="77777777" w:rsidR="00E87D83" w:rsidRDefault="00E87D83" w:rsidP="00E87D83">
      <w:pPr>
        <w:pStyle w:val="Heading1"/>
      </w:pPr>
      <w:r>
        <w:t>Information and advice</w:t>
      </w:r>
    </w:p>
    <w:p w14:paraId="6825FA4C" w14:textId="77777777" w:rsidR="00E87D83" w:rsidRDefault="00E87D83" w:rsidP="00E87D83">
      <w:pPr>
        <w:pStyle w:val="Heading2"/>
      </w:pPr>
      <w:r>
        <w:t>Surveillance proposal</w:t>
      </w:r>
    </w:p>
    <w:p w14:paraId="49F69910" w14:textId="086263DD" w:rsidR="003D38AB" w:rsidRDefault="00E87D83" w:rsidP="00E87D83">
      <w:pPr>
        <w:pStyle w:val="NICEnormal"/>
      </w:pPr>
      <w:r>
        <w:t xml:space="preserve">No new information on </w:t>
      </w:r>
      <w:hyperlink r:id="rId11" w:anchor="information-and-advice" w:history="1">
        <w:r w:rsidRPr="00E87D83">
          <w:rPr>
            <w:rStyle w:val="Hyperlink"/>
          </w:rPr>
          <w:t>information and advice</w:t>
        </w:r>
      </w:hyperlink>
      <w:r>
        <w:t xml:space="preserve"> was identified at any surveillance review.</w:t>
      </w:r>
    </w:p>
    <w:p w14:paraId="01795693" w14:textId="77777777" w:rsidR="00E87D83" w:rsidRDefault="00E87D83" w:rsidP="00E87D83">
      <w:pPr>
        <w:pStyle w:val="Heading1"/>
      </w:pPr>
      <w:r>
        <w:lastRenderedPageBreak/>
        <w:t>Managing short-term menopausal symptoms</w:t>
      </w:r>
    </w:p>
    <w:p w14:paraId="26FB0099" w14:textId="77777777" w:rsidR="00E87D83" w:rsidRDefault="00E87D83" w:rsidP="00E87D83">
      <w:pPr>
        <w:pStyle w:val="Heading2"/>
      </w:pPr>
      <w:r>
        <w:t>Surveillance proposal</w:t>
      </w:r>
    </w:p>
    <w:p w14:paraId="0652B418" w14:textId="683227D6" w:rsidR="00E87D83" w:rsidRDefault="00F161F2" w:rsidP="00E87D83">
      <w:pPr>
        <w:pStyle w:val="NICEnormal"/>
      </w:pPr>
      <w:r>
        <w:t>The</w:t>
      </w:r>
      <w:r w:rsidR="00E87D83">
        <w:t xml:space="preserve"> section of the guideline </w:t>
      </w:r>
      <w:r>
        <w:t xml:space="preserve">on </w:t>
      </w:r>
      <w:hyperlink r:id="rId12" w:anchor="managing-short-term-menopausal-symptoms" w:history="1">
        <w:r w:rsidRPr="00F161F2">
          <w:rPr>
            <w:rStyle w:val="Hyperlink"/>
          </w:rPr>
          <w:t>managing short-term menopausal symptoms</w:t>
        </w:r>
      </w:hyperlink>
      <w:r>
        <w:t xml:space="preserve"> </w:t>
      </w:r>
      <w:r w:rsidR="00E87D83">
        <w:t xml:space="preserve">should </w:t>
      </w:r>
      <w:r>
        <w:t xml:space="preserve">not </w:t>
      </w:r>
      <w:r w:rsidR="00E87D83">
        <w:t>be updated.</w:t>
      </w:r>
    </w:p>
    <w:p w14:paraId="2DD3B8C6" w14:textId="77777777" w:rsidR="00E87D83" w:rsidRDefault="00E87D83" w:rsidP="00E87D83">
      <w:pPr>
        <w:pStyle w:val="Heading2"/>
      </w:pPr>
      <w:r>
        <w:t>Editorial amendments</w:t>
      </w:r>
    </w:p>
    <w:p w14:paraId="2E646108" w14:textId="39251A52" w:rsidR="00E87D83" w:rsidRDefault="00E87D83" w:rsidP="00E87D83">
      <w:pPr>
        <w:pStyle w:val="NICEnormal"/>
      </w:pPr>
      <w:r>
        <w:t xml:space="preserve">In recommendation 1.4.25, the cross-reference to section 1.13 of the NICE guideline on early and locally advanced breast cancer should be amended to refer to </w:t>
      </w:r>
      <w:r w:rsidR="00750D42">
        <w:t xml:space="preserve">because the guideline has been updated and the relevant </w:t>
      </w:r>
      <w:r>
        <w:t xml:space="preserve">section </w:t>
      </w:r>
      <w:r w:rsidR="00750D42">
        <w:t xml:space="preserve">is now </w:t>
      </w:r>
      <w:r>
        <w:t>1.12. The hyperlink should also be updated from the previous guideline so that users go directly to the updated guideline.</w:t>
      </w:r>
    </w:p>
    <w:p w14:paraId="67CE9BCB" w14:textId="204551F4" w:rsidR="00E87D83" w:rsidRDefault="00E87D83" w:rsidP="00E87D83">
      <w:pPr>
        <w:pStyle w:val="Heading2"/>
      </w:pPr>
      <w:r>
        <w:t>Hormone replacement therapy (HRT)</w:t>
      </w:r>
    </w:p>
    <w:p w14:paraId="4028A7F9" w14:textId="77777777" w:rsidR="00F33AD3" w:rsidRDefault="00F33AD3" w:rsidP="00F33AD3">
      <w:pPr>
        <w:pStyle w:val="Heading3"/>
      </w:pPr>
      <w:r>
        <w:t>2019 surveillance summary</w:t>
      </w:r>
    </w:p>
    <w:p w14:paraId="7C3B994D" w14:textId="32972C40" w:rsidR="00E87D83" w:rsidRDefault="00E87D83" w:rsidP="00E87D83">
      <w:pPr>
        <w:pStyle w:val="NICEnormal"/>
      </w:pPr>
      <w:r>
        <w:t xml:space="preserve">We identified 16 RCTs and </w:t>
      </w:r>
      <w:r w:rsidR="004B25CE">
        <w:t>3</w:t>
      </w:r>
      <w:r>
        <w:t xml:space="preserve"> Cochrane reviews that assessed a range of short-term outcomes of HRT. </w:t>
      </w:r>
    </w:p>
    <w:p w14:paraId="4A8D03D5" w14:textId="71D1785F" w:rsidR="00E87D83" w:rsidRDefault="00E87D83" w:rsidP="00F33AD3">
      <w:pPr>
        <w:pStyle w:val="Heading4"/>
      </w:pPr>
      <w:r>
        <w:t>Vasomotor symptoms</w:t>
      </w:r>
    </w:p>
    <w:p w14:paraId="1ED8EF2D" w14:textId="61FFBA62" w:rsidR="00E87D83" w:rsidRDefault="00E87D83" w:rsidP="00E87D83">
      <w:pPr>
        <w:pStyle w:val="NICEnormal"/>
      </w:pPr>
      <w:r>
        <w:t xml:space="preserve">Vasomotor and general menopausal symptoms, including quality of life were assessed in </w:t>
      </w:r>
      <w:r w:rsidR="00B33B35">
        <w:t>8</w:t>
      </w:r>
      <w:r>
        <w:t xml:space="preserve"> RCTs </w:t>
      </w:r>
      <w:r w:rsidR="00B33B35">
        <w:fldChar w:fldCharType="begin" w:fldLock="1"/>
      </w:r>
      <w:r w:rsidR="00B33B35">
        <w:instrText>ADDIN CSL_CITATION { "citationItems" : [ { "id" : "ITEM-1", "itemData" : { "DOI" : "10.1097/gme.0000000000000756", "ISSN" : "1530-0374", "abstract" : "OBJECTIVE: The objective of the present study was to compare the efficacy of two forms of menopausal hormone therapy in alleviating vasomotor symptoms, insomnia, and irritability in early postmenopausal women during 4 years., METHODS: A total of 727 women, aged 42 to 58, within 3 years of their final menstrual period, were randomized to receive oral conjugated estrogens (o-CEE) 0.45 mg (n = 230) or transdermal estradiol (t-E2) 50 mug (n = 225; both with micronized progesterone 200 mg for 12 d each mo), or placebos (PBOs; n = 275). Menopausal symptoms were recorded at screening and at 6, 12, 24, 36, and 48 months postrandomization. Differences in proportions of women with symptoms at baseline and at each follow-up time point were compared by treatment arm using exact chi tests in an intent-to-treat analysis. Differences in treatment effect by race/ethnicity and body mass index were tested using generalized linear mixed effects modeling., RESULTS: Moderate to severe hot flashes (from 44% at baseline to 28.3% for PBO, 7.4% for t-E2, and 4.2% for o-CEE) and night sweats (from 35% at baseline to 19% for PBO, 5.3% for t-E2, and 4.7% for o-CEE) were reduced significantly by 6 months in women randomized to either active hormone compared with PBO (P &lt; 0.001 for both symptoms), with no significant differences between the active treatment arms. Insomnia and irritability decreased from baseline to 6 months postrandomization in all groups. There was an intermittent reduction in insomnia in both active treatment arms versus PBO, with o-CEE being more effective than PBO at 36 and 48 months (P = 0.002 and 0.05) and t-E2 being more effective than PBO at 48 months (P = 0.004). Neither hormone treatment significantly affected irritability compared with PBO. Symptom relief for active treatment versus PBO was not significantly modified by body mass index or race/ethnicity., CONCLUSIONS: Recently postmenopausal women had similar and substantial reductions in hot flashes and night sweats with lower-than-conventional doses of oral or transdermal estrogen. These reductions were sustained during 4 years. Insomnia was intermittently reduced compared with PBO for both hormone regimens.", "author" : [ { "dropping-particle" : "", "family" : "Santoro", "given" : "Nanette", "non-dropping-particle" : "", "parse-names" : false, "suffix" : "" }, { "dropping-particle" : "", "family" : "Allshouse", "given" : "Amanda", "non-dropping-particle" : "", "parse-names" : false, "suffix" : "" }, { "dropping-particle" : "", "family" : "Neal-Perry", "given" : "Genevieve", "non-dropping-particle" : "", "parse-names" : false, "suffix" : "" }, { "dropping-particle" : "", "family" : "Pal", "given" : "Lubna", "non-dropping-particle" : "", "parse-names" : false, "suffix" : "" }, { "dropping-particle" : "", "family" : "Lobo", "given" : "Rogerio A", "non-dropping-particle" : "", "parse-names" : false, "suffix" : "" }, { "dropping-particle" : "", "family" : "Naftolin", "given" : "Frederick", "non-dropping-particle" : "", "parse-names" : false, "suffix" : "" }, { "dropping-particle" : "", "family" : "Black", "given" : "Dennis M", "non-dropping-particle" : "", "parse-names" : false, "suffix" : "" }, { "dropping-particle" : "", "family" : "Brinton", "given" : "Eliot A", "non-dropping-particle" : "", "parse-names" : false, "suffix" : "" }, { "dropping-particle" : "", "family" : "Budoff", "given" : "Matthew J", "non-dropping-particle" : "", "parse-names" : false, "suffix" : "" }, { "dropping-particle" : "", "family" : "Cedars", "given" : "Marcelle I", "non-dropping-particle" : "", "parse-names" : false, "suffix" : "" }, { "dropping-particle" : "", "family" : "Dowling", "given" : "N Maritza", "non-dropping-particle" : "", "parse-names" : false, "suffix" : "" }, { "dropping-particle" : "", "family" : "Dunn", "given" : "Mary", "non-dropping-particle" : "", "parse-names" : false, "suffix" : "" }, { "dropping-particle" : "", "family" : "Gleason", "given" : "Carey E", "non-dropping-particle" : "", "parse-names" : false, "suffix" : "" }, { "dropping-particle" : "", "family" : "Hodis", "given" : "Howard N", "non-dropping-particle" : "", "parse-names" : false, "suffix" : "" }, { "dropping-particle" : "", "family" : "Isaac", "given" : "Barbara", "non-dropping-particle" : "", "parse-names" : false, "suffix" : "" }, { "dropping-particle" : "", "family" : "Magnani", "given" : "Maureen", "non-dropping-particle" : "", "parse-names" : false, "suffix" : "" }, { "dropping-particle" : "", "family" : "Manson", "given" : "JoAnn E", "non-dropping-particle" : "", "parse-names" : false, "suffix" : "" }, { "dropping-particle" : "", "family" : "Miller", "given" : "Virginia M", "non-dropping-particle" : "", "parse-names" : false, "suffix" : "" }, { "dropping-particle" : "", "family" : "Taylor", "given" : "Hugh S", "non-dropping-particle" : "", "parse-names" : false, "suffix" : "" }, { "dropping-particle" : "", "family" : "Wharton", "given" : "Whitney", "non-dropping-particle" : "", "parse-names" : false, "suffix" : "" }, { "dropping-particle" : "", "family" : "Wolff", "given" : "Erin", "non-dropping-particle" : "", "parse-names" : false, "suffix" : "" }, { "dropping-particle" : "", "family" : "Zepeda", "given" : "Viola", "non-dropping-particle" : "", "parse-names" : false, "suffix" : "" }, { "dropping-particle" : "", "family" : "Harman", "given" : "S Mitchell", "non-dropping-particle" : "", "parse-names" : false, "suffix" : "" } ], "collection-title" : "[Comment in: Menopause. 2017 Mar;24(3):235-236; PMID: 28118299 [https://www.ncbi.nlm.nih.gov/pubmed/28118299]]", "container-title" : "Menopause (New York, N.Y.)", "id" : "ITEM-1", "issue" : "3", "issued" : { "date-parts" : [ [ "2017" ] ] }, "note" : "Comment in (CIN)", "page" : "238-246", "publisher-place" : "United States", "title" : "Longitudinal changes in menopausal symptoms comparing women randomized to low-dose oral conjugated estrogens or transdermal estradiol plus micronized progesterone versus placebo: the Kronos Early Estrogen Prevention Study.", "type" : "article-journal", "volume" : "24" }, "uris" : [ "http://www.mendeley.com/documents/?uuid=7ad7c3a3-a2bb-4d34-8fc5-0b2062ebbefc" ] }, { "id" : "ITEM-2", "itemData" : { "DOI" : "10.5665/sleep.4332", "ISSN" : "1550-9109", "abstract" : "STUDY OBJECTIVES: Determine effects of low-dose estradiol and low-dose venlafaxine on self-reported sleep measures in menopausal women with hot flashes., DESIGN: 3-arm double-blind randomized trial. Participants assigned in a 2:2:3 ratio to 17beta estradiol 0.5 mg/day (n = 97), venlafaxine XR 75 mg/day (n = 96), or placebo (n = 146) for 8 weeks., SETTING: Academic research centers., PARTICIPANTS: 339 community-dwelling perimenopausal and postmenopausal women with &gt;=2 bothersome hot flashes per day., MEASUREMENTS AND RESULTS: Insomnia symptoms (Insomnia Severity Index [ISI]) and sleep quality (Pittsburgh Sleep Quality Index [PSQI]) at baseline, week 4 and 8; 325 women (96%) provided ISI data and 312 women (92%) provided PSQI data at baseline and follow-up. At baseline, mean (SD) hot flash frequency was 8.1/day (5.3), mean ISI was 11.1 (6.0), and mean PSQI was 7.5 (3.4). Mean (95% CI) change from baseline in ISI at week 8 was -4.1 points (-5.3 to -3.0) with estradiol, -5.0 points (-6.1 to -3.9) with venlafaxine, and -3.0 points (-3.8 to -2.3) with placebo (P overall treatment effect vs. placebo 0.09 for estradiol and 0.007 for venlafaxine). Mean (95% CI) change from baseline in PSQI at week 8 was -2.2 points (-2.8 to -1.6) with estradiol, -2.3 points (-2.9 to -1.6) with venlafaxine, and -1.2 points (-1.7 to -0.8) with placebo (P overall treatment effect vs. placebo 0.04 for estradiol and 0.06 for venlafaxine)., CONCLUSIONS: Among perimenopausal and postmenopausal women with hot flashes, both low dose oral estradiol and low-dose venlafaxine compared with placebo modestly reduced insomnia symptoms and improved subjective sleep quality., CLINICAL TRIAL REGISTRATION: NCT01418209 at www.clinicaltrials.gov. Copyright ? 2014 Associated Professional Sleep Societies, LLC.", "author" : [ { "dropping-particle" : "", "family" : "Ensrud", "given" : "Kristine E", "non-dropping-particle" : "", "parse-names" : false, "suffix" : "" }, { "dropping-particle" : "", "family" : "Guthrie", "given" : "Katherine A", "non-dropping-particle" : "", "parse-names" : false, "suffix" : "" }, { "dropping-particle" : "", "family" : "Hohensee", "given" : "Chancellor", "non-dropping-particle" : "", "parse-names" : false, "suffix" : "" }, { "dropping-particle" : "", "family" : "Caan", "given" : "Bette", "non-dropping-particle" : "", "parse-names" : false, "suffix" : "" }, { "dropping-particle" : "", "family" : "Carpenter", "given" : "Janet S", "non-dropping-particle" : "", "parse-names" : false, "suffix" : "" }, { "dropping-particle" : "", "family" : "Freeman", "given" : "Ellen W", "non-dropping-particle" : "", "parse-names" : false, "suffix" : "" }, { "dropping-particle" : "", "family" : "LaCroix", "given" : "Andrea Z", "non-dropping-particle" : "", "parse-names" : false, "suffix" : "" }, { "dropping-particle" : "", "family" : "Landis", "given" : "Carol A", "non-dropping-particle" : "", "parse-names" : false, "suffix" : "" }, { "dropping-particle" : "", "family" : "Manson", "given" : "JoAnn", "non-dropping-particle" : "", "parse-names" : false, "suffix" : "" }, { "dropping-particle" : "", "family" : "Newton", "given" : "Katherine M", "non-dropping-particle" : "", "parse-names" : false, "suffix" : "" }, { "dropping-particle" : "", "family" : "Otte", "given" : "Julie", "non-dropping-particle" : "", "parse-names" : false, "suffix" : "" }, { "dropping-particle" : "", "family" : "Reed", "given" : "Susan D", "non-dropping-particle" : "", "parse-names" : false, "suffix" : "" }, { "dropping-particle" : "", "family" : "Shifren", "given" : "Jan L", "non-dropping-particle" : "", "parse-names" : false, "suffix" : "" }, { "dropping-particle" : "", "family" : "Sternfeld", "given" : "Barbara", "non-dropping-particle" : "", "parse-names" : false, "suffix" : "" }, { "dropping-particle" : "", "family" : "Woods", "given" : "Nancy F", "non-dropping-particle" : "", "parse-names" : false, "suffix" : "" }, { "dropping-particle" : "", "family" : "Joffe", "given" : "Hadine", "non-dropping-particle" : "", "parse-names" : false, "suffix" : "" } ], "container-title" : "Sleep", "id" : "ITEM-2", "issue" : "1", "issued" : { "date-parts" : [ [ "2015" ] ] }, "page" : "97-108", "publisher-place" : "United States", "title" : "Effects of estradiol and venlafaxine on insomnia symptoms and sleep quality in women with hot flashes.", "type" : "article-journal", "volume" : "38" }, "uris" : [ "http://www.mendeley.com/documents/?uuid=d65ea974-6ca9-4c7d-b8e0-dd12319c9d0e" ] }, { "id" : "ITEM-3", "itemData" : { "DOI" : "10.11910/2227-6394.2016.04.02.12", "abstract" : "Objective: To explore the influence of low?dose estrogen replacement therapy on the Kupperman score and levels of hormones in patients with perimenopausal syndrome (PMS). Methods: A total of 100 patients with PMS were enrolled and randomly divided into two groups: observation group (n=50) and control group (n=66). Control group was given oral administration of Medroxyprogesterone Acetate, 4 mg/d, while observation group, based on which, was treated with oral Estradiol Valerate Tablets, 0.65 mg/d. After three?month treatment, the uterine volume, endometrial thickness, Kupperman score, levels of hormones as well as adverse reactions were compared between two groups. Results: Kupperman score decreased significantly in two groups after treatment compared with treatment before (P &lt; 0.01), and was lower in observation group than in control group after treatment (P &lt; 0.01). After three?month treatment, the level of estrogen increased significantly compared with treatment before (P &lt; 0.01), and was higher in observation group than in control group (P &lt; 0.01). The levels of luteinizing hormone (LH) and follicle?stimulating hormone (FSH) decreased significantly after treatment compared with treatment before (P &lt; 0.01), and both in observation group were lower than those in control group (P &lt; 0.01). There was no difference between two groups after treatment in terms of uterine volume, endometrial thickness and adverse reactions (P &gt; 0.05). Conclusion: Low?dose estrogen replacement therapy is effective in promoting the normalization of hormone secretion in the body, in significantly improving the clinical symptoms, as well as in reducing the occurrence of adverse reactions of patients with PMS.", "author" : [ { "dropping-particle" : "", "family" : "Yu", "given" : "C-G", "non-dropping-particle" : "", "parse-names" : false, "suffix" : "" }, { "dropping-particle" : "", "family" : "Zhao", "given" : "S-H", "non-dropping-particle" : "", "parse-names" : false, "suffix" : "" }, { "dropping-particle" : "", "family" : "Shi", "given" : "J-Y", "non-dropping-particle" : "", "parse-names" : false, "suffix" : "" }, { "dropping-particle" : "", "family" : "Wang", "given" : "W-Z", "non-dropping-particle" : "", "parse-names" : false, "suffix" : "" }, { "dropping-particle" : "", "family" : "Chen", "given" : "J-L", "non-dropping-particle" : "", "parse-names" : false, "suffix" : "" } ], "container-title" : "Journal of international translational medicine", "id" : "ITEM-3", "issue" : "2", "issued" : { "date-parts" : [ [ "2016" ] ] }, "page" : "143-146", "title" : "A translational study of low-dose estrogen replacement therapy on Kupperman score and levels of hormones in patients with perimenopausal syndrome", "type" : "article-journal", "volume" : "4" }, "uris" : [ "http://www.mendeley.com/documents/?uuid=3f6e822d-79d0-43b9-9f38-5c2a7b567298" ] }, { "id" : "ITEM-4", "itemData" : { "DOI" : "10.1097/gme.0000000000000364", "ISSN" : "1530-0374", "abstract" : "OBJECTIVE: This study aims to evaluate the effects of low-dose estradiol (E2) or venlafaxine on menopause-related quality of life and associated symptoms in healthy perimenopausal and postmenopausal women with hot flashes., METHODS: A double-blind, placebo-controlled, randomized trial of low-dose oral 17beta-E2 0.5 mg/day and venlafaxine XR 75 mg/day, versus identical placebo, was conducted among 339 women (aged 40-62 y) experiencing two or more vasomotor symptoms (VMS) per day (mean [SD], 8.07 [5.29]) who were recruited at three clinical sites from November 2011 to October 2012. The primary trial outcome, as reported previously, was frequency of VMS at 8 weeks. Here, we report on secondary endpoints of total and domain scores from the Menopause-Specific Quality of Life Questionnaire (MENQOL) and from measures of pain (Pain, Enjoyment in life, and General activity scale), depression (Patient Health Questionnaire-9), anxiety (Generalized Anxiety Disorder Questionnaire-7), and perceived stress (Perceived Stress Scale)., RESULTS: Treatment with both E2 and venlafaxine resulted in significantly greater improvement in quality of life, as measured by total MENQOL scores, compared with placebo (E2: mean difference at 8 wk, -0.4; 95% CI, -0.7 to -0.2; P &lt; 0.001; venlafaxine: mean difference at 8 wk, -0.2; 95% CI, -0.5 to 0.0; P = 0.04). Quality-of-life domain analyses revealed that E2 had beneficial treatment effects on all domains of the MENQOL except for the psychosocial domain, whereas venlafaxine benefits were observed only in the psychosocial domain. Neither E2 nor venlafaxine improved pain, anxiety, or depressive symptoms, although baseline symptom levels were low. Modest benefits were observed for perceived stress with venlafaxine., CONCLUSIONS: Both low-dose E2 and venlafaxine are effective pharmacologic agents for improving menopause-related quality of life in healthy women with VMS.", "author" : [ { "dropping-particle" : "", "family" : "Caan", "given" : "Bette", "non-dropping-particle" : "", "parse-names" : false, "suffix" : "" }, { "dropping-particle" : "", "family" : "LaCroix", "given" : "Andrea Z", "non-dropping-particle" : "", "parse-names" : false, "suffix" : "" }, { "dropping-particle" : "", "family" : "Joffe", "given" : "Hadine", "non-dropping-particle" : "", "parse-names" : false, "suffix" : "" }, { "dropping-particle" : "", "family" : "Guthrie", "given" : "Katherine A", "non-dropping-particle" : "", "parse-names" : false, "suffix" : "" }, { "dropping-particle" : "", "family" : "Larson", "given" : "Joseph C", "non-dropping-particle" : "", "parse-names" : false, "suffix" : "" }, { "dropping-particle" : "", "family" : "Carpenter", "given" : "Janet S", "non-dropping-particle" : "", "parse-names" : false, "suffix" : "" }, { "dropping-particle" : "", "family" : "Cohen", "given" : "Lee S", "non-dropping-particle" : "", "parse-names" : false, "suffix" : "" }, { "dropping-particle" : "", "family" : "Freeman", "given" : "Ellen W", "non-dropping-particle" : "", "parse-names" : false, "suffix" : "" }, { "dropping-particle" : "", "family" : "Manson", "given" : "JoAnn E", "non-dropping-particle" : "", "parse-names" : false, "suffix" : "" }, { "dropping-particle" : "", "family" : "Newton", "given" : "Katherine", "non-dropping-particle" : "", "parse-names" : false, "suffix" : "" }, { "dropping-particle" : "", "family" : "Reed", "given" : "Susan", "non-dropping-particle" : "", "parse-names" : false, "suffix" : "" }, { "dropping-particle" : "", "family" : "Rexrode", "given" : "Kathy", "non-dropping-particle" : "", "parse-names" : false, "suffix" : "" }, { "dropping-particle" : "", "family" : "Shifren", "given" : "Jan", "non-dropping-particle" : "", "parse-names" : false, "suffix" : "" }, { "dropping-particle" : "", "family" : "Sternfeld", "given" : "Barbara", "non-dropping-particle" : "", "parse-names" : false, "suffix" : "" }, { "dropping-particle" : "", "family" : "Ensrud", "given" : "Kris", "non-dropping-particle" : "", "parse-names" : false, "suffix" : "" } ], "collection-title" : "[Comment in: Menopause. 2015 Jun;22(6):587-8; PMID: 25756695 [https://www.ncbi.nlm.nih.gov/pubmed/25756695]]", "container-title" : "Menopause (New York, N.Y.)", "id" : "ITEM-4", "issue" : "6", "issued" : { "date-parts" : [ [ "2015" ] ] }, "note" : "Comment in (CIN)", "page" : "607-615", "publisher-place" : "United States", "title" : "Effects of estrogen and venlafaxine on menopause-related quality of life in healthy postmenopausal women with hot flashes: a placebo-controlled randomized trial.", "type" : "article-journal", "volume" : "22" }, "uris" : [ "http://www.mendeley.com/documents/?uuid=2ba78cf1-dedf-4400-a53e-b2d061528461" ] }, { "id" : "ITEM-5", "itemData" : { "DOI" : "10.1097/gme.0000000000001131", "ISSN" : "1072-3714", "abstract" : "Objective: Compare the effects of a vaginal estradiol tablet and a vaginal moisturizer, each to placebo, on menopause-related quality of life and mood in postmenopausal women with moderate-severe vulvovaginal symptoms. Method(s): A total of 302 postmenopausal women enrolled in a 12-week, double-blind, placebo-controlled randomized trial were assigned to vaginal 10 mg estradiol tablet plus placebo gel (n1/4102), vaginal moisturizer plus placebo tablet (n1/4100), or dual placebo (n1/4100). We measured change from randomization to 12 weeks in total score of the Menopause-Specific Quality of Life (MENQOL) questionnaire. We also evaluated the four MENQOL domains, depressive symptoms as measured by the Patient Health Questionnaire 8, and anxiety symptoms as measured by the Generalized Anxiety Disorder (GAD-7) questionnaire. Result(s): Treatment with vaginal estradiol resulted in significantly greater improvement in total MENQOL scores compared to dual placebo (mean difference between arms 0.3 at 12 weeks (95% confidence interval [CI] 0.5, 0.0; P1/40.01). A statistically significant group mean difference favoring vaginal estradiol was observed for the MENQOL sexual function domain (0.4 at 12 weeks; 95% CI 1.0, 0.1; P1/40.005), but not for any of the other domains. Treatment with vaginal moisturizer did not provide greater improvement compared to placebo in total MENQOL scores (mean difference 0.2 at 12 weeks; 95% CI 0.1, 0.4; P1/40.38) or in any of the MENQOL domains. Neither treatment group showed improvement compared with placebo in the Patient Health Questionnaire 8 or Generalized Anxiety Disorder Questionnaire . Conclusion(s): Treatment with low-dose vaginal estradiol, but not vaginal moisturizer, modestly improved menopause-related quality of life and sexual function domain scores in postmenopausal women with moderate- severe vulvovaginal symptoms.Copyright ?2018 The North American Menopause Society.", "author" : [ { "dropping-particle" : "", "family" : "Diem", "given" : "S.J.", "non-dropping-particle" : "", "parse-names" : false, "suffix" : "" }, { "dropping-particle" : "", "family" : "Guthrie", "given" : "K.A.", "non-dropping-particle" : "", "parse-names" : false, "suffix" : "" }, { "dropping-particle" : "", "family" : "Mitchell", "given" : "C.M.", "non-dropping-particle" : "", "parse-names" : false, "suffix" : "" }, { "dropping-particle" : "", "family" : "Reed", "given" : "S.D", "non-dropping-particle" : "", "parse-names" : false, "suffix" : "" }, { "dropping-particle" : "", "family" : "Larson", "given" : "J.C.", "non-dropping-particle" : "", "parse-names" : false, "suffix" : "" }, { "dropping-particle" : "", "family" : "Ensrud", "given" : "K.E.", "non-dropping-particle" : "", "parse-names" : false, "suffix" : "" }, { "dropping-particle" : "", "family" : "Lacroix", "given" : "A.Z.", "non-dropping-particle" : "", "parse-names" : false, "suffix" : "" } ], "container-title" : "Menopause", "id" : "ITEM-5", "issue" : "10", "issued" : { "date-parts" : [ [ "2018" ] ] }, "page" : "1086-1093", "publisher" : "Lippincott Williams and Wilkins (E-mail: kathiest.clai@apta.org)", "publisher-place" : "United States", "title" : "Effects of vaginal estradiol tablets and moisturizer on menopause-specific quality of life and mood in healthy postmenopausal women with vaginal symptoms: A randomized clinical trial", "type" : "article-journal", "volume" : "25" }, "uris" : [ "http://www.mendeley.com/documents/?uuid=f68b7641-2317-4d1a-a60c-65837582b6d6" ] }, { "id" : "ITEM-6", "itemData" : { "DOI" : "10.1097/gme.0000000000001261", "ISSN" : "1530-0374", "abstract" : "OBJECTIVE: The aim of this study was to determine the clinical meaningfulness of TX-001HR in reducing moderate to severe vasomotor symptoms (VMS) in menopausal women with a uterus., METHODS: In the REPLENISH study (NCT01942668), women with moderate to severe hot flushes (&gt;=7/d or &gt;=50/wk) were enrolled in a VMS substudy and randomized to four doses of daily TX-001HR (17beta-estradiol/progesterone) or placebo. Participants assessed improvement of their VMS by the Clinical Global Impression and the Menopause-Specific Quality of Life (MENQOL) questionnaire, which were used to define clinical responders, clinically important differences (CIDs) or minimal CID (MCID) in VMS frequency. Response thresholds were determined by nonparametric discriminant analyses utilizing bootstrapping methods., RESULTS: In the modified intent-to-treat VMS substudy population (n = 726), statistically significantly more Clinical Global Impression-based clinical responders were observed with TX-001HR than placebo for MCID (weekly reduction of &gt;=25 moderate to severe VMS: 82-88% vs 69%; all, P &lt; 0.05) and CID (weekly reduction of &gt;=39 VMS: 68%-73% vs 52%; all, P &lt; 0.05) at week 12. Week 4 results were similar. For Menopause Quality of Life-based analysis, significantly more clinical responders were observed with TX-001HR than placebo for MCID (weekly reduction of &gt;=34 VMS: 74%-81% vs 55%; all, P &lt; 0.01) and CID (weekly reduction of &gt;=44 VMS: 61%-69% vs 42%; all, P &lt; 0.01) at week 12., CONCLUSIONS: TX-001HR provided clinically meaningful improvements (as measured by 2 different methods), in addition to statistically significant reductions, in menopausal VMS frequency. TX-001HR may provide a new option, as a single oral capsule of estradiol and progesterone (identical to the hormones naturally occurring in women) for the treatment of moderate to severe VMS in menopausal women with a uterus.", "author" : [ { "dropping-particle" : "", "family" : "Constantine", "given" : "Ginger D", "non-dropping-particle" : "", "parse-names" : false, "suffix" : "" }, { "dropping-particle" : "", "family" : "Revicki", "given" : "Dennis A", "non-dropping-particle" : "", "parse-names" : false, "suffix" : "" }, { "dropping-particle" : "", "family" : "Kagan", "given" : "Risa", "non-dropping-particle" : "", "parse-names" : false, "suffix" : "" }, { "dropping-particle" : "", "family" : "Simon", "given" : "James A", "non-dropping-particle" : "", "parse-names" : false, "suffix" : "" }, { "dropping-particle" : "", "family" : "Graham", "given" : "Shelli", "non-dropping-particle" : "", "parse-names" : false, "suffix" : "" }, { "dropping-particle" : "", "family" : "Bernick", "given" : "Brian", "non-dropping-particle" : "", "parse-names" : false, "suffix" : "" }, { "dropping-particle" : "", "family" : "Mirkin", "given" : "Sebastian", "non-dropping-particle" : "", "parse-names" : false, "suffix" : "" } ], "container-title" : "Menopause (New York, N.Y.)", "id" : "ITEM-6", "issue" : "5", "issued" : { "date-parts" : [ [ "2019" ] ] }, "page" : "513-519", "publisher-place" : "United States", "title" : "Evaluation of clinical meaningfulness of estrogen plus progesterone oral capsule (TX-001HR) on moderate to severe vasomotor symptoms.", "type" : "article-journal", "volume" : "26" }, "uris" : [ "http://www.mendeley.com/documents/?uuid=ec190be5-1515-4c77-a102-446b307ec768" ] }, { "id" : "ITEM-7", "itemData" : { "DOI" : "10.1097/gme.0000000000001278", "ISSN" : "1530-0374", "abstract" : "OBJECTIVE: The aim of the study was to evaluate the effects of TX-001HR, a single-capsule 17beta-estradiol-progesterone on sleep parameters in postmenopausal women with vasomotor symptoms (VMS) using the Medical Outcomes Study (MOS)-Sleep scale questionnaire in the REPLENISH trial., METHODS: In the REPLENISH trial (NCT01942668), women were randomized to one of four doses of TX-001HR or placebo, and the 12-item MOS-Sleep questionnaire (secondary endpoint) was self-administered at baseline, week 12, and months 6 and 12. Changes from baseline in the MOS-Sleep total score and 7 subscale scores were analyzed for treatment groups versus placebo at all time points. Somnolence was also collected as an adverse event., RESULTS: Women (mean age 55 y) were randomized to TX-001HR (estradiol/ progesterone [E2/P4] [mg/mg]) doses: 1/100 (n = 415), 0.5/100 (n = 424), 0.5/50 (n = 421), 0.25/50 (n = 424), or placebo (n = 151). TX-001HR significantly improved MOS-Sleep total score, Sleep Problems Index II subscale, and sleep disturbance subscale versus placebo at all time points, except with 0.25 mg E2/50 mg P4 at week 12. Differences in LS mean changes between TX-001HR and placebo for MOS-Sleep total scores ranged from -6.5 to -7.6 at 12 months (all; P &lt;= 0.001). All doses of TX-001HR significantly improved the Sleep Problems Index I subscale at all time points. The sleep somnolence subscale significantly improved from baseline with 0.5 mg E2/100 mg P4 and 0.5 mg E2/50 mg P4 at month 12. The incidence of somnolence as a treatment-emergent adverse event ranged from 0.2% to 1.2% versus 0% with placebo., CONCLUSION: TX-001HR significantly improved MOS-Sleep parameters from baseline to week 12, which was sustained for up to 12 months, and was associated with a very low incidence of somnolence.This is an open access article distributed under the terms of the Creative Commons Attribution-Non Commercial-No Derivatives License 4.0 (CCBY-NC-ND), where it is permissible to download and share the work provided it is properly cited. The work cannot be changed in any way or used commercially without permission from the journal. http://creativecommons.org/licenses/by-nc-nd/4.0.", "author" : [ { "dropping-particle" : "", "family" : "Kagan", "given" : "Risa", "non-dropping-particle" : "", "parse-names" : false, "suffix" : "" }, { "dropping-particle" : "", "family" : "Constantine", "given" : "Ginger", "non-dropping-particle" : "", "parse-names" : false, "suffix" : "" }, { "dropping-particle" : "", "family" : "Kaunitz", "given" : "Andrew M", "non-dropping-particle" : "", "parse-names" : false, "suffix" : "" }, { "dropping-particle" : "", "family" : "Bernick", "given" : "Brian", "non-dropping-particle" : "", "parse-names" : false, "suffix" : "" }, { "dropping-particle" : "", "family" : "Mirkin", "given" : "Sebastian", "non-dropping-particle" : "", "parse-names" : false, "suffix" : "" } ], "container-title" : "Menopause (New York, N.Y.)", "id" : "ITEM-7", "issued" : { "date-parts" : [ [ "2018" ] ] }, "publisher-place" : "United States", "title" : "Improvement in sleep outcomes with a 17beta-estradiol-progesterone oral capsule (TX-001HR) for postmenopausal women.", "type" : "article-journal" }, "uris" : [ "http://www.mendeley.com/documents/?uuid=b765a07b-7f38-4705-b35d-d833e4f6f6ef" ] }, { "id" : "ITEM-8", "itemData" : { "DOI" : "10.3109/09513590.2014.1003294", "ISSN" : "1473-0766", "abstract" : "The study was performed to compare the clinical effect of a hormone replacement therapy (HRT) with two different progestins. Postmenopausal women (PMW) with climacteric symptoms (CS) randomly received for 12 months orally, either placebo (n = 20), 1 mg estradiol (E) plus 0.5 mg noretisterone acetate (NETA; n = 40), or 2 mg drospirenone (DRSP; n = 40), a testosterone- and spironolactone-derived molecule, respectively. Weight (W) declined only during E/DRSP (p &lt; 0.04 versus placebo). Fat mass (FM) decreased, similarly, during E/NETA and E/DRSP. Intracellular water (ICW) did not change, while extracellular water (ECW) decreased during E/DRSP (p &lt; 0.0001) (p &lt; 0.002 versus E/NETA). During E/NETA and E/DRSP, similar decreases were observed for insulin resistance (IR) by the homeostatic model assessment for IR (HOMA-IR) (p &lt; 0.0001 versus placebo for both), systolic (p &lt; 0.04 versus placebo for both) and diastolic (p &lt; 0.002) blood pressure (BP). Lipids did not change. In comparison to placebo CS, by the Kupperman Index (KI), significantly declined (p &lt; 0.0001) during E/NETA or E/DRSP. Menopause-specific Quality of Life (MENQoL) significantly declined versus placebo (p &lt; 0.04) during both E/NETA and E/DRSP. In conclusion, differences between the two progestins are mainly limited to body composition (BC), where the addition of DRSP decreases ECW and body W (BW).", "author" : [ { "dropping-particle" : "", "family" : "Paoletti", "given" : "Anna Maria", "non-dropping-particle" : "", "parse-names" : false, "suffix" : "" }, { "dropping-particle" : "", "family" : "Cagnacci", "given" : "Angelo", "non-dropping-particle" : "", "parse-names" : false, "suffix" : "" }, { "dropping-particle" : "", "family" : "Carlo", "given" : "Costantino", "non-dropping-particle" : "Di", "parse-names" : false, "suffix" : "" }, { "dropping-particle" : "", "family" : "Orru", "given" : "Marisa Margherita", "non-dropping-particle" : "", "parse-names" : false, "suffix" : "" }, { "dropping-particle" : "", "family" : "Neri", "given" : "Manuela", "non-dropping-particle" : "", "parse-names" : false, "suffix" : "" }, { "dropping-particle" : "", "family" : "D'Alterio", "given" : "Maurizio Nicola", "non-dropping-particle" : "", "parse-names" : false, "suffix" : "" }, { "dropping-particle" : "", "family" : "Melis", "given" : "Gian Benedetto", "non-dropping-particle" : "", "parse-names" : false, "suffix" : "" } ], "container-title" : "Gynecological endocrinology : the official journal of the International Society of Gynecological Endocrinology", "id" : "ITEM-8", "issue" : "5", "issued" : { "date-parts" : [ [ "2015" ] ] }, "page" : "384-387", "publisher-place" : "England", "title" : "Clinical effect of hormonal replacement therapy with estradiol associated with noretisterone or drospirenone. A prospective randomized placebo controlled study.", "type" : "article-journal", "volume" : "31" }, "uris" : [ "http://www.mendeley.com/documents/?uuid=d69632b1-2b41-4462-9143-f4616c2c3992" ] } ], "mendeley" : { "formattedCitation" : "(1\u20138)", "plainTextFormattedCitation" : "(1\u20138)", "previouslyFormattedCitation" : "(1\u20138)" }, "properties" : { "noteIndex" : 0 }, "schema" : "https://github.com/citation-style-language/schema/raw/master/csl-citation.json" }</w:instrText>
      </w:r>
      <w:r w:rsidR="00B33B35">
        <w:fldChar w:fldCharType="separate"/>
      </w:r>
      <w:r w:rsidR="00B33B35" w:rsidRPr="00B33B35">
        <w:rPr>
          <w:noProof/>
        </w:rPr>
        <w:t>(1–8)</w:t>
      </w:r>
      <w:r w:rsidR="00B33B35">
        <w:fldChar w:fldCharType="end"/>
      </w:r>
      <w:r w:rsidR="00B33B35">
        <w:t xml:space="preserve"> and 2 Cochrane reviews </w:t>
      </w:r>
      <w:r w:rsidR="00B33B35">
        <w:fldChar w:fldCharType="begin" w:fldLock="1"/>
      </w:r>
      <w:r w:rsidR="00B33B35">
        <w:instrText>ADDIN CSL_CITATION { "citationItems" : [ { "id" : "ITEM-1", "itemData" : { "DOI" : "10.1002/14651858.cd010407.pub2", "abstract" : "Abstract - Background Various hormone therapies (HT) are available to treat menopausal vasomotor symptoms. Bioidentical hormones are chemically identical to those produced by the human body, and several types are well?tested and available on prescription. Many women have opted for bioidentical hormone therapy (BHT) on the assumption that it is safer than other forms of HT. We evaluated the evidence. Objectives To determine the effectiveness and safety of bioidentical hormones compared to placebo or non?bioidentical hormones for the relief of vasomotor symptoms. Search methods In July 2015 we searched the Cochrane Central Register of Controlled Trials, PubMed, Embase, Literatura Latino?Americana e do Caribe em Ci?ncias da Sa?de (LILACS), registers of ongoing trials and the reference lists of articles retrieved. Selection criteria Randomised controlled trials (RCTs) comparing bioidentical hormone therapy (BHT) versus placebo or non?bioidentical hormones. Data collection and analysis We used standard methodological procedures expected by the Cochrane Collaboration. Our primary outcome was vasomotor symptoms (hot flushes and night sweats). We evaluated the overall quality of the evidence using Grading of Recommendations Assessment, Development and Evaluation criteria (GRADE). Main results We included 23 RCTs (5779 participants). Most studies (20/23) included only women with moderate to severe hot flushes. All studies compared unopposed 17 beta?estradiol (beta?estradiol) versus placebo or conjugated equine estrogens (CEE). None of the studies reported night sweats as a separate outcome. BHT patch versus placebo Frequency of hot flushes Four RCTs reported data suitable for analysis. There were fewer hot flushes in the BHT group, with a moderate to large effect size (SMD ?0.68, 95% CI ?0.83 to ?0.53, four RCTs, 793 women, I 2 = 67%, low quality evidence). There was moderate heterogeneity, but a consistent direction of effect. Seven RCTs reported data unsuitable for analysis; all reported a benefit in the intervention group. Symptom intensity Two RCTs reported analysable data. Measured on a 0?100 visual analogue scale (VAS), hot flush intensity was lower in the BHT group (MD ?19.94 points, 95% CI ?24.86 to ?15.02, two RCTs, 393 women, I 2 = 54%, low quality evidence). There was moderate heterogeneity, but a consistent direction of effect. Adverse effects Adverse events (such as headache, vaginal bleeding, breast tenderness and skin reactions) were more common i\u2026", "author" : [ { "dropping-particle" : "", "family" : "Gaudard", "given" : "Amis", "non-dropping-particle" : "", "parse-names" : false, "suffix" : "" }, { "dropping-particle" : "", "family" : "Silva", "given" : "de Souza S", "non-dropping-particle" : "", "parse-names" : false, "suffix" : "" }, { "dropping-particle" : "", "family" : "Puga", "given" : "Mes", "non-dropping-particle" : "", "parse-names" : false, "suffix" : "" }, { "dropping-particle" : "", "family" : "Marjoribanks", "given" : "J", "non-dropping-particle" : "", "parse-names" : false, "suffix" : "" }, { "dropping-particle" : "", "family" : "da", "given" : "Silva Emk", "non-dropping-particle" : "", "parse-names" : false, "suffix" : "" }, { "dropping-particle" : "", "family" : "Torloni", "given" : "Mr", "non-dropping-particle" : "", "parse-names" : false, "suffix" : "" } ], "container-title" : "Cochrane Database of Systematic Reviews", "id" : "ITEM-1", "issue" : "8", "issued" : { "date-parts" : [ [ "2016" ] ] }, "publisher" : "John Wiley &amp; Sons, Ltd", "title" : "Bioidentical hormones for women with vasomotor symptoms", "type" : "article-journal" }, "uris" : [ "http://www.mendeley.com/documents/?uuid=d99b2a0d-5d36-464b-a5ab-ed6d2933ca30" ] }, { "id" : "ITEM-2", "itemData" : { "DOI" : "10.1002/14651858.cd008536.pub3", "abstract" : "Abstract - Background Tibolone is a synthetic steroid used for the treatment of menopausal symptoms, on the basis of short?term data suggesting its efficacy. We considered the balance between the benefits and risks of tibolone. Objectives To evaluate the effectiveness and safety of tibolone for treatment of postmenopausal and perimenopausal women. Search methods In October 2015, we searched the Gynaecology and Fertility Group (CGF) Specialised Register, the Cochrane Central Register of Controlled Trials (CENTRAL), MEDLINE, Embase and PsycINFO (from inception), the Cumulative Index to Nursing and Allied Health Literature (CINAHL) and clinicaltrials.gov. We checked the reference lists in articles retrieved. Selection criteria We included randomised controlled trials (RCTs) comparing tibolone versus placebo, oestrogens and/or combined hormone therapy (HT) in postmenopausal and perimenopausal women. Data collection and analysis We used standard methodological procedures of The Cochrane Collaboration. Primary outcomes were vasomotor symptoms, unscheduled vaginal bleeding and long?term adverse events. We evaluated safety outcomes and bleeding in studies including women either with or without menopausal symptoms. Main results We included 46 RCTs (19,976 women). Most RCTs evaluated tibolone for treating menopausal vasomotor symptoms. Some had other objectives, such as assessment of bleeding patterns, endometrial safety, bone health, sexuality and safety in women with a history of breast cancer. Two included women with uterine leiomyoma or lupus erythematosus. Tibolone versus placebo Vasomotor symptoms Tibolone was more effective than placebo (standard mean difference (SMD) ?0.99, 95% confidence interval (CI) ?1.10 to ?0.89; seven RCTs; 1657 women; moderate?quality evidence), but removing trials at high risk of attrition bias attenuated this effect (SMD ?0.61, 95% CI ?0.73 to ?0.49; odds ratio (OR) 0.33, 85% CI 0.27 to 0.41). This suggests that if 67% of women taking placebo experience vasomotor symptoms, between 35% and 45% of women taking tibolone will do so. Unscheduled bleeding Tibolone was associated with greater likelihood of bleeding (OR 2.79, 95% CI 2.10 to 3.70; nine RCTs; 7814 women; I 2 = 43%; moderate?quality evidence). This suggests that if 18% of women taking placebo experience unscheduled bleeding, between 31% and 44% of women taking tibolone will do so. Long?term adverse events Most of the studies reporting these outcomes provided follow?up of tw\u2026", "author" : [ { "dropping-particle" : "", "family" : "Formoso", "given" : "G", "non-dropping-particle" : "", "parse-names" : false, "suffix" : "" }, { "dropping-particle" : "", "family" : "Perrone", "given" : "E", "non-dropping-particle" : "", "parse-names" : false, "suffix" : "" }, { "dropping-particle" : "", "family" : "Maltoni", "given" : "S", "non-dropping-particle" : "", "parse-names" : false, "suffix" : "" }, { "dropping-particle" : "", "family" : "Balduzzi", "given" : "S", "non-dropping-particle" : "", "parse-names" : false, "suffix" : "" }, { "dropping-particle" : "", "family" : "Wilkinson", "given" : "J", "non-dropping-particle" : "", "parse-names" : false, "suffix" : "" }, { "dropping-particle" : "", "family" : "Basevi", "given" : "V", "non-dropping-particle" : "", "parse-names" : false, "suffix" : "" }, { "dropping-particle" : "", "family" : "Marata", "given" : "Am", "non-dropping-particle" : "", "parse-names" : false, "suffix" : "" }, { "dropping-particle" : "", "family" : "Magrini", "given" : "N", "non-dropping-particle" : "", "parse-names" : false, "suffix" : "" }, { "dropping-particle" : "", "family" : "D'Amico", "given" : "R", "non-dropping-particle" : "", "parse-names" : false, "suffix" : "" }, { "dropping-particle" : "", "family" : "Bassi", "given" : "C", "non-dropping-particle" : "", "parse-names" : false, "suffix" : "" }, { "dropping-particle" : "", "family" : "al.", "given" : "et", "non-dropping-particle" : "", "parse-names" : false, "suffix" : "" } ], "container-title" : "Cochrane Database of Systematic Reviews", "id" : "ITEM-2", "issue" : "10", "issued" : { "date-parts" : [ [ "2016" ] ] }, "publisher" : "John Wiley &amp; Sons, Ltd", "title" : "Short?term and long?term effects of tibolone in postmenopausal women", "type" : "article-journal" }, "uris" : [ "http://www.mendeley.com/documents/?uuid=97c9b767-9653-47aa-b6d6-a04f46c12163" ] } ], "mendeley" : { "formattedCitation" : "(9,10)", "plainTextFormattedCitation" : "(9,10)", "previouslyFormattedCitation" : "(9,10)" }, "properties" : { "noteIndex" : 0 }, "schema" : "https://github.com/citation-style-language/schema/raw/master/csl-citation.json" }</w:instrText>
      </w:r>
      <w:r w:rsidR="00B33B35">
        <w:fldChar w:fldCharType="separate"/>
      </w:r>
      <w:r w:rsidR="00B33B35" w:rsidRPr="00B33B35">
        <w:rPr>
          <w:noProof/>
        </w:rPr>
        <w:t>(9,10)</w:t>
      </w:r>
      <w:r w:rsidR="00B33B35">
        <w:fldChar w:fldCharType="end"/>
      </w:r>
      <w:r>
        <w:t xml:space="preserve"> (table 1</w:t>
      </w:r>
      <w:r w:rsidR="0098511B">
        <w:t xml:space="preserve"> in the data tables appendix</w:t>
      </w:r>
      <w:r>
        <w:t xml:space="preserve">). The included studies assessed a variety of different HRT strategies including </w:t>
      </w:r>
      <w:proofErr w:type="spellStart"/>
      <w:r>
        <w:t>oestrogen</w:t>
      </w:r>
      <w:proofErr w:type="spellEnd"/>
      <w:r>
        <w:t xml:space="preserve"> only and combined HRT in a range of formulations including oral, transdermal and intravaginal preparations. </w:t>
      </w:r>
    </w:p>
    <w:p w14:paraId="035C614D" w14:textId="7045AE2F" w:rsidR="00E87D83" w:rsidRDefault="00E87D83" w:rsidP="00E87D83">
      <w:pPr>
        <w:pStyle w:val="Bulletleft1"/>
      </w:pPr>
      <w:r>
        <w:t xml:space="preserve">HRT compared with placebo consistently improved menopausal symptoms, vasomotor symptoms such as hot flushes and, night sweats, sleep outcomes and quality of life. </w:t>
      </w:r>
    </w:p>
    <w:p w14:paraId="0A0D732F" w14:textId="50B22611" w:rsidR="00E87D83" w:rsidRDefault="00E87D83" w:rsidP="00E87D83">
      <w:pPr>
        <w:pStyle w:val="Bulletleft1"/>
      </w:pPr>
      <w:r>
        <w:t>Vasomotor symptoms were worse with tibolone compared with combined HRT.</w:t>
      </w:r>
    </w:p>
    <w:p w14:paraId="41088BFE" w14:textId="55C01A5F" w:rsidR="00E87D83" w:rsidRDefault="00E87D83" w:rsidP="00E87D83">
      <w:pPr>
        <w:pStyle w:val="Bulletleft1last"/>
      </w:pPr>
      <w:r>
        <w:t xml:space="preserve">There was no difference in hot flushes with bioidentical </w:t>
      </w:r>
      <w:proofErr w:type="spellStart"/>
      <w:r>
        <w:t>oestrogen</w:t>
      </w:r>
      <w:proofErr w:type="spellEnd"/>
      <w:r>
        <w:t xml:space="preserve"> compared with conjugated equine </w:t>
      </w:r>
      <w:proofErr w:type="spellStart"/>
      <w:r>
        <w:t>oestrogen</w:t>
      </w:r>
      <w:proofErr w:type="spellEnd"/>
      <w:r w:rsidR="00EB77BD">
        <w:t>.</w:t>
      </w:r>
      <w:r>
        <w:t xml:space="preserve"> </w:t>
      </w:r>
    </w:p>
    <w:p w14:paraId="7FEF78C5" w14:textId="77777777" w:rsidR="00E87D83" w:rsidRDefault="00E87D83" w:rsidP="00F33AD3">
      <w:pPr>
        <w:pStyle w:val="Heading4"/>
      </w:pPr>
      <w:r>
        <w:lastRenderedPageBreak/>
        <w:t>Vaginal symptoms</w:t>
      </w:r>
    </w:p>
    <w:p w14:paraId="20F9142E" w14:textId="1CDABE66" w:rsidR="00E87D83" w:rsidRDefault="00E87D83" w:rsidP="00E87D83">
      <w:pPr>
        <w:pStyle w:val="NICEnormal"/>
      </w:pPr>
      <w:r>
        <w:t xml:space="preserve">Vaginal symptoms and sexual function were assessed in </w:t>
      </w:r>
      <w:r w:rsidR="00B33B35">
        <w:t>7</w:t>
      </w:r>
      <w:r>
        <w:t xml:space="preserve"> RCTs </w:t>
      </w:r>
      <w:r w:rsidR="00B33B35">
        <w:fldChar w:fldCharType="begin" w:fldLock="1"/>
      </w:r>
      <w:r w:rsidR="007202A8">
        <w:instrText>ADDIN CSL_CITATION { "citationItems" : [ { "id" : "ITEM-1", "itemData" : { "DOI" : "10.1080/03007995.2018.1527578", "ISSN" : "0300-7995", "abstract" : "Objective: To review safety, efficacy and pharmacokinetic (PK) data from the phase 3 REJOICE trial, which evaluated a 17beta-estradiol (E2) softgel vaginal insert approved in 2018 for moderate to severe dyspareunia associated with menopausal vulvar and vaginal atrophy (VVA). Method(s): REJOICE (Clinicaltrials.gov: NCT02253173) was a randomized, double-blind, placebo-controlled trial in which women with moderate to severe dyspareunia due to menopausal VVA received 4 micro g, 10 micro g or 25 micro g of an E2 vaginal insert or placebo for 12 weeks. The published data for the recently approved 4 micro g and 10 micro g doses of the E2 vaginal insert, including four co-primary efficacy endpoints (change from baseline to week 12 in percentages of superficial and parabasal cells, vaginal pH and severity of dyspareunia), safety and PK (which included serum E2 levels measured by gas chromatography and tandem mass spectrometry), are summarized here. Result(s): Women were randomized to receive the E2 vaginal insert (4 micro g [n = 186] or 10 micro g [n = 188]; Imvexxya) or placebo (n = 187) in the modified intention-to-treat population. The E2 vaginal insert (4 micro g and 10 micro g) significantly improved the percentages of superficial and parabasal cells (p &lt;.0001), vaginal pH (p &lt;.0001), and the severity score for dyspareunia (p &lt;.05) from baseline to week 12 compared with placebo. The recently approved E2 vaginal insert was well tolerated, with no clinically significant differences in treatment-emergent or serious adverse events versus placebo. Systemic absorption of E2 with both doses was minimal. Conclusion(s): The recently FDA-approved E2 softgel vaginal insert (4 micro g and 10 micro g) was safe and effective over 12 weeks for treating moderate to severe dyspareunia due to menopausal VVA with minimal systemic E2 levels.Copyright ? 2018, ? 2018 Informa UK Limited, trading as Taylor &amp; Francis Group.", "author" : [ { "dropping-particle" : "", "family" : "Constantine", "given" : "G.D.", "non-dropping-particle" : "", "parse-names" : false, "suffix" : "" }, { "dropping-particle" : "", "family" : "Simon", "given" : "J.A.", "non-dropping-particle" : "", "parse-names" : false, "suffix" : "" }, { "dropping-particle" : "", "family" : "Pickar", "given" : "J.H.", "non-dropping-particle" : "", "parse-names" : false, "suffix" : "" }, { "dropping-particle" : "", "family" : "Archer", "given" : "D.F.", "non-dropping-particle" : "", "parse-names" : false, "suffix" : "" }, { "dropping-particle" : "", "family" : "Bernick", "given" : "B", "non-dropping-particle" : "", "parse-names" : false, "suffix" : "" }, { "dropping-particle" : "", "family" : "Graham", "given" : "S", "non-dropping-particle" : "", "parse-names" : false, "suffix" : "" }, { "dropping-particle" : "", "family" : "Mirkin", "given" : "S", "non-dropping-particle" : "", "parse-names" : false, "suffix" : "" } ], "container-title" : "Current Medical Research and Opinion", "id" : "ITEM-1", "issue" : "12", "issued" : { "date-parts" : [ [ "2018" ] ] }, "page" : "2131-2136", "publisher" : "Taylor and Francis Ltd (E-mail: healthcare.enquiries@informa.com)", "publisher-place" : "United Kingdom", "title" : "Estradiol vaginal inserts (4 micro g and 10 micro g) for treating moderate to severe vulvar and vaginal atrophy: a review of phase 3 safety, efficacy and pharmacokinetic data", "type" : "article-journal", "volume" : "34" }, "uris" : [ "http://www.mendeley.com/documents/?uuid=a1e437af-9a7e-4598-9771-1bae7ce52c98" ] }, { "id" : "ITEM-2", "itemData" : { "DOI" : "10.1097/gme.0000000000000985", "ISSN" : "1072-3714", "abstract" : "Objective: Vulvovaginal atrophy (VVA) is characterized by vaginal changes, dyspareunia, and itching/irritation. Efficacy and safety of a lower-dose estradiol vaginal cream (0.003%) were evaluated in postmenopausal women with VVA-related dyspareunia. Method(s): This was a phase 3, randomized, double-blind, placebo-controlled study. Sexually active postmenopausal women with moderate-severe dyspareunia as the most bothersome symptom, &lt;=5% vaginal superficial cells, and vaginal pH &gt;5.0 were randomized (1:1) to 0.003% estradiol vaginal cream (15mg estradiol; 0.5 g cream) or placebo (0.5 g cream) applied daily for 2 weeks followed by three applications/week for 10 weeks. Coprimary outcomes were changes in dyspareunia severity, vaginal cytology, and vaginal pH from baseline to final assessment. Additional efficacy outcomes and safety were assessed. Result(s): A total of 550 participants (average age, 58 y) were randomized. Compared with placebo, estradiol reduced dyspareunia severity (mean change from baseline+/-SD: -1.5+/-1.0 estradiol vs -1.2+/-0.9 placebo), decreased vaginal pH (-1.36+/-0.89 vs -0.53+/-0.92), and improved vaginal cytology (percentage superficial and parabasal cells 10.1+/-16.7 vs 1.4+/-6.1 and -48.5+/-45.1 vs -14.6+/-39.6; P&lt;0.001, all) at the final assessment. In addition, estradiol decreased dyspareunia severity at weeks 8 and 12, vaginal/vulvar irritation/itching at weeks 4 and 12, and dryness at week 12 versus placebo (P&lt;0.01, all). VVA severity, pH, and cytology improved at week 12 with estradiol versus placebo (P&lt;0.001, all). Vulvovaginal mycotic infections were more frequent with estradiol. One serious event leading to discontinuation occurred with estradiol. No deaths occurred. Conclusion(s): Lower-dose estradiol vaginal cream (0.003%) dosed three applications/week is an effective and well-tolerated treatment for VVA-related dyspareunia.Copyright ? 2017 The Author(s). Published by Wolters Kluwer Health, Inc. on behalf of The North American Menopause Society.", "author" : [ { "dropping-particle" : "", "family" : "Kroll", "given" : "R.", "non-dropping-particle" : "", "parse-names" : false, "suffix" : "" }, { "dropping-particle" : "", "family" : "Archer", "given" : "D.F.", "non-dropping-particle" : "", "parse-names" : false, "suffix" : "" }, { "dropping-particle" : "", "family" : "Lin", "given" : "Y.", "non-dropping-particle" : "", "parse-names" : false, "suffix" : "" }, { "dropping-particle" : "", "family" : "Sniukiene", "given" : "V.", "non-dropping-particle" : "", "parse-names" : false, "suffix" : "" }, { "dropping-particle" : "", "family" : "Liu", "given" : "J.H.", "non-dropping-particle" : "", "parse-names" : false, "suffix" : "" } ], "container-title" : "Menopause", "id" : "ITEM-2", "issue" : "2", "issued" : { "date-parts" : [ [ "2018" ] ] }, "page" : "133-138", "publisher" : "Lippincott Williams and Wilkins (E-mail: kathiest.clai@apta.org)", "publisher-place" : "United States", "title" : "A randomized, multicenter, double-blind study to evaluate the safety and efficacy of estradiol vaginal cream 0.003% in postmenopausal women with dyspareunia as the most bothersome symptom", "type" : "article-journal", "volume" : "25" }, "uris" : [ "http://www.mendeley.com/documents/?uuid=ab054b67-0edb-42c1-9f90-3a986ff00d12" ] }, { "id" : "ITEM-3", "itemData" : { "DOI" : "10.1001/jamainternmed.2017.3877", "ISSN" : "2168-6114", "abstract" : "Importance: Sexual dysfunction, an important determinant of women's health and quality of life, is commonly associated with declining estrogen levels around the menopausal transition., Objective: To determine the effects of oral or transdermal estrogen therapy vs placebo on sexual function in postmenopausal women., Design, Setting, and Participants: Ancillary study of the Kronos Early Estrogen Prevention Study (KEEPS), a 4-year prospective, randomized, double-blinded, placebo-controlled trial of menopausal hormone therapy in healthy, recently menopausal women. Of 727 KEEPS enrollees, 670 agreed to participate in this multicenter ancillary study. Women were 42 to 58 years old, within 36 months from last menstrual period. Data were collected from July 2005 through June 2008 and analyzed from July 2010 through June 2017., Interventions: Women were randomized to either 0.45 mg/d oral conjugated equine estrogens (o-CEE), 50 micro g/d transdermal 17beta-estradiol (t-E2), or placebo. Participants also received 200 mg oral micronized progesterone (if randomized to o-CEE or t-E2) or placebo (if randomized to placebo estrogens) for 12 days each month., Main Outcomes and Measures: Aspects of sexual function and experience (desire, arousal, lubrication, orgasm, satisfaction, and pain) were assessed using the Female Sexual Function Inventory (FSFI; range, 0-36 points; higher scores indicate better sexual function). Low sexual function (LSF) was defined as an FSFI overall score of less than 26.55. Distress related to low FSFI score (required for the diagnosis of sexual dysfunction) was not evaluated., Results: The 670 participants had a mean (SD) age of 52.7 (2.6) years. The t-E2 treatment was associated with a significant yet moderate improvement in the FSFI overall score across all time points compared with placebo (average efficacy, 2.6; 95% CI, 1.11-4.10; adjusted P = .002). With o-CEE treatment, there was no significant difference in FSFI overall score compared with placebo (mean efficacy, 1.4; 95% CI, -0.1 to 2.8; adjusted P = .13). There was no difference in FSFI overall score between the t-E2 and o-CEE groups on average across 48 months (adjusted P = .22). In the individual domains of sexual function, t-E2 treatment was associated with a significant increase in mean lubrication (0.61; 95% CI, 0.25-0.97; P = .001) and decreased pain (0.67; 95% CI, 0.25-1.09; P = .002) compared with placebo. Overall, the proportion of women with LSF was significantly lower afte\u2026", "author" : [ { "dropping-particle" : "", "family" : "Taylor", "given" : "Hugh S", "non-dropping-particle" : "", "parse-names" : false, "suffix" : "" }, { "dropping-particle" : "", "family" : "Tal", "given" : "Aya", "non-dropping-particle" : "", "parse-names" : false, "suffix" : "" }, { "dropping-particle" : "", "family" : "Pal", "given" : "Lubna", "non-dropping-particle" : "", "parse-names" : false, "suffix" : "" }, { "dropping-particle" : "", "family" : "Li", "given" : "Fangyong", "non-dropping-particle" : "", "parse-names" : false, "suffix" : "" }, { "dropping-particle" : "", "family" : "Black", "given" : "Dennis M", "non-dropping-particle" : "", "parse-names" : false, "suffix" : "" }, { "dropping-particle" : "", "family" : "Brinton", "given" : "Eliot A", "non-dropping-particle" : "", "parse-names" : false, "suffix" : "" }, { "dropping-particle" : "", "family" : "Budoff", "given" : "Matthew J", "non-dropping-particle" : "", "parse-names" : false, "suffix" : "" }, { "dropping-particle" : "", "family" : "Cedars", "given" : "Marcelle I", "non-dropping-particle" : "", "parse-names" : false, "suffix" : "" }, { "dropping-particle" : "", "family" : "Du", "given" : "Wei", "non-dropping-particle" : "", "parse-names" : false, "suffix" : "" }, { "dropping-particle" : "", "family" : "Hodis", "given" : "Howard N", "non-dropping-particle" : "", "parse-names" : false, "suffix" : "" }, { "dropping-particle" : "", "family" : "Lobo", "given" : "Rogerio A", "non-dropping-particle" : "", "parse-names" : false, "suffix" : "" }, { "dropping-particle" : "", "family" : "Manson", "given" : "JoAnn E", "non-dropping-particle" : "", "parse-names" : false, "suffix" : "" }, { "dropping-particle" : "", "family" : "Merriam", "given" : "George R", "non-dropping-particle" : "", "parse-names" : false, "suffix" : "" }, { "dropping-particle" : "", "family" : "Miller", "given" : "Virginia M", "non-dropping-particle" : "", "parse-names" : false, "suffix" : "" }, { "dropping-particle" : "", "family" : "Naftolin", "given" : "Frederick", "non-dropping-particle" : "", "parse-names" : false, "suffix" : "" }, { "dropping-particle" : "", "family" : "Neal-Perry", "given" : "Genevieve", "non-dropping-particle" : "", "parse-names" : false, "suffix" : "" }, { "dropping-particle" : "", "family" : "Santoro", "given" : "Nanette F", "non-dropping-particle" : "", "parse-names" : false, "suffix" : "" }, { "dropping-particle" : "", "family" : "Harman", "given" : "Sherman M", "non-dropping-particle" : "", "parse-names" : false, "suffix" : "" } ], "container-title" : "JAMA internal medicine", "id" : "ITEM-3", "issue" : "10", "issued" : { "date-parts" : [ [ "2017" ] ] }, "page" : "1471-1479", "publisher-place" : "United States", "title" : "Effects of Oral vs Transdermal Estrogen Therapy on Sexual Function in Early Postmenopause: Ancillary Study of the Kronos Early Estrogen Prevention Study (KEEPS).", "type" : "article-journal", "volume" : "177" }, "uris" : [ "http://www.mendeley.com/documents/?uuid=ed48e036-ae44-4218-a747-982103948fa6" ] }, { "id" : "ITEM-4", "itemData" : { "DOI" : "10.1001/jamainternmed.2018.0116", "ISSN" : "2168-6114", "abstract" : "Importance: Nearly half of postmenopausal women report bothersome vulvovaginal symptoms, but few data support the efficacy of 2 commonly recommended treatments., Objective: To compare the efficacy of a low-dose vaginal estradiol tablet and a vaginal moisturizer, each vs placebo, for treatment of moderate-to-severe postmenopausal vulvovaginal symptoms., Design, Setting, and Participants: This 12-week multicenter randomized clinical trial enrolled postmenopausal women with moderate to severe symptoms of vulvovaginal itching, pain, dryness, irritation, or pain with penetration., Interventions: Vaginal 10-mug estradiol tablet (daily for 2 weeks, then twice weekly) plus placebo gel (3 times a week) (n = 102) vs placebo tablet plus vaginal moisturizer (n = 100) vs dual placebo (n = 100)., Main Outcomes and Measures: The main outcome was decrease in severity (0-3) of most bothersome symptom (MBS) between enrollment and 12 weeks. Additional measures included a composite vaginal symptom score, Female Sexual Function Index (FSFI) score (2-36), modified Female Sexual Distress Score-Revised item 1, treatment satisfaction and meaningful benefit, Vaginal Maturation Index, and vaginal pH., Results: The 302 women had a mean (SD) age of 61 (4) years and were primarily white (267 [88%]), college educated (200 [66%]), and sexually active (245 [81%]). Most women (294 [97%]) provided data for the primary analysis. The most commonly reported MBS was pain with vaginal penetration (182 [60%]), followed by vulvovaginal dryness (63 [21%]). Mean baseline MBS severity was similar between treatment groups: estradiol, 2.4 (95% CI, 2.3 to 2.6); moisturizer, 2.5 (95% CI, 2.3 to 2.6); placebo, 2.5 (95% CI, 2.4 to 2.6). All treatment groups had similar mean reductions in MBS severity over 12 weeks: estradiol, -1.4 (95% CI, -1.6 to -1.2); moisturizer, -1.2 (95% CI, -1.4 to -1.0); and placebo, -1.3 (95% CI, -1.5 to -1.1). No significant differences were seen between estradiol (P = .25) or moisturizer (P = .31) compared with placebo. Mean total FSFI improvement was similar between estradiol (5.4; 95% CI, 4.0 to 6.9) and placebo (4.5; 95% CI, 2.8 to 6.1) (P = .64), and between moisturizer (3.1; 95% CI, 1.7 to 4.5) and placebo (P = .17)., Conclusions and Relevance: Our results suggest that neither prescribed vaginal estradiol tablet nor over-the-counter vaginal moisturizer provides additional benefit over placebo vaginal tablet and gel in reducing postmenopausal vulvovaginal symptoms., Trial\u2026", "author" : [ { "dropping-particle" : "", "family" : "Mitchell", "given" : "Caroline M", "non-dropping-particle" : "", "parse-names" : false, "suffix" : "" }, { "dropping-particle" : "", "family" : "Reed", "given" : "Susan D", "non-dropping-particle" : "", "parse-names" : false, "suffix" : "" }, { "dropping-particle" : "", "family" : "Diem", "given" : "Susan", "non-dropping-particle" : "", "parse-names" : false, "suffix" : "" }, { "dropping-particle" : "", "family" : "Larson", "given" : "Joseph C", "non-dropping-particle" : "", "parse-names" : false, "suffix" : "" }, { "dropping-particle" : "", "family" : "Newton", "given" : "Katherine M", "non-dropping-particle" : "", "parse-names" : false, "suffix" : "" }, { "dropping-particle" : "", "family" : "Ensrud", "given" : "Kristine E", "non-dropping-particle" : "", "parse-names" : false, "suffix" : "" }, { "dropping-particle" : "", "family" : "LaCroix", "given" : "Andrea Z", "non-dropping-particle" : "", "parse-names" : false, "suffix" : "" }, { "dropping-particle" : "", "family" : "Caan", "given" : "Bette", "non-dropping-particle" : "", "parse-names" : false, "suffix" : "" }, { "dropping-particle" : "", "family" : "Guthrie", "given" : "Katherine A", "non-dropping-particle" : "", "parse-names" : false, "suffix" : "" } ], "collection-title" : "[Comment in: J Urol. 2019 Feb;201(2):232; PMID: 30634346 [https://www.ncbi.nlm.nih.gov/pubmed/30634346]][Comment in: JAMA Intern Med. 2018 May 1;178(5):690-691; PMID: 29554180 [https://www.ncbi.nlm.nih.gov/pubmed/29554180]]", "container-title" : "JAMA internal medicine", "id" : "ITEM-4", "issue" : "5", "issued" : { "date-parts" : [ [ "2018" ] ] }, "note" : "Comment in (CIN), Comment in (CIN)", "page" : "681-690", "publisher-place" : "United States", "title" : "Efficacy of Vaginal Estradiol or Vaginal Moisturizer vs Placebo for Treating Postmenopausal Vulvovaginal Symptoms: A Randomized Clinical Trial.", "type" : "article-journal", "volume" : "178" }, "uris" : [ "http://www.mendeley.com/documents/?uuid=fec31fa6-0291-4fb1-8941-86d96e6092c1" ] }, { "id" : "ITEM-5", "itemData" : { "DOI" : "10.1097/gme.0000000000000786", "ISSN" : "1530-0374", "abstract" : "OBJECTIVE: To evaluate the safety and efficacy of TX-004HR vaginal estradiol soft-gel capsules for moderate-to-severe dyspareunia associated with postmenopausal vulvar and vaginal atrophy., METHODS: In this randomized, double-blind, placebo-controlled, phase 3 study, postmenopausal women with a self-identified most bothersome symptom of dyspareunia received 4, 10, or 25 mug TX-004HR or placebo for 12 weeks. Four co-primary efficacy endpoints were change from baseline to week 12 in percentages of superficial and parabasal cells, vaginal pH, and severity of dyspareunia. Secondary endpoints included severity of vaginal dryness and vulvar and/or vaginal itching or irritation. Endometrial histology and adverse events (AEs) were included in the safety endpoints., RESULTS: In all, 764 women were randomized (modified intent-to-treat population, n = 747; mean age 59 y). Compared with placebo, all three doses of TX-004HR significantly improved the four co-primary endpoints (P &lt; 0.0001 for all, except dyspareunia with 4 mug, P = 0.0149). Changes in cytology, pH, and dyspareunia were also significant at weeks 2, 6, and 8. Vaginal dryness and vaginal itching/irritation improved. Sex hormone binding globulin concentrations did not change with treatment. TX-004HR was well-tolerated, with no clinically meaningful differences in treatment-emergent AEs versus placebo, and no treatment-related serious AEs or deaths., CONCLUSIONS: TX-004HR (4, 10, and 25 mug) was safe, well-tolerated, and effective for treating moderate-to-severe dyspareunia within 2 weeks with minimal systemic estrogen exposure. This novel product may be a potential new treatment option for women experiencing postmenopausal vulvar and vaginal atrophy.", "author" : [ { "dropping-particle" : "", "family" : "Constantine", "given" : "Ginger D", "non-dropping-particle" : "", "parse-names" : false, "suffix" : "" }, { "dropping-particle" : "", "family" : "Simon", "given" : "James A", "non-dropping-particle" : "", "parse-names" : false, "suffix" : "" }, { "dropping-particle" : "", "family" : "Pickar", "given" : "James H", "non-dropping-particle" : "", "parse-names" : false, "suffix" : "" }, { "dropping-particle" : "", "family" : "Archer", "given" : "David F", "non-dropping-particle" : "", "parse-names" : false, "suffix" : "" }, { "dropping-particle" : "", "family" : "Kushner", "given" : "Harvey", "non-dropping-particle" : "", "parse-names" : false, "suffix" : "" }, { "dropping-particle" : "", "family" : "Bernick", "given" : "Brian", "non-dropping-particle" : "", "parse-names" : false, "suffix" : "" }, { "dropping-particle" : "", "family" : "Gasper", "given" : "Gina", "non-dropping-particle" : "", "parse-names" : false, "suffix" : "" }, { "dropping-particle" : "", "family" : "Graham", "given" : "Shelli", "non-dropping-particle" : "", "parse-names" : false, "suffix" : "" }, { "dropping-particle" : "", "family" : "Mirkin", "given" : "Sebastian", "non-dropping-particle" : "", "parse-names" : false, "suffix" : "" }, { "dropping-particle" : "", "family" : "Group", "given" : "REJOICE Study", "non-dropping-particle" : "", "parse-names" : false, "suffix" : "" } ], "container-title" : "Menopause (New York, N.Y.)", "id" : "ITEM-5", "issue" : "4", "issued" : { "date-parts" : [ [ "2017" ] ] }, "page" : "409-416", "publisher-place" : "United States", "title" : "The REJOICE trial: a phase 3 randomized, controlled trial evaluating the safety and efficacy of a novel vaginal estradiol soft-gel capsule for symptomatic vulvar and vaginal atrophy.", "type" : "article-journal", "volume" : "24" }, "uris" : [ "http://www.mendeley.com/documents/?uuid=fe41b6b7-1cb4-4978-a374-e02cd932f807" ] }, { "id" : "ITEM-6", "itemData" : { "DOI" : "10.1089/jwh.2017.6515", "ISSN" : "1931-843X", "abstract" : "BACKGROUND: Vulvovaginal atrophy (VVA) is characterized by vaginal/vulvar dryness, irritation, dyspareunia, or dysuria. The objective of this study was to examine the efficacy and safety of a very low-dose estradiol vaginal cream (0.003%) applied twice per week in postmenopausal women with VVA-related vaginal dryness., MATERIALS AND METHODS: In this phase 3, randomized, double-blind, placebo-controlled, multicenter study, postmenopausal women with moderate-severe vaginal dryness as the most bothersome VVA symptom were randomized (1:1) to estradiol cream 0.003% (15 mug estradiol; 0.5 g cream) or placebo (0.5 g cream). Treatments were applied vaginally once daily for 2 weeks followed by two applications/week for 10 weeks. Coprimary outcomes were changes in severity of vaginal dryness, percentage of vaginal superficial and parabasal cells, and vaginal pH at final assessment. Additional outcomes comprised changes in severity of other VVA signs and symptoms. Adverse events (AEs) were assessed., RESULTS: Of the 576 randomized participants, most were white and had an average age of 59 years. At final assessment, estradiol reduced vaginal dryness severity, decreased vaginal pH, increased superficial cell percentage, and decreased parabasal cell percentage versus placebo (p &lt;= 0.05, all). Estradiol also reduced vaginal dryness severity at Weeks 4-12 and dyspareunia at Week 8 versus placebo (p &lt;= 0.05, all). Improvements in vaginal/vulvar irritation/itching severity and dysuria were similar between estradiol and placebo. Estradiol had comparable rates of treatment-emergent AEs to placebo. No deaths occurred., CONCLUSIONS: Very low-dose estradiol vaginal cream (0.003%) dosed twice weekly is an effective and well-tolerated treatment for VVA symptoms and dryness associated with menopause.", "author" : [ { "dropping-particle" : "", "family" : "Archer", "given" : "David F", "non-dropping-particle" : "", "parse-names" : false, "suffix" : "" }, { "dropping-particle" : "", "family" : "Kimble", "given" : "Thomas D", "non-dropping-particle" : "", "parse-names" : false, "suffix" : "" }, { "dropping-particle" : "", "family" : "Lin", "given" : "F D Yuhua", "non-dropping-particle" : "", "parse-names" : false, "suffix" : "" }, { "dropping-particle" : "", "family" : "Battucci", "given" : "Simona", "non-dropping-particle" : "", "parse-names" : false, "suffix" : "" }, { "dropping-particle" : "", "family" : "Sniukiene", "given" : "Vilma", "non-dropping-particle" : "", "parse-names" : false, "suffix" : "" }, { "dropping-particle" : "", "family" : "Liu", "given" : "James H", "non-dropping-particle" : "", "parse-names" : false, "suffix" : "" } ], "container-title" : "Journal of women's health (2002)", "id" : "ITEM-6", "issue" : "3", "issued" : { "date-parts" : [ [ "2018" ] ] }, "page" : "231-237", "publisher-place" : "United States", "title" : "A Randomized, Multicenter, Double-Blind, Study to Evaluate the Safety and Efficacy of Estradiol Vaginal Cream 0.003% in Postmenopausal Women with Vaginal Dryness as the Most Bothersome Symptom.", "type" : "article-journal", "volume" : "27" }, "uris" : [ "http://www.mendeley.com/documents/?uuid=8848ac95-9fc3-4bbf-b861-e3a496fec300" ] }, { "id" : "ITEM-7", "itemData" : { "DOI" : "10.1097/gme.0000000000001220", "ISSN" : "1072-3714", "abstract" : "Objectives: The efficacy and safety of 25-mg 17beta-estradiol vaginal tablets (Vagifem) were assessed and compared with 1.25-mg conjugated equine estrogen vaginal cream (Premarin Vaginal Cream) for the relief of menopausal-derived atrophic vaginitis, resulting from estrogen deficiency. Design(s): In a multicenter, open-label, randomized, parallel-group study, 159 menopausal women were treated for 24 weeks with either vaginal tablets or vaginal cream. Efficacy was evaluated by relief of vaginal symptoms and concentrations of serum estradiol and follicle-stimulating hormone. Safety was monitored by the incidence of adverse events, evaluation of endometrial biopsies, and clinical laboratory results. Patients also assessed the acceptability of the study medications. Result(s): Composite scores of vaginal symptoms (dryness, soreness, and irritation) demonstrated that both treatments provided equivalent relief of the symptoms of atrophic vaginitis. At weeks 2, 12, and 24, increases in serum estradiol concentrations and suppression of follicle-stimulating hormone were observed in significantly more patients who were using the vaginal cream than in those who were using the vaginal tablets ( p&lt;0.001). Fewer patients who were using the vaginal tablets experienced endometrial proliferation or hyperplasia compared with patients who were using the vaginal cream. Significantly more patients who were using the vaginal tablets rated their medication favorably than did patients who were using the vaginal cream ( p &lt;= 0.001). Patients who were receiving the vaginal tablets also had a lower incidence of patient withdrawal (10% versus 32%). Conclusion(s): Treatment regimens with 25-mug 17beta-estradiol vaginal tablets and with 1.25-mg conjugated equine estrogen vaginal cream were equivalent in relieving symptoms of atrophic vaginitis. The vaginal tablets demonstrated a localized effect without appreciable systemic estradiol increases or estrogenic side effects. Vaginal tablet therapy resulted in greater patient acceptance and lower withdrawal rates compared with vaginal cream therapy.Copyright ? 2018 The North American Menopause Society.", "author" : [ { "dropping-particle" : "", "family" : "Rioux", "given" : "J.E.", "non-dropping-particle" : "", "parse-names" : false, "suffix" : "" }, { "dropping-particle" : "", "family" : "Devlin", "given" : "M.C.", "non-dropping-particle" : "", "parse-names" : false, "suffix" : "" }, { "dropping-particle" : "", "family" : "Gelfand", "given" : "M.M.", "non-dropping-particle" : "", "parse-names" : false, "suffix" : "" }, { "dropping-particle" : "", "family" : "Steinberg", "given" : "W.M.", "non-dropping-particle" : "", "parse-names" : false, "suffix" : "" }, { "dropping-particle" : "", "family" : "Hepburn", "given" : "D.S.", "non-dropping-particle" : "", "parse-names" : false, "suffix" : "" } ], "container-title" : "Menopause", "id" : "ITEM-7", "issue" : "11", "issued" : { "date-parts" : [ [ "2018" ] ] }, "page" : "1208-1213", "publisher" : "Lippincott Williams and Wilkins (E-mail: kathiest.clai@apta.org)", "publisher-place" : "United States", "title" : "17beta-estradiol vaginal tablet versus conjugated equine estrogen vaginal cream to relieve menopausal atrophic vaginitis", "type" : "article-journal", "volume" : "25" }, "uris" : [ "http://www.mendeley.com/documents/?uuid=bddb69d6-2c2d-42b9-8f51-8f4f4d7612a3" ] } ], "mendeley" : { "formattedCitation" : "(11\u201317)", "plainTextFormattedCitation" : "(11\u201317)", "previouslyFormattedCitation" : "(11\u201317)" }, "properties" : { "noteIndex" : 0 }, "schema" : "https://github.com/citation-style-language/schema/raw/master/csl-citation.json" }</w:instrText>
      </w:r>
      <w:r w:rsidR="00B33B35">
        <w:fldChar w:fldCharType="separate"/>
      </w:r>
      <w:r w:rsidR="00B33B35" w:rsidRPr="00B33B35">
        <w:rPr>
          <w:noProof/>
        </w:rPr>
        <w:t>(11–17)</w:t>
      </w:r>
      <w:r w:rsidR="00B33B35">
        <w:fldChar w:fldCharType="end"/>
      </w:r>
      <w:r w:rsidR="00B33B35">
        <w:t xml:space="preserve"> </w:t>
      </w:r>
      <w:r>
        <w:t xml:space="preserve">and 1 Cochrane review </w:t>
      </w:r>
      <w:r w:rsidR="00B33B35">
        <w:fldChar w:fldCharType="begin" w:fldLock="1"/>
      </w:r>
      <w:r w:rsidR="007202A8">
        <w:instrText>ADDIN CSL_CITATION { "citationItems" : [ { "id" : "ITEM-1", "itemData" : { "DOI" : "10.1002/14651858.cd001500.pub3", "abstract" : "Abstract - Background Vaginal atrophy is a frequent complaint of postmenopausal women; symptoms include vaginal dryness, itching, discomfort and painful intercourse. Systemic treatment for these symptoms in the form of oral hormone replacement therapy is not always necessary. An alternative choice is oestrogenic preparations administered vaginally (in the form of creams, pessaries, tablets and the oestradiol?releasing ring). This is an update of a Chochrane systematic review; the original version was first published in October 2006. Objectives The objective of this review was to compare the efficacy and safety of intra?vaginal oestrogenic preparations in relieving the symptoms of vaginal atrophy in postmenopausal women. Search methods We searched the following databases and trials registers to April 2016: Cochrane Gynaecology and Fertility Group Register of trials, The Cochrane Central Register of Controlled Trials (CENTRAL; 2016 issue 4), MEDLINE, Embase, PsycINFO, DARE, the Web of Knowledge, OpenGrey, LILACS, PubMed and reference lists of articles. We also contacted experts and researchers in the field. Selection criteria The inclusion criteria were randomised comparisons of oestrogenic preparations administered intravaginally in postmenopausal women for at least 12 weeks for the treatment of symptoms resulting from vaginal atrophy or vaginitis. Data collection and analysis Two review authors independently assessed trial eligibility and risk of bias and extracted the data. The primary review outcomes were improvement in symptoms (participant?assessed), and the adverse event endometrial thickness. Secondary outcomes were improvement in symptoms (clinician?assessed), other adverse events (breast disorders e.g. breast pain, enlargement or engorgement, total adverse events, excluding breast disorders) and adherence to treatment. We combined data to calculate pooled risk ratios (RRs) (dichotomous outcomes) and mean differences (MDs) (continuous outcomes) and 95% confidence intervals (CIs). Statistical heterogeneity was assessed using the I 2 statistic. We assessed the overall quality of the evidence for the main comparisons using GRADE methods. Main results We included 30 RCTs (6235 women) comparing different intra?vaginal oestrogenic preparations with each other and with placebo. The evidence was low to moderate quality; limitations were poor reporting of study methods and serious imprecision (effect estimates with wide confidence intervals) 1 . Oestrogen\u2026", "author" : [ { "dropping-particle" : "", "family" : "Lethaby", "given" : "A", "non-dropping-particle" : "", "parse-names" : false, "suffix" : "" }, { "dropping-particle" : "", "family" : "Ayeleke", "given" : "Ro", "non-dropping-particle" : "", "parse-names" : false, "suffix" : "" }, { "dropping-particle" : "", "family" : "Roberts", "given" : "H", "non-dropping-particle" : "", "parse-names" : false, "suffix" : "" } ], "container-title" : "Cochrane Database of Systematic Reviews", "id" : "ITEM-1", "issue" : "8", "issued" : { "date-parts" : [ [ "2016" ] ] }, "publisher" : "John Wiley &amp; Sons, Ltd", "title" : "Local oestrogen for vaginal atrophy in postmenopausal women", "type" : "article-journal" }, "uris" : [ "http://www.mendeley.com/documents/?uuid=8401166a-27f4-48b8-a789-61fb65f9b082" ] } ], "mendeley" : { "formattedCitation" : "(18)", "plainTextFormattedCitation" : "(18)", "previouslyFormattedCitation" : "(18)" }, "properties" : { "noteIndex" : 0 }, "schema" : "https://github.com/citation-style-language/schema/raw/master/csl-citation.json" }</w:instrText>
      </w:r>
      <w:r w:rsidR="00B33B35">
        <w:fldChar w:fldCharType="separate"/>
      </w:r>
      <w:r w:rsidR="00B33B35" w:rsidRPr="00B33B35">
        <w:rPr>
          <w:noProof/>
        </w:rPr>
        <w:t>(18)</w:t>
      </w:r>
      <w:r w:rsidR="00B33B35">
        <w:fldChar w:fldCharType="end"/>
      </w:r>
      <w:r w:rsidR="00B33B35">
        <w:t xml:space="preserve"> </w:t>
      </w:r>
      <w:r>
        <w:t>(table 2</w:t>
      </w:r>
      <w:r w:rsidR="0098511B">
        <w:t xml:space="preserve"> in the data tables appendix</w:t>
      </w:r>
      <w:r>
        <w:t xml:space="preserve">). Most studies assessed intravaginal preparations of HRT compared with placebo or another active treatment, usually HRT. HRT improved vaginal symptoms in 7 of the 9 comparisons against placebo and showed no effect in the other two comparisons. All 5 of the comparisons of HRT against another active treatment showed no difference between the groups. </w:t>
      </w:r>
    </w:p>
    <w:p w14:paraId="0E87F0DF" w14:textId="77777777" w:rsidR="00E87D83" w:rsidRDefault="00E87D83" w:rsidP="00F33AD3">
      <w:pPr>
        <w:pStyle w:val="Heading4"/>
      </w:pPr>
      <w:r>
        <w:t>Depression</w:t>
      </w:r>
    </w:p>
    <w:p w14:paraId="10304B6B" w14:textId="5C353C6A" w:rsidR="00E87D83" w:rsidRDefault="00E87D83" w:rsidP="00E87D83">
      <w:pPr>
        <w:pStyle w:val="NICEnormal"/>
      </w:pPr>
      <w:r>
        <w:t xml:space="preserve">In 2 RCTs </w:t>
      </w:r>
      <w:r w:rsidR="007202A8">
        <w:fldChar w:fldCharType="begin" w:fldLock="1"/>
      </w:r>
      <w:r w:rsidR="007202A8">
        <w:instrText>ADDIN CSL_CITATION { "citationItems" : [ { "id" : "ITEM-1", "itemData" : { "DOI" : "10.1001/jamapsychiatry.2017.3998", "ISSN" : "2168-622X", "abstract" : "Importance: The menopause transition and early postmenopausal period are associated with a 2- to 4-fold increased risk for clinically significant depressive symptoms. Although a few studies suggest that hormone therapy can effectively manage existing depression during this time, to our knowledge, there have been no studies testing whether hormone therapy can prevent the onset of perimenopausal and early postmenopausal depressive symptoms. Objective(s): To examine the efficacy of transdermal estradiol plus intermittent micronized progesterone (TE+IMP) in preventing depressive symptom onset among initially euthymic perimenopausal and early postmenopausal women. A secondary aim was to identify baseline characteristics predicting TE+IMP's beneficial mood effects. Design, Setting, and Participant(s): Double-blind, placebo-controlled randomized trial at the University of North Carolina at Chapel Hill from October 2010 to February 2016. Participants included euthymic perimenopausal and early postmenopausal women from the community, aged 45 to 60 years. Intervention(s): Transdermal estradiol (0.1mg/d) or transdermal placebo for 12 months. Oral micronized progesterone (200mg/d for 12 days) was also given every 3 months to women receiving active TE, and identical placebo pills were given to women receiving placebo. Main Outcome Measure(s): Scores on the Center for Epidemiological Studies-Depression Scale (CES-D), assessed at baseline and months 1, 2, 4, 6, 8, 10, and 12 after randomization, and the incidence of clinically significant depressive symptoms, defined as a CES-D score of at least 16. Result(s): Of 172 participants, 130were white (76%), and 70were African American (19%), with a mean household income of $50000 to $79 999. The mean agewas 51 years, and 43 developed clinically significant depressive symptoms. Women assigned to placebowere more likely than those assigned to TE+IMP to score at least 16 on the CES-D at least once during the intervention phase (32.3%vs 17.3%; odds ratio [OR], 2.5; 95%CI, 1.1-5.7; P = .03) and had a higher mean CES-D score across the intervention period (P = .03). Baseline reproductive stage moderated the effect of treatment (beta, -1.97; SEM, 0.80; P for the interaction = .03) such that mood benefits of TE+IMP vs placebowere evident amongwomen in the early menopause transition (beta, -4.2; SEM, 1.2; P &lt; .001) but not the late menopause transition (beta, -0.9; SEM, 0.3; P = .23) or among postmenopausalwomen (beta, -0.3; SEM, 1.\u2026", "author" : [ { "dropping-particle" : "", "family" : "Gordon", "given" : "J.L.", "non-dropping-particle" : "", "parse-names" : false, "suffix" : "" }, { "dropping-particle" : "", "family" : "Rubinow", "given" : "D.R.", "non-dropping-particle" : "", "parse-names" : false, "suffix" : "" }, { "dropping-particle" : "", "family" : "Eisenlohr-Moul", "given" : "T.A.", "non-dropping-particle" : "", "parse-names" : false, "suffix" : "" }, { "dropping-particle" : "", "family" : "Xia", "given" : "K.", "non-dropping-particle" : "", "parse-names" : false, "suffix" : "" }, { "dropping-particle" : "", "family" : "Schmidt", "given" : "P.J.", "non-dropping-particle" : "", "parse-names" : false, "suffix" : "" }, { "dropping-particle" : "", "family" : "Girdler", "given" : "S.S.", "non-dropping-particle" : "", "parse-names" : false, "suffix" : "" } ], "container-title" : "JAMA Psychiatry", "id" : "ITEM-1", "issue" : "2", "issued" : { "date-parts" : [ [ "2018" ] ] }, "page" : "149-157", "publisher" : "American Medical Association (E-mail: smcleod@itsa.ucsf.edu)", "publisher-place" : "United States", "title" : "Efficacy of transdermal estradiol and micronized progesterone in the prevention of depressive symptoms in the menopause transition: A randomized clinical trial", "type" : "article-journal", "volume" : "75" }, "uris" : [ "http://www.mendeley.com/documents/?uuid=dbb2a717-b150-4374-acd5-61e5683d8edc" ] }, { "id" : "ITEM-2", "itemData" : { "DOI" : "10.1371/journal.pmed.1001833", "ISSN" : "1549-1676", "abstract" : "BACKGROUND: Menopausal hormone therapy (MHT) reportedly increases the risk of cognitive decline in women over age 65 y. It is unknown whether similar risks exist for recently postmenopausal women, and whether MHT affects mood in younger women. The ancillary Cognitive and Affective Study (KEEPS-Cog) of the Kronos Early Estrogen Prevention Study (KEEPS) examined the effects of up to 4 y of MHT on cognition and mood in recently postmenopausal women., METHODS AND FINDINGS: KEEPS, a randomized, double-blinded, placebo-controlled clinical trial, was conducted at nine US academic centers. Of the 727 women enrolled in KEEPS, 693 (95.3%) participated in the ancillary KEEPS-Cog, with 220 women randomized to receive 4 y of 0.45 mg/d oral conjugated equine estrogens (o-CEE) plus 200 mg/d micronized progesterone (m-P) for the first 12 d of each month, 211 women randomized to receive 50 mug/d transdermal estradiol (t-E2) plus 200 mg/d m-P for the first 12 d of each month, and 262 women randomized to receive placebo pills and patches. Primary outcomes included the Modified Mini-Mental State examination; four cognitive factors: verbal learning/memory, auditory attention/working memory, visual attention/executive function, and speeded language/mental flexibility; and a mood measure, the Profile of Mood States (POMS). MHT effects were analyzed using linear mixed-effects (LME) models, which make full use of all available data from each participant, including those with missing data. Data from those with and without full data were compared to assess for potential biases resulting from missing observations. For statistically significant results, we calculated effect sizes (ESs) to evaluate the magnitude of changes. On average, participants were 52.6 y old, and 1.4 y past their last menstrual period. By month 48, 169 (24.4%) and 158 (22.8%) of the 693 women who consented for ancillary KEEPS-Cog were lost to follow-up for cognitive assessment (3MS and cognitive factors) and mood evaluations (POMS), respectively. However, because LME models make full use all available data, including data from women with missing data, 95.5% of participants were included in the final analysis (n = 662 in cognitive analyses, and n = 661 in mood analyses). To be included in analyses, women must have provided baseline data, and data from at least one post-baseline visit. The mean length of follow-up was 2.85 y (standard deviation [SD] = 0.49) for cognitive outcomes and 2.76 (SD = 0.57) for mood ou\u2026", "author" : [ { "dropping-particle" : "", "family" : "Gleason", "given" : "Carey E", "non-dropping-particle" : "", "parse-names" : false, "suffix" : "" }, { "dropping-particle" : "", "family" : "Dowling", "given" : "N Maritza", "non-dropping-particle" : "", "parse-names" : false, "suffix" : "" }, { "dropping-particle" : "", "family" : "Wharton", "given" : "Whitney", "non-dropping-particle" : "", "parse-names" : false, "suffix" : "" }, { "dropping-particle" : "", "family" : "Manson", "given" : "JoAnn E", "non-dropping-particle" : "", "parse-names" : false, "suffix" : "" }, { "dropping-particle" : "", "family" : "Miller", "given" : "Virginia M", "non-dropping-particle" : "", "parse-names" : false, "suffix" : "" }, { "dropping-particle" : "", "family" : "Atwood", "given" : "Craig S", "non-dropping-particle" : "", "parse-names" : false, "suffix" : "" }, { "dropping-particle" : "", "family" : "Brinton", "given" : "Eliot A", "non-dropping-particle" : "", "parse-names" : false, "suffix" : "" }, { "dropping-particle" : "", "family" : "Cedars", "given" : "Marcelle I", "non-dropping-particle" : "", "parse-names" : false, "suffix" : "" }, { "dropping-particle" : "", "family" : "Lobo", "given" : "Rogerio A", "non-dropping-particle" : "", "parse-names" : false, "suffix" : "" }, { "dropping-particle" : "", "family" : "Merriam", "given" : "George R", "non-dropping-particle" : "", "parse-names" : false, "suffix" : "" }, { "dropping-particle" : "", "family" : "Neal-Perry", "given" : "Genevieve", "non-dropping-particle" : "", "parse-names" : false, "suffix" : "" }, { "dropping-particle" : "", "family" : "Santoro", "given" : "Nanette F", "non-dropping-particle" : "", "parse-names" : false, "suffix" : "" }, { "dropping-particle" : "", "family" : "Taylor", "given" : "Hugh S", "non-dropping-particle" : "", "parse-names" : false, "suffix" : "" }, { "dropping-particle" : "", "family" : "Black", "given" : "Dennis M", "non-dropping-particle" : "", "parse-names" : false, "suffix" : "" }, { "dropping-particle" : "", "family" : "Budoff", "given" : "Matthew J", "non-dropping-particle" : "", "parse-names" : false, "suffix" : "" }, { "dropping-particle" : "", "family" : "Hodis", "given" : "Howard N", "non-dropping-particle" : "", "parse-names" : false, "suffix" : "" }, { "dropping-particle" : "", "family" : "Naftolin", "given" : "Frederick", "non-dropping-particle" : "", "parse-names" : false, "suffix" : "" }, { "dropping-particle" : "", "family" : "Harman", "given" : "S Mitchell", "non-dropping-particle" : "", "parse-names" : false, "suffix" : "" }, { "dropping-particle" : "", "family" : "Asthana", "given" : "Sanjay", "non-dropping-particle" : "", "parse-names" : false, "suffix" : "" } ], "container-title" : "PLoS medicine", "id" : "ITEM-2", "issue" : "6", "issued" : { "date-parts" : [ [ "2015" ] ] }, "page" : "e1001833-e1001833", "publisher-place" : "United States", "title" : "Effects of Hormone Therapy on Cognition and Mood in Recently Postmenopausal Women: Findings from the Randomized, Controlled KEEPS-Cognitive and Affective Study.", "type" : "article-journal", "volume" : "12" }, "uris" : [ "http://www.mendeley.com/documents/?uuid=84ccf39c-f235-4300-bd89-0649ed247c7f" ] } ], "mendeley" : { "formattedCitation" : "(19,20)", "plainTextFormattedCitation" : "(19,20)", "previouslyFormattedCitation" : "(19,20)" }, "properties" : { "noteIndex" : 0 }, "schema" : "https://github.com/citation-style-language/schema/raw/master/csl-citation.json" }</w:instrText>
      </w:r>
      <w:r w:rsidR="007202A8">
        <w:fldChar w:fldCharType="separate"/>
      </w:r>
      <w:r w:rsidR="007202A8" w:rsidRPr="007202A8">
        <w:rPr>
          <w:noProof/>
        </w:rPr>
        <w:t>(19,20)</w:t>
      </w:r>
      <w:r w:rsidR="007202A8">
        <w:fldChar w:fldCharType="end"/>
      </w:r>
      <w:r>
        <w:t xml:space="preserve"> HRT was associated with improvements in symptoms of depression compared with placebo (table 3</w:t>
      </w:r>
      <w:r w:rsidR="0098511B">
        <w:t xml:space="preserve"> in the data tables appendix</w:t>
      </w:r>
      <w:r>
        <w:t>).</w:t>
      </w:r>
    </w:p>
    <w:p w14:paraId="27CA0863" w14:textId="77777777" w:rsidR="00E87D83" w:rsidRDefault="00E87D83" w:rsidP="00F33AD3">
      <w:pPr>
        <w:pStyle w:val="Heading4"/>
      </w:pPr>
      <w:r>
        <w:t>Other outcomes</w:t>
      </w:r>
    </w:p>
    <w:p w14:paraId="0CB08081" w14:textId="42770FE7" w:rsidR="00E87D83" w:rsidRDefault="00E87D83" w:rsidP="00E87D83">
      <w:pPr>
        <w:pStyle w:val="NICEnormal"/>
      </w:pPr>
      <w:r>
        <w:t xml:space="preserve">In 2 RCTs </w:t>
      </w:r>
      <w:r w:rsidR="007202A8">
        <w:fldChar w:fldCharType="begin" w:fldLock="1"/>
      </w:r>
      <w:r w:rsidR="007202A8">
        <w:instrText>ADDIN CSL_CITATION { "citationItems" : [ { "id" : "ITEM-1", "itemData" : { "DOI" : "10.1097/gme.0000000000000848", "ISSN" : "1530-0374", "abstract" : "OBJECTIVE: TX-004HR is an investigational, muco-adhesive, vaginal, softgel capsule containing low-dose, solubilized, 17beta-estradiol designed to treat postmenopausal vulvar and vaginal atrophy (VVA) and improve user experience without an applicator and less mess., METHODS: As part of the 12-week, placebo-controlled, double-blind, phase 3 REJOICE trial evaluating the efficacy/safety of 4-, 10-, and 25-mug TX-004HR in 764 postmenopausal women with VVA, a five-question product survey was administered. Pearson correlation coefficients were used to evaluate correlations between clinical endpoints (vaginal physiology, dyspareunia, and vaginal dryness) and patient acceptability and satisfaction., RESULTS: Majority of the women receiving TX-004HR or placebo reported that the product was easy to use (85.4%-92.1%) and rated ease of capsule insertion as \"good\" to \"excellent\" (75.0%-82.6%). A significantly greater percentage of women reported being \"very satisfied\" or \"satisfied\" with TX-004HR (68.6%-76.3%) than with placebo (56.8%, P &lt; 0.05 for all). A greater percentage of women \"somewhat\" or \"very much\" preferred TX-004HR over their previous treatment versus those taking placebo (P &lt; 0.05). Significantly more women receiving TX-004HR (72.8%-80.5%) versus placebo (62.5%, P &lt; 0.05) would \"probably\" or \"definitely\" consider using the product again. Dyspareunia and vaginal dryness reductions were correlated with higher product satisfaction and the percentage of women who would consider re-using TX-004HR., CONCLUSIONS: TX-004HR had a high level of product acceptability, and more women were satisfied with TX-004HR, preferred it over their previous treatment, and would consider using it again versus placebo. Women may find TX-004HR to be a more acceptable product than current options to treat their dyspareunia associated with postmenopausal VVA.", "author" : [ { "dropping-particle" : "", "family" : "Kingsberg", "given" : "Sheryl A", "non-dropping-particle" : "", "parse-names" : false, "suffix" : "" }, { "dropping-particle" : "", "family" : "Kroll", "given" : "Robin", "non-dropping-particle" : "", "parse-names" : false, "suffix" : "" }, { "dropping-particle" : "", "family" : "Goldstein", "given" : "Irwin", "non-dropping-particle" : "", "parse-names" : false, "suffix" : "" }, { "dropping-particle" : "", "family" : "Kushner", "given" : "Harvey", "non-dropping-particle" : "", "parse-names" : false, "suffix" : "" }, { "dropping-particle" : "", "family" : "Bernick", "given" : "Brian", "non-dropping-particle" : "", "parse-names" : false, "suffix" : "" }, { "dropping-particle" : "", "family" : "Graham", "given" : "Shelli", "non-dropping-particle" : "", "parse-names" : false, "suffix" : "" }, { "dropping-particle" : "", "family" : "Mirkin", "given" : "Sebastian", "non-dropping-particle" : "", "parse-names" : false, "suffix" : "" }, { "dropping-particle" : "", "family" : "Constantine", "given" : "Ginger D", "non-dropping-particle" : "", "parse-names" : false, "suffix" : "" } ], "container-title" : "Menopause (New York, N.Y.)", "id" : "ITEM-1", "issue" : "8", "issued" : { "date-parts" : [ [ "2017" ] ] }, "page" : "894-899", "publisher-place" : "United States", "title" : "Patient acceptability and satisfaction with a low-dose solubilized vaginal estradiol softgel capsule, TX-004HR.", "type" : "article-journal", "volume" : "24" }, "uris" : [ "http://www.mendeley.com/documents/?uuid=be4262e2-5f65-42a1-8c11-ed8472684a04" ] }, { "id" : "ITEM-2", "itemData" : { "DOI" : "10.11910/2227-6394.2016.04.02.12", "abstract" : "Objective: To explore the influence of low?dose estrogen replacement therapy on the Kupperman score and levels of hormones in patients with perimenopausal syndrome (PMS). Methods: A total of 100 patients with PMS were enrolled and randomly divided into two groups: observation group (n=50) and control group (n=66). Control group was given oral administration of Medroxyprogesterone Acetate, 4 mg/d, while observation group, based on which, was treated with oral Estradiol Valerate Tablets, 0.65 mg/d. After three?month treatment, the uterine volume, endometrial thickness, Kupperman score, levels of hormones as well as adverse reactions were compared between two groups. Results: Kupperman score decreased significantly in two groups after treatment compared with treatment before (P &lt; 0.01), and was lower in observation group than in control group after treatment (P &lt; 0.01). After three?month treatment, the level of estrogen increased significantly compared with treatment before (P &lt; 0.01), and was higher in observation group than in control group (P &lt; 0.01). The levels of luteinizing hormone (LH) and follicle?stimulating hormone (FSH) decreased significantly after treatment compared with treatment before (P &lt; 0.01), and both in observation group were lower than those in control group (P &lt; 0.01). There was no difference between two groups after treatment in terms of uterine volume, endometrial thickness and adverse reactions (P &gt; 0.05). Conclusion: Low?dose estrogen replacement therapy is effective in promoting the normalization of hormone secretion in the body, in significantly improving the clinical symptoms, as well as in reducing the occurrence of adverse reactions of patients with PMS.", "author" : [ { "dropping-particle" : "", "family" : "Yu", "given" : "C-G", "non-dropping-particle" : "", "parse-names" : false, "suffix" : "" }, { "dropping-particle" : "", "family" : "Zhao", "given" : "S-H", "non-dropping-particle" : "", "parse-names" : false, "suffix" : "" }, { "dropping-particle" : "", "family" : "Shi", "given" : "J-Y", "non-dropping-particle" : "", "parse-names" : false, "suffix" : "" }, { "dropping-particle" : "", "family" : "Wang", "given" : "W-Z", "non-dropping-particle" : "", "parse-names" : false, "suffix" : "" }, { "dropping-particle" : "", "family" : "Chen", "given" : "J-L", "non-dropping-particle" : "", "parse-names" : false, "suffix" : "" } ], "container-title" : "Journal of international translational medicine", "id" : "ITEM-2", "issue" : "2", "issued" : { "date-parts" : [ [ "2016" ] ] }, "page" : "143-146", "title" : "A translational study of low-dose estrogen replacement therapy on Kupperman score and levels of hormones in patients with perimenopausal syndrome", "type" : "article-journal", "volume" : "4" }, "uris" : [ "http://www.mendeley.com/documents/?uuid=3f6e822d-79d0-43b9-9f38-5c2a7b567298" ] } ], "mendeley" : { "formattedCitation" : "(3,21)", "plainTextFormattedCitation" : "(3,21)", "previouslyFormattedCitation" : "(3,21)" }, "properties" : { "noteIndex" : 0 }, "schema" : "https://github.com/citation-style-language/schema/raw/master/csl-citation.json" }</w:instrText>
      </w:r>
      <w:r w:rsidR="007202A8">
        <w:fldChar w:fldCharType="separate"/>
      </w:r>
      <w:r w:rsidR="007202A8" w:rsidRPr="007202A8">
        <w:rPr>
          <w:noProof/>
        </w:rPr>
        <w:t>(3,21)</w:t>
      </w:r>
      <w:r w:rsidR="007202A8">
        <w:fldChar w:fldCharType="end"/>
      </w:r>
      <w:r w:rsidR="007202A8">
        <w:t xml:space="preserve"> </w:t>
      </w:r>
      <w:r>
        <w:t xml:space="preserve">comparing different preparations of HRT, </w:t>
      </w:r>
      <w:proofErr w:type="spellStart"/>
      <w:r>
        <w:t>oestrogen</w:t>
      </w:r>
      <w:proofErr w:type="spellEnd"/>
      <w:r>
        <w:t xml:space="preserve"> may be more effective than progestogen or conjugated equine </w:t>
      </w:r>
      <w:proofErr w:type="spellStart"/>
      <w:r>
        <w:t>oestrogen</w:t>
      </w:r>
      <w:proofErr w:type="spellEnd"/>
      <w:r>
        <w:t xml:space="preserve"> for improving hormone levels and acceptance by patients. In 1 RCT </w:t>
      </w:r>
      <w:r w:rsidR="007202A8">
        <w:fldChar w:fldCharType="begin" w:fldLock="1"/>
      </w:r>
      <w:r w:rsidR="004B25CE">
        <w:instrText>ADDIN CSL_CITATION { "citationItems" : [ { "id" : "ITEM-1", "itemData" : { "DOI" : "10.1097/gme.0000000000001220", "ISSN" : "1072-3714", "abstract" : "Objectives: The efficacy and safety of 25-mg 17beta-estradiol vaginal tablets (Vagifem) were assessed and compared with 1.25-mg conjugated equine estrogen vaginal cream (Premarin Vaginal Cream) for the relief of menopausal-derived atrophic vaginitis, resulting from estrogen deficiency. Design(s): In a multicenter, open-label, randomized, parallel-group study, 159 menopausal women were treated for 24 weeks with either vaginal tablets or vaginal cream. Efficacy was evaluated by relief of vaginal symptoms and concentrations of serum estradiol and follicle-stimulating hormone. Safety was monitored by the incidence of adverse events, evaluation of endometrial biopsies, and clinical laboratory results. Patients also assessed the acceptability of the study medications. Result(s): Composite scores of vaginal symptoms (dryness, soreness, and irritation) demonstrated that both treatments provided equivalent relief of the symptoms of atrophic vaginitis. At weeks 2, 12, and 24, increases in serum estradiol concentrations and suppression of follicle-stimulating hormone were observed in significantly more patients who were using the vaginal cream than in those who were using the vaginal tablets ( p&lt;0.001). Fewer patients who were using the vaginal tablets experienced endometrial proliferation or hyperplasia compared with patients who were using the vaginal cream. Significantly more patients who were using the vaginal tablets rated their medication favorably than did patients who were using the vaginal cream ( p &lt;= 0.001). Patients who were receiving the vaginal tablets also had a lower incidence of patient withdrawal (10% versus 32%). Conclusion(s): Treatment regimens with 25-mug 17beta-estradiol vaginal tablets and with 1.25-mg conjugated equine estrogen vaginal cream were equivalent in relieving symptoms of atrophic vaginitis. The vaginal tablets demonstrated a localized effect without appreciable systemic estradiol increases or estrogenic side effects. Vaginal tablet therapy resulted in greater patient acceptance and lower withdrawal rates compared with vaginal cream therapy.Copyright ? 2018 The North American Menopause Society.", "author" : [ { "dropping-particle" : "", "family" : "Rioux", "given" : "J.E.", "non-dropping-particle" : "", "parse-names" : false, "suffix" : "" }, { "dropping-particle" : "", "family" : "Devlin", "given" : "M.C.", "non-dropping-particle" : "", "parse-names" : false, "suffix" : "" }, { "dropping-particle" : "", "family" : "Gelfand", "given" : "M.M.", "non-dropping-particle" : "", "parse-names" : false, "suffix" : "" }, { "dropping-particle" : "", "family" : "Steinberg", "given" : "W.M.", "non-dropping-particle" : "", "parse-names" : false, "suffix" : "" }, { "dropping-particle" : "", "family" : "Hepburn", "given" : "D.S.", "non-dropping-particle" : "", "parse-names" : false, "suffix" : "" } ], "container-title" : "Menopause", "id" : "ITEM-1", "issue" : "11", "issued" : { "date-parts" : [ [ "2018" ] ] }, "page" : "1208-1213", "publisher" : "Lippincott Williams and Wilkins (E-mail: kathiest.clai@apta.org)", "publisher-place" : "United States", "title" : "17beta-estradiol vaginal tablet versus conjugated equine estrogen vaginal cream to relieve menopausal atrophic vaginitis", "type" : "article-journal", "volume" : "25" }, "uris" : [ "http://www.mendeley.com/documents/?uuid=bddb69d6-2c2d-42b9-8f51-8f4f4d7612a3" ] } ], "mendeley" : { "formattedCitation" : "(17)", "plainTextFormattedCitation" : "(17)", "previouslyFormattedCitation" : "(17)" }, "properties" : { "noteIndex" : 0 }, "schema" : "https://github.com/citation-style-language/schema/raw/master/csl-citation.json" }</w:instrText>
      </w:r>
      <w:r w:rsidR="007202A8">
        <w:fldChar w:fldCharType="separate"/>
      </w:r>
      <w:r w:rsidR="007202A8" w:rsidRPr="007202A8">
        <w:rPr>
          <w:noProof/>
        </w:rPr>
        <w:t>(17)</w:t>
      </w:r>
      <w:r w:rsidR="007202A8">
        <w:fldChar w:fldCharType="end"/>
      </w:r>
      <w:r>
        <w:t xml:space="preserve"> patients using vaginal </w:t>
      </w:r>
      <w:proofErr w:type="spellStart"/>
      <w:r>
        <w:t>oestrogen</w:t>
      </w:r>
      <w:proofErr w:type="spellEnd"/>
      <w:r>
        <w:t xml:space="preserve"> may be more likely to use the product again when compared with placebo (table 4</w:t>
      </w:r>
      <w:r w:rsidR="00750D42" w:rsidRPr="00750D42">
        <w:t xml:space="preserve"> </w:t>
      </w:r>
      <w:r w:rsidR="00750D42">
        <w:t>in the data tables appendix</w:t>
      </w:r>
      <w:r>
        <w:t>).</w:t>
      </w:r>
    </w:p>
    <w:p w14:paraId="6A3E93BA" w14:textId="77777777" w:rsidR="00E87D83" w:rsidRDefault="00E87D83" w:rsidP="00F33AD3">
      <w:pPr>
        <w:pStyle w:val="Heading4"/>
      </w:pPr>
      <w:r>
        <w:t>Adverse effects</w:t>
      </w:r>
    </w:p>
    <w:p w14:paraId="7DB62F9E" w14:textId="3307D6A2" w:rsidR="00E87D83" w:rsidRDefault="00E87D83" w:rsidP="00E87D83">
      <w:pPr>
        <w:pStyle w:val="NICEnormal"/>
      </w:pPr>
      <w:r>
        <w:t xml:space="preserve">Adverse effects of HRT were reported in 3 Cochrane reviews </w:t>
      </w:r>
      <w:r w:rsidR="004B25CE">
        <w:fldChar w:fldCharType="begin" w:fldLock="1"/>
      </w:r>
      <w:r w:rsidR="004B25CE">
        <w:instrText>ADDIN CSL_CITATION { "citationItems" : [ { "id" : "ITEM-1", "itemData" : { "DOI" : "10.1002/14651858.cd010407.pub2", "abstract" : "Abstract - Background Various hormone therapies (HT) are available to treat menopausal vasomotor symptoms. Bioidentical hormones are chemically identical to those produced by the human body, and several types are well?tested and available on prescription. Many women have opted for bioidentical hormone therapy (BHT) on the assumption that it is safer than other forms of HT. We evaluated the evidence. Objectives To determine the effectiveness and safety of bioidentical hormones compared to placebo or non?bioidentical hormones for the relief of vasomotor symptoms. Search methods In July 2015 we searched the Cochrane Central Register of Controlled Trials, PubMed, Embase, Literatura Latino?Americana e do Caribe em Ci?ncias da Sa?de (LILACS), registers of ongoing trials and the reference lists of articles retrieved. Selection criteria Randomised controlled trials (RCTs) comparing bioidentical hormone therapy (BHT) versus placebo or non?bioidentical hormones. Data collection and analysis We used standard methodological procedures expected by the Cochrane Collaboration. Our primary outcome was vasomotor symptoms (hot flushes and night sweats). We evaluated the overall quality of the evidence using Grading of Recommendations Assessment, Development and Evaluation criteria (GRADE). Main results We included 23 RCTs (5779 participants). Most studies (20/23) included only women with moderate to severe hot flushes. All studies compared unopposed 17 beta?estradiol (beta?estradiol) versus placebo or conjugated equine estrogens (CEE). None of the studies reported night sweats as a separate outcome. BHT patch versus placebo Frequency of hot flushes Four RCTs reported data suitable for analysis. There were fewer hot flushes in the BHT group, with a moderate to large effect size (SMD ?0.68, 95% CI ?0.83 to ?0.53, four RCTs, 793 women, I 2 = 67%, low quality evidence). There was moderate heterogeneity, but a consistent direction of effect. Seven RCTs reported data unsuitable for analysis; all reported a benefit in the intervention group. Symptom intensity Two RCTs reported analysable data. Measured on a 0?100 visual analogue scale (VAS), hot flush intensity was lower in the BHT group (MD ?19.94 points, 95% CI ?24.86 to ?15.02, two RCTs, 393 women, I 2 = 54%, low quality evidence). There was moderate heterogeneity, but a consistent direction of effect. Adverse effects Adverse events (such as headache, vaginal bleeding, breast tenderness and skin reactions) were more common i\u2026", "author" : [ { "dropping-particle" : "", "family" : "Gaudard", "given" : "Amis", "non-dropping-particle" : "", "parse-names" : false, "suffix" : "" }, { "dropping-particle" : "", "family" : "Silva", "given" : "de Souza S", "non-dropping-particle" : "", "parse-names" : false, "suffix" : "" }, { "dropping-particle" : "", "family" : "Puga", "given" : "Mes", "non-dropping-particle" : "", "parse-names" : false, "suffix" : "" }, { "dropping-particle" : "", "family" : "Marjoribanks", "given" : "J", "non-dropping-particle" : "", "parse-names" : false, "suffix" : "" }, { "dropping-particle" : "", "family" : "da", "given" : "Silva Emk", "non-dropping-particle" : "", "parse-names" : false, "suffix" : "" }, { "dropping-particle" : "", "family" : "Torloni", "given" : "Mr", "non-dropping-particle" : "", "parse-names" : false, "suffix" : "" } ], "container-title" : "Cochrane Database of Systematic Reviews", "id" : "ITEM-1", "issue" : "8", "issued" : { "date-parts" : [ [ "2016" ] ] }, "publisher" : "John Wiley &amp; Sons, Ltd", "title" : "Bioidentical hormones for women with vasomotor symptoms", "type" : "article-journal" }, "uris" : [ "http://www.mendeley.com/documents/?uuid=d99b2a0d-5d36-464b-a5ab-ed6d2933ca30" ] }, { "id" : "ITEM-2", "itemData" : { "DOI" : "10.1002/14651858.cd008536.pub3", "abstract" : "Abstract - Background Tibolone is a synthetic steroid used for the treatment of menopausal symptoms, on the basis of short?term data suggesting its efficacy. We considered the balance between the benefits and risks of tibolone. Objectives To evaluate the effectiveness and safety of tibolone for treatment of postmenopausal and perimenopausal women. Search methods In October 2015, we searched the Gynaecology and Fertility Group (CGF) Specialised Register, the Cochrane Central Register of Controlled Trials (CENTRAL), MEDLINE, Embase and PsycINFO (from inception), the Cumulative Index to Nursing and Allied Health Literature (CINAHL) and clinicaltrials.gov. We checked the reference lists in articles retrieved. Selection criteria We included randomised controlled trials (RCTs) comparing tibolone versus placebo, oestrogens and/or combined hormone therapy (HT) in postmenopausal and perimenopausal women. Data collection and analysis We used standard methodological procedures of The Cochrane Collaboration. Primary outcomes were vasomotor symptoms, unscheduled vaginal bleeding and long?term adverse events. We evaluated safety outcomes and bleeding in studies including women either with or without menopausal symptoms. Main results We included 46 RCTs (19,976 women). Most RCTs evaluated tibolone for treating menopausal vasomotor symptoms. Some had other objectives, such as assessment of bleeding patterns, endometrial safety, bone health, sexuality and safety in women with a history of breast cancer. Two included women with uterine leiomyoma or lupus erythematosus. Tibolone versus placebo Vasomotor symptoms Tibolone was more effective than placebo (standard mean difference (SMD) ?0.99, 95% confidence interval (CI) ?1.10 to ?0.89; seven RCTs; 1657 women; moderate?quality evidence), but removing trials at high risk of attrition bias attenuated this effect (SMD ?0.61, 95% CI ?0.73 to ?0.49; odds ratio (OR) 0.33, 85% CI 0.27 to 0.41). This suggests that if 67% of women taking placebo experience vasomotor symptoms, between 35% and 45% of women taking tibolone will do so. Unscheduled bleeding Tibolone was associated with greater likelihood of bleeding (OR 2.79, 95% CI 2.10 to 3.70; nine RCTs; 7814 women; I 2 = 43%; moderate?quality evidence). This suggests that if 18% of women taking placebo experience unscheduled bleeding, between 31% and 44% of women taking tibolone will do so. Long?term adverse events Most of the studies reporting these outcomes provided follow?up of tw\u2026", "author" : [ { "dropping-particle" : "", "family" : "Formoso", "given" : "G", "non-dropping-particle" : "", "parse-names" : false, "suffix" : "" }, { "dropping-particle" : "", "family" : "Perrone", "given" : "E", "non-dropping-particle" : "", "parse-names" : false, "suffix" : "" }, { "dropping-particle" : "", "family" : "Maltoni", "given" : "S", "non-dropping-particle" : "", "parse-names" : false, "suffix" : "" }, { "dropping-particle" : "", "family" : "Balduzzi", "given" : "S", "non-dropping-particle" : "", "parse-names" : false, "suffix" : "" }, { "dropping-particle" : "", "family" : "Wilkinson", "given" : "J", "non-dropping-particle" : "", "parse-names" : false, "suffix" : "" }, { "dropping-particle" : "", "family" : "Basevi", "given" : "V", "non-dropping-particle" : "", "parse-names" : false, "suffix" : "" }, { "dropping-particle" : "", "family" : "Marata", "given" : "Am", "non-dropping-particle" : "", "parse-names" : false, "suffix" : "" }, { "dropping-particle" : "", "family" : "Magrini", "given" : "N", "non-dropping-particle" : "", "parse-names" : false, "suffix" : "" }, { "dropping-particle" : "", "family" : "D'Amico", "given" : "R", "non-dropping-particle" : "", "parse-names" : false, "suffix" : "" }, { "dropping-particle" : "", "family" : "Bassi", "given" : "C", "non-dropping-particle" : "", "parse-names" : false, "suffix" : "" }, { "dropping-particle" : "", "family" : "al.", "given" : "et", "non-dropping-particle" : "", "parse-names" : false, "suffix" : "" } ], "container-title" : "Cochrane Database of Systematic Reviews", "id" : "ITEM-2", "issue" : "10", "issued" : { "date-parts" : [ [ "2016" ] ] }, "publisher" : "John Wiley &amp; Sons, Ltd", "title" : "Short?term and long?term effects of tibolone in postmenopausal women", "type" : "article-journal" }, "uris" : [ "http://www.mendeley.com/documents/?uuid=97c9b767-9653-47aa-b6d6-a04f46c12163" ] }, { "id" : "ITEM-3", "itemData" : { "DOI" : "10.1002/14651858.cd001500.pub3", "abstract" : "Abstract - Background Vaginal atrophy is a frequent complaint of postmenopausal women; symptoms include vaginal dryness, itching, discomfort and painful intercourse. Systemic treatment for these symptoms in the form of oral hormone replacement therapy is not always necessary. An alternative choice is oestrogenic preparations administered vaginally (in the form of creams, pessaries, tablets and the oestradiol?releasing ring). This is an update of a Chochrane systematic review; the original version was first published in October 2006. Objectives The objective of this review was to compare the efficacy and safety of intra?vaginal oestrogenic preparations in relieving the symptoms of vaginal atrophy in postmenopausal women. Search methods We searched the following databases and trials registers to April 2016: Cochrane Gynaecology and Fertility Group Register of trials, The Cochrane Central Register of Controlled Trials (CENTRAL; 2016 issue 4), MEDLINE, Embase, PsycINFO, DARE, the Web of Knowledge, OpenGrey, LILACS, PubMed and reference lists of articles. We also contacted experts and researchers in the field. Selection criteria The inclusion criteria were randomised comparisons of oestrogenic preparations administered intravaginally in postmenopausal women for at least 12 weeks for the treatment of symptoms resulting from vaginal atrophy or vaginitis. Data collection and analysis Two review authors independently assessed trial eligibility and risk of bias and extracted the data. The primary review outcomes were improvement in symptoms (participant?assessed), and the adverse event endometrial thickness. Secondary outcomes were improvement in symptoms (clinician?assessed), other adverse events (breast disorders e.g. breast pain, enlargement or engorgement, total adverse events, excluding breast disorders) and adherence to treatment. We combined data to calculate pooled risk ratios (RRs) (dichotomous outcomes) and mean differences (MDs) (continuous outcomes) and 95% confidence intervals (CIs). Statistical heterogeneity was assessed using the I 2 statistic. We assessed the overall quality of the evidence for the main comparisons using GRADE methods. Main results We included 30 RCTs (6235 women) comparing different intra?vaginal oestrogenic preparations with each other and with placebo. The evidence was low to moderate quality; limitations were poor reporting of study methods and serious imprecision (effect estimates with wide confidence intervals) 1 . Oestrogen\u2026", "author" : [ { "dropping-particle" : "", "family" : "Lethaby", "given" : "A", "non-dropping-particle" : "", "parse-names" : false, "suffix" : "" }, { "dropping-particle" : "", "family" : "Ayeleke", "given" : "Ro", "non-dropping-particle" : "", "parse-names" : false, "suffix" : "" }, { "dropping-particle" : "", "family" : "Roberts", "given" : "H", "non-dropping-particle" : "", "parse-names" : false, "suffix" : "" } ], "container-title" : "Cochrane Database of Systematic Reviews", "id" : "ITEM-3", "issue" : "8", "issued" : { "date-parts" : [ [ "2016" ] ] }, "publisher" : "John Wiley &amp; Sons, Ltd", "title" : "Local oestrogen for vaginal atrophy in postmenopausal women", "type" : "article-journal" }, "uris" : [ "http://www.mendeley.com/documents/?uuid=8401166a-27f4-48b8-a789-61fb65f9b082" ] } ], "mendeley" : { "formattedCitation" : "(9,10,18)", "plainTextFormattedCitation" : "(9,10,18)", "previouslyFormattedCitation" : "(9,10,18)" }, "properties" : { "noteIndex" : 0 }, "schema" : "https://github.com/citation-style-language/schema/raw/master/csl-citation.json" }</w:instrText>
      </w:r>
      <w:r w:rsidR="004B25CE">
        <w:fldChar w:fldCharType="separate"/>
      </w:r>
      <w:r w:rsidR="004B25CE" w:rsidRPr="004B25CE">
        <w:rPr>
          <w:noProof/>
        </w:rPr>
        <w:t>(9,10,18)</w:t>
      </w:r>
      <w:r w:rsidR="004B25CE">
        <w:fldChar w:fldCharType="end"/>
      </w:r>
      <w:r w:rsidR="004B25CE">
        <w:t xml:space="preserve"> </w:t>
      </w:r>
      <w:r>
        <w:t xml:space="preserve">and 1 RCT </w:t>
      </w:r>
      <w:r w:rsidR="004B25CE">
        <w:fldChar w:fldCharType="begin" w:fldLock="1"/>
      </w:r>
      <w:r w:rsidR="00626A6D">
        <w:instrText>ADDIN CSL_CITATION { "citationItems" : [ { "id" : "ITEM-1", "itemData" : { "DOI" : "10.11910/2227-6394.2016.04.02.12", "abstract" : "Objective: To explore the influence of low?dose estrogen replacement therapy on the Kupperman score and levels of hormones in patients with perimenopausal syndrome (PMS). Methods: A total of 100 patients with PMS were enrolled and randomly divided into two groups: observation group (n=50) and control group (n=66). Control group was given oral administration of Medroxyprogesterone Acetate, 4 mg/d, while observation group, based on which, was treated with oral Estradiol Valerate Tablets, 0.65 mg/d. After three?month treatment, the uterine volume, endometrial thickness, Kupperman score, levels of hormones as well as adverse reactions were compared between two groups. Results: Kupperman score decreased significantly in two groups after treatment compared with treatment before (P &lt; 0.01), and was lower in observation group than in control group after treatment (P &lt; 0.01). After three?month treatment, the level of estrogen increased significantly compared with treatment before (P &lt; 0.01), and was higher in observation group than in control group (P &lt; 0.01). The levels of luteinizing hormone (LH) and follicle?stimulating hormone (FSH) decreased significantly after treatment compared with treatment before (P &lt; 0.01), and both in observation group were lower than those in control group (P &lt; 0.01). There was no difference between two groups after treatment in terms of uterine volume, endometrial thickness and adverse reactions (P &gt; 0.05). Conclusion: Low?dose estrogen replacement therapy is effective in promoting the normalization of hormone secretion in the body, in significantly improving the clinical symptoms, as well as in reducing the occurrence of adverse reactions of patients with PMS.", "author" : [ { "dropping-particle" : "", "family" : "Yu", "given" : "C-G", "non-dropping-particle" : "", "parse-names" : false, "suffix" : "" }, { "dropping-particle" : "", "family" : "Zhao", "given" : "S-H", "non-dropping-particle" : "", "parse-names" : false, "suffix" : "" }, { "dropping-particle" : "", "family" : "Shi", "given" : "J-Y", "non-dropping-particle" : "", "parse-names" : false, "suffix" : "" }, { "dropping-particle" : "", "family" : "Wang", "given" : "W-Z", "non-dropping-particle" : "", "parse-names" : false, "suffix" : "" }, { "dropping-particle" : "", "family" : "Chen", "given" : "J-L", "non-dropping-particle" : "", "parse-names" : false, "suffix" : "" } ], "container-title" : "Journal of international translational medicine", "id" : "ITEM-1", "issue" : "2", "issued" : { "date-parts" : [ [ "2016" ] ] }, "page" : "143-146", "title" : "A translational study of low-dose estrogen replacement therapy on Kupperman score and levels of hormones in patients with perimenopausal syndrome", "type" : "article-journal", "volume" : "4" }, "uris" : [ "http://www.mendeley.com/documents/?uuid=3f6e822d-79d0-43b9-9f38-5c2a7b567298" ] } ], "mendeley" : { "formattedCitation" : "(3)", "plainTextFormattedCitation" : "(3)", "previouslyFormattedCitation" : "(3)" }, "properties" : { "noteIndex" : 0 }, "schema" : "https://github.com/citation-style-language/schema/raw/master/csl-citation.json" }</w:instrText>
      </w:r>
      <w:r w:rsidR="004B25CE">
        <w:fldChar w:fldCharType="separate"/>
      </w:r>
      <w:r w:rsidR="004B25CE" w:rsidRPr="004B25CE">
        <w:rPr>
          <w:noProof/>
        </w:rPr>
        <w:t>(3)</w:t>
      </w:r>
      <w:r w:rsidR="004B25CE">
        <w:fldChar w:fldCharType="end"/>
      </w:r>
      <w:r>
        <w:t xml:space="preserve"> (table 5</w:t>
      </w:r>
      <w:r w:rsidR="00750D42" w:rsidRPr="00750D42">
        <w:t xml:space="preserve"> </w:t>
      </w:r>
      <w:r w:rsidR="00750D42">
        <w:t>in the data tables appendix</w:t>
      </w:r>
      <w:r>
        <w:t xml:space="preserve">). A range of preparations of </w:t>
      </w:r>
      <w:proofErr w:type="spellStart"/>
      <w:r>
        <w:t>oestrogen</w:t>
      </w:r>
      <w:proofErr w:type="spellEnd"/>
      <w:r>
        <w:t xml:space="preserve">-only HRT, including oral, transdermal, and intranasal showed worse or no effects on adverse events compared with placebo (6 comparisons), or other preparations of HRT (1 comparison). </w:t>
      </w:r>
      <w:proofErr w:type="spellStart"/>
      <w:r>
        <w:t>Oestrogen</w:t>
      </w:r>
      <w:proofErr w:type="spellEnd"/>
      <w:r>
        <w:t xml:space="preserve"> tablets had no effect on endometrial thickness compared with placebo, but an </w:t>
      </w:r>
      <w:proofErr w:type="spellStart"/>
      <w:r>
        <w:t>oestrogen</w:t>
      </w:r>
      <w:proofErr w:type="spellEnd"/>
      <w:r>
        <w:t xml:space="preserve"> ring preparation increased endometrial thickness compared with </w:t>
      </w:r>
      <w:proofErr w:type="spellStart"/>
      <w:r>
        <w:t>oestrogen</w:t>
      </w:r>
      <w:proofErr w:type="spellEnd"/>
      <w:r>
        <w:t xml:space="preserve"> cream. Tibolone was associated with more bleeding than placebo but less than combined HRT. </w:t>
      </w:r>
    </w:p>
    <w:p w14:paraId="514DB390" w14:textId="77777777" w:rsidR="00E87D83" w:rsidRDefault="00E87D83" w:rsidP="00F33AD3">
      <w:pPr>
        <w:pStyle w:val="Heading3"/>
      </w:pPr>
      <w:r>
        <w:t>Intelligence gathering</w:t>
      </w:r>
    </w:p>
    <w:p w14:paraId="2CEE7C32" w14:textId="0C03DA56" w:rsidR="00E87D83" w:rsidRDefault="00E87D83" w:rsidP="00F33AD3">
      <w:pPr>
        <w:pStyle w:val="Heading4"/>
      </w:pPr>
      <w:r>
        <w:t>Vasomotor symptoms</w:t>
      </w:r>
    </w:p>
    <w:p w14:paraId="541F5EAF" w14:textId="72C722B2" w:rsidR="00E87D83" w:rsidRDefault="00E87D83" w:rsidP="00E87D83">
      <w:pPr>
        <w:pStyle w:val="NICEnormal"/>
      </w:pPr>
      <w:r>
        <w:t xml:space="preserve">Topic expert feedback noted that the terminology around ‘bioidentical hormones’ is confusing because it can be used to mean chemically identical to the hormones produced by the human body (such preparations are regulated), and preparations of </w:t>
      </w:r>
      <w:r>
        <w:lastRenderedPageBreak/>
        <w:t xml:space="preserve">different hormones in ratios produced in the body (which are not regulated). The study of ‘bioidentical’ </w:t>
      </w:r>
      <w:proofErr w:type="spellStart"/>
      <w:r>
        <w:t>oestrogen</w:t>
      </w:r>
      <w:proofErr w:type="spellEnd"/>
      <w:r>
        <w:t xml:space="preserve"> (</w:t>
      </w:r>
      <w:r w:rsidR="004B25CE">
        <w:t>9</w:t>
      </w:r>
      <w:r>
        <w:t xml:space="preserve">) included regulated products. </w:t>
      </w:r>
    </w:p>
    <w:p w14:paraId="52803537" w14:textId="77777777" w:rsidR="00E87D83" w:rsidRDefault="00E87D83" w:rsidP="00E87D83">
      <w:pPr>
        <w:pStyle w:val="NICEnormal"/>
      </w:pPr>
      <w:r>
        <w:t xml:space="preserve">Topic experts also suggested that recommendations for women with breast cancer (and other hormone-dependent cancers) should be expanded, for example how treatments for vaginal atrophy might differ for women on tamoxifen and those on aromatase inhibitors. </w:t>
      </w:r>
    </w:p>
    <w:p w14:paraId="1B86706D" w14:textId="77777777" w:rsidR="00E87D83" w:rsidRDefault="00E87D83" w:rsidP="00F33AD3">
      <w:pPr>
        <w:pStyle w:val="Heading3"/>
      </w:pPr>
      <w:r>
        <w:t xml:space="preserve">Impact statement </w:t>
      </w:r>
    </w:p>
    <w:p w14:paraId="0F93B93A" w14:textId="0ADBD89B" w:rsidR="00E87D83" w:rsidRDefault="00E87D83" w:rsidP="00F33AD3">
      <w:pPr>
        <w:pStyle w:val="Heading4"/>
      </w:pPr>
      <w:r>
        <w:t>Vasomotor symptoms</w:t>
      </w:r>
    </w:p>
    <w:p w14:paraId="31359F51" w14:textId="77777777" w:rsidR="00E87D83" w:rsidRDefault="00E87D83" w:rsidP="00E87D83">
      <w:pPr>
        <w:pStyle w:val="NICEnormal"/>
      </w:pPr>
      <w:r>
        <w:t xml:space="preserve">The guideline recommends offering HRT for vasomotor symptoms after discussing the risks and benefits. The new evidence indicating that HRT improves vasomotor symptoms and quality of life is consistent with current recommendations. </w:t>
      </w:r>
    </w:p>
    <w:p w14:paraId="712DB792" w14:textId="77777777" w:rsidR="00E87D83" w:rsidRDefault="00E87D83" w:rsidP="00E87D83">
      <w:pPr>
        <w:pStyle w:val="NICEnormal"/>
      </w:pPr>
      <w:r>
        <w:t xml:space="preserve">The guideline does not currently recommend tibolone because it was associated with reduced quality of life compared with no treatment, and thus was not cost effective. The finding that tibolone was associated with worse vasomotor symptoms compared with conjugated equine </w:t>
      </w:r>
      <w:proofErr w:type="spellStart"/>
      <w:r>
        <w:t>oestrogens</w:t>
      </w:r>
      <w:proofErr w:type="spellEnd"/>
      <w:r>
        <w:t xml:space="preserve"> is therefore consistent with evidence considered during guideline development.</w:t>
      </w:r>
    </w:p>
    <w:p w14:paraId="01E85162" w14:textId="77777777" w:rsidR="00E87D83" w:rsidRDefault="00E87D83" w:rsidP="00E87D83">
      <w:pPr>
        <w:pStyle w:val="NICEnormal"/>
      </w:pPr>
      <w:r>
        <w:t xml:space="preserve">The guideline additionally noted that ‘the efficacy and safety of unregulated compounded bioidentical hormones are unknown’. One study assessed ‘bioidentical’ hormones but referred to regulated products rather than unregulated compounded bioidentical hormones are unknown’. However, new evidence suggested no difference in hot flushes between regulated bioidentical hormones and conjugated equine </w:t>
      </w:r>
      <w:proofErr w:type="spellStart"/>
      <w:r>
        <w:t>oestrogens</w:t>
      </w:r>
      <w:proofErr w:type="spellEnd"/>
      <w:r>
        <w:t xml:space="preserve">, so no update to consider these treatments separately is necessary. </w:t>
      </w:r>
    </w:p>
    <w:p w14:paraId="4886BB19" w14:textId="5CC7F5CF" w:rsidR="00E87D83" w:rsidRDefault="00E87D83" w:rsidP="00E87D83">
      <w:pPr>
        <w:pStyle w:val="NICEnormal"/>
      </w:pPr>
      <w:r>
        <w:t xml:space="preserve">There is some overlap in recommendations on treatment </w:t>
      </w:r>
      <w:r w:rsidR="00602D57">
        <w:t xml:space="preserve">of </w:t>
      </w:r>
      <w:r>
        <w:t xml:space="preserve">menopausal symptoms in women with or at high risk of breast cancer across NICE guidelines, particularly in the guidelines on early and locally advanced breast cancer and familial breast cancer. The guideline on menopause already has cross-references to the breast cancer guidelines. These guidelines have more detailed recommendations for women with or at risk of breast cancer who have treatment-related menopausal </w:t>
      </w:r>
      <w:r>
        <w:lastRenderedPageBreak/>
        <w:t xml:space="preserve">symptoms. We did not find sufficient new evidence to support an update of the menopause guideline in this area. </w:t>
      </w:r>
    </w:p>
    <w:p w14:paraId="73C48526" w14:textId="77777777" w:rsidR="00E87D83" w:rsidRDefault="00E87D83" w:rsidP="00F33AD3">
      <w:pPr>
        <w:pStyle w:val="Heading4"/>
      </w:pPr>
      <w:r>
        <w:t>Vaginal symptoms</w:t>
      </w:r>
    </w:p>
    <w:p w14:paraId="5534F631" w14:textId="77777777" w:rsidR="00E87D83" w:rsidRDefault="00E87D83" w:rsidP="00E87D83">
      <w:pPr>
        <w:pStyle w:val="NICEnormal"/>
      </w:pPr>
      <w:r>
        <w:t xml:space="preserve">The guideline recommends offering vaginal </w:t>
      </w:r>
      <w:proofErr w:type="spellStart"/>
      <w:r>
        <w:t>oestrogen</w:t>
      </w:r>
      <w:proofErr w:type="spellEnd"/>
      <w:r>
        <w:t xml:space="preserve"> to women with urogenital atrophy, including those already on systemic HRT. The new evidence that vaginal </w:t>
      </w:r>
      <w:proofErr w:type="spellStart"/>
      <w:r>
        <w:t>oestrogen</w:t>
      </w:r>
      <w:proofErr w:type="spellEnd"/>
      <w:r>
        <w:t xml:space="preserve"> improves vaginal symptoms and sexual function is consistent with current recommendations. </w:t>
      </w:r>
    </w:p>
    <w:p w14:paraId="6BD5AB83" w14:textId="77777777" w:rsidR="00E87D83" w:rsidRDefault="00E87D83" w:rsidP="00F33AD3">
      <w:pPr>
        <w:pStyle w:val="Heading4"/>
      </w:pPr>
      <w:r>
        <w:t>Depression</w:t>
      </w:r>
    </w:p>
    <w:p w14:paraId="7F21A823" w14:textId="77777777" w:rsidR="00E87D83" w:rsidRDefault="00E87D83" w:rsidP="00E87D83">
      <w:pPr>
        <w:pStyle w:val="NICEnormal"/>
      </w:pPr>
      <w:r>
        <w:t>The guideline found evidence suggesting that HRT improved symptoms of depression, and recommends considering HRT to alleviate low mood, which is consistent with the new evidence identified in surveillance.</w:t>
      </w:r>
    </w:p>
    <w:p w14:paraId="493C481E" w14:textId="77777777" w:rsidR="00E87D83" w:rsidRDefault="00E87D83" w:rsidP="00F33AD3">
      <w:pPr>
        <w:pStyle w:val="Heading4"/>
      </w:pPr>
      <w:r>
        <w:t>Other outcomes</w:t>
      </w:r>
    </w:p>
    <w:p w14:paraId="28A7750D" w14:textId="77777777" w:rsidR="00E87D83" w:rsidRDefault="00E87D83" w:rsidP="00E87D83">
      <w:pPr>
        <w:pStyle w:val="NICEnormal"/>
      </w:pPr>
      <w:r>
        <w:t xml:space="preserve">New evidence indicated that HRT, particularly vaginal </w:t>
      </w:r>
      <w:proofErr w:type="spellStart"/>
      <w:r>
        <w:t>oestrogen</w:t>
      </w:r>
      <w:proofErr w:type="spellEnd"/>
      <w:r>
        <w:t xml:space="preserve">, was acceptable and satisfactory for patients, and improved hormone levels. The guideline did not address these aspects of HRT use in depth, but the new evidence provides support for the current recommendation to offer intravaginal HRT for women with vaginal symptoms. </w:t>
      </w:r>
    </w:p>
    <w:p w14:paraId="3B423882" w14:textId="77777777" w:rsidR="00E87D83" w:rsidRDefault="00E87D83" w:rsidP="00E87D83">
      <w:pPr>
        <w:pStyle w:val="NICEnormal"/>
      </w:pPr>
      <w:r>
        <w:t xml:space="preserve">New evidence indicated that different hormone preparations may improve levels of follicle stimulating hormone, </w:t>
      </w:r>
      <w:proofErr w:type="spellStart"/>
      <w:r>
        <w:t>luteinising</w:t>
      </w:r>
      <w:proofErr w:type="spellEnd"/>
      <w:r>
        <w:t xml:space="preserve"> hormone and </w:t>
      </w:r>
      <w:proofErr w:type="spellStart"/>
      <w:r>
        <w:t>oestrogen</w:t>
      </w:r>
      <w:proofErr w:type="spellEnd"/>
      <w:r>
        <w:t xml:space="preserve">. However, these physiological outcomes were not considered by the guideline and the new evidence does not indicate that changes in hormone levels are directly related to changes in symptoms. Therefore, an update to consider these outcomes is not necessary. </w:t>
      </w:r>
    </w:p>
    <w:p w14:paraId="767EA352" w14:textId="77777777" w:rsidR="00E87D83" w:rsidRDefault="00E87D83" w:rsidP="00F33AD3">
      <w:pPr>
        <w:pStyle w:val="Heading4"/>
      </w:pPr>
      <w:r>
        <w:t>Adverse effects</w:t>
      </w:r>
    </w:p>
    <w:p w14:paraId="734C87A8" w14:textId="77777777" w:rsidR="00E87D83" w:rsidRDefault="00E87D83" w:rsidP="00E87D83">
      <w:pPr>
        <w:pStyle w:val="NICEnormal"/>
      </w:pPr>
      <w:r>
        <w:t>The guideline notes that unscheduled vaginal bleeding is a common side effect of HRT in the first 3 months of treatment. Although study abstracts often did not define what adverse events were included, the new evidence did not highlight any unexpected adverse events. Prescribers should consult the summary of product characteristics for information on possible adverse effects associated with individual HRT products. The guideline should not be updated to consider additional adverse events of HRT at this time.</w:t>
      </w:r>
    </w:p>
    <w:p w14:paraId="59FD366F" w14:textId="77777777" w:rsidR="00E87D83" w:rsidRDefault="00E87D83" w:rsidP="00E87D83">
      <w:pPr>
        <w:pStyle w:val="NICEnormal"/>
      </w:pPr>
      <w:r>
        <w:lastRenderedPageBreak/>
        <w:t>New evidence is unlikely to change guideline recommendations.</w:t>
      </w:r>
    </w:p>
    <w:p w14:paraId="23677B08" w14:textId="01EEEB16" w:rsidR="00E87D83" w:rsidRDefault="00E87D83" w:rsidP="00F33AD3">
      <w:pPr>
        <w:pStyle w:val="Heading2"/>
      </w:pPr>
      <w:r>
        <w:t xml:space="preserve">Non-HRT treatments </w:t>
      </w:r>
    </w:p>
    <w:p w14:paraId="42092D3A" w14:textId="77777777" w:rsidR="00F33AD3" w:rsidRDefault="00F33AD3" w:rsidP="00F33AD3">
      <w:pPr>
        <w:pStyle w:val="Heading3"/>
      </w:pPr>
      <w:bookmarkStart w:id="1" w:name="_Hlk15304673"/>
      <w:r>
        <w:t>2019 surveillance summary</w:t>
      </w:r>
    </w:p>
    <w:bookmarkEnd w:id="1"/>
    <w:p w14:paraId="53E7A62A" w14:textId="77777777" w:rsidR="00E87D83" w:rsidRDefault="00E87D83" w:rsidP="00E87D83">
      <w:pPr>
        <w:pStyle w:val="NICEnormal"/>
      </w:pPr>
      <w:r>
        <w:t xml:space="preserve">We identified 39 RCTs and 1 Cochrane review that assessed treatments other than HRT. </w:t>
      </w:r>
    </w:p>
    <w:p w14:paraId="0BACD855" w14:textId="77777777" w:rsidR="00E87D83" w:rsidRDefault="00E87D83" w:rsidP="00F33AD3">
      <w:pPr>
        <w:pStyle w:val="Heading4"/>
      </w:pPr>
      <w:r>
        <w:t>Drug treatments</w:t>
      </w:r>
    </w:p>
    <w:p w14:paraId="00F3E403" w14:textId="6646564C" w:rsidR="00E87D83" w:rsidRDefault="00E87D83" w:rsidP="00E87D83">
      <w:pPr>
        <w:pStyle w:val="NICEnormal"/>
      </w:pPr>
      <w:r>
        <w:t>We identified 11 RCTs of non-HRT drug treatments for menopausal symptoms (table 6</w:t>
      </w:r>
      <w:r w:rsidR="00750D42" w:rsidRPr="00750D42">
        <w:t xml:space="preserve"> </w:t>
      </w:r>
      <w:r w:rsidR="00750D42">
        <w:t>in the data tables appendix</w:t>
      </w:r>
      <w:r>
        <w:t xml:space="preserve">). All drugs were compared against placebo, except for 1 study that used a non-active control (vaginal </w:t>
      </w:r>
      <w:proofErr w:type="spellStart"/>
      <w:r>
        <w:t>moisturiser</w:t>
      </w:r>
      <w:proofErr w:type="spellEnd"/>
      <w:r>
        <w:t>).</w:t>
      </w:r>
    </w:p>
    <w:p w14:paraId="277F043C" w14:textId="2A7C4BA2" w:rsidR="00E87D83" w:rsidRDefault="00E87D83" w:rsidP="00E87D83">
      <w:pPr>
        <w:pStyle w:val="Bulletleft1"/>
      </w:pPr>
      <w:r>
        <w:t xml:space="preserve">In 3 reports from 2 RCTs, </w:t>
      </w:r>
      <w:r w:rsidR="00626A6D">
        <w:fldChar w:fldCharType="begin" w:fldLock="1"/>
      </w:r>
      <w:r w:rsidR="00626A6D">
        <w:instrText>ADDIN CSL_CITATION { "citationItems" : [ { "id" : "ITEM-1", "itemData" : { "DOI" : "10.1097/gme.0000000000000571", "ISSN" : "1530-0374", "abstract" : "OBJECTIVE: The aim of this study is to confirm the local beneficial effects of intravaginal dehydroepiandrosterone (DHEA, Prasterone) on moderate to severe dyspareunia or pain at sexual activity, the most frequent symptom of vulvovaginal atrophy due to menopause or genitourinary syndrome of menopause (GSM)., METHODS: In a prospective, randomized, double-blind, and placebo-controlled phase III clinical trial, the effect of daily intravaginal 0.50% DHEA (6.5 mg) (Prasterone, EndoCeutics) was examined on four coprimary objectives, namely percentage of parabasal cells, percentage or superficial cells, vaginal pH, and moderate to severe pain at sexual activity (dyspareunia) identified by the women as their most bothersome vulvovaginal atrophy symptom. The intent-to-treat population included 157 and 325 women in the placebo and DHEA-treated groups, respectively., RESULTS: After daily intravaginal administration of 0.50% DHEA for 12 weeks, when compared to baseline by the analysis of covariance test, the percentage of parabasal cells decreased by 27.7% over placebo (P &lt; 0.0001), whereas the percentage of superficial cells increased by 8.44% over placebo (P &lt; 0.0001), vaginal pH decreased by 0.66 pH unit over placebo (P &lt; 0.0001), and pain at sexual activity decreased by 1.42 severity score unit from baseline or 0.36 unit over placebo (P = 0.0002). On the other hand, moderate to severe vaginal dryness present in 84.0% of women improved at 12 weeks by 1.44 severity score unit compared to baseline, or 0.27 unit over placebo (P = 0.004). At gynecological evaluation, vaginal secretions, epithelial integrity, epithelial surface thickness, and color all improved by 86% to 121% over the placebo effect (P &lt; 0.0001 for all comparisons with placebo). Serum steroid levels remained well within the normal postmenopausal values according to the involved mechanisms of intracrinology. The only side effect reasonably related to treatment is vaginal discharge due to melting of the vehicle at body temperature and this was reported in about 6% of the participants., CONCLUSIONS: The daily intravaginal administration of 0.50% (6.5 mg) DHEA (Prasterone) has shown clinically and highly statistically significant effects on the four coprimary parameters suggested by the US Food and Drug Administration. The strictly local action of Prasterone is in line with the absence of significant drug-related adverse events, thus showing the high benefit-to-risk ratio of this treatment based upon th\u2026", "author" : [ { "dropping-particle" : "", "family" : "Labrie", "given" : "Fernand", "non-dropping-particle" : "", "parse-names" : false, "suffix" : "" }, { "dropping-particle" : "", "family" : "Archer", "given" : "David F", "non-dropping-particle" : "", "parse-names" : false, "suffix" : "" }, { "dropping-particle" : "", "family" : "Koltun", "given" : "William", "non-dropping-particle" : "", "parse-names" : false, "suffix" : "" }, { "dropping-particle" : "", "family" : "Vachon", "given" : "Andree", "non-dropping-particle" : "", "parse-names" : false, "suffix" : "" }, { "dropping-particle" : "", "family" : "Young", "given" : "Douglas", "non-dropping-particle" : "", "parse-names" : false, "suffix" : "" }, { "dropping-particle" : "", "family" : "Frenette", "given" : "Louise", "non-dropping-particle" : "", "parse-names" : false, "suffix" : "" }, { "dropping-particle" : "", "family" : "Portman", "given" : "David", "non-dropping-particle" : "", "parse-names" : false, "suffix" : "" }, { "dropping-particle" : "", "family" : "Montesino", "given" : "Marlene", "non-dropping-particle" : "", "parse-names" : false, "suffix" : "" }, { "dropping-particle" : "", "family" : "Cote", "given" : "Isabelle", "non-dropping-particle" : "", "parse-names" : false, "suffix" : "" }, { "dropping-particle" : "", "family" : "Parent", "given" : "Julie", "non-dropping-particle" : "", "parse-names" : false, "suffix" : "" }, { "dropping-particle" : "", "family" : "Lavoie", "given" : "Lyne", "non-dropping-particle" : "", "parse-names" : false, "suffix" : "" }, { "dropping-particle" : "", "family" : "Beauregard", "given" : "Adam", "non-dropping-particle" : "", "parse-names" : false, "suffix" : "" }, { "dropping-particle" : "", "family" : "Martel", "given" : "Celine", "non-dropping-particle" : "", "parse-names" : false, "suffix" : "" }, { "dropping-particle" : "", "family" : "Vaillancourt", "given" : "Mario", "non-dropping-particle" : "", "parse-names" : false, "suffix" : "" }, { "dropping-particle" : "", "family" : "Balser", "given" : "John", "non-dropping-particle" : "", "parse-names" : false, "suffix" : "" }, { "dropping-particle" : "", "family" : "Moyneur", "given" : "Erick", "non-dropping-particle" : "", "parse-names" : false, "suffix" : "" }, { "dropping-particle" : "", "family" : "Group", "given" : "V V A Prasterone Research", "non-dropping-particle" : "", "parse-names" : false, "suffix" : "" } ], "collection-title" : "[Comment in: J Womens Health (Larchmt). 2016 May;25(5):514-6; PMID: 27028837 [https://www.ncbi.nlm.nih.gov/pubmed/27028837]]", "container-title" : "Menopause (New York, N.Y.)", "id" : "ITEM-1", "issue" : "3", "issued" : { "date-parts" : [ [ "2016" ] ] }, "note" : "Comment in (CIN)", "page" : "243-256", "publisher-place" : "United States", "title" : "Efficacy of intravaginal dehydroepiandrosterone (DHEA) on moderate to severe dyspareunia and vaginal dryness, symptoms of vulvovaginal atrophy, and of the genitourinary syndrome of menopause.", "type" : "article-journal", "volume" : "23" }, "uris" : [ "http://www.mendeley.com/documents/?uuid=3814434e-f533-4c11-a1b7-b7293314004b" ] }, { "id" : "ITEM-2", "itemData" : { "DOI" : "10.1007/s00520-017-3878-2", "ISSN" : "1433-7339", "abstract" : "BACKGROUND: Women with estrogen deficiencies can suffer from vaginal symptoms that negatively impact sexual health. This study evaluated vaginal dehydroepiandrosterone (DHEA) for alleviation of vaginal symptoms., METHODS: This three-arm randomized, controlled trial evaluated DHEA 3.25 mg and DHEA 6.5 mg, each compared to a plain moisturizer (PM) over 12 weeks, to improve the severity of vaginal dryness or dyspareunia, measured with an ordinal scale, and overall sexual health using the Female Sexual Function Index (FSFI). Postmenopausal women with a history of breast or gynecologic cancer who had completed primary treatment, had no evidence of disease, and reported at least moderate vaginal symptoms were eligible. The mean change from baseline to week 12 in the severity of vaginal dryness or dyspareunia for each DHEA dose was compared to PM and analyzed by two independent t tests using a Bonferroni correction., RESULTS: Four hundred sixty-four women were randomized. All arms reported improvement in either dryness or dyspareunia. Neither DHEA dose was statistically significantly different from PM at 12 weeks (6.25 mg, p = .08; 3.25 mg, p = 0.48), although a significant difference at 8 weeks for 6.5 mg DHEA was observed (p = 0.005). Women on the 6.5 mg arm of DHEA reported significantly better sexual health on the FSFI (p &lt; 0.001). There were no significant differences in provider-graded toxicities and few significant differences in self-reported side effects., CONCLUSION: PM and DHEA improved vaginal symptoms at 12 weeks. However, vaginal DHEA, 6.5 mg, significantly improved sexual health. Vaginal DHEA warrants further investigation in women with a history of cancer.", "author" : [ { "dropping-particle" : "", "family" : "Barton", "given" : "Debra L", "non-dropping-particle" : "", "parse-names" : false, "suffix" : "" }, { "dropping-particle" : "", "family" : "Sloan", "given" : "Jeff A", "non-dropping-particle" : "", "parse-names" : false, "suffix" : "" }, { "dropping-particle" : "", "family" : "Shuster", "given" : "Lynne T", "non-dropping-particle" : "", "parse-names" : false, "suffix" : "" }, { "dropping-particle" : "", "family" : "Gill", "given" : "Paula", "non-dropping-particle" : "", "parse-names" : false, "suffix" : "" }, { "dropping-particle" : "", "family" : "Griffin", "given" : "Patricia", "non-dropping-particle" : "", "parse-names" : false, "suffix" : "" }, { "dropping-particle" : "", "family" : "Flynn", "given" : "Kathleen", "non-dropping-particle" : "", "parse-names" : false, "suffix" : "" }, { "dropping-particle" : "", "family" : "Terstriep", "given" : "Shelby A", "non-dropping-particle" : "", "parse-names" : false, "suffix" : "" }, { "dropping-particle" : "", "family" : "Rana", "given" : "Fauzia N", "non-dropping-particle" : "", "parse-names" : false, "suffix" : "" }, { "dropping-particle" : "", "family" : "Dockter", "given" : "Travis", "non-dropping-particle" : "", "parse-names" : false, "suffix" : "" }, { "dropping-particle" : "", "family" : "Atherton", "given" : "Pamela J", "non-dropping-particle" : "", "parse-names" : false, "suffix" : "" }, { "dropping-particle" : "", "family" : "Tsai", "given" : "Michaela", "non-dropping-particle" : "", "parse-names" : false, "suffix" : "" }, { "dropping-particle" : "", "family" : "Sturtz", "given" : "Keren", "non-dropping-particle" : "", "parse-names" : false, "suffix" : "" }, { "dropping-particle" : "", "family" : "Lafky", "given" : "Jacqueline M", "non-dropping-particle" : "", "parse-names" : false, "suffix" : "" }, { "dropping-particle" : "", "family" : "Riepl", "given" : "Mike", "non-dropping-particle" : "", "parse-names" : false, "suffix" : "" }, { "dropping-particle" : "", "family" : "Thielen", "given" : "Jacqueline", "non-dropping-particle" : "", "parse-names" : false, "suffix" : "" }, { "dropping-particle" : "", "family" : "Loprinzi", "given" : "Charles L", "non-dropping-particle" : "", "parse-names" : false, "suffix" : "" } ], "container-title" : "Supportive care in cancer : official journal of the Multinational Association of Supportive Care in Cancer", "id" : "ITEM-2", "issue" : "2", "issued" : { "date-parts" : [ [ "2018" ] ] }, "page" : "643-650", "publisher-place" : "Germany", "title" : "Evaluating the efficacy of vaginal dehydroepiandosterone for vaginal symptoms in postmenopausal cancer survivors: NCCTG N10C1 (Alliance).", "type" : "article-journal", "volume" : "26" }, "uris" : [ "http://www.mendeley.com/documents/?uuid=00518ea9-2bfb-4f88-a1ad-f6e3495b4253" ] }, { "id" : "ITEM-3", "itemData" : { "DOI" : "10.1111/jsm.13045", "ISSN" : "1743-6109", "abstract" : "INTRODUCTION: Previous data have shown that intravaginal dehydroepiandrosterone (DHEA, prasterone) improved all the domains of sexual function, an effect most likely related to the local formation of androgens from DHEA., AIMS: To confirm in a placebo-controlled, prospective, double-blind and randomized study the benefits of daily intravaginal DHEA for 12 weeks on sexual function using the Female Sexual Function Index (FSFI) questionnaire., METHODS: Placebo was administered daily to 157 women while 325 women received 0.50% (6.5 mg) DHEA daily for 12 weeks. All women were postmenopausal meeting the criteria of vulvovaginal atrophy (VVA), namely moderate to severe dyspareunia as their most bothersome symptom of VVA in addition to having &lt;=5% of vaginal superficial cells and vaginal pH &gt; 5.0. The FSFI questionnaire was filled at baseline (screening and day 1), 6 weeks and 12 weeks. Comparison between DHEA and placebo of the changes from baseline to 12 weeks was made using the analysis of covariance test, with treatment group as the main factor and baseline value as the covariate., MAIN OUTCOME MEASURES: The six domains and total score of the FSFI questionnaire were evaluated., RESULTS: The FSFI domain desire increased over placebo by 0.24 unit (+49.0%, P = 0.0105), arousal by 0.42 unit (+56.8%, P = 0.0022), lubrication by 0.57 unit (+36.1%, P = 0.0005), orgasm by 0.32 unit (+33.0%, P = 0.047), satisfaction by 0.44 unit (+48.3%, P = 0.0012), and pain at sexual activity by 0.62 unit (+39.2%, P = 0.001). The total FSFI score, on the other hand, has shown a superiority of 2.59 units in the DHEA group over placebo or a 41.3% greater change than placebo (P = 0.0006 over placebo)., CONCLUSION: The present data show that all the six domains of the FSFI are improved over placebo (from P = 0.047 to 0.0005), thus confirming the previously observed benefits of intravaginal DHEA on female sexual dysfunction by an action exerted exclusively at the level of the vagina, in the absence of biologically significant changes of serum steroids levels. Copyright ? 2015 International Society for Sexual Medicine.", "author" : [ { "dropping-particle" : "", "family" : "Labrie", "given" : "Fernand", "non-dropping-particle" : "", "parse-names" : false, "suffix" : "" }, { "dropping-particle" : "", "family" : "Derogatis", "given" : "Leonard", "non-dropping-particle" : "", "parse-names" : false, "suffix" : "" }, { "dropping-particle" : "", "family" : "Archer", "given" : "David F", "non-dropping-particle" : "", "parse-names" : false, "suffix" : "" }, { "dropping-particle" : "", "family" : "Koltun", "given" : "William", "non-dropping-particle" : "", "parse-names" : false, "suffix" : "" }, { "dropping-particle" : "", "family" : "Vachon", "given" : "Andree", "non-dropping-particle" : "", "parse-names" : false, "suffix" : "" }, { "dropping-particle" : "", "family" : "Young", "given" : "Douglas", "non-dropping-particle" : "", "parse-names" : false, "suffix" : "" }, { "dropping-particle" : "", "family" : "Frenette", "given" : "Louise", "non-dropping-particle" : "", "parse-names" : false, "suffix" : "" }, { "dropping-particle" : "", "family" : "Portman", "given" : "David", "non-dropping-particle" : "", "parse-names" : false, "suffix" : "" }, { "dropping-particle" : "", "family" : "Montesino", "given" : "Marlene", "non-dropping-particle" : "", "parse-names" : false, "suffix" : "" }, { "dropping-particle" : "", "family" : "Cote", "given" : "Isabelle", "non-dropping-particle" : "", "parse-names" : false, "suffix" : "" }, { "dropping-particle" : "", "family" : "Parent", "given" : "Julie", "non-dropping-particle" : "", "parse-names" : false, "suffix" : "" }, { "dropping-particle" : "", "family" : "Lavoie", "given" : "Lyne", "non-dropping-particle" : "", "parse-names" : false, "suffix" : "" }, { "dropping-particle" : "", "family" : "Beauregard", "given" : "Adam", "non-dropping-particle" : "", "parse-names" : false, "suffix" : "" }, { "dropping-particle" : "", "family" : "Martel", "given" : "Celine", "non-dropping-particle" : "", "parse-names" : false, "suffix" : "" }, { "dropping-particle" : "", "family" : "Vaillancourt", "given" : "Mario", "non-dropping-particle" : "", "parse-names" : false, "suffix" : "" }, { "dropping-particle" : "", "family" : "Balser", "given" : "John", "non-dropping-particle" : "", "parse-names" : false, "suffix" : "" }, { "dropping-particle" : "", "family" : "Moyneur", "given" : "Erick", "non-dropping-particle" : "", "parse-names" : false, "suffix" : "" }, { "dropping-particle" : "", "family" : "Group", "given" : "Members of the V V A Prasterone Research", "non-dropping-particle" : "", "parse-names" : false, "suffix" : "" } ], "container-title" : "The journal of sexual medicine", "id" : "ITEM-3", "issue" : "12", "issued" : { "date-parts" : [ [ "2015" ] ] }, "page" : "2401-2412", "publisher-place" : "Netherlands", "title" : "Effect of Intravaginal Prasterone on Sexual Dysfunction in Postmenopausal Women with Vulvovaginal Atrophy.", "type" : "article-journal", "volume" : "12" }, "uris" : [ "http://www.mendeley.com/documents/?uuid=891f7a85-db13-4d03-bd71-bdf8df569eba" ] } ], "mendeley" : { "formattedCitation" : "(22\u201324)", "plainTextFormattedCitation" : "(22\u201324)", "previouslyFormattedCitation" : "(22\u201324)" }, "properties" : { "noteIndex" : 0 }, "schema" : "https://github.com/citation-style-language/schema/raw/master/csl-citation.json" }</w:instrText>
      </w:r>
      <w:r w:rsidR="00626A6D">
        <w:fldChar w:fldCharType="separate"/>
      </w:r>
      <w:r w:rsidR="00626A6D" w:rsidRPr="00626A6D">
        <w:rPr>
          <w:noProof/>
        </w:rPr>
        <w:t>(22–24)</w:t>
      </w:r>
      <w:r w:rsidR="00626A6D">
        <w:fldChar w:fldCharType="end"/>
      </w:r>
      <w:r w:rsidR="00626A6D">
        <w:t xml:space="preserve"> </w:t>
      </w:r>
      <w:r>
        <w:t xml:space="preserve">intravaginal </w:t>
      </w:r>
      <w:proofErr w:type="spellStart"/>
      <w:r>
        <w:t>prasterone</w:t>
      </w:r>
      <w:proofErr w:type="spellEnd"/>
      <w:r>
        <w:t xml:space="preserve"> (dehydroepiandrosterone) was more effective than placebo or across a range of sexual outcomes, including vaginal dryness and dyspareunia, lubrication and orgasm. However, no difference between </w:t>
      </w:r>
      <w:proofErr w:type="spellStart"/>
      <w:r>
        <w:t>prasterone</w:t>
      </w:r>
      <w:proofErr w:type="spellEnd"/>
      <w:r>
        <w:t xml:space="preserve"> and vaginal </w:t>
      </w:r>
      <w:proofErr w:type="spellStart"/>
      <w:r>
        <w:t>moisturiser</w:t>
      </w:r>
      <w:proofErr w:type="spellEnd"/>
      <w:r>
        <w:t xml:space="preserve"> was seen for vaginal dryness or dyspareunia, although </w:t>
      </w:r>
      <w:proofErr w:type="spellStart"/>
      <w:r>
        <w:t>prasterone</w:t>
      </w:r>
      <w:proofErr w:type="spellEnd"/>
      <w:r>
        <w:t xml:space="preserve"> improved sexual health compared with vaginal </w:t>
      </w:r>
      <w:proofErr w:type="spellStart"/>
      <w:r>
        <w:t>moisturiser</w:t>
      </w:r>
      <w:proofErr w:type="spellEnd"/>
      <w:r>
        <w:t xml:space="preserve">. </w:t>
      </w:r>
      <w:proofErr w:type="spellStart"/>
      <w:r>
        <w:t>Prasterone</w:t>
      </w:r>
      <w:proofErr w:type="spellEnd"/>
      <w:r>
        <w:t xml:space="preserve"> is licensed in the UK for treating vulvar and vaginal atrophy in postmenopausal women having moderate to severe symptoms.</w:t>
      </w:r>
    </w:p>
    <w:p w14:paraId="4ED22DAA" w14:textId="4DDE533C" w:rsidR="00E87D83" w:rsidRDefault="00E87D83" w:rsidP="00042E9A">
      <w:pPr>
        <w:pStyle w:val="Bulletleft1"/>
      </w:pPr>
      <w:r>
        <w:t xml:space="preserve">In 2 RCTs, </w:t>
      </w:r>
      <w:r w:rsidR="00626A6D">
        <w:fldChar w:fldCharType="begin" w:fldLock="1"/>
      </w:r>
      <w:r w:rsidR="00626A6D">
        <w:instrText>ADDIN CSL_CITATION { "citationItems" : [ { "id" : "ITEM-1", "itemData" : { "DOI" : "10.1097/gme.0000000000001292", "ISSN" : "1530-0374", "abstract" : "OBJECTIVE: To evaluate the safety and efficacy of ospemifene for the treatment of moderate to severe vaginal dryness in postmenopausal women with vulvovaginal atrophy (VVA)., METHODS: This 12-week, multicenter, double-blind phase 3 study randomized postmenopausal women (aged 40-80 years) with VVA and moderate to severe vaginal dryness as their most bothersome symptom to daily oral ospemifene 60 mg or placebo. Coprimary efficacy endpoints included changes from baseline to week 12 in percentages of vaginal parabasal and superficial cells, vaginal pH, and vaginal dryness severity with ospemifene versus placebo; other secondary endpoints were evaluated (weeks 4, 8, and 12). Safety was assessed by treatment-emergent adverse events (TEAEs) and endometrial biopsies., RESULTS: Women (n = 631; ospemifene [n = 316], placebo [n = 315]) had a mean age of 59.8 years, a mean body mass index of 27.2 kg/m, and most were white. Ospemifene significantly improved (P &lt; 0.0001) the percentages of parabasal and superficial cells, vaginal pH, and severity of vaginal dryness severity compared with placebo at week 12; significant between-group differences were noted by week 4. Secondary endpoints of dyspareunia (P &lt; 0.001), maturation value (P &lt; 0.0001), and the Female Sexual Function Index (P &lt; 0.05) also significantly improved with ospemifene versus placebo at week 12. Significantly more women responded (31.5% vs 6.0%; P &lt; 0.0001) or were satisfied (49.2% vs 33.8%; P = 0.0007) with ospemifene versus placebo at week 12. No unexpected TEAEs, treatment-related serious TEAEs, thrombotic events, or endometrial hyperplasia or carcinoma were observed., CONCLUSIONS: Ospemifene was effective and well tolerated for the treatment of moderate-to-severe vaginal dryness in postmenopausal women with VVA.This is an open access article distributed under the terms of the Creative Commons Attribution-Non Commercial-No Derivatives License 4.0 (CCBY-NC-ND), where it is permissible to download and share the work provided it is properly cited. The work cannot be changed in any way or used commercially without permission from the journal. http://creativecommons.org/licenses/by-nc-nd/4.0.", "author" : [ { "dropping-particle" : "", "family" : "Archer", "given" : "David F", "non-dropping-particle" : "", "parse-names" : false, "suffix" : "" }, { "dropping-particle" : "", "family" : "Goldstein", "given" : "Steven R", "non-dropping-particle" : "", "parse-names" : false, "suffix" : "" }, { "dropping-particle" : "", "family" : "Simon", "given" : "James A", "non-dropping-particle" : "", "parse-names" : false, "suffix" : "" }, { "dropping-particle" : "", "family" : "Waldbaum", "given" : "Arthur S", "non-dropping-particle" : "", "parse-names" : false, "suffix" : "" }, { "dropping-particle" : "", "family" : "Sussman", "given" : "Steven A", "non-dropping-particle" : "", "parse-names" : false, "suffix" : "" }, { "dropping-particle" : "", "family" : "Altomare", "given" : "Corrado", "non-dropping-particle" : "", "parse-names" : false, "suffix" : "" }, { "dropping-particle" : "", "family" : "Zhu", "given" : "Julie", "non-dropping-particle" : "", "parse-names" : false, "suffix" : "" }, { "dropping-particle" : "", "family" : "Yoshida", "given" : "Yuki", "non-dropping-particle" : "", "parse-names" : false, "suffix" : "" }, { "dropping-particle" : "", "family" : "Schaffer", "given" : "Sam", "non-dropping-particle" : "", "parse-names" : false, "suffix" : "" }, { "dropping-particle" : "", "family" : "Soulban", "given" : "Graziella", "non-dropping-particle" : "", "parse-names" : false, "suffix" : "" } ], "container-title" : "Menopause (New York, N.Y.)", "id" : "ITEM-1", "issued" : { "date-parts" : [ [ "2019" ] ] }, "publisher-place" : "United States", "title" : "Efficacy and safety of ospemifene in postmenopausal women with moderate-to-severe vaginal dryness: a phase 3, randomized, double-blind, placebo-controlled, multicenter trial.", "type" : "article-journal" }, "uris" : [ "http://www.mendeley.com/documents/?uuid=81a0ea4a-a636-4061-bd43-711566142568" ] }, { "id" : "ITEM-2", "itemData" : { "DOI" : "10.3109/13697137.2014.954996", "ISSN" : "1473-0804", "abstract" : "BACKGROUND: Ospemifene is a non-estrogen, tissue selective estrogen receptor agonist/antagonist, or selective estrogen receptor modulator, recently approved for the treatment of dyspareunia, a symptom of vulvar and vaginal atrophy (VVA), due to menopause. Postmenopausal dyspareunia is often associated with female sexual dysfunction (FSD). In this report, we present data that demonstrate the effect of ospemifene 60 mg/day on FSD assessed by the Female Sexual Function Index (FSFI), a widely used tool with six domains (Arousal, Desire, Orgasm, Lubrication, Satisfaction, and Pain)., METHODS: A phase-3, randomized, double-blind, 12-week trial (n = 919) compared the efficacy and safety of oral ospemifene 60 mg/day vs. placebo in postmenopausal women with VVA in two strata based on self-reported, most bothersome symptom of either dyspareunia or dryness. Primary data were published previously. We report herein pre-specified secondary efficacy endpoints analyses, including changes from baseline to Weeks 4 and 12 for FSFI total and domain scores as well as serum hormone levels., RESULTS: Ospemifene 60 mg/day demonstrated a significantly greater FSFI total score improvement vs. placebo at Week 4 (p &lt; 0.001). Improvement in FSFI scores continued to Week 12 (p &lt; 0.001). At Week 4, the FSFI domains of Sexual Pain, Arousal, and Desire were significantly improved with ospemifene vs. placebo; at Week 12, improvements in all domains were significant (p &lt; 0.05). Changes in serum hormones were minor and uncorrelated with changes in sexual functioning., CONCLUSION: In a large, randomized, double-blind, placebo-controlled trial, ospemifene 60 mg/day significantly improved FSD in women with VVA. Consistent effects across FSFI domains were observed.", "author" : [ { "dropping-particle" : "", "family" : "Constantine", "given" : "G", "non-dropping-particle" : "", "parse-names" : false, "suffix" : "" }, { "dropping-particle" : "", "family" : "Graham", "given" : "S", "non-dropping-particle" : "", "parse-names" : false, "suffix" : "" }, { "dropping-particle" : "", "family" : "Portman", "given" : "D J", "non-dropping-particle" : "", "parse-names" : false, "suffix" : "" }, { "dropping-particle" : "", "family" : "Rosen", "given" : "R C", "non-dropping-particle" : "", "parse-names" : false, "suffix" : "" }, { "dropping-particle" : "", "family" : "Kingsberg", "given" : "S A", "non-dropping-particle" : "", "parse-names" : false, "suffix" : "" } ], "container-title" : "Climacteric : the journal of the International Menopause Society", "id" : "ITEM-2", "issue" : "2", "issued" : { "date-parts" : [ [ "2015" ] ] }, "page" : "226-232", "publisher-place" : "England", "title" : "Female sexual function improved with ospemifene in postmenopausal women with vulvar and vaginal atrophy: results of a randomized, placebo-controlled trial.", "type" : "article-journal", "volume" : "18" }, "uris" : [ "http://www.mendeley.com/documents/?uuid=f89eb27f-acf8-4406-a447-6d33cf8d3dbf" ] } ], "mendeley" : { "formattedCitation" : "(25,26)", "plainTextFormattedCitation" : "(25,26)", "previouslyFormattedCitation" : "(25,26)" }, "properties" : { "noteIndex" : 0 }, "schema" : "https://github.com/citation-style-language/schema/raw/master/csl-citation.json" }</w:instrText>
      </w:r>
      <w:r w:rsidR="00626A6D">
        <w:fldChar w:fldCharType="separate"/>
      </w:r>
      <w:r w:rsidR="00626A6D" w:rsidRPr="00626A6D">
        <w:rPr>
          <w:noProof/>
        </w:rPr>
        <w:t>(25,26)</w:t>
      </w:r>
      <w:r w:rsidR="00626A6D">
        <w:fldChar w:fldCharType="end"/>
      </w:r>
      <w:r w:rsidR="00626A6D">
        <w:t xml:space="preserve"> </w:t>
      </w:r>
      <w:r>
        <w:t>ospemifene improved sexual function, vaginal dryness and dyspareunia.</w:t>
      </w:r>
    </w:p>
    <w:p w14:paraId="702EBD1E" w14:textId="75F959D4" w:rsidR="00E87D83" w:rsidRDefault="00E87D83" w:rsidP="00042E9A">
      <w:pPr>
        <w:pStyle w:val="Bulletleft1"/>
      </w:pPr>
      <w:r>
        <w:t xml:space="preserve">In 2 RCTs, of melatonin, one trial suggested this treatment improved ovarian hormone levels, </w:t>
      </w:r>
      <w:r w:rsidR="00626A6D">
        <w:fldChar w:fldCharType="begin" w:fldLock="1"/>
      </w:r>
      <w:r w:rsidR="00626A6D">
        <w:instrText>ADDIN CSL_CITATION { "citationItems" : [ { "id" : "ITEM-1", "itemData" : { "DOI" : "10.3892/etm.2016.3833", "ISSN" : "1792-0981", "abstract" : "The objective of the present study was to observe the curative effect and mechanism of melatonin for suppression of premature ovarian failure (POF). From December 2014 to June 2015,128 patients were consecutively diagnosed with POF in the Department of Gynaecology and Obstetrics. The patients were randomly divided into the experimental and control groups. The experimental group received melatonin tablets (1-3 mg/day),while the control group received placebo tablets. The levels of six sex hormones,percentage of T lymphocytes in the G1/M phase,and levels of reactive oxygen species (ROS) were determined at four different time-points (1 day before treatment,and at 1,3 and 6 months after treatment) in both groups. After 6 months of treatment,the levels of luteinizing hormone and follicle-stimulating hormone were significantly decreased in the experimental group compared with the control group (P&lt;0.05). Compared with the control group,the levels of ROS in plasma were significantly decreased in the experimental group (P&lt;0.05). Correlation analysis showed that the levels of melatonin in peripheral blood were negatively related with the levels of ROS (rs=-0.481,P&lt;0.05). One-year follow-up study showed that the normal excretion of ovarian hormones in the experimental group was significantly higher than that of the control group (P&lt;0.05). In conclusion,treatment with melatonin is an effective approach to suppress POF. The potential mechanism of melatonin is inhibition of ROS production and protection of the process of normal follicle development.Copyright ? 2016,Spandidos Publications. All rights reserved.", "author" : [ { "dropping-particle" : "", "family" : "Li", "given" : "Y.", "non-dropping-particle" : "", "parse-names" : false, "suffix" : "" }, { "dropping-particle" : "", "family" : "Liu", "given" : "H.", "non-dropping-particle" : "", "parse-names" : false, "suffix" : "" }, { "dropping-particle" : "", "family" : "Sun", "given" : "J.", "non-dropping-particle" : "", "parse-names" : false, "suffix" : "" }, { "dropping-particle" : "", "family" : "Tian", "given" : "Y.", "non-dropping-particle" : "", "parse-names" : false, "suffix" : "" }, { "dropping-particle" : "", "family" : "Li", "given" : "C.", "non-dropping-particle" : "", "parse-names" : false, "suffix" : "" } ], "container-title" : "Experimental and Therapeutic Medicine", "id" : "ITEM-1", "issue" : "6", "issued" : { "date-parts" : [ [ "2016" ] ] }, "page" : "3589-3594", "publisher" : "Spandidos Publications (10 Vriaxidos Street, Athens 116 10, Greece)", "publisher-place" : "Greece", "title" : "Effect of melatonin on the peripheral T lymphocyte cell cycle and levels of reactive oxygen species in patients with premature ovarian failure", "type" : "article-journal", "volume" : "12" }, "uris" : [ "http://www.mendeley.com/documents/?uuid=eacf8bc4-4a55-4511-9a49-4c776fe7d13e" ] } ], "mendeley" : { "formattedCitation" : "(27)", "plainTextFormattedCitation" : "(27)", "previouslyFormattedCitation" : "(27)" }, "properties" : { "noteIndex" : 0 }, "schema" : "https://github.com/citation-style-language/schema/raw/master/csl-citation.json" }</w:instrText>
      </w:r>
      <w:r w:rsidR="00626A6D">
        <w:fldChar w:fldCharType="separate"/>
      </w:r>
      <w:r w:rsidR="00626A6D" w:rsidRPr="00626A6D">
        <w:rPr>
          <w:noProof/>
        </w:rPr>
        <w:t>(27)</w:t>
      </w:r>
      <w:r w:rsidR="00626A6D">
        <w:fldChar w:fldCharType="end"/>
      </w:r>
      <w:r>
        <w:t xml:space="preserve"> but no effect was seen on low-density lipoprotein </w:t>
      </w:r>
      <w:r w:rsidR="00626A6D">
        <w:fldChar w:fldCharType="begin" w:fldLock="1"/>
      </w:r>
      <w:r w:rsidR="002703B9">
        <w:instrText>ADDIN CSL_CITATION { "citationItems" : [ { "id" : "ITEM-1", "itemData" : { "DOI" : "10.4103/jehp.jehp_187_17", "ISSN" : "2277-9531", "abstract" : "BACKGROUND: Cardiovascular diseases are the major public health problem in many countries and are responsible for more than half of the deaths in above 50-year-old women. The most common curable risk factor of these disorders is hypoestrogenemia resulting from menopause. The present study aimed to investigate the effect of melatonin on plasma lipid levels in menopausal women., MATERIALS AND METHODS: The present double-blind, placebo-controlled, clinical trial was conducted in 2013-2014 on 240 menopausal women between 40 and 60 years old referring to the Gynecology and obstetrics clinics of Shiraz University of Medical Sciences who were randomly divided into two groups. The intervention group received 3 mg melatonin tablets and the control group received the placebo for 3 months. The data were gathered using the demographic information questionnaire and lipid profile test before and 3 months after the intervention. Then, the data were analyzed through the SPSS statistical software (version 16). The repeated measures analysis of variance, the least significant difference, the independent-sample t, the Chi-square, and Fisher's exact tests were done for data analysis., RESULTS: The two study groups were similar regarding the demographic and clinical variables at the beginning of the study. In the melatonin group, the amount of triglyceride increased from 140.34 +/- 48.29 before the study to 151.24 +/- 54.60 3 months after the intervention and no significant difference was observed between the two groups in this regard (confidence interval [CI] = 95%, P &gt; 0.05). In addition, no significant difference was found between the two groups concerning low-density lipoprotein cholesterol level (CI = 95%, P = 0.125)., CONCLUSION: Melatonin was not effective in reduction of lipid levels. However, further controlled studies are needed to be conducted on the issue.", "author" : [ { "dropping-particle" : "", "family" : "Parandavar", "given" : "Nehleh", "non-dropping-particle" : "", "parse-names" : false, "suffix" : "" }, { "dropping-particle" : "", "family" : "Hojat", "given" : "Mohsen", "non-dropping-particle" : "", "parse-names" : false, "suffix" : "" }, { "dropping-particle" : "", "family" : "Abdali", "given" : "Khadijeh", "non-dropping-particle" : "", "parse-names" : false, "suffix" : "" }, { "dropping-particle" : "", "family" : "Keshtgar", "given" : "Sara", "non-dropping-particle" : "", "parse-names" : false, "suffix" : "" }, { "dropping-particle" : "", "family" : "Emamghoreishi", "given" : "Masoumeh", "non-dropping-particle" : "", "parse-names" : false, "suffix" : "" }, { "dropping-particle" : "", "family" : "Yeganeh", "given" : "Babak Shirazi", "non-dropping-particle" : "", "parse-names" : false, "suffix" : "" } ], "container-title" : "Journal of education and health promotion", "id" : "ITEM-1", "issued" : { "date-parts" : [ [ "2018" ] ] }, "page" : "144", "publisher-place" : "India", "title" : "The effect of melatonin on the lipid levels in menopausal women: A double-blind, controlled, clinical trial.", "type" : "article-journal", "volume" : "7" }, "uris" : [ "http://www.mendeley.com/documents/?uuid=4932c419-5ebd-4a35-be63-880510eafc30" ] } ], "mendeley" : { "formattedCitation" : "(28)", "plainTextFormattedCitation" : "(28)", "previouslyFormattedCitation" : "(28)" }, "properties" : { "noteIndex" : 0 }, "schema" : "https://github.com/citation-style-language/schema/raw/master/csl-citation.json" }</w:instrText>
      </w:r>
      <w:r w:rsidR="00626A6D">
        <w:fldChar w:fldCharType="separate"/>
      </w:r>
      <w:r w:rsidR="00626A6D" w:rsidRPr="00626A6D">
        <w:rPr>
          <w:noProof/>
        </w:rPr>
        <w:t>(28)</w:t>
      </w:r>
      <w:r w:rsidR="00626A6D">
        <w:fldChar w:fldCharType="end"/>
      </w:r>
      <w:r>
        <w:t>. No patient-oriented outcomes were reported in the abstracts for these studies.</w:t>
      </w:r>
    </w:p>
    <w:p w14:paraId="4C1A0EB3" w14:textId="3DEB2D78" w:rsidR="00E87D83" w:rsidRDefault="00E87D83" w:rsidP="00F33AD3">
      <w:pPr>
        <w:pStyle w:val="Bulletleft1"/>
      </w:pPr>
      <w:r>
        <w:t xml:space="preserve">In 1 RCT, oxybutynin improved sleep quality and vasomotor symptoms and increased dry mouth </w:t>
      </w:r>
      <w:r w:rsidR="002703B9">
        <w:fldChar w:fldCharType="begin" w:fldLock="1"/>
      </w:r>
      <w:r w:rsidR="002703B9">
        <w:instrText>ADDIN CSL_CITATION { "citationItems" : [ { "id" : "ITEM-1", "itemData" : { "ISSN" : "1530-0374", "abstract" : "OBJECTIVE: Assess effects of once-daily, extended-release oxybutynin chloride on frequency and severity of vasomotor symptoms in healthy, postmenopausal symptomatic women., METHODS: A 12-week, multicenter, double-blind, placebo-controlled, phase 2 clinical trial randomized naturally postmenopausal women experiencing at least seven moderate-to-severe vasomotor symptoms daily to oxybutynin 15 mg once daily (n = 73) or placebo (n = 75). Co-primary outcomes were the change from baseline to week 12 in the frequency and severity of moderate-to-severe vasomotor symptoms., RESULTS: Significant reductions in both frequency and severity of moderate-to-severe vasomotor symptoms in women who received oxybutynin compared with placebo were observed at all weeks of treatment (P &lt;= 0.007, all time points) through week 12. Mean changes in frequency in the oxybutynin and placebo groups were -9.48 and -4.69 episodes/d, respectively, at week 12. Mean changes in severity (scale 0-3) in the oxybutynin and placebo groups were -1.27 and -0.30, respectively, at week 12. At the end of treatment, 73% of women in the oxybutynin group and 26.1% in the placebo group rated symptom improvement \"much better\" (P &lt;= 0.001). Women treated with oxybutynin showed significant improvement in sleep quality, sleep disturbance, and the global sleep index on the Pittsburgh Sleep Quality Index (P &lt;= 0.023). Dry mouth was reported by 52.1% of participants given oxybutynin and 5.3% of participants given placebo, leading to discontinuation of oxybutynin in 6.8% of participants., CONCLUSIONS: Oxybutynin is an effective, nonhormonal therapy for moderate-to-severe vasomotor symptoms in postmenopausal women.", "author" : [ { "dropping-particle" : "", "family" : "Simon", "given" : "James A", "non-dropping-particle" : "", "parse-names" : false, "suffix" : "" }, { "dropping-particle" : "", "family" : "Gaines", "given" : "Tatiana", "non-dropping-particle" : "", "parse-names" : false, "suffix" : "" }, { "dropping-particle" : "", "family" : "LaGuardia", "given" : "Katherine D", "non-dropping-particle" : "", "parse-names" : false, "suffix" : "" }, { "dropping-particle" : "", "family" : "Group", "given" : "Extended-Release Oxybutynin Therapy for V M S Study", "non-dropping-particle" : "", "parse-names" : false, "suffix" : "" } ], "container-title" : "Menopause (New York, N.Y.)", "id" : "ITEM-1", "issue" : "11", "issued" : { "date-parts" : [ [ "2016" ] ] }, "page" : "1214-1221", "publisher-place" : "United States", "title" : "Extended-release oxybutynin therapy for vasomotor symptoms in women: a randomized clinical trial.", "type" : "article-journal", "volume" : "23" }, "uris" : [ "http://www.mendeley.com/documents/?uuid=77c70d7d-a43a-41c7-9788-54899f2775b2" ] } ], "mendeley" : { "formattedCitation" : "(29)", "plainTextFormattedCitation" : "(29)", "previouslyFormattedCitation" : "(29)" }, "properties" : { "noteIndex" : 0 }, "schema" : "https://github.com/citation-style-language/schema/raw/master/csl-citation.json" }</w:instrText>
      </w:r>
      <w:r w:rsidR="002703B9">
        <w:fldChar w:fldCharType="separate"/>
      </w:r>
      <w:r w:rsidR="002703B9" w:rsidRPr="002703B9">
        <w:rPr>
          <w:noProof/>
        </w:rPr>
        <w:t>(29)</w:t>
      </w:r>
      <w:r w:rsidR="002703B9">
        <w:fldChar w:fldCharType="end"/>
      </w:r>
      <w:r>
        <w:t>.</w:t>
      </w:r>
    </w:p>
    <w:p w14:paraId="1EB2CAF6" w14:textId="47415A86" w:rsidR="00E87D83" w:rsidRDefault="00E87D83" w:rsidP="00F33AD3">
      <w:pPr>
        <w:pStyle w:val="Bulletleft1"/>
      </w:pPr>
      <w:r>
        <w:t xml:space="preserve">In 1 RCT, oxytocin vaginal gel improved dyspareunia </w:t>
      </w:r>
      <w:r w:rsidR="002703B9">
        <w:fldChar w:fldCharType="begin" w:fldLock="1"/>
      </w:r>
      <w:r w:rsidR="002703B9">
        <w:instrText>ADDIN CSL_CITATION { "citationItems" : [ { "id" : "ITEM-1", "itemData" : { "DOI" : "10.1080/13697137.2017.1421924", "ISSN" : "1369-7137", "abstract" : "Objective and design: Prospective randomized controlled trial to test the effectiveness of topical oxytocin gel to improve vaginal atrophy in postmenopausal women. Patients and Methods: A total of 140 postmenopausal women presenting with vaginal atrophy and who satisfied the inclusion and exclusion criteria were randomized into two groups each of 70 patients; they received intravaginal oxytocin gel or placebo gel for 30 days. Serum estrogen level, visual, colposcopic and histological vaginal examination were performed before and after treatment. Result(s): Forty-seven out of 70 women in the oxytocin gel group improved after treatment and none in the placebo group (p = 0.001). Forty-five participants in the oxytocin group and seven in the placebo group reported relief of dyspareunia (p = 0.001). Thirty-four participants in the oxytocin group and seven in the placebo group reported relief of soreness (p = 0.001). There was no significant difference between the circulating levels of estradiol in both groups before and after treatment (p = 0.4 and 0.6 for the oxytocin group and the placebo group, respectively). Conclusion(s): Oxytocin gel is useful in the restoration of the vaginal epithelium in cases of postmenopausal atrophic vaginitis. Further studies with a longer follow-up period are required to test the long-term effects of oxytocin as a treatment for vaginal atrophy.Copyright ? 2018 International Menopause Society.", "author" : [ { "dropping-particle" : "", "family" : "Torky", "given" : "H.A.", "non-dropping-particle" : "", "parse-names" : false, "suffix" : "" }, { "dropping-particle" : "", "family" : "Taha", "given" : "A.", "non-dropping-particle" : "", "parse-names" : false, "suffix" : "" }, { "dropping-particle" : "", "family" : "Marie", "given" : "H.", "non-dropping-particle" : "", "parse-names" : false, "suffix" : "" }, { "dropping-particle" : "", "family" : "El-Desouky", "given" : "E.", "non-dropping-particle" : "", "parse-names" : false, "suffix" : "" }, { "dropping-particle" : "", "family" : "Raslan", "given" : "O.", "non-dropping-particle" : "", "parse-names" : false, "suffix" : "" }, { "dropping-particle" : "", "family" : "Moussa", "given" : "A.A.", "non-dropping-particle" : "", "parse-names" : false, "suffix" : "" }, { "dropping-particle" : "", "family" : "Ahmad", "given" : "A.M.", "non-dropping-particle" : "", "parse-names" : false, "suffix" : "" }, { "dropping-particle" : "", "family" : "Abo-Louz", "given" : "A.", "non-dropping-particle" : "", "parse-names" : false, "suffix" : "" }, { "dropping-particle" : "", "family" : "Zaki", "given" : "S.", "non-dropping-particle" : "", "parse-names" : false, "suffix" : "" }, { "dropping-particle" : "", "family" : "Fares", "given" : "T.", "non-dropping-particle" : "", "parse-names" : false, "suffix" : "" }, { "dropping-particle" : "", "family" : "Eesa", "given" : "A.", "non-dropping-particle" : "", "parse-names" : false, "suffix" : "" } ], "container-title" : "Climacteric", "id" : "ITEM-1", "issue" : "2", "issued" : { "date-parts" : [ [ "2018" ] ] }, "page" : "174-178", "publisher" : "Taylor and Francis Ltd", "publisher-place" : "United Kingdom", "title" : "Role of topical oxytocin in improving vaginal atrophy in postmenopausal women: a randomized, controlled trial", "type" : "article-journal", "volume" : "21" }, "uris" : [ "http://www.mendeley.com/documents/?uuid=6b690a02-db82-4b87-afc5-ad9d53f9054a" ] } ], "mendeley" : { "formattedCitation" : "(30)", "plainTextFormattedCitation" : "(30)", "previouslyFormattedCitation" : "(30)" }, "properties" : { "noteIndex" : 0 }, "schema" : "https://github.com/citation-style-language/schema/raw/master/csl-citation.json" }</w:instrText>
      </w:r>
      <w:r w:rsidR="002703B9">
        <w:fldChar w:fldCharType="separate"/>
      </w:r>
      <w:r w:rsidR="002703B9" w:rsidRPr="002703B9">
        <w:rPr>
          <w:noProof/>
        </w:rPr>
        <w:t>(30)</w:t>
      </w:r>
      <w:r w:rsidR="002703B9">
        <w:fldChar w:fldCharType="end"/>
      </w:r>
      <w:r>
        <w:t>.</w:t>
      </w:r>
    </w:p>
    <w:p w14:paraId="4C21025A" w14:textId="74F6E8EF" w:rsidR="00E87D83" w:rsidRDefault="00E87D83" w:rsidP="00F33AD3">
      <w:pPr>
        <w:pStyle w:val="Bulletleft1last"/>
      </w:pPr>
      <w:r>
        <w:t>In 2 studies, venlafaxine improved insomnia, sleep quality and quality of life</w:t>
      </w:r>
      <w:r w:rsidR="00F161F2">
        <w:t xml:space="preserve"> </w:t>
      </w:r>
      <w:r w:rsidR="002703B9">
        <w:fldChar w:fldCharType="begin" w:fldLock="1"/>
      </w:r>
      <w:r w:rsidR="002703B9">
        <w:instrText>ADDIN CSL_CITATION { "citationItems" : [ { "id" : "ITEM-1", "itemData" : { "DOI" : "10.5665/sleep.4332", "ISSN" : "1550-9109", "abstract" : "STUDY OBJECTIVES: Determine effects of low-dose estradiol and low-dose venlafaxine on self-reported sleep measures in menopausal women with hot flashes., DESIGN: 3-arm double-blind randomized trial. Participants assigned in a 2:2:3 ratio to 17beta estradiol 0.5 mg/day (n = 97), venlafaxine XR 75 mg/day (n = 96), or placebo (n = 146) for 8 weeks., SETTING: Academic research centers., PARTICIPANTS: 339 community-dwelling perimenopausal and postmenopausal women with &gt;=2 bothersome hot flashes per day., MEASUREMENTS AND RESULTS: Insomnia symptoms (Insomnia Severity Index [ISI]) and sleep quality (Pittsburgh Sleep Quality Index [PSQI]) at baseline, week 4 and 8; 325 women (96%) provided ISI data and 312 women (92%) provided PSQI data at baseline and follow-up. At baseline, mean (SD) hot flash frequency was 8.1/day (5.3), mean ISI was 11.1 (6.0), and mean PSQI was 7.5 (3.4). Mean (95% CI) change from baseline in ISI at week 8 was -4.1 points (-5.3 to -3.0) with estradiol, -5.0 points (-6.1 to -3.9) with venlafaxine, and -3.0 points (-3.8 to -2.3) with placebo (P overall treatment effect vs. placebo 0.09 for estradiol and 0.007 for venlafaxine). Mean (95% CI) change from baseline in PSQI at week 8 was -2.2 points (-2.8 to -1.6) with estradiol, -2.3 points (-2.9 to -1.6) with venlafaxine, and -1.2 points (-1.7 to -0.8) with placebo (P overall treatment effect vs. placebo 0.04 for estradiol and 0.06 for venlafaxine)., CONCLUSIONS: Among perimenopausal and postmenopausal women with hot flashes, both low dose oral estradiol and low-dose venlafaxine compared with placebo modestly reduced insomnia symptoms and improved subjective sleep quality., CLINICAL TRIAL REGISTRATION: NCT01418209 at www.clinicaltrials.gov. Copyright ? 2014 Associated Professional Sleep Societies, LLC.", "author" : [ { "dropping-particle" : "", "family" : "Ensrud", "given" : "Kristine E", "non-dropping-particle" : "", "parse-names" : false, "suffix" : "" }, { "dropping-particle" : "", "family" : "Guthrie", "given" : "Katherine A", "non-dropping-particle" : "", "parse-names" : false, "suffix" : "" }, { "dropping-particle" : "", "family" : "Hohensee", "given" : "Chancellor", "non-dropping-particle" : "", "parse-names" : false, "suffix" : "" }, { "dropping-particle" : "", "family" : "Caan", "given" : "Bette", "non-dropping-particle" : "", "parse-names" : false, "suffix" : "" }, { "dropping-particle" : "", "family" : "Carpenter", "given" : "Janet S", "non-dropping-particle" : "", "parse-names" : false, "suffix" : "" }, { "dropping-particle" : "", "family" : "Freeman", "given" : "Ellen W", "non-dropping-particle" : "", "parse-names" : false, "suffix" : "" }, { "dropping-particle" : "", "family" : "LaCroix", "given" : "Andrea Z", "non-dropping-particle" : "", "parse-names" : false, "suffix" : "" }, { "dropping-particle" : "", "family" : "Landis", "given" : "Carol A", "non-dropping-particle" : "", "parse-names" : false, "suffix" : "" }, { "dropping-particle" : "", "family" : "Manson", "given" : "JoAnn", "non-dropping-particle" : "", "parse-names" : false, "suffix" : "" }, { "dropping-particle" : "", "family" : "Newton", "given" : "Katherine M", "non-dropping-particle" : "", "parse-names" : false, "suffix" : "" }, { "dropping-particle" : "", "family" : "Otte", "given" : "Julie", "non-dropping-particle" : "", "parse-names" : false, "suffix" : "" }, { "dropping-particle" : "", "family" : "Reed", "given" : "Susan D", "non-dropping-particle" : "", "parse-names" : false, "suffix" : "" }, { "dropping-particle" : "", "family" : "Shifren", "given" : "Jan L", "non-dropping-particle" : "", "parse-names" : false, "suffix" : "" }, { "dropping-particle" : "", "family" : "Sternfeld", "given" : "Barbara", "non-dropping-particle" : "", "parse-names" : false, "suffix" : "" }, { "dropping-particle" : "", "family" : "Woods", "given" : "Nancy F", "non-dropping-particle" : "", "parse-names" : false, "suffix" : "" }, { "dropping-particle" : "", "family" : "Joffe", "given" : "Hadine", "non-dropping-particle" : "", "parse-names" : false, "suffix" : "" } ], "container-title" : "Sleep", "id" : "ITEM-1", "issue" : "1", "issued" : { "date-parts" : [ [ "2015" ] ] }, "page" : "97-108", "publisher-place" : "United States", "title" : "Effects of estradiol and venlafaxine on insomnia symptoms and sleep quality in women with hot flashes.", "type" : "article-journal", "volume" : "38" }, "uris" : [ "http://www.mendeley.com/documents/?uuid=d65ea974-6ca9-4c7d-b8e0-dd12319c9d0e" ] }, { "id" : "ITEM-2", "itemData" : { "DOI" : "10.1097/gme.0000000000000364", "ISSN" : "1530-0374", "abstract" : "OBJECTIVE: This study aims to evaluate the effects of low-dose estradiol (E2) or venlafaxine on menopause-related quality of life and associated symptoms in healthy perimenopausal and postmenopausal women with hot flashes., METHODS: A double-blind, placebo-controlled, randomized trial of low-dose oral 17beta-E2 0.5 mg/day and venlafaxine XR 75 mg/day, versus identical placebo, was conducted among 339 women (aged 40-62 y) experiencing two or more vasomotor symptoms (VMS) per day (mean [SD], 8.07 [5.29]) who were recruited at three clinical sites from November 2011 to October 2012. The primary trial outcome, as reported previously, was frequency of VMS at 8 weeks. Here, we report on secondary endpoints of total and domain scores from the Menopause-Specific Quality of Life Questionnaire (MENQOL) and from measures of pain (Pain, Enjoyment in life, and General activity scale), depression (Patient Health Questionnaire-9), anxiety (Generalized Anxiety Disorder Questionnaire-7), and perceived stress (Perceived Stress Scale)., RESULTS: Treatment with both E2 and venlafaxine resulted in significantly greater improvement in quality of life, as measured by total MENQOL scores, compared with placebo (E2: mean difference at 8 wk, -0.4; 95% CI, -0.7 to -0.2; P &lt; 0.001; venlafaxine: mean difference at 8 wk, -0.2; 95% CI, -0.5 to 0.0; P = 0.04). Quality-of-life domain analyses revealed that E2 had beneficial treatment effects on all domains of the MENQOL except for the psychosocial domain, whereas venlafaxine benefits were observed only in the psychosocial domain. Neither E2 nor venlafaxine improved pain, anxiety, or depressive symptoms, although baseline symptom levels were low. Modest benefits were observed for perceived stress with venlafaxine., CONCLUSIONS: Both low-dose E2 and venlafaxine are effective pharmacologic agents for improving menopause-related quality of life in healthy women with VMS.", "author" : [ { "dropping-particle" : "", "family" : "Caan", "given" : "Bette", "non-dropping-particle" : "", "parse-names" : false, "suffix" : "" }, { "dropping-particle" : "", "family" : "LaCroix", "given" : "Andrea Z", "non-dropping-particle" : "", "parse-names" : false, "suffix" : "" }, { "dropping-particle" : "", "family" : "Joffe", "given" : "Hadine", "non-dropping-particle" : "", "parse-names" : false, "suffix" : "" }, { "dropping-particle" : "", "family" : "Guthrie", "given" : "Katherine A", "non-dropping-particle" : "", "parse-names" : false, "suffix" : "" }, { "dropping-particle" : "", "family" : "Larson", "given" : "Joseph C", "non-dropping-particle" : "", "parse-names" : false, "suffix" : "" }, { "dropping-particle" : "", "family" : "Carpenter", "given" : "Janet S", "non-dropping-particle" : "", "parse-names" : false, "suffix" : "" }, { "dropping-particle" : "", "family" : "Cohen", "given" : "Lee S", "non-dropping-particle" : "", "parse-names" : false, "suffix" : "" }, { "dropping-particle" : "", "family" : "Freeman", "given" : "Ellen W", "non-dropping-particle" : "", "parse-names" : false, "suffix" : "" }, { "dropping-particle" : "", "family" : "Manson", "given" : "JoAnn E", "non-dropping-particle" : "", "parse-names" : false, "suffix" : "" }, { "dropping-particle" : "", "family" : "Newton", "given" : "Katherine", "non-dropping-particle" : "", "parse-names" : false, "suffix" : "" }, { "dropping-particle" : "", "family" : "Reed", "given" : "Susan", "non-dropping-particle" : "", "parse-names" : false, "suffix" : "" }, { "dropping-particle" : "", "family" : "Rexrode", "given" : "Kathy", "non-dropping-particle" : "", "parse-names" : false, "suffix" : "" }, { "dropping-particle" : "", "family" : "Shifren", "given" : "Jan", "non-dropping-particle" : "", "parse-names" : false, "suffix" : "" }, { "dropping-particle" : "", "family" : "Sternfeld", "given" : "Barbara", "non-dropping-particle" : "", "parse-names" : false, "suffix" : "" }, { "dropping-particle" : "", "family" : "Ensrud", "given" : "Kris", "non-dropping-particle" : "", "parse-names" : false, "suffix" : "" } ], "collection-title" : "[Comment in: Menopause. 2015 Jun;22(6):587-8; PMID: 25756695 [https://www.ncbi.nlm.nih.gov/pubmed/25756695]]", "container-title" : "Menopause (New York, N.Y.)", "id" : "ITEM-2", "issue" : "6", "issued" : { "date-parts" : [ [ "2015" ] ] }, "note" : "Comment in (CIN)", "page" : "607-615", "publisher-place" : "United States", "title" : "Effects of estrogen and venlafaxine on menopause-related quality of life in healthy postmenopausal women with hot flashes: a placebo-controlled randomized trial.", "type" : "article-journal", "volume" : "22" }, "uris" : [ "http://www.mendeley.com/documents/?uuid=2ba78cf1-dedf-4400-a53e-b2d061528461" ] } ], "mendeley" : { "formattedCitation" : "(2,4)", "plainTextFormattedCitation" : "(2,4)", "previouslyFormattedCitation" : "(2,4)" }, "properties" : { "noteIndex" : 0 }, "schema" : "https://github.com/citation-style-language/schema/raw/master/csl-citation.json" }</w:instrText>
      </w:r>
      <w:r w:rsidR="002703B9">
        <w:fldChar w:fldCharType="separate"/>
      </w:r>
      <w:r w:rsidR="002703B9" w:rsidRPr="002703B9">
        <w:rPr>
          <w:noProof/>
        </w:rPr>
        <w:t>(2,4)</w:t>
      </w:r>
      <w:r w:rsidR="002703B9">
        <w:fldChar w:fldCharType="end"/>
      </w:r>
      <w:r w:rsidR="00F161F2">
        <w:t>.</w:t>
      </w:r>
      <w:r>
        <w:t xml:space="preserve"> </w:t>
      </w:r>
    </w:p>
    <w:p w14:paraId="29641F5F" w14:textId="77777777" w:rsidR="00E87D83" w:rsidRDefault="00E87D83" w:rsidP="00F33AD3">
      <w:pPr>
        <w:pStyle w:val="Heading4"/>
      </w:pPr>
      <w:r>
        <w:t>Physical and psychological therapies</w:t>
      </w:r>
    </w:p>
    <w:p w14:paraId="01144FD7" w14:textId="465D0A88" w:rsidR="00E87D83" w:rsidRDefault="00E87D83" w:rsidP="00E87D83">
      <w:pPr>
        <w:pStyle w:val="NICEnormal"/>
      </w:pPr>
      <w:r>
        <w:t xml:space="preserve">We identified </w:t>
      </w:r>
      <w:r w:rsidR="00302061">
        <w:t>9</w:t>
      </w:r>
      <w:r>
        <w:t xml:space="preserve"> RCTs that assessed the effects of physical and psychological treatments for menopause (table 7</w:t>
      </w:r>
      <w:r w:rsidR="00750D42" w:rsidRPr="00750D42">
        <w:t xml:space="preserve"> </w:t>
      </w:r>
      <w:r w:rsidR="00750D42">
        <w:t>in the data tables appendix</w:t>
      </w:r>
      <w:r>
        <w:t xml:space="preserve">). </w:t>
      </w:r>
    </w:p>
    <w:p w14:paraId="034793CC" w14:textId="423E07DF" w:rsidR="00E87D83" w:rsidRDefault="00E87D83" w:rsidP="00E87D83">
      <w:pPr>
        <w:pStyle w:val="NICEnormal"/>
      </w:pPr>
      <w:r>
        <w:lastRenderedPageBreak/>
        <w:t xml:space="preserve">Cognitive </w:t>
      </w:r>
      <w:proofErr w:type="spellStart"/>
      <w:r>
        <w:t>behavioural</w:t>
      </w:r>
      <w:proofErr w:type="spellEnd"/>
      <w:r>
        <w:t xml:space="preserve"> therapy (CBT) was assessed in 3 studies </w:t>
      </w:r>
      <w:r w:rsidR="002703B9">
        <w:fldChar w:fldCharType="begin" w:fldLock="1"/>
      </w:r>
      <w:r w:rsidR="00E6530A">
        <w:instrText>ADDIN CSL_CITATION { "citationItems" : [ { "id" : "ITEM-1", "itemData" : { "DOI" : "10.1097/gme.0000000000001048", "ISSN" : "1530-0374", "abstract" : "OBJECTIVE: The aim of the study was to examine the efficacy of an unguided, self-help cognitive behavior therapy (SH-CBT) booklet on hot flush and night sweat (HFNS) problem rating, delivered in a work setting., METHODS: Women aged 45 to 60 years, having 10 or more problematic HFNS a week, were recruited to a multicenter randomized controlled trial, via the occupational health/human resources departments of eight organizations. Participants were 1:1 randomized to SH-CBT or no treatment waitlist control (NTWC). The primary outcome was HFNS problem rating; secondary outcomes included HFNS frequency, work and social adjustment, sleep, mood, beliefs and behaviors, and work-related variables (absence, performance, turnover intention, and work impairment due to presenteeism). Intention-to-treat analysis was used, and between-group differences estimated using linear mixed models., RESULTS: A total of 124 women were randomly allocated to SH-CBT (n = 60) and NTWC (n = 64). 104 (84%) were assessed for primary outcome at 6 weeks and 102 (82%) at 20 weeks. SH-CBT significantly reduced HFNS problem rating at 6 weeks (SH-CBT vs NTWC adjusted mean difference, -1.49; 95% CI, -2.11 to -0.86; P &lt; 0.001) and at 20 weeks (-1.09; 95% CI, -1.87 to -0.31; P &lt; 0.01). SH-CBT also significantly reduced HFNS frequency, improved work and social adjustment; sleep, menopause beliefs, HFNS beliefs/behaviors at 6 and 20 weeks; improved wellbeing and somatic symptoms and reduced work impairment due to menopause-related presenteeism at 20 weeks, compared with the NTWC. There was no difference between groups in other work-related outcomes., CONCLUSIONS: A brief, unguided SH-CBT booklet is a potentially effective management option for working women experiencing problematic HFNS.", "author" : [ { "dropping-particle" : "", "family" : "Hardy", "given" : "Claire", "non-dropping-particle" : "", "parse-names" : false, "suffix" : "" }, { "dropping-particle" : "", "family" : "Griffiths", "given" : "Amanda", "non-dropping-particle" : "", "parse-names" : false, "suffix" : "" }, { "dropping-particle" : "", "family" : "Norton", "given" : "Sam", "non-dropping-particle" : "", "parse-names" : false, "suffix" : "" }, { "dropping-particle" : "", "family" : "Hunter", "given" : "Myra S", "non-dropping-particle" : "", "parse-names" : false, "suffix" : "" } ], "container-title" : "Menopause (New York, N.Y.)", "id" : "ITEM-1", "issue" : "5", "issued" : { "date-parts" : [ [ "2018" ] ] }, "page" : "508-519", "publisher-place" : "United States", "title" : "Self-help cognitive behavior therapy for working women with problematic hot flushes and night sweats (MENOS@Work): a multicenter randomized controlled trial.", "type" : "article-journal", "volume" : "25" }, "uris" : [ "http://www.mendeley.com/documents/?uuid=2b240bd6-3b84-4b75-9672-8ca1b64f9c4d" ] }, { "id" : "ITEM-2", "itemData" : { "DOI" : "10.1200/jco.18.00655", "ISSN" : "1527-7755", "abstract" : "PURPOSE: We evaluated the effect of Internet-based cognitive behavioral therapy (iCBT), with or without therapist support, on the perceived impact of hot flushes and night sweats (HF/NS) and overall levels of menopausal symptoms (primary outcomes), sleep quality, HF/NS frequency, sexual functioning, psychological distress, and health-related quality of life in breast cancer survivors with treatment-induced menopausal symptoms., PATIENTS AND METHODS: We randomly assigned 254 breast cancer survivors to a therapist-guided or a self-managed iCBT group or to a waiting list control group. The 6-week iCBT program included psycho-education, behavior monitoring, and cognitive restructuring. Questionnaires were administered at baseline and at 10 weeks and 24 weeks postrandomization. We used mixed-effects models to compare the intervention groups with the control group over time. Significance was set at P &lt; .01. An effect size (ES) of .20 was considered small, .50 moderate and clinically significant, and .80 large., RESULTS: Compared with the control group, the guided and self-managed iCBT groups reported a significant decrease in the perceived impact of HF/NS (ES, .63 and .56, respectively; both P &lt; .001) and improvement in sleep quality (ES, .57 and .41; both P &lt; .001). The guided group also reported significant improvement in overall levels of menopausal symptoms (ES, .33; P = .003), and NS frequency (ES, .64; P &lt; .001). At longer-term follow-up (24 weeks), the effects remained significant, with a smaller ES for the guided group on perceived impact of HF/NS and sleep quality and for the self-managed group on overall levels of menopausal symptoms. Additional longer-term effects for both intervention groups were found for hot flush frequency., CONCLUSION: iCBT, with or without therapist support, has clinically significant, salutary effects on the perceived impact and frequency of HF/NS, overall levels of menopausal symptoms, and sleep quality.", "author" : [ { "dropping-particle" : "", "family" : "Atema", "given" : "Vera", "non-dropping-particle" : "", "parse-names" : false, "suffix" : "" }, { "dropping-particle" : "", "family" : "Leeuwen", "given" : "Marieke", "non-dropping-particle" : "van", "parse-names" : false, "suffix" : "" }, { "dropping-particle" : "", "family" : "Kieffer", "given" : "Jacobien M", "non-dropping-particle" : "", "parse-names" : false, "suffix" : "" }, { "dropping-particle" : "", "family" : "Oldenburg", "given" : "Hester S A", "non-dropping-particle" : "", "parse-names" : false, "suffix" : "" }, { "dropping-particle" : "", "family" : "Beurden", "given" : "Marc", "non-dropping-particle" : "van", "parse-names" : false, "suffix" : "" }, { "dropping-particle" : "", "family" : "Gerritsma", "given" : "Miranda A", "non-dropping-particle" : "", "parse-names" : false, "suffix" : "" }, { "dropping-particle" : "", "family" : "Kuenen", "given" : "Marianne A", "non-dropping-particle" : "", "parse-names" : false, "suffix" : "" }, { "dropping-particle" : "", "family" : "Plaisier", "given" : "Peter W", "non-dropping-particle" : "", "parse-names" : false, "suffix" : "" }, { "dropping-particle" : "", "family" : "Lopes Cardozo", "given" : "Alexander M F", "non-dropping-particle" : "", "parse-names" : false, "suffix" : "" }, { "dropping-particle" : "", "family" : "Riet", "given" : "Yvonne E A", "non-dropping-particle" : "van", "parse-names" : false, "suffix" : "" }, { "dropping-particle" : "", "family" : "Heuff", "given" : "Gijsbert", "non-dropping-particle" : "", "parse-names" : false, "suffix" : "" }, { "dropping-particle" : "", "family" : "Rijna", "given" : "Herman", "non-dropping-particle" : "", "parse-names" : false, "suffix" : "" }, { "dropping-particle" : "", "family" : "Meij", "given" : "Suzan", "non-dropping-particle" : "van der", "parse-names" : false, "suffix" : "" }, { "dropping-particle" : "", "family" : "Noorda", "given" : "Eva M", "non-dropping-particle" : "", "parse-names" : false, "suffix" : "" }, { "dropping-particle" : "", "family" : "Timmers", "given" : "Gert-Jan", "non-dropping-particle" : "", "parse-names" : false, "suffix" : "" }, { "dropping-particle" : "", "family" : "Vrouenraets", "given" : "Bart C", "non-dropping-particle" : "", "parse-names" : false, "suffix" : "" }, { "dropping-particle" : "", "family" : "Bollen", "given" : "Matthe", "non-dropping-particle" : "", "parse-names" : false, "suffix" : "" }, { "dropping-particle" : "", "family" : "Veen", "given" : "Henk", "non-dropping-particle" : "van der", "parse-names" : false, "suffix" : "" }, { "dropping-particle" : "", "family" : "Bijker", "given" : "Nina", "non-dropping-particle" : "", "parse-names" : false, "suffix" : "" }, { "dropping-particle" : "", "family" : "Hunter", "given" : "Myra S", "non-dropping-particle" : "", "parse-names" : false, "suffix" : "" }, { "dropping-particle" : "", "family" : "Aaronson", "given" : "Neil K", "non-dropping-particle" : "", "parse-names" : false, "suffix" : "" } ], "container-title" : "Journal of clinical oncology : official journal of the American Society of Clinical Oncology", "id" : "ITEM-2", "issue" : "10", "issued" : { "date-parts" : [ [ "2019" ] ] }, "page" : "809-822", "publisher-place" : "United States", "title" : "Efficacy of Internet-Based Cognitive Behavioral Therapy for Treatment-Induced Menopausal Symptoms in Breast Cancer Survivors: Results of a Randomized Controlled Trial.", "type" : "article-journal", "volume" : "37" }, "uris" : [ "http://www.mendeley.com/documents/?uuid=7d2aa4f2-d2f5-4970-b3ca-25bab511dd1a" ] }, { "id" : "ITEM-3", "itemData" : { "DOI" : "10.1001/jamainternmed.2016.1795", "ISSN" : "2168-6114", "abstract" : "IMPORTANCE: Effective, practical, nonpharmacologic therapies are needed to treat menopause-related insomnia symptoms in primary and women's specialty care settings., OBJECTIVE: To evaluate the efficacy of telephone-based cognitive behavioral therapy for insomnia (CBT-I) vs menopause education control (MEC)., DESIGN, SETTING, AND PARTICIPANTS: A single-site, randomized clinical trial was conducted from September 1, 2013, to August 31, 2015, in western Washington State among 106 perimenopausal or postmenopausal women aged 40 to 65 years with moderate insomnia symptoms (Insomnia Severity Index [ISI] score, &gt;=12) and 2 or more daily hot flashes. Blinded assessments were conducted at baseline, 8, and 24 weeks postrandomization. An intent-to-treat analysis was conducted., INTERVENTIONS: Six CBT-I or MEC telephone sessions in 8 weeks. Participants submitted weekly electronic sleep diaries and received group-specific written educational materials. The CBT-I sessions included sleep restriction, stimulus control, sleep hygiene education, cognitive restructuring, and behavioral homework; MEC sessions provided information about menopause and women's health., MAIN OUTCOMES AND MEASURES: Primary outcome was scores on the ISI (score range, 0-28; scores &gt;=15 indicate moderate to severe insomnia). Secondary outcome was scores on the Pittsburgh Sleep Quality Index (score range, 0-21; higher scores indicate worse sleep quality). Additional outcomes included sleep and hot flash diary variables and hot flash interference., RESULTS: At 8 weeks, ISI scores had decreased 9.9 points among 53 women receiving CBT-I (mean [SD] age, 55.0 [3.5] years) and 4.7 points among 53 women receiving MEC (age, 54.7 [4.7] years), a mean between-group difference of 5.2 points (95% CI, -6.1 to -3.3; P &lt; .001). Pittsburgh Sleep Quality Index scores decreased 4.0 points in women receiving CBT-I and 1.4 points in women receiving MEC, a mean between-group difference of 2.7 points (95% CI, -3.9 to -1.5; P &lt; .001). Significant group differences were sustained at 24 weeks. At 8 and 24 weeks, 33 of 47 women (70%) and 37 of 44 (84%) in the CBT-I group, respectively, had ISI scores in the no-insomnia range compared with 10 of 41 (24%) and 16 of 37 (43%) in the MEC group, respectively. The CBT-I group also had greater improvements in diary-reported sleep latency, wake time, and sleep efficiency. There were no between-group differences in frequency of daily hot flashes, but hot flash interference was signif\u2026", "author" : [ { "dropping-particle" : "", "family" : "McCurry", "given" : "Susan M", "non-dropping-particle" : "", "parse-names" : false, "suffix" : "" }, { "dropping-particle" : "", "family" : "Guthrie", "given" : "Katherine A", "non-dropping-particle" : "", "parse-names" : false, "suffix" : "" }, { "dropping-particle" : "", "family" : "Morin", "given" : "Charles M", "non-dropping-particle" : "", "parse-names" : false, "suffix" : "" }, { "dropping-particle" : "", "family" : "Woods", "given" : "Nancy F", "non-dropping-particle" : "", "parse-names" : false, "suffix" : "" }, { "dropping-particle" : "", "family" : "Landis", "given" : "Carol A", "non-dropping-particle" : "", "parse-names" : false, "suffix" : "" }, { "dropping-particle" : "", "family" : "Ensrud", "given" : "Kristine E", "non-dropping-particle" : "", "parse-names" : false, "suffix" : "" }, { "dropping-particle" : "", "family" : "Larson", "given" : "Joseph C", "non-dropping-particle" : "", "parse-names" : false, "suffix" : "" }, { "dropping-particle" : "", "family" : "Joffe", "given" : "Hadine", "non-dropping-particle" : "", "parse-names" : false, "suffix" : "" }, { "dropping-particle" : "", "family" : "Cohen", "given" : "Lee S", "non-dropping-particle" : "", "parse-names" : false, "suffix" : "" }, { "dropping-particle" : "", "family" : "Hunt", "given" : "Julie R", "non-dropping-particle" : "", "parse-names" : false, "suffix" : "" }, { "dropping-particle" : "", "family" : "Newton", "given" : "Katherine M", "non-dropping-particle" : "", "parse-names" : false, "suffix" : "" }, { "dropping-particle" : "", "family" : "Otte", "given" : "Julie L", "non-dropping-particle" : "", "parse-names" : false, "suffix" : "" }, { "dropping-particle" : "", "family" : "Reed", "given" : "Susan D", "non-dropping-particle" : "", "parse-names" : false, "suffix" : "" }, { "dropping-particle" : "", "family" : "Sternfeld", "given" : "Barbara", "non-dropping-particle" : "", "parse-names" : false, "suffix" : "" }, { "dropping-particle" : "", "family" : "Tinker", "given" : "Lesley F", "non-dropping-particle" : "", "parse-names" : false, "suffix" : "" }, { "dropping-particle" : "", "family" : "LaCroix", "given" : "Andrea Z", "non-dropping-particle" : "", "parse-names" : false, "suffix" : "" } ], "container-title" : "JAMA internal medicine", "id" : "ITEM-3", "issue" : "7", "issued" : { "date-parts" : [ [ "2016" ] ] }, "page" : "913-920", "publisher-place" : "United States", "title" : "Telephone-Based Cognitive Behavioral Therapy for Insomnia in Perimenopausal and Postmenopausal Women With Vasomotor Symptoms: A MsFLASH Randomized Clinical Trial.", "type" : "article-journal", "volume" : "176" }, "uris" : [ "http://www.mendeley.com/documents/?uuid=779e3661-c844-40ae-8d1f-3dea0b656598" ] } ], "mendeley" : { "formattedCitation" : "(31\u201333)", "plainTextFormattedCitation" : "(31\u201333)", "previouslyFormattedCitation" : "(31\u201333)" }, "properties" : { "noteIndex" : 0 }, "schema" : "https://github.com/citation-style-language/schema/raw/master/csl-citation.json" }</w:instrText>
      </w:r>
      <w:r w:rsidR="002703B9">
        <w:fldChar w:fldCharType="separate"/>
      </w:r>
      <w:r w:rsidR="002703B9" w:rsidRPr="002703B9">
        <w:rPr>
          <w:noProof/>
        </w:rPr>
        <w:t>(31–33)</w:t>
      </w:r>
      <w:r w:rsidR="002703B9">
        <w:fldChar w:fldCharType="end"/>
      </w:r>
      <w:r>
        <w:t xml:space="preserve"> with wait list and menopause education acting as controls. Self-managed, therapist-based and telephone-based CBT were associated with improvements in night sweats and insomnia, but inconsistent effects were seen on hot flushes with effects seen in one study (composite outcome of hot flushes and night sweats), but no effect was seen in another study. </w:t>
      </w:r>
    </w:p>
    <w:p w14:paraId="6BFD9E6C" w14:textId="77777777" w:rsidR="00E87D83" w:rsidRDefault="00E87D83" w:rsidP="00E87D83">
      <w:pPr>
        <w:pStyle w:val="NICEnormal"/>
      </w:pPr>
      <w:r>
        <w:t>New evidence for other physical and psychological therapies indicated that:</w:t>
      </w:r>
    </w:p>
    <w:p w14:paraId="7BB38C1A" w14:textId="1724C483" w:rsidR="00E87D83" w:rsidRDefault="00E87D83" w:rsidP="00F33AD3">
      <w:pPr>
        <w:pStyle w:val="Bulletleft1"/>
      </w:pPr>
      <w:r>
        <w:t xml:space="preserve">device-guided slow-paced breathing showed inconsistent effects on hot flushes depending on the control group </w:t>
      </w:r>
      <w:r w:rsidR="00E6530A">
        <w:fldChar w:fldCharType="begin" w:fldLock="1"/>
      </w:r>
      <w:r w:rsidR="00E6530A">
        <w:instrText>ADDIN CSL_CITATION { "citationItems" : [ { "id" : "ITEM-1", "itemData" : { "DOI" : "10.1097/aog.0000000000000821", "abstract" : "OBJECTIVE: To evaluate the efficacy of device?guided slow?paced respiration for reducing the frequency and severity of menopausal hot flushes. METHODS: Perimenopausal or postmenopausal women reporting four or more hot flushes per day were recruited into a parallel?group, randomized trial of slow?paced respiration using a portable guided?breathing device. Women were randomly assigned to use a standard device to practice slowing their resting breathing rate to less than 10 breaths per minute for at least 15 minutes everyday or use an identical?appearing control device programmed to play relaxing nonrhythmic music while monitoring spontaneous breathing. The primary outcome, change in hot flush frequency over 12 weeks, was assessed using data from validated 7?day diaries abstracted by blinded analysts. RESULTS: Among the 123 participants, mean age was 53.4 (+/?3.4) years. Women reported an average of 8.5 (+/?3.5) hot flushes per day at baseline. After 12 weeks, women randomized to paced respiration (n61) reported an average reduction of 1.8 (95% confidence interval [CI] 0.9?2.6) hot flushes per day (?21%) compared with 3.0 (95% CI 2.1?3.8) hot flushes per day (?35%) in the music?listening group (n62) (P.048). Paced respiration was associated with a 19% decrease in frequency of moderate?to?severe hot flushes compared with a 44% decrease with music listening (P.02). CONCLUSION: In this randomized trial, women assigned to device?guided slow?paced respiration reported modest improvements in the frequency and severity of their hot flushes, but the paced respiration intervention was significantly less effective than a music?listening intervention in decreasing the frequency and severity of these symptoms.", "author" : [ { "dropping-particle" : "", "family" : "Huang", "given" : "A J", "non-dropping-particle" : "", "parse-names" : false, "suffix" : "" }, { "dropping-particle" : "", "family" : "Phillips", "given" : "S", "non-dropping-particle" : "", "parse-names" : false, "suffix" : "" }, { "dropping-particle" : "", "family" : "Schembri", "given" : "M", "non-dropping-particle" : "", "parse-names" : false, "suffix" : "" }, { "dropping-particle" : "", "family" : "Vittinghoff", "given" : "E", "non-dropping-particle" : "", "parse-names" : false, "suffix" : "" }, { "dropping-particle" : "", "family" : "Grady", "given" : "D", "non-dropping-particle" : "", "parse-names" : false, "suffix" : "" } ], "container-title" : "Obstetrics and gynecology", "id" : "ITEM-1", "issue" : "5afarnationalinstituteonaging5r01at005491nccamnationalinstituteonaging1k23ag038335nianationalinstituteonagingnihnationalinstituteonaging", "issued" : { "date-parts" : [ [ "2015" ] ] }, "page" : "1130-1138", "title" : "Device-guided slow-paced respiration for menopausal hot flushes", "type" : "article-journal", "volume" : "125" }, "uris" : [ "http://www.mendeley.com/documents/?uuid=f624903d-b09b-4e87-a9f3-2821cfebfc41" ] } ], "mendeley" : { "formattedCitation" : "(34)", "plainTextFormattedCitation" : "(34)", "previouslyFormattedCitation" : "(34)" }, "properties" : { "noteIndex" : 0 }, "schema" : "https://github.com/citation-style-language/schema/raw/master/csl-citation.json" }</w:instrText>
      </w:r>
      <w:r w:rsidR="00E6530A">
        <w:fldChar w:fldCharType="separate"/>
      </w:r>
      <w:r w:rsidR="00E6530A" w:rsidRPr="00E6530A">
        <w:rPr>
          <w:noProof/>
        </w:rPr>
        <w:t>(34)</w:t>
      </w:r>
      <w:r w:rsidR="00E6530A">
        <w:fldChar w:fldCharType="end"/>
      </w:r>
      <w:r>
        <w:t xml:space="preserve">. </w:t>
      </w:r>
    </w:p>
    <w:p w14:paraId="3212C47F" w14:textId="18C2CFF3" w:rsidR="00E87D83" w:rsidRDefault="00E87D83" w:rsidP="00F33AD3">
      <w:pPr>
        <w:pStyle w:val="Bulletleft1"/>
      </w:pPr>
      <w:r>
        <w:t xml:space="preserve">exercise interventions had no effect on hot flushes or night sweats but may increase daily step counts and improve symptoms of anxiety or depression </w:t>
      </w:r>
      <w:r w:rsidR="00E6530A">
        <w:fldChar w:fldCharType="begin" w:fldLock="1"/>
      </w:r>
      <w:r w:rsidR="00E6530A">
        <w:instrText>ADDIN CSL_CITATION { "citationItems" : [ { "id" : "ITEM-1", "itemData" : { "DOI" : "10.1111/1471-0528.13193", "ISSN" : "1471-0528", "abstract" : "OBJECTIVE: To investigate the effectiveness of exercise as treatment for vasomotor menopausal symptoms., DESIGN: Three-group randomised controlled trial, two exercise interventions and a control group., SETTING: Primary Care, West Midlands UK., POPULATION: Perimenopausal and postmenopausal women experiencing at least five hot flushes/night sweats per day and not taken MHT in previous 3 months were recruited from 23 general practices., METHODS: Participants in both exercise interventions groups were offered two face-to-face consultations with a physical activity facilitator to support engagement in regular exercise. In addition, one exercise group received a menopause-specific information DVD and written materials to encourage regular exercise and the other exercise group was offered the opportunity to attend exercise social support groups in their communities. Interventions lasted 6 months., MAIN OUTCOME MEASURE: The primary outcome was frequency of hot flushes/night sweats at 6-month up., RESULTS: Two hundred and sixty-one women were randomised (n = 87 per group). Neither of the exercise intervention groups reported significantly less frequent hot flushes/night sweats per week than controls (exercise-DVD versus control: -8.9, 95% CI -20.0 to 2.2; exercise-social support versus control: -5.2, 95% CI -16.7 to 6.3)., CONCLUSIONS: This trial indicates that exercise is not an effective treatment for hot flushes/night sweats. Contrary to current clinical guidance, women should not be advised that exercise will relieve their vasomotor menopausal symptoms. Copyright ? 2014 Royal College of Obstetricians and Gynaecologists.", "author" : [ { "dropping-particle" : "", "family" : "Daley", "given" : "A J", "non-dropping-particle" : "", "parse-names" : false, "suffix" : "" }, { "dropping-particle" : "", "family" : "Thomas", "given" : "A", "non-dropping-particle" : "", "parse-names" : false, "suffix" : "" }, { "dropping-particle" : "", "family" : "Roalfe", "given" : "A K", "non-dropping-particle" : "", "parse-names" : false, "suffix" : "" }, { "dropping-particle" : "", "family" : "Stokes-Lampard", "given" : "H", "non-dropping-particle" : "", "parse-names" : false, "suffix" : "" }, { "dropping-particle" : "", "family" : "Coleman", "given" : "S", "non-dropping-particle" : "", "parse-names" : false, "suffix" : "" }, { "dropping-particle" : "", "family" : "Rees", "given" : "M", "non-dropping-particle" : "", "parse-names" : false, "suffix" : "" }, { "dropping-particle" : "", "family" : "Hunter", "given" : "M S", "non-dropping-particle" : "", "parse-names" : false, "suffix" : "" }, { "dropping-particle" : "", "family" : "MacArthur", "given" : "C", "non-dropping-particle" : "", "parse-names" : false, "suffix" : "" } ], "collection-title" : "[Comment in: BJOG. 2015 Mar;122(4):576; PMID: 25605234 [https://www.ncbi.nlm.nih.gov/pubmed/25605234]]", "container-title" : "BJOG : an international journal of obstetrics and gynaecology", "id" : "ITEM-1", "issue" : "4", "issued" : { "date-parts" : [ [ "2015" ] ] }, "note" : "Comment in (CIN)", "page" : "565-575", "publisher-place" : "England", "title" : "The effectiveness of exercise as treatment for vasomotor menopausal symptoms: randomised controlled trial.", "type" : "article-journal", "volume" : "122" }, "uris" : [ "http://www.mendeley.com/documents/?uuid=49ea7af5-db9e-46d3-baf6-37e2e8511cd9" ] }, { "id" : "ITEM-2", "itemData" : { "DOI" : "10.3109/13697137.2015.1065246", "ISSN" : "1473-0804", "abstract" : "OBJECTIVE: Insomnia, anxiety, and depression are some psychological symptoms associated with menopause. The aim of this study was to evaluate the effect of pedometer-based walking on anxiety, insomnia, and depression among postmenopausal women., METHODS: In this randomized, controlled trial, 106 postmenopausal women were randomly assigned to two groups (n = 53 in each group). Their anxiety, insomnia, and depression levels were assessed using the GHQ-28 and Beck questionnaires in the 4th, 8th, and 12th weeks of intervention. The depression level was assessed in the beginning, and in the 12th week of the trial. The members of the intervention group each received a pedometer and were asked to increase their steps by 500 per week. Data were analyzed using the independent t-test, chi(2) and repeated-measures tests., RESULTS: The levels of anxiety and insomnia decreased in the 8th (4.2 +/- 2.1 vs. 5.4 +/- 2.3, p = 0.007) and 12th week (4.3 +/- 2.8 vs. 7.2 +/- 2.6, p &lt; 0.001) in the intervention group, compared with the control group. The depression intensity decreased in the intervention group, compared with the control group, after 12 weeks (13.7 +/- 5 vs. 19.6 +/- 4.79, p &lt; 0.001). The intervention group increased their step count from 76,377 steps per month in the first month, to 106 398 in the 3rd month (p &lt; 0.001)., CONCLUSION: This study showed that pedometer-based walking had a positive effect on depression, insomnia and anxiety among postmenopausal women. A walking training program can be considered for postmenopausal women in Iran.", "author" : [ { "dropping-particle" : "", "family" : "Abedi", "given" : "P", "non-dropping-particle" : "", "parse-names" : false, "suffix" : "" }, { "dropping-particle" : "", "family" : "Nikkhah", "given" : "P", "non-dropping-particle" : "", "parse-names" : false, "suffix" : "" }, { "dropping-particle" : "", "family" : "Najar", "given" : "S", "non-dropping-particle" : "", "parse-names" : false, "suffix" : "" } ], "container-title" : "Climacteric : the journal of the International Menopause Society", "id" : "ITEM-2", "issue" : "6", "issued" : { "date-parts" : [ [ "2015" ] ] }, "page" : "841-845", "publisher-place" : "England", "title" : "Effect of pedometer-based walking on depression, anxiety and insomnia among postmenopausal women.", "type" : "article-journal", "volume" : "18" }, "uris" : [ "http://www.mendeley.com/documents/?uuid=2fcf660b-0d46-4614-8b1c-a78855769ce7" ] }, { "id" : "ITEM-3", "itemData" : { "DOI" : "10.3109/13697137.2015.1123240", "ISSN" : "1473-0804", "abstract" : "Objective Sleep disturbances are one of the most common psycho-physiological issues among postmenopausal women. This study was designed to evaluate the impact of walking with a pedometer on the sleep quality of postmenopausal Iranian women. Methods This randomized, controlled trial was conducted on 112 women who were randomly assigned to two groups. The women in the intervention group (n = 56) were asked to walk with a pedometer each day for 12 weeks and to increase their walking distance by 500 steps per week. A sociodemographic instrument and the Pittsburgh Sleep Quality Index were used to collect data. Sleep quality was measured at baseline, 4, 8, and 12 weeks after intervention. The control group (n = 56) did not receive any intervention. Results After 12 weeks, subjective sleep quality, sleep latency, sleep duration, habitual sleep efficiency, sleep disturbances, use of sleeping medication, and daytime dysfunction improved to a significantly greater extent in the intervention group than in the control group (p &lt; 0.05). The total sleep quality score was significantly higher in the intervention group than in the control group (0.64 vs. 0.98, p = 0.001). Conclusion This study showed that walking with a pedometer is an easy and cost-effective way to improve the quality of sleep among postmenopausal women. Use of this method in public health centers is recommended.", "author" : [ { "dropping-particle" : "", "family" : "Tadayon", "given" : "M", "non-dropping-particle" : "", "parse-names" : false, "suffix" : "" }, { "dropping-particle" : "", "family" : "Abedi", "given" : "P", "non-dropping-particle" : "", "parse-names" : false, "suffix" : "" }, { "dropping-particle" : "", "family" : "Farshadbakht", "given" : "F", "non-dropping-particle" : "", "parse-names" : false, "suffix" : "" } ], "collection-title" : "[Erratum in: Climacteric. 2016 Aug;19(4):i; PMID: 27310223 [https://www.ncbi.nlm.nih.gov/pubmed/27310223]]", "container-title" : "Climacteric : the journal of the International Menopause Society", "id" : "ITEM-3", "issue" : "4", "issued" : { "date-parts" : [ [ "2016" ] ] }, "note" : "Erratum in (EIN)", "page" : "364-368", "publisher-place" : "England", "title" : "Impact of pedometer-based walking on menopausal women's sleep quality: a randomized controlled trial.", "type" : "article-journal", "volume" : "19" }, "uris" : [ "http://www.mendeley.com/documents/?uuid=772f5934-c5a1-4a1f-bde1-7228b517545b" ] } ], "mendeley" : { "formattedCitation" : "(35\u201337)", "plainTextFormattedCitation" : "(35\u201337)", "previouslyFormattedCitation" : "(35\u201337)" }, "properties" : { "noteIndex" : 0 }, "schema" : "https://github.com/citation-style-language/schema/raw/master/csl-citation.json" }</w:instrText>
      </w:r>
      <w:r w:rsidR="00E6530A">
        <w:fldChar w:fldCharType="separate"/>
      </w:r>
      <w:r w:rsidR="00E6530A" w:rsidRPr="00E6530A">
        <w:rPr>
          <w:noProof/>
        </w:rPr>
        <w:t>(35–37)</w:t>
      </w:r>
      <w:r w:rsidR="00E6530A">
        <w:fldChar w:fldCharType="end"/>
      </w:r>
      <w:r>
        <w:t>.</w:t>
      </w:r>
    </w:p>
    <w:p w14:paraId="15090A24" w14:textId="34FC0CF3" w:rsidR="00E87D83" w:rsidRDefault="00E87D83" w:rsidP="00F33AD3">
      <w:pPr>
        <w:pStyle w:val="Bulletleft1"/>
      </w:pPr>
      <w:r>
        <w:t xml:space="preserve">foot reflexology was more effective than control aromatherapy for hot flushes, sweats and night sweats </w:t>
      </w:r>
      <w:r w:rsidR="00E6530A">
        <w:fldChar w:fldCharType="begin" w:fldLock="1"/>
      </w:r>
      <w:r w:rsidR="00302061">
        <w:instrText>ADDIN CSL_CITATION { "citationItems" : [ { "id" : "ITEM-1", "itemData" : { "DOI" : "10.1016/j.ctcp.2016.05.011", "ISSN" : "1873-6947", "abstract" : "PURPOSE: This study aims to identify the effects of foot reflexology applied to women on their vasomotor complaints and quality of life., METHODS: A randomised controlled study was conducted with 120 women. The experimental group received foot reflexology treatment, while the control group received nonspecific foot massage., RESULTS: The mean scores for hot flashes, sweats, and night sweats, were lower in the reflexology group than the control group after the practice; and the difference between the groups was statistically significant (p &lt; 0.001). The mean scores for the sub-groups of the MENQOL demonstrated improvements in both groups after the application (p &lt; 0.001). As for the sexual domain, there was a significant improvement in the reflexology group (p &lt; 0.05), but no improvements were found in the control group (p &gt; 0.05)., CONCLUSION: Results showed that reflexology might be effective in decreasing vasomotor problems and increasing quality of life in women in the menopausal period. Copyright ? 2016 Elsevier Ltd. All rights reserved.", "author" : [ { "dropping-particle" : "", "family" : "Gozuyesil", "given" : "Ebru", "non-dropping-particle" : "", "parse-names" : false, "suffix" : "" }, { "dropping-particle" : "", "family" : "Baser", "given" : "Muruvvet", "non-dropping-particle" : "", "parse-names" : false, "suffix" : "" } ], "container-title" : "Complementary therapies in clinical practice", "id" : "ITEM-1", "issued" : { "date-parts" : [ [ "2016" ] ] }, "page" : "78-85", "publisher-place" : "England", "title" : "The effect of foot reflexology applied to women aged between 40 and 60 on vasomotor complaints and quality of life.", "type" : "article-journal", "volume" : "24" }, "uris" : [ "http://www.mendeley.com/documents/?uuid=6b289e95-6b56-4b34-9b0b-1e8c13c9fed5" ] } ], "mendeley" : { "formattedCitation" : "(38)", "plainTextFormattedCitation" : "(38)", "previouslyFormattedCitation" : "(38)" }, "properties" : { "noteIndex" : 0 }, "schema" : "https://github.com/citation-style-language/schema/raw/master/csl-citation.json" }</w:instrText>
      </w:r>
      <w:r w:rsidR="00E6530A">
        <w:fldChar w:fldCharType="separate"/>
      </w:r>
      <w:r w:rsidR="00E6530A" w:rsidRPr="00E6530A">
        <w:rPr>
          <w:noProof/>
        </w:rPr>
        <w:t>(38)</w:t>
      </w:r>
      <w:r w:rsidR="00E6530A">
        <w:fldChar w:fldCharType="end"/>
      </w:r>
      <w:r>
        <w:t xml:space="preserve">. </w:t>
      </w:r>
    </w:p>
    <w:p w14:paraId="16D6BDEE" w14:textId="579DE785" w:rsidR="00E87D83" w:rsidRDefault="00E87D83" w:rsidP="00F33AD3">
      <w:pPr>
        <w:pStyle w:val="Bulletleft1"/>
      </w:pPr>
      <w:r>
        <w:t xml:space="preserve">health coaching had no effect on depression symptoms </w:t>
      </w:r>
      <w:r w:rsidR="00302061">
        <w:fldChar w:fldCharType="begin" w:fldLock="1"/>
      </w:r>
      <w:r w:rsidR="00302061">
        <w:instrText>ADDIN CSL_CITATION { "citationItems" : [ { "id" : "ITEM-1", "itemData" : { "DOI" : "10.1016/j.maturitas.2016.07.012", "ISSN" : "1873-4111", "abstract" : "OBJECTIVE: To determine if health coaching (HC) decreases the incidence of depression, reduces the severity of symptoms, and increases quality of life during the menopausal transition (MT)., RESEARCH DESIGN AND METHODS: Parallel, single-blinded, randomised controlled trial of 6 sessions of phone-delivered HC compared with usual care. Participants were 351 community-dwelling women free of major depression going through the MT, of whom 180 were assigned the intervention and 171 usual care. The primary outcome of interest was the incidence of clinically significant depressive symptoms over 52 weeks. Other study measures included the Hospital Anxiety and Depression Scale, quality of life (SF-12), the Menopause Rating Scale (MRS), diet, body mass index, alcohol use, smoking and physical activity. We considered that women with Patient Health Questionnaire (PHQ-9) scores between 5 and 14 (inclusive) had sub-threshold depressive symptoms., RESULTS: Nine women developed clinically significant symptoms of depression during the study-2 had been assigned HC (odds ratio, OR=0.26, 95%CI=0.05, 1.29; p=0.099). Intention-to-treat showed that, compared with usual care, the intervention led to a greater decline in depressive scores, most markedly for participants with sub-threshold depressive symptoms. Similar, but less pronounced, benefits were noticed for anxiety scores and the mental component summary of the SF-12. The intervention led to a decline in MRS scores by week 26 and subtle improvements in body mass, consumption of vegetables and smoking., CONCLUSIONS: HC addressing relevant risk factors for depression during the MT improves mental health measures. Our findings indicate that women with sub-threshold depressive symptoms may benefit the most from such interventions, and suggest that HC could play a useful role in minimizing mental health disturbance for women going through the MT. Copyright ? 2016 Elsevier Ireland Ltd. All rights reserved.", "author" : [ { "dropping-particle" : "", "family" : "Almeida", "given" : "Osvaldo P", "non-dropping-particle" : "", "parse-names" : false, "suffix" : "" }, { "dropping-particle" : "", "family" : "Marsh", "given" : "Kylie", "non-dropping-particle" : "", "parse-names" : false, "suffix" : "" }, { "dropping-particle" : "", "family" : "Murray", "given" : "Karen", "non-dropping-particle" : "", "parse-names" : false, "suffix" : "" }, { "dropping-particle" : "", "family" : "Hickey", "given" : "Martha", "non-dropping-particle" : "", "parse-names" : false, "suffix" : "" }, { "dropping-particle" : "", "family" : "Sim", "given" : "Moira", "non-dropping-particle" : "", "parse-names" : false, "suffix" : "" }, { "dropping-particle" : "", "family" : "Ford", "given" : "Andrew", "non-dropping-particle" : "", "parse-names" : false, "suffix" : "" }, { "dropping-particle" : "", "family" : "Flicker", "given" : "Leon", "non-dropping-particle" : "", "parse-names" : false, "suffix" : "" } ], "container-title" : "Maturitas", "id" : "ITEM-1", "issued" : { "date-parts" : [ [ "2016" ] ] }, "page" : "41-48", "publisher-place" : "Ireland", "title" : "Reducing depression during the menopausal transition with health coaching: Results from the healthy menopausal transition randomised controlled trial.", "type" : "article-journal", "volume" : "92" }, "uris" : [ "http://www.mendeley.com/documents/?uuid=745692bb-8ae6-43ca-b6b0-fb2dbd9b18ac" ] } ], "mendeley" : { "formattedCitation" : "(39)", "plainTextFormattedCitation" : "(39)", "previouslyFormattedCitation" : "(39)" }, "properties" : { "noteIndex" : 0 }, "schema" : "https://github.com/citation-style-language/schema/raw/master/csl-citation.json" }</w:instrText>
      </w:r>
      <w:r w:rsidR="00302061">
        <w:fldChar w:fldCharType="separate"/>
      </w:r>
      <w:r w:rsidR="00302061" w:rsidRPr="00302061">
        <w:rPr>
          <w:noProof/>
        </w:rPr>
        <w:t>(39)</w:t>
      </w:r>
      <w:r w:rsidR="00302061">
        <w:fldChar w:fldCharType="end"/>
      </w:r>
      <w:r>
        <w:t xml:space="preserve">. </w:t>
      </w:r>
    </w:p>
    <w:p w14:paraId="47410570" w14:textId="7EFCE1F9" w:rsidR="00E87D83" w:rsidRDefault="00E87D83" w:rsidP="00F33AD3">
      <w:pPr>
        <w:pStyle w:val="Bulletleft1last"/>
      </w:pPr>
      <w:r>
        <w:t xml:space="preserve">self-directed learning improved menopausal symptoms </w:t>
      </w:r>
      <w:r w:rsidR="00302061">
        <w:fldChar w:fldCharType="begin" w:fldLock="1"/>
      </w:r>
      <w:r w:rsidR="00B4719B">
        <w:instrText>ADDIN CSL_CITATION { "citationItems" : [ { "id" : "ITEM-1", "itemData" : { "abstract" : "Background and objective: Menopause is one of the most critical periods in a woman?s life. The symptoms that women experience during this stage are among the most important health care challenges. This study aimed to investigate the effect of self?directed learning on the early symptoms of menopause (primary outcome) and the frequency of hot flashes (secondary outcome). Methods: In this randomized controlled trial, 124 postmenopausal women, whose medical records were available at Vali?Asr Health Center, were evaluated in Islamshahr city in 2014. The subjects were allocated to intervention (selfdirected learning) and control groups (62 subjects per group) via random cluster sampling. For the purpose of training, three booklets, including the symptoms of menopause and methods of prevention, were given to participants on a specific day during three consecutive weeks. Early menopause symptoms were assessed using Greene scale (0?63) before and 4 weeks after the intervention. Data were analyzed using generalized linear model (IRCT code: 201305063027N25). Findings: There was no significant difference between the two groups in terms of demographic characteristics or the mean Greene score before the intervention. Four weeks after the intervention, the mean Greene score was significantly lower in the intervention group (95% confidence interval: 6.4?8.5, adjusted difference: 7.5), compared to the control group. Four weeks after the intervention, the frequency of hot flashes was significantly lower in the intervention group, compared to the control group (?1.9 to?6.6,?3.9) (P&lt;0.001). Conclusion: Self?directed learning could reduce the early symptoms of menopause. Therefore, this method of learning can be considered as a suitable way to enhance women?s health and prepare them for dealing with the irritating symptoms of menopause via health interventions.", "author" : [ { "dropping-particle" : "", "family" : "Mirghafourvand", "given" : "M", "non-dropping-particle" : "", "parse-names" : false, "suffix" : "" }, { "dropping-particle" : "", "family" : "Sehhatie Shafaie", "given" : "F", "non-dropping-particle" : "", "parse-names" : false, "suffix" : "" }, { "dropping-particle" : "", "family" : "Jafari", "given" : "M", "non-dropping-particle" : "", "parse-names" : false, "suffix" : "" } ], "container-title" : "Journal of babol university of medical sciences", "id" : "ITEM-1", "issue" : "3", "issued" : { "date-parts" : [ [ "2015" ] ] }, "page" : "68-75", "title" : "Effects of self-directed learning on the early symptoms of menopause", "type" : "article-journal", "volume" : "17" }, "uris" : [ "http://www.mendeley.com/documents/?uuid=bf0d9fab-d2b1-476d-9caf-009a72265b84" ] } ], "mendeley" : { "formattedCitation" : "(40)", "plainTextFormattedCitation" : "(40)", "previouslyFormattedCitation" : "(40)" }, "properties" : { "noteIndex" : 0 }, "schema" : "https://github.com/citation-style-language/schema/raw/master/csl-citation.json" }</w:instrText>
      </w:r>
      <w:r w:rsidR="00302061">
        <w:fldChar w:fldCharType="separate"/>
      </w:r>
      <w:r w:rsidR="00302061" w:rsidRPr="00302061">
        <w:rPr>
          <w:noProof/>
        </w:rPr>
        <w:t>(40)</w:t>
      </w:r>
      <w:r w:rsidR="00302061">
        <w:fldChar w:fldCharType="end"/>
      </w:r>
      <w:r>
        <w:t xml:space="preserve">. </w:t>
      </w:r>
    </w:p>
    <w:p w14:paraId="247A7973" w14:textId="77777777" w:rsidR="00E87D83" w:rsidRDefault="00E87D83" w:rsidP="00F33AD3">
      <w:pPr>
        <w:pStyle w:val="Heading4"/>
      </w:pPr>
      <w:r>
        <w:t>Alternative medicine and complementary therapies</w:t>
      </w:r>
    </w:p>
    <w:p w14:paraId="0991E980" w14:textId="188085E3" w:rsidR="00E87D83" w:rsidRDefault="00E87D83" w:rsidP="00E87D83">
      <w:pPr>
        <w:pStyle w:val="NICEnormal"/>
      </w:pPr>
      <w:r>
        <w:t xml:space="preserve">We identified 10 RCTs that assessed a variety of herbal remedies </w:t>
      </w:r>
      <w:r w:rsidR="00B4719B">
        <w:fldChar w:fldCharType="begin" w:fldLock="1"/>
      </w:r>
      <w:r w:rsidR="00566386">
        <w:instrText>ADDIN CSL_CITATION { "citationItems" : [ { "id" : "ITEM-1", "itemData" : { "DOI" : "10.1007/s00520-018-4449-x", "ISSN" : "0941-4355", "abstract" : "Purpose: Endocrine therapy (ET) used to reduce the risk of recurrence in hormone receptor-expressing disease (75% of breast cancers) is associated with worsening of climacteric symptoms with a negative impact on quality of life (QoL). Homeopathy might allow a better management of hot flushes (HF). Method(s): In this multicenter randomized double-blind placebo-controlled phase III study (ClinicalTrials.gov NCT01246427), we enrolled &gt;= 18 years old women with histologically proven non metastatic localized breast cancer, with Eastern Cooperative Oncology Group-Performance Status (ECOG-PS) &lt;= 1, treated for at least 1 month with adjuvant ET, and complaining about moderate to severe HF. Patients should not be scheduled for chemotherapy or radiotherapy, and had no associated pathology known to induce HF. After a 2- to 4-week placebo administration, we randomly assigned (1:1) patients with HFS &gt;= 10 using an interactive web-based centralized platform to BRN-01 homeopathic medicine complex (Actheane) in arm A or Placebo (Arm P). Randomization was stratified by adjuvant ET (taxoxifen/aromatase inhibitor) and recruiting site. HF scores (HFS) were calculated as the mean of HF frequencies before randomization, at 4, and at 8 weeks post-randomization (pre-, 4w,- and 8w-) weighted by a 4-level intensity scale. Primary endpoint was assessed at 4-week post-randomization, as the variation between pre- and 4w-HFS. Secondary endpoints included HFS variation between pre- and 8w-HFS, compliance and tolerance assessed 8 weeks after randomization, and QoL and satisfaction assessed at 4- and 8-week post-randomization. Result(s): Two hundred ninety-nine patients were included, and 138 (46.2%) randomized (A, 65; P, 73). Median 4w-HFS absolute variation (A, - 2.9; P, - 2.5 points, p = 0.756) and relative decrease (A, - 17%; P, - 15%, p = 0.629) were not statistically different. However, 4w-HFS decreased for 46 (75%) in A vs 48 (68%) patients in P arm. 4w-QoL was stable or improved for respectively 43 (72%) vs 51 (74%) patients (p = 0.470). Conclusion(s): The efficacy endpoint was not reached, and BRN-01 administration was not demonstrated as an efficient treatment to alleviate HF symptoms due to adjuvant ET in breast cancer patients. However, the study drug administration led to decreased HFS with a positive impact on QoL. Without any recommended treatment to treat or alleviate the HF-related disabling symptoms, Actheane could be a promising option, providing an interesting suppo\u2026", "author" : [ { "dropping-particle" : "", "family" : "Heudel", "given" : "P.-E.", "non-dropping-particle" : "", "parse-names" : false, "suffix" : "" }, { "dropping-particle" : "", "family" : "Praagh-Doreau", "given" : "I.", "non-dropping-particle" : "Van", "parse-names" : false, "suffix" : "" }, { "dropping-particle" : "", "family" : "Duvert", "given" : "B.", "non-dropping-particle" : "", "parse-names" : false, "suffix" : "" }, { "dropping-particle" : "", "family" : "Cauvin", "given" : "I.", "non-dropping-particle" : "", "parse-names" : false, "suffix" : "" }, { "dropping-particle" : "", "family" : "Hardy-Bessard", "given" : "A.-C.", "non-dropping-particle" : "", "parse-names" : false, "suffix" : "" }, { "dropping-particle" : "", "family" : "Jacquin", "given" : "J.-P.", "non-dropping-particle" : "", "parse-names" : false, "suffix" : "" }, { "dropping-particle" : "", "family" : "Stefani", "given" : "L.", "non-dropping-particle" : "", "parse-names" : false, "suffix" : "" }, { "dropping-particle" : "", "family" : "Vincent", "given" : "L.", "non-dropping-particle" : "", "parse-names" : false, "suffix" : "" }, { "dropping-particle" : "", "family" : "Dramais", "given" : "D.", "non-dropping-particle" : "", "parse-names" : false, "suffix" : "" }, { "dropping-particle" : "", "family" : "J.-P.", "given" : "Guastalla", "non-dropping-particle" : "", "parse-names" : false, "suffix" : "" }, { "dropping-particle" : "", "family" : "E.", "given" : "Blanc", "non-dropping-particle" : "", "parse-names" : false, "suffix" : "" }, { "dropping-particle" : "", "family" : "A.", "given" : "Belleville", "non-dropping-particle" : "", "parse-names" : false, "suffix" : "" }, { "dropping-particle" : "", "family" : "E.", "given" : "Lavergne", "non-dropping-particle" : "", "parse-names" : false, "suffix" : "" }, { "dropping-particle" : "", "family" : "D.", "given" : "Perol", "non-dropping-particle" : "", "parse-names" : false, "suffix" : "" } ], "container-title" : "Supportive Care in Cancer", "id" : "ITEM-1", "issue" : "5", "issued" : { "date-parts" : [ [ "2019" ] ] }, "page" : "1879-1889", "publisher" : "Springer Verlag (E-mail: service@springer.de)", "publisher-place" : "Germany", "title" : "Does a homeopathic medicine reduce hot flushes induced by adjuvant endocrine therapy in localized breast cancer patients? A multicenter randomized placebo-controlled phase III trial", "type" : "article-journal", "volume" : "27" }, "uris" : [ "http://www.mendeley.com/documents/?uuid=a616734f-60ce-4a6d-95a5-d7349aa710b0" ] }, { "id" : "ITEM-2", "itemData" : { "DOI" : "10.1016/j.hermed.2018.01.001", "ISSN" : "2210-8033", "abstract" : "Aims: The aim of the present study was to examine the safety and efficacy of a formulated Ayurvedic botanical combination in reducing vasomotor and other menopause-associated symptoms in otherwise healthy women. Methods: This was a double-blind, randomized, placebo-controlled trial conducted with 117 healthy women, aged 40-65 years using a formulated Ayurvedic medicine composed of 75 mg Tinospora Cardifolia, 100 mg Asparagus racemosus, 100 mg Withania somnifera and 225 mg Commiphora mukul per capsule, administered as one capsule twice per day over a period of 12 weeks. The primary outcome measure was menopausal symptoms assessed by the validated Menopause-Specific Quality of Life (MENQOL) questionnaire. The secondary outcome measures included a patient-reported diary of vasomotor symptoms, serum hormone levels and health indices (body weight, blood pressure, haematological and biochemistry markers). Results: A significant difference was demonstrated for the total MENQOL score and the vasomotor (p &lt; 0.001), psychosocial (p &lt; 0.001), physical (p = 0.02) and sexual domains (p &lt; 0.001) between the active treatment and placebo groups after 12 weeks. There was a significant reduction in total hot flushes, daytime hot flushes and night sweats in the active treatment group compared to the placebo group (p &lt;= 0.001). There were no significant changes observed in serum hormone levels or health indices between the active and the placebo group. Conclusion: This study demonstrated a combination of Tinospora cardifolia, Asparagus racemosus, Withania somnifera and Commiphora mukul to be a safe and effective treatment for reducing menopausal symptoms in healthy menopausal women over a duration of 12 weeks.Copyright ? 2018 Elsevier GmbH", "author" : [ { "dropping-particle" : "", "family" : "Steels", "given" : "E.", "non-dropping-particle" : "", "parse-names" : false, "suffix" : "" }, { "dropping-particle" : "", "family" : "Steele", "given" : "M.", "non-dropping-particle" : "", "parse-names" : false, "suffix" : "" }, { "dropping-particle" : "", "family" : "Harold", "given" : "M.", "non-dropping-particle" : "", "parse-names" : false, "suffix" : "" }, { "dropping-particle" : "", "family" : "Adams", "given" : "L.", "non-dropping-particle" : "", "parse-names" : false, "suffix" : "" }, { "dropping-particle" : "", "family" : "Coulson", "given" : "S.", "non-dropping-particle" : "", "parse-names" : false, "suffix" : "" } ], "container-title" : "Journal of Herbal Medicine", "id" : "ITEM-2", "issued" : { "date-parts" : [ [ "2018" ] ] }, "page" : "30-35", "publisher" : "Elsevier GmbH (E-mail: info@urbanfischer.de)", "publisher-place" : "Germany", "title" : "A double-blind, randomized, placebo-controlled trial evaluating safety and efficacy of an ayurvedic botanical formulation in reducing menopausal symptoms in otherwise healthy women", "type" : "article-journal", "volume" : "11" }, "uris" : [ "http://www.mendeley.com/documents/?uuid=1e2d2222-af4e-4bde-b730-4d3d90ad9291" ] }, { "id" : "ITEM-3", "itemData" : { "DOI" : "10.1016/j.ctcp.2018.02.004", "ISSN" : "1873-6947", "abstract" : "INTRODUCTION: This trial compared the effects of lavender and bitter orange on anxiety in postmenopausal women., METHODS: This trial was conducted in 2015. Eligible postmenopausal women were allocated into one of two intervention groups or a control group (n=52 per group) in a 1:1:1 ratio using a randomized block design. Intervention groups received 500mg capsules containing only bitter orange or lavender flower powder, and the control group received 500mg capsules containing starch. The Spielberger's State -Trait Anxiety Inventory (STAI) was used before and eight weeks after starting the intervention. Data analyses were based on intention to treat., RESULTS: A one-way ANOVA showed no significant difference in mean state anxiety (P=0.254) and trait anxiety (p=0.972) score among the three groups before the intervention. The general linear model, adjusted for baseline state and trait anxiety scores and confounding factors, showed significant differences among the groups in the mean state anxiety (P=0.010) and trait anxiety (p=0.041) score after eight weeks of treatment. Bitter orange significantly reduced the mean state-anxiety scores compared with the control group [Adjusted Mean Difference (aMD): -1.99 (95% Confidence Interval, -3.64 to -0.34)]. Lavender significantly reduced the mean state-anxiety scores compared with the control group as well [aMD: -2.45 (95% CI -4.13 to -0.77)] and Bitter orange significantly reduced the mean trait-anxiety scores compared with the control group [aMD: -1.76 (95% CI -3.45 to -0.06)]. Lavender significantly reduced the mean trait-anxiety scores compared with the control group as well [aMD: -2.05 (95% CI -3.76 to -0.33)]. There was no significant difference between bitter orange and lavender groups after intervention in the mean trait-anxiety (p=0.731) or state-anxiety (p=0.578) scores., CONCLUSION: The positive effect of bitter orange and lavender on anxiety in postmenopausal women suggests that they can be used to decrease anxiety in such women. Copyright ? 2018 Elsevier Ltd. All rights reserved.", "author" : [ { "dropping-particle" : "", "family" : "Farshbaf-Khalili", "given" : "Azizeh", "non-dropping-particle" : "", "parse-names" : false, "suffix" : "" }, { "dropping-particle" : "", "family" : "Kamalifard", "given" : "Mahin", "non-dropping-particle" : "", "parse-names" : false, "suffix" : "" }, { "dropping-particle" : "", "family" : "Namadian", "given" : "Mahsa", "non-dropping-particle" : "", "parse-names" : false, "suffix" : "" } ], "container-title" : "Complementary therapies in clinical practice", "id" : "ITEM-3", "issued" : { "date-parts" : [ [ "2018" ] ] }, "page" : "132-138", "publisher-place" : "England", "title" : "Comparison of the effect of lavender and bitter orange on anxiety in postmenopausal women: A triple-blind, randomized, controlled clinical trial.", "type" : "article-journal", "volume" : "31" }, "uris" : [ "http://www.mendeley.com/documents/?uuid=1ce46259-7ed2-41dd-b53b-0170cf672dd3" ] }, { "id" : "ITEM-4", "itemData" : { "DOI" : "10.1080/03630242.2017.1353575", "ISSN" : "1541-0331", "abstract" : "This trial compared the effects of lavender and bitter orange on sleep quality in postmenopausal women. This trial was conducted in 2015. Eligible postmenopausal women were allocated into one of two intervention groups or a control group (n = 52 per group) in a 1:1:1 ratio using a randomized block design. Intervention groups received 500 mg capsules containing only bitter orange or lavender flower powder, and the control group received 500 mg capsules containing starch. The Pittsburgh Sleep Quality Inventory was used before and eight weeks after starting the intervention. Data analyses were based on intention to treat. A one-way ANOVA showed a slightly significant difference in mean sleep score among the three groups before the intervention (p = .045). The general linear model, adjusted for baseline sleep score and confounding factors, showed significant differences among the groups in the mean sleep score after eight weeks of treatment (p &lt; .001). Bitter orange and lavender significantly improved the mean sleep score compared with the control group (p &lt; .001 and p = .003, respectively). The positive effect of bitter orange and lavender on sleep quality in postmenopausal women suggests that they can be used to improve sleep quality in such women.", "author" : [ { "dropping-particle" : "", "family" : "Kamalifard", "given" : "Mahin", "non-dropping-particle" : "", "parse-names" : false, "suffix" : "" }, { "dropping-particle" : "", "family" : "Farshbaf-Khalili", "given" : "Azizeh", "non-dropping-particle" : "", "parse-names" : false, "suffix" : "" }, { "dropping-particle" : "", "family" : "Namadian", "given" : "Mahsa", "non-dropping-particle" : "", "parse-names" : false, "suffix" : "" }, { "dropping-particle" : "", "family" : "Ranjbar", "given" : "Yunes", "non-dropping-particle" : "", "parse-names" : false, "suffix" : "" }, { "dropping-particle" : "", "family" : "Herizchi", "given" : "Sepideh", "non-dropping-particle" : "", "parse-names" : false, "suffix" : "" } ], "container-title" : "Women &amp; health", "id" : "ITEM-4", "issue" : "8", "issued" : { "date-parts" : [ [ "2018" ] ] }, "page" : "851-865", "publisher-place" : "United States", "title" : "Comparison of the effect of lavender and bitter orange on sleep quality in postmenopausal women: A triple-blind, randomized, controlled clinical trial.", "type" : "article-journal", "volume" : "58" }, "uris" : [ "http://www.mendeley.com/documents/?uuid=d20b3144-5a9b-4c70-b68b-157ffba8d99d" ] }, { "id" : "ITEM-5", "itemData" : { "abstract" : "Introduction: Menopause for women is a global phenomenon. Flushing is of the symptoms which women experience during menopause. The treatment which is now used for flushing is hormone replacement that has many side?effects. One of the alternatives for hormone therapy is the use of plants from the family of phytoestrogens, such as evening primrose. This study was performed with aim to evaluate the effect of evening primrose on hot flashes during menopause. Methods: This triple?blind clinical trial study was performed on 100 postmenopausal women referred to the health centers of Dastena in 2015. The subjects were assigned to two groups of placebo (n=50) evening primrose (n=50). The women participating in this study used Perle's a warm evening primrose plant or placebo twice a day for one month. Kuperman questionnaire was used to assess symptoms of menopause. Data was analyzed by SPSS software (version 11) and Chi?square and t?test. P&lt;0.05 was considered significant. Results: The use of evening primrose had significant effect to reduce the severity, duration and frequency of hot flashes in the evening primrose group compared to placebo (P &lt;0.001). Conclusion: The use of evening primrose was effective in reducing hot flashes in women, and can be used as a supplement or hormone replacement therapy to improve the symptoms of menopause in women. Copyright ? 2017, Mashhad University of Medical Sciences. All rights reserved.", "author" : [ { "dropping-particle" : "", "family" : "Dastenaei", "given" : "B M", "non-dropping-particle" : "", "parse-names" : false, "suffix" : "" }, { "dropping-particle" : "", "family" : "Safdari", "given" : "F", "non-dropping-particle" : "", "parse-names" : false, "suffix" : "" }, { "dropping-particle" : "", "family" : "Jafarzadeh", "given" : "L", "non-dropping-particle" : "", "parse-names" : false, "suffix" : "" }, { "dropping-particle" : "", "family" : "Dehkordi", "given" : "Z R", "non-dropping-particle" : "", "parse-names" : false, "suffix" : "" }, { "dropping-particle" : "", "family" : "Taghizadeh", "given" : "M", "non-dropping-particle" : "", "parse-names" : false, "suffix" : "" }, { "dropping-particle" : "", "family" : "Nikzad", "given" : "M", "non-dropping-particle" : "", "parse-names" : false, "suffix" : "" } ], "container-title" : "Iranian journal of obstetrics, gynecology and infertility", "id" : "ITEM-5", "issue" : "10", "issued" : { "date-parts" : [ [ "2017" ] ] }, "page" : "62-68", "title" : "The effect of evening primrose on hot flashes in menopausal women", "type" : "article-journal", "volume" : "20" }, "uris" : [ "http://www.mendeley.com/documents/?uuid=8fba563f-91e0-473f-a339-1ad0534c0e98" ] }, { "id" : "ITEM-6", "itemData" : { "DOI" : "10.1002/ptr.5856", "ISSN" : "1099-1573", "abstract" : "Trigonella foenum-graecum seed extract has demonstrated hormone modulatory activity, providing biological plausibility for relieving menopausal symptoms. The study aimed to assess efficacy of a standardized T. foenum-graecum de-husked seed extract in reducing menopausal symptoms in healthy aging women. The study was a double-blind, randomized, placebo-controlled trial that recruited 115 women aged 40 to 65 years of which 59 were allocated to active (n = 54 completed) and 56 to placebo (n = 50 completed). Active treatment was T. foenum-graecum de-husked seed extract, 600 mg per day for 12 weeks. Outcome measures included Menopause-Specific Quality of Life (MENQOL) questionnaire, frequency of hot flushes and night sweats and serum estradiol levels. There was a significant reduction in menopausal symptoms in the active group compared with placebo as assessed by total MENQOL score (p &lt; 0.001); reflected by significant improvements in the vasomotor (p &lt; 0.001), psychosocial (p &lt; 0.001), physical (p &lt; 0.001) and sexual symptoms (p &lt; 0.001) domains. Vasomotor outcomes correlated with hot flushes, the active group reporting significantly less daytime hot flushes and night sweats at 12 weeks (p &lt; 0.001). The average estradiol levels were similar in both the active group and placebo group after treatment. This study demonstrated that this proprietary T. foenum-graecum de-husked seed extract may reduce menopausal symptoms in healthy women. Copyright ? 2017 John Wiley &amp; Sons, Ltd. Copyright ? 2017 John Wiley &amp; Sons, Ltd.", "author" : [ { "dropping-particle" : "", "family" : "Steels", "given" : "E", "non-dropping-particle" : "", "parse-names" : false, "suffix" : "" }, { "dropping-particle" : "", "family" : "Steele", "given" : "M L", "non-dropping-particle" : "", "parse-names" : false, "suffix" : "" }, { "dropping-particle" : "", "family" : "Harold", "given" : "M", "non-dropping-particle" : "", "parse-names" : false, "suffix" : "" }, { "dropping-particle" : "", "family" : "Coulson", "given" : "S", "non-dropping-particle" : "", "parse-names" : false, "suffix" : "" } ], "container-title" : "Phytotherapy research : PTR", "id" : "ITEM-6", "issue" : "9", "issued" : { "date-parts" : [ [ "2017" ] ] }, "page" : "1316-1322", "publisher-place" : "England", "title" : "Efficacy of a Proprietary Trigonella foenum-graecum L. De-Husked Seed Extract in Reducing Menopausal Symptoms in Otherwise Healthy Women: A Double-Blind, Randomized, Placebo-Controlled Study.", "type" : "article-journal", "volume" : "31" }, "uris" : [ "http://www.mendeley.com/documents/?uuid=66b6442b-0e1f-462c-8828-5e6f15acb806" ] }, { "id" : "ITEM-7", "itemData" : { "DOI" : "10.1016/j.ctcp.2015.05.001", "ISSN" : "1873-6947", "abstract" : "OBJECTIVE: This study aimed to evaluate the efficacy of Hop on early menopausal symptoms and hot flashes., METHODS: In this randomized controlled trial, 120 women were randomly allocated into two groups, receiving the Hop or placebo tablets for 12 weeks. Early menopausal symptoms were assessed using Greene scale and hot flashes were recorded in a diary before, and 4, 8 and 12 weeks after intervention., RESULTS: The mean Greene score was significantly lower in the Hop group than the placebo group at the end of weeks 4 (adjusted difference: -10.0, 95% confidence interval: -11.1--8.9), 8 (-18.6, -20.1--17.1) and 12 (-23.4, -25.1--21.6). The number of hot flashes was significantly lower in the Hop group than the control group during the weeks 4 (-8.4, -9.8--7.1), 8 (-17.1, -14.9--19.3) and 12 (-23.8, -21.1--26.4)., CONCLUSIONS: Hop effectively reduced the early menopausal symptoms., CLINICAL TRIAL REGISTRATION: This study was approved (code 91209) by the Ethic Committee of Tabriz university of Medical Sciences and registered at the Iranian registry of clinical trials, with IRCT 2013010110324N7 on April 2013. Copyright ? 2015 Elsevier Ltd. All rights reserved.", "author" : [ { "dropping-particle" : "", "family" : "Aghamiri", "given" : "Vida", "non-dropping-particle" : "", "parse-names" : false, "suffix" : "" }, { "dropping-particle" : "", "family" : "Mirghafourvand", "given" : "Mojgan", "non-dropping-particle" : "", "parse-names" : false, "suffix" : "" }, { "dropping-particle" : "", "family" : "Mohammad-Alizadeh-Charandabi", "given" : "Sakineh", "non-dropping-particle" : "", "parse-names" : false, "suffix" : "" }, { "dropping-particle" : "", "family" : "Nazemiyeh", "given" : "Hossein", "non-dropping-particle" : "", "parse-names" : false, "suffix" : "" } ], "container-title" : "Complementary therapies in clinical practice", "id" : "ITEM-7", "issued" : { "date-parts" : [ [ "2016" ] ] }, "page" : "130-135", "publisher-place" : "England", "title" : "The effect of Hop (Humulus lupulus L.) on early menopausal symptoms and hot flashes: A randomized placebo-controlled trial.", "type" : "article-journal", "volume" : "23" }, "uris" : [ "http://www.mendeley.com/documents/?uuid=6f8713bc-e65f-4470-ab64-4e591cfa938d" ] }, { "id" : "ITEM-8", "itemData" : { "DOI" : "10.1016/j.jcma.2016.01.020", "ISSN" : "1728-7731", "abstract" : "BACKGROUND: Flushing is generally considered to be the primary symptom of menopause and is typically the most common complaint in menopausal women. Although flushing poses no danger to a woman's health, it decreases the quality of life. Thus, the purpose of this study was to determine the effect of lavender aromatherapy on menopause flushing., METHODS: This double-blinded crossover clinical trial included 100 menopausal women 45-55 years of age who were referred to various health centers in Ardabil, Iran in 2013-2014. Samples were blocked randomly and divided into two intervention (lavender) and control (diluted milk) groups. Lavender aroma was smelled for 20 minutes twice a day, over a 12-week period. Data were collected using a demographic questionnaire, and flushing numbers were duly recorded. Data analysis was performed by SPSS version 16 (SPSS Inc., Chicago, IL, USA) using the Chi-square and t test., RESULTS: The results of our investigation showed that both groups had no significant difference according to demographic characteristics (p &gt; 0.05). Additionally, the flushing number significantly decreased in the intervention group than in the control group (p &lt; 0.001)., CONCLUSION: This study indicated that the use of lavender aromatherapy reduced menopause flushing. Given the impact of stress on flushing and the undesirable effects of menopause symptoms on the quality of life, it would appear that this simple, noninvasive, safe, and effective method can be used by menopausal women with noticeable benefits. Copyright ? 2016. Published by Elsevier Taiwan LLC.", "author" : [ { "dropping-particle" : "", "family" : "Kazemzadeh", "given" : "Rafat", "non-dropping-particle" : "", "parse-names" : false, "suffix" : "" }, { "dropping-particle" : "", "family" : "Nikjou", "given" : "Roya", "non-dropping-particle" : "", "parse-names" : false, "suffix" : "" }, { "dropping-particle" : "", "family" : "Rostamnegad", "given" : "Masoumeh", "non-dropping-particle" : "", "parse-names" : false, "suffix" : "" }, { "dropping-particle" : "", "family" : "Norouzi", "given" : "Hosein", "non-dropping-particle" : "", "parse-names" : false, "suffix" : "" } ], "container-title" : "Journal of the Chinese Medical Association : JCMA", "id" : "ITEM-8", "issue" : "9", "issued" : { "date-parts" : [ [ "2016" ] ] }, "page" : "489-492", "publisher-place" : "Netherlands", "title" : "Effect of lavender aromatherapy on menopause hot flushing: A crossover randomized clinical trial.", "type" : "article-journal", "volume" : "79" }, "uris" : [ "http://www.mendeley.com/documents/?uuid=8603b9cd-4725-45fb-a59c-b9a59d84f616" ] }, { "id" : "ITEM-9", "itemData" : { "DOI" : "10.1016/j.jnma.2017.06.010", "ISSN" : "0027-9684", "abstract" : "Objectives: The menopause is a natural biological process that is happened by a permanent regal stop due to the loss of performance. The aim of this research is to evaluate the effect of lavender aromatherapy on the menopause symptoms. Study design: This double-blind cross over clinical trial carried out on 100 menopause women (between 45 and 155 years old) referring to health centers in Ardabil in 2013-14. The samples blocked randomly, placed in two experimental (Lavender) and control (diluted milk) groups. Lavender aroma is smelled two times daily for 20 min during 12 weeks by research subjects. Data were collected by Green questionnaire and the analysis of data carried out in SPSS v.16 by paired t-test. Main outcome measures: The level of the symptoms has been decreased significantly after using lavender. Results: Comparing the level of the symptoms before and after using lavender in experimental group suggested that the rate of the menopause symptoms has been decreased significantly (P = 0.000). The comparison of the mean of the menopause symptoms after intervention between two groups suggested that the menopause symptoms in the experimental group had a significant decrease comparing the control group (P = 0.000). Conclusion: Using the lavender aromatherapy decreases menopause symptoms. According to the undesirable effect of the menopause symptoms on the quality of life of the menopausal women, these interventions may be instructed by midwives in the treatment and care centers as a health activity.Copyright ? 2017", "author" : [ { "dropping-particle" : "", "family" : "Nikjou", "given" : "R.", "non-dropping-particle" : "", "parse-names" : false, "suffix" : "" }, { "dropping-particle" : "", "family" : "Kazemzadeh", "given" : "R.", "non-dropping-particle" : "", "parse-names" : false, "suffix" : "" }, { "dropping-particle" : "", "family" : "Asadzadeh", "given" : "F.", "non-dropping-particle" : "", "parse-names" : false, "suffix" : "" }, { "dropping-particle" : "", "family" : "Fathi", "given" : "R.", "non-dropping-particle" : "", "parse-names" : false, "suffix" : "" }, { "dropping-particle" : "", "family" : "Mostafazadeh", "given" : "F.", "non-dropping-particle" : "", "parse-names" : false, "suffix" : "" } ], "container-title" : "Journal of the National Medical Association", "id" : "ITEM-9", "issue" : "3", "issued" : { "date-parts" : [ [ "2018" ] ] }, "page" : "265-269", "publisher" : "National Medical Association", "publisher-place" : "United States", "title" : "The Effect of Lavender Aromatherapy on the Symptoms of Menopause", "type" : "article-journal", "volume" : "110" }, "uris" : [ "http://www.mendeley.com/documents/?uuid=ff6a4205-d480-4072-bcc7-d70c26713941" ] }, { "id" : "ITEM-10", "itemData" : { "DOI" : "10.1016/j.numecd.2018.03.007", "ISSN" : "1590-3729", "abstract" : "BACKGROUND: Hormone replacement therapy may be beneficial for cardiovascular disease risk (CVR) in post-menopausal women. Soy isoflavones may act as selective estrogen receptor modulators. The aim of this study was to evaluate whether soy isoflavones had an effect on CVR markers., METHODS: The expected 10-year risk of cardiovascular disease and mortality were calculated as a secondary endpoint from a double blind randomised parallel study involving 200 women (mean age 55 years, Caucasian, Hull, UK, 2012) in the early menopause who were randomised to 15 g soy protein with 66 mg isoflavone (SPI) or 15 g soy protein alone (depleted of all isoflavones; SP) given as a snack bar between meals daily for 6 months. Age, diabetes, smoking, blood pressure and lipid profiles were used to calculate CVR using the Framingham CVR engine., RESULTS: SPI treatment resulted in a significant reduction in the metabolic parameters and systolic blood pressure compared to SP (p &lt; 0.01). There were no changes in fasting lipid profile and diastolic blood pressure with either treatment. At 6 months, changes in these parameters with SPI treatment were reflected in a calculated 27% (p &lt; 0.01) reduction in 10 year coronary heart disease risk, a 37% (p &lt; 0.01) reduction in myocardial infarction risk, a 24% (p &lt; 0.04) reduction in cardiovascular disease and 42% (p &lt; 0.02) reduction in cardiovascular disease death risk., CONCLUSIONS: Supplementation with soy protein with isoflavones for 6 months significantly improved CVR markers and calculated CVR at 6 months during early menopause compared to soy protein without isoflavones., ISRCTN REGISTRY: ISRCTN34051237. Copyright ? 2018 The Italian Society of Diabetology, the Italian Society for the Study of Atherosclerosis, the Italian Society of Human Nutrition, and the Department of Clinical Medicine and Surgery, Federico II University. Published by Elsevier B.V. All rights reserved.", "author" : [ { "dropping-particle" : "", "family" : "Sathyapalan", "given" : "T", "non-dropping-particle" : "", "parse-names" : false, "suffix" : "" }, { "dropping-particle" : "", "family" : "Aye", "given" : "M", "non-dropping-particle" : "", "parse-names" : false, "suffix" : "" }, { "dropping-particle" : "", "family" : "Rigby", "given" : "A S", "non-dropping-particle" : "", "parse-names" : false, "suffix" : "" }, { "dropping-particle" : "", "family" : "Thatcher", "given" : "N J", "non-dropping-particle" : "", "parse-names" : false, "suffix" : "" }, { "dropping-particle" : "", "family" : "Dargham", "given" : "S R", "non-dropping-particle" : "", "parse-names" : false, "suffix" : "" }, { "dropping-particle" : "", "family" : "Kilpatrick", "given" : "E S", "non-dropping-particle" : "", "parse-names" : false, "suffix" : "" }, { "dropping-particle" : "", "family" : "Atkin", "given" : "S L", "non-dropping-particle" : "", "parse-names" : false, "suffix" : "" } ], "container-title" : "Nutrition, metabolism, and cardiovascular diseases : NMCD", "id" : "ITEM-10", "issue" : "7", "issued" : { "date-parts" : [ [ "2018" ] ] }, "page" : "691-697", "publisher-place" : "Netherlands", "title" : "Soy isoflavones improve cardiovascular disease risk markers in women during the early menopause.", "type" : "article-journal", "volume" : "28" }, "uris" : [ "http://www.mendeley.com/documents/?uuid=1156e1ce-ebbd-4679-b26f-3d830c1fd29c" ] }, { "id" : "ITEM-11", "itemData" : { "DOI" : "10.1038/s41430-018-0173-3", "ISSN" : "0954-3007", "abstract" : "Background/objectives: A double-blind, placebo-controlled study was performed to assess the potency of a soy germ preparation for the alleviation of menopausal hot flushes. Subjects/methods: Caucasian women with at least seven hot flushes daily were treated with soy germ extract (100 mg isoflavone glycosides) daily or with placebo for 12 weeks, followed by 12 weeks of open treatment with soy. Outcome parameters were the number of hot flushes and the evaluation of the Greene Climacteric Scale. Result(s): A total of 192 women were included. As the hot flush diaries from one study centre were lost, the assessment of hot flushes was based on 136 participants (soy: 54 women; placebo: 82 women). After 12 weeks, 180 women were available for the analysis of Greene Scale and safety (soy and placebo: each 90 women). Hot flushes were reduced by 43.3% (-3.5 hot flushes) with soy and by 30.8% with placebo (-2.6; p &lt; 0.001). After the open treatment phase with soy, both original groups showed a reduction of 68% of hot flushes. A subgroup analysis showed better effects for soy when symptoms were classified as \"severe\" at baseline. After 12 weeks of double-blind treatment, there was an improvement from baseline values of 71 and 78% with soy with the items \"hot flushes\" and \"sweating\", compared with 24% for both items with placebo. Hormonal safety parameters remained uninfluenced. Conclusion(s): Soy germ extract with 100 mg of isoflavone glycosides was shown to modestly, but significantly reduce menopausal hot flushes.Copyright ? 2018 Macmillan Publishers Limited, part of Springer Nature.", "author" : [ { "dropping-particle" : "", "family" : "Gocan", "given" : "A", "non-dropping-particle" : "", "parse-names" : false, "suffix" : "" }, { "dropping-particle" : "", "family" : "Imhof", "given" : "M", "non-dropping-particle" : "", "parse-names" : false, "suffix" : "" }, { "dropping-particle" : "", "family" : "Schmidt", "given" : "M", "non-dropping-particle" : "", "parse-names" : false, "suffix" : "" } ], "container-title" : "European Journal of Clinical Nutrition", "id" : "ITEM-11", "issue" : "7", "issued" : { "date-parts" : [ [ "2018" ] ] }, "page" : "961-970", "publisher" : "Nature Publishing Group (Houndmills, Basingstoke, Hampshire RG21 6XS, United Kingdom)", "publisher-place" : "United Kingdom", "title" : "Soy germ extract alleviates menopausal hot flushes: Placebo-controlled double-blind trial", "type" : "article-journal", "volume" : "72" }, "uris" : [ "http://www.mendeley.com/documents/?uuid=5571bd2a-a5d7-4993-8cad-67db43424ac9" ] }, { "id" : "ITEM-12", "itemData" : { "DOI" : "10.1001/jamainternmed.2018.0116", "ISSN" : "2168-6114", "abstract" : "Importance: Nearly half of postmenopausal women report bothersome vulvovaginal symptoms, but few data support the efficacy of 2 commonly recommended treatments., Objective: To compare the efficacy of a low-dose vaginal estradiol tablet and a vaginal moisturizer, each vs placebo, for treatment of moderate-to-severe postmenopausal vulvovaginal symptoms., Design, Setting, and Participants: This 12-week multicenter randomized clinical trial enrolled postmenopausal women with moderate to severe symptoms of vulvovaginal itching, pain, dryness, irritation, or pain with penetration., Interventions: Vaginal 10-mug estradiol tablet (daily for 2 weeks, then twice weekly) plus placebo gel (3 times a week) (n = 102) vs placebo tablet plus vaginal moisturizer (n = 100) vs dual placebo (n = 100)., Main Outcomes and Measures: The main outcome was decrease in severity (0-3) of most bothersome symptom (MBS) between enrollment and 12 weeks. Additional measures included a composite vaginal symptom score, Female Sexual Function Index (FSFI) score (2-36), modified Female Sexual Distress Score-Revised item 1, treatment satisfaction and meaningful benefit, Vaginal Maturation Index, and vaginal pH., Results: The 302 women had a mean (SD) age of 61 (4) years and were primarily white (267 [88%]), college educated (200 [66%]), and sexually active (245 [81%]). Most women (294 [97%]) provided data for the primary analysis. The most commonly reported MBS was pain with vaginal penetration (182 [60%]), followed by vulvovaginal dryness (63 [21%]). Mean baseline MBS severity was similar between treatment groups: estradiol, 2.4 (95% CI, 2.3 to 2.6); moisturizer, 2.5 (95% CI, 2.3 to 2.6); placebo, 2.5 (95% CI, 2.4 to 2.6). All treatment groups had similar mean reductions in MBS severity over 12 weeks: estradiol, -1.4 (95% CI, -1.6 to -1.2); moisturizer, -1.2 (95% CI, -1.4 to -1.0); and placebo, -1.3 (95% CI, -1.5 to -1.1). No significant differences were seen between estradiol (P = .25) or moisturizer (P = .31) compared with placebo. Mean total FSFI improvement was similar between estradiol (5.4; 95% CI, 4.0 to 6.9) and placebo (4.5; 95% CI, 2.8 to 6.1) (P = .64), and between moisturizer (3.1; 95% CI, 1.7 to 4.5) and placebo (P = .17)., Conclusions and Relevance: Our results suggest that neither prescribed vaginal estradiol tablet nor over-the-counter vaginal moisturizer provides additional benefit over placebo vaginal tablet and gel in reducing postmenopausal vulvovaginal symptoms., Trial\u2026", "author" : [ { "dropping-particle" : "", "family" : "Mitchell", "given" : "Caroline M", "non-dropping-particle" : "", "parse-names" : false, "suffix" : "" }, { "dropping-particle" : "", "family" : "Reed", "given" : "Susan D", "non-dropping-particle" : "", "parse-names" : false, "suffix" : "" }, { "dropping-particle" : "", "family" : "Diem", "given" : "Susan", "non-dropping-particle" : "", "parse-names" : false, "suffix" : "" }, { "dropping-particle" : "", "family" : "Larson", "given" : "Joseph C", "non-dropping-particle" : "", "parse-names" : false, "suffix" : "" }, { "dropping-particle" : "", "family" : "Newton", "given" : "Katherine M", "non-dropping-particle" : "", "parse-names" : false, "suffix" : "" }, { "dropping-particle" : "", "family" : "Ensrud", "given" : "Kristine E", "non-dropping-particle" : "", "parse-names" : false, "suffix" : "" }, { "dropping-particle" : "", "family" : "LaCroix", "given" : "Andrea Z", "non-dropping-particle" : "", "parse-names" : false, "suffix" : "" }, { "dropping-particle" : "", "family" : "Caan", "given" : "Bette", "non-dropping-particle" : "", "parse-names" : false, "suffix" : "" }, { "dropping-particle" : "", "family" : "Guthrie", "given" : "Katherine A", "non-dropping-particle" : "", "parse-names" : false, "suffix" : "" } ], "collection-title" : "[Comment in: J Urol. 2019 Feb;201(2):232; PMID: 30634346 [https://www.ncbi.nlm.nih.gov/pubmed/30634346]][Comment in: JAMA Intern Med. 2018 May 1;178(5):690-691; PMID: 29554180 [https://www.ncbi.nlm.nih.gov/pubmed/29554180]]", "container-title" : "JAMA internal medicine", "id" : "ITEM-12", "issue" : "5", "issued" : { "date-parts" : [ [ "2018" ] ] }, "note" : "Comment in (CIN), Comment in (CIN)", "page" : "681-690", "publisher-place" : "United States", "title" : "Efficacy of Vaginal Estradiol or Vaginal Moisturizer vs Placebo for Treating Postmenopausal Vulvovaginal Symptoms: A Randomized Clinical Trial.", "type" : "article-journal", "volume" : "178" }, "uris" : [ "http://www.mendeley.com/documents/?uuid=fec31fa6-0291-4fb1-8941-86d96e6092c1" ] } ], "mendeley" : { "formattedCitation" : "(14,41\u201351)", "plainTextFormattedCitation" : "(14,41\u201351)", "previouslyFormattedCitation" : "(14,41\u201351)" }, "properties" : { "noteIndex" : 0 }, "schema" : "https://github.com/citation-style-language/schema/raw/master/csl-citation.json" }</w:instrText>
      </w:r>
      <w:r w:rsidR="00B4719B">
        <w:fldChar w:fldCharType="separate"/>
      </w:r>
      <w:r w:rsidR="00566386" w:rsidRPr="00566386">
        <w:rPr>
          <w:noProof/>
        </w:rPr>
        <w:t>(14,41–51)</w:t>
      </w:r>
      <w:r w:rsidR="00B4719B">
        <w:fldChar w:fldCharType="end"/>
      </w:r>
      <w:r>
        <w:t xml:space="preserve"> such as extracts from lavender (and lavender aromatherapy), bitter orange, hops, soy, and homeopathic and ayurvedic preparations compared against mostly placebo controls (table 8</w:t>
      </w:r>
      <w:r w:rsidR="0030346C">
        <w:t xml:space="preserve"> in the data tables appendix</w:t>
      </w:r>
      <w:r>
        <w:t xml:space="preserve">). </w:t>
      </w:r>
    </w:p>
    <w:p w14:paraId="3DB79A3C" w14:textId="77777777" w:rsidR="00E87D83" w:rsidRDefault="00E87D83" w:rsidP="00E87D83">
      <w:pPr>
        <w:pStyle w:val="NICEnormal"/>
      </w:pPr>
      <w:r>
        <w:t>The trials assessed a range of outcomes including vasomotor symptoms, hot flushes, sleep quality and anxiety and depression. Most studies indicated a significant effect of the herbal remedy; however, the homeopathic remedy had no effect on hot flushes or quality of life compared with placebo.</w:t>
      </w:r>
    </w:p>
    <w:p w14:paraId="47A4B541" w14:textId="77777777" w:rsidR="00E87D83" w:rsidRDefault="00E87D83" w:rsidP="00F33AD3">
      <w:pPr>
        <w:pStyle w:val="Heading4"/>
      </w:pPr>
      <w:r>
        <w:t>Chinese herbal medicine</w:t>
      </w:r>
    </w:p>
    <w:p w14:paraId="14CA6711" w14:textId="3B18C0FC" w:rsidR="00E87D83" w:rsidRDefault="00E87D83" w:rsidP="00E87D83">
      <w:pPr>
        <w:pStyle w:val="NICEnormal"/>
      </w:pPr>
      <w:r>
        <w:t xml:space="preserve">In 1 Cochrane review </w:t>
      </w:r>
      <w:r w:rsidR="00566386">
        <w:fldChar w:fldCharType="begin" w:fldLock="1"/>
      </w:r>
      <w:r w:rsidR="00566386">
        <w:instrText>ADDIN CSL_CITATION { "citationItems" : [ { "id" : "ITEM-1", "itemData" : { "DOI" : "10.1002/14651858.cd009023.pub2", "abstract" : "Abstract - Background Chinese herbal medicine (CHM) usage is expected to increase as women suffering from menopausal symptoms are seeking alternative therapy due to concerns from the adverse effects (AEs) associated with hormone therapy (HT). Scientific evidence for their effectiveness and safety is needed. Objectives To evaluate the effectiveness and safety of CHM in the treatment of menopausal symptoms. Search methods We searched the Gynaecology and Fertility Group's Specialised Register of controlled trials, Cochrane Central Register of Controlled Trials (CENTRAL; 2015, Issue 3), MEDLINE, Embase, CINAHL, AMED, and PsycINFO (from inception to March 2015). Others included Current Control Trials, Citation Indexes, conference abstracts in the ISI Web of Knowledge, LILACS database, PubMed, OpenSIGLE database, and China National Knowledge Infrastructure database (CNKI, 1999 to 2015). Other resources included reference lists of articles as well as direct contact with authors. Selection criteria Randomised controlled trials (RCTs) comparing the effectiveness of CHM with placebo, HT, pharmaceutical drugs, acupuncture, or another CHM formula in women over 18 years of age, and suffering from menopausal symptoms. Data collection and analysis Two review authors independently assessed 864 studies for eligibility. Data extractions were performed by them with disagreements resolved through group discussion and clarification of data or direct contact with the study authors. Data analyses were performed in accordance with Cochrane Collaboration guidelines. Main results We included 22 RCTs (2902 women). Participants were from different ethnic backgrounds with the majority of Chinese origin. When CHM was compared with placebo (eight RCTs), there was little or no evidence of a difference between the groups for the following pooled outcomes: hot flushes per day (MD 0.00, 95% CI ?0.88 to 0.89; 2 trials, 199 women; moderate quality evidence); hot flushes per day assessed by an overall hot flush score in which a difference of one point equates to one mild hot flush per day (MD ?0.81 points, 95% CI ?2.08 to 0.45; 3 RCTs, 263 women; low quality evidence); and overall vasomotor symptoms per month measured by the Menopause?Specific Quality of Life questionnaire (MENQOL, scale 0 to 6) (MD ?0.42 points; 95% CI ?1.52 to 0.68; 3 RCTs, 256 women; low quality evidence). In addition, results from individual studies suggested there was no evidence of a difference between the groups for \u2026", "author" : [ { "dropping-particle" : "", "family" : "Zhu", "given" : "X", "non-dropping-particle" : "", "parse-names" : false, "suffix" : "" }, { "dropping-particle" : "", "family" : "Liew", "given" : "Y", "non-dropping-particle" : "", "parse-names" : false, "suffix" : "" }, { "dropping-particle" : "", "family" : "Liu", "given" : "Zl", "non-dropping-particle" : "", "parse-names" : false, "suffix" : "" } ], "container-title" : "Cochrane Database of Systematic Reviews", "id" : "ITEM-1", "issue" : "3", "issued" : { "date-parts" : [ [ "2016" ] ] }, "publisher" : "John Wiley &amp; Sons, Ltd", "title" : "Chinese herbal medicine for menopausal symptoms", "type" : "article-journal" }, "uris" : [ "http://www.mendeley.com/documents/?uuid=a6103ba6-6b01-45cf-aa85-324f78f34f4e" ] } ], "mendeley" : { "formattedCitation" : "(52)", "plainTextFormattedCitation" : "(52)", "previouslyFormattedCitation" : "(52)" }, "properties" : { "noteIndex" : 0 }, "schema" : "https://github.com/citation-style-language/schema/raw/master/csl-citation.json" }</w:instrText>
      </w:r>
      <w:r w:rsidR="00566386">
        <w:fldChar w:fldCharType="separate"/>
      </w:r>
      <w:r w:rsidR="00566386" w:rsidRPr="00566386">
        <w:rPr>
          <w:noProof/>
        </w:rPr>
        <w:t>(52)</w:t>
      </w:r>
      <w:r w:rsidR="00566386">
        <w:fldChar w:fldCharType="end"/>
      </w:r>
      <w:r w:rsidR="00566386">
        <w:t xml:space="preserve"> </w:t>
      </w:r>
      <w:r>
        <w:t xml:space="preserve">and 1 RCT </w:t>
      </w:r>
      <w:r w:rsidR="00566386">
        <w:fldChar w:fldCharType="begin" w:fldLock="1"/>
      </w:r>
      <w:r w:rsidR="00A6324B">
        <w:instrText>ADDIN CSL_CITATION { "citationItems" : [ { "id" : "ITEM-1", "itemData" : { "DOI" : "10.4314/ajtcam.v12i5.2s", "ISSN" : "0189-6016", "abstract" : "Background: To explore the effects of Zhi-Bai-Di-Huang-Wan (ZBDHW), a classic formula of Chinese medicinal herbs in relieving menopausal symptoms in British and Chinese women. Methods and Materials: Between May 2011 and May 2013, 224 Chinese and British women were divided into a ZBDHW group with 115 cases and a control group with 109 cases. The clinical menopausal symptoms were assessed by the modified Kupperman Index Scale. The serum levels of follicle stimulating hormone (FSH) and estradiol (E2) were respectively detected before and after the treatment. Results: After 12 weeks of treatment, both groups' Kupperman index scores markedly decreased (P&lt;0.05) and no significant difference existed between them (P&gt;0.05). The serum levels of FSH did not change significantly after the treatment (P&gt;0.05) and no significant difference existed between them (P&gt;0.05). The serum levels of E2 significantly increased in both of the two groups (P&lt;0.05) and it increased more in the comparison group (P&lt;0.05). No side-effect of the treatment was reported in both of the two groups during the period of the treatment. Conclusion: The classic Chinese medicinal formula, ZBDHW, showed promise in relieving menopausal symptoms.Copyright ? 2015, African Ethnomedicines Network. All rights reserved.", "author" : [ { "dropping-particle" : "", "family" : "Jiang", "given" : "D.", "non-dropping-particle" : "", "parse-names" : false, "suffix" : "" }, { "dropping-particle" : "", "family" : "Zhou", "given" : "J.-H.", "non-dropping-particle" : "", "parse-names" : false, "suffix" : "" }, { "dropping-particle" : "", "family" : "Zhou", "given" : "J.", "non-dropping-particle" : "", "parse-names" : false, "suffix" : "" }, { "dropping-particle" : "", "family" : "Gu", "given" : "Y.-E.", "non-dropping-particle" : "", "parse-names" : false, "suffix" : "" }, { "dropping-particle" : "", "family" : "Yang", "given" : "D.-X.", "non-dropping-particle" : "", "parse-names" : false, "suffix" : "" }, { "dropping-particle" : "", "family" : "Weng", "given" : "Q.", "non-dropping-particle" : "", "parse-names" : false, "suffix" : "" }, { "dropping-particle" : "", "family" : "Li", "given" : "Y.", "non-dropping-particle" : "", "parse-names" : false, "suffix" : "" }, { "dropping-particle" : "", "family" : "Wang", "given" : "B.", "non-dropping-particle" : "", "parse-names" : false, "suffix" : "" }, { "dropping-particle" : "", "family" : "Yu", "given" : "F.", "non-dropping-particle" : "", "parse-names" : false, "suffix" : "" }, { "dropping-particle" : "", "family" : "Qu", "given" : "F.", "non-dropping-particle" : "", "parse-names" : false, "suffix" : "" } ], "container-title" : "African Journal of Traditional, Complementary and Alternative Medicines", "id" : "ITEM-1", "issue" : "s1", "issued" : { "date-parts" : [ [ "2015" ] ] }, "page" : "45-51", "publisher" : "African Ethnomedicines Network (E-mail: editor@africanethnomedicines.net)", "publisher-place" : "Nigeria", "title" : "Zhi-bai-di-huang-wan, a classic chinese medicinal formula in relieving menopausal symptoms: A multi-centre and controlled trial from UK and China", "type" : "article-journal", "volume" : "12" }, "uris" : [ "http://www.mendeley.com/documents/?uuid=b1e3ab15-90e0-49e1-9791-14bf25b75a6b" ] } ], "mendeley" : { "formattedCitation" : "(53)", "plainTextFormattedCitation" : "(53)", "previouslyFormattedCitation" : "(53)" }, "properties" : { "noteIndex" : 0 }, "schema" : "https://github.com/citation-style-language/schema/raw/master/csl-citation.json" }</w:instrText>
      </w:r>
      <w:r w:rsidR="00566386">
        <w:fldChar w:fldCharType="separate"/>
      </w:r>
      <w:r w:rsidR="00566386" w:rsidRPr="00566386">
        <w:rPr>
          <w:noProof/>
        </w:rPr>
        <w:t>(53)</w:t>
      </w:r>
      <w:r w:rsidR="00566386">
        <w:fldChar w:fldCharType="end"/>
      </w:r>
      <w:r>
        <w:t>, Chinese herbal medicine compared with HRT, other drug treatments or placebo, had no effects on menopausal or vasomotor symptoms including hot flushes and night sweats or adverse events (table 9</w:t>
      </w:r>
      <w:r w:rsidR="0030346C">
        <w:t xml:space="preserve"> in the data tables appendix</w:t>
      </w:r>
      <w:r>
        <w:t>).</w:t>
      </w:r>
    </w:p>
    <w:p w14:paraId="33E0B298" w14:textId="77777777" w:rsidR="00E87D83" w:rsidRDefault="00E87D83" w:rsidP="00F33AD3">
      <w:pPr>
        <w:pStyle w:val="Heading4"/>
      </w:pPr>
      <w:r>
        <w:lastRenderedPageBreak/>
        <w:t>Acupuncture</w:t>
      </w:r>
    </w:p>
    <w:p w14:paraId="4E304CA1" w14:textId="7D52A54C" w:rsidR="00E87D83" w:rsidRDefault="00E87D83" w:rsidP="00E87D83">
      <w:pPr>
        <w:pStyle w:val="NICEnormal"/>
      </w:pPr>
      <w:r>
        <w:t>We identified 6 RCTs of acupuncture (table 10</w:t>
      </w:r>
      <w:r w:rsidR="0030346C" w:rsidRPr="0030346C">
        <w:t xml:space="preserve"> </w:t>
      </w:r>
      <w:r w:rsidR="0030346C">
        <w:t>in the data tables appendix</w:t>
      </w:r>
      <w:r>
        <w:t xml:space="preserve">) </w:t>
      </w:r>
      <w:r w:rsidR="00A6324B">
        <w:fldChar w:fldCharType="begin" w:fldLock="1"/>
      </w:r>
      <w:r w:rsidR="005C30D1">
        <w:instrText>ADDIN CSL_CITATION { "citationItems" : [ { "id" : "ITEM-1", "itemData" : { "DOI" : "10.13703/j.0255-2930.2018.05.005", "abstract" : "OBJECTIVE: To compare the clinical efficacy differences between acupuncture at back?shu points of five zang, Geshu (BL 17), Shenmen (HT 7) and regular medication for the treatment of menopausal insomnia. METHODS: A total of 128 female patients of menopausal insomnia were randomly divided into an observation group and a control group, 64 cases in each one. Four patients in the observation group and 2 patients in the control group dropped out during the treatment. The patients in the observation group were treated with acupuncture at Feishu (BL 13), Xinshu (BL 15), Pishu (BL 20), Ganshu (BL 18), Shenshu (BL 23), Geshu (BL 17) and Shenmen (HT 7), once a day, and there was an interval of 2 days between every 5 days of treatment. The patients in the control group were treated with oral administration of alprazolam (0.4 mg or 0.8 mg) before sleep. Three?week treatment was taken as one course, and totally three courses were given in the two groups. Pittsburgh sleep quality index (PSQI), levels of estradiol (E2), follicle?stimulating hormone (FSH) and luteinizing hormone (LH) were observed before treatment and 30 days after treatment; the efficacy was evaluated 30 days after treatment. RESULTS: Each item score and total score of PSQI 30 days after treatment were lower than those before treatment in the two groups (all P&lt;0.05), the scores in the observation group were lower than those in the control group (all P&lt;0.05). The levels of E2 30 days after treatment were higher than those before treatment in the two groups (both P&lt;0.05), but the level of FSH and LH 30 days after treatment were lower than those before treatment in the two groups; the level in the observation group was superior to that in the control group (all P&lt;0.05). The total effective rate was 98.3% (59/60) in the observation group, which was better than 95.2% (59/62) in the control group (P&lt;0.05). CONCLUSION: Acupuncture at Feishu (BL 13), Xinshu (BL 15), Ganshu (BL 18), Pishu (BL 20), Shenshu (BL 23), Geshu (BL 17), and Shenmen (HT 7) has better efficacy for menopausal insomnia than alprazolam.", "author" : [ { "dropping-particle" : "", "family" : "Li", "given" : "O", "non-dropping-particle" : "", "parse-names" : false, "suffix" : "" }, { "dropping-particle" : "", "family" : "Wang", "given" : "F", "non-dropping-particle" : "", "parse-names" : false, "suffix" : "" } ], "container-title" : "Zhongguo zhen jiu [Chinese acupuncture &amp; moxibustion]", "id" : "ITEM-1", "issue" : "5", "issued" : { "date-parts" : [ [ "2018" ] ] }, "page" : "4672-4693", "title" : "Acupuncture at back-shu points of five zang, Geshu (BL 17) and Shenmen (HT 7) for the treatment of menopausal insomnia", "type" : "article-journal", "volume" : "38" }, "uris" : [ "http://www.mendeley.com/documents/?uuid=fe81dcba-8aca-462e-8ec6-982ef5e9ec19" ] }, { "id" : "ITEM-2", "itemData" : { "DOI" : "10.1097/gme.0000000000000597", "ISSN" : "1530-0374", "abstract" : "OBJECTIVE: The aim of the study was to evaluate the short and long-term effects of acupuncture on vasomotor symptoms (VMS) and quality of life-related measures., METHODS: A total of 209 perimenopausal and postmenopausal women aged 45 to 60 years, experiencing four or more VMS per day, were recruited from the community and randomized to receive up to 20 acupuncture treatments within the first 6 months (acupuncture group) or the second 6 months (waitlist control group) of the 12-month study period. The primary outcome was mean daily frequency of VMS. Secondary outcomes were VMS interference with daily life, sleep quality, depressive symptoms, somatic and other symptoms, anxiety, and quality of life., RESULTS: The VMS frequency declined by 36.7% at 6 months in the acupuncture group and increased by 6.0% in the control group (P &lt; 0.001 for between-group comparison). At 12 months, the reduction from baseline in the acupuncture group was 29.4% (P &lt; 0.001 for within-group comparison from baseline to 12 months), suggesting that the reduction was largely maintained after treatment. Statistically significant clinical improvement was observed after three acupuncture treatments, and maximal clinical effects occurred after a median of eight treatments. Persistent improvements were seen in many quality of life-related outcomes in the acupuncture group relative to the control group., CONCLUSIONS: We found that a course of acupuncture treatments was associated with significant reduction in VMS, and several quality-of-life measures, compared with no acupuncture, and that clinical benefit persisted for at least 6 months beyond the end of treatment.", "author" : [ { "dropping-particle" : "", "family" : "Avis", "given" : "Nancy E", "non-dropping-particle" : "", "parse-names" : false, "suffix" : "" }, { "dropping-particle" : "", "family" : "Coeytaux", "given" : "Remy R", "non-dropping-particle" : "", "parse-names" : false, "suffix" : "" }, { "dropping-particle" : "", "family" : "Isom", "given" : "Scott", "non-dropping-particle" : "", "parse-names" : false, "suffix" : "" }, { "dropping-particle" : "", "family" : "Prevette", "given" : "Kristen", "non-dropping-particle" : "", "parse-names" : false, "suffix" : "" }, { "dropping-particle" : "", "family" : "Morgan", "given" : "Timothy", "non-dropping-particle" : "", "parse-names" : false, "suffix" : "" } ], "container-title" : "Menopause (New York, N.Y.)", "id" : "ITEM-2", "issue" : "6", "issued" : { "date-parts" : [ [ "2016" ] ] }, "page" : "626-637", "publisher-place" : "United States", "title" : "Acupuncture in Menopause (AIM) study: a pragmatic, randomized controlled trial.", "type" : "article-journal", "volume" : "23" }, "uris" : [ "http://www.mendeley.com/documents/?uuid=583f0899-5313-4f46-b23b-13a75092a64d" ] }, { "id" : "ITEM-3", "itemData" : { "DOI" : "10.1016/j.ajog.2018.08.019", "ISSN" : "0002-9378", "abstract" : "Background: Acupuncture has been used for women during menopause transition, but evidence is limited. Objective(s): We sought to evaluate the efficacy of electroacupuncture on relieving symptoms of women during menopause transition. Study Design: We conducted a prospective, multicenter, randomized, participant-blinded trial in China mainland. Subjects were randomized to receive 24 treatment sessions of electroacupuncture at traditional acupoints or sham electroacupuncture at nonacupoints over 8 weeks with 24 weeks' follow-up. Primary outcome was the change from baseline in the total score of Menopause Rating Scale at week 8. Secondary outcomes included the changes from baseline in the average 24-hour hot flash score, the Menopause Rating Scale subscale scores, the total score of Menopause-Specific Quality of Life Questionnaire and its subscales, and serum female hormones. All analyses were performed with a 2-sided P value of &lt;.05 considered significant based on the intention-to-treat principle. Result(s): A total of 360 women (180 in each group) with menopause-related symptoms during menopause transition were enrolled from June 9, 2013, through Dec 28, 2015. At week 8, the reduction from baseline in the Menopause Rating Scale total score was 6.3 (95% confidence interval, 5.0-7.7) in the electroacupuncture group and 4.5 (95% confidence interval, 3.2-5.8) in the sham electroacupuncture group with a between-group difference of 1.8 (95% confidence interval, 0.9-2.8; P =.0002), less than the minimal clinically important difference of 5 points' reduction. For secondary outcomes, the between-group differences for the decrease in the mean 24-hour hot flash score were significant at weeks 8, 20, and 32, but all were less than the minimal clinically important difference in previous reports. Interestingly, the between-group differences for the Menopause-Specific Quality of Life Questionnaire total score reduction were 5.7 at week 8, 7.1 at week 20, and 8.4 at week 32, greater than the minimal clinically important difference of 4 points. Changes from baseline in follicle-stimulating hormone, luteinizing hormone, and estradiol levels at weeks 8 and 20 (P &gt;.05 for all), with the exception of follicle-stimulating hormone/luteinizing hormone ratios (P =.0024 at week 8 and.0499 at week 20), did not differ between groups. Conclusion(s): Among women during menopause transition, 8 weeks' electroacupuncture treatment did not seem to relieve menopausal symptoms, even though \u2026", "author" : [ { "dropping-particle" : "", "family" : "Liu", "given" : "Z.", "non-dropping-particle" : "", "parse-names" : false, "suffix" : "" }, { "dropping-particle" : "", "family" : "Ai", "given" : "Y.", "non-dropping-particle" : "", "parse-names" : false, "suffix" : "" }, { "dropping-particle" : "", "family" : "Wang", "given" : "W.", "non-dropping-particle" : "", "parse-names" : false, "suffix" : "" }, { "dropping-particle" : "", "family" : "Zhou", "given" : "K.", "non-dropping-particle" : "", "parse-names" : false, "suffix" : "" }, { "dropping-particle" : "", "family" : "He", "given" : "L.", "non-dropping-particle" : "", "parse-names" : false, "suffix" : "" }, { "dropping-particle" : "", "family" : "Dong", "given" : "G.", "non-dropping-particle" : "", "parse-names" : false, "suffix" : "" }, { "dropping-particle" : "", "family" : "Fang", "given" : "J.", "non-dropping-particle" : "", "parse-names" : false, "suffix" : "" }, { "dropping-particle" : "", "family" : "Fu", "given" : "W.", "non-dropping-particle" : "", "parse-names" : false, "suffix" : "" }, { "dropping-particle" : "", "family" : "Su", "given" : "T.", "non-dropping-particle" : "", "parse-names" : false, "suffix" : "" }, { "dropping-particle" : "", "family" : "J.", "given" : "Wang", "non-dropping-particle" : "", "parse-names" : false, "suffix" : "" }, { "dropping-particle" : "", "family" : "R.", "given" : "Wang", "non-dropping-particle" : "", "parse-names" : false, "suffix" : "" }, { "dropping-particle" : "", "family" : "J.", "given" : "Yang", "non-dropping-particle" : "", "parse-names" : false, "suffix" : "" }, { "dropping-particle" : "", "family" : "Z.", "given" : "Yue", "non-dropping-particle" : "", "parse-names" : false, "suffix" : "" }, { "dropping-particle" : "", "family" : "Z.", "given" : "Zang", "non-dropping-particle" : "", "parse-names" : false, "suffix" : "" }, { "dropping-particle" : "", "family" : "W.", "given" : "Zhang", "non-dropping-particle" : "", "parse-names" : false, "suffix" : "" }, { "dropping-particle" : "", "family" : "Z.", "given" : "Zhou", "non-dropping-particle" : "", "parse-names" : false, "suffix" : "" }, { "dropping-particle" : "", "family" : "H.", "given" : "Xu", "non-dropping-particle" : "", "parse-names" : false, "suffix" : "" }, { "dropping-particle" : "", "family" : "Y.", "given" : "Wang", "non-dropping-particle" : "", "parse-names" : false, "suffix" : "" }, { "dropping-particle" : "", "family" : "Y.", "given" : "Liu", "non-dropping-particle" : "", "parse-names" : false, "suffix" : "" }, { "dropping-particle" : "", "family" : "J.", "given" : "Zhou", "non-dropping-particle" : "", "parse-names" : false, "suffix" : "" }, { "dropping-particle" : "", "family" : "L.", "given" : "Yang", "non-dropping-particle" : "", "parse-names" : false, "suffix" : "" }, { "dropping-particle" : "", "family" : "S.", "given" : "Yan", "non-dropping-particle" : "", "parse-names" : false, "suffix" : "" }, { "dropping-particle" : "", "family" : "J.", "given" : "Wu", "non-dropping-particle" : "", "parse-names" : false, "suffix" : "" }, { "dropping-particle" : "", "family" : "J.", "given" : "Liu", "non-dropping-particle" : "", "parse-names" : false, "suffix" : "" }, { "dropping-particle" : "", "family" : "B.", "given" : "Liu", "non-dropping-particle" : "", "parse-names" : false, "suffix" : "" } ], "container-title" : "American Journal of Obstetrics and Gynecology", "id" : "ITEM-3", "issue" : "4", "issued" : { "date-parts" : [ [ "2018" ] ] }, "page" : "373", "publisher" : "Mosby Inc. (E-mail: customerservice@mosby.com)", "publisher-place" : "United States", "title" : "Acupuncture for symptoms in menopause transition: a randomized controlled trial", "type" : "article-journal", "volume" : "219" }, "uris" : [ "http://www.mendeley.com/documents/?uuid=5605067f-9919-46f4-94e0-2dc2e8618b79" ] }, { "id" : "ITEM-4", "itemData" : { "DOI" : "10.7326/m15-1380", "ISSN" : "1539-3704", "abstract" : "BACKGROUND: Hot flashes (HFs) affect up to 75% of menopausal women and pose a considerable health and financial burden. Evidence of acupuncture efficacy as an HF treatment is conflicting., OBJECTIVE: To assess the efficacy of Chinese medicine acupuncture against sham acupuncture for menopausal HFs., DESIGN: Stratified, blind (participants, outcome assessors, and investigators, but not treating acupuncturists), parallel, randomized, sham-controlled trial with equal allocation. (Australia New Zealand Clinical Trials Registry: ACTRN12611000393954)., SETTING: Community in Australia., PARTICIPANTS: Women older than 40 years in the late menopausal transition or postmenopause with at least 7 moderate HFs daily, meeting criteria for Chinese medicine diagnosis of kidney yin deficiency., INTERVENTIONS: 10 treatments over 8 weeks of either standardized Chinese medicine needle acupuncture designed to treat kidney yin deficiency or noninsertive sham acupuncture., MEASUREMENTS: The primary outcome was HF score at the end of treatment. Secondary outcomes included quality of life, anxiety, depression, and adverse events. Participants were assessed at 4 weeks, the end of treatment, and then 3 and 6 months after the end of treatment. Intention-to-treat analysis was conducted with linear mixed-effects models., RESULTS: 327 women were randomly assigned to acupuncture (n = 163) or sham acupuncture (n = 164). At the end of treatment, 16% of participants in the acupuncture group and 13% in the sham group were lost to follow-up. Mean HF scores at the end of treatment were 15.36 in the acupuncture group and 15.04 in the sham group (mean difference, 0.33 [95% CI, -1.87 to 2.52]; P = 0.77). No serious adverse events were reported., LIMITATION: Participants were predominantly Caucasian and did not have breast cancer or surgical menopause., CONCLUSION: Chinese medicine acupuncture was not superior to noninsertive sham acupuncture for women with moderately severe menopausal HFs., PRIMARY FUNDING SOURCE: National Health and Medical Research Council.", "author" : [ { "dropping-particle" : "", "family" : "Ee", "given" : "Carolyn", "non-dropping-particle" : "", "parse-names" : false, "suffix" : "" }, { "dropping-particle" : "", "family" : "Xue", "given" : "Charlie", "non-dropping-particle" : "", "parse-names" : false, "suffix" : "" }, { "dropping-particle" : "", "family" : "Chondros", "given" : "Patty", "non-dropping-particle" : "", "parse-names" : false, "suffix" : "" }, { "dropping-particle" : "", "family" : "Myers", "given" : "Stephen P", "non-dropping-particle" : "", "parse-names" : false, "suffix" : "" }, { "dropping-particle" : "", "family" : "French", "given" : "Simon D", "non-dropping-particle" : "", "parse-names" : false, "suffix" : "" }, { "dropping-particle" : "", "family" : "Teede", "given" : "Helena", "non-dropping-particle" : "", "parse-names" : false, "suffix" : "" }, { "dropping-particle" : "", "family" : "Pirotta", "given" : "Marie", "non-dropping-particle" : "", "parse-names" : false, "suffix" : "" } ], "collection-title" : "[Summary for Patients in: Ann Intern Med. 2016 Feb 2;164(3):I-24; PMID: 27280226 [https://www.ncbi.nlm.nih.gov/pubmed/27280226]][Comment in: Ann Intern Med. 2016 Feb 2;164(3):I-24; PMID: 26785248 [https://www.ncbi.nlm.nih.gov/pubmed/26785248]][Comment in:", "container-title" : "Annals of internal medicine", "id" : "ITEM-4", "issue" : "3", "issued" : { "date-parts" : [ [ "2016" ] ] }, "note" : "Summary for patients in (SPIN), Comment in (CIN), Comment in (CIN), Comment in (CIN), Comment in (CIN), Comment in (CIN)", "page" : "146-154", "publisher-place" : "United States", "title" : "Acupuncture for Menopausal Hot Flashes: A Randomized Trial.", "type" : "article-journal", "volume" : "164" }, "uris" : [ "http://www.mendeley.com/documents/?uuid=65d9f597-80bb-4448-aa10-98163a395277" ] }, { "id" : "ITEM-5", "itemData" : { "DOI" : "10.1200/jco.2015.63.2893", "ISSN" : "1527-7755", "abstract" : "PURPOSE: To determine the effectiveness of acupuncture for the management of hot flashes in women with breast cancer., PATIENTS AND METHODS: We conducted a pragmatic, randomized controlled trial comparing acupuncture plus enhanced self-care versus enhanced self-care alone. A total of 190 women with breast cancer were randomly assigned. Random assignment was performed with stratification for hormonal therapy; the allocation ratio was 1:1. Both groups received a booklet with information about climacteric syndrome and its management to be followed for at least 12 weeks. In addition, the acupuncture group received 10 traditional acupuncture treatment sessions involving needling of predefined acupoints. The primary outcome was hot flash score at the end of treatment (week 12), calculated as the frequency multiplied by the average severity of hot flashes. The secondary outcomes were climacteric symptoms and quality of life, measured by the Greene Climacteric and Menopause Quality of Life scales. Health outcomes were measured for up to 6 months after treatment. Expectation and satisfaction of treatment effect and safety were also evaluated. We used intention-to-treat analyses., RESULTS: Of the participants, 105 were randomly assigned to enhanced self-care and 85 to acupuncture plus enhanced self-care. Acupuncture plus enhanced self-care was associated with a significantly lower hot flash score than enhanced self-care at the end of treatment (P &lt; .001) and at 3- and 6-month post-treatment follow-up visits (P = .0028 and .001, respectively). Acupuncture was also associated with fewer climacteric symptoms and higher quality of life in the vasomotor, physical, and psychosocial dimensions (P &lt; .05)., CONCLUSION: Acupuncture in association with enhanced self-care is an effective integrative intervention for managing hot flashes and improving quality of life in women with breast cancer. Copyright ? 2016 by American Society of Clinical Oncology.", "author" : [ { "dropping-particle" : "", "family" : "Lesi", "given" : "Grazia", "non-dropping-particle" : "", "parse-names" : false, "suffix" : "" }, { "dropping-particle" : "", "family" : "Razzini", "given" : "Giorgia", "non-dropping-particle" : "", "parse-names" : false, "suffix" : "" }, { "dropping-particle" : "", "family" : "Musti", "given" : "Muriel Assunta", "non-dropping-particle" : "", "parse-names" : false, "suffix" : "" }, { "dropping-particle" : "", "family" : "Stivanello", "given" : "Elisa", "non-dropping-particle" : "", "parse-names" : false, "suffix" : "" }, { "dropping-particle" : "", "family" : "Petrucci", "given" : "Chiara", "non-dropping-particle" : "", "parse-names" : false, "suffix" : "" }, { "dropping-particle" : "", "family" : "Benedetti", "given" : "Benedetta", "non-dropping-particle" : "", "parse-names" : false, "suffix" : "" }, { "dropping-particle" : "", "family" : "Rondini", "given" : "Ermanno", "non-dropping-particle" : "", "parse-names" : false, "suffix" : "" }, { "dropping-particle" : "", "family" : "Ligabue", "given" : "Maria Bernadette", "non-dropping-particle" : "", "parse-names" : false, "suffix" : "" }, { "dropping-particle" : "", "family" : "Scaltriti", "given" : "Laura", "non-dropping-particle" : "", "parse-names" : false, "suffix" : "" }, { "dropping-particle" : "", "family" : "Botti", "given" : "Alberto", "non-dropping-particle" : "", "parse-names" : false, "suffix" : "" }, { "dropping-particle" : "", "family" : "Artioli", "given" : "Fabrizio", "non-dropping-particle" : "", "parse-names" : false, "suffix" : "" }, { "dropping-particle" : "", "family" : "Mancuso", "given" : "Pamela", "non-dropping-particle" : "", "parse-names" : false, "suffix" : "" }, { "dropping-particle" : "", "family" : "Cardini", "given" : "Francesco", "non-dropping-particle" : "", "parse-names" : false, "suffix" : "" }, { "dropping-particle" : "", "family" : "Pandolfi", "given" : "Paolo", "non-dropping-particle" : "", "parse-names" : false, "suffix" : "" } ], "container-title" : "Journal of clinical oncology : official journal of the American Society of Clinical Oncology", "id" : "ITEM-5", "issue" : "15", "issued" : { "date-parts" : [ [ "2016" ] ] }, "page" : "1795-1802", "publisher-place" : "United States", "title" : "Acupuncture As an Integrative Approach for the Treatment of Hot Flashes in Women With Breast Cancer: A Prospective Multicenter Randomized Controlled Trial (AcCliMaT).", "type" : "article-journal", "volume" : "34" }, "uris" : [ "http://www.mendeley.com/documents/?uuid=117e8034-a022-439d-99b9-0a665667f12c" ] }, { "id" : "ITEM-6", "itemData" : { "DOI" : "10.13702/j.1000-0607.170467", "abstract" : "OBJECTIVE: To observe the clinical efficacy of joint application of electroacupuncture (EA), acupointinjection and fire?needle in the treatment of menopausal syndrome (MS) women. METHODS: One hundred MS patients were randomized into control group and combined treatment group (n=50 patients in each). The combined treatment group was treated by joint application of EA, acupoint?injection and fire?needle stimulation, and the control group treated by EA stimulation alone. EA was applied to Shenshu (BL 23), Xinshu (BL15), Taixi (KI 3), Sanyinjiao (SP 6), Laogong (PC 8), Pishu (BL 20), etc., for 30 min, once daily for 10 days. Point?injection of red ginseng?ophiopogon root injection (0.5 mL) or red?hot needle stimulation was applied to bilateral BL15, BL 20, SP 6 and BL 23 once daily for 10 days and once every other day for 5 times, respectively. The modified Kupperman index scale was used to evaluate symptoms (hot flashes and night sweats: 4 points; paresthesia, insomnia, dyspareunia, irritability and problems of urinary system: 2 point each; depression, dizziness, fatigue, joint pain or muscular pain, headache, palpitation, skin formication: 1 point each) of the perimenopausal syndrome, and 3 months' follow?up survey was conducted after the treatment. Each symptom score was calculated as the product of the symptom severity score (0, no; 1, mild; 2, moderate; 3, severe) multiplied by the points of symptom index. The total Kupperman score was the sum of the scores of all the items. The therapeutic effect was also evaluated according to the \"Guiding Principles for Clinical Trials of New Drugs of Chinese Materia Medica\" (2002). RESULTS: The Kupperman scores were significantly decreased following the 10 days' treatment and 3 months thereafter in both control and combined treatment groups in comparison with their individual pretreatment (P&lt;0.05), and were obviously lower in the combined treatment group than in the control group after treatment (P&lt;0.05). Of the both 50 patients in the control and combined treatment groups, 22(44%) and 35 (70%) experienced a remarkably improvement, 18(36%) and 12(24%) were effective, and 10(20%) and 3 (6%) ineffective, with the total effective rates being 80% and 94%, respectively. The therapeutic effect of the combined treatment group was notably superior to that of the control group (P&lt;0.05). CONCLUSION: The joint application of electroacupuncture (EA), acupoint?injection and fire needle is significantly superior to that of simpl\u2026", "author" : [ { "dropping-particle" : "", "family" : "Peng", "given" : "Y Y", "non-dropping-particle" : "", "parse-names" : false, "suffix" : "" }, { "dropping-particle" : "", "family" : "Jing", "given" : "H T", "non-dropping-particle" : "", "parse-names" : false, "suffix" : "" }, { "dropping-particle" : "", "family" : "Luan", "given" : "L", "non-dropping-particle" : "", "parse-names" : false, "suffix" : "" }, { "dropping-particle" : "", "family" : "Tu", "given" : "Y Y", "non-dropping-particle" : "", "parse-names" : false, "suffix" : "" } ], "container-title" : "Zhen CI yan jiu = acupuncture research", "id" : "ITEM-6", "issue" : "4", "issued" : { "date-parts" : [ [ "2018" ] ] }, "page" : "260-262", "title" : "Treatment of Menopausal Syndrome by Combined Electroacupuncture, Acupoint-injection and Fire-needle Therapies", "type" : "article-journal", "volume" : "43" }, "uris" : [ "http://www.mendeley.com/documents/?uuid=7845c94e-ad16-4a35-9b7f-37ebc558ffb1" ] } ], "mendeley" : { "formattedCitation" : "(54\u201359)", "plainTextFormattedCitation" : "(54\u201359)", "previouslyFormattedCitation" : "(54\u201359)" }, "properties" : { "noteIndex" : 0 }, "schema" : "https://github.com/citation-style-language/schema/raw/master/csl-citation.json" }</w:instrText>
      </w:r>
      <w:r w:rsidR="00A6324B">
        <w:fldChar w:fldCharType="separate"/>
      </w:r>
      <w:r w:rsidR="00A6324B" w:rsidRPr="00A6324B">
        <w:rPr>
          <w:noProof/>
        </w:rPr>
        <w:t>(54–59)</w:t>
      </w:r>
      <w:r w:rsidR="00A6324B">
        <w:fldChar w:fldCharType="end"/>
      </w:r>
      <w:r>
        <w:t xml:space="preserve">, 4 of which used a non-sham acupuncture control group (for example, self-care, wait list, or alprazolam). </w:t>
      </w:r>
    </w:p>
    <w:p w14:paraId="2DF8AD68" w14:textId="77777777" w:rsidR="00E87D83" w:rsidRDefault="00E87D83" w:rsidP="00E87D83">
      <w:pPr>
        <w:pStyle w:val="NICEnormal"/>
      </w:pPr>
      <w:r>
        <w:t xml:space="preserve">The studies found improvements in sleep quality, vasomotor symptoms, and </w:t>
      </w:r>
      <w:proofErr w:type="spellStart"/>
      <w:r>
        <w:t>oestrogen</w:t>
      </w:r>
      <w:proofErr w:type="spellEnd"/>
      <w:r>
        <w:t xml:space="preserve"> levels, but no effect on </w:t>
      </w:r>
      <w:proofErr w:type="spellStart"/>
      <w:r>
        <w:t>luteinising</w:t>
      </w:r>
      <w:proofErr w:type="spellEnd"/>
      <w:r>
        <w:t xml:space="preserve"> hormone or follicle stimulating hormone levels. However, these studies may be at risk of bias because the control group was aware that they were not receiving acupuncture. </w:t>
      </w:r>
    </w:p>
    <w:p w14:paraId="38213E5B" w14:textId="77777777" w:rsidR="00E87D83" w:rsidRDefault="00E87D83" w:rsidP="00E87D83">
      <w:pPr>
        <w:pStyle w:val="NICEnormal"/>
      </w:pPr>
      <w:r>
        <w:t>In 2 RCTs comparing acupuncture with sham acupuncture, inconsistent results were seen for hot flushes. Hot flushes were statistically significantly improved in 1 study, but the result was noted to be less than the minimum clinical difference. There was no effect on hot flushes in the other study. The study finding improved hot flushes also reported improved menopausal symptoms and menopause-related quality of life. However, these measures could be driven by effects on hot flushes to some degree, so they do not indicate a clear clinically important effect.</w:t>
      </w:r>
    </w:p>
    <w:p w14:paraId="6E61FF26" w14:textId="77777777" w:rsidR="00E87D83" w:rsidRDefault="00E87D83" w:rsidP="00F161F2">
      <w:pPr>
        <w:pStyle w:val="Heading3"/>
      </w:pPr>
      <w:r>
        <w:t>Intelligence gathering</w:t>
      </w:r>
    </w:p>
    <w:p w14:paraId="408649B1" w14:textId="77777777" w:rsidR="00E87D83" w:rsidRDefault="00E87D83" w:rsidP="00E87D83">
      <w:pPr>
        <w:pStyle w:val="NICEnormal"/>
      </w:pPr>
      <w:r>
        <w:t xml:space="preserve">Topic experts suggested that the guideline could cover more non-hormonal treatments, but the limitations of the evidence base were </w:t>
      </w:r>
      <w:proofErr w:type="spellStart"/>
      <w:r>
        <w:t>recognised</w:t>
      </w:r>
      <w:proofErr w:type="spellEnd"/>
      <w:r>
        <w:t xml:space="preserve">. Topic experts also highlighted new evidence on CBT, ospemifene and </w:t>
      </w:r>
      <w:proofErr w:type="spellStart"/>
      <w:r>
        <w:t>prasterone</w:t>
      </w:r>
      <w:proofErr w:type="spellEnd"/>
      <w:r>
        <w:t>.</w:t>
      </w:r>
    </w:p>
    <w:p w14:paraId="7AC5F2EC" w14:textId="77777777" w:rsidR="00E87D83" w:rsidRDefault="00E87D83" w:rsidP="00E87D83">
      <w:pPr>
        <w:pStyle w:val="NICEnormal"/>
      </w:pPr>
      <w:r>
        <w:t>We identified ongoing studies assessing the effects of:</w:t>
      </w:r>
    </w:p>
    <w:p w14:paraId="17054FF5" w14:textId="67A21FBB" w:rsidR="00E87D83" w:rsidRDefault="00E87D83" w:rsidP="00F161F2">
      <w:pPr>
        <w:pStyle w:val="Bulletleft1"/>
      </w:pPr>
      <w:r>
        <w:t xml:space="preserve">CBT on vasomotor symptoms of menopause – Can nurse delivered CBT reduce the impact of hot flushes and night sweats in women who have had breast cancer? (ISRCTN12824632). </w:t>
      </w:r>
    </w:p>
    <w:p w14:paraId="41D9262C" w14:textId="7650C440" w:rsidR="00E87D83" w:rsidRDefault="00E87D83" w:rsidP="00F161F2">
      <w:pPr>
        <w:pStyle w:val="Bulletleft1last"/>
      </w:pPr>
      <w:r>
        <w:t xml:space="preserve">complementary therapies, including two doses of </w:t>
      </w:r>
      <w:proofErr w:type="spellStart"/>
      <w:r>
        <w:t>standardised</w:t>
      </w:r>
      <w:proofErr w:type="spellEnd"/>
      <w:r>
        <w:t xml:space="preserve"> black cohosh. The guideline noted ‘there is some evidence that isoflavones or black cohosh may relieve vasomotor symptoms…’ but that ‘multiple preparations are </w:t>
      </w:r>
      <w:r w:rsidR="00602D57">
        <w:t>available,</w:t>
      </w:r>
      <w:r>
        <w:t xml:space="preserve"> and their safety is uncertain, different preparations may vary and interactions with other medicines have been reported’. This ongoing study– Effect of Menopause Relief EP-40 in Women With Menopausal Symptoms (NCT03461380) – may provide further evidence in this area.</w:t>
      </w:r>
    </w:p>
    <w:p w14:paraId="429A3A5B" w14:textId="77777777" w:rsidR="00E87D83" w:rsidRDefault="00E87D83" w:rsidP="00E87D83">
      <w:pPr>
        <w:pStyle w:val="NICEnormal"/>
      </w:pPr>
      <w:r>
        <w:lastRenderedPageBreak/>
        <w:t>We will check the publication status regularly and evaluate the impact of the results on current recommendations as quickly as possible.</w:t>
      </w:r>
    </w:p>
    <w:p w14:paraId="31BD7CC4" w14:textId="77777777" w:rsidR="00E87D83" w:rsidRDefault="00E87D83" w:rsidP="00F161F2">
      <w:pPr>
        <w:pStyle w:val="Heading3"/>
      </w:pPr>
      <w:r>
        <w:t>Impact statement</w:t>
      </w:r>
    </w:p>
    <w:p w14:paraId="4D683E86" w14:textId="77777777" w:rsidR="00E87D83" w:rsidRDefault="00E87D83" w:rsidP="00F161F2">
      <w:pPr>
        <w:pStyle w:val="Heading4"/>
      </w:pPr>
      <w:r>
        <w:t>Drug treatments</w:t>
      </w:r>
    </w:p>
    <w:p w14:paraId="333373EC" w14:textId="77777777" w:rsidR="00E87D83" w:rsidRDefault="00E87D83" w:rsidP="00E87D83">
      <w:pPr>
        <w:pStyle w:val="NICEnormal"/>
      </w:pPr>
      <w:r>
        <w:t>The guideline did not consider melatonin, oxybutynin or oxytocin. The clinical importance of the results reported in the abstracts was unclear and the studies were generally conducted in small numbers of people. Larger studies are needed to clarify the role of these treatments in menopause. Therefore, the guideline should not include these treatments in an update.</w:t>
      </w:r>
    </w:p>
    <w:p w14:paraId="57F2E506" w14:textId="77777777" w:rsidR="00E87D83" w:rsidRDefault="00E87D83" w:rsidP="00E87D83">
      <w:pPr>
        <w:pStyle w:val="NICEnormal"/>
      </w:pPr>
      <w:r>
        <w:t>The guideline assessed venlafaxine but made no recommendations on this drug. The authors of the study of venlafaxine noted that the effects on sleep were ‘modest’, and the change in quality of life was small and of borderline statistical significance. Overall, the clinical significance of the findings is unclear. Therefore, there is no clear indication that an update to the guideline to consider venlafaxine is needed.</w:t>
      </w:r>
    </w:p>
    <w:p w14:paraId="1C48EB2D" w14:textId="6BFB4F83" w:rsidR="00E87D83" w:rsidRDefault="00E87D83" w:rsidP="00E87D83">
      <w:pPr>
        <w:pStyle w:val="NICEnormal"/>
      </w:pPr>
      <w:r>
        <w:t xml:space="preserve">The guideline did not consider </w:t>
      </w:r>
      <w:proofErr w:type="spellStart"/>
      <w:r>
        <w:t>prasterone</w:t>
      </w:r>
      <w:proofErr w:type="spellEnd"/>
      <w:r>
        <w:t xml:space="preserve"> although it was available as a supplement in some countries when the guideline was developed. A preparation of </w:t>
      </w:r>
      <w:proofErr w:type="spellStart"/>
      <w:r>
        <w:t>prasterone</w:t>
      </w:r>
      <w:proofErr w:type="spellEnd"/>
      <w:r>
        <w:t xml:space="preserve"> is now available (costing £15.94 for 28 pessaries) for treatment of vulvar and vaginal atrophy in postmenopausal women with moderate to severe symptoms in the UK. New evidence suggests that </w:t>
      </w:r>
      <w:proofErr w:type="spellStart"/>
      <w:r>
        <w:t>prasterone</w:t>
      </w:r>
      <w:proofErr w:type="spellEnd"/>
      <w:r>
        <w:t xml:space="preserve"> may reduce vaginal symptoms of menopause and improve sexual function over 3 months of treatment. One of the studies identified in surveillance was also highlighted by topic experts. However, the evidence suggested that </w:t>
      </w:r>
      <w:proofErr w:type="spellStart"/>
      <w:r>
        <w:t>prasterone</w:t>
      </w:r>
      <w:proofErr w:type="spellEnd"/>
      <w:r>
        <w:t xml:space="preserve"> was no more effective than vaginal </w:t>
      </w:r>
      <w:proofErr w:type="spellStart"/>
      <w:r>
        <w:t>moisturiser</w:t>
      </w:r>
      <w:proofErr w:type="spellEnd"/>
      <w:r>
        <w:t xml:space="preserve"> for vaginal dryness and dyspareunia. Further evidence on </w:t>
      </w:r>
      <w:r w:rsidR="007A1BEC">
        <w:t xml:space="preserve">the </w:t>
      </w:r>
      <w:r>
        <w:t xml:space="preserve">effects with </w:t>
      </w:r>
      <w:proofErr w:type="spellStart"/>
      <w:r w:rsidR="007A1BEC">
        <w:t>prasterone</w:t>
      </w:r>
      <w:proofErr w:type="spellEnd"/>
      <w:r w:rsidR="007A1BEC">
        <w:t xml:space="preserve"> </w:t>
      </w:r>
      <w:r>
        <w:t xml:space="preserve">treatment longer than 3 months and longer-term safety data is needed before considering an update of the guideline to evaluate the role of </w:t>
      </w:r>
      <w:proofErr w:type="spellStart"/>
      <w:r>
        <w:t>prasterone</w:t>
      </w:r>
      <w:proofErr w:type="spellEnd"/>
      <w:r>
        <w:t xml:space="preserve"> for treating vaginal symptoms of the menopause.</w:t>
      </w:r>
    </w:p>
    <w:p w14:paraId="3472E894" w14:textId="77777777" w:rsidR="00E87D83" w:rsidRDefault="00E87D83" w:rsidP="00E87D83">
      <w:pPr>
        <w:pStyle w:val="NICEnormal"/>
      </w:pPr>
      <w:r>
        <w:t xml:space="preserve">The guideline assessed ospemifene but made no recommendations on this drug. At the time of guideline development, ospemifene had recently received marketing </w:t>
      </w:r>
      <w:proofErr w:type="spellStart"/>
      <w:r>
        <w:t>authorisation</w:t>
      </w:r>
      <w:proofErr w:type="spellEnd"/>
      <w:r>
        <w:t xml:space="preserve"> in the UK, but its cost was unknown, so it could not be considered alongside vaginal </w:t>
      </w:r>
      <w:proofErr w:type="spellStart"/>
      <w:r>
        <w:t>oestrogen</w:t>
      </w:r>
      <w:proofErr w:type="spellEnd"/>
      <w:r>
        <w:t xml:space="preserve"> in the evidence review. However, it is now available in </w:t>
      </w:r>
      <w:r>
        <w:lastRenderedPageBreak/>
        <w:t xml:space="preserve">the UK (costing £39.50 for 28 tablets) and is licensed for use in postmenopausal women who are not candidates for local vaginal </w:t>
      </w:r>
      <w:proofErr w:type="spellStart"/>
      <w:r>
        <w:t>oestrogen</w:t>
      </w:r>
      <w:proofErr w:type="spellEnd"/>
      <w:r>
        <w:t xml:space="preserve"> therapy. </w:t>
      </w:r>
    </w:p>
    <w:p w14:paraId="37513754" w14:textId="77777777" w:rsidR="00E87D83" w:rsidRDefault="00E87D83" w:rsidP="00E87D83">
      <w:pPr>
        <w:pStyle w:val="NICEnormal"/>
      </w:pPr>
      <w:r>
        <w:t xml:space="preserve">The evidence on ospemifene reviewed during guideline development included 7 studies, with analyses of the various outcomes including 331 to 1971 women. The quality of these studies ranged from very low to moderate quality. The evidence indicated that ospemifene improved dyspareunia and vaginal dryness. Ospemifene also affected several physiological outcomes, such as reducing parabasal and intermediate cells, increasing superficial cells, and reducing vaginal </w:t>
      </w:r>
      <w:proofErr w:type="spellStart"/>
      <w:r>
        <w:t>pH.</w:t>
      </w:r>
      <w:proofErr w:type="spellEnd"/>
      <w:r>
        <w:t xml:space="preserve"> Ospemifene treatment for up to a year was not associated with endometrial hyperplasia, but endometrial thickness was increased. It was associated with more adverse events than placebo, but women were not more likely to stop treatment over 12 weeks. The new evidence was consistent with these findings and indicated improvements in sexual function. However, the new evidence did not report on adverse events associated with ospemifene. It was not possible to tell from the abstracts whether the effects were clinically meaningful, or durable. </w:t>
      </w:r>
    </w:p>
    <w:p w14:paraId="41C468E2" w14:textId="7AE6CA38" w:rsidR="00E87D83" w:rsidRDefault="00E87D83" w:rsidP="00E87D83">
      <w:pPr>
        <w:pStyle w:val="NICEnormal"/>
      </w:pPr>
      <w:r>
        <w:t xml:space="preserve">The cost of </w:t>
      </w:r>
      <w:proofErr w:type="spellStart"/>
      <w:r>
        <w:t>prasterone</w:t>
      </w:r>
      <w:proofErr w:type="spellEnd"/>
      <w:r>
        <w:t xml:space="preserve"> is comparable with available intravaginal </w:t>
      </w:r>
      <w:proofErr w:type="spellStart"/>
      <w:r>
        <w:t>oestrogen</w:t>
      </w:r>
      <w:proofErr w:type="spellEnd"/>
      <w:r>
        <w:t xml:space="preserve"> pessaries, and although ospemifene is more expensive, its use is restricted to a smaller group of women for whom intravaginal </w:t>
      </w:r>
      <w:proofErr w:type="spellStart"/>
      <w:r>
        <w:t>oestrogen</w:t>
      </w:r>
      <w:proofErr w:type="spellEnd"/>
      <w:r>
        <w:t xml:space="preserve"> is not suitable.</w:t>
      </w:r>
      <w:r w:rsidR="007D298A">
        <w:t xml:space="preserve"> Therefore, w</w:t>
      </w:r>
      <w:r w:rsidR="007D298A" w:rsidRPr="00CF1748">
        <w:t xml:space="preserve">e </w:t>
      </w:r>
      <w:r w:rsidR="007D298A">
        <w:t>do not expect these treatments to have a substantial impact on NHS resources.</w:t>
      </w:r>
      <w:r>
        <w:t xml:space="preserve"> Additionally, we are not aware of any new safety issues relating to other treatments for vaginal symptoms of menopause. For these reasons, we decided that an update was not necessary at this time. </w:t>
      </w:r>
    </w:p>
    <w:p w14:paraId="26F87800" w14:textId="77777777" w:rsidR="00E87D83" w:rsidRDefault="00E87D83" w:rsidP="00E87D83">
      <w:pPr>
        <w:pStyle w:val="NICEnormal"/>
      </w:pPr>
      <w:r>
        <w:t>New evidence is unlikely to change guideline recommendations.</w:t>
      </w:r>
    </w:p>
    <w:p w14:paraId="25205FEF" w14:textId="77777777" w:rsidR="00E87D83" w:rsidRDefault="00E87D83" w:rsidP="00F161F2">
      <w:pPr>
        <w:pStyle w:val="Heading4"/>
      </w:pPr>
      <w:r>
        <w:t>Physical and psychological therapies</w:t>
      </w:r>
    </w:p>
    <w:p w14:paraId="660D15AF" w14:textId="77777777" w:rsidR="00E87D83" w:rsidRDefault="00E87D83" w:rsidP="00E87D83">
      <w:pPr>
        <w:pStyle w:val="NICEnormal"/>
      </w:pPr>
      <w:r>
        <w:t xml:space="preserve">The guideline recommended considering CBT to alleviate low mood or anxiety that arise as a result of the menopause. The new evidence suggests that CBT may be useful for coping with other menopausal symptoms. Additionally, topic experts indicated that an update should look at CBT. However, because of heterogeneity in the type of CBT intervention, and the lack of information on the clinical importance of the effects sizes reported in the abstracts, the evidence base for CBT does not </w:t>
      </w:r>
      <w:r>
        <w:lastRenderedPageBreak/>
        <w:t xml:space="preserve">appear to have advanced sufficiently to indicate a need to update the guideline at this time. </w:t>
      </w:r>
    </w:p>
    <w:p w14:paraId="1F05CDD1" w14:textId="77777777" w:rsidR="00E87D83" w:rsidRDefault="00E87D83" w:rsidP="00E87D83">
      <w:pPr>
        <w:pStyle w:val="NICEnormal"/>
      </w:pPr>
      <w:r>
        <w:t xml:space="preserve">Similarly, the evidence did not show a clear effect of device-guided slow-paced breathing health coaching and exercise interventions and foot reflexology and self-directed learning were each assessed in a single small trial. A larger body of evidence is needed to support considering these treatments in a guideline update. </w:t>
      </w:r>
    </w:p>
    <w:p w14:paraId="3CB58C57" w14:textId="77777777" w:rsidR="00E87D83" w:rsidRDefault="00E87D83" w:rsidP="00E87D83">
      <w:pPr>
        <w:pStyle w:val="NICEnormal"/>
      </w:pPr>
      <w:r>
        <w:t>New evidence is unlikely to change guideline recommendations.</w:t>
      </w:r>
    </w:p>
    <w:p w14:paraId="1BD5AF0A" w14:textId="77777777" w:rsidR="00E87D83" w:rsidRDefault="00E87D83" w:rsidP="00F161F2">
      <w:pPr>
        <w:pStyle w:val="Heading4"/>
      </w:pPr>
      <w:r>
        <w:t>Alternative medicine and complementary remedies</w:t>
      </w:r>
    </w:p>
    <w:p w14:paraId="6FA8C668" w14:textId="77777777" w:rsidR="00E87D83" w:rsidRDefault="00E87D83" w:rsidP="00E87D83">
      <w:pPr>
        <w:pStyle w:val="NICEnormal"/>
      </w:pPr>
      <w:r>
        <w:t xml:space="preserve">The guideline does not recommend the herbal remedies identified in the new surveillance evidence. However, it recommends explaining to women who wish to try complementary therapies that the quality, purity and constituents of products may be unknown. The new evidence consisted of relatively small RCTs (100–200 participants). Larger studies evaluating complementary therapies in preparations with </w:t>
      </w:r>
      <w:proofErr w:type="spellStart"/>
      <w:r>
        <w:t>standardised</w:t>
      </w:r>
      <w:proofErr w:type="spellEnd"/>
      <w:r>
        <w:t xml:space="preserve"> quality, purity and constituents are needed before considering an update in this area. </w:t>
      </w:r>
    </w:p>
    <w:p w14:paraId="38D07154" w14:textId="77777777" w:rsidR="00E87D83" w:rsidRDefault="00E87D83" w:rsidP="00E87D83">
      <w:pPr>
        <w:pStyle w:val="NICEnormal"/>
      </w:pPr>
      <w:r>
        <w:t>New evidence is unlikely to change guideline recommendations.</w:t>
      </w:r>
    </w:p>
    <w:p w14:paraId="2F986C92" w14:textId="77777777" w:rsidR="00E87D83" w:rsidRDefault="00E87D83" w:rsidP="00F161F2">
      <w:pPr>
        <w:pStyle w:val="Heading4"/>
      </w:pPr>
      <w:r>
        <w:t>Chinese herbal medicine</w:t>
      </w:r>
    </w:p>
    <w:p w14:paraId="0589FAB4" w14:textId="018BED4B" w:rsidR="00E87D83" w:rsidRDefault="00E87D83" w:rsidP="00E87D83">
      <w:pPr>
        <w:pStyle w:val="NICEnormal"/>
      </w:pPr>
      <w:r>
        <w:t>The guideline does not have recommendations on Chinese herbal medicine. The new evidence found no effect of this treatment</w:t>
      </w:r>
      <w:r w:rsidR="00776E07">
        <w:t xml:space="preserve"> on any relevant outcomes</w:t>
      </w:r>
      <w:r>
        <w:t>, indicating that an update in this area is not necessary.</w:t>
      </w:r>
    </w:p>
    <w:p w14:paraId="196380D1" w14:textId="77777777" w:rsidR="00E87D83" w:rsidRDefault="00E87D83" w:rsidP="00E87D83">
      <w:pPr>
        <w:pStyle w:val="NICEnormal"/>
      </w:pPr>
      <w:r>
        <w:t>New evidence is unlikely to change guideline recommendations.</w:t>
      </w:r>
    </w:p>
    <w:p w14:paraId="195198F6" w14:textId="77777777" w:rsidR="00E87D83" w:rsidRDefault="00E87D83" w:rsidP="00F161F2">
      <w:pPr>
        <w:pStyle w:val="Heading4"/>
      </w:pPr>
      <w:r>
        <w:t>Acupuncture</w:t>
      </w:r>
    </w:p>
    <w:p w14:paraId="6A65D055" w14:textId="77777777" w:rsidR="00E87D83" w:rsidRDefault="00E87D83" w:rsidP="00E87D83">
      <w:pPr>
        <w:pStyle w:val="NICEnormal"/>
      </w:pPr>
      <w:r>
        <w:t>The guideline does not recommend acupuncture and the new evidence, showing little clinically important effect of this treatment, indicates that an update to include acupuncture is not necessary.</w:t>
      </w:r>
    </w:p>
    <w:p w14:paraId="419DCE28" w14:textId="64BD8D60" w:rsidR="00E87D83" w:rsidRDefault="00E87D83" w:rsidP="00E87D83">
      <w:pPr>
        <w:pStyle w:val="NICEnormal"/>
      </w:pPr>
      <w:r>
        <w:t>New evidence is unlikely to change guideline recommendations.</w:t>
      </w:r>
    </w:p>
    <w:p w14:paraId="47F9E5ED" w14:textId="77777777" w:rsidR="00F161F2" w:rsidRDefault="00F161F2" w:rsidP="00F161F2">
      <w:pPr>
        <w:pStyle w:val="Heading1"/>
      </w:pPr>
      <w:r>
        <w:lastRenderedPageBreak/>
        <w:t>Long-term benefits and risks of hormone replacement therapy</w:t>
      </w:r>
    </w:p>
    <w:p w14:paraId="58F69CB9" w14:textId="77777777" w:rsidR="00F161F2" w:rsidRDefault="00F161F2" w:rsidP="00F161F2">
      <w:pPr>
        <w:pStyle w:val="Heading2"/>
      </w:pPr>
      <w:r>
        <w:t>Surveillance proposal</w:t>
      </w:r>
    </w:p>
    <w:p w14:paraId="56E583F3" w14:textId="33749D25" w:rsidR="00F161F2" w:rsidRDefault="00F161F2" w:rsidP="00F161F2">
      <w:pPr>
        <w:pStyle w:val="NICEnormal"/>
      </w:pPr>
      <w:r>
        <w:t xml:space="preserve">This section of the guideline on </w:t>
      </w:r>
      <w:hyperlink r:id="rId13" w:anchor="long-term-benefits-and-risks-of-hormone-replacement-therapy" w:history="1">
        <w:r w:rsidRPr="00F161F2">
          <w:rPr>
            <w:rStyle w:val="Hyperlink"/>
          </w:rPr>
          <w:t>long-term benefits and risks of hormone replacement therapy</w:t>
        </w:r>
      </w:hyperlink>
      <w:r>
        <w:t xml:space="preserve"> should not be updated.</w:t>
      </w:r>
    </w:p>
    <w:p w14:paraId="7DA3841A" w14:textId="77777777" w:rsidR="00F161F2" w:rsidRPr="00F161F2" w:rsidRDefault="00F161F2" w:rsidP="00EB77BD">
      <w:pPr>
        <w:pStyle w:val="Heading3"/>
      </w:pPr>
      <w:r w:rsidRPr="00F161F2">
        <w:t xml:space="preserve">2019 surveillance </w:t>
      </w:r>
      <w:r w:rsidRPr="00EB77BD">
        <w:t>summary</w:t>
      </w:r>
    </w:p>
    <w:p w14:paraId="050FE14B" w14:textId="77777777" w:rsidR="00F161F2" w:rsidRPr="00F161F2" w:rsidRDefault="00F161F2" w:rsidP="00F161F2">
      <w:pPr>
        <w:pStyle w:val="NICEnormal"/>
        <w:rPr>
          <w:lang w:val="en-GB"/>
        </w:rPr>
      </w:pPr>
      <w:r w:rsidRPr="00F161F2">
        <w:rPr>
          <w:lang w:val="en-GB"/>
        </w:rPr>
        <w:t>We identified 66 studies looking at long term risks and benefits of HRT, usually compared with an inactive control (mostly placebo). The studies assessed different types of HRT (oestrogen-only, combined, and tibolone) and varying durations of use. Many abstracts did not include specific details about the type or duration of HRT. Additionally, dosage information was not reported in all abstracts so information on dosage was not considered in this surveillance unless the study specifically compared a single regimen at 2 different doses (1 such study identified).</w:t>
      </w:r>
    </w:p>
    <w:p w14:paraId="4D42B9DC" w14:textId="28FA606E" w:rsidR="00F161F2" w:rsidRPr="00F161F2" w:rsidRDefault="00EB77BD" w:rsidP="00EB77BD">
      <w:pPr>
        <w:pStyle w:val="Heading4"/>
      </w:pPr>
      <w:r>
        <w:t>Coronary heart disease</w:t>
      </w:r>
    </w:p>
    <w:p w14:paraId="3C068A6A" w14:textId="74D58C41" w:rsidR="00F161F2" w:rsidRPr="00F161F2" w:rsidRDefault="00F161F2" w:rsidP="00F161F2">
      <w:pPr>
        <w:pStyle w:val="NICEnormal"/>
        <w:rPr>
          <w:lang w:val="en-GB"/>
        </w:rPr>
      </w:pPr>
      <w:r w:rsidRPr="00F161F2">
        <w:rPr>
          <w:lang w:val="en-GB"/>
        </w:rPr>
        <w:t xml:space="preserve">We identified 2 large cohort studies </w:t>
      </w:r>
      <w:r w:rsidRPr="00F161F2">
        <w:rPr>
          <w:lang w:val="en-GB"/>
        </w:rPr>
        <w:fldChar w:fldCharType="begin" w:fldLock="1"/>
      </w:r>
      <w:r w:rsidR="005C30D1">
        <w:rPr>
          <w:lang w:val="en-GB"/>
        </w:rPr>
        <w:instrText>ADDIN CSL_CITATION { "citationItems" : [ { "id" : "ITEM-1", "itemData" : { "DOI" : "10.1097/gme.0000000000000956", "ISSN" : "1072-3714", "abstract" : "Objective: To determine the association between use of vaginal estrogen and risk of a global index event (GIE), defined as time to first occurrence of coronary heart disease (CHD), invasive breast cancer, stroke, pulmonary embolism, hip fracture, colorectal cancer, endometrial cancer, or death from any cause. Methods: For this prospective observational cohort study, we used data from participants of the Women's Health Initiative Observational Study, who were recruited at 40 US clinical centers, aged 50 to 79 years at baseline and did not use systemic estrogen therapy during follow-up (n=45,663, median follow-up 7.2 years). We collected data regarding incident CHD, invasive breast cancer, stroke, pulmonary embolism, hip fracture, colorectal cancer, endometrial cancer, death, and self-reported use of vaginal estrogen (cream, tablet). We used Cox proportional-hazards regression models to adjust for covariates. Results: Among women with an intact uterus, the risks of stroke, invasive breast cancer, colorectal cancer, endometrial cancer, and pulmonary embolism/deep vein thrombosis were not significantly different between vaginal estrogen users and nonusers, whereas the risks of CHD, fracture, all-cause mortality, and GIE were lower in users than in nonusers (GIE adjusted hazard ratio 0.68, 95% confidence interval 0.55-0.86). Among hysterectomized women, the risks of each of the individual GIE components and of the overall GIE were not significantly different in users versus nonusers of vaginal estrogen (GIE adjusted hazard ratio 0.94, 95% confidence interval 0.70-1.26). Conclusions: The risks of cardiovascular disease and cancer were not elevated among postmenopausal women using vaginal estrogens, providing reassurance about the safety of treatment.Copyright ? 2017 by The North American Menopause Society.", "author" : [ { "dropping-particle" : "", "family" : "Crandall", "given" : "C.J.", "non-dropping-particle" : "", "parse-names" : false, "suffix" : "" }, { "dropping-particle" : "", "family" : "Hovey", "given" : "K.M.", "non-dropping-particle" : "", "parse-names" : false, "suffix" : "" }, { "dropping-particle" : "", "family" : "Andrews", "given" : "C.A.", "non-dropping-particle" : "", "parse-names" : false, "suffix" : "" }, { "dropping-particle" : "", "family" : "Chlebowski", "given" : "R.T", "non-dropping-particle" : "", "parse-names" : false, "suffix" : "" }, { "dropping-particle" : "", "family" : "Stefanick", "given" : "M.L.", "non-dropping-particle" : "", "parse-names" : false, "suffix" : "" }, { "dropping-particle" : "", "family" : "Lane", "given" : "D.S.", "non-dropping-particle" : "", "parse-names" : false, "suffix" : "" }, { "dropping-particle" : "", "family" : "Shifren", "given" : "J.", "non-dropping-particle" : "", "parse-names" : false, "suffix" : "" }, { "dropping-particle" : "", "family" : "Chen", "given" : "C.", "non-dropping-particle" : "", "parse-names" : false, "suffix" : "" }, { "dropping-particle" : "", "family" : "A.M.", "given" : "Kaunitz", "non-dropping-particle" : "", "parse-names" : false, "suffix" : "" }, { "dropping-particle" : "", "family" : "J.A.", "given" : "Cauley", "non-dropping-particle" : "", "parse-names" : false, "suffix" : "" }, { "dropping-particle" : "", "family" : "J.E.", "given" : "Manson", "non-dropping-particle" : "", "parse-names" : false, "suffix" : "" } ], "container-title" : "Menopause", "id" : "ITEM-1", "issue" : "1", "issued" : { "date-parts" : [ [ "2018" ] ] }, "page" : "11-20", "publisher" : "Lippincott Williams and Wilkins (E-mail: kathiest.clai@apta.org)", "publisher-place" : "United States", "title" : "Breast cancer, endometrial cancer, and cardiovascular events in participants who used vaginal estrogen in the Women's Health Initiative Observational Study", "type" : "article-journal", "volume" : "25" }, "uris" : [ "http://www.mendeley.com/documents/?uuid=022f0f39-c9ac-4682-acde-ce37d712dbc2" ] }, { "id" : "ITEM-2", "itemData" : { "DOI" : "10.1093/humrep/dew014", "ISSN" : "1460-2350", "abstract" : "STUDY QUESTION: Does the use of post-menopausal vaginal estradiol (VE) affect the mortality risk for coronary heart disease (CHD) and stroke., SUMMARY ANSWER: The use of VE reduces the risk for cardiovascular mortality., WHAT IS KNOWN ALREADY: A growing number of women use VE for post-menopausal genitourinary symptoms. Although this therapy is intended to have only local effects, estrogen is absorbed into the blood circulation and thus VE use may also have systemic effects., STUDY DESIGN, SIZE, DURATION: We studied a nationwide cohort in Finland 1994-2009 during which post-menopausal women (n = 195 756) initiated the use of VE (age [mean +/- SD] 65.7 +/- 10.9 years). Follow-up data gathered 1.4 million women-years and we assessed the mortality risk due to CHD (n= 9656) or stroke (n = 4294)., PARTICIPANTS/MATERIALS, SETTING, METHODS: The mortality risk in VE users was compared with that in the age-matched background population (standardized mortality ratio; [SMR]; 95% confidence interval) and related to various durations of exposure to VE (1 to &lt;=3, &gt;3 to &lt;=5, &gt;5 to &lt;=10 and &gt;10 years)., MAIN RESULTS AND THE ROLE OF CHANCE: The use of VE was accompanied by decreases in the risk for CHD and stroke death. The risk reduction for CHD death was highest for &gt;3 to &lt;=5 years exposure (SMR 0.64; 0.57-0.70) and for stroke for &gt;5 to &lt;=10 years exposure (SMR 0.64; 0.57-0.72). The risk reductions for both CHD and stroke mortality were detected in all age groups with the highest risk reduction being in women aged 50-59 years (SMR 0.43; 0.19-0.88 and SMR 0.21; 0.06-0.58, respectively)., LIMITATIONS, REASONS FOR CAUTION: Our series lack a placebo arm and thus, may harbor a healthy woman bias. Moreover, data on clinical variables such as weight, smoking, blood pressure and family background were unobtainable for this study. Women using both VE and systemic hormone therapy (HT) were included in the comparator background population. This should not cause any significant error because the proportion of women using VE or other HT was modest (&lt;10% in age-matched population) and because the use of systemic HT also reduces death risks in the same population. Our data cannot be directly applied for local regimens containing conjugated equine estrogens, because they are absorbed differently and may show effects that differ from those of estradiol., WIDER IMPLICATIONS OF THE FINDINGS: In 1000 women using VE for up to 10 years, a maximum of 24 fewer CHD deaths and 18 fewer stroke d\u2026", "author" : [ { "dropping-particle" : "", "family" : "Mikkola", "given" : "Tomi S", "non-dropping-particle" : "", "parse-names" : false, "suffix" : "" }, { "dropping-particle" : "", "family" : "Tuomikoski", "given" : "Pauliina", "non-dropping-particle" : "", "parse-names" : false, "suffix" : "" }, { "dropping-particle" : "", "family" : "Lyytinen", "given" : "Heli", "non-dropping-particle" : "", "parse-names" : false, "suffix" : "" }, { "dropping-particle" : "", "family" : "Korhonen", "given" : "Pasi", "non-dropping-particle" : "", "parse-names" : false, "suffix" : "" }, { "dropping-particle" : "", "family" : "Hoti", "given" : "Fabian", "non-dropping-particle" : "", "parse-names" : false, "suffix" : "" }, { "dropping-particle" : "", "family" : "Vattulainen", "given" : "Pia", "non-dropping-particle" : "", "parse-names" : false, "suffix" : "" }, { "dropping-particle" : "", "family" : "Gissler", "given" : "Mika", "non-dropping-particle" : "", "parse-names" : false, "suffix" : "" }, { "dropping-particle" : "", "family" : "Ylikorkala", "given" : "Olavi", "non-dropping-particle" : "", "parse-names" : false, "suffix" : "" } ], "container-title" : "Human reproduction (Oxford, England)", "id" : "ITEM-2", "issue" : "4", "issued" : { "date-parts" : [ [ "2016" ] ] }, "page" : "804-809", "publisher-place" : "England", "title" : "Vaginal estradiol use and the risk for cardiovascular mortality.", "type" : "article-journal", "volume" : "31" }, "uris" : [ "http://www.mendeley.com/documents/?uuid=424c4e93-64de-474a-a3ba-9ec7d7227858" ] } ], "mendeley" : { "formattedCitation" : "(60,61)", "plainTextFormattedCitation" : "(60,61)", "previouslyFormattedCitation" : "(60,61)" }, "properties" : { "noteIndex" : 0 }, "schema" : "https://github.com/citation-style-language/schema/raw/master/csl-citation.json" }</w:instrText>
      </w:r>
      <w:r w:rsidRPr="00F161F2">
        <w:rPr>
          <w:lang w:val="en-GB"/>
        </w:rPr>
        <w:fldChar w:fldCharType="separate"/>
      </w:r>
      <w:r w:rsidR="00A6324B" w:rsidRPr="00A6324B">
        <w:rPr>
          <w:noProof/>
          <w:lang w:val="en-GB"/>
        </w:rPr>
        <w:t>(60,61)</w:t>
      </w:r>
      <w:r w:rsidRPr="00F161F2">
        <w:fldChar w:fldCharType="end"/>
      </w:r>
      <w:r w:rsidRPr="00F161F2">
        <w:rPr>
          <w:lang w:val="en-GB"/>
        </w:rPr>
        <w:t xml:space="preserve"> that assessed the risk of coronary heart disease with intravaginal HRT use compared with no HRT (table 11</w:t>
      </w:r>
      <w:r w:rsidR="0030346C" w:rsidRPr="0030346C">
        <w:t xml:space="preserve"> </w:t>
      </w:r>
      <w:r w:rsidR="0030346C">
        <w:t>in the data tables appendix</w:t>
      </w:r>
      <w:r w:rsidRPr="00F161F2">
        <w:rPr>
          <w:lang w:val="en-GB"/>
        </w:rPr>
        <w:t>). The results were inconsistent, with one study finding no effect and another finding lower risk of coronary heart disease with HRT. One of the studies found lower risk of coronary heart disease mortality.</w:t>
      </w:r>
    </w:p>
    <w:p w14:paraId="2FD91FF8" w14:textId="77777777" w:rsidR="006672FD" w:rsidRDefault="006672FD" w:rsidP="006672FD">
      <w:pPr>
        <w:pStyle w:val="Heading4"/>
      </w:pPr>
      <w:r>
        <w:t>Stroke</w:t>
      </w:r>
    </w:p>
    <w:p w14:paraId="2511DB83" w14:textId="20CEFBFB" w:rsidR="00F161F2" w:rsidRPr="00F161F2" w:rsidRDefault="00F161F2" w:rsidP="00F161F2">
      <w:pPr>
        <w:pStyle w:val="NICEnormal"/>
        <w:rPr>
          <w:lang w:val="en-GB"/>
        </w:rPr>
      </w:pPr>
      <w:r w:rsidRPr="00F161F2">
        <w:rPr>
          <w:lang w:val="en-GB"/>
        </w:rPr>
        <w:t xml:space="preserve">We identified 7 cohort studies </w:t>
      </w:r>
      <w:r w:rsidRPr="00F161F2">
        <w:rPr>
          <w:lang w:val="en-GB"/>
        </w:rPr>
        <w:fldChar w:fldCharType="begin" w:fldLock="1"/>
      </w:r>
      <w:r w:rsidR="005C30D1">
        <w:rPr>
          <w:lang w:val="en-GB"/>
        </w:rPr>
        <w:instrText>ADDIN CSL_CITATION { "citationItems" : [ { "id" : "ITEM-1", "itemData" : { "DOI" : "10.1371/journal.pmed.1002445", "ISSN" : "1549-1676", "abstract" : "BACKGROUND: Recent research indicates a favourable influence of postmenopausal hormone therapy (HT) if initiated early, but not late, on subclinical atherosclerosis. However, the clinical relevance of timing of HT initiation for hard end points such as stroke remains to be determined. Further, no previous research has considered the timing of initiation of HT in relation to haemorrhagic stroke risk. The importance of the route of administration, type, active ingredient, and duration of HT for stroke risk is also unclear. We aimed to assess the association between HT and risk of stroke, considering the timing of initiation, route of administration, type, active ingredient, and duration of HT., METHODS AND FINDINGS: Data on HT use reported by the participants in 5 population-based Swedish cohort studies, with baseline investigations performed during the period 1987-2002, were combined in this observational study. In total, 88,914 postmenopausal women who reported data on HT use and had no previous cardiovascular disease diagnosis were included. Incident events of stroke (ischaemic, haemorrhagic, or unspecified) and haemorrhagic stroke were identified from national population registers. Laplace regression was employed to assess crude and multivariable-adjusted associations between HT and stroke risk by estimating percentile differences (PDs) with 95% confidence intervals (CIs). The fifth and first PDs were calculated for stroke and haemorrhagic stroke, respectively. Crude models were adjusted for age at baseline only. The final adjusted models included age at baseline, level of education, smoking status, body mass index, level of physical activity, and age at menopause onset. Additional variables evaluated for potential confounding were type of menopause, parity, use of oral contraceptives, alcohol consumption, hypertension, dyslipidaemia, diabetes, family history of cardiovascular disease, and cohort. During a median follow-up of 14.3 years, 6,371 first-time stroke events were recorded; of these, 1,080 were haemorrhagic. Following multivariable adjustment, early initiation (&lt;5 years since menopause onset) of HT was associated with a longer stroke-free period than never use (fifth PD, 1.00 years; 95% CI 0.42 to 1.57), but there was no significant extension to the time period free of haemorrhagic stroke (first PD, 1.52 years; 95% CI -0.32 to 3.37). When considering timing as a continuous variable, the stroke-free and the haemorrhagic stroke-free periods wer\u2026", "author" : [ { "dropping-particle" : "", "family" : "Carrasquilla", "given" : "German D", "non-dropping-particle" : "", "parse-names" : false, "suffix" : "" }, { "dropping-particle" : "", "family" : "Frumento", "given" : "Paolo", "non-dropping-particle" : "", "parse-names" : false, "suffix" : "" }, { "dropping-particle" : "", "family" : "Berglund", "given" : "Anita", "non-dropping-particle" : "", "parse-names" : false, "suffix" : "" }, { "dropping-particle" : "", "family" : "Borgfeldt", "given" : "Christer", "non-dropping-particle" : "", "parse-names" : false, "suffix" : "" }, { "dropping-particle" : "", "family" : "Bottai", "given" : "Matteo", "non-dropping-particle" : "", "parse-names" : false, "suffix" : "" }, { "dropping-particle" : "", "family" : "Chiavenna", "given" : "Chiara", "non-dropping-particle" : "", "parse-names" : false, "suffix" : "" }, { "dropping-particle" : "", "family" : "Eliasson", "given" : "Mats", "non-dropping-particle" : "", "parse-names" : false, "suffix" : "" }, { "dropping-particle" : "", "family" : "Engstrom", "given" : "Gunnar", "non-dropping-particle" : "", "parse-names" : false, "suffix" : "" }, { "dropping-particle" : "", "family" : "Hallmans", "given" : "Goran", "non-dropping-particle" : "", "parse-names" : false, "suffix" : "" }, { "dropping-particle" : "", "family" : "Jansson", "given" : "Jan-Hakan", "non-dropping-particle" : "", "parse-names" : false, "suffix" : "" }, { "dropping-particle" : "", "family" : "Magnusson", "given" : "Patrik K", "non-dropping-particle" : "", "parse-names" : false, "suffix" : "" }, { "dropping-particle" : "", "family" : "Nilsson", "given" : "Peter M", "non-dropping-particle" : "", "parse-names" : false, "suffix" : "" }, { "dropping-particle" : "", "family" : "Pedersen", "given" : "Nancy L", "non-dropping-particle" : "", "parse-names" : false, "suffix" : "" }, { "dropping-particle" : "", "family" : "Wolk", "given" : "Alicja", "non-dropping-particle" : "", "parse-names" : false, "suffix" : "" }, { "dropping-particle" : "", "family" : "Leander", "given" : "Karin", "non-dropping-particle" : "", "parse-names" : false, "suffix" : "" } ], "container-title" : "PLoS medicine", "id" : "ITEM-1", "issue" : "11", "issued" : { "date-parts" : [ [ "2017" ] ] }, "page" : "e1002445", "publisher-place" : "United States", "title" : "Postmenopausal hormone therapy and risk of stroke: A pooled analysis of data from population-based cohort studies.", "type" : "article-journal", "volume" : "14" }, "uris" : [ "http://www.mendeley.com/documents/?uuid=6ecd71fb-ddd4-44c8-8269-c68d8596d360" ] }, { "id" : "ITEM-2", "itemData" : { "DOI" : "10.1097/gme.0000000000001182", "ISSN" : "1530-0374", "abstract" : "OBJECTIVE: The aim of the study was to evaluate the risks and benefits of hormone therapy (HT) in postmenopausal women in Taiwan. METHOD(S): A retrospective cohort study was conducted using the Taiwan National Health Insurance Research Database, a population-based healthcare claims dataset. Eligible women, aged 40 to 65, were matched 1:1 by age and menopause year to avoid confounding through imbalanced baseline characteristics among the two groups (2,491 pairs). The primary outcomes were acute coronary syndrome (ACS), venous thromboembolism (VTE), and ischemic stroke (IS). RESULT(S): Mean follow-up in the HT group was 30 months. Mean age of the HT group was 50 years. After adjusting for age, statin and anticoagulant use, hyperlipidemia, diabetes, and hypertension, the hazard ratios (95% CIs) for the HT group were increased: ACS, 3.73 (2.01-6.91); IS, 3.51 (2.41-5.11); and VTE, 2.51 (1.15-5.47). CONCLUSION(S): In postmenopausal Taiwanese women, HT may be associated with an increased risk of cardiovascular disease. Although the women in our population receiving HT were near menopausal age, their risk of cardiovascular disease was still higher than in the non-HT group.", "author" : [ { "dropping-particle" : "", "family" : "Chang", "given" : "W.-C.", "non-dropping-particle" : "", "parse-names" : false, "suffix" : "" }, { "dropping-particle" : "", "family" : "Wang", "given" : "J.-H.", "non-dropping-particle" : "", "parse-names" : false, "suffix" : "" }, { "dropping-particle" : "", "family" : "Ding", "given" : "D.-C.", "non-dropping-particle" : "", "parse-names" : false, "suffix" : "" } ], "container-title" : "Menopause (New York, N.Y.)", "id" : "ITEM-2", "issue" : "2", "issued" : { "date-parts" : [ [ "2019" ] ] }, "page" : "197-202", "publisher" : "NLM (Medline)", "publisher-place" : "United States", "title" : "Hormone therapy in postmenopausal women associated with risk of stroke and venous thromboembolism: a population-based cohort study in Taiwan", "type" : "article-journal", "volume" : "26" }, "uris" : [ "http://www.mendeley.com/documents/?uuid=e23f6ffd-52d1-44d1-8f67-3fa20879aff8" ] }, { "id" : "ITEM-3", "itemData" : { "DOI" : "10.1371/journal.pone.0144910", "ISSN" : "1932-6203", "abstract" : "This study explores the possible association between the risk of ischemic stroke and conjugated equine estrogen (CEE) use in women who are over 55 years old and have diabetes. Data from the National Health Insurance system of Taiwan were used to identify 428 women over 55 years old with diabetes who used CEE (0.625 mg daily) from 2003 to 2009. For comparison, 21026 women with diabetes who were from the same cohort and did not use estrogen were used as a control group, excluding patients with previous ischemic stroke at the baseline. The propensity score method was used to identify a 1:3 ratio for the matched cohort (n = 1284). Covariates used for propensity score-matching included age and comorbidities. Cox's proportional hazard model was applied to estimate the relationship between CEE use and ischemic stroke. The overall incidence of ischemic stroke was significantly lower in patients using CEE than in the control group (0.9% compared with 3.0%, p = 0.016). Further analyses using Cox's proportional hazard model revealed that after adjusting for age, comorbidities, socioeconomic status, urbanization, and other medications associated with ischemic stroke, a lower risk was present in patients with CEE use (hazard ratio: 0.34; 95% confidence interval: 0.12-0.97). Time of menopause could not be identified because of the nature of the database. CEE might decrease the risk of ischemic stroke in women with diabetes aged over 55 years, according to this population-based study.Copyright ? 2015 Chenet al. This is an open access article distributed under the terms of the Creative Commons Attribution License, which permits unrestricted use, distribution, and reproduction in any medium, provided the original author and source are credited.", "author" : [ { "dropping-particle" : "", "family" : "Chen", "given" : "Y.-H.", "non-dropping-particle" : "", "parse-names" : false, "suffix" : "" }, { "dropping-particle" : "", "family" : "Hsieh", "given" : "T.-F.", "non-dropping-particle" : "", "parse-names" : false, "suffix" : "" }, { "dropping-particle" : "", "family" : "Lee", "given" : "C.-C.", "non-dropping-particle" : "", "parse-names" : false, "suffix" : "" }, { "dropping-particle" : "", "family" : "Wu", "given" : "M.-J.", "non-dropping-particle" : "", "parse-names" : false, "suffix" : "" }, { "dropping-particle" : "", "family" : "Fu", "given" : "Y.-C.", "non-dropping-particle" : "", "parse-names" : false, "suffix" : "" } ], "container-title" : "PLoS ONE", "id" : "ITEM-3", "issue" : "12", "issued" : { "date-parts" : [ [ "2015" ] ] }, "page" : "144910", "publisher" : "Public Library of Science (E-mail: plos@plos.org)", "publisher-place" : "United States", "title" : "Estrogen therapy and ischemic stroke in women with diabetes aged over 55 Years: A nation-wide prospective population-based study in Taiwan", "type" : "article-journal", "volume" : "10" }, "uris" : [ "http://www.mendeley.com/documents/?uuid=ddcfcfe4-afb2-4875-8070-120b3090dd5e" ] }, { "id" : "ITEM-4", "itemData" : { "DOI" : "10.1161/strokeaha.117.017132", "ISSN" : "1524-4628", "abstract" : "BACKGROUND AND PURPOSE: Double-blind randomized studies on the effects of oral postmenopausal hormone therapies were stopped mainly because of increased risk of stroke. We aimed to assess the risk of all strokes and various subtypes associated with hormone therapy and explore the influence of regimens and routes of administration., METHODS: A national historical cohort of women aged 51 to 70 years from 1995 to 2010 was established by linking 5 Danish registries. The National Registry of Medicinal Product Statistics provided information on hormone therapy exposure and the National Patient or Cause of Death Registries supplied data regarding stroke diagnoses (ischemic/hemorrhagic/subarachnoid hemorrhage). Multiply adjusted rate ratios with time-varying covariates were fitted in Poisson regression models., RESULTS: Of the 980 003 included women, 20 199 suffered a stroke (78% ischemic, 12% hemorrhagic, and 10% subarachnoid hemorrhage). In total, 36% of women used hormone therapy. Current use conferred a relative rate of 1.16 (95% confidence interval, 1.12-1.22). Compared with never users, the increased rate ratio of all stroke with continuous, cyclic combined estrogen/progestin, and estrogen only oral therapies were 1.29 (95% confidence interval, 1.21-1.37), 1.11 (95% confidence interval, 1.04-1.20), and 1.18 (95% confidence interval, 1.10-1.26), respectively. The increased risk was because of ischemic stroke, but not hemorrhagic stroke. Transdermal application of hormone therapy was not associated with risk of stroke. Vaginal estrogen was associated with a decreased risk of stroke., CONCLUSIONS: In a national setting, we found an increased risk of stroke, based on ischemic stroke, with oral hormone therapies that was comparable to findings from randomized studies. We found no risk of stroke with transdermal application and a reduced risk with vaginal estrogen. Copyright ? 2017 American Heart Association, Inc.", "author" : [ { "dropping-particle" : "", "family" : "Lokkegaard", "given" : "Ellen", "non-dropping-particle" : "", "parse-names" : false, "suffix" : "" }, { "dropping-particle" : "", "family" : "Nielsen", "given" : "Lars Hougaard", "non-dropping-particle" : "", "parse-names" : false, "suffix" : "" }, { "dropping-particle" : "", "family" : "Keiding", "given" : "Niels", "non-dropping-particle" : "", "parse-names" : false, "suffix" : "" } ], "collection-title" : "[Erratum in: Stroke. 2018 Mar;49(3):e142; PMID: 29483366 [https://www.ncbi.nlm.nih.gov/pubmed/29483366]]", "container-title" : "Stroke", "id" : "ITEM-4", "issue" : "8", "issued" : { "date-parts" : [ [ "2017" ] ] }, "note" : "Erratum in (EIN)", "page" : "2266-2269", "publisher-place" : "United States", "title" : "Risk of Stroke With Various Types of Menopausal Hormone Therapies: A National Cohort Study.", "type" : "article-journal", "volume" : "48" }, "uris" : [ "http://www.mendeley.com/documents/?uuid=0abe7d6b-b141-490f-87b4-038ed3affa13" ] }, { "id" : "ITEM-5", "itemData" : { "DOI" : "10.3171/2014.12.jns142329", "ISSN" : "1933-0693", "abstract" : "OBJECT The incidence of subarachnoid hemorrhage (SAH) increases after menopause. Anecdotal data suggest that hormone replacement therapy (HRT) may reduce the rate of SAH and aneurysm formation in women. The goal of this study was to determine the effect of HRT on occurrence of SAH in a large prospective cohort of postmenopausal women. METHODS The data were analyzed for 93, 676 women 50-79 years of age who were enrolled in the observational arm of the Women's Health Initiative Study. The effect of HRT on risk of SAH was determined over a period of 12 +/- 1 years (mean +/- SD) using Cox proportional hazards analysis after adjusting for potential confounders. Additional analysis was performed to identify the risk associated with \"estrogen only\" and \"estrogen and progesterone\" HRT among women. RESULTS Of the 93, 676 participants, 114 (0.1%) developed SAH during the follow-up period. The rate of SAH was higher among women on active HRT compared with those without HRT used (0.14% vs 0.11%, absolute difference 0.03%, p &lt; 0.0001). In unadjusted analysis, participants who reported active use of HRT were 60% more likely to suffer an SAH (RR 1.6, 95% CI 1.1-2.3). Compared with women without HRT use, the risk of SAH continued to be higher among women reporting active use of HRT (RR 1.5, 95% CI 1.0-2.2) after adjusting for age, systolic blood pressure, cigarette smoking, alcohol consumption, body mass index, race/ethnicity, diabetes, and cardiovascular disease. The risk of SAH was nonsignificantly higher among women on \"estrogen only\" HRT (RR 1.4, 95% CI 0.91-2.0) than \"estrogen and progesterone\" HRT(RR 1.2, 95% CI 0.8-2.1) after adjusting for the above-mentioned confounders. CONCLUSIONS Postmenopausal women, particularly those at risk for SAH due to presence of unruptured aneurysms, family history, or cardiovascular risk factors, should be counseled against use of HRT.", "author" : [ { "dropping-particle" : "", "family" : "Qureshi", "given" : "Adnan I", "non-dropping-particle" : "", "parse-names" : false, "suffix" : "" }, { "dropping-particle" : "", "family" : "Malik", "given" : "Ahmed A", "non-dropping-particle" : "", "parse-names" : false, "suffix" : "" }, { "dropping-particle" : "", "family" : "Saeed", "given" : "Omar", "non-dropping-particle" : "", "parse-names" : false, "suffix" : "" }, { "dropping-particle" : "", "family" : "Defillo", "given" : "Archie", "non-dropping-particle" : "", "parse-names" : false, "suffix" : "" }, { "dropping-particle" : "", "family" : "Sherr", "given" : "Gregory T", "non-dropping-particle" : "", "parse-names" : false, "suffix" : "" }, { "dropping-particle" : "", "family" : "Suri", "given" : "M Fareed K", "non-dropping-particle" : "", "parse-names" : false, "suffix" : "" } ], "container-title" : "Journal of neurosurgery", "id" : "ITEM-5", "issue" : "1", "issued" : { "date-parts" : [ [ "2016" ] ] }, "page" : "45-50", "publisher-place" : "United States", "title" : "Hormone replacement therapy and the risk of subarachnoid hemorrhage in postmenopausal women.", "type" : "article-journal", "volume" : "124" }, "uris" : [ "http://www.mendeley.com/documents/?uuid=19249b7c-6f5e-4314-843b-7210017946a0" ] }, { "id" : "ITEM-6", "itemData" : { "DOI" : "10.1210/jc.2015-1864", "ISSN" : "1945-7197", "abstract" : "CONTEXT: Current guidelines recommend annual discontinuation of postmenopausal hormone therapy (HT) to evaluate whether a woman could manage without the treatment. The impact of HT on cardiovascular health has been widely studied, but it is not known how the withdrawal of HT affects cardiovascular risk., OBJECTIVE: We evaluated the risk of cardiac or stroke death after the discontinuation of HT. Design, Patients, Interventions, and Main Outcome Measures: Altogether 332 202 Finnish women discontinuing HT between 1994 and 2009 (data from National Reimbursement register) were followed up from the discontinuation date to death due to cardiac cause (n = 3177) or stroke (n = 1952), or to the end of 2009. The deaths, retrieved from the national Cause of Death Register, were compared with the expected number of deaths in the age-standardized background population. In a subanalysis we also compared HT stoppers with HT users., RESULTS: Within the first posttreatment year, the risk of cardiac death was significantly elevated (standardized mortality ratio; 95% confidence interval 1.26; 1.16-1.37), whereas follow-up for longer than 1 year was accompanied with a reduction (0.75; 0.72-0.78). The risk of stroke death in the first posttreatment year was increased (1.63; 1.47-1.79), but follow-up for longer than 1 year was accompanied with a reduced risk (0.89; 0.85-0.94). The cardiac (2.30; 2.12-2.50) and stroke (2.52; 2.28-2.77) death risk elevations were even higher when compared with HT users. In women who discontinued HT at age younger than 60 years, but not in women aged 60 years or older, the cardiac mortality risk was elevated (1.94; 1.51-2.48)., CONCLUSIONS: Increased cardiovascular death risks question the safety of annual HT discontinuation practice to evaluate whether a woman could manage without HT.", "author" : [ { "dropping-particle" : "", "family" : "Mikkola", "given" : "Tomi S", "non-dropping-particle" : "", "parse-names" : false, "suffix" : "" }, { "dropping-particle" : "", "family" : "Tuomikoski", "given" : "Pauliina", "non-dropping-particle" : "", "parse-names" : false, "suffix" : "" }, { "dropping-particle" : "", "family" : "Lyytinen", "given" : "Heli", "non-dropping-particle" : "", "parse-names" : false, "suffix" : "" }, { "dropping-particle" : "", "family" : "Korhonen", "given" : "Pasi", "non-dropping-particle" : "", "parse-names" : false, "suffix" : "" }, { "dropping-particle" : "", "family" : "Hoti", "given" : "Fabian", "non-dropping-particle" : "", "parse-names" : false, "suffix" : "" }, { "dropping-particle" : "", "family" : "Vattulainen", "given" : "Pia", "non-dropping-particle" : "", "parse-names" : false, "suffix" : "" }, { "dropping-particle" : "", "family" : "Gissler", "given" : "Mika", "non-dropping-particle" : "", "parse-names" : false, "suffix" : "" }, { "dropping-particle" : "", "family" : "Ylikorkala", "given" : "Olavi", "non-dropping-particle" : "", "parse-names" : false, "suffix" : "" } ], "collection-title" : "[Comment in: J Clin Endocrinol Metab. 2016 Apr;101(4):L50-1; PMID: 27032328 [https://www.ncbi.nlm.nih.gov/pubmed/27032328]][Comment in: Nat Rev Endocrinol. 2016 Jan;12(1):11-3; PMID: 26585665 [https://www.ncbi.nlm.nih.gov/pubmed/26585665]]", "container-title" : "The Journal of clinical endocrinology and metabolism", "id" : "ITEM-6", "issue" : "12", "issued" : { "date-parts" : [ [ "2015" ] ] }, "note" : "Comment in (CIN), Comment in (CIN)", "page" : "4588-4594", "publisher-place" : "United States", "title" : "Increased Cardiovascular Mortality Risk in Women Discontinuing Postmenopausal Hormone Therapy.", "type" : "article-journal", "volume" : "100" }, "uris" : [ "http://www.mendeley.com/documents/?uuid=8c67a9b2-f763-4aff-9e99-1d778527a0a1" ] }, { "id" : "ITEM-7", "itemData" : { "DOI" : "10.1093/humrep/dew014", "ISSN" : "1460-2350", "abstract" : "STUDY QUESTION: Does the use of post-menopausal vaginal estradiol (VE) affect the mortality risk for coronary heart disease (CHD) and stroke., SUMMARY ANSWER: The use of VE reduces the risk for cardiovascular mortality., WHAT IS KNOWN ALREADY: A growing number of women use VE for post-menopausal genitourinary symptoms. Although this therapy is intended to have only local effects, estrogen is absorbed into the blood circulation and thus VE use may also have systemic effects., STUDY DESIGN, SIZE, DURATION: We studied a nationwide cohort in Finland 1994-2009 during which post-menopausal women (n = 195 756) initiated the use of VE (age [mean +/- SD] 65.7 +/- 10.9 years). Follow-up data gathered 1.4 million women-years and we assessed the mortality risk due to CHD (n= 9656) or stroke (n = 4294)., PARTICIPANTS/MATERIALS, SETTING, METHODS: The mortality risk in VE users was compared with that in the age-matched background population (standardized mortality ratio; [SMR]; 95% confidence interval) and related to various durations of exposure to VE (1 to &lt;=3, &gt;3 to &lt;=5, &gt;5 to &lt;=10 and &gt;10 years)., MAIN RESULTS AND THE ROLE OF CHANCE: The use of VE was accompanied by decreases in the risk for CHD and stroke death. The risk reduction for CHD death was highest for &gt;3 to &lt;=5 years exposure (SMR 0.64; 0.57-0.70) and for stroke for &gt;5 to &lt;=10 years exposure (SMR 0.64; 0.57-0.72). The risk reductions for both CHD and stroke mortality were detected in all age groups with the highest risk reduction being in women aged 50-59 years (SMR 0.43; 0.19-0.88 and SMR 0.21; 0.06-0.58, respectively)., LIMITATIONS, REASONS FOR CAUTION: Our series lack a placebo arm and thus, may harbor a healthy woman bias. Moreover, data on clinical variables such as weight, smoking, blood pressure and family background were unobtainable for this study. Women using both VE and systemic hormone therapy (HT) were included in the comparator background population. This should not cause any significant error because the proportion of women using VE or other HT was modest (&lt;10% in age-matched population) and because the use of systemic HT also reduces death risks in the same population. Our data cannot be directly applied for local regimens containing conjugated equine estrogens, because they are absorbed differently and may show effects that differ from those of estradiol., WIDER IMPLICATIONS OF THE FINDINGS: In 1000 women using VE for up to 10 years, a maximum of 24 fewer CHD deaths and 18 fewer stroke d\u2026", "author" : [ { "dropping-particle" : "", "family" : "Mikkola", "given" : "Tomi S", "non-dropping-particle" : "", "parse-names" : false, "suffix" : "" }, { "dropping-particle" : "", "family" : "Tuomikoski", "given" : "Pauliina", "non-dropping-particle" : "", "parse-names" : false, "suffix" : "" }, { "dropping-particle" : "", "family" : "Lyytinen", "given" : "Heli", "non-dropping-particle" : "", "parse-names" : false, "suffix" : "" }, { "dropping-particle" : "", "family" : "Korhonen", "given" : "Pasi", "non-dropping-particle" : "", "parse-names" : false, "suffix" : "" }, { "dropping-particle" : "", "family" : "Hoti", "given" : "Fabian", "non-dropping-particle" : "", "parse-names" : false, "suffix" : "" }, { "dropping-particle" : "", "family" : "Vattulainen", "given" : "Pia", "non-dropping-particle" : "", "parse-names" : false, "suffix" : "" }, { "dropping-particle" : "", "family" : "Gissler", "given" : "Mika", "non-dropping-particle" : "", "parse-names" : false, "suffix" : "" }, { "dropping-particle" : "", "family" : "Ylikorkala", "given" : "Olavi", "non-dropping-particle" : "", "parse-names" : false, "suffix" : "" } ], "container-title" : "Human reproduction (Oxford, England)", "id" : "ITEM-7", "issue" : "4", "issued" : { "date-parts" : [ [ "2016" ] ] }, "page" : "804-809", "publisher-place" : "England", "title" : "Vaginal estradiol use and the risk for cardiovascular mortality.", "type" : "article-journal", "volume" : "31" }, "uris" : [ "http://www.mendeley.com/documents/?uuid=424c4e93-64de-474a-a3ba-9ec7d7227858" ] } ], "mendeley" : { "formattedCitation" : "(61\u201367)", "plainTextFormattedCitation" : "(61\u201367)", "previouslyFormattedCitation" : "(61\u201367)" }, "properties" : { "noteIndex" : 0 }, "schema" : "https://github.com/citation-style-language/schema/raw/master/csl-citation.json" }</w:instrText>
      </w:r>
      <w:r w:rsidRPr="00F161F2">
        <w:rPr>
          <w:lang w:val="en-GB"/>
        </w:rPr>
        <w:fldChar w:fldCharType="separate"/>
      </w:r>
      <w:r w:rsidR="00A6324B" w:rsidRPr="00A6324B">
        <w:rPr>
          <w:noProof/>
          <w:lang w:val="en-GB"/>
        </w:rPr>
        <w:t>(61–67)</w:t>
      </w:r>
      <w:r w:rsidRPr="00F161F2">
        <w:fldChar w:fldCharType="end"/>
      </w:r>
      <w:r w:rsidRPr="00F161F2">
        <w:rPr>
          <w:lang w:val="en-GB"/>
        </w:rPr>
        <w:t xml:space="preserve">, 1 Cochrane review </w:t>
      </w:r>
      <w:r w:rsidRPr="00F161F2">
        <w:rPr>
          <w:lang w:val="en-GB"/>
        </w:rPr>
        <w:fldChar w:fldCharType="begin" w:fldLock="1"/>
      </w:r>
      <w:r w:rsidR="005C30D1">
        <w:rPr>
          <w:lang w:val="en-GB"/>
        </w:rPr>
        <w:instrText>ADDIN CSL_CITATION { "citationItems" : [ { "id" : "ITEM-1",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"ITEM-1", "issue" : "1", "issued" : { "date-parts" : [ [ "2017" ] ] }, "publisher" : "John Wiley &amp; Sons, Ltd", "title" : "Long?term hormone therapy for perimenopausal and postmenopausal women", "type" : "article-journal" }, "uris" : [ "http://www.mendeley.com/documents/?uuid=d4ecc590-2b5f-4064-9eb4-d338f14c2dfc" ] } ], "mendeley" : { "formattedCitation" : "(68)", "plainTextFormattedCitation" : "(68)", "previouslyFormattedCitation" : "(68)" }, "properties" : { "noteIndex" : 0 }, "schema" : "https://github.com/citation-style-language/schema/raw/master/csl-citation.json" }</w:instrText>
      </w:r>
      <w:r w:rsidRPr="00F161F2">
        <w:rPr>
          <w:lang w:val="en-GB"/>
        </w:rPr>
        <w:fldChar w:fldCharType="separate"/>
      </w:r>
      <w:r w:rsidR="00A6324B" w:rsidRPr="00A6324B">
        <w:rPr>
          <w:noProof/>
          <w:lang w:val="en-GB"/>
        </w:rPr>
        <w:t>(68)</w:t>
      </w:r>
      <w:r w:rsidRPr="00F161F2">
        <w:fldChar w:fldCharType="end"/>
      </w:r>
      <w:r w:rsidRPr="00F161F2">
        <w:rPr>
          <w:lang w:val="en-GB"/>
        </w:rPr>
        <w:t xml:space="preserve"> and one other systematic review </w:t>
      </w:r>
      <w:r w:rsidRPr="00F161F2">
        <w:rPr>
          <w:lang w:val="en-GB"/>
        </w:rPr>
        <w:fldChar w:fldCharType="begin" w:fldLock="1"/>
      </w:r>
      <w:r w:rsidR="005C30D1">
        <w:rPr>
          <w:lang w:val="en-GB"/>
        </w:rPr>
        <w:instrText>ADDIN CSL_CITATION { "citationItems" : [ { "id" : "ITEM-1", "itemData" : { "DOI" : "10.1001/jama.2017.16952", "ISSN" : "1538-3598", "PMID" : "29234813", "abstract" : "Importance Postmenopausal status coincides with increased risks for chronic conditions such as heart disease, osteoporosis, cognitive impairment, or some types of cancers. Previously, hormone therapy was used for the primary prevention of these chronic conditions. Objective To update evidence for the US Preventive Services Task Force on the benefits and harms of hormone therapy in reducing risks for chronic conditions. Data Sources MEDLINE, Cochrane Library, EMBASE, and trial registries from June 1, 2011, through August 1, 2016. Surveillance for new evidence in targeted publications was conducted through July 1, 2017. Study Selection English-language randomized clinical trials reporting health outcomes. Data Extraction and Synthesis Dual review of abstracts, full-text articles, and study quality; meta-analyses when at least 3 similar studies were available. Main Outcomes and Measures Beneficial or harmful changes in risks for various chronic conditions. Results Eighteen trials (n = 40 058; range, 142-16 608; mean age, 53-79 years) were included. Women using estrogen-only therapy compared with placebo had significantly lower risks, per 10 000 person-years, for diabetes (-19 cases [95% CI, -34 to -3]) and fractures (-53 cases [95% CI, -69 to -39]). Risks were statistically significantly increased, per 10 000 person-years, for gallbladder disease (30 more cases [95% CI, 16 to 48]), stroke (11 more cases [95% CI, 2 to 23]), venous thromboembolism (11 more cases [95% CI, 3 to 22]), and urinary incontinence (1261 more cases [95% CI, 880 to 1689]). Women using estrogen plus progestin compared with placebo experienced significantly lower risks, per 10 000 person-years, for colorectal cancer (-6 cases [95% CI, -9 to -1]), diabetes (-14 cases [95% CI, -24 to -3), and fractures (-44 cases [95% CI, -71 to -13). Risks, per 10 000 person-years, were significantly increased for invasive breast cancer (9 more cases [95% CI, 1 to 19]), probable dementia (22 more cases [95% CI, 4 to 53]), gallbladder disease (21 more cases [95% CI, 10 to 34]), stroke (9 more cases [95% CI, 2 to 19]), urinary incontinence (876 more cases [95% CI, 606 to 1168]), and venous thromboembolism (21 more cases [95% CI, 12 to 33]). Conclusions and Relevance Hormone therapy for the primary prevention of chronic conditions in menopausal women is associated with some beneficial effects but also with a substantial increase of risks for harms. The available evidence regarding benefits and harms of earl\u2026", "author" : [ { "dropping-particle" : "", "family" : "Gartlehner", "given" : "Gerald", "non-dropping-particle" : "", "parse-names" : false, "suffix" : "" }, { "dropping-particle" : "V", "family" : "Patel", "given" : "Sheila", "non-dropping-particle" : "", "parse-names" : false, "suffix" : "" }, { "dropping-particle" : "", "family" : "Feltner", "given" : "Cynthia", "non-dropping-particle" : "", "parse-names" : false, "suffix" : "" }, { "dropping-particle" : "", "family" : "Weber", "given" : "Rachel Palmieri", "non-dropping-particle" : "", "parse-names" : false, "suffix" : "" }, { "dropping-particle" : "", "family" : "Long", "given" : "Rachel", "non-dropping-particle" : "", "parse-names" : false, "suffix" : "" }, { "dropping-particle" : "", "family" : "Mullican", "given" : "Kelly", "non-dropping-particle" : "", "parse-names" : false, "suffix" : "" }, { "dropping-particle" : "", "family" : "Boland", "given" : "Erin", "non-dropping-particle" : "", "parse-names" : false, "suffix" : "" }, { "dropping-particle" : "", "family" : "Lux", "given" : "Linda", "non-dropping-particle" : "", "parse-names" : false, "suffix" : "" }, { "dropping-particle" : "", "family" : "Viswanathan", "given" : "Meera", "non-dropping-particle" : "", "parse-names" : false, "suffix" : "" } ], "container-title" : "JAMA", "id" : "ITEM-1", "issue" : "22", "issued" : { "date-parts" : [ [ "2017" ] ] }, "page" : "2234-2249", "publisher" : "American Medical Association (E-mail: smcleod@itsa.ucsf.edu)", "publisher-place" : "United States", "title" : "Hormone Therapy for the Primary Prevention of Chronic Conditions in Postmenopausal Women: Evidence Report and Systematic Review for the US Preventive Services Task Force.", "type" : "article-journal", "volume" : "318" }, "uris" : [ "http://www.mendeley.com/documents/?uuid=3fc667d5-4d17-4ea5-9eec-7264f5257d0f" ] } ], "mendeley" : { "formattedCitation" : "(69)", "plainTextFormattedCitation" : "(69)", "previouslyFormattedCitation" : "(69)" }, "properties" : { "noteIndex" : 0 }, "schema" : "https://github.com/citation-style-language/schema/raw/master/csl-citation.json" }</w:instrText>
      </w:r>
      <w:r w:rsidRPr="00F161F2">
        <w:rPr>
          <w:lang w:val="en-GB"/>
        </w:rPr>
        <w:fldChar w:fldCharType="separate"/>
      </w:r>
      <w:r w:rsidR="00A6324B" w:rsidRPr="00A6324B">
        <w:rPr>
          <w:noProof/>
          <w:lang w:val="en-GB"/>
        </w:rPr>
        <w:t>(69)</w:t>
      </w:r>
      <w:r w:rsidRPr="00F161F2">
        <w:fldChar w:fldCharType="end"/>
      </w:r>
      <w:r w:rsidRPr="00F161F2">
        <w:rPr>
          <w:lang w:val="en-GB"/>
        </w:rPr>
        <w:t xml:space="preserve"> that assessed risk of stroke (ischaemic or haemorrhagic) or stroke mortality (table 12</w:t>
      </w:r>
      <w:r w:rsidR="0030346C" w:rsidRPr="0030346C">
        <w:t xml:space="preserve"> </w:t>
      </w:r>
      <w:r w:rsidR="0030346C">
        <w:t>in the data tables appendix</w:t>
      </w:r>
      <w:r w:rsidRPr="00F161F2">
        <w:rPr>
          <w:lang w:val="en-GB"/>
        </w:rPr>
        <w:t>). Studies assessed various types and durations of HRT use, and differing lengths of time since stopping HRT.</w:t>
      </w:r>
    </w:p>
    <w:p w14:paraId="391EFC1E" w14:textId="77777777" w:rsidR="00F161F2" w:rsidRPr="00F161F2" w:rsidRDefault="00F161F2" w:rsidP="00F161F2">
      <w:pPr>
        <w:pStyle w:val="NICEnormal"/>
        <w:rPr>
          <w:lang w:val="en-GB"/>
        </w:rPr>
      </w:pPr>
      <w:r w:rsidRPr="00F161F2">
        <w:rPr>
          <w:lang w:val="en-GB"/>
        </w:rPr>
        <w:t xml:space="preserve">The studies showed mixed findings: </w:t>
      </w:r>
    </w:p>
    <w:p w14:paraId="08BC6CF9" w14:textId="77777777" w:rsidR="00EB77BD" w:rsidRDefault="00F161F2" w:rsidP="00EB77BD">
      <w:pPr>
        <w:pStyle w:val="Bulletleft1"/>
      </w:pPr>
      <w:r w:rsidRPr="00F161F2">
        <w:t>6 analyses suggested increased risk of stroke with</w:t>
      </w:r>
      <w:r w:rsidR="00EB77BD" w:rsidRPr="00EB77BD">
        <w:t xml:space="preserve"> </w:t>
      </w:r>
    </w:p>
    <w:p w14:paraId="416FF220" w14:textId="3D8EEE25" w:rsidR="00F161F2" w:rsidRPr="00F161F2" w:rsidRDefault="00F161F2" w:rsidP="00EB77BD">
      <w:pPr>
        <w:pStyle w:val="Bulletleft2"/>
      </w:pPr>
      <w:proofErr w:type="spellStart"/>
      <w:r w:rsidRPr="00F161F2">
        <w:t>Oestrogen</w:t>
      </w:r>
      <w:proofErr w:type="spellEnd"/>
      <w:r w:rsidRPr="00F161F2">
        <w:t xml:space="preserve">-only HRT compared with placebo </w:t>
      </w:r>
      <w:r w:rsidRPr="00F161F2">
        <w:fldChar w:fldCharType="begin" w:fldLock="1"/>
      </w:r>
      <w:r w:rsidR="005C30D1">
        <w:instrText>ADDIN CSL_CITATION { "citationItems" : [ { "id" : "ITEM-1", "itemData" : { "DOI" : "10.1001/jama.2017.16952", "ISSN" : "1538-3598", "PMID" : "29234813", "abstract" : "Importance Postmenopausal status coincides with increased risks for chronic conditions such as heart disease, osteoporosis, cognitive impairment, or some types of cancers. Previously, hormone therapy was used for the primary prevention of these chronic conditions. Objective To update evidence for the US Preventive Services Task Force on the benefits and harms of hormone therapy in reducing risks for chronic conditions. Data Sources MEDLINE, Cochrane Library, EMBASE, and trial registries from June 1, 2011, through August 1, 2016. Surveillance for new evidence in targeted publications was conducted through July 1, 2017. Study Selection English-language randomized clinical trials reporting health outcomes. Data Extraction and Synthesis Dual review of abstracts, full-text articles, and study quality; meta-analyses when at least 3 similar studies were available. Main Outcomes and Measures Beneficial or harmful changes in risks for various chronic conditions. Results Eighteen trials (n = 40 058; range, 142-16 608; mean age, 53-79 years) were included. Women using estrogen-only therapy compared with placebo had significantly lower risks, per 10 000 person-years, for diabetes (-19 cases [95% CI, -34 to -3]) and fractures (-53 cases [95% CI, -69 to -39]). Risks were statistically significantly increased, per 10 000 person-years, for gallbladder disease (30 more cases [95% CI, 16 to 48]), stroke (11 more cases [95% CI, 2 to 23]), venous thromboembolism (11 more cases [95% CI, 3 to 22]), and urinary incontinence (1261 more cases [95% CI, 880 to 1689]). Women using estrogen plus progestin compared with placebo experienced significantly lower risks, per 10 000 person-years, for colorectal cancer (-6 cases [95% CI, -9 to -1]), diabetes (-14 cases [95% CI, -24 to -3), and fractures (-44 cases [95% CI, -71 to -13). Risks, per 10 000 person-years, were significantly increased for invasive breast cancer (9 more cases [95% CI, 1 to 19]), probable dementia (22 more cases [95% CI, 4 to 53]), gallbladder disease (21 more cases [95% CI, 10 to 34]), stroke (9 more cases [95% CI, 2 to 19]), urinary incontinence (876 more cases [95% CI, 606 to 1168]), and venous thromboembolism (21 more cases [95% CI, 12 to 33]). Conclusions and Relevance Hormone therapy for the primary prevention of chronic conditions in menopausal women is associated with some beneficial effects but also with a substantial increase of risks for harms. The available evidence regarding benefits and harms of earl\u2026", "author" : [ { "dropping-particle" : "", "family" : "Gartlehner", "given" : "Gerald", "non-dropping-particle" : "", "parse-names" : false, "suffix" : "" }, { "dropping-particle" : "V", "family" : "Patel", "given" : "Sheila", "non-dropping-particle" : "", "parse-names" : false, "suffix" : "" }, { "dropping-particle" : "", "family" : "Feltner", "given" : "Cynthia", "non-dropping-particle" : "", "parse-names" : false, "suffix" : "" }, { "dropping-particle" : "", "family" : "Weber", "given" : "Rachel Palmieri", "non-dropping-particle" : "", "parse-names" : false, "suffix" : "" }, { "dropping-particle" : "", "family" : "Long", "given" : "Rachel", "non-dropping-particle" : "", "parse-names" : false, "suffix" : "" }, { "dropping-particle" : "", "family" : "Mullican", "given" : "Kelly", "non-dropping-particle" : "", "parse-names" : false, "suffix" : "" }, { "dropping-particle" : "", "family" : "Boland", "given" : "Erin", "non-dropping-particle" : "", "parse-names" : false, "suffix" : "" }, { "dropping-particle" : "", "family" : "Lux", "given" : "Linda", "non-dropping-particle" : "", "parse-names" : false, "suffix" : "" }, { "dropping-particle" : "", "family" : "Viswanathan", "given" : "Meera", "non-dropping-particle" : "", "parse-names" : false, "suffix" : "" } ], "container-title" : "JAMA", "id" : "ITEM-1", "issue" : "22", "issued" : { "date-parts" : [ [ "2017" ] ] }, "page" : "2234-2249", "publisher" : "American Medical Association (E-mail: smcleod@itsa.ucsf.edu)", "publisher-place" : "United States", "title" : "Hormone Therapy for the Primary Prevention of Chronic Conditions in Postmenopausal Women: Evidence Report and Systematic Review for the US Preventive Services Task Force.", "type" : "article-journal", "volume" : "318" }, "uris" : [ "http://www.mendeley.com/documents/?uuid=3fc667d5-4d17-4ea5-9eec-7264f5257d0f" ] }, { "id" : "ITEM-2",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"ITEM-2", "issue" : "1", "issued" : { "date-parts" : [ [ "2017" ] ] }, "publisher" : "John Wiley &amp; Sons, Ltd", "title" : "Long?term hormone therapy for perimenopausal and postmenopausal women", "type" : "article-journal" }, "uris" : [ "http://www.mendeley.com/documents/?uuid=d4ecc590-2b5f-4064-9eb4-d338f14c2dfc" ] } ], "mendeley" : { "formattedCitation" : "(68,69)", "plainTextFormattedCitation" : "(68,69)", "previouslyFormattedCitation" : "(68,69)" }, "properties" : { "noteIndex" : 0 }, "schema" : "https://github.com/citation-style-language/schema/raw/master/csl-citation.json" }</w:instrText>
      </w:r>
      <w:r w:rsidRPr="00F161F2">
        <w:fldChar w:fldCharType="separate"/>
      </w:r>
      <w:r w:rsidR="00A6324B" w:rsidRPr="00A6324B">
        <w:rPr>
          <w:noProof/>
        </w:rPr>
        <w:t>(68,69)</w:t>
      </w:r>
      <w:r w:rsidRPr="00F161F2">
        <w:fldChar w:fldCharType="end"/>
      </w:r>
      <w:r w:rsidRPr="00F161F2">
        <w:t>.</w:t>
      </w:r>
    </w:p>
    <w:p w14:paraId="7EA8892B" w14:textId="254ABFF1" w:rsidR="00F161F2" w:rsidRPr="00F161F2" w:rsidRDefault="00F161F2" w:rsidP="00EB77BD">
      <w:pPr>
        <w:pStyle w:val="Bulletleft2"/>
      </w:pPr>
      <w:r w:rsidRPr="00F161F2">
        <w:t xml:space="preserve">Combined </w:t>
      </w:r>
      <w:proofErr w:type="spellStart"/>
      <w:r w:rsidRPr="00F161F2">
        <w:t>oestrogen</w:t>
      </w:r>
      <w:proofErr w:type="spellEnd"/>
      <w:r w:rsidRPr="00F161F2">
        <w:t xml:space="preserve"> (cyclic or continuous) and progestogen HRT compared with placebo or no HRT </w:t>
      </w:r>
      <w:r w:rsidRPr="00F161F2">
        <w:fldChar w:fldCharType="begin" w:fldLock="1"/>
      </w:r>
      <w:r w:rsidR="005C30D1">
        <w:instrText>ADDIN CSL_CITATION { "citationItems" : [ { "id" : "ITEM-1",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"ITEM-1", "issue" : "1", "issued" : { "date-parts" : [ [ "2017" ] ] }, "publisher" : "John Wiley &amp; Sons, Ltd", "title" : "Long?term hormone therapy for perimenopausal and postmenopausal women", "type" : "article-journal" }, "uris" : [ "http://www.mendeley.com/documents/?uuid=d4ecc590-2b5f-4064-9eb4-d338f14c2dfc" ] }, { "id" : "ITEM-2", "itemData" : { "DOI" : "10.1161/strokeaha.117.017132", "ISSN" : "1524-4628", "abstract" : "BACKGROUND AND PURPOSE: Double-blind randomized studies on the effects of oral postmenopausal hormone therapies were stopped mainly because of increased risk of stroke. We aimed to assess the risk of all strokes and various subtypes associated with hormone therapy and explore the influence of regimens and routes of administration., METHODS: A national historical cohort of women aged 51 to 70 years from 1995 to 2010 was established by linking 5 Danish registries. The National Registry of Medicinal Product Statistics provided information on hormone therapy exposure and the National Patient or Cause of Death Registries supplied data regarding stroke diagnoses (ischemic/hemorrhagic/subarachnoid hemorrhage). Multiply adjusted rate ratios with time-varying covariates were fitted in Poisson regression models., RESULTS: Of the 980 003 included women, 20 199 suffered a stroke (78% ischemic, 12% hemorrhagic, and 10% subarachnoid hemorrhage). In total, 36% of women used hormone therapy. Current use conferred a relative rate of 1.16 (95% confidence interval, 1.12-1.22). Compared with never users, the increased rate ratio of all stroke with continuous, cyclic combined estrogen/progestin, and estrogen only oral therapies were 1.29 (95% confidence interval, 1.21-1.37), 1.11 (95% confidence interval, 1.04-1.20), and 1.18 (95% confidence interval, 1.10-1.26), respectively. The increased risk was because of ischemic stroke, but not hemorrhagic stroke. Transdermal application of hormone therapy was not associated with risk of stroke. Vaginal estrogen was associated with a decreased risk of stroke., CONCLUSIONS: In a national setting, we found an increased risk of stroke, based on ischemic stroke, with oral hormone therapies that was comparable to findings from randomized studies. We found no risk of stroke with transdermal application and a reduced risk with vaginal estrogen. Copyright ? 2017 American Heart Association, Inc.", "author" : [ { "dropping-particle" : "", "family" : "Lokkegaard", "given" : "Ellen", "non-dropping-particle" : "", "parse-names" : false, "suffix" : "" }, { "dropping-particle" : "", "family" : "Nielsen", "given" : "Lars Hougaard", "non-dropping-particle" : "", "parse-names" : false, "suffix" : "" }, { "dropping-particle" : "", "family" : "Keiding", "given" : "Niels", "non-dropping-particle" : "", "parse-names" : false, "suffix" : "" } ], "collection-title" : "[Erratum in: Stroke. 2018 Mar;49(3):e142; PMID: 29483366 [https://www.ncbi.nlm.nih.gov/pubmed/29483366]]", "container-title" : "Stroke", "id" : "ITEM-2", "issue" : "8", "issued" : { "date-parts" : [ [ "2017" ] ] }, "note" : "Erratum in (EIN)", "page" : "2266-2269", "publisher-place" : "United States", "title" : "Risk of Stroke With Various Types of Menopausal Hormone Therapies: A National Cohort Study.", "type" : "article-journal", "volume" : "48" }, "uris" : [ "http://www.mendeley.com/documents/?uuid=0abe7d6b-b141-490f-87b4-038ed3affa13" ] } ], "mendeley" : { "formattedCitation" : "(65,68)", "plainTextFormattedCitation" : "(65,68)", "previouslyFormattedCitation" : "(65,68)" }, "properties" : { "noteIndex" : 0 }, "schema" : "https://github.com/citation-style-language/schema/raw/master/csl-citation.json" }</w:instrText>
      </w:r>
      <w:r w:rsidRPr="00F161F2">
        <w:fldChar w:fldCharType="separate"/>
      </w:r>
      <w:r w:rsidR="00A6324B" w:rsidRPr="00A6324B">
        <w:rPr>
          <w:noProof/>
        </w:rPr>
        <w:t>(65,68)</w:t>
      </w:r>
      <w:r w:rsidRPr="00F161F2">
        <w:fldChar w:fldCharType="end"/>
      </w:r>
      <w:r w:rsidRPr="00F161F2">
        <w:t>.</w:t>
      </w:r>
    </w:p>
    <w:p w14:paraId="22A324C5" w14:textId="7AB7BABC" w:rsidR="00F161F2" w:rsidRPr="00F161F2" w:rsidRDefault="00F161F2" w:rsidP="00EB77BD">
      <w:pPr>
        <w:pStyle w:val="Bulletleft2"/>
      </w:pPr>
      <w:r w:rsidRPr="00F161F2">
        <w:lastRenderedPageBreak/>
        <w:t xml:space="preserve">HRT compared with no HRT </w:t>
      </w:r>
      <w:r w:rsidRPr="00F161F2">
        <w:fldChar w:fldCharType="begin" w:fldLock="1"/>
      </w:r>
      <w:r w:rsidR="005C30D1">
        <w:instrText>ADDIN CSL_CITATION { "citationItems" : [ { "id" : "ITEM-1", "itemData" : { "DOI" : "10.1097/gme.0000000000001182", "ISSN" : "1530-0374", "abstract" : "OBJECTIVE: The aim of the study was to evaluate the risks and benefits of hormone therapy (HT) in postmenopausal women in Taiwan. METHOD(S): A retrospective cohort study was conducted using the Taiwan National Health Insurance Research Database, a population-based healthcare claims dataset. Eligible women, aged 40 to 65, were matched 1:1 by age and menopause year to avoid confounding through imbalanced baseline characteristics among the two groups (2,491 pairs). The primary outcomes were acute coronary syndrome (ACS), venous thromboembolism (VTE), and ischemic stroke (IS). RESULT(S): Mean follow-up in the HT group was 30 months. Mean age of the HT group was 50 years. After adjusting for age, statin and anticoagulant use, hyperlipidemia, diabetes, and hypertension, the hazard ratios (95% CIs) for the HT group were increased: ACS, 3.73 (2.01-6.91); IS, 3.51 (2.41-5.11); and VTE, 2.51 (1.15-5.47). CONCLUSION(S): In postmenopausal Taiwanese women, HT may be associated with an increased risk of cardiovascular disease. Although the women in our population receiving HT were near menopausal age, their risk of cardiovascular disease was still higher than in the non-HT group.", "author" : [ { "dropping-particle" : "", "family" : "Chang", "given" : "W.-C.", "non-dropping-particle" : "", "parse-names" : false, "suffix" : "" }, { "dropping-particle" : "", "family" : "Wang", "given" : "J.-H.", "non-dropping-particle" : "", "parse-names" : false, "suffix" : "" }, { "dropping-particle" : "", "family" : "Ding", "given" : "D.-C.", "non-dropping-particle" : "", "parse-names" : false, "suffix" : "" } ], "container-title" : "Menopause (New York, N.Y.)", "id" : "ITEM-1", "issue" : "2", "issued" : { "date-parts" : [ [ "2019" ] ] }, "page" : "197-202", "publisher" : "NLM (Medline)", "publisher-place" : "United States", "title" : "Hormone therapy in postmenopausal women associated with risk of stroke and venous thromboembolism: a population-based cohort study in Taiwan", "type" : "article-journal", "volume" : "26" }, "uris" : [ "http://www.mendeley.com/documents/?uuid=e23f6ffd-52d1-44d1-8f67-3fa20879aff8" ] }, { "id" : "ITEM-2", "itemData" : { "DOI" : "10.3171/2014.12.jns142329", "ISSN" : "1933-0693", "abstract" : "OBJECT The incidence of subarachnoid hemorrhage (SAH) increases after menopause. Anecdotal data suggest that hormone replacement therapy (HRT) may reduce the rate of SAH and aneurysm formation in women. The goal of this study was to determine the effect of HRT on occurrence of SAH in a large prospective cohort of postmenopausal women. METHODS The data were analyzed for 93, 676 women 50-79 years of age who were enrolled in the observational arm of the Women's Health Initiative Study. The effect of HRT on risk of SAH was determined over a period of 12 +/- 1 years (mean +/- SD) using Cox proportional hazards analysis after adjusting for potential confounders. Additional analysis was performed to identify the risk associated with \"estrogen only\" and \"estrogen and progesterone\" HRT among women. RESULTS Of the 93, 676 participants, 114 (0.1%) developed SAH during the follow-up period. The rate of SAH was higher among women on active HRT compared with those without HRT used (0.14% vs 0.11%, absolute difference 0.03%, p &lt; 0.0001). In unadjusted analysis, participants who reported active use of HRT were 60% more likely to suffer an SAH (RR 1.6, 95% CI 1.1-2.3). Compared with women without HRT use, the risk of SAH continued to be higher among women reporting active use of HRT (RR 1.5, 95% CI 1.0-2.2) after adjusting for age, systolic blood pressure, cigarette smoking, alcohol consumption, body mass index, race/ethnicity, diabetes, and cardiovascular disease. The risk of SAH was nonsignificantly higher among women on \"estrogen only\" HRT (RR 1.4, 95% CI 0.91-2.0) than \"estrogen and progesterone\" HRT(RR 1.2, 95% CI 0.8-2.1) after adjusting for the above-mentioned confounders. CONCLUSIONS Postmenopausal women, particularly those at risk for SAH due to presence of unruptured aneurysms, family history, or cardiovascular risk factors, should be counseled against use of HRT.", "author" : [ { "dropping-particle" : "", "family" : "Qureshi", "given" : "Adnan I", "non-dropping-particle" : "", "parse-names" : false, "suffix" : "" }, { "dropping-particle" : "", "family" : "Malik", "given" : "Ahmed A", "non-dropping-particle" : "", "parse-names" : false, "suffix" : "" }, { "dropping-particle" : "", "family" : "Saeed", "given" : "Omar", "non-dropping-particle" : "", "parse-names" : false, "suffix" : "" }, { "dropping-particle" : "", "family" : "Defillo", "given" : "Archie", "non-dropping-particle" : "", "parse-names" : false, "suffix" : "" }, { "dropping-particle" : "", "family" : "Sherr", "given" : "Gregory T", "non-dropping-particle" : "", "parse-names" : false, "suffix" : "" }, { "dropping-particle" : "", "family" : "Suri", "given" : "M Fareed K", "non-dropping-particle" : "", "parse-names" : false, "suffix" : "" } ], "container-title" : "Journal of neurosurgery", "id" : "ITEM-2", "issue" : "1", "issued" : { "date-parts" : [ [ "2016" ] ] }, "page" : "45-50", "publisher-place" : "United States", "title" : "Hormone replacement therapy and the risk of subarachnoid hemorrhage in postmenopausal women.", "type" : "article-journal", "volume" : "124" }, "uris" : [ "http://www.mendeley.com/documents/?uuid=19249b7c-6f5e-4314-843b-7210017946a0" ] } ], "mendeley" : { "formattedCitation" : "(63,66)", "plainTextFormattedCitation" : "(63,66)", "previouslyFormattedCitation" : "(63,66)" }, "properties" : { "noteIndex" : 0 }, "schema" : "https://github.com/citation-style-language/schema/raw/master/csl-citation.json" }</w:instrText>
      </w:r>
      <w:r w:rsidRPr="00F161F2">
        <w:fldChar w:fldCharType="separate"/>
      </w:r>
      <w:r w:rsidR="00A6324B" w:rsidRPr="00A6324B">
        <w:rPr>
          <w:noProof/>
        </w:rPr>
        <w:t>(63,66)</w:t>
      </w:r>
      <w:r w:rsidRPr="00F161F2">
        <w:fldChar w:fldCharType="end"/>
      </w:r>
      <w:r w:rsidRPr="00F161F2">
        <w:t>.</w:t>
      </w:r>
    </w:p>
    <w:p w14:paraId="67C64DA4" w14:textId="45F7571F" w:rsidR="00F161F2" w:rsidRPr="00F161F2" w:rsidRDefault="00F161F2" w:rsidP="00EB77BD">
      <w:pPr>
        <w:pStyle w:val="Bulletleft1"/>
      </w:pPr>
      <w:r w:rsidRPr="00F161F2">
        <w:t xml:space="preserve">1 analysis suggested increased risk of stroke mortality in the first year after stopping HRT compared with no HRT or current HRT use </w:t>
      </w:r>
      <w:r w:rsidRPr="00F161F2">
        <w:fldChar w:fldCharType="begin" w:fldLock="1"/>
      </w:r>
      <w:r w:rsidR="005C30D1">
        <w:instrText>ADDIN CSL_CITATION { "citationItems" : [ { "id" : "ITEM-1", "itemData" : { "DOI" : "10.1210/jc.2015-1864", "ISSN" : "1945-7197", "abstract" : "CONTEXT: Current guidelines recommend annual discontinuation of postmenopausal hormone therapy (HT) to evaluate whether a woman could manage without the treatment. The impact of HT on cardiovascular health has been widely studied, but it is not known how the withdrawal of HT affects cardiovascular risk., OBJECTIVE: We evaluated the risk of cardiac or stroke death after the discontinuation of HT. Design, Patients, Interventions, and Main Outcome Measures: Altogether 332 202 Finnish women discontinuing HT between 1994 and 2009 (data from National Reimbursement register) were followed up from the discontinuation date to death due to cardiac cause (n = 3177) or stroke (n = 1952), or to the end of 2009. The deaths, retrieved from the national Cause of Death Register, were compared with the expected number of deaths in the age-standardized background population. In a subanalysis we also compared HT stoppers with HT users., RESULTS: Within the first posttreatment year, the risk of cardiac death was significantly elevated (standardized mortality ratio; 95% confidence interval 1.26; 1.16-1.37), whereas follow-up for longer than 1 year was accompanied with a reduction (0.75; 0.72-0.78). The risk of stroke death in the first posttreatment year was increased (1.63; 1.47-1.79), but follow-up for longer than 1 year was accompanied with a reduced risk (0.89; 0.85-0.94). The cardiac (2.30; 2.12-2.50) and stroke (2.52; 2.28-2.77) death risk elevations were even higher when compared with HT users. In women who discontinued HT at age younger than 60 years, but not in women aged 60 years or older, the cardiac mortality risk was elevated (1.94; 1.51-2.48)., CONCLUSIONS: Increased cardiovascular death risks question the safety of annual HT discontinuation practice to evaluate whether a woman could manage without HT.", "author" : [ { "dropping-particle" : "", "family" : "Mikkola", "given" : "Tomi S", "non-dropping-particle" : "", "parse-names" : false, "suffix" : "" }, { "dropping-particle" : "", "family" : "Tuomikoski", "given" : "Pauliina", "non-dropping-particle" : "", "parse-names" : false, "suffix" : "" }, { "dropping-particle" : "", "family" : "Lyytinen", "given" : "Heli", "non-dropping-particle" : "", "parse-names" : false, "suffix" : "" }, { "dropping-particle" : "", "family" : "Korhonen", "given" : "Pasi", "non-dropping-particle" : "", "parse-names" : false, "suffix" : "" }, { "dropping-particle" : "", "family" : "Hoti", "given" : "Fabian", "non-dropping-particle" : "", "parse-names" : false, "suffix" : "" }, { "dropping-particle" : "", "family" : "Vattulainen", "given" : "Pia", "non-dropping-particle" : "", "parse-names" : false, "suffix" : "" }, { "dropping-particle" : "", "family" : "Gissler", "given" : "Mika", "non-dropping-particle" : "", "parse-names" : false, "suffix" : "" }, { "dropping-particle" : "", "family" : "Ylikorkala", "given" : "Olavi", "non-dropping-particle" : "", "parse-names" : false, "suffix" : "" } ], "collection-title" : "[Comment in: J Clin Endocrinol Metab. 2016 Apr;101(4):L50-1; PMID: 27032328 [https://www.ncbi.nlm.nih.gov/pubmed/27032328]][Comment in: Nat Rev Endocrinol. 2016 Jan;12(1):11-3; PMID: 26585665 [https://www.ncbi.nlm.nih.gov/pubmed/26585665]]", "container-title" : "The Journal of clinical endocrinology and metabolism", "id" : "ITEM-1", "issue" : "12", "issued" : { "date-parts" : [ [ "2015" ] ] }, "note" : "Comment in (CIN), Comment in (CIN)", "page" : "4588-4594", "publisher-place" : "United States", "title" : "Increased Cardiovascular Mortality Risk in Women Discontinuing Postmenopausal Hormone Therapy.", "type" : "article-journal", "volume" : "100" }, "uris" : [ "http://www.mendeley.com/documents/?uuid=8c67a9b2-f763-4aff-9e99-1d778527a0a1" ] } ], "mendeley" : { "formattedCitation" : "(67)", "plainTextFormattedCitation" : "(67)", "previouslyFormattedCitation" : "(67)" }, "properties" : { "noteIndex" : 0 }, "schema" : "https://github.com/citation-style-language/schema/raw/master/csl-citation.json" }</w:instrText>
      </w:r>
      <w:r w:rsidRPr="00F161F2">
        <w:fldChar w:fldCharType="separate"/>
      </w:r>
      <w:r w:rsidR="00A6324B" w:rsidRPr="00A6324B">
        <w:rPr>
          <w:noProof/>
        </w:rPr>
        <w:t>(67)</w:t>
      </w:r>
      <w:r w:rsidRPr="00F161F2">
        <w:fldChar w:fldCharType="end"/>
      </w:r>
      <w:r w:rsidRPr="00F161F2">
        <w:t>.</w:t>
      </w:r>
    </w:p>
    <w:p w14:paraId="3D9D6FA2" w14:textId="43277518" w:rsidR="00F161F2" w:rsidRPr="00F161F2" w:rsidRDefault="00F161F2" w:rsidP="00750D42">
      <w:pPr>
        <w:pStyle w:val="Bulletleft1"/>
      </w:pPr>
      <w:r w:rsidRPr="00F161F2">
        <w:t xml:space="preserve">5 analyses suggested no effect on stroke (mostly </w:t>
      </w:r>
      <w:proofErr w:type="spellStart"/>
      <w:r w:rsidRPr="00F161F2">
        <w:t>haemorrhagic</w:t>
      </w:r>
      <w:proofErr w:type="spellEnd"/>
      <w:r w:rsidRPr="00F161F2">
        <w:t xml:space="preserve">) with combined or </w:t>
      </w:r>
      <w:proofErr w:type="spellStart"/>
      <w:r w:rsidRPr="00F161F2">
        <w:t>oestrogen</w:t>
      </w:r>
      <w:proofErr w:type="spellEnd"/>
      <w:r w:rsidRPr="00F161F2">
        <w:t xml:space="preserve">-only HRT, including analyses of whether HRT was started up to 5 years after menopause or more than 5 years </w:t>
      </w:r>
      <w:r w:rsidRPr="00F161F2">
        <w:fldChar w:fldCharType="begin" w:fldLock="1"/>
      </w:r>
      <w:r w:rsidR="005C30D1">
        <w:instrText>ADDIN CSL_CITATION { "citationItems" : [ { "id" : "ITEM-1", "itemData" : { "DOI" : "10.1161/strokeaha.117.017132", "ISSN" : "1524-4628", "abstract" : "BACKGROUND AND PURPOSE: Double-blind randomized studies on the effects of oral postmenopausal hormone therapies were stopped mainly because of increased risk of stroke. We aimed to assess the risk of all strokes and various subtypes associated with hormone therapy and explore the influence of regimens and routes of administration., METHODS: A national historical cohort of women aged 51 to 70 years from 1995 to 2010 was established by linking 5 Danish registries. The National Registry of Medicinal Product Statistics provided information on hormone therapy exposure and the National Patient or Cause of Death Registries supplied data regarding stroke diagnoses (ischemic/hemorrhagic/subarachnoid hemorrhage). Multiply adjusted rate ratios with time-varying covariates were fitted in Poisson regression models., RESULTS: Of the 980 003 included women, 20 199 suffered a stroke (78% ischemic, 12% hemorrhagic, and 10% subarachnoid hemorrhage). In total, 36% of women used hormone therapy. Current use conferred a relative rate of 1.16 (95% confidence interval, 1.12-1.22). Compared with never users, the increased rate ratio of all stroke with continuous, cyclic combined estrogen/progestin, and estrogen only oral therapies were 1.29 (95% confidence interval, 1.21-1.37), 1.11 (95% confidence interval, 1.04-1.20), and 1.18 (95% confidence interval, 1.10-1.26), respectively. The increased risk was because of ischemic stroke, but not hemorrhagic stroke. Transdermal application of hormone therapy was not associated with risk of stroke. Vaginal estrogen was associated with a decreased risk of stroke., CONCLUSIONS: In a national setting, we found an increased risk of stroke, based on ischemic stroke, with oral hormone therapies that was comparable to findings from randomized studies. We found no risk of stroke with transdermal application and a reduced risk with vaginal estrogen. Copyright ? 2017 American Heart Association, Inc.", "author" : [ { "dropping-particle" : "", "family" : "Lokkegaard", "given" : "Ellen", "non-dropping-particle" : "", "parse-names" : false, "suffix" : "" }, { "dropping-particle" : "", "family" : "Nielsen", "given" : "Lars Hougaard", "non-dropping-particle" : "", "parse-names" : false, "suffix" : "" }, { "dropping-particle" : "", "family" : "Keiding", "given" : "Niels", "non-dropping-particle" : "", "parse-names" : false, "suffix" : "" } ], "collection-title" : "[Erratum in: Stroke. 2018 Mar;49(3):e142; PMID: 29483366 [https://www.ncbi.nlm.nih.gov/pubmed/29483366]]", "container-title" : "Stroke", "id" : "ITEM-1", "issue" : "8", "issued" : { "date-parts" : [ [ "2017" ] ] }, "note" : "Erratum in (EIN)", "page" : "2266-2269", "publisher-place" : "United States", "title" : "Risk of Stroke With Various Types of Menopausal Hormone Therapies: A National Cohort Study.", "type" : "article-journal", "volume" : "48" }, "uris" : [ "http://www.mendeley.com/documents/?uuid=0abe7d6b-b141-490f-87b4-038ed3affa13" ] }, { "id" : "ITEM-2", "itemData" : { "DOI" : "10.1371/journal.pmed.1002445", "ISSN" : "1549-1676", "abstract" : "BACKGROUND: Recent research indicates a favourable influence of postmenopausal hormone therapy (HT) if initiated early, but not late, on subclinical atherosclerosis. However, the clinical relevance of timing of HT initiation for hard end points such as stroke remains to be determined. Further, no previous research has considered the timing of initiation of HT in relation to haemorrhagic stroke risk. The importance of the route of administration, type, active ingredient, and duration of HT for stroke risk is also unclear. We aimed to assess the association between HT and risk of stroke, considering the timing of initiation, route of administration, type, active ingredient, and duration of HT., METHODS AND FINDINGS: Data on HT use reported by the participants in 5 population-based Swedish cohort studies, with baseline investigations performed during the period 1987-2002, were combined in this observational study. In total, 88,914 postmenopausal women who reported data on HT use and had no previous cardiovascular disease diagnosis were included. Incident events of stroke (ischaemic, haemorrhagic, or unspecified) and haemorrhagic stroke were identified from national population registers. Laplace regression was employed to assess crude and multivariable-adjusted associations between HT and stroke risk by estimating percentile differences (PDs) with 95% confidence intervals (CIs). The fifth and first PDs were calculated for stroke and haemorrhagic stroke, respectively. Crude models were adjusted for age at baseline only. The final adjusted models included age at baseline, level of education, smoking status, body mass index, level of physical activity, and age at menopause onset. Additional variables evaluated for potential confounding were type of menopause, parity, use of oral contraceptives, alcohol consumption, hypertension, dyslipidaemia, diabetes, family history of cardiovascular disease, and cohort. During a median follow-up of 14.3 years, 6,371 first-time stroke events were recorded; of these, 1,080 were haemorrhagic. Following multivariable adjustment, early initiation (&lt;5 years since menopause onset) of HT was associated with a longer stroke-free period than never use (fifth PD, 1.00 years; 95% CI 0.42 to 1.57), but there was no significant extension to the time period free of haemorrhagic stroke (first PD, 1.52 years; 95% CI -0.32 to 3.37). When considering timing as a continuous variable, the stroke-free and the haemorrhagic stroke-free periods wer\u2026", "author" : [ { "dropping-particle" : "", "family" : "Carrasquilla", "given" : "German D", "non-dropping-particle" : "", "parse-names" : false, "suffix" : "" }, { "dropping-particle" : "", "family" : "Frumento", "given" : "Paolo", "non-dropping-particle" : "", "parse-names" : false, "suffix" : "" }, { "dropping-particle" : "", "family" : "Berglund", "given" : "Anita", "non-dropping-particle" : "", "parse-names" : false, "suffix" : "" }, { "dropping-particle" : "", "family" : "Borgfeldt", "given" : "Christer", "non-dropping-particle" : "", "parse-names" : false, "suffix" : "" }, { "dropping-particle" : "", "family" : "Bottai", "given" : "Matteo", "non-dropping-particle" : "", "parse-names" : false, "suffix" : "" }, { "dropping-particle" : "", "family" : "Chiavenna", "given" : "Chiara", "non-dropping-particle" : "", "parse-names" : false, "suffix" : "" }, { "dropping-particle" : "", "family" : "Eliasson", "given" : "Mats", "non-dropping-particle" : "", "parse-names" : false, "suffix" : "" }, { "dropping-particle" : "", "family" : "Engstrom", "given" : "Gunnar", "non-dropping-particle" : "", "parse-names" : false, "suffix" : "" }, { "dropping-particle" : "", "family" : "Hallmans", "given" : "Goran", "non-dropping-particle" : "", "parse-names" : false, "suffix" : "" }, { "dropping-particle" : "", "family" : "Jansson", "given" : "Jan-Hakan", "non-dropping-particle" : "", "parse-names" : false, "suffix" : "" }, { "dropping-particle" : "", "family" : "Magnusson", "given" : "Patrik K", "non-dropping-particle" : "", "parse-names" : false, "suffix" : "" }, { "dropping-particle" : "", "family" : "Nilsson", "given" : "Peter M", "non-dropping-particle" : "", "parse-names" : false, "suffix" : "" }, { "dropping-particle" : "", "family" : "Pedersen", "given" : "Nancy L", "non-dropping-particle" : "", "parse-names" : false, "suffix" : "" }, { "dropping-particle" : "", "family" : "Wolk", "given" : "Alicja", "non-dropping-particle" : "", "parse-names" : false, "suffix" : "" }, { "dropping-particle" : "", "family" : "Leander", "given" : "Karin", "non-dropping-particle" : "", "parse-names" : false, "suffix" : "" } ], "container-title" : "PLoS medicine", "id" : "ITEM-2", "issue" : "11", "issued" : { "date-parts" : [ [ "2017" ] ] }, "page" : "e1002445", "publisher-place" : "United States", "title" : "Postmenopausal hormone therapy and risk of stroke: A pooled analysis of data from population-based cohort studies.", "type" : "article-journal", "volume" : "14" }, "uris" : [ "http://www.mendeley.com/documents/?uuid=6ecd71fb-ddd4-44c8-8269-c68d8596d360" ] }, { "id" : "ITEM-3", "itemData" : { "DOI" : "10.3171/2014.12.jns142329", "ISSN" : "1933-0693", "abstract" : "OBJECT The incidence of subarachnoid hemorrhage (SAH) increases after menopause. Anecdotal data suggest that hormone replacement therapy (HRT) may reduce the rate of SAH and aneurysm formation in women. The goal of this study was to determine the effect of HRT on occurrence of SAH in a large prospective cohort of postmenopausal women. METHODS The data were analyzed for 93, 676 women 50-79 years of age who were enrolled in the observational arm of the Women's Health Initiative Study. The effect of HRT on risk of SAH was determined over a period of 12 +/- 1 years (mean +/- SD) using Cox proportional hazards analysis after adjusting for potential confounders. Additional analysis was performed to identify the risk associated with \"estrogen only\" and \"estrogen and progesterone\" HRT among women. RESULTS Of the 93, 676 participants, 114 (0.1%) developed SAH during the follow-up period. The rate of SAH was higher among women on active HRT compared with those without HRT used (0.14% vs 0.11%, absolute difference 0.03%, p &lt; 0.0001). In unadjusted analysis, participants who reported active use of HRT were 60% more likely to suffer an SAH (RR 1.6, 95% CI 1.1-2.3). Compared with women without HRT use, the risk of SAH continued to be higher among women reporting active use of HRT (RR 1.5, 95% CI 1.0-2.2) after adjusting for age, systolic blood pressure, cigarette smoking, alcohol consumption, body mass index, race/ethnicity, diabetes, and cardiovascular disease. The risk of SAH was nonsignificantly higher among women on \"estrogen only\" HRT (RR 1.4, 95% CI 0.91-2.0) than \"estrogen and progesterone\" HRT(RR 1.2, 95% CI 0.8-2.1) after adjusting for the above-mentioned confounders. CONCLUSIONS Postmenopausal women, particularly those at risk for SAH due to presence of unruptured aneurysms, family history, or cardiovascular risk factors, should be counseled against use of HRT.", "author" : [ { "dropping-particle" : "", "family" : "Qureshi", "given" : "Adnan I", "non-dropping-particle" : "", "parse-names" : false, "suffix" : "" }, { "dropping-particle" : "", "family" : "Malik", "given" : "Ahmed A", "non-dropping-particle" : "", "parse-names" : false, "suffix" : "" }, { "dropping-particle" : "", "family" : "Saeed", "given" : "Omar", "non-dropping-particle" : "", "parse-names" : false, "suffix" : "" }, { "dropping-particle" : "", "family" : "Defillo", "given" : "Archie", "non-dropping-particle" : "", "parse-names" : false, "suffix" : "" }, { "dropping-particle" : "", "family" : "Sherr", "given" : "Gregory T", "non-dropping-particle" : "", "parse-names" : false, "suffix" : "" }, { "dropping-particle" : "", "family" : "Suri", "given" : "M Fareed K", "non-dropping-particle" : "", "parse-names" : false, "suffix" : "" } ], "container-title" : "Journal of neurosurgery", "id" : "ITEM-3", "issue" : "1", "issued" : { "date-parts" : [ [ "2016" ] ] }, "page" : "45-50", "publisher-place" : "United States", "title" : "Hormone replacement therapy and the risk of subarachnoid hemorrhage in postmenopausal women.", "type" : "article-journal", "volume" : "124" }, "uris" : [ "http://www.mendeley.com/documents/?uuid=19249b7c-6f5e-4314-843b-7210017946a0" ] } ], "mendeley" : { "formattedCitation" : "(62,65,66)", "plainTextFormattedCitation" : "(62,65,66)", "previouslyFormattedCitation" : "(62,65,66)" }, "properties" : { "noteIndex" : 0 }, "schema" : "https://github.com/citation-style-language/schema/raw/master/csl-citation.json" }</w:instrText>
      </w:r>
      <w:r w:rsidRPr="00F161F2">
        <w:fldChar w:fldCharType="separate"/>
      </w:r>
      <w:r w:rsidR="00A6324B" w:rsidRPr="00A6324B">
        <w:rPr>
          <w:noProof/>
        </w:rPr>
        <w:t>(62,65,66)</w:t>
      </w:r>
      <w:r w:rsidRPr="00F161F2">
        <w:fldChar w:fldCharType="end"/>
      </w:r>
      <w:r w:rsidRPr="00F161F2">
        <w:t xml:space="preserve">. </w:t>
      </w:r>
    </w:p>
    <w:p w14:paraId="5BD078A2" w14:textId="1090721C" w:rsidR="00F161F2" w:rsidRPr="00F161F2" w:rsidRDefault="00F161F2" w:rsidP="00750D42">
      <w:pPr>
        <w:pStyle w:val="Bulletleft1"/>
      </w:pPr>
      <w:r w:rsidRPr="00F161F2">
        <w:t xml:space="preserve">6 analyses suggested lower risk of stroke with </w:t>
      </w:r>
      <w:proofErr w:type="spellStart"/>
      <w:r w:rsidRPr="00F161F2">
        <w:t>oestrogen</w:t>
      </w:r>
      <w:proofErr w:type="spellEnd"/>
      <w:r w:rsidRPr="00F161F2">
        <w:t xml:space="preserve">-only HRT, intravaginal </w:t>
      </w:r>
      <w:proofErr w:type="spellStart"/>
      <w:r w:rsidRPr="00F161F2">
        <w:t>oestrogen</w:t>
      </w:r>
      <w:proofErr w:type="spellEnd"/>
      <w:r w:rsidRPr="00F161F2">
        <w:t xml:space="preserve">, and combined HRT, </w:t>
      </w:r>
      <w:r w:rsidR="00750D42">
        <w:t xml:space="preserve">compared with no HRT, </w:t>
      </w:r>
      <w:r w:rsidRPr="00F161F2">
        <w:t xml:space="preserve">which was </w:t>
      </w:r>
      <w:proofErr w:type="spellStart"/>
      <w:r w:rsidRPr="00F161F2">
        <w:t>analysed</w:t>
      </w:r>
      <w:proofErr w:type="spellEnd"/>
      <w:r w:rsidRPr="00F161F2">
        <w:t xml:space="preserve"> by whether HRT was started up to 5 years after menopause or after 5 years </w:t>
      </w:r>
      <w:r w:rsidRPr="00F161F2">
        <w:fldChar w:fldCharType="begin" w:fldLock="1"/>
      </w:r>
      <w:r w:rsidR="005C30D1">
        <w:instrText>ADDIN CSL_CITATION { "citationItems" : [ { "id" : "ITEM-1", "itemData" : { "DOI" : "10.1161/strokeaha.117.017132", "ISSN" : "1524-4628", "abstract" : "BACKGROUND AND PURPOSE: Double-blind randomized studies on the effects of oral postmenopausal hormone therapies were stopped mainly because of increased risk of stroke. We aimed to assess the risk of all strokes and various subtypes associated with hormone therapy and explore the influence of regimens and routes of administration., METHODS: A national historical cohort of women aged 51 to 70 years from 1995 to 2010 was established by linking 5 Danish registries. The National Registry of Medicinal Product Statistics provided information on hormone therapy exposure and the National Patient or Cause of Death Registries supplied data regarding stroke diagnoses (ischemic/hemorrhagic/subarachnoid hemorrhage). Multiply adjusted rate ratios with time-varying covariates were fitted in Poisson regression models., RESULTS: Of the 980 003 included women, 20 199 suffered a stroke (78% ischemic, 12% hemorrhagic, and 10% subarachnoid hemorrhage). In total, 36% of women used hormone therapy. Current use conferred a relative rate of 1.16 (95% confidence interval, 1.12-1.22). Compared with never users, the increased rate ratio of all stroke with continuous, cyclic combined estrogen/progestin, and estrogen only oral therapies were 1.29 (95% confidence interval, 1.21-1.37), 1.11 (95% confidence interval, 1.04-1.20), and 1.18 (95% confidence interval, 1.10-1.26), respectively. The increased risk was because of ischemic stroke, but not hemorrhagic stroke. Transdermal application of hormone therapy was not associated with risk of stroke. Vaginal estrogen was associated with a decreased risk of stroke., CONCLUSIONS: In a national setting, we found an increased risk of stroke, based on ischemic stroke, with oral hormone therapies that was comparable to findings from randomized studies. We found no risk of stroke with transdermal application and a reduced risk with vaginal estrogen. Copyright ? 2017 American Heart Association, Inc.", "author" : [ { "dropping-particle" : "", "family" : "Lokkegaard", "given" : "Ellen", "non-dropping-particle" : "", "parse-names" : false, "suffix" : "" }, { "dropping-particle" : "", "family" : "Nielsen", "given" : "Lars Hougaard", "non-dropping-particle" : "", "parse-names" : false, "suffix" : "" }, { "dropping-particle" : "", "family" : "Keiding", "given" : "Niels", "non-dropping-particle" : "", "parse-names" : false, "suffix" : "" } ], "collection-title" : "[Erratum in: Stroke. 2018 Mar;49(3):e142; PMID: 29483366 [https://www.ncbi.nlm.nih.gov/pubmed/29483366]]", "container-title" : "Stroke", "id" : "ITEM-1", "issue" : "8", "issued" : { "date-parts" : [ [ "2017" ] ] }, "note" : "Erratum in (EIN)", "page" : "2266-2269", "publisher-place" : "United States", "title" : "Risk of Stroke With Various Types of Menopausal Hormone Therapies: A National Cohort Study.", "type" : "article-journal", "volume" : "48" }, "uris" : [ "http://www.mendeley.com/documents/?uuid=0abe7d6b-b141-490f-87b4-038ed3affa13" ] }, { "id" : "ITEM-2", "itemData" : { "DOI" : "10.1371/journal.pmed.1002445", "ISSN" : "1549-1676", "abstract" : "BACKGROUND: Recent research indicates a favourable influence of postmenopausal hormone therapy (HT) if initiated early, but not late, on subclinical atherosclerosis. However, the clinical relevance of timing of HT initiation for hard end points such as stroke remains to be determined. Further, no previous research has considered the timing of initiation of HT in relation to haemorrhagic stroke risk. The importance of the route of administration, type, active ingredient, and duration of HT for stroke risk is also unclear. We aimed to assess the association between HT and risk of stroke, considering the timing of initiation, route of administration, type, active ingredient, and duration of HT., METHODS AND FINDINGS: Data on HT use reported by the participants in 5 population-based Swedish cohort studies, with baseline investigations performed during the period 1987-2002, were combined in this observational study. In total, 88,914 postmenopausal women who reported data on HT use and had no previous cardiovascular disease diagnosis were included. Incident events of stroke (ischaemic, haemorrhagic, or unspecified) and haemorrhagic stroke were identified from national population registers. Laplace regression was employed to assess crude and multivariable-adjusted associations between HT and stroke risk by estimating percentile differences (PDs) with 95% confidence intervals (CIs). The fifth and first PDs were calculated for stroke and haemorrhagic stroke, respectively. Crude models were adjusted for age at baseline only. The final adjusted models included age at baseline, level of education, smoking status, body mass index, level of physical activity, and age at menopause onset. Additional variables evaluated for potential confounding were type of menopause, parity, use of oral contraceptives, alcohol consumption, hypertension, dyslipidaemia, diabetes, family history of cardiovascular disease, and cohort. During a median follow-up of 14.3 years, 6,371 first-time stroke events were recorded; of these, 1,080 were haemorrhagic. Following multivariable adjustment, early initiation (&lt;5 years since menopause onset) of HT was associated with a longer stroke-free period than never use (fifth PD, 1.00 years; 95% CI 0.42 to 1.57), but there was no significant extension to the time period free of haemorrhagic stroke (first PD, 1.52 years; 95% CI -0.32 to 3.37). When considering timing as a continuous variable, the stroke-free and the haemorrhagic stroke-free periods wer\u2026", "author" : [ { "dropping-particle" : "", "family" : "Carrasquilla", "given" : "German D", "non-dropping-particle" : "", "parse-names" : false, "suffix" : "" }, { "dropping-particle" : "", "family" : "Frumento", "given" : "Paolo", "non-dropping-particle" : "", "parse-names" : false, "suffix" : "" }, { "dropping-particle" : "", "family" : "Berglund", "given" : "Anita", "non-dropping-particle" : "", "parse-names" : false, "suffix" : "" }, { "dropping-particle" : "", "family" : "Borgfeldt", "given" : "Christer", "non-dropping-particle" : "", "parse-names" : false, "suffix" : "" }, { "dropping-particle" : "", "family" : "Bottai", "given" : "Matteo", "non-dropping-particle" : "", "parse-names" : false, "suffix" : "" }, { "dropping-particle" : "", "family" : "Chiavenna", "given" : "Chiara", "non-dropping-particle" : "", "parse-names" : false, "suffix" : "" }, { "dropping-particle" : "", "family" : "Eliasson", "given" : "Mats", "non-dropping-particle" : "", "parse-names" : false, "suffix" : "" }, { "dropping-particle" : "", "family" : "Engstrom", "given" : "Gunnar", "non-dropping-particle" : "", "parse-names" : false, "suffix" : "" }, { "dropping-particle" : "", "family" : "Hallmans", "given" : "Goran", "non-dropping-particle" : "", "parse-names" : false, "suffix" : "" }, { "dropping-particle" : "", "family" : "Jansson", "given" : "Jan-Hakan", "non-dropping-particle" : "", "parse-names" : false, "suffix" : "" }, { "dropping-particle" : "", "family" : "Magnusson", "given" : "Patrik K", "non-dropping-particle" : "", "parse-names" : false, "suffix" : "" }, { "dropping-particle" : "", "family" : "Nilsson", "given" : "Peter M", "non-dropping-particle" : "", "parse-names" : false, "suffix" : "" }, { "dropping-particle" : "", "family" : "Pedersen", "given" : "Nancy L", "non-dropping-particle" : "", "parse-names" : false, "suffix" : "" }, { "dropping-particle" : "", "family" : "Wolk", "given" : "Alicja", "non-dropping-particle" : "", "parse-names" : false, "suffix" : "" }, { "dropping-particle" : "", "family" : "Leander", "given" : "Karin", "non-dropping-particle" : "", "parse-names" : false, "suffix" : "" } ], "container-title" : "PLoS medicine", "id" : "ITEM-2", "issue" : "11", "issued" : { "date-parts" : [ [ "2017" ] ] }, "page" : "e1002445", "publisher-place" : "United States", "title" : "Postmenopausal hormone therapy and risk of stroke: A pooled analysis of data from population-based cohort studies.", "type" : "article-journal", "volume" : "14" }, "uris" : [ "http://www.mendeley.com/documents/?uuid=6ecd71fb-ddd4-44c8-8269-c68d8596d360" ] }, { "id" : "ITEM-3", "itemData" : { "DOI" : "10.1371/journal.pone.0144910", "ISSN" : "1932-6203", "abstract" : "This study explores the possible association between the risk of ischemic stroke and conjugated equine estrogen (CEE) use in women who are over 55 years old and have diabetes. Data from the National Health Insurance system of Taiwan were used to identify 428 women over 55 years old with diabetes who used CEE (0.625 mg daily) from 2003 to 2009. For comparison, 21026 women with diabetes who were from the same cohort and did not use estrogen were used as a control group, excluding patients with previous ischemic stroke at the baseline. The propensity score method was used to identify a 1:3 ratio for the matched cohort (n = 1284). Covariates used for propensity score-matching included age and comorbidities. Cox's proportional hazard model was applied to estimate the relationship between CEE use and ischemic stroke. The overall incidence of ischemic stroke was significantly lower in patients using CEE than in the control group (0.9% compared with 3.0%, p = 0.016). Further analyses using Cox's proportional hazard model revealed that after adjusting for age, comorbidities, socioeconomic status, urbanization, and other medications associated with ischemic stroke, a lower risk was present in patients with CEE use (hazard ratio: 0.34; 95% confidence interval: 0.12-0.97). Time of menopause could not be identified because of the nature of the database. CEE might decrease the risk of ischemic stroke in women with diabetes aged over 55 years, according to this population-based study.Copyright ? 2015 Chenet al. This is an open access article distributed under the terms of the Creative Commons Attribution License, which permits unrestricted use, distribution, and reproduction in any medium, provided the original author and source are credited.", "author" : [ { "dropping-particle" : "", "family" : "Chen", "given" : "Y.-H.", "non-dropping-particle" : "", "parse-names" : false, "suffix" : "" }, { "dropping-particle" : "", "family" : "Hsieh", "given" : "T.-F.", "non-dropping-particle" : "", "parse-names" : false, "suffix" : "" }, { "dropping-particle" : "", "family" : "Lee", "given" : "C.-C.", "non-dropping-particle" : "", "parse-names" : false, "suffix" : "" }, { "dropping-particle" : "", "family" : "Wu", "given" : "M.-J.", "non-dropping-particle" : "", "parse-names" : false, "suffix" : "" }, { "dropping-particle" : "", "family" : "Fu", "given" : "Y.-C.", "non-dropping-particle" : "", "parse-names" : false, "suffix" : "" } ], "container-title" : "PLoS ONE", "id" : "ITEM-3", "issue" : "12", "issued" : { "date-parts" : [ [ "2015" ] ] }, "page" : "144910", "publisher" : "Public Library of Science (E-mail: plos@plos.org)", "publisher-place" : "United States", "title" : "Estrogen therapy and ischemic stroke in women with diabetes aged over 55 Years: A nation-wide prospective population-based study in Taiwan", "type" : "article-journal", "volume" : "10" }, "uris" : [ "http://www.mendeley.com/documents/?uuid=ddcfcfe4-afb2-4875-8070-120b3090dd5e" ] } ], "mendeley" : { "formattedCitation" : "(62,64,65)", "plainTextFormattedCitation" : "(62,64,65)", "previouslyFormattedCitation" : "(62,64,65)" }, "properties" : { "noteIndex" : 0 }, "schema" : "https://github.com/citation-style-language/schema/raw/master/csl-citation.json" }</w:instrText>
      </w:r>
      <w:r w:rsidRPr="00F161F2">
        <w:fldChar w:fldCharType="separate"/>
      </w:r>
      <w:r w:rsidR="00A6324B" w:rsidRPr="00A6324B">
        <w:rPr>
          <w:noProof/>
        </w:rPr>
        <w:t>(62,64,65)</w:t>
      </w:r>
      <w:r w:rsidRPr="00F161F2">
        <w:fldChar w:fldCharType="end"/>
      </w:r>
      <w:r w:rsidRPr="00F161F2">
        <w:t xml:space="preserve">. </w:t>
      </w:r>
    </w:p>
    <w:p w14:paraId="67B0D66F" w14:textId="76F9E47E" w:rsidR="00F161F2" w:rsidRPr="00F161F2" w:rsidRDefault="00F161F2" w:rsidP="00750D42">
      <w:pPr>
        <w:pStyle w:val="Bulletleft1last"/>
      </w:pPr>
      <w:r w:rsidRPr="00F161F2">
        <w:t xml:space="preserve">2 analyses suggested improved stroke mortality with 3–5 years of intravaginal </w:t>
      </w:r>
      <w:proofErr w:type="spellStart"/>
      <w:r w:rsidRPr="00F161F2">
        <w:t>oestrogen</w:t>
      </w:r>
      <w:proofErr w:type="spellEnd"/>
      <w:r w:rsidRPr="00F161F2">
        <w:t xml:space="preserve"> and more than a year after stopping HRT </w:t>
      </w:r>
      <w:r w:rsidRPr="00F161F2">
        <w:fldChar w:fldCharType="begin" w:fldLock="1"/>
      </w:r>
      <w:r w:rsidR="005C30D1">
        <w:instrText>ADDIN CSL_CITATION { "citationItems" : [ { "id" : "ITEM-1", "itemData" : { "DOI" : "10.1210/jc.2015-1864", "ISSN" : "1945-7197", "abstract" : "CONTEXT: Current guidelines recommend annual discontinuation of postmenopausal hormone therapy (HT) to evaluate whether a woman could manage without the treatment. The impact of HT on cardiovascular health has been widely studied, but it is not known how the withdrawal of HT affects cardiovascular risk., OBJECTIVE: We evaluated the risk of cardiac or stroke death after the discontinuation of HT. Design, Patients, Interventions, and Main Outcome Measures: Altogether 332 202 Finnish women discontinuing HT between 1994 and 2009 (data from National Reimbursement register) were followed up from the discontinuation date to death due to cardiac cause (n = 3177) or stroke (n = 1952), or to the end of 2009. The deaths, retrieved from the national Cause of Death Register, were compared with the expected number of deaths in the age-standardized background population. In a subanalysis we also compared HT stoppers with HT users., RESULTS: Within the first posttreatment year, the risk of cardiac death was significantly elevated (standardized mortality ratio; 95% confidence interval 1.26; 1.16-1.37), whereas follow-up for longer than 1 year was accompanied with a reduction (0.75; 0.72-0.78). The risk of stroke death in the first posttreatment year was increased (1.63; 1.47-1.79), but follow-up for longer than 1 year was accompanied with a reduced risk (0.89; 0.85-0.94). The cardiac (2.30; 2.12-2.50) and stroke (2.52; 2.28-2.77) death risk elevations were even higher when compared with HT users. In women who discontinued HT at age younger than 60 years, but not in women aged 60 years or older, the cardiac mortality risk was elevated (1.94; 1.51-2.48)., CONCLUSIONS: Increased cardiovascular death risks question the safety of annual HT discontinuation practice to evaluate whether a woman could manage without HT.", "author" : [ { "dropping-particle" : "", "family" : "Mikkola", "given" : "Tomi S", "non-dropping-particle" : "", "parse-names" : false, "suffix" : "" }, { "dropping-particle" : "", "family" : "Tuomikoski", "given" : "Pauliina", "non-dropping-particle" : "", "parse-names" : false, "suffix" : "" }, { "dropping-particle" : "", "family" : "Lyytinen", "given" : "Heli", "non-dropping-particle" : "", "parse-names" : false, "suffix" : "" }, { "dropping-particle" : "", "family" : "Korhonen", "given" : "Pasi", "non-dropping-particle" : "", "parse-names" : false, "suffix" : "" }, { "dropping-particle" : "", "family" : "Hoti", "given" : "Fabian", "non-dropping-particle" : "", "parse-names" : false, "suffix" : "" }, { "dropping-particle" : "", "family" : "Vattulainen", "given" : "Pia", "non-dropping-particle" : "", "parse-names" : false, "suffix" : "" }, { "dropping-particle" : "", "family" : "Gissler", "given" : "Mika", "non-dropping-particle" : "", "parse-names" : false, "suffix" : "" }, { "dropping-particle" : "", "family" : "Ylikorkala", "given" : "Olavi", "non-dropping-particle" : "", "parse-names" : false, "suffix" : "" } ], "collection-title" : "[Comment in: J Clin Endocrinol Metab. 2016 Apr;101(4):L50-1; PMID: 27032328 [https://www.ncbi.nlm.nih.gov/pubmed/27032328]][Comment in: Nat Rev Endocrinol. 2016 Jan;12(1):11-3; PMID: 26585665 [https://www.ncbi.nlm.nih.gov/pubmed/26585665]]", "container-title" : "The Journal of clinical endocrinology and metabolism", "id" : "ITEM-1", "issue" : "12", "issued" : { "date-parts" : [ [ "2015" ] ] }, "note" : "Comment in (CIN), Comment in (CIN)", "page" : "4588-4594", "publisher-place" : "United States", "title" : "Increased Cardiovascular Mortality Risk in Women Discontinuing Postmenopausal Hormone Therapy.", "type" : "article-journal", "volume" : "100" }, "uris" : [ "http://www.mendeley.com/documents/?uuid=8c67a9b2-f763-4aff-9e99-1d778527a0a1" ] } ], "mendeley" : { "formattedCitation" : "(67)", "plainTextFormattedCitation" : "(67)", "previouslyFormattedCitation" : "(67)" }, "properties" : { "noteIndex" : 0 }, "schema" : "https://github.com/citation-style-language/schema/raw/master/csl-citation.json" }</w:instrText>
      </w:r>
      <w:r w:rsidRPr="00F161F2">
        <w:fldChar w:fldCharType="separate"/>
      </w:r>
      <w:r w:rsidR="00A6324B" w:rsidRPr="00A6324B">
        <w:rPr>
          <w:noProof/>
        </w:rPr>
        <w:t>(67)</w:t>
      </w:r>
      <w:r w:rsidRPr="00F161F2">
        <w:fldChar w:fldCharType="end"/>
      </w:r>
      <w:r w:rsidRPr="00F161F2">
        <w:t xml:space="preserve">. </w:t>
      </w:r>
    </w:p>
    <w:p w14:paraId="061F5CA2" w14:textId="77777777" w:rsidR="00F161F2" w:rsidRPr="00F161F2" w:rsidRDefault="00F161F2" w:rsidP="006672FD">
      <w:pPr>
        <w:pStyle w:val="Heading4"/>
      </w:pPr>
      <w:r w:rsidRPr="00F161F2">
        <w:t xml:space="preserve">Venous thromboembolism </w:t>
      </w:r>
    </w:p>
    <w:p w14:paraId="7C317370" w14:textId="3B0FDDE0" w:rsidR="00F161F2" w:rsidRPr="00F161F2" w:rsidRDefault="00F161F2" w:rsidP="00F161F2">
      <w:pPr>
        <w:pStyle w:val="NICEnormal"/>
        <w:rPr>
          <w:lang w:val="en-GB"/>
        </w:rPr>
      </w:pPr>
      <w:r w:rsidRPr="00F161F2">
        <w:rPr>
          <w:lang w:val="en-GB"/>
        </w:rPr>
        <w:t xml:space="preserve">We identified 2 cohort studies </w:t>
      </w:r>
      <w:r w:rsidRPr="00F161F2">
        <w:rPr>
          <w:lang w:val="en-GB"/>
        </w:rPr>
        <w:fldChar w:fldCharType="begin" w:fldLock="1"/>
      </w:r>
      <w:r w:rsidR="005C30D1">
        <w:rPr>
          <w:lang w:val="en-GB"/>
        </w:rPr>
        <w:instrText>ADDIN CSL_CITATION { "citationItems" : [ { "id" : "ITEM-1", "itemData" : { "DOI" : "10.1097/gme.0000000000001182", "ISSN" : "1530-0374", "abstract" : "OBJECTIVE: The aim of the study was to evaluate the risks and benefits of hormone therapy (HT) in postmenopausal women in Taiwan. METHOD(S): A retrospective cohort study was conducted using the Taiwan National Health Insurance Research Database, a population-based healthcare claims dataset. Eligible women, aged 40 to 65, were matched 1:1 by age and menopause year to avoid confounding through imbalanced baseline characteristics among the two groups (2,491 pairs). The primary outcomes were acute coronary syndrome (ACS), venous thromboembolism (VTE), and ischemic stroke (IS). RESULT(S): Mean follow-up in the HT group was 30 months. Mean age of the HT group was 50 years. After adjusting for age, statin and anticoagulant use, hyperlipidemia, diabetes, and hypertension, the hazard ratios (95% CIs) for the HT group were increased: ACS, 3.73 (2.01-6.91); IS, 3.51 (2.41-5.11); and VTE, 2.51 (1.15-5.47). CONCLUSION(S): In postmenopausal Taiwanese women, HT may be associated with an increased risk of cardiovascular disease. Although the women in our population receiving HT were near menopausal age, their risk of cardiovascular disease was still higher than in the non-HT group.", "author" : [ { "dropping-particle" : "", "family" : "Chang", "given" : "W.-C.", "non-dropping-particle" : "", "parse-names" : false, "suffix" : "" }, { "dropping-particle" : "", "family" : "Wang", "given" : "J.-H.", "non-dropping-particle" : "", "parse-names" : false, "suffix" : "" }, { "dropping-particle" : "", "family" : "Ding", "given" : "D.-C.", "non-dropping-particle" : "", "parse-names" : false, "suffix" : "" } ], "container-title" : "Menopause (New York, N.Y.)", "id" : "ITEM-1", "issue" : "2", "issued" : { "date-parts" : [ [ "2019" ] ] }, "page" : "197-202", "publisher" : "NLM (Medline)", "publisher-place" : "United States", "title" : "Hormone therapy in postmenopausal women associated with risk of stroke and venous thromboembolism: a population-based cohort study in Taiwan", "type" : "article-journal", "volume" : "26" }, "uris" : [ "http://www.mendeley.com/documents/?uuid=e23f6ffd-52d1-44d1-8f67-3fa20879aff8" ] }, { "id" : "ITEM-2", "itemData" : { "DOI" : "10.1253/circj.CJ-14-1227", "ISSN" : "1347-4820", "PMID" : "25753572", "abstract" : "BACKGROUND The incidence of venous thromboembolism (VTE) in Asians is lower than in Caucasians, but the risk of VTE associated with hormone therapy (HT) in Taiwanese postmenopausal women has not been determined. METHODS AND RESULTS From Taiwan's National Health Insurance Research Database, we established matched cohorts (HT users and nonusers) of postmenopausal women aged \u226550 years between 1 January 1998 and 31 December 2008. We calculated the 2-year incidence of VTE in HT users and nonusers. HT users and nonusers were matched 1:1 based on propensity-score matching. Cox regression hazard model was used to identify risk factors of VTE. We initially identified 499,594 HT users and 424,963 nonusers. There were higher percentages of cancer and cardiovascular events among the HT nonusers. After matching, the VTE incidence was 4.4 vs. 2.6 per 10,000 patient-years (adjusted hazard ratio 1.796, 95% confidence interval 1.272-2.537) in HT users and nonusers, respectively. The Cox regression hazard model showed that HT use, older age, malignancy, heart failure, and recent major surgery were independent risk factors for VTE. CONCLUSIONS Although the incidence of VTE was very low among this cohort of Taiwanese postmenopausal women, oral HT was still associated with an increased risk of VTE. Therefore, physicians should be aware of other potential VTE risk factors when prescribing oral HT to postmenopausal women.", "author" : [ { "dropping-particle" : "", "family" : "Lee", "given" : "Cheng-Han", "non-dropping-particle" : "", "parse-names" : false, "suffix" : "" }, { "dropping-particle" : "", "family" : "Cheng", "given" : "Ching-Lan", "non-dropping-particle" : "", "parse-names" : false, "suffix" : "" }, { "dropping-particle" : "", "family" : "Kao Yang", "given" : "Yea-Huei", "non-dropping-particle" : "", "parse-names" : false, "suffix" : "" }, { "dropping-particle" : "", "family" : "Lin", "given" : "Li-Jen", "non-dropping-particle" : "", "parse-names" : false, "suffix" : "" } ], "container-title" : "Circulation journal : official journal of the Japanese Circulation Society", "id" : "ITEM-2", "issue" : "5", "issued" : { "date-parts" : [ [ "2015" ] ] }, "page" : "1107-14", "publisher" : "Japanese Circulation Society", "publisher-place" : "Japan", "title" : "Hormone therapy and risk of venous thromboembolism among postmenopausal women in Taiwan - a 10-year nationwide population-based study.", "type" : "article-journal", "volume" : "79" }, "uris" : [ "http://www.mendeley.com/documents/?uuid=e59c7435-56db-4942-8eec-613f37f231ed" ] } ], "mendeley" : { "formattedCitation" : "(63,70)", "plainTextFormattedCitation" : "(63,70)", "previouslyFormattedCitation" : "(63,70)" }, "properties" : { "noteIndex" : 0 }, "schema" : "https://github.com/citation-style-language/schema/raw/master/csl-citation.json" }</w:instrText>
      </w:r>
      <w:r w:rsidRPr="00F161F2">
        <w:rPr>
          <w:lang w:val="en-GB"/>
        </w:rPr>
        <w:fldChar w:fldCharType="separate"/>
      </w:r>
      <w:r w:rsidR="00A6324B" w:rsidRPr="00A6324B">
        <w:rPr>
          <w:noProof/>
          <w:lang w:val="en-GB"/>
        </w:rPr>
        <w:t>(63,70)</w:t>
      </w:r>
      <w:r w:rsidRPr="00F161F2">
        <w:fldChar w:fldCharType="end"/>
      </w:r>
      <w:r w:rsidRPr="00F161F2">
        <w:rPr>
          <w:lang w:val="en-GB"/>
        </w:rPr>
        <w:t xml:space="preserve">, 2 Cochrane reviews </w:t>
      </w:r>
      <w:r w:rsidRPr="00F161F2">
        <w:rPr>
          <w:lang w:val="en-GB"/>
        </w:rPr>
        <w:fldChar w:fldCharType="begin" w:fldLock="1"/>
      </w:r>
      <w:r w:rsidR="005C30D1">
        <w:rPr>
          <w:lang w:val="en-GB"/>
        </w:rPr>
        <w:instrText>ADDIN CSL_CITATION { "citationItems" : [ { "id" : "ITEM-1", "itemData" : { "DOI" : "10.1002/14651858.cd008536.pub3", "abstract" : "Abstract - Background Tibolone is a synthetic steroid used for the treatment of menopausal symptoms, on the basis of short?term data suggesting its efficacy. We considered the balance between the benefits and risks of tibolone. Objectives To evaluate the effectiveness and safety of tibolone for treatment of postmenopausal and perimenopausal women. Search methods In October 2015, we searched the Gynaecology and Fertility Group (CGF) Specialised Register, the Cochrane Central Register of Controlled Trials (CENTRAL), MEDLINE, Embase and PsycINFO (from inception), the Cumulative Index to Nursing and Allied Health Literature (CINAHL) and clinicaltrials.gov. We checked the reference lists in articles retrieved. Selection criteria We included randomised controlled trials (RCTs) comparing tibolone versus placebo, oestrogens and/or combined hormone therapy (HT) in postmenopausal and perimenopausal women. Data collection and analysis We used standard methodological procedures of The Cochrane Collaboration. Primary outcomes were vasomotor symptoms, unscheduled vaginal bleeding and long?term adverse events. We evaluated safety outcomes and bleeding in studies including women either with or without menopausal symptoms. Main results We included 46 RCTs (19,976 women). Most RCTs evaluated tibolone for treating menopausal vasomotor symptoms. Some had other objectives, such as assessment of bleeding patterns, endometrial safety, bone health, sexuality and safety in women with a history of breast cancer. Two included women with uterine leiomyoma or lupus erythematosus. Tibolone versus placebo Vasomotor symptoms Tibolone was more effective than placebo (standard mean difference (SMD) ?0.99, 95% confidence interval (CI) ?1.10 to ?0.89; seven RCTs; 1657 women; moderate?quality evidence), but removing trials at high risk of attrition bias attenuated this effect (SMD ?0.61, 95% CI ?0.73 to ?0.49; odds ratio (OR) 0.33, 85% CI 0.27 to 0.41). This suggests that if 67% of women taking placebo experience vasomotor symptoms, between 35% and 45% of women taking tibolone will do so. Unscheduled bleeding Tibolone was associated with greater likelihood of bleeding (OR 2.79, 95% CI 2.10 to 3.70; nine RCTs; 7814 women; I 2 = 43%; moderate?quality evidence). This suggests that if 18% of women taking placebo experience unscheduled bleeding, between 31% and 44% of women taking tibolone will do so. Long?term adverse events Most of the studies reporting these outcomes provided follow?up of tw\u2026", "author" : [ { "dropping-particle" : "", "family" : "Formoso", "given" : "G", "non-dropping-particle" : "", "parse-names" : false, "suffix" : "" }, { "dropping-particle" : "", "family" : "Perrone", "given" : "E", "non-dropping-particle" : "", "parse-names" : false, "suffix" : "" }, { "dropping-particle" : "", "family" : "Maltoni", "given" : "S", "non-dropping-particle" : "", "parse-names" : false, "suffix" : "" }, { "dropping-particle" : "", "family" : "Balduzzi", "given" : "S", "non-dropping-particle" : "", "parse-names" : false, "suffix" : "" }, { "dropping-particle" : "", "family" : "Wilkinson", "given" : "J", "non-dropping-particle" : "", "parse-names" : false, "suffix" : "" }, { "dropping-particle" : "", "family" : "Basevi", "given" : "V", "non-dropping-particle" : "", "parse-names" : false, "suffix" : "" }, { "dropping-particle" : "", "family" : "Marata", "given" : "Am", "non-dropping-particle" : "", "parse-names" : false, "suffix" : "" }, { "dropping-particle" : "", "family" : "Magrini", "given" : "N", "non-dropping-particle" : "", "parse-names" : false, "suffix" : "" }, { "dropping-particle" : "", "family" : "D'Amico", "given" : "R", "non-dropping-particle" : "", "parse-names" : false, "suffix" : "" }, { "dropping-particle" : "", "family" : "Bassi", "given" : "C", "non-dropping-particle" : "", "parse-names" : false, "suffix" : "" }, { "dropping-particle" : "", "family" : "al.", "given" : "et", "non-dropping-particle" : "", "parse-names" : false, "suffix" : "" } ], "container-title" : "Cochrane Database of Systematic Reviews", "id" : "ITEM-1", "issue" : "10", "issued" : { "date-parts" : [ [ "2016" ] ] }, "publisher" : "John Wiley &amp; Sons, Ltd", "title" : "Short?term and long?term effects of tibolone in postmenopausal women", "type" : "article-journal" }, "uris" : [ "http://www.mendeley.com/documents/?uuid=97c9b767-9653-47aa-b6d6-a04f46c12163" ] }, { "id" : "ITEM-2",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"ITEM-2", "issue" : "1", "issued" : { "date-parts" : [ [ "2017" ] ] }, "publisher" : "John Wiley &amp; Sons, Ltd", "title" : "Long?term hormone therapy for perimenopausal and postmenopausal women", "type" : "article-journal" }, "uris" : [ "http://www.mendeley.com/documents/?uuid=d4ecc590-2b5f-4064-9eb4-d338f14c2dfc" ] } ], "mendeley" : { "formattedCitation" : "(10,68)", "plainTextFormattedCitation" : "(10,68)", "previouslyFormattedCitation" : "(10,68)" }, "properties" : { "noteIndex" : 0 }, "schema" : "https://github.com/citation-style-language/schema/raw/master/csl-citation.json" }</w:instrText>
      </w:r>
      <w:r w:rsidRPr="00F161F2">
        <w:rPr>
          <w:lang w:val="en-GB"/>
        </w:rPr>
        <w:fldChar w:fldCharType="separate"/>
      </w:r>
      <w:r w:rsidR="00A6324B" w:rsidRPr="00A6324B">
        <w:rPr>
          <w:noProof/>
          <w:lang w:val="en-GB"/>
        </w:rPr>
        <w:t>(10,68)</w:t>
      </w:r>
      <w:r w:rsidRPr="00F161F2">
        <w:fldChar w:fldCharType="end"/>
      </w:r>
      <w:r w:rsidRPr="00F161F2">
        <w:rPr>
          <w:lang w:val="en-GB"/>
        </w:rPr>
        <w:t xml:space="preserve">, and 1 other systematic review </w:t>
      </w:r>
      <w:r w:rsidRPr="00F161F2">
        <w:rPr>
          <w:lang w:val="en-GB"/>
        </w:rPr>
        <w:fldChar w:fldCharType="begin" w:fldLock="1"/>
      </w:r>
      <w:r w:rsidR="005C30D1">
        <w:rPr>
          <w:lang w:val="en-GB"/>
        </w:rPr>
        <w:instrText>ADDIN CSL_CITATION { "citationItems" : [ { "id" : "ITEM-1", "itemData" : { "DOI" : "10.1001/jama.2017.16952", "ISSN" : "1538-3598", "PMID" : "29234813", "abstract" : "Importance Postmenopausal status coincides with increased risks for chronic conditions such as heart disease, osteoporosis, cognitive impairment, or some types of cancers. Previously, hormone therapy was used for the primary prevention of these chronic conditions. Objective To update evidence for the US Preventive Services Task Force on the benefits and harms of hormone therapy in reducing risks for chronic conditions. Data Sources MEDLINE, Cochrane Library, EMBASE, and trial registries from June 1, 2011, through August 1, 2016. Surveillance for new evidence in targeted publications was conducted through July 1, 2017. Study Selection English-language randomized clinical trials reporting health outcomes. Data Extraction and Synthesis Dual review of abstracts, full-text articles, and study quality; meta-analyses when at least 3 similar studies were available. Main Outcomes and Measures Beneficial or harmful changes in risks for various chronic conditions. Results Eighteen trials (n = 40 058; range, 142-16 608; mean age, 53-79 years) were included. Women using estrogen-only therapy compared with placebo had significantly lower risks, per 10 000 person-years, for diabetes (-19 cases [95% CI, -34 to -3]) and fractures (-53 cases [95% CI, -69 to -39]). Risks were statistically significantly increased, per 10 000 person-years, for gallbladder disease (30 more cases [95% CI, 16 to 48]), stroke (11 more cases [95% CI, 2 to 23]), venous thromboembolism (11 more cases [95% CI, 3 to 22]), and urinary incontinence (1261 more cases [95% CI, 880 to 1689]). Women using estrogen plus progestin compared with placebo experienced significantly lower risks, per 10 000 person-years, for colorectal cancer (-6 cases [95% CI, -9 to -1]), diabetes (-14 cases [95% CI, -24 to -3), and fractures (-44 cases [95% CI, -71 to -13). Risks, per 10 000 person-years, were significantly increased for invasive breast cancer (9 more cases [95% CI, 1 to 19]), probable dementia (22 more cases [95% CI, 4 to 53]), gallbladder disease (21 more cases [95% CI, 10 to 34]), stroke (9 more cases [95% CI, 2 to 19]), urinary incontinence (876 more cases [95% CI, 606 to 1168]), and venous thromboembolism (21 more cases [95% CI, 12 to 33]). Conclusions and Relevance Hormone therapy for the primary prevention of chronic conditions in menopausal women is associated with some beneficial effects but also with a substantial increase of risks for harms. The available evidence regarding benefits and harms of earl\u2026", "author" : [ { "dropping-particle" : "", "family" : "Gartlehner", "given" : "Gerald", "non-dropping-particle" : "", "parse-names" : false, "suffix" : "" }, { "dropping-particle" : "V", "family" : "Patel", "given" : "Sheila", "non-dropping-particle" : "", "parse-names" : false, "suffix" : "" }, { "dropping-particle" : "", "family" : "Feltner", "given" : "Cynthia", "non-dropping-particle" : "", "parse-names" : false, "suffix" : "" }, { "dropping-particle" : "", "family" : "Weber", "given" : "Rachel Palmieri", "non-dropping-particle" : "", "parse-names" : false, "suffix" : "" }, { "dropping-particle" : "", "family" : "Long", "given" : "Rachel", "non-dropping-particle" : "", "parse-names" : false, "suffix" : "" }, { "dropping-particle" : "", "family" : "Mullican", "given" : "Kelly", "non-dropping-particle" : "", "parse-names" : false, "suffix" : "" }, { "dropping-particle" : "", "family" : "Boland", "given" : "Erin", "non-dropping-particle" : "", "parse-names" : false, "suffix" : "" }, { "dropping-particle" : "", "family" : "Lux", "given" : "Linda", "non-dropping-particle" : "", "parse-names" : false, "suffix" : "" }, { "dropping-particle" : "", "family" : "Viswanathan", "given" : "Meera", "non-dropping-particle" : "", "parse-names" : false, "suffix" : "" } ], "container-title" : "JAMA", "id" : "ITEM-1", "issue" : "22", "issued" : { "date-parts" : [ [ "2017" ] ] }, "page" : "2234-2249", "publisher" : "American Medical Association (E-mail: smcleod@itsa.ucsf.edu)", "publisher-place" : "United States", "title" : "Hormone Therapy for the Primary Prevention of Chronic Conditions in Postmenopausal Women: Evidence Report and Systematic Review for the US Preventive Services Task Force.", "type" : "article-journal", "volume" : "318" }, "uris" : [ "http://www.mendeley.com/documents/?uuid=3fc667d5-4d17-4ea5-9eec-7264f5257d0f" ] } ], "mendeley" : { "formattedCitation" : "(69)", "plainTextFormattedCitation" : "(69)", "previouslyFormattedCitation" : "(69)" }, "properties" : { "noteIndex" : 0 }, "schema" : "https://github.com/citation-style-language/schema/raw/master/csl-citation.json" }</w:instrText>
      </w:r>
      <w:r w:rsidRPr="00F161F2">
        <w:rPr>
          <w:lang w:val="en-GB"/>
        </w:rPr>
        <w:fldChar w:fldCharType="separate"/>
      </w:r>
      <w:r w:rsidR="00A6324B" w:rsidRPr="00A6324B">
        <w:rPr>
          <w:noProof/>
          <w:lang w:val="en-GB"/>
        </w:rPr>
        <w:t>(69)</w:t>
      </w:r>
      <w:r w:rsidRPr="00F161F2">
        <w:fldChar w:fldCharType="end"/>
      </w:r>
      <w:r w:rsidRPr="00F161F2">
        <w:rPr>
          <w:lang w:val="en-GB"/>
        </w:rPr>
        <w:t xml:space="preserve"> that measured the risk of venous thromboembolism with HRT (table 13</w:t>
      </w:r>
      <w:r w:rsidR="0030346C" w:rsidRPr="0030346C">
        <w:t xml:space="preserve"> </w:t>
      </w:r>
      <w:r w:rsidR="0030346C">
        <w:t>in the data tables appendix</w:t>
      </w:r>
      <w:r w:rsidRPr="00F161F2">
        <w:rPr>
          <w:lang w:val="en-GB"/>
        </w:rPr>
        <w:t xml:space="preserve">). Both oestrogen-only and combined HRT were associated with increased risk of venous thromboembolism. One of the Cochrane reviews </w:t>
      </w:r>
      <w:r w:rsidRPr="00F161F2">
        <w:rPr>
          <w:lang w:val="en-GB"/>
        </w:rPr>
        <w:fldChar w:fldCharType="begin" w:fldLock="1"/>
      </w:r>
      <w:r w:rsidR="00B33B35">
        <w:rPr>
          <w:lang w:val="en-GB"/>
        </w:rPr>
        <w:instrText>ADDIN CSL_CITATION { "citationItems" : [ { "id" : "ITEM-1", "itemData" : { "DOI" : "10.1002/14651858.cd008536.pub3", "abstract" : "Abstract - Background Tibolone is a synthetic steroid used for the treatment of menopausal symptoms, on the basis of short?term data suggesting its efficacy. We considered the balance between the benefits and risks of tibolone. Objectives To evaluate the effectiveness and safety of tibolone for treatment of postmenopausal and perimenopausal women. Search methods In October 2015, we searched the Gynaecology and Fertility Group (CGF) Specialised Register, the Cochrane Central Register of Controlled Trials (CENTRAL), MEDLINE, Embase and PsycINFO (from inception), the Cumulative Index to Nursing and Allied Health Literature (CINAHL) and clinicaltrials.gov. We checked the reference lists in articles retrieved. Selection criteria We included randomised controlled trials (RCTs) comparing tibolone versus placebo, oestrogens and/or combined hormone therapy (HT) in postmenopausal and perimenopausal women. Data collection and analysis We used standard methodological procedures of The Cochrane Collaboration. Primary outcomes were vasomotor symptoms, unscheduled vaginal bleeding and long?term adverse events. We evaluated safety outcomes and bleeding in studies including women either with or without menopausal symptoms. Main results We included 46 RCTs (19,976 women). Most RCTs evaluated tibolone for treating menopausal vasomotor symptoms. Some had other objectives, such as assessment of bleeding patterns, endometrial safety, bone health, sexuality and safety in women with a history of breast cancer. Two included women with uterine leiomyoma or lupus erythematosus. Tibolone versus placebo Vasomotor symptoms Tibolone was more effective than placebo (standard mean difference (SMD) ?0.99, 95% confidence interval (CI) ?1.10 to ?0.89; seven RCTs; 1657 women; moderate?quality evidence), but removing trials at high risk of attrition bias attenuated this effect (SMD ?0.61, 95% CI ?0.73 to ?0.49; odds ratio (OR) 0.33, 85% CI 0.27 to 0.41). This suggests that if 67% of women taking placebo experience vasomotor symptoms, between 35% and 45% of women taking tibolone will do so. Unscheduled bleeding Tibolone was associated with greater likelihood of bleeding (OR 2.79, 95% CI 2.10 to 3.70; nine RCTs; 7814 women; I 2 = 43%; moderate?quality evidence). This suggests that if 18% of women taking placebo experience unscheduled bleeding, between 31% and 44% of women taking tibolone will do so. Long?term adverse events Most of the studies reporting these outcomes provided follow?up of tw\u2026", "author" : [ { "dropping-particle" : "", "family" : "Formoso", "given" : "G", "non-dropping-particle" : "", "parse-names" : false, "suffix" : "" }, { "dropping-particle" : "", "family" : "Perrone", "given" : "E", "non-dropping-particle" : "", "parse-names" : false, "suffix" : "" }, { "dropping-particle" : "", "family" : "Maltoni", "given" : "S", "non-dropping-particle" : "", "parse-names" : false, "suffix" : "" }, { "dropping-particle" : "", "family" : "Balduzzi", "given" : "S", "non-dropping-particle" : "", "parse-names" : false, "suffix" : "" }, { "dropping-particle" : "", "family" : "Wilkinson", "given" : "J", "non-dropping-particle" : "", "parse-names" : false, "suffix" : "" }, { "dropping-particle" : "", "family" : "Basevi", "given" : "V", "non-dropping-particle" : "", "parse-names" : false, "suffix" : "" }, { "dropping-particle" : "", "family" : "Marata", "given" : "Am", "non-dropping-particle" : "", "parse-names" : false, "suffix" : "" }, { "dropping-particle" : "", "family" : "Magrini", "given" : "N", "non-dropping-particle" : "", "parse-names" : false, "suffix" : "" }, { "dropping-particle" : "", "family" : "D'Amico", "given" : "R", "non-dropping-particle" : "", "parse-names" : false, "suffix" : "" }, { "dropping-particle" : "", "family" : "Bassi", "given" : "C", "non-dropping-particle" : "", "parse-names" : false, "suffix" : "" }, { "dropping-particle" : "", "family" : "al.", "given" : "et", "non-dropping-particle" : "", "parse-names" : false, "suffix" : "" } ], "container-title" : "Cochrane Database of Systematic Reviews", "id" : "ITEM-1", "issue" : "10", "issued" : { "date-parts" : [ [ "2016" ] ] }, "publisher" : "John Wiley &amp; Sons, Ltd", "title" : "Short?term and long?term effects of tibolone in postmenopausal women", "type" : "article-journal" }, "uris" : [ "http://www.mendeley.com/documents/?uuid=97c9b767-9653-47aa-b6d6-a04f46c12163" ] } ], "mendeley" : { "formattedCitation" : "(10)", "plainTextFormattedCitation" : "(10)", "previouslyFormattedCitation" : "(10)" }, "properties" : { "noteIndex" : 0 }, "schema" : "https://github.com/citation-style-language/schema/raw/master/csl-citation.json" }</w:instrText>
      </w:r>
      <w:r w:rsidRPr="00F161F2">
        <w:rPr>
          <w:lang w:val="en-GB"/>
        </w:rPr>
        <w:fldChar w:fldCharType="separate"/>
      </w:r>
      <w:r w:rsidR="00B33B35" w:rsidRPr="00B33B35">
        <w:rPr>
          <w:noProof/>
          <w:lang w:val="en-GB"/>
        </w:rPr>
        <w:t>(10)</w:t>
      </w:r>
      <w:r w:rsidRPr="00F161F2">
        <w:fldChar w:fldCharType="end"/>
      </w:r>
      <w:r w:rsidRPr="00F161F2">
        <w:rPr>
          <w:lang w:val="en-GB"/>
        </w:rPr>
        <w:t xml:space="preserve"> suggested no effect of tibolone on risk of venous thromboembolism. However, this result was uncertain, with the confidence intervals indicating that tibolone may be associated with less than half the risk as no HRT but could also nearly double the risk of venous thromboembolism.</w:t>
      </w:r>
    </w:p>
    <w:p w14:paraId="10267F8F" w14:textId="77777777" w:rsidR="00F161F2" w:rsidRPr="00F161F2" w:rsidRDefault="00F161F2" w:rsidP="006672FD">
      <w:pPr>
        <w:pStyle w:val="Heading4"/>
      </w:pPr>
      <w:r w:rsidRPr="00F161F2">
        <w:t>Diabetes</w:t>
      </w:r>
    </w:p>
    <w:p w14:paraId="2FF84BC5" w14:textId="603AC431" w:rsidR="00F161F2" w:rsidRPr="00F161F2" w:rsidRDefault="00F161F2" w:rsidP="00F161F2">
      <w:pPr>
        <w:pStyle w:val="NICEnormal"/>
        <w:rPr>
          <w:lang w:val="en-GB"/>
        </w:rPr>
      </w:pPr>
      <w:r w:rsidRPr="00F161F2">
        <w:rPr>
          <w:lang w:val="en-GB"/>
        </w:rPr>
        <w:t xml:space="preserve">We identified one systematic review </w:t>
      </w:r>
      <w:r w:rsidRPr="00F161F2">
        <w:rPr>
          <w:lang w:val="en-GB"/>
        </w:rPr>
        <w:fldChar w:fldCharType="begin" w:fldLock="1"/>
      </w:r>
      <w:r w:rsidR="005C30D1">
        <w:rPr>
          <w:lang w:val="en-GB"/>
        </w:rPr>
        <w:instrText>ADDIN CSL_CITATION { "citationItems" : [ { "id" : "ITEM-1", "itemData" : { "DOI" : "10.1001/jama.2017.16952", "ISSN" : "1538-3598", "PMID" : "29234813", "abstract" : "Importance Postmenopausal status coincides with increased risks for chronic conditions such as heart disease, osteoporosis, cognitive impairment, or some types of cancers. Previously, hormone therapy was used for the primary prevention of these chronic conditions. Objective To update evidence for the US Preventive Services Task Force on the benefits and harms of hormone therapy in reducing risks for chronic conditions. Data Sources MEDLINE, Cochrane Library, EMBASE, and trial registries from June 1, 2011, through August 1, 2016. Surveillance for new evidence in targeted publications was conducted through July 1, 2017. Study Selection English-language randomized clinical trials reporting health outcomes. Data Extraction and Synthesis Dual review of abstracts, full-text articles, and study quality; meta-analyses when at least 3 similar studies were available. Main Outcomes and Measures Beneficial or harmful changes in risks for various chronic conditions. Results Eighteen trials (n = 40 058; range, 142-16 608; mean age, 53-79 years) were included. Women using estrogen-only therapy compared with placebo had significantly lower risks, per 10 000 person-years, for diabetes (-19 cases [95% CI, -34 to -3]) and fractures (-53 cases [95% CI, -69 to -39]). Risks were statistically significantly increased, per 10 000 person-years, for gallbladder disease (30 more cases [95% CI, 16 to 48]), stroke (11 more cases [95% CI, 2 to 23]), venous thromboembolism (11 more cases [95% CI, 3 to 22]), and urinary incontinence (1261 more cases [95% CI, 880 to 1689]). Women using estrogen plus progestin compared with placebo experienced significantly lower risks, per 10 000 person-years, for colorectal cancer (-6 cases [95% CI, -9 to -1]), diabetes (-14 cases [95% CI, -24 to -3), and fractures (-44 cases [95% CI, -71 to -13). Risks, per 10 000 person-years, were significantly increased for invasive breast cancer (9 more cases [95% CI, 1 to 19]), probable dementia (22 more cases [95% CI, 4 to 53]), gallbladder disease (21 more cases [95% CI, 10 to 34]), stroke (9 more cases [95% CI, 2 to 19]), urinary incontinence (876 more cases [95% CI, 606 to 1168]), and venous thromboembolism (21 more cases [95% CI, 12 to 33]). Conclusions and Relevance Hormone therapy for the primary prevention of chronic conditions in menopausal women is associated with some beneficial effects but also with a substantial increase of risks for harms. The available evidence regarding benefits and harms of earl\u2026", "author" : [ { "dropping-particle" : "", "family" : "Gartlehner", "given" : "Gerald", "non-dropping-particle" : "", "parse-names" : false, "suffix" : "" }, { "dropping-particle" : "V", "family" : "Patel", "given" : "Sheila", "non-dropping-particle" : "", "parse-names" : false, "suffix" : "" }, { "dropping-particle" : "", "family" : "Feltner", "given" : "Cynthia", "non-dropping-particle" : "", "parse-names" : false, "suffix" : "" }, { "dropping-particle" : "", "family" : "Weber", "given" : "Rachel Palmieri", "non-dropping-particle" : "", "parse-names" : false, "suffix" : "" }, { "dropping-particle" : "", "family" : "Long", "given" : "Rachel", "non-dropping-particle" : "", "parse-names" : false, "suffix" : "" }, { "dropping-particle" : "", "family" : "Mullican", "given" : "Kelly", "non-dropping-particle" : "", "parse-names" : false, "suffix" : "" }, { "dropping-particle" : "", "family" : "Boland", "given" : "Erin", "non-dropping-particle" : "", "parse-names" : false, "suffix" : "" }, { "dropping-particle" : "", "family" : "Lux", "given" : "Linda", "non-dropping-particle" : "", "parse-names" : false, "suffix" : "" }, { "dropping-particle" : "", "family" : "Viswanathan", "given" : "Meera", "non-dropping-particle" : "", "parse-names" : false, "suffix" : "" } ], "container-title" : "JAMA", "id" : "ITEM-1", "issue" : "22", "issued" : { "date-parts" : [ [ "2017" ] ] }, "page" : "2234-2249", "publisher" : "American Medical Association (E-mail: smcleod@itsa.ucsf.edu)", "publisher-place" : "United States", "title" : "Hormone Therapy for the Primary Prevention of Chronic Conditions in Postmenopausal Women: Evidence Report and Systematic Review for the US Preventive Services Task Force.", "type" : "article-journal", "volume" : "318" }, "uris" : [ "http://www.mendeley.com/documents/?uuid=3fc667d5-4d17-4ea5-9eec-7264f5257d0f" ] } ], "mendeley" : { "formattedCitation" : "(69)", "plainTextFormattedCitation" : "(69)", "previouslyFormattedCitation" : "(69)" }, "properties" : { "noteIndex" : 0 }, "schema" : "https://github.com/citation-style-language/schema/raw/master/csl-citation.json" }</w:instrText>
      </w:r>
      <w:r w:rsidRPr="00F161F2">
        <w:rPr>
          <w:lang w:val="en-GB"/>
        </w:rPr>
        <w:fldChar w:fldCharType="separate"/>
      </w:r>
      <w:r w:rsidR="00A6324B" w:rsidRPr="00A6324B">
        <w:rPr>
          <w:noProof/>
          <w:lang w:val="en-GB"/>
        </w:rPr>
        <w:t>(69)</w:t>
      </w:r>
      <w:r w:rsidRPr="00F161F2">
        <w:fldChar w:fldCharType="end"/>
      </w:r>
      <w:r w:rsidRPr="00F161F2">
        <w:rPr>
          <w:lang w:val="en-GB"/>
        </w:rPr>
        <w:t xml:space="preserve"> that suggested a reduced risk of diabetes with either oestrogen-only or combined HRT compared with placebo (table 14</w:t>
      </w:r>
      <w:r w:rsidR="0030346C" w:rsidRPr="0030346C">
        <w:t xml:space="preserve"> </w:t>
      </w:r>
      <w:r w:rsidR="0030346C">
        <w:t>in the data tables appendix</w:t>
      </w:r>
      <w:r w:rsidRPr="00F161F2">
        <w:rPr>
          <w:lang w:val="en-GB"/>
        </w:rPr>
        <w:t xml:space="preserve">). </w:t>
      </w:r>
    </w:p>
    <w:p w14:paraId="637F8E98" w14:textId="77777777" w:rsidR="00F161F2" w:rsidRPr="00F161F2" w:rsidRDefault="00F161F2" w:rsidP="006672FD">
      <w:pPr>
        <w:pStyle w:val="Heading4"/>
      </w:pPr>
      <w:r w:rsidRPr="00F161F2">
        <w:t>Other cardiovascular outcomes</w:t>
      </w:r>
    </w:p>
    <w:p w14:paraId="2F8E48BE" w14:textId="4BCC9C38" w:rsidR="00F161F2" w:rsidRPr="00F161F2" w:rsidRDefault="00F161F2" w:rsidP="00F161F2">
      <w:pPr>
        <w:pStyle w:val="NICEnormal"/>
        <w:rPr>
          <w:lang w:val="en-GB"/>
        </w:rPr>
      </w:pPr>
      <w:r w:rsidRPr="00F161F2">
        <w:rPr>
          <w:lang w:val="en-GB"/>
        </w:rPr>
        <w:t>We identified 5 cohort studies, 4 RCTs and 2 Cochrane reviews that assessed the effects of HRT on other cardiovascular outcomes (table 15</w:t>
      </w:r>
      <w:r w:rsidR="0030346C" w:rsidRPr="0030346C">
        <w:t xml:space="preserve"> </w:t>
      </w:r>
      <w:r w:rsidR="0030346C">
        <w:t>in the data tables appendix</w:t>
      </w:r>
      <w:r w:rsidRPr="00F161F2">
        <w:rPr>
          <w:lang w:val="en-GB"/>
        </w:rPr>
        <w:t xml:space="preserve">). Preparations of HRT varied across the studies, including oestrogen-only, combined and unspecified HRT. Additionally, studies analysed differing time points, such as stopping in the past year or more than a year ago, having started HRT in the </w:t>
      </w:r>
      <w:r w:rsidRPr="00F161F2">
        <w:rPr>
          <w:lang w:val="en-GB"/>
        </w:rPr>
        <w:lastRenderedPageBreak/>
        <w:t>past 3 years or more than 3 years ago. Results suggested possible inconsistent effects of HRT compared with no HRT including:</w:t>
      </w:r>
    </w:p>
    <w:p w14:paraId="00896D9B" w14:textId="3BC2C8A3" w:rsidR="00F161F2" w:rsidRPr="00F161F2" w:rsidRDefault="00F161F2" w:rsidP="006672FD">
      <w:pPr>
        <w:pStyle w:val="Bulletleft1"/>
      </w:pPr>
      <w:r w:rsidRPr="00F161F2">
        <w:t xml:space="preserve">increased risk of acute coronary syndromes </w:t>
      </w:r>
      <w:r w:rsidRPr="00F161F2">
        <w:fldChar w:fldCharType="begin" w:fldLock="1"/>
      </w:r>
      <w:r w:rsidR="005C30D1">
        <w:instrText>ADDIN CSL_CITATION { "citationItems" : [ { "id" : "ITEM-1", "itemData" : { "DOI" : "10.1097/gme.0000000000001182", "ISSN" : "1530-0374", "abstract" : "OBJECTIVE: The aim of the study was to evaluate the risks and benefits of hormone therapy (HT) in postmenopausal women in Taiwan. METHOD(S): A retrospective cohort study was conducted using the Taiwan National Health Insurance Research Database, a population-based healthcare claims dataset. Eligible women, aged 40 to 65, were matched 1:1 by age and menopause year to avoid confounding through imbalanced baseline characteristics among the two groups (2,491 pairs). The primary outcomes were acute coronary syndrome (ACS), venous thromboembolism (VTE), and ischemic stroke (IS). RESULT(S): Mean follow-up in the HT group was 30 months. Mean age of the HT group was 50 years. After adjusting for age, statin and anticoagulant use, hyperlipidemia, diabetes, and hypertension, the hazard ratios (95% CIs) for the HT group were increased: ACS, 3.73 (2.01-6.91); IS, 3.51 (2.41-5.11); and VTE, 2.51 (1.15-5.47). CONCLUSION(S): In postmenopausal Taiwanese women, HT may be associated with an increased risk of cardiovascular disease. Although the women in our population receiving HT were near menopausal age, their risk of cardiovascular disease was still higher than in the non-HT group.", "author" : [ { "dropping-particle" : "", "family" : "Chang", "given" : "W.-C.", "non-dropping-particle" : "", "parse-names" : false, "suffix" : "" }, { "dropping-particle" : "", "family" : "Wang", "given" : "J.-H.", "non-dropping-particle" : "", "parse-names" : false, "suffix" : "" }, { "dropping-particle" : "", "family" : "Ding", "given" : "D.-C.", "non-dropping-particle" : "", "parse-names" : false, "suffix" : "" } ], "container-title" : "Menopause (New York, N.Y.)", "id" : "ITEM-1", "issue" : "2", "issued" : { "date-parts" : [ [ "2019" ] ] }, "page" : "197-202", "publisher" : "NLM (Medline)", "publisher-place" : "United States", "title" : "Hormone therapy in postmenopausal women associated with risk of stroke and venous thromboembolism: a population-based cohort study in Taiwan", "type" : "article-journal", "volume" : "26" }, "uris" : [ "http://www.mendeley.com/documents/?uuid=e23f6ffd-52d1-44d1-8f67-3fa20879aff8" ] } ], "mendeley" : { "formattedCitation" : "(63)", "plainTextFormattedCitation" : "(63)", "previouslyFormattedCitation" : "(63)" }, "properties" : { "noteIndex" : 0 }, "schema" : "https://github.com/citation-style-language/schema/raw/master/csl-citation.json" }</w:instrText>
      </w:r>
      <w:r w:rsidRPr="00F161F2">
        <w:fldChar w:fldCharType="separate"/>
      </w:r>
      <w:r w:rsidR="00A6324B" w:rsidRPr="00A6324B">
        <w:rPr>
          <w:noProof/>
        </w:rPr>
        <w:t>(63)</w:t>
      </w:r>
      <w:r w:rsidRPr="00F161F2">
        <w:fldChar w:fldCharType="end"/>
      </w:r>
    </w:p>
    <w:p w14:paraId="333E78D9" w14:textId="40C3FF14" w:rsidR="00F161F2" w:rsidRPr="00F161F2" w:rsidRDefault="00F161F2" w:rsidP="006672FD">
      <w:pPr>
        <w:pStyle w:val="Bulletleft1"/>
      </w:pPr>
      <w:r w:rsidRPr="00F161F2">
        <w:t xml:space="preserve">no effect or increased risk of cardiovascular events or coronary events </w:t>
      </w:r>
      <w:r w:rsidRPr="00F161F2">
        <w:fldChar w:fldCharType="begin" w:fldLock="1"/>
      </w:r>
      <w:r w:rsidR="003A4AC5">
        <w:instrText>ADDIN CSL_CITATION { "citationItems" : [ { "id" : "ITEM-1", "itemData" : { "DOI" : "10.1002/14651858.cd008536.pub3", "abstract" : "Abstract - Background Tibolone is a synthetic steroid used for the treatment of menopausal symptoms, on the basis of short?term data suggesting its efficacy. We considered the balance between the benefits and risks of tibolone. Objectives To evaluate the effectiveness and safety of tibolone for treatment of postmenopausal and perimenopausal women. Search methods In October 2015, we searched the Gynaecology and Fertility Group (CGF) Specialised Register, the Cochrane Central Register of Controlled Trials (CENTRAL), MEDLINE, Embase and PsycINFO (from inception), the Cumulative Index to Nursing and Allied Health Literature (CINAHL) and clinicaltrials.gov. We checked the reference lists in articles retrieved. Selection criteria We included randomised controlled trials (RCTs) comparing tibolone versus placebo, oestrogens and/or combined hormone therapy (HT) in postmenopausal and perimenopausal women. Data collection and analysis We used standard methodological procedures of The Cochrane Collaboration. Primary outcomes were vasomotor symptoms, unscheduled vaginal bleeding and long?term adverse events. We evaluated safety outcomes and bleeding in studies including women either with or without menopausal symptoms. Main results We included 46 RCTs (19,976 women). Most RCTs evaluated tibolone for treating menopausal vasomotor symptoms. Some had other objectives, such as assessment of bleeding patterns, endometrial safety, bone health, sexuality and safety in women with a history of breast cancer. Two included women with uterine leiomyoma or lupus erythematosus. Tibolone versus placebo Vasomotor symptoms Tibolone was more effective than placebo (standard mean difference (SMD) ?0.99, 95% confidence interval (CI) ?1.10 to ?0.89; seven RCTs; 1657 women; moderate?quality evidence), but removing trials at high risk of attrition bias attenuated this effect (SMD ?0.61, 95% CI ?0.73 to ?0.49; odds ratio (OR) 0.33, 85% CI 0.27 to 0.41). This suggests that if 67% of women taking placebo experience vasomotor symptoms, between 35% and 45% of women taking tibolone will do so. Unscheduled bleeding Tibolone was associated with greater likelihood of bleeding (OR 2.79, 95% CI 2.10 to 3.70; nine RCTs; 7814 women; I 2 = 43%; moderate?quality evidence). This suggests that if 18% of women taking placebo experience unscheduled bleeding, between 31% and 44% of women taking tibolone will do so. Long?term adverse events Most of the studies reporting these outcomes provided follow?up of tw\u2026", "author" : [ { "dropping-particle" : "", "family" : "Formoso", "given" : "G", "non-dropping-particle" : "", "parse-names" : false, "suffix" : "" }, { "dropping-particle" : "", "family" : "Perrone", "given" : "E", "non-dropping-particle" : "", "parse-names" : false, "suffix" : "" }, { "dropping-particle" : "", "family" : "Maltoni", "given" : "S", "non-dropping-particle" : "", "parse-names" : false, "suffix" : "" }, { "dropping-particle" : "", "family" : "Balduzzi", "given" : "S", "non-dropping-particle" : "", "parse-names" : false, "suffix" : "" }, { "dropping-particle" : "", "family" : "Wilkinson", "given" : "J", "non-dropping-particle" : "", "parse-names" : false, "suffix" : "" }, { "dropping-particle" : "", "family" : "Basevi", "given" : "V", "non-dropping-particle" : "", "parse-names" : false, "suffix" : "" }, { "dropping-particle" : "", "family" : "Marata", "given" : "Am", "non-dropping-particle" : "", "parse-names" : false, "suffix" : "" }, { "dropping-particle" : "", "family" : "Magrini", "given" : "N", "non-dropping-particle" : "", "parse-names" : false, "suffix" : "" }, { "dropping-particle" : "", "family" : "D'Amico", "given" : "R", "non-dropping-particle" : "", "parse-names" : false, "suffix" : "" }, { "dropping-particle" : "", "family" : "Bassi", "given" : "C", "non-dropping-particle" : "", "parse-names" : false, "suffix" : "" }, { "dropping-particle" : "", "family" : "al.", "given" : "et", "non-dropping-particle" : "", "parse-names" : false, "suffix" : "" } ], "container-title" : "Cochrane Database of Systematic Reviews", "id" : "ITEM-1", "issue" : "10", "issued" : { "date-parts" : [ [ "2016" ] ] }, "publisher" : "John Wiley &amp; Sons, Ltd", "title" : "Short?term and long?term effects of tibolone in postmenopausal women", "type" : "article-journal" }, "uris" : [ "http://www.mendeley.com/documents/?uuid=97c9b767-9653-47aa-b6d6-a04f46c12163" ] }, { "id" : "ITEM-2", "itemData" : { "DOI" : "10.1097/GME.0000000000001230", "ISSN" : "1530-0374", "PMID" : "30358724", "abstract" : "OBJECTIVE The aim of this study was to examine interactions between hot flushes, estrogen plus progestogen therapy (EPT), and coronary heart disease (CHD) events in postmenopausal women with CHD. METHODS We analyzed data from the Heart and Estrogen/Progestin Replacement Study, a randomized, placebo-controlled trial of 0.625 mg conjugated equine estrogens plus 2.5 mg medroxyprogesterone acetate in 2,763 postmenopausal women with CHD. Hot flushes were assessed at baseline using self-administered questionnaires; women reporting bothersome hot flushes \"some\" to \"all\" of the time were considered to have clinically significant flushing. Cox regression models were used to examine the effect of EPT on risk of CHD events among women with and without significant flushing at baseline. RESULTS The mean age of participants was 66.7 \u00b1 6.8 years, and 89% (n = 2,448) were white. Sixteen percent (n = 434) of participants reported clinically significant hot flushes at baseline. Among women with baseline flushing, EPT increased risk of CHD events nine-fold in the first year compared with placebo (hazard ratio = 9.01; 95% CI, 1.15-70.35); among women without baseline flushing, treatment did not significantly affect CHD event risk in the first year (hazard ratio = 1.32; 95% CI, 0.86-2.03; P = 0.07 for interaction of hot flushes with treatment). The trend toward differential effects of EPT on risk for CHD among women with and without baseline flushing did not persist after the first year of treatment. CONCLUSIONS Among older postmenopausal women with CHD, EPT may increase risk of CHD events substantially in the first year of treatment among women with clinically significant hot flushes but not among those without hot flushes.", "author" : [ { "dropping-particle" : "", "family" : "Huang", "given" : "Alison J", "non-dropping-particle" : "", "parse-names" : false, "suffix" : "" }, { "dropping-particle" : "", "family" : "Sawaya", "given" : "George F", "non-dropping-particle" : "", "parse-names" : false, "suffix" : "" }, { "dropping-particle" : "", "family" : "Vittinghoff", "given" : "Eric", "non-dropping-particle" : "", "parse-names" : false, "suffix" : "" }, { "dropping-particle" : "", "family" : "Lin", "given" : "Feng", "non-dropping-particle" : "", "parse-names" : false, "suffix" : "" }, { "dropping-particle" : "", "family" : "Grady", "given" : "Deborah", "non-dropping-particle" : "", "parse-names" : false, "suffix" : "" } ], "container-title" : "Menopause (New York, N.Y.)", "id" : "ITEM-2", "issue" : "11", "issued" : { "date-parts" : [ [ "2018" ] ] }, "page" : "1286-1290", "publisher" : "NLM (Medline)", "publisher-place" : "United States", "title" : "Hot flushes, coronary heart disease, and hormone therapy in postmenopausal women.", "type" : "article-journal", "volume" : "25" }, "uris" : [ "http://www.mendeley.com/documents/?uuid=b1e6cefd-6495-4481-adb3-12d2c63f9fe7" ] }, { "id" : "ITEM-3",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"ITEM-3", "issue" : "1", "issued" : { "date-parts" : [ [ "2017" ] ] }, "publisher" : "John Wiley &amp; Sons, Ltd", "title" : "Long?term hormone therapy for perimenopausal and postmenopausal women", "type" : "article-journal" }, "uris" : [ "http://www.mendeley.com/documents/?uuid=d4ecc590-2b5f-4064-9eb4-d338f14c2dfc" ] }, { "id" : "ITEM-4", "itemData" : { "ISSN" : "1530-0374", "abstract" : "OBJECTIVE: Assess effects of once-daily, extended-release oxybutynin chloride on frequency and severity of vasomotor symptoms in healthy, postmenopausal symptomatic women., METHODS: A 12-week, multicenter, double-blind, placebo-controlled, phase 2 clinical trial randomized naturally postmenopausal women experiencing at least seven moderate-to-severe vasomotor symptoms daily to oxybutynin 15 mg once daily (n = 73) or placebo (n = 75). Co-primary outcomes were the change from baseline to week 12 in the frequency and severity of moderate-to-severe vasomotor symptoms., RESULTS: Significant reductions in both frequency and severity of moderate-to-severe vasomotor symptoms in women who received oxybutynin compared with placebo were observed at all weeks of treatment (P &lt;= 0.007, all time points) through week 12. Mean changes in frequency in the oxybutynin and placebo groups were -9.48 and -4.69 episodes/d, respectively, at week 12. Mean changes in severity (scale 0-3) in the oxybutynin and placebo groups were -1.27 and -0.30, respectively, at week 12. At the end of treatment, 73% of women in the oxybutynin group and 26.1% in the placebo group rated symptom improvement \"much better\" (P &lt;= 0.001). Women treated with oxybutynin showed significant improvement in sleep quality, sleep disturbance, and the global sleep index on the Pittsburgh Sleep Quality Index (P &lt;= 0.023). Dry mouth was reported by 52.1% of participants given oxybutynin and 5.3% of participants given placebo, leading to discontinuation of oxybutynin in 6.8% of participants., CONCLUSIONS: Oxybutynin is an effective, nonhormonal therapy for moderate-to-severe vasomotor symptoms in postmenopausal women.", "author" : [ { "dropping-particle" : "", "family" : "Simon", "given" : "James A", "non-dropping-particle" : "", "parse-names" : false, "suffix" : "" }, { "dropping-particle" : "", "family" : "Gaines", "given" : "Tatiana", "non-dropping-particle" : "", "parse-names" : false, "suffix" : "" }, { "dropping-particle" : "", "family" : "LaGuardia", "given" : "Katherine D", "non-dropping-particle" : "", "parse-names" : false, "suffix" : "" }, { "dropping-particle" : "", "family" : "Group", "given" : "Extended-Release Oxybutynin Therapy for V M S Study", "non-dropping-particle" : "", "parse-names" : false, "suffix" : "" } ], "container-title" : "Menopause (New York, N.Y.)", "id" : "ITEM-4", "issue" : "11", "issued" : { "date-parts" : [ [ "2016" ] ] }, "page" : "1214-1221", "publisher-place" : "United States", "title" : "Extended-release oxybutynin therapy for vasomotor symptoms in women: a randomized clinical trial.", "type" : "article-journal", "volume" : "23" }, "uris" : [ "http://www.mendeley.com/documents/?uuid=77c70d7d-a43a-41c7-9788-54899f2775b2" ] } ], "mendeley" : { "formattedCitation" : "(10,29,68,71)", "plainTextFormattedCitation" : "(10,29,68,71)", "previouslyFormattedCitation" : "(10,29,68,71)" }, "properties" : { "noteIndex" : 0 }, "schema" : "https://github.com/citation-style-language/schema/raw/master/csl-citation.json" }</w:instrText>
      </w:r>
      <w:r w:rsidRPr="00F161F2">
        <w:fldChar w:fldCharType="separate"/>
      </w:r>
      <w:r w:rsidR="00061B95" w:rsidRPr="00061B95">
        <w:rPr>
          <w:noProof/>
        </w:rPr>
        <w:t>(10,29,68,71)</w:t>
      </w:r>
      <w:r w:rsidRPr="00F161F2">
        <w:fldChar w:fldCharType="end"/>
      </w:r>
    </w:p>
    <w:p w14:paraId="7EAEF6BE" w14:textId="6C60D223" w:rsidR="00F161F2" w:rsidRPr="00F161F2" w:rsidRDefault="00F161F2" w:rsidP="006672FD">
      <w:pPr>
        <w:pStyle w:val="Bulletleft1"/>
      </w:pPr>
      <w:r w:rsidRPr="00F161F2">
        <w:t xml:space="preserve">no effect on cerebrovascular events </w:t>
      </w:r>
      <w:r w:rsidRPr="00F161F2">
        <w:fldChar w:fldCharType="begin" w:fldLock="1"/>
      </w:r>
      <w:r w:rsidR="00B33B35">
        <w:instrText>ADDIN CSL_CITATION { "citationItems" : [ { "id" : "ITEM-1", "itemData" : { "DOI" : "10.1002/14651858.cd008536.pub3", "abstract" : "Abstract - Background Tibolone is a synthetic steroid used for the treatment of menopausal symptoms, on the basis of short?term data suggesting its efficacy. We considered the balance between the benefits and risks of tibolone. Objectives To evaluate the effectiveness and safety of tibolone for treatment of postmenopausal and perimenopausal women. Search methods In October 2015, we searched the Gynaecology and Fertility Group (CGF) Specialised Register, the Cochrane Central Register of Controlled Trials (CENTRAL), MEDLINE, Embase and PsycINFO (from inception), the Cumulative Index to Nursing and Allied Health Literature (CINAHL) and clinicaltrials.gov. We checked the reference lists in articles retrieved. Selection criteria We included randomised controlled trials (RCTs) comparing tibolone versus placebo, oestrogens and/or combined hormone therapy (HT) in postmenopausal and perimenopausal women. Data collection and analysis We used standard methodological procedures of The Cochrane Collaboration. Primary outcomes were vasomotor symptoms, unscheduled vaginal bleeding and long?term adverse events. We evaluated safety outcomes and bleeding in studies including women either with or without menopausal symptoms. Main results We included 46 RCTs (19,976 women). Most RCTs evaluated tibolone for treating menopausal vasomotor symptoms. Some had other objectives, such as assessment of bleeding patterns, endometrial safety, bone health, sexuality and safety in women with a history of breast cancer. Two included women with uterine leiomyoma or lupus erythematosus. Tibolone versus placebo Vasomotor symptoms Tibolone was more effective than placebo (standard mean difference (SMD) ?0.99, 95% confidence interval (CI) ?1.10 to ?0.89; seven RCTs; 1657 women; moderate?quality evidence), but removing trials at high risk of attrition bias attenuated this effect (SMD ?0.61, 95% CI ?0.73 to ?0.49; odds ratio (OR) 0.33, 85% CI 0.27 to 0.41). This suggests that if 67% of women taking placebo experience vasomotor symptoms, between 35% and 45% of women taking tibolone will do so. Unscheduled bleeding Tibolone was associated with greater likelihood of bleeding (OR 2.79, 95% CI 2.10 to 3.70; nine RCTs; 7814 women; I 2 = 43%; moderate?quality evidence). This suggests that if 18% of women taking placebo experience unscheduled bleeding, between 31% and 44% of women taking tibolone will do so. Long?term adverse events Most of the studies reporting these outcomes provided follow?up of tw\u2026", "author" : [ { "dropping-particle" : "", "family" : "Formoso", "given" : "G", "non-dropping-particle" : "", "parse-names" : false, "suffix" : "" }, { "dropping-particle" : "", "family" : "Perrone", "given" : "E", "non-dropping-particle" : "", "parse-names" : false, "suffix" : "" }, { "dropping-particle" : "", "family" : "Maltoni", "given" : "S", "non-dropping-particle" : "", "parse-names" : false, "suffix" : "" }, { "dropping-particle" : "", "family" : "Balduzzi", "given" : "S", "non-dropping-particle" : "", "parse-names" : false, "suffix" : "" }, { "dropping-particle" : "", "family" : "Wilkinson", "given" : "J", "non-dropping-particle" : "", "parse-names" : false, "suffix" : "" }, { "dropping-particle" : "", "family" : "Basevi", "given" : "V", "non-dropping-particle" : "", "parse-names" : false, "suffix" : "" }, { "dropping-particle" : "", "family" : "Marata", "given" : "Am", "non-dropping-particle" : "", "parse-names" : false, "suffix" : "" }, { "dropping-particle" : "", "family" : "Magrini", "given" : "N", "non-dropping-particle" : "", "parse-names" : false, "suffix" : "" }, { "dropping-particle" : "", "family" : "D'Amico", "given" : "R", "non-dropping-particle" : "", "parse-names" : false, "suffix" : "" }, { "dropping-particle" : "", "family" : "Bassi", "given" : "C", "non-dropping-particle" : "", "parse-names" : false, "suffix" : "" }, { "dropping-particle" : "", "family" : "al.", "given" : "et", "non-dropping-particle" : "", "parse-names" : false, "suffix" : "" } ], "container-title" : "Cochrane Database of Systematic Reviews", "id" : "ITEM-1", "issue" : "10", "issued" : { "date-parts" : [ [ "2016" ] ] }, "publisher" : "John Wiley &amp; Sons, Ltd", "title" : "Short?term and long?term effects of tibolone in postmenopausal women", "type" : "article-journal" }, "uris" : [ "http://www.mendeley.com/documents/?uuid=97c9b767-9653-47aa-b6d6-a04f46c12163" ] } ], "mendeley" : { "formattedCitation" : "(10)", "plainTextFormattedCitation" : "(10)", "previouslyFormattedCitation" : "(10)" }, "properties" : { "noteIndex" : 0 }, "schema" : "https://github.com/citation-style-language/schema/raw/master/csl-citation.json" }</w:instrText>
      </w:r>
      <w:r w:rsidRPr="00F161F2">
        <w:fldChar w:fldCharType="separate"/>
      </w:r>
      <w:r w:rsidR="00B33B35" w:rsidRPr="00B33B35">
        <w:rPr>
          <w:noProof/>
        </w:rPr>
        <w:t>(10)</w:t>
      </w:r>
      <w:r w:rsidRPr="00F161F2">
        <w:fldChar w:fldCharType="end"/>
      </w:r>
      <w:r w:rsidR="005C30D1">
        <w:t xml:space="preserve"> but reduced arterial thromboembolic events </w:t>
      </w:r>
      <w:r w:rsidR="005C30D1">
        <w:fldChar w:fldCharType="begin" w:fldLock="1"/>
      </w:r>
      <w:r w:rsidR="00061B95">
        <w:instrText>ADDIN CSL_CITATION { "citationItems" : [ { "id" : "ITEM-1", "itemData" : { "DOI" : "10.1080/13697137.2016.1183624", "ISSN" : "1473-0804", "abstract" : "OBJECTIVES: To compare incidence rates of serious cardiovascular events, particularly arterial thromboembolic events (ATE), in users of hormone replacement therapy (HRT), particularly oral continuous combined preparations., METHODS: Prospective, controlled cohort study with four arms: women using (1) drospirenone (DRSP)/estradiol, (2) other oral continuous combined HRT (HRTcc), (3) all other oral HRTs, and (4) non-oral HRT. The study population consisted of women aged 40+ years in seven European countries who were new users of HRT at the time of inclusion. All patient-reported outcomes of interest were validated by the treating physicians. A multifaceted, four-level follow-up procedure ensured low loss to follow-up rates. The final analysis is based on Cox regression models comparing the cohorts., RESULTS: In total, 30 597 women were recruited by 1052 study centers. Follow-up reflects 101 715 woman-years of observation. Loss to follow-up was about 2.8%. Risk estimates for general serious adverse events were similar for all cohorts. Incidence rates for serious cardiovascular events were 98.4 (DRSP/estradiol) and 169.7 (HRTcc) per 10 000 woman-years. The corresponding incidence rates for ATE were 10.9 and 29.7 events per 10 000 woman-years with an adjusted hazard ratio of 0.5 (95% confidence interval 0.3-0.8). The initiation rate for antihypertensive treatment after start of HRT was substantially lower for women using DRSP/estradiol compared to the other cohorts., CONCLUSIONS: DRSP/estradiol is associated with general health risks similar to other oral and non-oral HRT but is probably associated with lower ATE risk., CLINICAL TRIAL REGISTRATION: NCT00214903, US National Library of Medicine.", "author" : [ { "dropping-particle" : "", "family" : "Dinger", "given" : "J", "non-dropping-particle" : "", "parse-names" : false, "suffix" : "" }, { "dropping-particle" : "", "family" : "Bardenheuer", "given" : "K", "non-dropping-particle" : "", "parse-names" : false, "suffix" : "" }, { "dropping-particle" : "", "family" : "Heinemann", "given" : "K", "non-dropping-particle" : "", "parse-names" : false, "suffix" : "" } ], "container-title" : "Climacteric : the journal of the International Menopause Society", "id" : "ITEM-1", "issue" : "4", "issued" : { "date-parts" : [ [ "2016" ] ] }, "page" : "349-356", "publisher-place" : "England", "title" : "Drospirenone plus estradiol and the risk of serious cardiovascular events in postmenopausal women.", "type" : "article-journal", "volume" : "19" }, "uris" : [ "http://www.mendeley.com/documents/?uuid=6058286a-372d-4c64-a538-da658788272f" ] } ], "mendeley" : { "formattedCitation" : "(72)", "plainTextFormattedCitation" : "(72)", "previouslyFormattedCitation" : "(72)" }, "properties" : { "noteIndex" : 0 }, "schema" : "https://github.com/citation-style-language/schema/raw/master/csl-citation.json" }</w:instrText>
      </w:r>
      <w:r w:rsidR="005C30D1">
        <w:fldChar w:fldCharType="separate"/>
      </w:r>
      <w:r w:rsidR="005C30D1" w:rsidRPr="005C30D1">
        <w:rPr>
          <w:noProof/>
        </w:rPr>
        <w:t>(72)</w:t>
      </w:r>
      <w:r w:rsidR="005C30D1">
        <w:fldChar w:fldCharType="end"/>
      </w:r>
    </w:p>
    <w:p w14:paraId="193CE188" w14:textId="42FB8DB1" w:rsidR="00F161F2" w:rsidRPr="00F161F2" w:rsidRDefault="00F161F2" w:rsidP="006672FD">
      <w:pPr>
        <w:pStyle w:val="Bulletleft1"/>
      </w:pPr>
      <w:r w:rsidRPr="00F161F2">
        <w:t xml:space="preserve">inconsistent effects on blood pressure </w:t>
      </w:r>
      <w:r w:rsidRPr="00F161F2">
        <w:fldChar w:fldCharType="begin" w:fldLock="1"/>
      </w:r>
      <w:r w:rsidR="00061B95">
        <w:instrText>ADDIN CSL_CITATION { "citationItems" : [ { "id" : "ITEM-1", "itemData" : { "DOI" : "10.3109/09513590.2014.1003294", "ISSN" : "1473-0766", "abstract" : "The study was performed to compare the clinical effect of a hormone replacement therapy (HRT) with two different progestins. Postmenopausal women (PMW) with climacteric symptoms (CS) randomly received for 12 months orally, either placebo (n = 20), 1 mg estradiol (E) plus 0.5 mg noretisterone acetate (NETA; n = 40), or 2 mg drospirenone (DRSP; n = 40), a testosterone- and spironolactone-derived molecule, respectively. Weight (W) declined only during E/DRSP (p &lt; 0.04 versus placebo). Fat mass (FM) decreased, similarly, during E/NETA and E/DRSP. Intracellular water (ICW) did not change, while extracellular water (ECW) decreased during E/DRSP (p &lt; 0.0001) (p &lt; 0.002 versus E/NETA). During E/NETA and E/DRSP, similar decreases were observed for insulin resistance (IR) by the homeostatic model assessment for IR (HOMA-IR) (p &lt; 0.0001 versus placebo for both), systolic (p &lt; 0.04 versus placebo for both) and diastolic (p &lt; 0.002) blood pressure (BP). Lipids did not change. In comparison to placebo CS, by the Kupperman Index (KI), significantly declined (p &lt; 0.0001) during E/NETA or E/DRSP. Menopause-specific Quality of Life (MENQoL) significantly declined versus placebo (p &lt; 0.04) during both E/NETA and E/DRSP. In conclusion, differences between the two progestins are mainly limited to body composition (BC), where the addition of DRSP decreases ECW and body W (BW).", "author" : [ { "dropping-particle" : "", "family" : "Paoletti", "given" : "Anna Maria", "non-dropping-particle" : "", "parse-names" : false, "suffix" : "" }, { "dropping-particle" : "", "family" : "Cagnacci", "given" : "Angelo", "non-dropping-particle" : "", "parse-names" : false, "suffix" : "" }, { "dropping-particle" : "", "family" : "Carlo", "given" : "Costantino", "non-dropping-particle" : "Di", "parse-names" : false, "suffix" : "" }, { "dropping-particle" : "", "family" : "Orru", "given" : "Marisa Margherita", "non-dropping-particle" : "", "parse-names" : false, "suffix" : "" }, { "dropping-particle" : "", "family" : "Neri", "given" : "Manuela", "non-dropping-particle" : "", "parse-names" : false, "suffix" : "" }, { "dropping-particle" : "", "family" : "D'Alterio", "given" : "Maurizio Nicola", "non-dropping-particle" : "", "parse-names" : false, "suffix" : "" }, { "dropping-particle" : "", "family" : "Melis", "given" : "Gian Benedetto", "non-dropping-particle" : "", "parse-names" : false, "suffix" : "" } ], "container-title" : "Gynecological endocrinology : the official journal of the International Society of Gynecological Endocrinology", "id" : "ITEM-1", "issue" : "5", "issued" : { "date-parts" : [ [ "2015" ] ] }, "page" : "384-387", "publisher-place" : "England", "title" : "Clinical effect of hormonal replacement therapy with estradiol associated with noretisterone or drospirenone. A prospective randomized placebo controlled study.", "type" : "article-journal", "volume" : "31" }, "uris" : [ "http://www.mendeley.com/documents/?uuid=d69632b1-2b41-4462-9143-f4616c2c3992" ] }, { "id" : "ITEM-2", "itemData" : { "DOI" : "10.1097/GME.0000000000001067", "ISSN" : "1530-0374", "PMID" : "29381666", "abstract" : "OBJECTIVE The aim of the study was to determine the effect of menopausal hormone therapy on incident hypertension in the two Women's Health Initiative hormone therapy trials and in extended postintervention follow-up. METHODS A total of 27,347 postmenopausal women aged 50 to 79 years were enrolled at 40 US centers. This analysis includes the subsample of 18,015 women who did not report hypertension at baseline and were not taking antihypertensive medication. Women with an intact uterus received conjugated equine estrogens (CEE; 0.625 mg/d) plus medroxyprogesterone acetate (MPA; 2.5 mg/d) (n = 5,994) or placebo (n = 5,679). Women with prior hysterectomy received CEE alone (0.625 mg/d) (n = 3,108) or placebo (n = 3,234). The intervention lasted a median of 5.6 years in the CEE plus MPA trial and 7.2 years in the CEE-alone trial with 13 years of cumulative follow-up until September 30, 2010. The primary outcome for these analyses was self-report of a new diagnosis of hypertension and/or high blood pressure requiring treatment with medication. RESULTS During the CEE and CEE plus MPA intervention phase, the rate of incident hypertension was 18% higher for intervention than for placebo (CEE: hazard ratio [HR], 1.18; 95% CI, 1.09-1.29; CEE plus MPA: HR, 1.18; 95% CI, 1.09-1.27). This effect dissipated postintervention in both trials (CEE: HR, 1.06; 95% CI, 0.94-1.20; CEE plus MPA: HR, 1.02; 95% CI, 0.94-1.10). CONCLUSIONS CEE (0.625 mg/d) administered orally, with or without MPA, is associated with an increased risk of hypertension in older postmenopausal women. Whether lower doses, different estrogen formulations, or transdermal route of administration offer lower risks warrant further study.", "author" : [ { "dropping-particle" : "", "family" : "Swica", "given" : "Yael", "non-dropping-particle" : "", "parse-names" : false, "suffix" : "" }, { "dropping-particle" : "", "family" : "Warren", "given" : "Michelle P", "non-dropping-particle" : "", "parse-names" : false, "suffix" : "" }, { "dropping-particle" : "", "family" : "Manson", "given" : "JoAnn E", "non-dropping-particle" : "", "parse-names" : false, "suffix" : "" }, { "dropping-particle" : "", "family" : "Aragaki", "given" : "Aaron K", "non-dropping-particle" : "", "parse-names" : false, "suffix" : "" }, { "dropping-particle" : "", "family" : "Bassuk", "given" : "Shari S", "non-dropping-particle" : "", "parse-names" : false, "suffix" : "" }, { "dropping-particle" : "", "family" : "Shimbo", "given" : "Daichi", "non-dropping-particle" : "", "parse-names" : false, "suffix" : "" }, { "dropping-particle" : "", "family" : "Kaunitz", "given" : "Andrew", "non-dropping-particle" : "", "parse-names" : false, "suffix" : "" }, { "dropping-particle" : "", "family" : "Rossouw", "given" : "Jacques", "non-dropping-particle" : "", "parse-names" : false, "suffix" : "" }, { "dropping-particle" : "", "family" : "Stefanick", "given" : "Marcia L", "non-dropping-particle" : "", "parse-names" : false, "suffix" : "" }, { "dropping-particle" : "", "family" : "Womack", "given" : "Catherine R", "non-dropping-particle" : "", "parse-names" : false, "suffix" : "" } ], "container-title" : "Menopause (New York, N.Y.)", "id" : "ITEM-2", "issue" : "7", "issued" : { "date-parts" : [ [ "2018" ] ] }, "page" : "753-761", "publisher" : "Lippincott Williams and Wilkins (E-mail: kathiest.clai@apta.org)", "publisher-place" : "United States", "title" : "Effects of oral conjugated equine estrogens with or without medroxyprogesterone acetate on incident hypertension in the Women's Health Initiative hormone therapy trials.", "type" : "article-journal", "volume" : "25" }, "uris" : [ "http://www.mendeley.com/documents/?uuid=45255048-801d-48e9-bb4f-2f84c170ab8f" ] } ], "mendeley" : { "formattedCitation" : "(8,73)", "plainTextFormattedCitation" : "(8,73)", "previouslyFormattedCitation" : "(8,73)" }, "properties" : { "noteIndex" : 0 }, "schema" : "https://github.com/citation-style-language/schema/raw/master/csl-citation.json" }</w:instrText>
      </w:r>
      <w:r w:rsidRPr="00F161F2">
        <w:fldChar w:fldCharType="separate"/>
      </w:r>
      <w:r w:rsidR="005C30D1" w:rsidRPr="005C30D1">
        <w:rPr>
          <w:noProof/>
        </w:rPr>
        <w:t>(8,73)</w:t>
      </w:r>
      <w:r w:rsidRPr="00F161F2">
        <w:fldChar w:fldCharType="end"/>
      </w:r>
    </w:p>
    <w:p w14:paraId="4FA4DC12" w14:textId="77777777" w:rsidR="00F161F2" w:rsidRPr="00F161F2" w:rsidRDefault="00F161F2" w:rsidP="006672FD">
      <w:pPr>
        <w:pStyle w:val="Bulletleft1"/>
      </w:pPr>
      <w:r w:rsidRPr="00F161F2">
        <w:t xml:space="preserve">improved blood pressure in one study of combined HRT and increased risk of hypertension in one study of </w:t>
      </w:r>
      <w:proofErr w:type="spellStart"/>
      <w:r w:rsidRPr="00F161F2">
        <w:t>oestrogen</w:t>
      </w:r>
      <w:proofErr w:type="spellEnd"/>
      <w:r w:rsidRPr="00F161F2">
        <w:t xml:space="preserve"> alone or combined HRT</w:t>
      </w:r>
    </w:p>
    <w:p w14:paraId="029B8B30" w14:textId="559D96B1" w:rsidR="00F161F2" w:rsidRPr="00F161F2" w:rsidRDefault="00F161F2" w:rsidP="006672FD">
      <w:pPr>
        <w:pStyle w:val="Bulletleft1last"/>
      </w:pPr>
      <w:r w:rsidRPr="00F161F2">
        <w:t xml:space="preserve">improved blood lipid profile </w:t>
      </w:r>
      <w:r w:rsidRPr="00F161F2">
        <w:fldChar w:fldCharType="begin" w:fldLock="1"/>
      </w:r>
      <w:r w:rsidR="00061B95">
        <w:instrText>ADDIN CSL_CITATION { "citationItems" : [ { "id" : "ITEM-1", "itemData" : { "DOI" : "10.1007/s00404-015-3982-9", "ISSN" : "1432-0711", "abstract" : "PURPOSE: Hormonal changes after menopause can cause dyslipidemia by the cessation of endogenous estrogen. We analyzed the lipid profile of the Korean healthy menopausal women according to the use of hormone replacement therapy (HRT)., METHODS: Data obtained from the Korea National Health and Nutrition Examination Survey (KNHANES) 2010-2012 were analyzed. The study included 428 healthy postmenopausal women with HRT (HRT group) and 1804 healthy postmenopausal women without HRT (NHRT group)., RESULTS: After adjustment for confounding factors, total cholesterol (TC) and low-density lipoprotein (LDL) were lower in the HRT group than in the NHRT group (TC: 200.1 +/- 2.0 vs. 204.9 +/- 1.1, P = 0.04; LDL: 120.3 +/- 1.0 vs. 124.5 +/- 1.0 mg/ml, P = 0.033). Triglycerides (TG) were lower in the HRT group than in the NHRT group [106.8, (95 % CI 99.8-114.3) vs. 115.1 (95 % CI 111.8-118.5), P = 0.04]. Non-high-density lipoprotein (HDL) was lower in the HRT group than in the NHRT group (145.4 +/- 1.9 vs. 151.2 +/- 1.0 mg/ml, P = 0.008). Patients with HRT were lower in the LDL cholesterol level (OR 0.601, 95 % CI 0.397-0.917, P = 0.018), the total cholesterol to high-density lipoprotein ratio (OR 0.787, 95 % CI 0.617-0.997, P = 0.016), and the non-HDL level (OR 0.68, 95 % CI 0.509-0.907, P = 0.009)., CONCLUSION: The results of this study suggest that the use of HRT may have a positive effect on dyslipidemia in postmenopausal women.", "author" : [ { "dropping-particle" : "", "family" : "Ki", "given" : "Eun Young", "non-dropping-particle" : "", "parse-names" : false, "suffix" : "" }, { "dropping-particle" : "", "family" : "Hur", "given" : "Soo Young", "non-dropping-particle" : "", "parse-names" : false, "suffix" : "" }, { "dropping-particle" : "", "family" : "Park", "given" : "Jong Sup", "non-dropping-particle" : "", "parse-names" : false, "suffix" : "" }, { "dropping-particle" : "", "family" : "Han", "given" : "Kyung", "non-dropping-particle" : "Do", "parse-names" : false, "suffix" : "" }, { "dropping-particle" : "", "family" : "Park", "given" : "Yong Gyu", "non-dropping-particle" : "", "parse-names" : false, "suffix" : "" } ], "container-title" : "Archives of gynecology and obstetrics", "id" : "ITEM-1", "issue" : "1", "issued" : { "date-parts" : [ [ "2016" ] ] }, "page" : "165-173", "publisher-place" : "Germany", "title" : "Differences in the lipid profile and hormone replacement therapy use in Korean postmenopausal women: the Korea National Health and Nutrition Examination Survey (KNHANES) 2010-2012.", "type" : "article-journal", "volume" : "294" }, "uris" : [ "http://www.mendeley.com/documents/?uuid=9331995b-4d7e-4def-b212-c47a08124564" ] } ], "mendeley" : { "formattedCitation" : "(74)", "plainTextFormattedCitation" : "(74)", "previouslyFormattedCitation" : "(74)" }, "properties" : { "noteIndex" : 0 }, "schema" : "https://github.com/citation-style-language/schema/raw/master/csl-citation.json" }</w:instrText>
      </w:r>
      <w:r w:rsidRPr="00F161F2">
        <w:fldChar w:fldCharType="separate"/>
      </w:r>
      <w:r w:rsidR="005C30D1" w:rsidRPr="005C30D1">
        <w:rPr>
          <w:noProof/>
        </w:rPr>
        <w:t>(74)</w:t>
      </w:r>
      <w:r w:rsidRPr="00F161F2">
        <w:fldChar w:fldCharType="end"/>
      </w:r>
      <w:r w:rsidRPr="00F161F2">
        <w:t xml:space="preserve">. </w:t>
      </w:r>
    </w:p>
    <w:p w14:paraId="24377274" w14:textId="1418CDBE" w:rsidR="00F161F2" w:rsidRPr="00F161F2" w:rsidRDefault="00F161F2" w:rsidP="00F161F2">
      <w:pPr>
        <w:pStyle w:val="NICEnormal"/>
        <w:rPr>
          <w:lang w:val="en-GB"/>
        </w:rPr>
      </w:pPr>
      <w:r w:rsidRPr="00F161F2">
        <w:rPr>
          <w:lang w:val="en-GB"/>
        </w:rPr>
        <w:t xml:space="preserve">Cardiovascular mortality </w:t>
      </w:r>
      <w:r w:rsidRPr="00F161F2">
        <w:rPr>
          <w:lang w:val="en-GB"/>
        </w:rPr>
        <w:fldChar w:fldCharType="begin" w:fldLock="1"/>
      </w:r>
      <w:r w:rsidR="00061B95">
        <w:rPr>
          <w:lang w:val="en-GB"/>
        </w:rPr>
        <w:instrText>ADDIN CSL_CITATION { "citationItems" : [ { "id" : "ITEM-1", "itemData" : { "DOI" : "10.1093/humrep/dex017", "ISSN" : "1460-2350", "abstract" : "Study question: Does exposure to menopausal hormone therapy (MHT) in mid-aged women alter their risk of cardiovascular disease (CVD) mortality and all-cause mortality?, Summary answer: MHT soon after menopause is unlikely to increase the risk of CVD mortality or all-cause mortality and may have a protective effect for women with hysterectomy/oophorectomy., What is known already: The balance of benefits and risks of MHT are currently unclear and may differ according to when treatment starts and whether women have an intact uterus., Study design size, duration: A total of 13 715 participants from the mid-aged population-based cohort (born 1946-1951) of the Australian Longitudinal Study on Women's Health (ALSWH) were followed from 1998 to 2013., Participants/materials setting methods: The measures included cardiovascular and all-cause mortality, exposure to MHT and menopausal status (based on 3-yearly self-reports). Electronic prescriptions data on MHT were also available from mid-2002 onwards. At each follow-up survey wave, participants were classified as: an existing user of MHT, an initiator of MHT or a non-initiator of MHT., Main results and the role of chance: After adjusting for confounding variables, existing users of MHT had a reduced risk (hazard ratio 0.63; 95% CI, 0.43-0.92) of CVD mortality compared with non-initiators. Insufficient evidence of an association was identified for initiators of MHT (0.66; 0.35-1.24). For all-cause mortality, risks were reduced for both initiators (0.69; 0.55-0.87) and existing users (0.80; 0.70-0.91). In a subgroup analysis, women with hysterectomy/oophorectomy had lower risks of CVD mortality for both initiators (0.14; 0.02-0.98) and existing users (0.55; 0.34-0.90), but no evidence of an association was found for women whose MHT commenced during or after menopause. Similarly for all-cause mortality, only the women with hysterectomy/oophorectomy had lower risks for both initiators (0.47; 0.31-0.70) and existing users (0.69; 0.58-0.82)., Limitations, reasons for caution: Limitations include the observational nature of the study, the small number of deaths, MHT use being self-reported and the classification of menopausal status also being based on self-reported information., Wider implications of the findings: Women considering MHT soon after menopause can be reassured that the treatment is unlikely to increase their risk of CVD mortality or all-cause mortality., Study funding/competing interest(s): The Australian \u2026", "author" : [ { "dropping-particle" : "", "family" : "Chen", "given" : "L", "non-dropping-particle" : "", "parse-names" : false, "suffix" : "" }, { "dropping-particle" : "", "family" : "Mishra", "given" : "G D", "non-dropping-particle" : "", "parse-names" : false, "suffix" : "" }, { "dropping-particle" : "", "family" : "Dobson", "given" : "A J", "non-dropping-particle" : "", "parse-names" : false, "suffix" : "" }, { "dropping-particle" : "", "family" : "Wilson", "given" : "L F", "non-dropping-particle" : "", "parse-names" : false, "suffix" : "" }, { "dropping-particle" : "", "family" : "Jones", "given" : "M A", "non-dropping-particle" : "", "parse-names" : false, "suffix" : "" } ], "container-title" : "Human reproduction (Oxford, England)", "id" : "ITEM-1", "issue" : "4", "issued" : { "date-parts" : [ [ "2017" ] ] }, "page" : "885-892", "publisher-place" : "England", "title" : "Protective effect of hormone therapy among women with hysterectomy/oophorectomy.", "type" : "article-journal", "volume" : "32" }, "uris" : [ "http://www.mendeley.com/documents/?uuid=dc51119d-bd74-4162-b003-b766a7e44480" ] }, { "id" : "ITEM-2", "itemData" : { "DOI" : "10.1111/1471-0528.15433", "ISSN" : "1471-0528", "abstract" : "OBJECTIVE: To investigate long-term pattern of mortality in menopausal women according to different modalities of hormone therapy., DESIGN: Population-based prospective cohort study., SETTING: Denmark 1993-2013., POPULATION: A total of 29 243 women aged 50-64 years at entry into the Diet, Cancer and Health Cohort, enrolled 1993-97 and followed through 31 December 2013., METHODS: Cox' proportional hazards models for increasingly longer periods of follow-up time were used to estimate mortality pattern according to baseline hormone use adjusted for relevant potential confounders., MAIN OUTCOME(S): All-cause and cause-specific mortality. Outcome information was obtained from the Danish Register of Causes of Death (linkage 99.6%)., RESULTS: A total of 4098 women died during a median follow up of 17.6 years. After adjustment for relevant lifestyle risk factors, hormone use had no impact on all-cause mortality, regardless of modality. Among baseline users, lower cardiovascluar disease mortality was only evident after 5 years [hazard ratio (HR) 0.54; 95% CI 0.32-0.92], but dissipated with additional follow up. Conversely, lower colorectal cancer mortality (HR 0.64; 95% CI 0.46-0.89) and higher breast cancer mortality (HR 1.34; 95% CI 1.05-1.72) only became evident after 15 years of follow up. There were no significant associations for mortality from other types of cancer or from stroke., CONCLUSIONS: In this long-term follow-up study, taking hormones during menopause was not associated with overall mortality among middle-aged women. Investigating cause-specific mortality revealed significant, albeit weak, differential associations according to both causes of death and over time, underlining the importance of carefully considering individual risks and duration of treatment when making decisions on hormone therapy., TWEETABLE ABSTRACT: Long-term follow-up study confirms no association between menopausal hormone therapy and overall mortality. Copyright ? 2018 Royal College of Obstetricians and Gynaecologists.", "author" : [ { "dropping-particle" : "", "family" : "Holm", "given" : "M", "non-dropping-particle" : "", "parse-names" : false, "suffix" : "" }, { "dropping-particle" : "", "family" : "Olsen", "given" : "A", "non-dropping-particle" : "", "parse-names" : false, "suffix" : "" }, { "dropping-particle" : "", "family" : "Au Yeung", "given" : "S L", "non-dropping-particle" : "", "parse-names" : false, "suffix" : "" }, { "dropping-particle" : "", "family" : "Overvad", "given" : "K", "non-dropping-particle" : "", "parse-names" : false, "suffix" : "" }, { "dropping-particle" : "", "family" : "Lidegaard", "given" : "O", "non-dropping-particle" : "", "parse-names" : false, "suffix" : "" }, { "dropping-particle" : "", "family" : "Kroman", "given" : "N", "non-dropping-particle" : "", "parse-names" : false, "suffix" : "" }, { "dropping-particle" : "", "family" : "Tjonneland", "given" : "A", "non-dropping-particle" : "", "parse-names" : false, "suffix" : "" } ], "collection-title" : "[Comment in: BJOG. 2019 Jan;126(1):64; PMID: 30260548 [https://www.ncbi.nlm.nih.gov/pubmed/30260548]]", "container-title" : "BJOG : an international journal of obstetrics and gynaecology", "id" : "ITEM-2", "issue" : "1", "issued" : { "date-parts" : [ [ "2019" ] ] }, "note" : "Comment in (CIN)", "page" : "55-63", "publisher-place" : "England", "title" : "Pattern of mortality after menopausal hormone therapy: long-term follow up in a population-based cohort.", "type" : "article-journal", "volume" : "126" }, "uris" : [ "http://www.mendeley.com/documents/?uuid=91fb9aa7-b3e2-4fc6-8948-40ff43314d92" ] }, { "id" : "ITEM-3", "itemData" : { "DOI" : "10.1210/jc.2015-1864", "ISSN" : "1945-7197", "abstract" : "CONTEXT: Current guidelines recommend annual discontinuation of postmenopausal hormone therapy (HT) to evaluate whether a woman could manage without the treatment. The impact of HT on cardiovascular health has been widely studied, but it is not known how the withdrawal of HT affects cardiovascular risk., OBJECTIVE: We evaluated the risk of cardiac or stroke death after the discontinuation of HT. Design, Patients, Interventions, and Main Outcome Measures: Altogether 332 202 Finnish women discontinuing HT between 1994 and 2009 (data from National Reimbursement register) were followed up from the discontinuation date to death due to cardiac cause (n = 3177) or stroke (n = 1952), or to the end of 2009. The deaths, retrieved from the national Cause of Death Register, were compared with the expected number of deaths in the age-standardized background population. In a subanalysis we also compared HT stoppers with HT users., RESULTS: Within the first posttreatment year, the risk of cardiac death was significantly elevated (standardized mortality ratio; 95% confidence interval 1.26; 1.16-1.37), whereas follow-up for longer than 1 year was accompanied with a reduction (0.75; 0.72-0.78). The risk of stroke death in the first posttreatment year was increased (1.63; 1.47-1.79), but follow-up for longer than 1 year was accompanied with a reduced risk (0.89; 0.85-0.94). The cardiac (2.30; 2.12-2.50) and stroke (2.52; 2.28-2.77) death risk elevations were even higher when compared with HT users. In women who discontinued HT at age younger than 60 years, but not in women aged 60 years or older, the cardiac mortality risk was elevated (1.94; 1.51-2.48)., CONCLUSIONS: Increased cardiovascular death risks question the safety of annual HT discontinuation practice to evaluate whether a woman could manage without HT.", "author" : [ { "dropping-particle" : "", "family" : "Mikkola", "given" : "Tomi S", "non-dropping-particle" : "", "parse-names" : false, "suffix" : "" }, { "dropping-particle" : "", "family" : "Tuomikoski", "given" : "Pauliina", "non-dropping-particle" : "", "parse-names" : false, "suffix" : "" }, { "dropping-particle" : "", "family" : "Lyytinen", "given" : "Heli", "non-dropping-particle" : "", "parse-names" : false, "suffix" : "" }, { "dropping-particle" : "", "family" : "Korhonen", "given" : "Pasi", "non-dropping-particle" : "", "parse-names" : false, "suffix" : "" }, { "dropping-particle" : "", "family" : "Hoti", "given" : "Fabian", "non-dropping-particle" : "", "parse-names" : false, "suffix" : "" }, { "dropping-particle" : "", "family" : "Vattulainen", "given" : "Pia", "non-dropping-particle" : "", "parse-names" : false, "suffix" : "" }, { "dropping-particle" : "", "family" : "Gissler", "given" : "Mika", "non-dropping-particle" : "", "parse-names" : false, "suffix" : "" }, { "dropping-particle" : "", "family" : "Ylikorkala", "given" : "Olavi", "non-dropping-particle" : "", "parse-names" : false, "suffix" : "" } ], "collection-title" : "[Comment in: J Clin Endocrinol Metab. 2016 Apr;101(4):L50-1; PMID: 27032328 [https://www.ncbi.nlm.nih.gov/pubmed/27032328]][Comment in: Nat Rev Endocrinol. 2016 Jan;12(1):11-3; PMID: 26585665 [https://www.ncbi.nlm.nih.gov/pubmed/26585665]]", "container-title" : "The Journal of clinical endocrinology and metabolism", "id" : "ITEM-3", "issue" : "12", "issued" : { "date-parts" : [ [ "2015" ] ] }, "note" : "Comment in (CIN), Comment in (CIN)", "page" : "4588-4594", "publisher-place" : "United States", "title" : "Increased Cardiovascular Mortality Risk in Women Discontinuing Postmenopausal Hormone Therapy.", "type" : "article-journal", "volume" : "100" }, "uris" : [ "http://www.mendeley.com/documents/?uuid=8c67a9b2-f763-4aff-9e99-1d778527a0a1" ] }, { "id" : "ITEM-4", "itemData" : { "DOI" : "10.1093/humrep/dew014", "ISSN" : "1460-2350", "abstract" : "STUDY QUESTION: Does the use of post-menopausal vaginal estradiol (VE) affect the mortality risk for coronary heart disease (CHD) and stroke., SUMMARY ANSWER: The use of VE reduces the risk for cardiovascular mortality., WHAT IS KNOWN ALREADY: A growing number of women use VE for post-menopausal genitourinary symptoms. Although this therapy is intended to have only local effects, estrogen is absorbed into the blood circulation and thus VE use may also have systemic effects., STUDY DESIGN, SIZE, DURATION: We studied a nationwide cohort in Finland 1994-2009 during which post-menopausal women (n = 195 756) initiated the use of VE (age [mean +/- SD] 65.7 +/- 10.9 years). Follow-up data gathered 1.4 million women-years and we assessed the mortality risk due to CHD (n= 9656) or stroke (n = 4294)., PARTICIPANTS/MATERIALS, SETTING, METHODS: The mortality risk in VE users was compared with that in the age-matched background population (standardized mortality ratio; [SMR]; 95% confidence interval) and related to various durations of exposure to VE (1 to &lt;=3, &gt;3 to &lt;=5, &gt;5 to &lt;=10 and &gt;10 years)., MAIN RESULTS AND THE ROLE OF CHANCE: The use of VE was accompanied by decreases in the risk for CHD and stroke death. The risk reduction for CHD death was highest for &gt;3 to &lt;=5 years exposure (SMR 0.64; 0.57-0.70) and for stroke for &gt;5 to &lt;=10 years exposure (SMR 0.64; 0.57-0.72). The risk reductions for both CHD and stroke mortality were detected in all age groups with the highest risk reduction being in women aged 50-59 years (SMR 0.43; 0.19-0.88 and SMR 0.21; 0.06-0.58, respectively)., LIMITATIONS, REASONS FOR CAUTION: Our series lack a placebo arm and thus, may harbor a healthy woman bias. Moreover, data on clinical variables such as weight, smoking, blood pressure and family background were unobtainable for this study. Women using both VE and systemic hormone therapy (HT) were included in the comparator background population. This should not cause any significant error because the proportion of women using VE or other HT was modest (&lt;10% in age-matched population) and because the use of systemic HT also reduces death risks in the same population. Our data cannot be directly applied for local regimens containing conjugated equine estrogens, because they are absorbed differently and may show effects that differ from those of estradiol., WIDER IMPLICATIONS OF THE FINDINGS: In 1000 women using VE for up to 10 years, a maximum of 24 fewer CHD deaths and 18 fewer stroke d\u2026", "author" : [ { "dropping-particle" : "", "family" : "Mikkola", "given" : "Tomi S", "non-dropping-particle" : "", "parse-names" : false, "suffix" : "" }, { "dropping-particle" : "", "family" : "Tuomikoski", "given" : "Pauliina", "non-dropping-particle" : "", "parse-names" : false, "suffix" : "" }, { "dropping-particle" : "", "family" : "Lyytinen", "given" : "Heli", "non-dropping-particle" : "", "parse-names" : false, "suffix" : "" }, { "dropping-particle" : "", "family" : "Korhonen", "given" : "Pasi", "non-dropping-particle" : "", "parse-names" : false, "suffix" : "" }, { "dropping-particle" : "", "family" : "Hoti", "given" : "Fabian", "non-dropping-particle" : "", "parse-names" : false, "suffix" : "" }, { "dropping-particle" : "", "family" : "Vattulainen", "given" : "Pia", "non-dropping-particle" : "", "parse-names" : false, "suffix" : "" }, { "dropping-particle" : "", "family" : "Gissler", "given" : "Mika", "non-dropping-particle" : "", "parse-names" : false, "suffix" : "" }, { "dropping-particle" : "", "family" : "Ylikorkala", "given" : "Olavi", "non-dropping-particle" : "", "parse-names" : false, "suffix" : "" } ], "container-title" : "Human reproduction (Oxford, England)", "id" : "ITEM-4", "issue" : "4", "issued" : { "date-parts" : [ [ "2016" ] ] }, "page" : "804-809", "publisher-place" : "England", "title" : "Vaginal estradiol use and the risk for cardiovascular mortality.", "type" : "article-journal", "volume" : "31" }, "uris" : [ "http://www.mendeley.com/documents/?uuid=424c4e93-64de-474a-a3ba-9ec7d7227858" ] }, { "id" : "ITEM-5", "itemData" : { "DOI" : "10.1001/jama.2017.11217", "ISSN" : "1538-3598", "abstract" : "Importance: Health outcomes from the Women's Health Initiative Estrogen Plus Progestin and Estrogen-Alone Trials have been reported, but previous publications have generally not focused on all-cause and cause-specific mortality., Objective: To examine total and cause-specific cumulative mortality, including during the intervention and extended postintervention follow-up, of the 2 Women's Health Initiative hormone therapy trials., Design, Setting, and Participants: Observational follow-up of US multiethnic postmenopausal women aged 50 to 79 years enrolled in 2 randomized clinical trials between 1993 and 1998 and followed up through December 31, 2014., Interventions: Conjugated equine estrogens (CEE, 0.625 mg/d) plus medroxyprogesterone acetate (MPA, 2.5 mg/d) (n = 8506) vs placebo (n = 8102) for 5.6 years (median) or CEE alone (n = 5310) vs placebo (n = 5429) for 7.2 years (median)., Main Outcomes and Measures: All-cause mortality (primary outcome) and cause-specific mortality (cardiovascular disease mortality, cancer mortality, and other major causes of mortality) in the 2 trials pooled and in each trial individually, with prespecified analyses by 10-year age group based on age at time of randomization., Results: Among 27347 women who were randomized (baseline mean [SD] age, 63.4 [7.2] years; 80.6% white), mortality follow-up was available for more than 98%. During the cumulative 18-year follow-up, 7489 deaths occurred (1088 deaths during the intervention phase and 6401 deaths during postintervention follow-up). All-cause mortality was 27.1% in the hormone therapy group vs 27.6% in the placebo group (hazard ratio [HR], 0.99 [95% CI, 0.94-1.03]) in the overall pooled cohort; with CEE plus MPA, the HR was 1.02 (95% CI, 0.96-1.08); and with CEE alone, the HR was 0.94 (95% CI, 0.88-1.01). In the pooled cohort for cardiovascular mortality, the HR was 1.00 (95% CI, 0.92-1.08 [8.9 % with hormone therapy vs 9.0% with placebo]); for total cancer mortality, the HR was 1.03 (95% CI, 0.95-1.12 [8.2 % with hormone therapy vs 8.0% with placebo]); and for other causes, the HR was 0.95 (95% CI, 0.88-1.02 [10.0% with hormone therapy vs 10.7% with placebo]), and results did not differ significantly between trials. When examined by 10-year age groups comparing younger women (aged 50-59 years) to older women (aged 70-79 years) in the pooled cohort, the ratio of nominal HRs for all-cause mortality was 0.61 (95% CI, 0.43-0.87) during the intervention phase and the ratio was \u2026", "author" : [ { "dropping-particle" : "", "family" : "Manson", "given" : "JoAnn E", "non-dropping-particle" : "", "parse-names" : false, "suffix" : "" }, { "dropping-particle" : "", "family" : "Aragaki", "given" : "Aaron K", "non-dropping-particle" : "", "parse-names" : false, "suffix" : "" }, { "dropping-particle" : "", "family" : "Rossouw", "given" : "Jacques E", "non-dropping-particle" : "", "parse-names" : false, "suffix" : "" }, { "dropping-particle" : "", "family" : "Anderson", "given" : "Garnet L", "non-dropping-particle" : "", "parse-names" : false, "suffix" : "" }, { "dropping-particle" : "", "family" : "Prentice", "given" : "Ross L", "non-dropping-particle" : "", "parse-names" : false, "suffix" : "" }, { "dropping-particle" : "", "family" : "LaCroix", "given" : "Andrea Z", "non-dropping-particle" : "", "parse-names" : false, "suffix" : "" }, { "dropping-particle" : "", "family" : "Chlebowski", "given" : "Rowan T", "non-dropping-particle" : "", "parse-names" : false, "suffix" : "" }, { "dropping-particle" : "V", "family" : "Howard", "given" : "Barbara", "non-dropping-particle" : "", "parse-names" : false, "suffix" : "" }, { "dropping-particle" : "", "family" : "Thomson", "given" : "Cynthia A", "non-dropping-particle" : "", "parse-names" : false, "suffix" : "" }, { "dropping-particle" : "", "family" : "Margolis", "given" : "Karen L", "non-dropping-particle" : "", "parse-names" : false, "suffix" : "" }, { "dropping-particle" : "", "family" : "Lewis", "given" : "Cora E", "non-dropping-particle" : "", "parse-names" : false, "suffix" : "" }, { "dropping-particle" : "", "family" : "Stefanick", "given" : "Marcia L", "non-dropping-particle" : "", "parse-names" : false, "suffix" : "" }, { "dropping-particle" : "", "family" : "Jackson", "given" : "Rebecca D", "non-dropping-particle" : "", "parse-names" : false, "suffix" : "" }, { "dropping-particle" : "", "family" : "Johnson", "given" : "Karen C", "non-dropping-particle" : "", "parse-names" : false, "suffix" : "" }, { "dropping-particle" : "", "family" : "Martin", "given" : "Lisa W", "non-dropping-particle" : "", "parse-names" : false, "suffix" : "" }, { "dropping-particle" : "", "family" : "Shumaker", "given" : "Sally A", "non-dropping-particle" : "", "parse-names" : false, "suffix" : "" }, { "dropping-particle" : "", "family" : "Espeland", "given" : "Mark A", "non-dropping-particle" : "", "parse-names" : false, "suffix" : "" }, { "dropping-particle" : "", "family" : "Wactawski-Wende", "given" : "Jean", "non-dropping-particle" : "", "parse-names" : false, "suffix" : "" }, { "dropping-particle" : "", "family" : "Investigators", "given" : "W H I", "non-dropping-particle" : "", "parse-names" : false, "suffix" : "" } ], "collection-title" : "[Comment in: JAMA. 2017 Sep 12;318(10 ):911-913; PMID: 28898364 [https://www.ncbi.nlm.nih.gov/pubmed/28898364]][Comment in: JAMA. 2018 Jan 9;319(2):193; PMID: 29318269 [https://www.ncbi.nlm.nih.gov/pubmed/29318269]][Comment in: Am J Nurs. 2017 Dec;117(12 ", "container-title" : "JAMA", "id" : "ITEM-5", "issue" : "10", "issued" : { "date-parts" : [ [ "2017" ] ] }, "note" : "Comment in (CIN), Comment in (CIN), Comment in (CIN), Comment in (CIN)", "page" : "927-938", "publisher-place" : "United States", "title" : "Menopausal Hormone Therapy and Long-term All-Cause and Cause-Specific Mortality: The Women's Health Initiative Randomized Trials.", "type" : "article-journal", "volume" : "318" }, "uris" : [ "http://www.mendeley.com/documents/?uuid=94e065b1-81e9-482d-a143-014f29344117" ] } ], "mendeley" : { "formattedCitation" : "(61,67,75\u201377)", "plainTextFormattedCitation" : "(61,67,75\u201377)", "previouslyFormattedCitation" : "(61,67,75\u201377)" }, "properties" : { "noteIndex" : 0 }, "schema" : "https://github.com/citation-style-language/schema/raw/master/csl-citation.json" }</w:instrText>
      </w:r>
      <w:r w:rsidRPr="00F161F2">
        <w:rPr>
          <w:lang w:val="en-GB"/>
        </w:rPr>
        <w:fldChar w:fldCharType="separate"/>
      </w:r>
      <w:r w:rsidR="00061B95" w:rsidRPr="00061B95">
        <w:rPr>
          <w:noProof/>
          <w:lang w:val="en-GB"/>
        </w:rPr>
        <w:t>(61,67,75–77)</w:t>
      </w:r>
      <w:r w:rsidRPr="00F161F2">
        <w:fldChar w:fldCharType="end"/>
      </w:r>
      <w:r w:rsidRPr="00F161F2">
        <w:rPr>
          <w:lang w:val="en-GB"/>
        </w:rPr>
        <w:t xml:space="preserve"> showed inconsistent results. Across 9 analyses, 4 suggested a lower risk of cardiovascular mortality and 3 suggested no effect. Analyses suggested increased cardiovascular mortality in the first year after stopping HRT but no effects more than a year after stopping HRT.</w:t>
      </w:r>
    </w:p>
    <w:p w14:paraId="7E2E8097" w14:textId="197C1138" w:rsidR="00F161F2" w:rsidRPr="00F161F2" w:rsidRDefault="00F161F2" w:rsidP="00F161F2">
      <w:pPr>
        <w:pStyle w:val="NICEnormal"/>
        <w:rPr>
          <w:lang w:val="en-GB"/>
        </w:rPr>
      </w:pPr>
      <w:r w:rsidRPr="00F161F2">
        <w:rPr>
          <w:lang w:val="en-GB"/>
        </w:rPr>
        <w:t xml:space="preserve">A Cochrane review </w:t>
      </w:r>
      <w:r w:rsidRPr="00F161F2">
        <w:rPr>
          <w:lang w:val="en-GB"/>
        </w:rPr>
        <w:fldChar w:fldCharType="begin" w:fldLock="1"/>
      </w:r>
      <w:r w:rsidR="00B33B35">
        <w:rPr>
          <w:lang w:val="en-GB"/>
        </w:rPr>
        <w:instrText>ADDIN CSL_CITATION { "citationItems" : [ { "id" : "ITEM-1", "itemData" : { "DOI" : "10.1002/14651858.cd008536.pub3", "abstract" : "Abstract - Background Tibolone is a synthetic steroid used for the treatment of menopausal symptoms, on the basis of short?term data suggesting its efficacy. We considered the balance between the benefits and risks of tibolone. Objectives To evaluate the effectiveness and safety of tibolone for treatment of postmenopausal and perimenopausal women. Search methods In October 2015, we searched the Gynaecology and Fertility Group (CGF) Specialised Register, the Cochrane Central Register of Controlled Trials (CENTRAL), MEDLINE, Embase and PsycINFO (from inception), the Cumulative Index to Nursing and Allied Health Literature (CINAHL) and clinicaltrials.gov. We checked the reference lists in articles retrieved. Selection criteria We included randomised controlled trials (RCTs) comparing tibolone versus placebo, oestrogens and/or combined hormone therapy (HT) in postmenopausal and perimenopausal women. Data collection and analysis We used standard methodological procedures of The Cochrane Collaboration. Primary outcomes were vasomotor symptoms, unscheduled vaginal bleeding and long?term adverse events. We evaluated safety outcomes and bleeding in studies including women either with or without menopausal symptoms. Main results We included 46 RCTs (19,976 women). Most RCTs evaluated tibolone for treating menopausal vasomotor symptoms. Some had other objectives, such as assessment of bleeding patterns, endometrial safety, bone health, sexuality and safety in women with a history of breast cancer. Two included women with uterine leiomyoma or lupus erythematosus. Tibolone versus placebo Vasomotor symptoms Tibolone was more effective than placebo (standard mean difference (SMD) ?0.99, 95% confidence interval (CI) ?1.10 to ?0.89; seven RCTs; 1657 women; moderate?quality evidence), but removing trials at high risk of attrition bias attenuated this effect (SMD ?0.61, 95% CI ?0.73 to ?0.49; odds ratio (OR) 0.33, 85% CI 0.27 to 0.41). This suggests that if 67% of women taking placebo experience vasomotor symptoms, between 35% and 45% of women taking tibolone will do so. Unscheduled bleeding Tibolone was associated with greater likelihood of bleeding (OR 2.79, 95% CI 2.10 to 3.70; nine RCTs; 7814 women; I 2 = 43%; moderate?quality evidence). This suggests that if 18% of women taking placebo experience unscheduled bleeding, between 31% and 44% of women taking tibolone will do so. Long?term adverse events Most of the studies reporting these outcomes provided follow?up of tw\u2026", "author" : [ { "dropping-particle" : "", "family" : "Formoso", "given" : "G", "non-dropping-particle" : "", "parse-names" : false, "suffix" : "" }, { "dropping-particle" : "", "family" : "Perrone", "given" : "E", "non-dropping-particle" : "", "parse-names" : false, "suffix" : "" }, { "dropping-particle" : "", "family" : "Maltoni", "given" : "S", "non-dropping-particle" : "", "parse-names" : false, "suffix" : "" }, { "dropping-particle" : "", "family" : "Balduzzi", "given" : "S", "non-dropping-particle" : "", "parse-names" : false, "suffix" : "" }, { "dropping-particle" : "", "family" : "Wilkinson", "given" : "J", "non-dropping-particle" : "", "parse-names" : false, "suffix" : "" }, { "dropping-particle" : "", "family" : "Basevi", "given" : "V", "non-dropping-particle" : "", "parse-names" : false, "suffix" : "" }, { "dropping-particle" : "", "family" : "Marata", "given" : "Am", "non-dropping-particle" : "", "parse-names" : false, "suffix" : "" }, { "dropping-particle" : "", "family" : "Magrini", "given" : "N", "non-dropping-particle" : "", "parse-names" : false, "suffix" : "" }, { "dropping-particle" : "", "family" : "D'Amico", "given" : "R", "non-dropping-particle" : "", "parse-names" : false, "suffix" : "" }, { "dropping-particle" : "", "family" : "Bassi", "given" : "C", "non-dropping-particle" : "", "parse-names" : false, "suffix" : "" }, { "dropping-particle" : "", "family" : "al.", "given" : "et", "non-dropping-particle" : "", "parse-names" : false, "suffix" : "" } ], "container-title" : "Cochrane Database of Systematic Reviews", "id" : "ITEM-1", "issue" : "10", "issued" : { "date-parts" : [ [ "2016" ] ] }, "publisher" : "John Wiley &amp; Sons, Ltd", "title" : "Short?term and long?term effects of tibolone in postmenopausal women", "type" : "article-journal" }, "uris" : [ "http://www.mendeley.com/documents/?uuid=97c9b767-9653-47aa-b6d6-a04f46c12163" ] } ], "mendeley" : { "formattedCitation" : "(10)", "plainTextFormattedCitation" : "(10)", "previouslyFormattedCitation" : "(10)" }, "properties" : { "noteIndex" : 0 }, "schema" : "https://github.com/citation-style-language/schema/raw/master/csl-citation.json" }</w:instrText>
      </w:r>
      <w:r w:rsidRPr="00F161F2">
        <w:rPr>
          <w:lang w:val="en-GB"/>
        </w:rPr>
        <w:fldChar w:fldCharType="separate"/>
      </w:r>
      <w:r w:rsidR="00B33B35" w:rsidRPr="00B33B35">
        <w:rPr>
          <w:noProof/>
          <w:lang w:val="en-GB"/>
        </w:rPr>
        <w:t>(10)</w:t>
      </w:r>
      <w:r w:rsidRPr="00F161F2">
        <w:fldChar w:fldCharType="end"/>
      </w:r>
      <w:r w:rsidRPr="00F161F2">
        <w:rPr>
          <w:lang w:val="en-GB"/>
        </w:rPr>
        <w:t xml:space="preserve"> suggested that, compared with combined HRT, tibolone had no effect on cardiovascular, cerebrovascular, or thromboembolic events.</w:t>
      </w:r>
    </w:p>
    <w:p w14:paraId="26763EF5" w14:textId="77777777" w:rsidR="00F161F2" w:rsidRPr="00F161F2" w:rsidRDefault="00F161F2" w:rsidP="006672FD">
      <w:pPr>
        <w:pStyle w:val="Heading4"/>
      </w:pPr>
      <w:bookmarkStart w:id="2" w:name="_Breast_cancer"/>
      <w:bookmarkEnd w:id="2"/>
      <w:r w:rsidRPr="00F161F2">
        <w:t>Breast cancer</w:t>
      </w:r>
    </w:p>
    <w:p w14:paraId="2159F880" w14:textId="43E1D227" w:rsidR="00F161F2" w:rsidRPr="00F161F2" w:rsidRDefault="00F161F2" w:rsidP="00F161F2">
      <w:pPr>
        <w:pStyle w:val="NICEnormal"/>
        <w:rPr>
          <w:lang w:val="en-GB"/>
        </w:rPr>
      </w:pPr>
      <w:r w:rsidRPr="00F161F2">
        <w:rPr>
          <w:lang w:val="en-GB"/>
        </w:rPr>
        <w:t xml:space="preserve">We identified 10 cohort studies </w:t>
      </w:r>
      <w:r w:rsidRPr="00F161F2">
        <w:rPr>
          <w:lang w:val="en-GB"/>
        </w:rPr>
        <w:fldChar w:fldCharType="begin" w:fldLock="1"/>
      </w:r>
      <w:r w:rsidR="00061B95">
        <w:rPr>
          <w:lang w:val="en-GB"/>
        </w:rPr>
        <w:instrText>ADDIN CSL_CITATION { "citationItems" : [ { "id" : "ITEM-1", "itemData" : { "DOI" : "10.1093/annonc/mdy212", "ISSN" : "1569-8041", "PMID" : "29917061", "abstract" : "Background There are considerable knowledge gaps concerning different estrogen and progestin formulations, regimens, and modes of administration of menopausal hormone therapy (HT) and the risk of breast cancer. Our objective was to assess the different treatment options for menopausal HT and the risk of breast cancer. Patients and methods This Swedish prospective nationwide cohort study included all women who received \u22651 HT prescription during the study period 2005-2012 (290 186 ever-users), group-level matched (1 : 3) to 870 165 never-users; respectively, 6376 (2.2%) and 18 754 (2.2%) developed breast cancer. HT, ascertained from the Swedish Prescribed Drug Register, was subdivided by estrogen and progestogen formulation types, regimens (continuous versus sequential) and modes of administration (oral versus transdermal). The risk of invasive breast cancer was presented as adjusted odds ratios (OR) and 95% confidence intervals. Results Current use of estrogen-only therapy was associated with a slight excess breast cancer risk [odds ratio (OR) = 1.08 (1.02-1.14)]. The risk for current estrogen plus progestogen therapy was higher [OR = 1.77 (1.69-1.85)] and increased with higher age at initiation [OR = 3.59 (3.30-3.91) in women 70+ years]. In contrast, past use was associated with reduced breast cancer risk. Current continuous estrogen/progestin use was associated with higher risk [OR = 2.18 (1.99-2.40) for progesterone-derived; OR = 2.66 (2.49-2.84) for testosterone-derived] than sequential use [OR = 1.37 (0.97-1.92) for progesterone-derived; OR = 1.12 (0.96-1.30) for testosterone-derived]. The OR for current use was 1.12 (1.04-1.20) for estradiol, 0.76 (0.69-0.84) for estriol, 4.47 (2.67-7.48) for conjugated estrogens, and 1.68 (1.51-1.87) for tibolone. Oral and cutaneous HT showed similar associations. Conclusion Different HT regimens have profoundly different effects on breast cancer risk. Because of registry limitations some confounders could not be assessed. This knowledge may guide clinical decision-making when HT is considered.", "author" : [ { "dropping-particle" : "", "family" : "Brusselaers", "given" : "N", "non-dropping-particle" : "", "parse-names" : false, "suffix" : "" }, { "dropping-particle" : "", "family" : "Tamimi", "given" : "R M", "non-dropping-particle" : "", "parse-names" : false, "suffix" : "" }, { "dropping-particle" : "", "family" : "Konings", "given" : "P", "non-dropping-particle" : "", "parse-names" : false, "suffix" : "" }, { "dropping-particle" : "", "family" : "Rosner", "given" : "B", "non-dropping-particle" : "", "parse-names" : false, "suffix" : "" }, { "dropping-particle" : "", "family" : "Adami", "given" : "H-O", "non-dropping-particle" : "", "parse-names" : false, "suffix" : "" }, { "dropping-particle" : "", "family" : "Lagergren", "given" : "J", "non-dropping-particle" : "", "parse-names" : false, "suffix" : "" } ], "container-title" : "Annals of oncology : official journal of the European Society for Medical Oncology", "id" : "ITEM-1", "issue" : "8", "issued" : { "date-parts" : [ [ "2018", "8", "1" ] ] }, "page" : "1771-1776", "publisher" : "Oxford University Press", "publisher-place" : "United Kingdom", "title" : "Different menopausal hormone regimens and risk of breast cancer.", "type" : "article-journal", "volume" : "29" }, "uris" : [ "http://www.mendeley.com/documents/?uuid=79a8f981-8197-4f70-a016-b89f95f86ab7" ] }, { "id" : "ITEM-2", "itemData" : { "DOI" : "10.1097/GME.0000000000001216", "ISSN" : "1530-0374", "PMID" : "30358712", "abstract" : "Reports of a role of postmenopausal estrogen replacement therapy in the development of breast cancer have been inconsistent. Although many epidemiologic studies have failed to show an association between short-term use of estrogen and breast cancer, there are indications that long-term use may present an increased risk. We undertook a long-term, retrospective cohort study of the incidence of breast cancer in women who had taken long-term estrogen (average 17.2 years), compared to women who had not taken estrogen. Subjects were 454 women born between 1900 and 1915, who were members of a large health maintenance organization in northern California. By the end of 1995, 26 (11.2%) of estrogen users developed breast cancer, as did 9 (4.1%) of the nonusers; the relative risk (RR) for estrogen use was 2.8 [95% confidence interval (95% CI) 1.3-5.9]. Adjustment for age and multiple breast cancer risk factors, including breast cancer surveillance, reduced the RR for estrogen to 2.0 (95% CI 0.9-4.5). We conclude that long-term estrogen use is associated with a substantially increased risk of breast cancer.", "author" : [ { "dropping-particle" : "", "family" : "Ettinger", "given" : "Bruce", "non-dropping-particle" : "", "parse-names" : false, "suffix" : "" }, { "dropping-particle" : "", "family" : "Quesenberry", "given" : "Charles", "non-dropping-particle" : "", "parse-names" : false, "suffix" : "" }, { "dropping-particle" : "", "family" : "Schroeder", "given" : "David A", "non-dropping-particle" : "", "parse-names" : false, "suffix" : "" }, { "dropping-particle" : "", "family" : "Friedman", "given" : "Gary", "non-dropping-particle" : "", "parse-names" : false, "suffix" : "" } ], "container-title" : "Menopause (New York, N.Y.)", "id" : "ITEM-2", "issue" : "11", "issued" : { "date-parts" : [ [ "2018" ] ] }, "page" : "1191-1194", "publisher" : "Lippincott Williams and Wilkins (E-mail: kathiest.clai@apta.org)", "publisher-place" : "United States", "title" : "Long-term postmenopausal estrogen therapy may be associated with increased risk of breast cancer: a cohort study.", "type" : "article-journal", "volume" : "25" }, "uris" : [ "http://www.mendeley.com/documents/?uuid=379048c9-677e-477e-8208-ff67557ce787" ] }, { "id" : "ITEM-3", "itemData" : { "DOI" : "10.1007/s12672-018-0338-5", "ISSN" : "1868-8500", "PMID" : "29948971", "abstract" : "The past decades have seen contradictory research results on the health benefits and risks of menopausal hormone therapy (HT). In particular, long-term associations with overall cancer incidence and the potential interplay with other lifestyle factors remain undetermined. In a population-based prospective cohort, 29,152 women aged 50-64 years at entry (1993-1997) were followed through 2013 for incidence of cancer (99% complete follow-up). Cox' proportional hazards models were used to estimate cancer incidence according to baseline HT alone and in combination with lifestyle factors including alcohol intake, BMI, physical activity, diet, and smoking. Among 5484 women diagnosed with cancer, baseline HT was associated with an overall higher risk of cancer (HR 1.28; 95%CI, 1.21-1.36)-in particular, a higher risk of breast (HR 1.77; 95%CI, 1.61-1.95), ovarian (HR 1.68; 95%CI, 1.26-2.26), and endometrial (HR 1.86; 95%CI, 1.45-2.37) cancer. Combination with other lifestyle risk factors largely displayed additive associations. The risk of colorectal cancer was significantly lower (HR 0.79; 95%CI, 0.66-0.95). However, in the interaction analysis, only \"healthy\" subgroups of women using HT had a lower risk of colorectal cancer. With an overall higher risk of cancer among women on HT, this study underlined the importance of considering all female cancer risks in menopausal treatment guidelines. The largely additive associations between HT and the investigated lifestyle factors support the notion that high levels of hormones in itself play an important etiological role in female reproductive cancers, whereas the possible protective impact in colorectal cancer might be limited to women with an otherwise healthy lifestyle.", "author" : [ { "dropping-particle" : "", "family" : "Holm", "given" : "Marianne", "non-dropping-particle" : "", "parse-names" : false, "suffix" : "" }, { "dropping-particle" : "", "family" : "Olsen", "given" : "Anja", "non-dropping-particle" : "", "parse-names" : false, "suffix" : "" }, { "dropping-particle" : "", "family" : "Kyr\u00f8", "given" : "Cecilie", "non-dropping-particle" : "", "parse-names" : false, "suffix" : "" }, { "dropping-particle" : "", "family" : "Overvad", "given" : "Kim", "non-dropping-particle" : "", "parse-names" : false, "suffix" : "" }, { "dropping-particle" : "", "family" : "Kroman", "given" : "Niels", "non-dropping-particle" : "", "parse-names" : false, "suffix" : "" }, { "dropping-particle" : "", "family" : "Tj\u00f8nneland", "given" : "Anne", "non-dropping-particle" : "", "parse-names" : false, "suffix" : "" } ], "container-title" : "Hormones &amp; cancer", "id" : "ITEM-3", "issue" : "4", "issued" : { "date-parts" : [ [ "2018" ] ] }, "page" : "254-264", "publisher" : "Springer US", "publisher-place" : "United States", "title" : "The Influence of Menopausal Hormone Therapy and Potential Lifestyle Interactions in Female Cancer Development-a Population-Based Prospective Study.", "type" : "article-journal", "volume" : "9" }, "uris" : [ "http://www.mendeley.com/documents/?uuid=ff54feda-063e-430c-bb1a-baf84f8f8a69" ] }, { "id" : "ITEM-4", "itemData" : { "DOI" : "10.1111/1471-0528.15433", "ISSN" : "1471-0528", "abstract" : "OBJECTIVE: To investigate long-term pattern of mortality in menopausal women according to different modalities of hormone therapy., DESIGN: Population-based prospective cohort study., SETTING: Denmark 1993-2013., POPULATION: A total of 29 243 women aged 50-64 years at entry into the Diet, Cancer and Health Cohort, enrolled 1993-97 and followed through 31 December 2013., METHODS: Cox' proportional hazards models for increasingly longer periods of follow-up time were used to estimate mortality pattern according to baseline hormone use adjusted for relevant potential confounders., MAIN OUTCOME(S): All-cause and cause-specific mortality. Outcome information was obtained from the Danish Register of Causes of Death (linkage 99.6%)., RESULTS: A total of 4098 women died during a median follow up of 17.6 years. After adjustment for relevant lifestyle risk factors, hormone use had no impact on all-cause mortality, regardless of modality. Among baseline users, lower cardiovascluar disease mortality was only evident after 5 years [hazard ratio (HR) 0.54; 95% CI 0.32-0.92], but dissipated with additional follow up. Conversely, lower colorectal cancer mortality (HR 0.64; 95% CI 0.46-0.89) and higher breast cancer mortality (HR 1.34; 95% CI 1.05-1.72) only became evident after 15 years of follow up. There were no significant associations for mortality from other types of cancer or from stroke., CONCLUSIONS: In this long-term follow-up study, taking hormones during menopause was not associated with overall mortality among middle-aged women. Investigating cause-specific mortality revealed significant, albeit weak, differential associations according to both causes of death and over time, underlining the importance of carefully considering individual risks and duration of treatment when making decisions on hormone therapy., TWEETABLE ABSTRACT: Long-term follow-up study confirms no association between menopausal hormone therapy and overall mortality. Copyright ? 2018 Royal College of Obstetricians and Gynaecologists.", "author" : [ { "dropping-particle" : "", "family" : "Holm", "given" : "M", "non-dropping-particle" : "", "parse-names" : false, "suffix" : "" }, { "dropping-particle" : "", "family" : "Olsen", "given" : "A", "non-dropping-particle" : "", "parse-names" : false, "suffix" : "" }, { "dropping-particle" : "", "family" : "Au Yeung", "given" : "S L", "non-dropping-particle" : "", "parse-names" : false, "suffix" : "" }, { "dropping-particle" : "", "family" : "Overvad", "given" : "K", "non-dropping-particle" : "", "parse-names" : false, "suffix" : "" }, { "dropping-particle" : "", "family" : "Lidegaard", "given" : "O", "non-dropping-particle" : "", "parse-names" : false, "suffix" : "" }, { "dropping-particle" : "", "family" : "Kroman", "given" : "N", "non-dropping-particle" : "", "parse-names" : false, "suffix" : "" }, { "dropping-particle" : "", "family" : "Tjonneland", "given" : "A", "non-dropping-particle" : "", "parse-names" : false, "suffix" : "" } ], "collection-title" : "[Comment in: BJOG. 2019 Jan;126(1):64; PMID: 30260548 [https://www.ncbi.nlm.nih.gov/pubmed/30260548]]", "container-title" : "BJOG : an international journal of obstetrics and gynaecology", "id" : "ITEM-4", "issue" : "1", "issued" : { "date-parts" : [ [ "2019" ] ] }, "note" : "Comment in (CIN)", "page" : "55-63", "publisher-place" : "England", "title" : "Pattern of mortality after menopausal hormone therapy: long-term follow up in a population-based cohort.", "type" : "article-journal", "volume" : "126" }, "uris" : [ "http://www.mendeley.com/documents/?uuid=91fb9aa7-b3e2-4fc6-8948-40ff43314d92" ] }, { "id" : "ITEM-5", "itemData" : { "DOI" : "10.3390/ijerph13050482", "ISSN" : "1660-4601", "abstract" : "Menopausal hormone replacement therapy (HRT) increases the risk of breast cancer in Western countries; however, there are fewer reports from the Asian population, which has a lower incidence of breast cancer. A population-based retrospective cohort study was conducted by analyzing longitudinal National Health Insurance claim data of a 200,000-person national representative cohort. A total of 22,929 women aged &gt;=45 years in 1997 without previous diagnosis of breast cancer were enrolled and stratified into two birth cohorts born before or after 1933. HRT prescriptions were traced in outpatient data files and incident breast cancer cases were identified from 1997 to 2004. The Cox proportional hazards model was used to analyze breast cancer hazard ratio (HR). HRT users were censored after they discontinued HRT. The results showed that women born during 1933-1952 had a twofold increased risk of breast cancer (HR = 2.10, 95% CI = 1.47-3.00) compared with women born before 1933, when adjusted for HRT use. When adjusted for the birth-cohort difference, HRT users had significantly increased breast cancer HR versus non-users after four years of use (adjusted HR = 1.48, 95% CI = 1.03-2.13); the HR further increased to 1.95 (95% CI = 1.34-2.84) after eight years of use. In conclusion, a longer duration of current HRT use was associated with a higher risk of breast cancer independent of the birth-cohort difference.", "author" : [ { "dropping-particle" : "", "family" : "Liu", "given" : "Jui-Yao", "non-dropping-particle" : "", "parse-names" : false, "suffix" : "" }, { "dropping-particle" : "", "family" : "Chen", "given" : "Tzeng-Ji", "non-dropping-particle" : "", "parse-names" : false, "suffix" : "" }, { "dropping-particle" : "", "family" : "Hwang", "given" : "Shinn-Jang", "non-dropping-particle" : "", "parse-names" : false, "suffix" : "" } ], "container-title" : "International journal of environmental research and public health", "id" : "ITEM-5", "issue" : "5", "issued" : { "date-parts" : [ [ "2016" ] ] }, "publisher-place" : "Switzerland", "title" : "The Risk of Breast Cancer in Women Using Menopausal Hormone Replacement Therapy in Taiwan.", "type" : "article-journal", "volume" : "13" }, "uris" : [ "http://www.mendeley.com/documents/?uuid=23bbf61b-09eb-431d-90b7-8db296f0d4a5" ] }, { "id" : "ITEM-6", "itemData" : { "DOI" : "10.1002/ijc.29951", "ISSN" : "1097-0215", "abstract" : "Cohort studies of breast cancer (BC) patients, but not of disease-free women at inclusion, have found menopausal hormone therapy (MHT) to be associated with decreased BC specific mortality (BCM). Here, the German population-based MARIEplus BC cohort was analyzed to further elucidate associations of prediagnostic MHT with BCM (and modification by tumor characteristics), recurrence, and secondarily with other cause and overall mortality. Enrolled 2002-2005, incident invasive BC cases (N = 3,321) were followed up for a median of 6.1 years. Cox proportional hazards models adjusted for tumor characteristics, mammography and lifestyle were applied. Compared with never users of MHT, current users at date of diagnosis had significantly lower BCM (Hazard ratio (HR) 0.72, 95% CI 0.53-0.97) and risk of recurrence (HR 0.61, 95% CI 0.46-0.82). The MHT related reduced BCM was confined to patients with low grade tumors (HR 0.44, 95% CI 0.28-0.70; phet = 0.01) and not modified by estrogen receptor or nodal status. BCM decreased with MHT duration in current and increased in past users (phet = 0.015). Mortality due to causes other than BC and overall mortality were also reduced in current MHT users (HR 0.51, 95% CI 0.32-0.81, HR 0.66, 95% CI 0.52-0.86, respectively). Favorable tumor characteristics and mammographic surveillance could not fully explain associations of current MHT use with BCM and recurrence risk. Thus, the study contributes to the evidence that prediagnostic MHT does not have a negative impact on prognosis after BC. The restriction of a reduced BCM to low grade tumors should be confirmed in independent studies. Copyright ? 2015 UICC.", "author" : [ { "dropping-particle" : "", "family" : "Obi", "given" : "Nadia", "non-dropping-particle" : "", "parse-names" : false, "suffix" : "" }, { "dropping-particle" : "", "family" : "Heinz", "given" : "Judith", "non-dropping-particle" : "", "parse-names" : false, "suffix" : "" }, { "dropping-particle" : "", "family" : "Seibold", "given" : "Petra", "non-dropping-particle" : "", "parse-names" : false, "suffix" : "" }, { "dropping-particle" : "", "family" : "Vrieling", "given" : "Alina", "non-dropping-particle" : "", "parse-names" : false, "suffix" : "" }, { "dropping-particle" : "", "family" : "Rudolph", "given" : "Anja", "non-dropping-particle" : "", "parse-names" : false, "suffix" : "" }, { "dropping-particle" : "", "family" : "Chang-Claude", "given" : "Jenny", "non-dropping-particle" : "", "parse-names" : false, "suffix" : "" }, { "dropping-particle" : "", "family" : "Berger", "given" : "Jurgen", "non-dropping-particle" : "", "parse-names" : false, "suffix" : "" }, { "dropping-particle" : "", "family" : "Flesch-Janys", "given" : "Dieter", "non-dropping-particle" : "", "parse-names" : false, "suffix" : "" } ], "container-title" : "International journal of cancer", "id" : "ITEM-6", "issue" : "9", "issued" : { "date-parts" : [ [ "2016" ] ] }, "page" : "2098-2108", "publisher-place" : "United States", "title" : "Relationship between menopausal hormone therapy and mortality after breast cancer The MARIEplus study, a prospective case cohort.", "type" : "article-journal", "volume" : "138" }, "uris" : [ "http://www.mendeley.com/documents/?uuid=f207025b-fb2b-4fc2-a1d3-89aec7ebafca" ] }, { "id" : "ITEM-7", "itemData" : { "DOI" : "10.1007/s10549-017-4491-2", "ISSN" : "1573-7217", "PMID" : "28913650", "abstract" : "PURPOSE To evaluate the association between levonorgestrel-releasing intrauterine system (LNG-IUS) use and breast cancer (BC) risk. METHODS A cohort of all Maccabi Healthcare Services (MHS) female members aged 40-50 years between 1/2003 and 12/2013 was used to identify LNG-IUS users as \"cases,\" and 2 age-matched non-users as \"controls.\" Exclusion criteria included: prior BC diagnosis, prior (5 years pre-study) and subsequent treatment with other female hormones or prophylactic tamoxifen. Invasive tumors were characterized by treatments received (chemotherapy, hormonal therapy, trastuzumab, or combination thereof). RESULTS The analysis included 13,354 LNG-IUS users and 27,324 controls (mean age: 44.1 \u00b1 2.6 vs. 44.9 \u00b1 2.8 years; p &lt; 0.0001). No significant differences in 5-year Kaplan-Meier (KM) estimates for overall BC risk or ductal carcinoma in situ occurrence were observed between groups. There was a trend towards higher risk for invasive BC in LNG-IUS users (5-year KM-estimate: 1.06% vs. 0.93%; p = 0.051). This difference stemmed primarily from the younger women (40-45 years; 0.88% vs. 0.69%, p = 0.014), whereas in older women (46-50 years), it was non-significant (1.44% vs. 1.21%; p = 0.26). Characterization of invasive BC by treatment demonstrated that LNG-IUS users had similar proportions of tumors treated with hormonal therapy, less tumors treated with trastuzumab, (7.5% vs. 14.5%) and more tumors treated with chemotherapy alone (25.8% vs. 14.9%; p = 0.041). CONCLUSIONS In peri-menopausal women, LNG-IUS was not associated with an increased total risk of BC, although in the subgroup of women in their early 40's, it was associated with a slightly increased risk for invasive tumors.", "author" : [ { "dropping-particle" : "", "family" : "Siegelmann-Danieli", "given" : "Nava", "non-dropping-particle" : "", "parse-names" : false, "suffix" : "" }, { "dropping-particle" : "", "family" : "Katzir", "given" : "Itzhak", "non-dropping-particle" : "", "parse-names" : false, "suffix" : "" }, { "dropping-particle" : "", "family" : "Landes", "given" : "Janet Vesterman", "non-dropping-particle" : "", "parse-names" : false, "suffix" : "" }, { "dropping-particle" : "", "family" : "Segal", "given" : "Yaakov", "non-dropping-particle" : "", "parse-names" : false, "suffix" : "" }, { "dropping-particle" : "", "family" : "Bachar", "given" : "Rachel", "non-dropping-particle" : "", "parse-names" : false, "suffix" : "" }, { "dropping-particle" : "", "family" : "Rabinovich", "given" : "Hadas Rotem", "non-dropping-particle" : "", "parse-names" : false, "suffix" : "" }, { "dropping-particle" : "", "family" : "Bialik", "given" : "Martin", "non-dropping-particle" : "", "parse-names" : false, "suffix" : "" }, { "dropping-particle" : "", "family" : "Azuri", "given" : "Joseph", "non-dropping-particle" : "", "parse-names" : false, "suffix" : "" }, { "dropping-particle" : "", "family" : "Porath", "given" : "Avi", "non-dropping-particle" : "", "parse-names" : false, "suffix" : "" }, { "dropping-particle" : "", "family" : "Lomnicky", "given" : "Yossef", "non-dropping-particle" : "", "parse-names" : false, "suffix" : "" } ], "container-title" : "Breast cancer research and treatment", "id" : "ITEM-7", "issue" : "1", "issued" : { "date-parts" : [ [ "2018" ] ] }, "page" : "257-262", "publisher" : "Springer New York LLC (E-mail: barbara.b.bertram@gsk.com)", "publisher-place" : "United States", "title" : "Does levonorgestrel-releasing intrauterine system increase breast cancer risk in peri-menopausal women? An HMO perspective.", "type" : "article-journal", "volume" : "167" }, "uris" : [ "http://www.mendeley.com/documents/?uuid=5bb23b75-9614-4166-8f0b-7da47ad5c835" ] }, { "id" : "ITEM-8", "itemData" : { "DOI" : "10.1016/j.ejca.2017.07.012", "ISSN" : "1879-0852", "abstract" : "AIM: We aimed to assess the overall cancer risk among contemporary menopausal hormone therapy (MHT) users in Sweden and the risk for different cancer types., METHODS: A nationwide Swedish population-based cohort study including all 290,186 women aged &gt;= 40 years having used systemic MHT during the study period (July 2005 and December 2012), compared with the Swedish female background population. MHT ever-use (all MHT, oestrogen-only MHT [E-MHT] and oestrogen plus progestin MHT [EP-MHT]) was based on the nationwide Prescribed Drug Registry. Cancer diagnoses were grouped into 16 different anatomical locations, for which standardised incidence ratios (SIRs) and 95% confidence intervals (CIs) were calculated., RESULTS: The SIR of any cancer was 1.09 (95% CI: 1.07-1.11) following ever MHT, 1.04 (95% CI: 1.01-1.06) for E-MHT and 1.14 (95% CI: 1.12-1.17) for EP-MHT. The highest SIR was found for EP-MHT among users aged &gt;=70 years (SIR = 1.33, 95% CI: 1.26-1.40). The risk for invasive breast, endometrial or ovarian cancer combined was increased for any MHT (SIR = 1.31, 95% CI: 1.28-1.34). The risk of invasive breast cancer was increased following MHT and increased with age for EP-MHT users. The risk of gastrointestinal cancers combined was decreased (SIR = 0.90, 95% CI: 0.86-0.94), particularly the oesophagus (SIR = 0.81, 95% CI: 0.64-1.00), liver (SIR = 0.81, 95% CI: 0.65-0.99) and colon (SIR = 0.90, 95% CI: 0.84-0.95)., CONCLUSIONS: MHT, notably EP-MHT, was associated with a limited increase in overall cancer risk. The increased risk of female reproductive organ cancers was almost balanced by a decreased risk of gastrointestinal cancers. Copyright ? 2017 Elsevier Ltd. All rights reserved.", "author" : [ { "dropping-particle" : "", "family" : "Simin", "given" : "Johanna", "non-dropping-particle" : "", "parse-names" : false, "suffix" : "" }, { "dropping-particle" : "", "family" : "Tamimi", "given" : "Rulla", "non-dropping-particle" : "", "parse-names" : false, "suffix" : "" }, { "dropping-particle" : "", "family" : "Lagergren", "given" : "Jesper", "non-dropping-particle" : "", "parse-names" : false, "suffix" : "" }, { "dropping-particle" : "", "family" : "Adami", "given" : "Hans-Olov", "non-dropping-particle" : "", "parse-names" : false, "suffix" : "" }, { "dropping-particle" : "", "family" : "Brusselaers", "given" : "Nele", "non-dropping-particle" : "", "parse-names" : false, "suffix" : "" } ], "collection-title" : "[Comment in: Eur J Cancer. 2018 Sep;101:273-274; PMID: 30025930 [https://www.ncbi.nlm.nih.gov/pubmed/30025930]]", "container-title" : "European journal of cancer (Oxford, England : 1990)", "id" : "ITEM-8", "issued" : { "date-parts" : [ [ "2017" ] ] }, "note" : "Comment in (CIN)", "page" : "60-68", "publisher-place" : "England", "title" : "Menopausal hormone therapy and cancer risk: An overestimated risk?.", "type" : "article-journal", "volume" : "84" }, "uris" : [ "http://www.mendeley.com/documents/?uuid=07d27a36-96e4-48de-bc60-c5495a057aae" ] }, { "id" : "ITEM-9", "itemData" : { "DOI" : "10.1002/cam4.474", "ISSN" : "2045-7634", "PMID" : "25991514", "abstract" : "In Norway, the breast cancer incidence increased by 50% in the 1990 s, during a period with initiation of mammography screening as well as a fourfold increase in use of menopausal hormone therapy (HT). After 2002, the HT use has dropped substantially; however, the breast cancer incidence has declined only marginally. How much mammography screening contributed to the breast cancer incidence increase in the 1990 s compared with HT use and specifically different types of HT use, has thus been discussed. Whether HT affects the incidence of subtypes of breast cancer differently has also been questioned. We have linked individual data from several national registries from 2004 to 2009 on 449,717 women aged 50-65 years. 4597 cases of invasive cancer and 681 cases of ductal carcinoma in situ (DCIS) were included in the analysis. We used Cox regression to estimate hazard ratio (HR) as a measure of the relative risk of breast cancer associated with use of HT. The HRs associated with prescriptions of HT for more than 1 year were 2.06 (1.90-2.24) for estrogen and progesterone combinations, 1.03 (0.85-1.25) for systemic estrogens, and 1.23 (1.01-1.51) for tibolone. Invasive lobular carcinoma was more strongly associated with use of estrogen and progesterone combinations, HR = 3.10 (2.51-3.81), than nonlobular carcinoma, HR = 1.94 (1.78-2.12). The corresponding value for DCIS was 1.61 (1.28-2.02). We estimated the population attributable fraction to 8.2%, corresponding to 90 breast cancer cases in 2006 indicating that HT use still caused a major number of breast cancer cases.", "author" : [ { "dropping-particle" : "", "family" : "Suhrke", "given" : "P\u00e5l", "non-dropping-particle" : "", "parse-names" : false, "suffix" : "" }, { "dropping-particle" : "", "family" : "Zahl", "given" : "Per-Henrik", "non-dropping-particle" : "", "parse-names" : false, "suffix" : "" } ], "container-title" : "Cancer medicine", "id" : "ITEM-9", "issue" : "8", "issued" : { "date-parts" : [ [ "2015", "8" ] ] }, "page" : "1303-8", "publisher" : "Blackwell Publishing Ltd (E-mail: customerservices@oxonblackwellpublishing.com)", "publisher-place" : "United Kingdom", "title" : "Breast cancer incidence and menopausal hormone therapy in Norway from 2004 to 2009: a register-based cohort study.", "type" : "article-journal", "volume" : "4" }, "uris" : [ "http://www.mendeley.com/documents/?uuid=278fb68b-352c-4544-bd9f-19297eff9658" ] }, { "id" : "ITEM-10", "itemData" : { "DOI" : "10.1038/bjc.2016.231", "ISSN" : "1532-1827", "abstract" : "BACKGROUND: Menopausal hormone therapy (MHT) increases breast cancer risk; however, most cohort studies omit MHT use after enrolment and many infer menopausal age., METHODS: We used information from serial questionnaires from the UK Generations Study cohort to estimate hazard ratios (HRs) for breast cancer among post-menopausal women with known menopausal age, and examined biases induced when not updating data on MHT use and including women with inferred menopausal age., RESULTS: Among women recruited in 2003-2009, at 6 years of follow-up, 58 148 had reached menopause and 96% had completed a follow-up questionnaire. Among 39 183 women with known menopausal age, 775 developed breast cancer, and the HR in relation to current oestrogen plus progestogen MHT use (based on 52 current oestrogen plus progestogen MHT users in breast cancer cases) relative to those with no previous MHT use was 2.74 (95% confidence interval (CI): 2.05-3.65) for a median duration of 5.4 years of current use, reaching 3.27 (95% CI: 1.53-6.99) at 15+ years of use. The excess HR was underestimated by 53% if oestrogen plus progestogen MHT use was not updated after recruitment, 13% if women with uncertain menopausal age were included, and 59% if both applied. The HR for oestrogen-only MHT was not increased (HR=1.00; 95% CI: 0.66-1.54)., CONCLUSIONS: Lack of updating MHT status through follow-up and inclusion of women with inferred menopausal age is likely to result in substantial underestimation of the excess relative risks for oestrogen plus progestogen MHT use in studies with long follow-up, limited updating of exposures, and changing or short durations of use.", "author" : [ { "dropping-particle" : "", "family" : "Jones", "given" : "Michael E", "non-dropping-particle" : "", "parse-names" : false, "suffix" : "" }, { "dropping-particle" : "", "family" : "Schoemaker", "given" : "Minouk J", "non-dropping-particle" : "", "parse-names" : false, "suffix" : "" }, { "dropping-particle" : "", "family" : "Wright", "given" : "Lauren", "non-dropping-particle" : "", "parse-names" : false, "suffix" : "" }, { "dropping-particle" : "", "family" : "McFadden", "given" : "Emily", "non-dropping-particle" : "", "parse-names" : false, "suffix" : "" }, { "dropping-particle" : "", "family" : "Griffin", "given" : "James", "non-dropping-particle" : "", "parse-names" : false, "suffix" : "" }, { "dropping-particle" : "", "family" : "Thomas", "given" : "Dawn", "non-dropping-particle" : "", "parse-names" : false, "suffix" : "" }, { "dropping-particle" : "", "family" : "Hemming", "given" : "Jane", "non-dropping-particle" : "", "parse-names" : false, "suffix" : "" }, { "dropping-particle" : "", "family" : "Wright", "given" : "Karen", "non-dropping-particle" : "", "parse-names" : false, "suffix" : "" }, { "dropping-particle" : "", "family" : "Ashworth", "given" : "Alan", "non-dropping-particle" : "", "parse-names" : false, "suffix" : "" }, { "dropping-particle" : "", "family" : "Swerdlow", "given" : "Anthony J", "non-dropping-particle" : "", "parse-names" : false, "suffix" : "" } ], "collection-title" : "[Comment in: BMJ. 2016 Aug 22;354:i4612; PMID: 27554520 [https://www.ncbi.nlm.nih.gov/pubmed/27554520]]", "container-title" : "British journal of cancer", "id" : "ITEM-10", "issue" : "5", "issued" : { "date-parts" : [ [ "2016" ] ] }, "note" : "Comment in (CIN)", "page" : "607-615", "publisher-place" : "England", "title" : "Menopausal hormone therapy and breast cancer: what is the true size of the increased risk?.", "type" : "article-journal", "volume" : "115" }, "uris" : [ "http://www.mendeley.com/documents/?uuid=744ed6e2-c591-4e29-93c7-b9b996e1e63a" ] } ], "mendeley" : { "formattedCitation" : "(76,78\u201386)", "plainTextFormattedCitation" : "(76,78\u201386)", "previouslyFormattedCitation" : "(76,78\u201386)" }, "properties" : { "noteIndex" : 0 }, "schema" : "https://github.com/citation-style-language/schema/raw/master/csl-citation.json" }</w:instrText>
      </w:r>
      <w:r w:rsidRPr="00F161F2">
        <w:rPr>
          <w:lang w:val="en-GB"/>
        </w:rPr>
        <w:fldChar w:fldCharType="separate"/>
      </w:r>
      <w:r w:rsidR="00061B95" w:rsidRPr="00061B95">
        <w:rPr>
          <w:noProof/>
          <w:lang w:val="en-GB"/>
        </w:rPr>
        <w:t>(76,78–86)</w:t>
      </w:r>
      <w:r w:rsidRPr="00F161F2">
        <w:fldChar w:fldCharType="end"/>
      </w:r>
      <w:r w:rsidRPr="00F161F2">
        <w:rPr>
          <w:lang w:val="en-GB"/>
        </w:rPr>
        <w:t xml:space="preserve">, 2 RCTs, 2 Cochrane reviews </w:t>
      </w:r>
      <w:r w:rsidRPr="00F161F2">
        <w:rPr>
          <w:lang w:val="en-GB"/>
        </w:rPr>
        <w:fldChar w:fldCharType="begin" w:fldLock="1"/>
      </w:r>
      <w:r w:rsidR="005C30D1">
        <w:rPr>
          <w:lang w:val="en-GB"/>
        </w:rPr>
        <w:instrText>ADDIN CSL_CITATION { "citationItems" : [ { "id" : "ITEM-1", "itemData" : { "DOI" : "10.1002/14651858.cd008536.pub3", "abstract" : "Abstract - Background Tibolone is a synthetic steroid used for the treatment of menopausal symptoms, on the basis of short?term data suggesting its efficacy. We considered the balance between the benefits and risks of tibolone. Objectives To evaluate the effectiveness and safety of tibolone for treatment of postmenopausal and perimenopausal women. Search methods In October 2015, we searched the Gynaecology and Fertility Group (CGF) Specialised Register, the Cochrane Central Register of Controlled Trials (CENTRAL), MEDLINE, Embase and PsycINFO (from inception), the Cumulative Index to Nursing and Allied Health Literature (CINAHL) and clinicaltrials.gov. We checked the reference lists in articles retrieved. Selection criteria We included randomised controlled trials (RCTs) comparing tibolone versus placebo, oestrogens and/or combined hormone therapy (HT) in postmenopausal and perimenopausal women. Data collection and analysis We used standard methodological procedures of The Cochrane Collaboration. Primary outcomes were vasomotor symptoms, unscheduled vaginal bleeding and long?term adverse events. We evaluated safety outcomes and bleeding in studies including women either with or without menopausal symptoms. Main results We included 46 RCTs (19,976 women). Most RCTs evaluated tibolone for treating menopausal vasomotor symptoms. Some had other objectives, such as assessment of bleeding patterns, endometrial safety, bone health, sexuality and safety in women with a history of breast cancer. Two included women with uterine leiomyoma or lupus erythematosus. Tibolone versus placebo Vasomotor symptoms Tibolone was more effective than placebo (standard mean difference (SMD) ?0.99, 95% confidence interval (CI) ?1.10 to ?0.89; seven RCTs; 1657 women; moderate?quality evidence), but removing trials at high risk of attrition bias attenuated this effect (SMD ?0.61, 95% CI ?0.73 to ?0.49; odds ratio (OR) 0.33, 85% CI 0.27 to 0.41). This suggests that if 67% of women taking placebo experience vasomotor symptoms, between 35% and 45% of women taking tibolone will do so. Unscheduled bleeding Tibolone was associated with greater likelihood of bleeding (OR 2.79, 95% CI 2.10 to 3.70; nine RCTs; 7814 women; I 2 = 43%; moderate?quality evidence). This suggests that if 18% of women taking placebo experience unscheduled bleeding, between 31% and 44% of women taking tibolone will do so. Long?term adverse events Most of the studies reporting these outcomes provided follow?up of tw\u2026", "author" : [ { "dropping-particle" : "", "family" : "Formoso", "given" : "G", "non-dropping-particle" : "", "parse-names" : false, "suffix" : "" }, { "dropping-particle" : "", "family" : "Perrone", "given" : "E", "non-dropping-particle" : "", "parse-names" : false, "suffix" : "" }, { "dropping-particle" : "", "family" : "Maltoni", "given" : "S", "non-dropping-particle" : "", "parse-names" : false, "suffix" : "" }, { "dropping-particle" : "", "family" : "Balduzzi", "given" : "S", "non-dropping-particle" : "", "parse-names" : false, "suffix" : "" }, { "dropping-particle" : "", "family" : "Wilkinson", "given" : "J", "non-dropping-particle" : "", "parse-names" : false, "suffix" : "" }, { "dropping-particle" : "", "family" : "Basevi", "given" : "V", "non-dropping-particle" : "", "parse-names" : false, "suffix" : "" }, { "dropping-particle" : "", "family" : "Marata", "given" : "Am", "non-dropping-particle" : "", "parse-names" : false, "suffix" : "" }, { "dropping-particle" : "", "family" : "Magrini", "given" : "N", "non-dropping-particle" : "", "parse-names" : false, "suffix" : "" }, { "dropping-particle" : "", "family" : "D'Amico", "given" : "R", "non-dropping-particle" : "", "parse-names" : false, "suffix" : "" }, { "dropping-particle" : "", "family" : "Bassi", "given" : "C", "non-dropping-particle" : "", "parse-names" : false, "suffix" : "" }, { "dropping-particle" : "", "family" : "al.", "given" : "et", "non-dropping-particle" : "", "parse-names" : false, "suffix" : "" } ], "container-title" : "Cochrane Database of Systematic Reviews", "id" : "ITEM-1", "issue" : "10", "issued" : { "date-parts" : [ [ "2016" ] ] }, "publisher" : "John Wiley &amp; Sons, Ltd", "title" : "Short?term and long?term effects of tibolone in postmenopausal women", "type" : "article-journal" }, "uris" : [ "http://www.mendeley.com/documents/?uuid=97c9b767-9653-47aa-b6d6-a04f46c12163" ] }, { "id" : "ITEM-2",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"ITEM-2", "issue" : "1", "issued" : { "date-parts" : [ [ "2017" ] ] }, "publisher" : "John Wiley &amp; Sons, Ltd", "title" : "Long?term hormone therapy for perimenopausal and postmenopausal women", "type" : "article-journal" }, "uris" : [ "http://www.mendeley.com/documents/?uuid=d4ecc590-2b5f-4064-9eb4-d338f14c2dfc" ] } ], "mendeley" : { "formattedCitation" : "(10,68)", "plainTextFormattedCitation" : "(10,68)", "previouslyFormattedCitation" : "(10,68)" }, "properties" : { "noteIndex" : 0 }, "schema" : "https://github.com/citation-style-language/schema/raw/master/csl-citation.json" }</w:instrText>
      </w:r>
      <w:r w:rsidRPr="00F161F2">
        <w:rPr>
          <w:lang w:val="en-GB"/>
        </w:rPr>
        <w:fldChar w:fldCharType="separate"/>
      </w:r>
      <w:r w:rsidR="00A6324B" w:rsidRPr="00A6324B">
        <w:rPr>
          <w:noProof/>
          <w:lang w:val="en-GB"/>
        </w:rPr>
        <w:t>(10,68)</w:t>
      </w:r>
      <w:r w:rsidRPr="00F161F2">
        <w:fldChar w:fldCharType="end"/>
      </w:r>
      <w:r w:rsidRPr="00F161F2">
        <w:rPr>
          <w:lang w:val="en-GB"/>
        </w:rPr>
        <w:t xml:space="preserve"> and 1 other systematic review </w:t>
      </w:r>
      <w:r w:rsidRPr="00F161F2">
        <w:rPr>
          <w:lang w:val="en-GB"/>
        </w:rPr>
        <w:fldChar w:fldCharType="begin" w:fldLock="1"/>
      </w:r>
      <w:r w:rsidR="005C30D1">
        <w:rPr>
          <w:lang w:val="en-GB"/>
        </w:rPr>
        <w:instrText>ADDIN CSL_CITATION { "citationItems" : [ { "id" : "ITEM-1", "itemData" : { "DOI" : "10.1001/jama.2017.16952", "ISSN" : "1538-3598", "PMID" : "29234813", "abstract" : "Importance Postmenopausal status coincides with increased risks for chronic conditions such as heart disease, osteoporosis, cognitive impairment, or some types of cancers. Previously, hormone therapy was used for the primary prevention of these chronic conditions. Objective To update evidence for the US Preventive Services Task Force on the benefits and harms of hormone therapy in reducing risks for chronic conditions. Data Sources MEDLINE, Cochrane Library, EMBASE, and trial registries from June 1, 2011, through August 1, 2016. Surveillance for new evidence in targeted publications was conducted through July 1, 2017. Study Selection English-language randomized clinical trials reporting health outcomes. Data Extraction and Synthesis Dual review of abstracts, full-text articles, and study quality; meta-analyses when at least 3 similar studies were available. Main Outcomes and Measures Beneficial or harmful changes in risks for various chronic conditions. Results Eighteen trials (n = 40 058; range, 142-16 608; mean age, 53-79 years) were included. Women using estrogen-only therapy compared with placebo had significantly lower risks, per 10 000 person-years, for diabetes (-19 cases [95% CI, -34 to -3]) and fractures (-53 cases [95% CI, -69 to -39]). Risks were statistically significantly increased, per 10 000 person-years, for gallbladder disease (30 more cases [95% CI, 16 to 48]), stroke (11 more cases [95% CI, 2 to 23]), venous thromboembolism (11 more cases [95% CI, 3 to 22]), and urinary incontinence (1261 more cases [95% CI, 880 to 1689]). Women using estrogen plus progestin compared with placebo experienced significantly lower risks, per 10 000 person-years, for colorectal cancer (-6 cases [95% CI, -9 to -1]), diabetes (-14 cases [95% CI, -24 to -3), and fractures (-44 cases [95% CI, -71 to -13). Risks, per 10 000 person-years, were significantly increased for invasive breast cancer (9 more cases [95% CI, 1 to 19]), probable dementia (22 more cases [95% CI, 4 to 53]), gallbladder disease (21 more cases [95% CI, 10 to 34]), stroke (9 more cases [95% CI, 2 to 19]), urinary incontinence (876 more cases [95% CI, 606 to 1168]), and venous thromboembolism (21 more cases [95% CI, 12 to 33]). Conclusions and Relevance Hormone therapy for the primary prevention of chronic conditions in menopausal women is associated with some beneficial effects but also with a substantial increase of risks for harms. The available evidence regarding benefits and harms of earl\u2026", "author" : [ { "dropping-particle" : "", "family" : "Gartlehner", "given" : "Gerald", "non-dropping-particle" : "", "parse-names" : false, "suffix" : "" }, { "dropping-particle" : "V", "family" : "Patel", "given" : "Sheila", "non-dropping-particle" : "", "parse-names" : false, "suffix" : "" }, { "dropping-particle" : "", "family" : "Feltner", "given" : "Cynthia", "non-dropping-particle" : "", "parse-names" : false, "suffix" : "" }, { "dropping-particle" : "", "family" : "Weber", "given" : "Rachel Palmieri", "non-dropping-particle" : "", "parse-names" : false, "suffix" : "" }, { "dropping-particle" : "", "family" : "Long", "given" : "Rachel", "non-dropping-particle" : "", "parse-names" : false, "suffix" : "" }, { "dropping-particle" : "", "family" : "Mullican", "given" : "Kelly", "non-dropping-particle" : "", "parse-names" : false, "suffix" : "" }, { "dropping-particle" : "", "family" : "Boland", "given" : "Erin", "non-dropping-particle" : "", "parse-names" : false, "suffix" : "" }, { "dropping-particle" : "", "family" : "Lux", "given" : "Linda", "non-dropping-particle" : "", "parse-names" : false, "suffix" : "" }, { "dropping-particle" : "", "family" : "Viswanathan", "given" : "Meera", "non-dropping-particle" : "", "parse-names" : false, "suffix" : "" } ], "container-title" : "JAMA", "id" : "ITEM-1", "issue" : "22", "issued" : { "date-parts" : [ [ "2017" ] ] }, "page" : "2234-2249", "publisher" : "American Medical Association (E-mail: smcleod@itsa.ucsf.edu)", "publisher-place" : "United States", "title" : "Hormone Therapy for the Primary Prevention of Chronic Conditions in Postmenopausal Women: Evidence Report and Systematic Review for the US Preventive Services Task Force.", "type" : "article-journal", "volume" : "318" }, "uris" : [ "http://www.mendeley.com/documents/?uuid=3fc667d5-4d17-4ea5-9eec-7264f5257d0f" ] } ], "mendeley" : { "formattedCitation" : "(69)", "plainTextFormattedCitation" : "(69)", "previouslyFormattedCitation" : "(69)" }, "properties" : { "noteIndex" : 0 }, "schema" : "https://github.com/citation-style-language/schema/raw/master/csl-citation.json" }</w:instrText>
      </w:r>
      <w:r w:rsidRPr="00F161F2">
        <w:rPr>
          <w:lang w:val="en-GB"/>
        </w:rPr>
        <w:fldChar w:fldCharType="separate"/>
      </w:r>
      <w:r w:rsidR="00A6324B" w:rsidRPr="00A6324B">
        <w:rPr>
          <w:noProof/>
          <w:lang w:val="en-GB"/>
        </w:rPr>
        <w:t>(69)</w:t>
      </w:r>
      <w:r w:rsidRPr="00F161F2">
        <w:fldChar w:fldCharType="end"/>
      </w:r>
      <w:r w:rsidRPr="00F161F2">
        <w:rPr>
          <w:lang w:val="en-GB"/>
        </w:rPr>
        <w:t xml:space="preserve"> that addressed the risk of breast cancer (table 16</w:t>
      </w:r>
      <w:r w:rsidR="0030346C" w:rsidRPr="0030346C">
        <w:t xml:space="preserve"> </w:t>
      </w:r>
      <w:r w:rsidR="0030346C">
        <w:t>in the data tables appendix</w:t>
      </w:r>
      <w:r w:rsidRPr="00F161F2">
        <w:rPr>
          <w:lang w:val="en-GB"/>
        </w:rPr>
        <w:t xml:space="preserve">). </w:t>
      </w:r>
    </w:p>
    <w:p w14:paraId="139F0285" w14:textId="3A5CA6DD" w:rsidR="00F161F2" w:rsidRPr="00F161F2" w:rsidRDefault="00F161F2" w:rsidP="00F161F2">
      <w:pPr>
        <w:pStyle w:val="NICEnormal"/>
        <w:rPr>
          <w:lang w:val="en-GB"/>
        </w:rPr>
      </w:pPr>
      <w:r w:rsidRPr="00F161F2">
        <w:rPr>
          <w:lang w:val="en-GB"/>
        </w:rPr>
        <w:t xml:space="preserve">Lower risks of breast cancer were seen in 3 studies of oestrogen-only HRT or unspecified HRT (that is, no details about the preparation were reported in the abstract) compared with placebo or no HRT </w:t>
      </w:r>
      <w:r w:rsidRPr="00F161F2">
        <w:rPr>
          <w:lang w:val="en-GB"/>
        </w:rPr>
        <w:fldChar w:fldCharType="begin" w:fldLock="1"/>
      </w:r>
      <w:r w:rsidR="00061B95">
        <w:rPr>
          <w:lang w:val="en-GB"/>
        </w:rPr>
        <w:instrText>ADDIN CSL_CITATION { "citationItems" : [ { "id" : "ITEM-1",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"ITEM-1", "issue" : "1", "issued" : { "date-parts" : [ [ "2017" ] ] }, "publisher" : "John Wiley &amp; Sons, Ltd", "title" : "Long?term hormone therapy for perimenopausal and postmenopausal women", "type" : "article-journal" }, "uris" : [ "http://www.mendeley.com/documents/?uuid=d4ecc590-2b5f-4064-9eb4-d338f14c2dfc" ] }, { "id" : "ITEM-2", "itemData" : { "DOI" : "10.1093/jnci/djv327", "ISSN" : "1460-2105", "abstract" : "In analyses combining estrogen with or without progestin, some observational studies describe minimal breast cancer risk in obese and black women. Therefore, we examined these suggested interactions in the two Women's Health Initiative (WHI) randomized hormone therapy trials. The estrogen plus progestin trial entered 16 608 postmenopausal women with a uterus, while the estrogen trial entered 10 736 postmenopausal women with prior hysterectomy. Hazard ratios (HRs), 95% confidence intervals (CIs), and P values from log-rank x(2) statistics were estimated from Cox proportional hazards models with subgroup analyses based on tests of interaction. All statistical tests were two-sided. Estrogen plus progestin statistically significantly increased breast cancer incidence (HR = 1.28, 95% CI = 1.11 to 1.48, P &lt; .001), with hazard ratios greater than 1 in all body mass index (BMI) subgroups (P interaction = .58) and hazard ratios greater than 1 in black and white women (P interaction = .96). In contrast, estrogen alone statistically significantly decreased breast cancer incidence (HR = 0.79, 95% CI = 0.65 to 0.90, P = .02), with hazard ratios lower than 1 in all BMI subgroups (P interaction = .86) and hazard ratios lower than 1 in black and white women, where analyses with limited numbers suggest somewhat greater reduction in black women (P interaction = .09). In summary, estrogen plus progestin and estrogen alone have opposite effects on breast cancer incidence, with no statistically significant interactions by race/ethnicity or BMI. Therefore, observational studies should not combine these two regimens when examining breast cancer risk. Copyright ? The Author 2015. Published by Oxford University Press. All rights reserved. For Permissions, please e-mail: journals.permissions@oup.com.", "author" : [ { "dropping-particle" : "", "family" : "Chlebowski", "given" : "Rowan T", "non-dropping-particle" : "", "parse-names" : false, "suffix" : "" }, { "dropping-particle" : "", "family" : "Anderson", "given" : "Garnet L", "non-dropping-particle" : "", "parse-names" : false, "suffix" : "" }, { "dropping-particle" : "", "family" : "Aragaki", "given" : "Aaron K", "non-dropping-particle" : "", "parse-names" : false, "suffix" : "" }, { "dropping-particle" : "", "family" : "Prentice", "given" : "Ross", "non-dropping-particle" : "", "parse-names" : false, "suffix" : "" } ], "container-title" : "Journal of the National Cancer Institute", "id" : "ITEM-2", "issue" : "2", "issued" : { "date-parts" : [ [ "2016" ] ] }, "publisher-place" : "United States", "title" : "Breast Cancer and Menopausal Hormone Therapy by Race/Ethnicity and Body Mass Index.", "type" : "article-journal", "volume" : "108" }, "uris" : [ "http://www.mendeley.com/documents/?uuid=7ff30d86-abcb-446c-a7d8-4c32ead25cde" ] } ], "mendeley" : { "formattedCitation" : "(68,87)", "plainTextFormattedCitation" : "(68,87)", "previouslyFormattedCitation" : "(68,87)" }, "properties" : { "noteIndex" : 0 }, "schema" : "https://github.com/citation-style-language/schema/raw/master/csl-citation.json" }</w:instrText>
      </w:r>
      <w:r w:rsidRPr="00F161F2">
        <w:rPr>
          <w:lang w:val="en-GB"/>
        </w:rPr>
        <w:fldChar w:fldCharType="separate"/>
      </w:r>
      <w:r w:rsidR="00061B95" w:rsidRPr="00061B95">
        <w:rPr>
          <w:noProof/>
          <w:lang w:val="en-GB"/>
        </w:rPr>
        <w:t>(68,87)</w:t>
      </w:r>
      <w:r w:rsidRPr="00F161F2">
        <w:fldChar w:fldCharType="end"/>
      </w:r>
      <w:r w:rsidRPr="00F161F2">
        <w:rPr>
          <w:lang w:val="en-GB"/>
        </w:rPr>
        <w:t>.</w:t>
      </w:r>
    </w:p>
    <w:p w14:paraId="56306EBF" w14:textId="425194A3" w:rsidR="00F161F2" w:rsidRPr="00F161F2" w:rsidRDefault="00F161F2" w:rsidP="00F161F2">
      <w:pPr>
        <w:pStyle w:val="NICEnormal"/>
        <w:rPr>
          <w:lang w:val="en-GB"/>
        </w:rPr>
      </w:pPr>
      <w:r w:rsidRPr="00F161F2">
        <w:rPr>
          <w:lang w:val="en-GB"/>
        </w:rPr>
        <w:t xml:space="preserve">No effect on breast cancer risk was seen in 3 studies of oestrogen-only HRT or unspecified HRT compared with no HRT </w:t>
      </w:r>
      <w:r w:rsidRPr="00F161F2">
        <w:rPr>
          <w:lang w:val="en-GB"/>
        </w:rPr>
        <w:fldChar w:fldCharType="begin" w:fldLock="1"/>
      </w:r>
      <w:r w:rsidR="00061B95">
        <w:rPr>
          <w:lang w:val="en-GB"/>
        </w:rPr>
        <w:instrText>ADDIN CSL_CITATION { "citationItems" : [ { "id" : "ITEM-1", "itemData" : { "DOI" : "10.1038/bjc.2016.231", "ISSN" : "1532-1827", "abstract" : "BACKGROUND: Menopausal hormone therapy (MHT) increases breast cancer risk; however, most cohort studies omit MHT use after enrolment and many infer menopausal age., METHODS: We used information from serial questionnaires from the UK Generations Study cohort to estimate hazard ratios (HRs) for breast cancer among post-menopausal women with known menopausal age, and examined biases induced when not updating data on MHT use and including women with inferred menopausal age., RESULTS: Among women recruited in 2003-2009, at 6 years of follow-up, 58 148 had reached menopause and 96% had completed a follow-up questionnaire. Among 39 183 women with known menopausal age, 775 developed breast cancer, and the HR in relation to current oestrogen plus progestogen MHT use (based on 52 current oestrogen plus progestogen MHT users in breast cancer cases) relative to those with no previous MHT use was 2.74 (95% confidence interval (CI): 2.05-3.65) for a median duration of 5.4 years of current use, reaching 3.27 (95% CI: 1.53-6.99) at 15+ years of use. The excess HR was underestimated by 53% if oestrogen plus progestogen MHT use was not updated after recruitment, 13% if women with uncertain menopausal age were included, and 59% if both applied. The HR for oestrogen-only MHT was not increased (HR=1.00; 95% CI: 0.66-1.54)., CONCLUSIONS: Lack of updating MHT status through follow-up and inclusion of women with inferred menopausal age is likely to result in substantial underestimation of the excess relative risks for oestrogen plus progestogen MHT use in studies with long follow-up, limited updating of exposures, and changing or short durations of use.", "author" : [ { "dropping-particle" : "", "family" : "Jones", "given" : "Michael E", "non-dropping-particle" : "", "parse-names" : false, "suffix" : "" }, { "dropping-particle" : "", "family" : "Schoemaker", "given" : "Minouk J", "non-dropping-particle" : "", "parse-names" : false, "suffix" : "" }, { "dropping-particle" : "", "family" : "Wright", "given" : "Lauren", "non-dropping-particle" : "", "parse-names" : false, "suffix" : "" }, { "dropping-particle" : "", "family" : "McFadden", "given" : "Emily", "non-dropping-particle" : "", "parse-names" : false, "suffix" : "" }, { "dropping-particle" : "", "family" : "Griffin", "given" : "James", "non-dropping-particle" : "", "parse-names" : false, "suffix" : "" }, { "dropping-particle" : "", "family" : "Thomas", "given" : "Dawn", "non-dropping-particle" : "", "parse-names" : false, "suffix" : "" }, { "dropping-particle" : "", "family" : "Hemming", "given" : "Jane", "non-dropping-particle" : "", "parse-names" : false, "suffix" : "" }, { "dropping-particle" : "", "family" : "Wright", "given" : "Karen", "non-dropping-particle" : "", "parse-names" : false, "suffix" : "" }, { "dropping-particle" : "", "family" : "Ashworth", "given" : "Alan", "non-dropping-particle" : "", "parse-names" : false, "suffix" : "" }, { "dropping-particle" : "", "family" : "Swerdlow", "given" : "Anthony J", "non-dropping-particle" : "", "parse-names" : false, "suffix" : "" } ], "collection-title" : "[Comment in: BMJ. 2016 Aug 22;354:i4612; PMID: 27554520 [https://www.ncbi.nlm.nih.gov/pubmed/27554520]]", "container-title" : "British journal of cancer", "id" : "ITEM-1", "issue" : "5", "issued" : { "date-parts" : [ [ "2016" ] ] }, "note" : "Comment in (CIN)", "page" : "607-615", "publisher-place" : "England", "title" : "Menopausal hormone therapy and breast cancer: what is the true size of the increased risk?.", "type" : "article-journal", "volume" : "115" }, "uris" : [ "http://www.mendeley.com/documents/?uuid=744ed6e2-c591-4e29-93c7-b9b996e1e63a" ] }, { "id" : "ITEM-2", "itemData" : { "DOI" : "10.1002/cam4.474", "ISSN" : "2045-7634", "PMID" : "25991514", "abstract" : "In Norway, the breast cancer incidence increased by 50% in the 1990 s, during a period with initiation of mammography screening as well as a fourfold increase in use of menopausal hormone therapy (HT). After 2002, the HT use has dropped substantially; however, the breast cancer incidence has declined only marginally. How much mammography screening contributed to the breast cancer incidence increase in the 1990 s compared with HT use and specifically different types of HT use, has thus been discussed. Whether HT affects the incidence of subtypes of breast cancer differently has also been questioned. We have linked individual data from several national registries from 2004 to 2009 on 449,717 women aged 50-65 years. 4597 cases of invasive cancer and 681 cases of ductal carcinoma in situ (DCIS) were included in the analysis. We used Cox regression to estimate hazard ratio (HR) as a measure of the relative risk of breast cancer associated with use of HT. The HRs associated with prescriptions of HT for more than 1 year were 2.06 (1.90-2.24) for estrogen and progesterone combinations, 1.03 (0.85-1.25) for systemic estrogens, and 1.23 (1.01-1.51) for tibolone. Invasive lobular carcinoma was more strongly associated with use of estrogen and progesterone combinations, HR = 3.10 (2.51-3.81), than nonlobular carcinoma, HR = 1.94 (1.78-2.12). The corresponding value for DCIS was 1.61 (1.28-2.02). We estimated the population attributable fraction to 8.2%, corresponding to 90 breast cancer cases in 2006 indicating that HT use still caused a major number of breast cancer cases.", "author" : [ { "dropping-particle" : "", "family" : "Suhrke", "given" : "P\u00e5l", "non-dropping-particle" : "", "parse-names" : false, "suffix" : "" }, { "dropping-particle" : "", "family" : "Zahl", "given" : "Per-Henrik", "non-dropping-particle" : "", "parse-names" : false, "suffix" : "" } ], "container-title" : "Cancer medicine", "id" : "ITEM-2", "issue" : "8", "issued" : { "date-parts" : [ [ "2015", "8" ] ] }, "page" : "1303-8", "publisher" : "Blackwell Publishing Ltd (E-mail: customerservices@oxonblackwellpublishing.com)", "publisher-place" : "United Kingdom", "title" : "Breast cancer incidence and menopausal hormone therapy in Norway from 2004 to 2009: a register-based cohort study.", "type" : "article-journal", "volume" : "4" }, "uris" : [ "http://www.mendeley.com/documents/?uuid=278fb68b-352c-4544-bd9f-19297eff9658" ] }, { "id" : "ITEM-3", "itemData" : { "DOI" : "10.1097/GME.0000000000001216", "ISSN" : "1530-0374", "PMID" : "30358712", "abstract" : "Reports of a role of postmenopausal estrogen replacement therapy in the development of breast cancer have been inconsistent. Although many epidemiologic studies have failed to show an association between short-term use of estrogen and breast cancer, there are indications that long-term use may present an increased risk. We undertook a long-term, retrospective cohort study of the incidence of breast cancer in women who had taken long-term estrogen (average 17.2 years), compared to women who had not taken estrogen. Subjects were 454 women born between 1900 and 1915, who were members of a large health maintenance organization in northern California. By the end of 1995, 26 (11.2%) of estrogen users developed breast cancer, as did 9 (4.1%) of the nonusers; the relative risk (RR) for estrogen use was 2.8 [95% confidence interval (95% CI) 1.3-5.9]. Adjustment for age and multiple breast cancer risk factors, including breast cancer surveillance, reduced the RR for estrogen to 2.0 (95% CI 0.9-4.5). We conclude that long-term estrogen use is associated with a substantially increased risk of breast cancer.", "author" : [ { "dropping-particle" : "", "family" : "Ettinger", "given" : "Bruce", "non-dropping-particle" : "", "parse-names" : false, "suffix" : "" }, { "dropping-particle" : "", "family" : "Quesenberry", "given" : "Charles", "non-dropping-particle" : "", "parse-names" : false, "suffix" : "" }, { "dropping-particle" : "", "family" : "Schroeder", "given" : "David A", "non-dropping-particle" : "", "parse-names" : false, "suffix" : "" }, { "dropping-particle" : "", "family" : "Friedman", "given" : "Gary", "non-dropping-particle" : "", "parse-names" : false, "suffix" : "" } ], "container-title" : "Menopause (New York, N.Y.)", "id" : "ITEM-3", "issue" : "11", "issued" : { "date-parts" : [ [ "2018" ] ] }, "page" : "1191-1194", "publisher" : "Lippincott Williams and Wilkins (E-mail: kathiest.clai@apta.org)", "publisher-place" : "United States", "title" : "Long-term postmenopausal estrogen therapy may be associated with increased risk of breast cancer: a cohort study.", "type" : "article-journal", "volume" : "25" }, "uris" : [ "http://www.mendeley.com/documents/?uuid=379048c9-677e-477e-8208-ff67557ce787" ] } ], "mendeley" : { "formattedCitation" : "(79,85,86)", "plainTextFormattedCitation" : "(79,85,86)", "previouslyFormattedCitation" : "(79,85,86)" }, "properties" : { "noteIndex" : 0 }, "schema" : "https://github.com/citation-style-language/schema/raw/master/csl-citation.json" }</w:instrText>
      </w:r>
      <w:r w:rsidRPr="00F161F2">
        <w:rPr>
          <w:lang w:val="en-GB"/>
        </w:rPr>
        <w:fldChar w:fldCharType="separate"/>
      </w:r>
      <w:r w:rsidR="00061B95" w:rsidRPr="00061B95">
        <w:rPr>
          <w:noProof/>
          <w:lang w:val="en-GB"/>
        </w:rPr>
        <w:t>(79,85,86)</w:t>
      </w:r>
      <w:r w:rsidRPr="00F161F2">
        <w:fldChar w:fldCharType="end"/>
      </w:r>
      <w:r w:rsidRPr="00F161F2">
        <w:rPr>
          <w:lang w:val="en-GB"/>
        </w:rPr>
        <w:t>.</w:t>
      </w:r>
    </w:p>
    <w:p w14:paraId="1B158BB3" w14:textId="77777777" w:rsidR="00F161F2" w:rsidRPr="00F161F2" w:rsidRDefault="00F161F2" w:rsidP="00F161F2">
      <w:pPr>
        <w:pStyle w:val="NICEnormal"/>
        <w:rPr>
          <w:lang w:val="en-GB"/>
        </w:rPr>
      </w:pPr>
      <w:r w:rsidRPr="00F161F2">
        <w:rPr>
          <w:lang w:val="en-GB"/>
        </w:rPr>
        <w:t>Higher risks of breast cancer were seen in 11 studies of HRT compared with placebo or no HRT including:</w:t>
      </w:r>
    </w:p>
    <w:p w14:paraId="249D249A" w14:textId="4DE36415" w:rsidR="00F161F2" w:rsidRPr="00F161F2" w:rsidRDefault="00F161F2" w:rsidP="006672FD">
      <w:pPr>
        <w:pStyle w:val="Bulletleft1"/>
      </w:pPr>
      <w:r w:rsidRPr="00F161F2">
        <w:lastRenderedPageBreak/>
        <w:t xml:space="preserve">6 studies of combined HRT </w:t>
      </w:r>
      <w:r w:rsidRPr="00F161F2">
        <w:fldChar w:fldCharType="begin" w:fldLock="1"/>
      </w:r>
      <w:r w:rsidR="00061B95">
        <w:instrText>ADDIN CSL_CITATION { "citationItems" : [ { "id" : "ITEM-1", "itemData" : { "DOI" : "10.1093/annonc/mdy212", "ISSN" : "1569-8041", "PMID" : "29917061", "abstract" : "Background There are considerable knowledge gaps concerning different estrogen and progestin formulations, regimens, and modes of administration of menopausal hormone therapy (HT) and the risk of breast cancer. Our objective was to assess the different treatment options for menopausal HT and the risk of breast cancer. Patients and methods This Swedish prospective nationwide cohort study included all women who received \u22651 HT prescription during the study period 2005-2012 (290 186 ever-users), group-level matched (1 : 3) to 870 165 never-users; respectively, 6376 (2.2%) and 18 754 (2.2%) developed breast cancer. HT, ascertained from the Swedish Prescribed Drug Register, was subdivided by estrogen and progestogen formulation types, regimens (continuous versus sequential) and modes of administration (oral versus transdermal). The risk of invasive breast cancer was presented as adjusted odds ratios (OR) and 95% confidence intervals. Results Current use of estrogen-only therapy was associated with a slight excess breast cancer risk [odds ratio (OR) = 1.08 (1.02-1.14)]. The risk for current estrogen plus progestogen therapy was higher [OR = 1.77 (1.69-1.85)] and increased with higher age at initiation [OR = 3.59 (3.30-3.91) in women 70+ years]. In contrast, past use was associated with reduced breast cancer risk. Current continuous estrogen/progestin use was associated with higher risk [OR = 2.18 (1.99-2.40) for progesterone-derived; OR = 2.66 (2.49-2.84) for testosterone-derived] than sequential use [OR = 1.37 (0.97-1.92) for progesterone-derived; OR = 1.12 (0.96-1.30) for testosterone-derived]. The OR for current use was 1.12 (1.04-1.20) for estradiol, 0.76 (0.69-0.84) for estriol, 4.47 (2.67-7.48) for conjugated estrogens, and 1.68 (1.51-1.87) for tibolone. Oral and cutaneous HT showed similar associations. Conclusion Different HT regimens have profoundly different effects on breast cancer risk. Because of registry limitations some confounders could not be assessed. This knowledge may guide clinical decision-making when HT is considered.", "author" : [ { "dropping-particle" : "", "family" : "Brusselaers", "given" : "N", "non-dropping-particle" : "", "parse-names" : false, "suffix" : "" }, { "dropping-particle" : "", "family" : "Tamimi", "given" : "R M", "non-dropping-particle" : "", "parse-names" : false, "suffix" : "" }, { "dropping-particle" : "", "family" : "Konings", "given" : "P", "non-dropping-particle" : "", "parse-names" : false, "suffix" : "" }, { "dropping-particle" : "", "family" : "Rosner", "given" : "B", "non-dropping-particle" : "", "parse-names" : false, "suffix" : "" }, { "dropping-particle" : "", "family" : "Adami", "given" : "H-O", "non-dropping-particle" : "", "parse-names" : false, "suffix" : "" }, { "dropping-particle" : "", "family" : "Lagergren", "given" : "J", "non-dropping-particle" : "", "parse-names" : false, "suffix" : "" } ], "container-title" : "Annals of oncology : official journal of the European Society for Medical Oncology", "id" : "ITEM-1", "issue" : "8", "issued" : { "date-parts" : [ [ "2018", "8", "1" ] ] }, "page" : "1771-1776", "publisher" : "Oxford University Press", "publisher-place" : "United Kingdom", "title" : "Different menopausal hormone regimens and risk of breast cancer.", "type" : "article-journal", "volume" : "29" }, "uris" : [ "http://www.mendeley.com/documents/?uuid=79a8f981-8197-4f70-a016-b89f95f86ab7" ] }, { "id" : "ITEM-2", "itemData" : { "DOI" : "10.1038/bjc.2016.231", "ISSN" : "1532-1827", "abstract" : "BACKGROUND: Menopausal hormone therapy (MHT) increases breast cancer risk; however, most cohort studies omit MHT use after enrolment and many infer menopausal age., METHODS: We used information from serial questionnaires from the UK Generations Study cohort to estimate hazard ratios (HRs) for breast cancer among post-menopausal women with known menopausal age, and examined biases induced when not updating data on MHT use and including women with inferred menopausal age., RESULTS: Among women recruited in 2003-2009, at 6 years of follow-up, 58 148 had reached menopause and 96% had completed a follow-up questionnaire. Among 39 183 women with known menopausal age, 775 developed breast cancer, and the HR in relation to current oestrogen plus progestogen MHT use (based on 52 current oestrogen plus progestogen MHT users in breast cancer cases) relative to those with no previous MHT use was 2.74 (95% confidence interval (CI): 2.05-3.65) for a median duration of 5.4 years of current use, reaching 3.27 (95% CI: 1.53-6.99) at 15+ years of use. The excess HR was underestimated by 53% if oestrogen plus progestogen MHT use was not updated after recruitment, 13% if women with uncertain menopausal age were included, and 59% if both applied. The HR for oestrogen-only MHT was not increased (HR=1.00; 95% CI: 0.66-1.54)., CONCLUSIONS: Lack of updating MHT status through follow-up and inclusion of women with inferred menopausal age is likely to result in substantial underestimation of the excess relative risks for oestrogen plus progestogen MHT use in studies with long follow-up, limited updating of exposures, and changing or short durations of use.", "author" : [ { "dropping-particle" : "", "family" : "Jones", "given" : "Michael E", "non-dropping-particle" : "", "parse-names" : false, "suffix" : "" }, { "dropping-particle" : "", "family" : "Schoemaker", "given" : "Minouk J", "non-dropping-particle" : "", "parse-names" : false, "suffix" : "" }, { "dropping-particle" : "", "family" : "Wright", "given" : "Lauren", "non-dropping-particle" : "", "parse-names" : false, "suffix" : "" }, { "dropping-particle" : "", "family" : "McFadden", "given" : "Emily", "non-dropping-particle" : "", "parse-names" : false, "suffix" : "" }, { "dropping-particle" : "", "family" : "Griffin", "given" : "James", "non-dropping-particle" : "", "parse-names" : false, "suffix" : "" }, { "dropping-particle" : "", "family" : "Thomas", "given" : "Dawn", "non-dropping-particle" : "", "parse-names" : false, "suffix" : "" }, { "dropping-particle" : "", "family" : "Hemming", "given" : "Jane", "non-dropping-particle" : "", "parse-names" : false, "suffix" : "" }, { "dropping-particle" : "", "family" : "Wright", "given" : "Karen", "non-dropping-particle" : "", "parse-names" : false, "suffix" : "" }, { "dropping-particle" : "", "family" : "Ashworth", "given" : "Alan", "non-dropping-particle" : "", "parse-names" : false, "suffix" : "" }, { "dropping-particle" : "", "family" : "Swerdlow", "given" : "Anthony J", "non-dropping-particle" : "", "parse-names" : false, "suffix" : "" } ], "collection-title" : "[Comment in: BMJ. 2016 Aug 22;354:i4612; PMID: 27554520 [https://www.ncbi.nlm.nih.gov/pubmed/27554520]]", "container-title" : "British journal of cancer", "id" : "ITEM-2", "issue" : "5", "issued" : { "date-parts" : [ [ "2016" ] ] }, "note" : "Comment in (CIN)", "page" : "607-615", "publisher-place" : "England", "title" : "Menopausal hormone therapy and breast cancer: what is the true size of the increased risk?.", "type" : "article-journal", "volume" : "115" }, "uris" : [ "http://www.mendeley.com/documents/?uuid=744ed6e2-c591-4e29-93c7-b9b996e1e63a" ] }, { "id" : "ITEM-3", "itemData" : { "DOI" : "10.1002/cam4.474", "ISSN" : "2045-7634", "PMID" : "25991514", "abstract" : "In Norway, the breast cancer incidence increased by 50% in the 1990 s, during a period with initiation of mammography screening as well as a fourfold increase in use of menopausal hormone therapy (HT). After 2002, the HT use has dropped substantially; however, the breast cancer incidence has declined only marginally. How much mammography screening contributed to the breast cancer incidence increase in the 1990 s compared with HT use and specifically different types of HT use, has thus been discussed. Whether HT affects the incidence of subtypes of breast cancer differently has also been questioned. We have linked individual data from several national registries from 2004 to 2009 on 449,717 women aged 50-65 years. 4597 cases of invasive cancer and 681 cases of ductal carcinoma in situ (DCIS) were included in the analysis. We used Cox regression to estimate hazard ratio (HR) as a measure of the relative risk of breast cancer associated with use of HT. The HRs associated with prescriptions of HT for more than 1 year were 2.06 (1.90-2.24) for estrogen and progesterone combinations, 1.03 (0.85-1.25) for systemic estrogens, and 1.23 (1.01-1.51) for tibolone. Invasive lobular carcinoma was more strongly associated with use of estrogen and progesterone combinations, HR = 3.10 (2.51-3.81), than nonlobular carcinoma, HR = 1.94 (1.78-2.12). The corresponding value for DCIS was 1.61 (1.28-2.02). We estimated the population attributable fraction to 8.2%, corresponding to 90 breast cancer cases in 2006 indicating that HT use still caused a major number of breast cancer cases.", "author" : [ { "dropping-particle" : "", "family" : "Suhrke", "given" : "P\u00e5l", "non-dropping-particle" : "", "parse-names" : false, "suffix" : "" }, { "dropping-particle" : "", "family" : "Zahl", "given" : "Per-Henrik", "non-dropping-particle" : "", "parse-names" : false, "suffix" : "" } ], "container-title" : "Cancer medicine", "id" : "ITEM-3", "issue" : "8", "issued" : { "date-parts" : [ [ "2015", "8" ] ] }, "page" : "1303-8", "publisher" : "Blackwell Publishing Ltd (E-mail: customerservices@oxonblackwellpublishing.com)", "publisher-place" : "United Kingdom", "title" : "Breast cancer incidence and menopausal hormone therapy in Norway from 2004 to 2009: a register-based cohort study.", "type" : "article-journal", "volume" : "4" }, "uris" : [ "http://www.mendeley.com/documents/?uuid=278fb68b-352c-4544-bd9f-19297eff9658" ] }, { "id" : "ITEM-4", "itemData" : { "DOI" : "10.1001/jama.2017.16952", "ISSN" : "1538-3598", "PMID" : "29234813", "abstract" : "Importance Postmenopausal status coincides with increased risks for chronic conditions such as heart disease, osteoporosis, cognitive impairment, or some types of cancers. Previously, hormone therapy was used for the primary prevention of these chronic conditions. Objective To update evidence for the US Preventive Services Task Force on the benefits and harms of hormone therapy in reducing risks for chronic conditions. Data Sources MEDLINE, Cochrane Library, EMBASE, and trial registries from June 1, 2011, through August 1, 2016. Surveillance for new evidence in targeted publications was conducted through July 1, 2017. Study Selection English-language randomized clinical trials reporting health outcomes. Data Extraction and Synthesis Dual review of abstracts, full-text articles, and study quality; meta-analyses when at least 3 similar studies were available. Main Outcomes and Measures Beneficial or harmful changes in risks for various chronic conditions. Results Eighteen trials (n = 40 058; range, 142-16 608; mean age, 53-79 years) were included. Women using estrogen-only therapy compared with placebo had significantly lower risks, per 10 000 person-years, for diabetes (-19 cases [95% CI, -34 to -3]) and fractures (-53 cases [95% CI, -69 to -39]). Risks were statistically significantly increased, per 10 000 person-years, for gallbladder disease (30 more cases [95% CI, 16 to 48]), stroke (11 more cases [95% CI, 2 to 23]), venous thromboembolism (11 more cases [95% CI, 3 to 22]), and urinary incontinence (1261 more cases [95% CI, 880 to 1689]). Women using estrogen plus progestin compared with placebo experienced significantly lower risks, per 10 000 person-years, for colorectal cancer (-6 cases [95% CI, -9 to -1]), diabetes (-14 cases [95% CI, -24 to -3), and fractures (-44 cases [95% CI, -71 to -13). Risks, per 10 000 person-years, were significantly increased for invasive breast cancer (9 more cases [95% CI, 1 to 19]), probable dementia (22 more cases [95% CI, 4 to 53]), gallbladder disease (21 more cases [95% CI, 10 to 34]), stroke (9 more cases [95% CI, 2 to 19]), urinary incontinence (876 more cases [95% CI, 606 to 1168]), and venous thromboembolism (21 more cases [95% CI, 12 to 33]). Conclusions and Relevance Hormone therapy for the primary prevention of chronic conditions in menopausal women is associated with some beneficial effects but also with a substantial increase of risks for harms. The available evidence regarding benefits and harms of earl\u2026", "author" : [ { "dropping-particle" : "", "family" : "Gartlehner", "given" : "Gerald", "non-dropping-particle" : "", "parse-names" : false, "suffix" : "" }, { "dropping-particle" : "V", "family" : "Patel", "given" : "Sheila", "non-dropping-particle" : "", "parse-names" : false, "suffix" : "" }, { "dropping-particle" : "", "family" : "Feltner", "given" : "Cynthia", "non-dropping-particle" : "", "parse-names" : false, "suffix" : "" }, { "dropping-particle" : "", "family" : "Weber", "given" : "Rachel Palmieri", "non-dropping-particle" : "", "parse-names" : false, "suffix" : "" }, { "dropping-particle" : "", "family" : "Long", "given" : "Rachel", "non-dropping-particle" : "", "parse-names" : false, "suffix" : "" }, { "dropping-particle" : "", "family" : "Mullican", "given" : "Kelly", "non-dropping-particle" : "", "parse-names" : false, "suffix" : "" }, { "dropping-particle" : "", "family" : "Boland", "given" : "Erin", "non-dropping-particle" : "", "parse-names" : false, "suffix" : "" }, { "dropping-particle" : "", "family" : "Lux", "given" : "Linda", "non-dropping-particle" : "", "parse-names" : false, "suffix" : "" }, { "dropping-particle" : "", "family" : "Viswanathan", "given" : "Meera", "non-dropping-particle" : "", "parse-names" : false, "suffix" : "" } ], "container-title" : "JAMA", "id" : "ITEM-4", "issue" : "22", "issued" : { "date-parts" : [ [ "2017" ] ] }, "page" : "2234-2249", "publisher" : "American Medical Association (E-mail: smcleod@itsa.ucsf.edu)", "publisher-place" : "United States", "title" : "Hormone Therapy for the Primary Prevention of Chronic Conditions in Postmenopausal Women: Evidence Report and Systematic Review for the US Preventive Services Task Force.", "type" : "article-journal", "volume" : "318" }, "uris" : [ "http://www.mendeley.com/documents/?uuid=3fc667d5-4d17-4ea5-9eec-7264f5257d0f" ] }, { "id" : "ITEM-5", "itemData" : { "DOI" : "10.1093/jnci/djv327", "ISSN" : "1460-2105", "abstract" : "In analyses combining estrogen with or without progestin, some observational studies describe minimal breast cancer risk in obese and black women. Therefore, we examined these suggested interactions in the two Women's Health Initiative (WHI) randomized hormone therapy trials. The estrogen plus progestin trial entered 16 608 postmenopausal women with a uterus, while the estrogen trial entered 10 736 postmenopausal women with prior hysterectomy. Hazard ratios (HRs), 95% confidence intervals (CIs), and P values from log-rank x(2) statistics were estimated from Cox proportional hazards models with subgroup analyses based on tests of interaction. All statistical tests were two-sided. Estrogen plus progestin statistically significantly increased breast cancer incidence (HR = 1.28, 95% CI = 1.11 to 1.48, P &lt; .001), with hazard ratios greater than 1 in all body mass index (BMI) subgroups (P interaction = .58) and hazard ratios greater than 1 in black and white women (P interaction = .96). In contrast, estrogen alone statistically significantly decreased breast cancer incidence (HR = 0.79, 95% CI = 0.65 to 0.90, P = .02), with hazard ratios lower than 1 in all BMI subgroups (P interaction = .86) and hazard ratios lower than 1 in black and white women, where analyses with limited numbers suggest somewhat greater reduction in black women (P interaction = .09). In summary, estrogen plus progestin and estrogen alone have opposite effects on breast cancer incidence, with no statistically significant interactions by race/ethnicity or BMI. Therefore, observational studies should not combine these two regimens when examining breast cancer risk. Copyright ? The Author 2015. Published by Oxford University Press. All rights reserved. For Permissions, please e-mail: journals.permissions@oup.com.", "author" : [ { "dropping-particle" : "", "family" : "Chlebowski", "given" : "Rowan T", "non-dropping-particle" : "", "parse-names" : false, "suffix" : "" }, { "dropping-particle" : "", "family" : "Anderson", "given" : "Garnet L", "non-dropping-particle" : "", "parse-names" : false, "suffix" : "" }, { "dropping-particle" : "", "family" : "Aragaki", "given" : "Aaron K", "non-dropping-particle" : "", "parse-names" : false, "suffix" : "" }, { "dropping-particle" : "", "family" : "Prentice", "given" : "Ross", "non-dropping-particle" : "", "parse-names" : false, "suffix" : "" } ], "container-title" : "Journal of the National Cancer Institute", "id" : "ITEM-5", "issue" : "2", "issued" : { "date-parts" : [ [ "2016" ] ] }, "publisher-place" : "United States", "title" : "Breast Cancer and Menopausal Hormone Therapy by Race/Ethnicity and Body Mass Index.", "type" : "article-journal", "volume" : "108" }, "uris" : [ "http://www.mendeley.com/documents/?uuid=7ff30d86-abcb-446c-a7d8-4c32ead25cde" ] }, { "id" : "ITEM-6",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"ITEM-6", "issue" : "1", "issued" : { "date-parts" : [ [ "2017" ] ] }, "publisher" : "John Wiley &amp; Sons, Ltd", "title" : "Long?term hormone therapy for perimenopausal and postmenopausal women", "type" : "article-journal" }, "uris" : [ "http://www.mendeley.com/documents/?uuid=d4ecc590-2b5f-4064-9eb4-d338f14c2dfc" ] } ], "mendeley" : { "formattedCitation" : "(68,69,78,85\u201387)", "plainTextFormattedCitation" : "(68,69,78,85\u201387)", "previouslyFormattedCitation" : "(68,69,78,85\u201387)" }, "properties" : { "noteIndex" : 0 }, "schema" : "https://github.com/citation-style-language/schema/raw/master/csl-citation.json" }</w:instrText>
      </w:r>
      <w:r w:rsidRPr="00F161F2">
        <w:fldChar w:fldCharType="separate"/>
      </w:r>
      <w:r w:rsidR="00061B95" w:rsidRPr="00061B95">
        <w:rPr>
          <w:noProof/>
        </w:rPr>
        <w:t>(68,69,78,85–87)</w:t>
      </w:r>
      <w:r w:rsidRPr="00F161F2">
        <w:fldChar w:fldCharType="end"/>
      </w:r>
    </w:p>
    <w:p w14:paraId="3B91E1DE" w14:textId="6B29C007" w:rsidR="00F161F2" w:rsidRPr="00F161F2" w:rsidRDefault="00F161F2" w:rsidP="006672FD">
      <w:pPr>
        <w:pStyle w:val="Bulletleft1"/>
      </w:pPr>
      <w:r w:rsidRPr="00F161F2">
        <w:t xml:space="preserve">4 studies of unspecified HRT </w:t>
      </w:r>
      <w:r w:rsidRPr="00F161F2">
        <w:fldChar w:fldCharType="begin" w:fldLock="1"/>
      </w:r>
      <w:r w:rsidR="00061B95">
        <w:instrText>ADDIN CSL_CITATION { "citationItems" : [ { "id" : "ITEM-1", "itemData" : { "DOI" : "10.1097/GME.0000000000001216", "ISSN" : "1530-0374", "PMID" : "30358712", "abstract" : "Reports of a role of postmenopausal estrogen replacement therapy in the development of breast cancer have been inconsistent. Although many epidemiologic studies have failed to show an association between short-term use of estrogen and breast cancer, there are indications that long-term use may present an increased risk. We undertook a long-term, retrospective cohort study of the incidence of breast cancer in women who had taken long-term estrogen (average 17.2 years), compared to women who had not taken estrogen. Subjects were 454 women born between 1900 and 1915, who were members of a large health maintenance organization in northern California. By the end of 1995, 26 (11.2%) of estrogen users developed breast cancer, as did 9 (4.1%) of the nonusers; the relative risk (RR) for estrogen use was 2.8 [95% confidence interval (95% CI) 1.3-5.9]. Adjustment for age and multiple breast cancer risk factors, including breast cancer surveillance, reduced the RR for estrogen to 2.0 (95% CI 0.9-4.5). We conclude that long-term estrogen use is associated with a substantially increased risk of breast cancer.", "author" : [ { "dropping-particle" : "", "family" : "Ettinger", "given" : "Bruce", "non-dropping-particle" : "", "parse-names" : false, "suffix" : "" }, { "dropping-particle" : "", "family" : "Quesenberry", "given" : "Charles", "non-dropping-particle" : "", "parse-names" : false, "suffix" : "" }, { "dropping-particle" : "", "family" : "Schroeder", "given" : "David A", "non-dropping-particle" : "", "parse-names" : false, "suffix" : "" }, { "dropping-particle" : "", "family" : "Friedman", "given" : "Gary", "non-dropping-particle" : "", "parse-names" : false, "suffix" : "" } ], "container-title" : "Menopause (New York, N.Y.)", "id" : "ITEM-1", "issue" : "11", "issued" : { "date-parts" : [ [ "2018" ] ] }, "page" : "1191-1194", "publisher" : "Lippincott Williams and Wilkins (E-mail: kathiest.clai@apta.org)", "publisher-place" : "United States", "title" : "Long-term postmenopausal estrogen therapy may be associated with increased risk of breast cancer: a cohort study.", "type" : "article-journal", "volume" : "25" }, "uris" : [ "http://www.mendeley.com/documents/?uuid=379048c9-677e-477e-8208-ff67557ce787" ] }, { "id" : "ITEM-2", "itemData" : { "DOI" : "10.1111/1471-0528.15433", "ISSN" : "1471-0528", "abstract" : "OBJECTIVE: To investigate long-term pattern of mortality in menopausal women according to different modalities of hormone therapy., DESIGN: Population-based prospective cohort study., SETTING: Denmark 1993-2013., POPULATION: A total of 29 243 women aged 50-64 years at entry into the Diet, Cancer and Health Cohort, enrolled 1993-97 and followed through 31 December 2013., METHODS: Cox' proportional hazards models for increasingly longer periods of follow-up time were used to estimate mortality pattern according to baseline hormone use adjusted for relevant potential confounders., MAIN OUTCOME(S): All-cause and cause-specific mortality. Outcome information was obtained from the Danish Register of Causes of Death (linkage 99.6%)., RESULTS: A total of 4098 women died during a median follow up of 17.6 years. After adjustment for relevant lifestyle risk factors, hormone use had no impact on all-cause mortality, regardless of modality. Among baseline users, lower cardiovascluar disease mortality was only evident after 5 years [hazard ratio (HR) 0.54; 95% CI 0.32-0.92], but dissipated with additional follow up. Conversely, lower colorectal cancer mortality (HR 0.64; 95% CI 0.46-0.89) and higher breast cancer mortality (HR 1.34; 95% CI 1.05-1.72) only became evident after 15 years of follow up. There were no significant associations for mortality from other types of cancer or from stroke., CONCLUSIONS: In this long-term follow-up study, taking hormones during menopause was not associated with overall mortality among middle-aged women. Investigating cause-specific mortality revealed significant, albeit weak, differential associations according to both causes of death and over time, underlining the importance of carefully considering individual risks and duration of treatment when making decisions on hormone therapy., TWEETABLE ABSTRACT: Long-term follow-up study confirms no association between menopausal hormone therapy and overall mortality. Copyright ? 2018 Royal College of Obstetricians and Gynaecologists.", "author" : [ { "dropping-particle" : "", "family" : "Holm", "given" : "M", "non-dropping-particle" : "", "parse-names" : false, "suffix" : "" }, { "dropping-particle" : "", "family" : "Olsen", "given" : "A", "non-dropping-particle" : "", "parse-names" : false, "suffix" : "" }, { "dropping-particle" : "", "family" : "Au Yeung", "given" : "S L", "non-dropping-particle" : "", "parse-names" : false, "suffix" : "" }, { "dropping-particle" : "", "family" : "Overvad", "given" : "K", "non-dropping-particle" : "", "parse-names" : false, "suffix" : "" }, { "dropping-particle" : "", "family" : "Lidegaard", "given" : "O", "non-dropping-particle" : "", "parse-names" : false, "suffix" : "" }, { "dropping-particle" : "", "family" : "Kroman", "given" : "N", "non-dropping-particle" : "", "parse-names" : false, "suffix" : "" }, { "dropping-particle" : "", "family" : "Tjonneland", "given" : "A", "non-dropping-particle" : "", "parse-names" : false, "suffix" : "" } ], "collection-title" : "[Comment in: BJOG. 2019 Jan;126(1):64; PMID: 30260548 [https://www.ncbi.nlm.nih.gov/pubmed/30260548]]", "container-title" : "BJOG : an international journal of obstetrics and gynaecology", "id" : "ITEM-2", "issue" : "1", "issued" : { "date-parts" : [ [ "2019" ] ] }, "note" : "Comment in (CIN)", "page" : "55-63", "publisher-place" : "England", "title" : "Pattern of mortality after menopausal hormone therapy: long-term follow up in a population-based cohort.", "type" : "article-journal", "volume" : "126" }, "uris" : [ "http://www.mendeley.com/documents/?uuid=91fb9aa7-b3e2-4fc6-8948-40ff43314d92" ] }, { "id" : "ITEM-3", "itemData" : { "DOI" : "10.1007/s12672-018-0338-5", "ISSN" : "1868-8500", "PMID" : "29948971", "abstract" : "The past decades have seen contradictory research results on the health benefits and risks of menopausal hormone therapy (HT). In particular, long-term associations with overall cancer incidence and the potential interplay with other lifestyle factors remain undetermined. In a population-based prospective cohort, 29,152 women aged 50-64 years at entry (1993-1997) were followed through 2013 for incidence of cancer (99% complete follow-up). Cox' proportional hazards models were used to estimate cancer incidence according to baseline HT alone and in combination with lifestyle factors including alcohol intake, BMI, physical activity, diet, and smoking. Among 5484 women diagnosed with cancer, baseline HT was associated with an overall higher risk of cancer (HR 1.28; 95%CI, 1.21-1.36)-in particular, a higher risk of breast (HR 1.77; 95%CI, 1.61-1.95), ovarian (HR 1.68; 95%CI, 1.26-2.26), and endometrial (HR 1.86; 95%CI, 1.45-2.37) cancer. Combination with other lifestyle risk factors largely displayed additive associations. The risk of colorectal cancer was significantly lower (HR 0.79; 95%CI, 0.66-0.95). However, in the interaction analysis, only \"healthy\" subgroups of women using HT had a lower risk of colorectal cancer. With an overall higher risk of cancer among women on HT, this study underlined the importance of considering all female cancer risks in menopausal treatment guidelines. The largely additive associations between HT and the investigated lifestyle factors support the notion that high levels of hormones in itself play an important etiological role in female reproductive cancers, whereas the possible protective impact in colorectal cancer might be limited to women with an otherwise healthy lifestyle.", "author" : [ { "dropping-particle" : "", "family" : "Holm", "given" : "Marianne", "non-dropping-particle" : "", "parse-names" : false, "suffix" : "" }, { "dropping-particle" : "", "family" : "Olsen", "given" : "Anja", "non-dropping-particle" : "", "parse-names" : false, "suffix" : "" }, { "dropping-particle" : "", "family" : "Kyr\u00f8", "given" : "Cecilie", "non-dropping-particle" : "", "parse-names" : false, "suffix" : "" }, { "dropping-particle" : "", "family" : "Overvad", "given" : "Kim", "non-dropping-particle" : "", "parse-names" : false, "suffix" : "" }, { "dropping-particle" : "", "family" : "Kroman", "given" : "Niels", "non-dropping-particle" : "", "parse-names" : false, "suffix" : "" }, { "dropping-particle" : "", "family" : "Tj\u00f8nneland", "given" : "Anne", "non-dropping-particle" : "", "parse-names" : false, "suffix" : "" } ], "container-title" : "Hormones &amp; cancer", "id" : "ITEM-3", "issue" : "4", "issued" : { "date-parts" : [ [ "2018" ] ] }, "page" : "254-264", "publisher" : "Springer US", "publisher-place" : "United States", "title" : "The Influence of Menopausal Hormone Therapy and Potential Lifestyle Interactions in Female Cancer Development-a Population-Based Prospective Study.", "type" : "article-journal", "volume" : "9" }, "uris" : [ "http://www.mendeley.com/documents/?uuid=ff54feda-063e-430c-bb1a-baf84f8f8a69" ] }, { "id" : "ITEM-4", "itemData" : { "DOI" : "10.1016/j.ejca.2017.07.012", "ISSN" : "1879-0852", "abstract" : "AIM: We aimed to assess the overall cancer risk among contemporary menopausal hormone therapy (MHT) users in Sweden and the risk for different cancer types., METHODS: A nationwide Swedish population-based cohort study including all 290,186 women aged &gt;= 40 years having used systemic MHT during the study period (July 2005 and December 2012), compared with the Swedish female background population. MHT ever-use (all MHT, oestrogen-only MHT [E-MHT] and oestrogen plus progestin MHT [EP-MHT]) was based on the nationwide Prescribed Drug Registry. Cancer diagnoses were grouped into 16 different anatomical locations, for which standardised incidence ratios (SIRs) and 95% confidence intervals (CIs) were calculated., RESULTS: The SIR of any cancer was 1.09 (95% CI: 1.07-1.11) following ever MHT, 1.04 (95% CI: 1.01-1.06) for E-MHT and 1.14 (95% CI: 1.12-1.17) for EP-MHT. The highest SIR was found for EP-MHT among users aged &gt;=70 years (SIR = 1.33, 95% CI: 1.26-1.40). The risk for invasive breast, endometrial or ovarian cancer combined was increased for any MHT (SIR = 1.31, 95% CI: 1.28-1.34). The risk of invasive breast cancer was increased following MHT and increased with age for EP-MHT users. The risk of gastrointestinal cancers combined was decreased (SIR = 0.90, 95% CI: 0.86-0.94), particularly the oesophagus (SIR = 0.81, 95% CI: 0.64-1.00), liver (SIR = 0.81, 95% CI: 0.65-0.99) and colon (SIR = 0.90, 95% CI: 0.84-0.95)., CONCLUSIONS: MHT, notably EP-MHT, was associated with a limited increase in overall cancer risk. The increased risk of female reproductive organ cancers was almost balanced by a decreased risk of gastrointestinal cancers. Copyright ? 2017 Elsevier Ltd. All rights reserved.", "author" : [ { "dropping-particle" : "", "family" : "Simin", "given" : "Johanna", "non-dropping-particle" : "", "parse-names" : false, "suffix" : "" }, { "dropping-particle" : "", "family" : "Tamimi", "given" : "Rulla", "non-dropping-particle" : "", "parse-names" : false, "suffix" : "" }, { "dropping-particle" : "", "family" : "Lagergren", "given" : "Jesper", "non-dropping-particle" : "", "parse-names" : false, "suffix" : "" }, { "dropping-particle" : "", "family" : "Adami", "given" : "Hans-Olov", "non-dropping-particle" : "", "parse-names" : false, "suffix" : "" }, { "dropping-particle" : "", "family" : "Brusselaers", "given" : "Nele", "non-dropping-particle" : "", "parse-names" : false, "suffix" : "" } ], "collection-title" : "[Comment in: Eur J Cancer. 2018 Sep;101:273-274; PMID: 30025930 [https://www.ncbi.nlm.nih.gov/pubmed/30025930]]", "container-title" : "European journal of cancer (Oxford, England : 1990)", "id" : "ITEM-4", "issued" : { "date-parts" : [ [ "2017" ] ] }, "note" : "Comment in (CIN)", "page" : "60-68", "publisher-place" : "England", "title" : "Menopausal hormone therapy and cancer risk: An overestimated risk?.", "type" : "article-journal", "volume" : "84" }, "uris" : [ "http://www.mendeley.com/documents/?uuid=07d27a36-96e4-48de-bc60-c5495a057aae" ] } ], "mendeley" : { "formattedCitation" : "(76,79,80,84)", "plainTextFormattedCitation" : "(76,79,80,84)", "previouslyFormattedCitation" : "(76,79,80,84)" }, "properties" : { "noteIndex" : 0 }, "schema" : "https://github.com/citation-style-language/schema/raw/master/csl-citation.json" }</w:instrText>
      </w:r>
      <w:r w:rsidRPr="00F161F2">
        <w:fldChar w:fldCharType="separate"/>
      </w:r>
      <w:r w:rsidR="00061B95" w:rsidRPr="00061B95">
        <w:rPr>
          <w:noProof/>
        </w:rPr>
        <w:t>(76,79,80,84)</w:t>
      </w:r>
      <w:r w:rsidRPr="00F161F2">
        <w:fldChar w:fldCharType="end"/>
      </w:r>
    </w:p>
    <w:p w14:paraId="6692C4C8" w14:textId="58CE7DFB" w:rsidR="00F161F2" w:rsidRPr="00F161F2" w:rsidRDefault="00F161F2" w:rsidP="006672FD">
      <w:pPr>
        <w:pStyle w:val="Bulletleft1last"/>
        <w:rPr>
          <w:lang w:val="en-GB"/>
        </w:rPr>
      </w:pPr>
      <w:r w:rsidRPr="00F161F2">
        <w:rPr>
          <w:lang w:val="en-GB"/>
        </w:rPr>
        <w:t xml:space="preserve">1 study of intrauterine </w:t>
      </w:r>
      <w:r w:rsidRPr="00F161F2">
        <w:t xml:space="preserve">progestogen </w:t>
      </w:r>
      <w:r w:rsidRPr="00F161F2">
        <w:fldChar w:fldCharType="begin" w:fldLock="1"/>
      </w:r>
      <w:r w:rsidR="00061B95">
        <w:instrText>ADDIN CSL_CITATION { "citationItems" : [ { "id" : "ITEM-1", "itemData" : { "DOI" : "10.1007/s10549-017-4491-2", "ISSN" : "1573-7217", "PMID" : "28913650", "abstract" : "PURPOSE To evaluate the association between levonorgestrel-releasing intrauterine system (LNG-IUS) use and breast cancer (BC) risk. METHODS A cohort of all Maccabi Healthcare Services (MHS) female members aged 40-50 years between 1/2003 and 12/2013 was used to identify LNG-IUS users as \"cases,\" and 2 age-matched non-users as \"controls.\" Exclusion criteria included: prior BC diagnosis, prior (5 years pre-study) and subsequent treatment with other female hormones or prophylactic tamoxifen. Invasive tumors were characterized by treatments received (chemotherapy, hormonal therapy, trastuzumab, or combination thereof). RESULTS The analysis included 13,354 LNG-IUS users and 27,324 controls (mean age: 44.1 \u00b1 2.6 vs. 44.9 \u00b1 2.8 years; p &lt; 0.0001). No significant differences in 5-year Kaplan-Meier (KM) estimates for overall BC risk or ductal carcinoma in situ occurrence were observed between groups. There was a trend towards higher risk for invasive BC in LNG-IUS users (5-year KM-estimate: 1.06% vs. 0.93%; p = 0.051). This difference stemmed primarily from the younger women (40-45 years; 0.88% vs. 0.69%, p = 0.014), whereas in older women (46-50 years), it was non-significant (1.44% vs. 1.21%; p = 0.26). Characterization of invasive BC by treatment demonstrated that LNG-IUS users had similar proportions of tumors treated with hormonal therapy, less tumors treated with trastuzumab, (7.5% vs. 14.5%) and more tumors treated with chemotherapy alone (25.8% vs. 14.9%; p = 0.041). CONCLUSIONS In peri-menopausal women, LNG-IUS was not associated with an increased total risk of BC, although in the subgroup of women in their early 40's, it was associated with a slightly increased risk for invasive tumors.", "author" : [ { "dropping-particle" : "", "family" : "Siegelmann-Danieli", "given" : "Nava", "non-dropping-particle" : "", "parse-names" : false, "suffix" : "" }, { "dropping-particle" : "", "family" : "Katzir", "given" : "Itzhak", "non-dropping-particle" : "", "parse-names" : false, "suffix" : "" }, { "dropping-particle" : "", "family" : "Landes", "given" : "Janet Vesterman", "non-dropping-particle" : "", "parse-names" : false, "suffix" : "" }, { "dropping-particle" : "", "family" : "Segal", "given" : "Yaakov", "non-dropping-particle" : "", "parse-names" : false, "suffix" : "" }, { "dropping-particle" : "", "family" : "Bachar", "given" : "Rachel", "non-dropping-particle" : "", "parse-names" : false, "suffix" : "" }, { "dropping-particle" : "", "family" : "Rabinovich", "given" : "Hadas Rotem", "non-dropping-particle" : "", "parse-names" : false, "suffix" : "" }, { "dropping-particle" : "", "family" : "Bialik", "given" : "Martin", "non-dropping-particle" : "", "parse-names" : false, "suffix" : "" }, { "dropping-particle" : "", "family" : "Azuri", "given" : "Joseph", "non-dropping-particle" : "", "parse-names" : false, "suffix" : "" }, { "dropping-particle" : "", "family" : "Porath", "given" : "Avi", "non-dropping-particle" : "", "parse-names" : false, "suffix" : "" }, { "dropping-particle" : "", "family" : "Lomnicky", "given" : "Yossef", "non-dropping-particle" : "", "parse-names" : false, "suffix" : "" } ], "container-title" : "Breast cancer research and treatment", "id" : "ITEM-1", "issue" : "1", "issued" : { "date-parts" : [ [ "2018" ] ] }, "page" : "257-262", "publisher" : "Springer New York LLC (E-mail: barbara.b.bertram@gsk.com)", "publisher-place" : "United States", "title" : "Does levonorgestrel-releasing intrauterine system increase breast cancer risk in peri-menopausal women? An HMO perspective.", "type" : "article-journal", "volume" : "167" }, "uris" : [ "http://www.mendeley.com/documents/?uuid=5bb23b75-9614-4166-8f0b-7da47ad5c835" ] } ], "mendeley" : { "formattedCitation" : "(83)", "plainTextFormattedCitation" : "(83)", "previouslyFormattedCitation" : "(83)" }, "properties" : { "noteIndex" : 0 }, "schema" : "https://github.com/citation-style-language/schema/raw/master/csl-citation.json" }</w:instrText>
      </w:r>
      <w:r w:rsidRPr="00F161F2">
        <w:fldChar w:fldCharType="separate"/>
      </w:r>
      <w:r w:rsidR="00061B95" w:rsidRPr="00061B95">
        <w:rPr>
          <w:noProof/>
        </w:rPr>
        <w:t>(83)</w:t>
      </w:r>
      <w:r w:rsidRPr="00F161F2">
        <w:fldChar w:fldCharType="end"/>
      </w:r>
      <w:r w:rsidRPr="00F161F2">
        <w:t>.</w:t>
      </w:r>
      <w:r w:rsidRPr="00F161F2">
        <w:rPr>
          <w:lang w:val="en-GB"/>
        </w:rPr>
        <w:t xml:space="preserve"> </w:t>
      </w:r>
    </w:p>
    <w:p w14:paraId="27942345" w14:textId="53DA44AA" w:rsidR="00F161F2" w:rsidRPr="00F161F2" w:rsidRDefault="00F161F2" w:rsidP="00F161F2">
      <w:pPr>
        <w:pStyle w:val="NICEnormal"/>
        <w:rPr>
          <w:lang w:val="en-GB"/>
        </w:rPr>
      </w:pPr>
      <w:r w:rsidRPr="00F161F2">
        <w:rPr>
          <w:lang w:val="en-GB"/>
        </w:rPr>
        <w:t xml:space="preserve">Tibolone showed inconsistent effects on breast cancer with 2 analyses showing no association with breast cancer and 2 suggesting increased risk of breast cancer compared with placebo, no HRT, or combined HRT </w:t>
      </w:r>
      <w:r w:rsidRPr="00F161F2">
        <w:rPr>
          <w:lang w:val="en-GB"/>
        </w:rPr>
        <w:fldChar w:fldCharType="begin" w:fldLock="1"/>
      </w:r>
      <w:r w:rsidR="00061B95">
        <w:rPr>
          <w:lang w:val="en-GB"/>
        </w:rPr>
        <w:instrText>ADDIN CSL_CITATION { "citationItems" : [ { "id" : "ITEM-1", "itemData" : { "DOI" : "10.1002/cam4.474", "ISSN" : "2045-7634", "PMID" : "25991514", "abstract" : "In Norway, the breast cancer incidence increased by 50% in the 1990 s, during a period with initiation of mammography screening as well as a fourfold increase in use of menopausal hormone therapy (HT). After 2002, the HT use has dropped substantially; however, the breast cancer incidence has declined only marginally. How much mammography screening contributed to the breast cancer incidence increase in the 1990 s compared with HT use and specifically different types of HT use, has thus been discussed. Whether HT affects the incidence of subtypes of breast cancer differently has also been questioned. We have linked individual data from several national registries from 2004 to 2009 on 449,717 women aged 50-65 years. 4597 cases of invasive cancer and 681 cases of ductal carcinoma in situ (DCIS) were included in the analysis. We used Cox regression to estimate hazard ratio (HR) as a measure of the relative risk of breast cancer associated with use of HT. The HRs associated with prescriptions of HT for more than 1 year were 2.06 (1.90-2.24) for estrogen and progesterone combinations, 1.03 (0.85-1.25) for systemic estrogens, and 1.23 (1.01-1.51) for tibolone. Invasive lobular carcinoma was more strongly associated with use of estrogen and progesterone combinations, HR = 3.10 (2.51-3.81), than nonlobular carcinoma, HR = 1.94 (1.78-2.12). The corresponding value for DCIS was 1.61 (1.28-2.02). We estimated the population attributable fraction to 8.2%, corresponding to 90 breast cancer cases in 2006 indicating that HT use still caused a major number of breast cancer cases.", "author" : [ { "dropping-particle" : "", "family" : "Suhrke", "given" : "P\u00e5l", "non-dropping-particle" : "", "parse-names" : false, "suffix" : "" }, { "dropping-particle" : "", "family" : "Zahl", "given" : "Per-Henrik", "non-dropping-particle" : "", "parse-names" : false, "suffix" : "" } ], "container-title" : "Cancer medicine", "id" : "ITEM-1", "issue" : "8", "issued" : { "date-parts" : [ [ "2015", "8" ] ] }, "page" : "1303-8", "publisher" : "Blackwell Publishing Ltd (E-mail: customerservices@oxonblackwellpublishing.com)", "publisher-place" : "United Kingdom", "title" : "Breast cancer incidence and menopausal hormone therapy in Norway from 2004 to 2009: a register-based cohort study.", "type" : "article-journal", "volume" : "4" }, "uris" : [ "http://www.mendeley.com/documents/?uuid=278fb68b-352c-4544-bd9f-19297eff9658" ] }, { "id" : "ITEM-2", "itemData" : { "DOI" : "10.1002/14651858.cd008536.pub3", "abstract" : "Abstract - Background Tibolone is a synthetic steroid used for the treatment of menopausal symptoms, on the basis of short?term data suggesting its efficacy. We considered the balance between the benefits and risks of tibolone. Objectives To evaluate the effectiveness and safety of tibolone for treatment of postmenopausal and perimenopausal women. Search methods In October 2015, we searched the Gynaecology and Fertility Group (CGF) Specialised Register, the Cochrane Central Register of Controlled Trials (CENTRAL), MEDLINE, Embase and PsycINFO (from inception), the Cumulative Index to Nursing and Allied Health Literature (CINAHL) and clinicaltrials.gov. We checked the reference lists in articles retrieved. Selection criteria We included randomised controlled trials (RCTs) comparing tibolone versus placebo, oestrogens and/or combined hormone therapy (HT) in postmenopausal and perimenopausal women. Data collection and analysis We used standard methodological procedures of The Cochrane Collaboration. Primary outcomes were vasomotor symptoms, unscheduled vaginal bleeding and long?term adverse events. We evaluated safety outcomes and bleeding in studies including women either with or without menopausal symptoms. Main results We included 46 RCTs (19,976 women). Most RCTs evaluated tibolone for treating menopausal vasomotor symptoms. Some had other objectives, such as assessment of bleeding patterns, endometrial safety, bone health, sexuality and safety in women with a history of breast cancer. Two included women with uterine leiomyoma or lupus erythematosus. Tibolone versus placebo Vasomotor symptoms Tibolone was more effective than placebo (standard mean difference (SMD) ?0.99, 95% confidence interval (CI) ?1.10 to ?0.89; seven RCTs; 1657 women; moderate?quality evidence), but removing trials at high risk of attrition bias attenuated this effect (SMD ?0.61, 95% CI ?0.73 to ?0.49; odds ratio (OR) 0.33, 85% CI 0.27 to 0.41). This suggests that if 67% of women taking placebo experience vasomotor symptoms, between 35% and 45% of women taking tibolone will do so. Unscheduled bleeding Tibolone was associated with greater likelihood of bleeding (OR 2.79, 95% CI 2.10 to 3.70; nine RCTs; 7814 women; I 2 = 43%; moderate?quality evidence). This suggests that if 18% of women taking placebo experience unscheduled bleeding, between 31% and 44% of women taking tibolone will do so. Long?term adverse events Most of the studies reporting these outcomes provided follow?up of tw\u2026", "author" : [ { "dropping-particle" : "", "family" : "Formoso", "given" : "G", "non-dropping-particle" : "", "parse-names" : false, "suffix" : "" }, { "dropping-particle" : "", "family" : "Perrone", "given" : "E", "non-dropping-particle" : "", "parse-names" : false, "suffix" : "" }, { "dropping-particle" : "", "family" : "Maltoni", "given" : "S", "non-dropping-particle" : "", "parse-names" : false, "suffix" : "" }, { "dropping-particle" : "", "family" : "Balduzzi", "given" : "S", "non-dropping-particle" : "", "parse-names" : false, "suffix" : "" }, { "dropping-particle" : "", "family" : "Wilkinson", "given" : "J", "non-dropping-particle" : "", "parse-names" : false, "suffix" : "" }, { "dropping-particle" : "", "family" : "Basevi", "given" : "V", "non-dropping-particle" : "", "parse-names" : false, "suffix" : "" }, { "dropping-particle" : "", "family" : "Marata", "given" : "Am", "non-dropping-particle" : "", "parse-names" : false, "suffix" : "" }, { "dropping-particle" : "", "family" : "Magrini", "given" : "N", "non-dropping-particle" : "", "parse-names" : false, "suffix" : "" }, { "dropping-particle" : "", "family" : "D'Amico", "given" : "R", "non-dropping-particle" : "", "parse-names" : false, "suffix" : "" }, { "dropping-particle" : "", "family" : "Bassi", "given" : "C", "non-dropping-particle" : "", "parse-names" : false, "suffix" : "" }, { "dropping-particle" : "", "family" : "al.", "given" : "et", "non-dropping-particle" : "", "parse-names" : false, "suffix" : "" } ], "container-title" : "Cochrane Database of Systematic Reviews", "id" : "ITEM-2", "issue" : "10", "issued" : { "date-parts" : [ [ "2016" ] ] }, "publisher" : "John Wiley &amp; Sons, Ltd", "title" : "Short?term and long?term effects of tibolone in postmenopausal women", "type" : "article-journal" }, "uris" : [ "http://www.mendeley.com/documents/?uuid=97c9b767-9653-47aa-b6d6-a04f46c12163" ] } ], "mendeley" : { "formattedCitation" : "(10,85)", "plainTextFormattedCitation" : "(10,85)", "previouslyFormattedCitation" : "(10,85)" }, "properties" : { "noteIndex" : 0 }, "schema" : "https://github.com/citation-style-language/schema/raw/master/csl-citation.json" }</w:instrText>
      </w:r>
      <w:r w:rsidRPr="00F161F2">
        <w:rPr>
          <w:lang w:val="en-GB"/>
        </w:rPr>
        <w:fldChar w:fldCharType="separate"/>
      </w:r>
      <w:r w:rsidR="00061B95" w:rsidRPr="00061B95">
        <w:rPr>
          <w:noProof/>
          <w:lang w:val="en-GB"/>
        </w:rPr>
        <w:t>(10,85)</w:t>
      </w:r>
      <w:r w:rsidRPr="00F161F2">
        <w:fldChar w:fldCharType="end"/>
      </w:r>
      <w:r w:rsidRPr="00F161F2">
        <w:rPr>
          <w:lang w:val="en-GB"/>
        </w:rPr>
        <w:t xml:space="preserve">. </w:t>
      </w:r>
    </w:p>
    <w:p w14:paraId="7919D625" w14:textId="7176E35F" w:rsidR="00F161F2" w:rsidRPr="00F161F2" w:rsidRDefault="00F161F2" w:rsidP="00F161F2">
      <w:pPr>
        <w:pStyle w:val="NICEnormal"/>
        <w:rPr>
          <w:lang w:val="en-GB"/>
        </w:rPr>
      </w:pPr>
      <w:r w:rsidRPr="00F161F2">
        <w:rPr>
          <w:lang w:val="en-GB"/>
        </w:rPr>
        <w:t xml:space="preserve">One study assessed the outcomes for women using HRT who were subsequently diagnosed with breast cancer. HRT was associated with lower breast cancer mortality and recurrence compared with not using HRT at diagnosis </w:t>
      </w:r>
      <w:r w:rsidRPr="00F161F2">
        <w:rPr>
          <w:lang w:val="en-GB"/>
        </w:rPr>
        <w:fldChar w:fldCharType="begin" w:fldLock="1"/>
      </w:r>
      <w:r w:rsidR="00061B95">
        <w:rPr>
          <w:lang w:val="en-GB"/>
        </w:rPr>
        <w:instrText>ADDIN CSL_CITATION { "citationItems" : [ { "id" : "ITEM-1", "itemData" : { "DOI" : "10.1002/ijc.29951", "ISSN" : "1097-0215", "abstract" : "Cohort studies of breast cancer (BC) patients, but not of disease-free women at inclusion, have found menopausal hormone therapy (MHT) to be associated with decreased BC specific mortality (BCM). Here, the German population-based MARIEplus BC cohort was analyzed to further elucidate associations of prediagnostic MHT with BCM (and modification by tumor characteristics), recurrence, and secondarily with other cause and overall mortality. Enrolled 2002-2005, incident invasive BC cases (N = 3,321) were followed up for a median of 6.1 years. Cox proportional hazards models adjusted for tumor characteristics, mammography and lifestyle were applied. Compared with never users of MHT, current users at date of diagnosis had significantly lower BCM (Hazard ratio (HR) 0.72, 95% CI 0.53-0.97) and risk of recurrence (HR 0.61, 95% CI 0.46-0.82). The MHT related reduced BCM was confined to patients with low grade tumors (HR 0.44, 95% CI 0.28-0.70; phet = 0.01) and not modified by estrogen receptor or nodal status. BCM decreased with MHT duration in current and increased in past users (phet = 0.015). Mortality due to causes other than BC and overall mortality were also reduced in current MHT users (HR 0.51, 95% CI 0.32-0.81, HR 0.66, 95% CI 0.52-0.86, respectively). Favorable tumor characteristics and mammographic surveillance could not fully explain associations of current MHT use with BCM and recurrence risk. Thus, the study contributes to the evidence that prediagnostic MHT does not have a negative impact on prognosis after BC. The restriction of a reduced BCM to low grade tumors should be confirmed in independent studies. Copyright ? 2015 UICC.", "author" : [ { "dropping-particle" : "", "family" : "Obi", "given" : "Nadia", "non-dropping-particle" : "", "parse-names" : false, "suffix" : "" }, { "dropping-particle" : "", "family" : "Heinz", "given" : "Judith", "non-dropping-particle" : "", "parse-names" : false, "suffix" : "" }, { "dropping-particle" : "", "family" : "Seibold", "given" : "Petra", "non-dropping-particle" : "", "parse-names" : false, "suffix" : "" }, { "dropping-particle" : "", "family" : "Vrieling", "given" : "Alina", "non-dropping-particle" : "", "parse-names" : false, "suffix" : "" }, { "dropping-particle" : "", "family" : "Rudolph", "given" : "Anja", "non-dropping-particle" : "", "parse-names" : false, "suffix" : "" }, { "dropping-particle" : "", "family" : "Chang-Claude", "given" : "Jenny", "non-dropping-particle" : "", "parse-names" : false, "suffix" : "" }, { "dropping-particle" : "", "family" : "Berger", "given" : "Jurgen", "non-dropping-particle" : "", "parse-names" : false, "suffix" : "" }, { "dropping-particle" : "", "family" : "Flesch-Janys", "given" : "Dieter", "non-dropping-particle" : "", "parse-names" : false, "suffix" : "" } ], "container-title" : "International journal of cancer", "id" : "ITEM-1", "issue" : "9", "issued" : { "date-parts" : [ [ "2016" ] ] }, "page" : "2098-2108", "publisher-place" : "United States", "title" : "Relationship between menopausal hormone therapy and mortality after breast cancer The MARIEplus study, a prospective case cohort.", "type" : "article-journal", "volume" : "138" }, "uris" : [ "http://www.mendeley.com/documents/?uuid=f207025b-fb2b-4fc2-a1d3-89aec7ebafca" ] } ], "mendeley" : { "formattedCitation" : "(82)", "plainTextFormattedCitation" : "(82)", "previouslyFormattedCitation" : "(82)" }, "properties" : { "noteIndex" : 0 }, "schema" : "https://github.com/citation-style-language/schema/raw/master/csl-citation.json" }</w:instrText>
      </w:r>
      <w:r w:rsidRPr="00F161F2">
        <w:rPr>
          <w:lang w:val="en-GB"/>
        </w:rPr>
        <w:fldChar w:fldCharType="separate"/>
      </w:r>
      <w:r w:rsidR="00061B95" w:rsidRPr="00061B95">
        <w:rPr>
          <w:noProof/>
          <w:lang w:val="en-GB"/>
        </w:rPr>
        <w:t>(82)</w:t>
      </w:r>
      <w:r w:rsidRPr="00F161F2">
        <w:fldChar w:fldCharType="end"/>
      </w:r>
      <w:r w:rsidRPr="00F161F2">
        <w:rPr>
          <w:lang w:val="en-GB"/>
        </w:rPr>
        <w:t>.</w:t>
      </w:r>
    </w:p>
    <w:p w14:paraId="6F393F9A" w14:textId="77777777" w:rsidR="00F161F2" w:rsidRPr="00F161F2" w:rsidRDefault="00F161F2" w:rsidP="006672FD">
      <w:pPr>
        <w:pStyle w:val="Heading4"/>
      </w:pPr>
      <w:r w:rsidRPr="00F161F2">
        <w:t>Other cancers</w:t>
      </w:r>
    </w:p>
    <w:p w14:paraId="0249E206" w14:textId="00017462" w:rsidR="00F161F2" w:rsidRPr="00F161F2" w:rsidRDefault="00F161F2" w:rsidP="00F161F2">
      <w:pPr>
        <w:pStyle w:val="NICEnormal"/>
        <w:rPr>
          <w:lang w:val="en-GB"/>
        </w:rPr>
      </w:pPr>
      <w:r w:rsidRPr="00F161F2">
        <w:rPr>
          <w:lang w:val="en-GB"/>
        </w:rPr>
        <w:t xml:space="preserve">We identified 14 cohort studies </w:t>
      </w:r>
      <w:r w:rsidRPr="00F161F2">
        <w:rPr>
          <w:lang w:val="en-GB"/>
        </w:rPr>
        <w:fldChar w:fldCharType="begin" w:fldLock="1"/>
      </w:r>
      <w:r w:rsidR="00C25EDC">
        <w:rPr>
          <w:lang w:val="en-GB"/>
        </w:rPr>
        <w:instrText>ADDIN CSL_CITATION { "citationItems" : [ { "id" : "ITEM-1", "itemData" : { "DOI" : "10.1038/bjc.2015.69", "ISSN" : "1532-1827", "PMID" : "25742470", "abstract" : "BACKGROUND In 2006, the National Health Service Bowel Cancer Screening Programme in England (NHSBCSP) began offering routine population-based biennial faecal occult blood testing (FOBt) at ages 60-69. There is, however, limited information on how characteristics of individuals affect participation and outcomes of screening, and we studied this association by linking NHSBCSP data to a large prospective cohort of women. METHODS Electronic linkage of the NHSBCSP and Million Women Study records identified 899 166 women in the study cohort with at least one invitation for screening. NHSBCSP provided information on screening acceptance, FOBt results, screen-detected colorectal cancer and other outcomes. The Million Women Study provided prospectively collected information on personal and lifestyle factors. Multiple regression was used to estimate relative risks (RRs) of factors associated with acceptance and outcomes of screening. RESULTS Overall, 70% of women (628 976/899 166) accepted their first invitation for bowel cancer screening, of whom 9133 (1.5%) were FOBt-positive, 743 (0.1%) had screen-detected colorectal cancer and 3056 (0.5%) had screen-detected colorectal adenoma. Acceptance was lower in women from the most than the least deprived tertile, in South Asians and in Blacks than in Whites, in current than in never smokers and in obese than in normal weight women: adjusted RRs (95% confidence interval) for acceptance vs not, 0.90 (0.90-0.90); 0.77 (0.75-79); 0.94 (0.92-0.96); 0.78 (0.77-0.78); and 0.88 (0.88-0.89), respectively: P&lt;0.001 for each. These factors were also associated with an increased risk of being FOBt-positive and of having screen-detected adenoma, but were not strongly associated with the risk of screen-detected colorectal cancer. Relative risks for screen-detected adenoma were 1.22 (1.12-1.34), 2.46 (1.75-3.45), 1.61 (1.05-2.48), 1.53 (1.38-1.68) and 1.77 (1.60-1.95), respectively (P&lt;0.001 for all, except for Blacks vs Whites P=0.03). Use of hormone therapy for menopause was associated with reduced risk of screen-detected adenoma, RR ever vs never use, 0.87 (0.81-0.93), P&lt;0.001 and colorectal cancer, 0.78 (0.68-0.91), P=0.001. INTERPRETATION Among women in England, socioeconomic and lifestyle factors strongly affect participation in routine bowel cancer screening, risk of being FOBt-positive and risk of having screen-detected colorectal adenoma. However, screen-detected colorectal cancer risk is not strongly related to these factors.", "author" : [ { "dropping-particle" : "", "family" : "Blanks", "given" : "R G", "non-dropping-particle" : "", "parse-names" : false, "suffix" : "" }, { "dropping-particle" : "", "family" : "Benson", "given" : "V S", "non-dropping-particle" : "", "parse-names" : false, "suffix" : "" }, { "dropping-particle" : "", "family" : "Alison", "given" : "R", "non-dropping-particle" : "", "parse-names" : false, "suffix" : "" }, { "dropping-particle" : "", "family" : "Brown", "given" : "A", "non-dropping-particle" : "", "parse-names" : false, "suffix" : "" }, { "dropping-particle" : "", "family" : "Reeves", "given" : "G K", "non-dropping-particle" : "", "parse-names" : false, "suffix" : "" }, { "dropping-particle" : "", "family" : "Beral", "given" : "V", "non-dropping-particle" : "", "parse-names" : false, "suffix" : "" }, { "dropping-particle" : "", "family" : "Patnick", "given" : "J", "non-dropping-particle" : "", "parse-names" : false, "suffix" : "" }, { "dropping-particle" : "", "family" : "Green", "given" : "J", "non-dropping-particle" : "", "parse-names" : false, "suffix" : "" } ], "container-title" : "British journal of cancer", "id" : "ITEM-1", "issue" : "9", "issued" : { "date-parts" : [ [ "2015", "4", "28" ] ] }, "page" : "1562-7", "publisher" : "Nature Publishing Group (Houndmills, Basingstoke, Hampshire RG21 6XS, United Kingdom)", "publisher-place" : "United Kingdom", "title" : "Nationwide bowel cancer screening programme in England: cohort study of lifestyle factors affecting participation and outcomes in women.", "type" : "article-journal", "volume" : "112" }, "uris" : [ "http://www.mendeley.com/documents/?uuid=7147c734-4ff7-4333-8326-1dd953f85e19" ] }, { "id" : "ITEM-2", "itemData" : { "DOI" : "10.1002/ijc.30878", "ISSN" : "1097-0215", "PMID" : "28685818", "abstract" : "The association between use of menopausal hormone therapy (HT) and occurrence of skin malignant melanoma (SMM) is controversial. We investigated the issue in a nationwide cohort of 684,696 Norwegian women, aged 45-79 years, followed from 2004 to 2008. The study was based on linkage between Norwegian population registries. Multivariable Poisson regression models were used to estimate the effect of HT use, different HT types, routes of administration and doses of estrogen and progestin on the risk of SMM. During the median follow-up of 4.8 years, 178,307 (26%) women used HT, and 1,476 incident SMM cases were identified. Current use of HT was associated with increased risk of SMM (rate ratios (RR) = 1.19; 95% confidence interval (CI) 1.03-1.37). Plain estrogen therapy was associated with an increased risk of SMM (RR 1.45; 95% CI 1.21-1.73), both for oral (RR 1.45; 95% CI 1.09-1.93) and vaginal (RR 1.44; 95% CI 1.14-1.84) formulations, while combined estrogen and progestin therapy (EPT) was not (RR 0.91; 95% CI 0.70-1.19). We performed a dose-response analysis of estrogen and progestin in women using tablets, and found that use of estrogens was associated with increased risk (RR 1.24; 95% CI 1.00-1.53 per 1 mg/day) and use of progestins with decreased risk (RR 0.71; 95% CI 0.57-0.89 per 10 mg/month) of SMM. In conclusion, estrogens were associated with increased risk of SMM, while combinations of estrogens and progestins were not. Our results suggest that estrogens and progestins might affect the risk of SMM in opposite ways.", "author" : [ { "dropping-particle" : "", "family" : "Botteri", "given" : "Edoardo", "non-dropping-particle" : "", "parse-names" : false, "suffix" : "" }, { "dropping-particle" : "", "family" : "St\u00f8er", "given" : "Nathalie C", "non-dropping-particle" : "", "parse-names" : false, "suffix" : "" }, { "dropping-particle" : "", "family" : "Sakshaug", "given" : "Solveig", "non-dropping-particle" : "", "parse-names" : false, "suffix" : "" }, { "dropping-particle" : "", "family" : "Graff-Iversen", "given" : "Sidsel", "non-dropping-particle" : "", "parse-names" : false, "suffix" : "" }, { "dropping-particle" : "", "family" : "Vangen", "given" : "Siri", "non-dropping-particle" : "", "parse-names" : false, "suffix" : "" }, { "dropping-particle" : "", "family" : "Hofvind", "given" : "Solveig", "non-dropping-particle" : "", "parse-names" : false, "suffix" : "" }, { "dropping-particle" : "", "family" : "Ursin", "given" : "Giske", "non-dropping-particle" : "", "parse-names" : false, "suffix" : "" }, { "dropping-particle" : "", "family" : "Weiderpass", "given" : "Elisabete", "non-dropping-particle" : "", "parse-names" : false, "suffix" : "" } ], "container-title" : "International journal of cancer", "id" : "ITEM-2", "issue" : "9", "issued" : { "date-parts" : [ [ "2017" ] ] }, "page" : "1763-1770", "publisher" : "Wiley-Liss Inc. (E-mail: info@wiley.com)", "publisher-place" : "United States", "title" : "Menopausal hormone therapy and risk of melanoma: Do estrogens and progestins have a different role?", "type" : "article-journal", "volume" : "141" }, "uris" : [ "http://www.mendeley.com/documents/?uuid=c846911c-99f7-490d-973e-82bb6f800817" ] }, { "id" : "ITEM-3", "itemData" : { "DOI" : "10.1136/bmjopen-2017-017639", "ISSN" : "2044-6055", "abstract" : "OBJECTIVES: With the present study, we aimed to investigate the association between menopausal hormone therapy (HT) and risk of colorectal cancer (CRC)., SETTING: Cohort study based on the linkage of Norwegian population-based registries., PARTICIPANTS: We selected 466822 Norwegian women, aged 55-79, alive and residing in Norway as of 1 January 2004, and we followed them from 2004 to 2008. Each woman contributed person-years at risk as non-user, current user and/or past HT user., OUTCOME MEASURES: The outcome of interest was adenocarcinoma of the colorectal tract, overall, by anatomic site and stage at diagnosis. Incidence rate ratios (RRs) with 95% CIs were estimated by Poisson regression and were used to evaluate the association between HT and CRC incidence., RESULTS: During the median follow-up of 4.8 years, 138 655 (30%) women received HT and 3799 (0.8%) incident CRCs occurred. Current, but not past, use of HT was associated with a lower risk of CRC (RR 0.88; 95% CI 0.80 to 0.98). RRs for localised, regionally advanced and metastatic CRC were 1.13 (95% CI 0.91 to 1.41), 0.81 (95% CI 0.70 to 0.94) and 0.79 (95% CI 0.62 to 1.00), respectively. RRs for current use of oestrogen therapy (ET) were 0.91 (95% CI 0.80 to 1.04) while RR for current use of combined oestrogen-progestin therapy (EPT) was 0.85 (95% CI 0.70 to 1.03), as compared with no use of HT. The same figures for ET and EPT in oral formulations were 0.83 (95% CI 0.68 to 1.03) and 0.86 (95% CI 0.71 to 1.05), respectively., CONCLUSIONS: In our nationwide cohort study, HT use lowered the risk of CRC, specifically the most advanced CRC. Copyright ? Article author(s) (or their employer(s) unless otherwise stated in the text of the article) 2017. All rights reserved. No commercial use is permitted unless otherwise expressly granted.", "author" : [ { "dropping-particle" : "", "family" : "Botteri", "given" : "Edoardo", "non-dropping-particle" : "", "parse-names" : false, "suffix" : "" }, { "dropping-particle" : "", "family" : "Stoer", "given" : "Nathalie C", "non-dropping-particle" : "", "parse-names" : false, "suffix" : "" }, { "dropping-particle" : "", "family" : "Sakshaug", "given" : "Solveig", "non-dropping-particle" : "", "parse-names" : false, "suffix" : "" }, { "dropping-particle" : "", "family" : "Graff-Iversen", "given" : "Sidsel", "non-dropping-particle" : "", "parse-names" : false, "suffix" : "" }, { "dropping-particle" : "", "family" : "Vangen", "given" : "Siri", "non-dropping-particle" : "", "parse-names" : false, "suffix" : "" }, { "dropping-particle" : "", "family" : "Hofvind", "given" : "Solveig", "non-dropping-particle" : "", "parse-names" : false, "suffix" : "" }, { "dropping-particle" : "", "family" : "Lange", "given" : "Thomas", "non-dropping-particle" : "de", "parse-names" : false, "suffix" : "" }, { "dropping-particle" : "", "family" : "Bagnardi", "given" : "Vincenzo", "non-dropping-particle" : "", "parse-names" : false, "suffix" : "" }, { "dropping-particle" : "", "family" : "Ursin", "given" : "Giske", "non-dropping-particle" : "", "parse-names" : false, "suffix" : "" }, { "dropping-particle" : "", "family" : "Weiderpass", "given" : "Elisabete", "non-dropping-particle" : "", "parse-names" : false, "suffix" : "" } ], "container-title" : "BMJ open", "id" : "ITEM-3", "issue" : "11", "issued" : { "date-parts" : [ [ "2017" ] ] }, "page" : "e017639", "publisher-place" : "England", "title" : "Menopausal hormone therapy and colorectal cancer: a linkage between nationwide registries in Norway.", "type" : "article-journal", "volume" : "7" }, "uris" : [ "http://www.mendeley.com/documents/?uuid=1e2cb8f4-2f13-4e7f-9f01-e8897a3c50ad" ] }, { "id" : "ITEM-4", "itemData" : { "DOI" : "10.1002/ijc.30588", "ISSN" : "1097-0215", "abstract" : "A protective effect of female sex hormones has been suggested to explain the male predominance in esophageal and gastric adenocarcinoma, but evidence is lacking. We aimed to test whether menopausal hormone therapy (MHT) decreases the risk of these tumors. For comparison, esophageal squamous cell carcinoma was also assessed. This population-based matched cohort study included all women who had ever used systemic MHT in Sweden in 2005-2012. A comparison cohort of non-users of MHT was matched to the MHT-users regarding age, parity, thrombotic events, hysterectomy, diabetes, obesity, smoking-related diseases and alcohol-related diseases. Individuals with any previous cancer were excluded. Data on MHT use, cancer, comorbidity and mortality were collected from well-established Swedish nationwide registers. Odds ratios (OR) with 95% confidence intervals (CI) were calculated using conditional logistic regression. Different MHT regimens and age groups were compared in sub-group analyses. We identified 290,186 ever-users and 870,165 non-users of MHT. Ever-users had decreased ORs of esophageal adenocarcinoma (OR = 0.62, 95% CI 0.45-0.85, n = 46), gastric adenocarcinoma (OR = 0.61, 95% CI 0.50-0.74, n = 123) and esophageal squamous cell carcinoma (OR = 0.57, 95% CI 0.39-0.83, n = 33). The ORs were decreased for both estrogen-only MHT and estrogen and progestin combined MHT, and in all age groups. The lowest OR was found for esophageal adenocarcinoma in MHT-users younger than 60 years (OR = 0.20, 95% CI 0.06-0.65). Our study suggests that MHT-users are at a decreased risk of esophageal and gastric adenocarcinoma and also of esophageal squamous cell carcinoma. The mechanisms behind these associations remain to be elucidated. Copyright ? 2016 UICC.", "author" : [ { "dropping-particle" : "", "family" : "Brusselaers", "given" : "Nele", "non-dropping-particle" : "", "parse-names" : false, "suffix" : "" }, { "dropping-particle" : "", "family" : "Maret-Ouda", "given" : "John", "non-dropping-particle" : "", "parse-names" : false, "suffix" : "" }, { "dropping-particle" : "", "family" : "Konings", "given" : "Peter", "non-dropping-particle" : "", "parse-names" : false, "suffix" : "" }, { "dropping-particle" : "", "family" : "El-Serag", "given" : "Hashem B", "non-dropping-particle" : "", "parse-names" : false, "suffix" : "" }, { "dropping-particle" : "", "family" : "Lagergren", "given" : "Jesper", "non-dropping-particle" : "", "parse-names" : false, "suffix" : "" } ], "container-title" : "International journal of cancer", "id" : "ITEM-4", "issue" : "7", "issued" : { "date-parts" : [ [ "2017" ] ] }, "page" : "1693-1699", "publisher-place" : "United States", "title" : "Menopausal hormone therapy and the risk of esophageal and gastric cancer.", "type" : "article-journal", "volume" : "140" }, "uris" : [ "http://www.mendeley.com/documents/?uuid=6dbae64b-0d04-4b86-af22-7e6c3e2f7567" ] }, { "id" : "ITEM-5", "itemData" : { "DOI" : "10.1002/ijc.32150", "ISSN" : "1097-0215", "PMID" : "30671928", "abstract" : "Cutaneous melanoma has been suspected to be influenced by female hormones. Several studies reported a positive association between menopausal hormone therapy (MHT) use and melanoma risk; however, previous findings were conflicting. We sought to explore the associations between MHT use and melanoma risk in a prospective cohort of women in France, where a particularly wide variety of MHT formulations are available. E3N is a prospective cohort of 98,995 French women aged 40-65 years in 1990. MHT use was assessed through biennial self-administered questionnaires. We used Cox proportional hazards regression models adjusted for age and skin cancer risk factors. Over 1990-2008, 444 melanoma cases were ascertained among 75,523 postmenopausal women. Ever use of MHT was associated with a higher melanoma risk (hazard ratio (HR) = 1.35, 95% confidence intervals (CI) = 1.07-1.71). The association was strongest among past users (HR = 1.55, CI = 1.17-2.07, homogeneity for past vs. recent use: p = 0.11), and users of MHT containing norpregnane derivatives (HR = 1.59, CI = 1.11-2.27), although with no heterogeneity across types of MHT (p = 0.13). Among MHT users, the association was similar across durations of use. However, a higher risk was observed when treatment onset occurred shortly after menopause (&lt;6 months: HR = 1.55, CI = 1.16-2.07 vs. \u22652 years). Associations between MHT use and melanoma risk were similar after adjustment for UV exposure, although MHT users were more likely to report sunscreen use than nonusers. Our data do not support a strong association between MHT use and melanoma risk. Further investigation is needed to explore potential effect modification by UV exposure on this relationship.", "author" : [ { "dropping-particle" : "", "family" : "Cervenka", "given" : "I", "non-dropping-particle" : "", "parse-names" : false, "suffix" : "" }, { "dropping-particle" : "", "family" : "Rahmoun", "given" : "M", "non-dropping-particle" : "Al", "parse-names" : false, "suffix" : "" }, { "dropping-particle" : "", "family" : "Mahamat-Saleh", "given" : "Y", "non-dropping-particle" : "", "parse-names" : false, "suffix" : "" }, { "dropping-particle" : "", "family" : "Savoye", "given" : "I", "non-dropping-particle" : "", "parse-names" : false, "suffix" : "" }, { "dropping-particle" : "", "family" : "Boutron-Ruault", "given" : "M C", "non-dropping-particle" : "", "parse-names" : false, "suffix" : "" }, { "dropping-particle" : "", "family" : "Fournier", "given" : "A", "non-dropping-particle" : "", "parse-names" : false, "suffix" : "" }, { "dropping-particle" : "", "family" : "Kvaskoff", "given" : "M", "non-dropping-particle" : "", "parse-names" : false, "suffix" : "" } ], "container-title" : "International journal of cancer", "id" : "ITEM-5", "issued" : { "date-parts" : [ [ "2019", "1", "22" ] ] }, "publisher" : "Wiley-Liss Inc. (E-mail: info@wiley.com)", "publisher-place" : "United States", "title" : "Postmenopausal hormone use and cutaneous melanoma risk: A French prospective cohort study.", "type" : "article-journal" }, "uris" : [ "http://www.mendeley.com/documents/?uuid=dfc003d5-bbcf-4768-8301-6244cfcd5c32" ] }, { "id" : "ITEM-6", "itemData" : { "DOI" : "10.1016/s0140-6736(14)61687-1", "ISSN" : "1474-547X", "abstract" : "BACKGROUND: Half the epidemiological studies with information about menopausal hormone therapy and ovarian cancer risk remain unpublished, and some retrospective studies could have been biased by selective participation or recall. We aimed to assess with minimal bias the effects of hormone therapy on ovarian cancer risk., METHODS: Individual participant datasets from 52 epidemiological studies were analysed centrally. The principal analyses involved the prospective studies (with last hormone therapy use extrapolated forwards for up to 4 years). Sensitivity analyses included the retrospective studies. Adjusted Poisson regressions yielded relative risks (RRs) versus never-use., FINDINGS: During prospective follow-up, 12 110 postmenopausal women, 55% (6601) of whom had used hormone therapy, developed ovarian cancer. Among women last recorded as current users, risk was increased even with &lt;5 years of use (RR 1.43, 95% CI 1.31-1.56; p&lt;0.0001). Combining current-or-recent use (any duration, but stopped &lt;5 years before diagnosis) resulted in an RR of 1.37 (95% CI 1.29-1.46; p&lt;0.0001); this risk was similar in European and American prospective studies and for oestrogen-only and oestrogen-progestagen preparations, but differed across the four main tumour types (heterogeneity p&lt;0.0001), being definitely increased only for the two most common types, serous (RR 1.53, 95% CI 1.40-1.66; p&lt;0.0001) and endometrioid (1.42, 1.20-1.67; p&lt;0.0001). Risk declined the longer ago use had ceased, although about 10 years after stopping long-duration hormone therapy use there was still an excess of serous or endometrioid tumours (RR 1.25, 95% CI 1.07-1.46, p=0.005)., INTERPRETATION: The increased risk may well be largely or wholly causal; if it is, women who use hormone therapy for 5 years from around age 50 years have about one extra ovarian cancer per 1000 users and, if its prognosis is typical, about one extra ovarian cancer death per 1700 users., FUNDING: Medical Research Council, Cancer Research UK. Copyright ? 2015 Collaborative Group on Epidemiological Studies of Ovarian Cancer. Open Access article distributed under the terms of CC BY. Published by Elsevier Ltd. All rights reserved.", "author" : [ { "dropping-particle" : "", "family" : "Cancer", "given" : "Collaborative Group On Epidemiological Studies Of Ovarian", "non-dropping-particle" : "", "parse-names" : false, "suffix" : "" }, { "dropping-particle" : "", "family" : "Beral", "given" : "V", "non-dropping-particle" : "", "parse-names" : false, "suffix" : "" }, { "dropping-particle" : "", "family" : "Gaitskell", "given" : "K", "non-dropping-particle" : "", "parse-names" : false, "suffix" : "" }, { "dropping-particle" : "", "family" : "Hermon", "given" : "C", "non-dropping-particle" : "", "parse-names" : false, "suffix" : "" }, { "dropping-particle" : "", "family" : "Moser", "given" : "K", "non-dropping-particle" : "", "parse-names" : false, "suffix" : "" }, { "dropping-particle" : "", "family" : "Reeves", "given" : "G", "non-dropping-particle" : "", "parse-names" : false, "suffix" : "" }, { "dropping-particle" : "", "family" : "Peto", "given" : "R", "non-dropping-particle" : "", "parse-names" : false, "suffix" : "" } ], "collection-title" : "[Comment in: BMJ. 2015;350:h840; PMID: 25681103 [https://www.ncbi.nlm.nih.gov/pubmed/25681103]][Comment in: Lancet. 2015 May 9;385(9980):1806-8; PMID: 25684588 [https://www.ncbi.nlm.nih.gov/pubmed/25684588]][Comment in: Gynecol Obstet Fertil. 2015 Apr;43(", "container-title" : "Lancet (London, England)", "id" : "ITEM-6", "issue" : "9980", "issued" : { "date-parts" : [ [ "2015" ] ] }, "note" : "Comment in (CIN), Comment in (CIN), Comment in (CIN), Comment in (CIN), Comment in (CIN), Comment in (CIN), Comment in (CIN), Comment in (CIN), Comment in (CIN)", "page" : "1835-1842", "publisher-place" : "England", "title" : "Menopausal hormone use and ovarian cancer risk: individual participant meta-analysis of 52 epidemiological studies.", "type" : "article-journal", "volume" : "385" }, "uris" : [ "http://www.mendeley.com/documents/?uuid=bc76841f-b461-44e6-bb60-4331ce5fa6eb" ] }, { "id" : "ITEM-7", "itemData" : { "DOI" : "10.1111/1471-0528.15433", "ISSN" : "1471-0528", "abstract" : "OBJECTIVE: To investigate long-term pattern of mortality in menopausal women according to different modalities of hormone therapy., DESIGN: Population-based prospective cohort study., SETTING: Denmark 1993-2013., POPULATION: A total of 29 243 women aged 50-64 years at entry into the Diet, Cancer and Health Cohort, enrolled 1993-97 and followed through 31 December 2013., METHODS: Cox' proportional hazards models for increasingly longer periods of follow-up time were used to estimate mortality pattern according to baseline hormone use adjusted for relevant potential confounders., MAIN OUTCOME(S): All-cause and cause-specific mortality. Outcome information was obtained from the Danish Register of Causes of Death (linkage 99.6%)., RESULTS: A total of 4098 women died during a median follow up of 17.6 years. After adjustment for relevant lifestyle risk factors, hormone use had no impact on all-cause mortality, regardless of modality. Among baseline users, lower cardiovascluar disease mortality was only evident after 5 years [hazard ratio (HR) 0.54; 95% CI 0.32-0.92], but dissipated with additional follow up. Conversely, lower colorectal cancer mortality (HR 0.64; 95% CI 0.46-0.89) and higher breast cancer mortality (HR 1.34; 95% CI 1.05-1.72) only became evident after 15 years of follow up. There were no significant associations for mortality from other types of cancer or from stroke., CONCLUSIONS: In this long-term follow-up study, taking hormones during menopause was not associated with overall mortality among middle-aged women. Investigating cause-specific mortality revealed significant, albeit weak, differential associations according to both causes of death and over time, underlining the importance of carefully considering individual risks and duration of treatment when making decisions on hormone therapy., TWEETABLE ABSTRACT: Long-term follow-up study confirms no association between menopausal hormone therapy and overall mortality. Copyright ? 2018 Royal College of Obstetricians and Gynaecologists.", "author" : [ { "dropping-particle" : "", "family" : "Holm", "given" : "M", "non-dropping-particle" : "", "parse-names" : false, "suffix" : "" }, { "dropping-particle" : "", "family" : "Olsen", "given" : "A", "non-dropping-particle" : "", "parse-names" : false, "suffix" : "" }, { "dropping-particle" : "", "family" : "Au Yeung", "given" : "S L", "non-dropping-particle" : "", "parse-names" : false, "suffix" : "" }, { "dropping-particle" : "", "family" : "Overvad", "given" : "K", "non-dropping-particle" : "", "parse-names" : false, "suffix" : "" }, { "dropping-particle" : "", "family" : "Lidegaard", "given" : "O", "non-dropping-particle" : "", "parse-names" : false, "suffix" : "" }, { "dropping-particle" : "", "family" : "Kroman", "given" : "N", "non-dropping-particle" : "", "parse-names" : false, "suffix" : "" }, { "dropping-particle" : "", "family" : "Tjonneland", "given" : "A", "non-dropping-particle" : "", "parse-names" : false, "suffix" : "" } ], "collection-title" : "[Comment in: BJOG. 2019 Jan;126(1):64; PMID: 30260548 [https://www.ncbi.nlm.nih.gov/pubmed/30260548]]", "container-title" : "BJOG : an international journal of obstetrics and gynaecology", "id" : "ITEM-7", "issue" : "1", "issued" : { "date-parts" : [ [ "2019" ] ] }, "note" : "Comment in (CIN)", "page" : "55-63", "publisher-place" : "England", "title" : "Pattern of mortality after menopausal hormone therapy: long-term follow up in a population-based cohort.", "type" : "article-journal", "volume" : "126" }, "uris" : [ "http://www.mendeley.com/documents/?uuid=91fb9aa7-b3e2-4fc6-8948-40ff43314d92" ] }, { "id" : "ITEM-8", "itemData" : { "DOI" : "10.1007/s12672-018-0338-5", "ISSN" : "1868-8500", "PMID" : "29948971", "abstract" : "The past decades have seen contradictory research results on the health benefits and risks of menopausal hormone therapy (HT). In particular, long-term associations with overall cancer incidence and the potential interplay with other lifestyle factors remain undetermined. In a population-based prospective cohort, 29,152 women aged 50-64 years at entry (1993-1997) were followed through 2013 for incidence of cancer (99% complete follow-up). Cox' proportional hazards models were used to estimate cancer incidence according to baseline HT alone and in combination with lifestyle factors including alcohol intake, BMI, physical activity, diet, and smoking. Among 5484 women diagnosed with cancer, baseline HT was associated with an overall higher risk of cancer (HR 1.28; 95%CI, 1.21-1.36)-in particular, a higher risk of breast (HR 1.77; 95%CI, 1.61-1.95), ovarian (HR 1.68; 95%CI, 1.26-2.26), and endometrial (HR 1.86; 95%CI, 1.45-2.37) cancer. Combination with other lifestyle risk factors largely displayed additive associations. The risk of colorectal cancer was significantly lower (HR 0.79; 95%CI, 0.66-0.95). However, in the interaction analysis, only \"healthy\" subgroups of women using HT had a lower risk of colorectal cancer. With an overall higher risk of cancer among women on HT, this study underlined the importance of considering all female cancer risks in menopausal treatment guidelines. The largely additive associations between HT and the investigated lifestyle factors support the notion that high levels of hormones in itself play an important etiological role in female reproductive cancers, whereas the possible protective impact in colorectal cancer might be limited to women with an otherwise healthy lifestyle.", "author" : [ { "dropping-particle" : "", "family" : "Holm", "given" : "Marianne", "non-dropping-particle" : "", "parse-names" : false, "suffix" : "" }, { "dropping-particle" : "", "family" : "Olsen", "given" : "Anja", "non-dropping-particle" : "", "parse-names" : false, "suffix" : "" }, { "dropping-particle" : "", "family" : "Kyr\u00f8", "given" : "Cecilie", "non-dropping-particle" : "", "parse-names" : false, "suffix" : "" }, { "dropping-particle" : "", "family" : "Overvad", "given" : "Kim", "non-dropping-particle" : "", "parse-names" : false, "suffix" : "" }, { "dropping-particle" : "", "family" : "Kroman", "given" : "Niels", "non-dropping-particle" : "", "parse-names" : false, "suffix" : "" }, { "dropping-particle" : "", "family" : "Tj\u00f8nneland", "given" : "Anne", "non-dropping-particle" : "", "parse-names" : false, "suffix" : "" } ], "container-title" : "Hormones &amp; cancer", "id" : "ITEM-8", "issue" : "4", "issued" : { "date-parts" : [ [ "2018" ] ] }, "page" : "254-264", "publisher" : "Springer US", "publisher-place" : "United States", "title" : "The Influence of Menopausal Hormone Therapy and Potential Lifestyle Interactions in Female Cancer Development-a Population-Based Prospective Study.", "type" : "article-journal", "volume" : "9" }, "uris" : [ "http://www.mendeley.com/documents/?uuid=ff54feda-063e-430c-bb1a-baf84f8f8a69" ] }, { "id" : "ITEM-9", "itemData" : { "DOI" : "10.1080/0284186X.2018.1549367", "ISSN" : "1651-226X", "PMID" : "30656997", "abstract" : "BACKGROUND This study tested the hypothesis that contemporary menopausal hormonal therapy (MHT) increases the risk of biliary tract cancer. The risk of cancer of the biliary tract (gallbladder and extra-hepatic bile ducts) may be increased following estrogen exposure. MATERIAL AND METHODS This was a nationwide population-based matched cohort study in Sweden. Data from the Swedish Prescribed Drug Register identified all women exposed to systemic MHT in 2005-2012. Group-level matching (1:3 ratio) was used to select women unexposed to MHT from the same study base, matched for history of delivery, thrombotic events, hysterectomy, age, smoking- and alcohol related diseases, obesity, and diabetes. Conditional logistic regression was used to calculate odds ratios (OR) and 95% confidence intervals (CI). RESULTS Comparing 290,186 women exposed to MHT with 870,165 unexposed, MHT did not increase the OR of biliary tract cancer. The OR of gallbladder cancer was rather decreased in MHT users (OR 0.58, 95% CI 0.43-0.79), but this association became attenuated and statistically non-significant after adjusting for gallstone disease (OR 0.84, 95% CI 0.60-1.15). The OR of extra-hepatic bile duct cancers was 0.83 (95% CI 0.61-1.15). There were no clear differences when the analyses were stratified for estrogen or estrogen/progestogen combinations. MHT increased the risk of gallstone disease (OR 6.95, 95% CI 6.64-7.28). CONCLUSIONS Contemporary MHT does not seem to increase the risk of biliary tract cancer. The decreased risk of gallbladder cancer may be explained by the increased use of surgery for symptomatic gallstones in MHT users.", "author" : [ { "dropping-particle" : "", "family" : "Kilander", "given" : "C", "non-dropping-particle" : "", "parse-names" : false, "suffix" : "" }, { "dropping-particle" : "", "family" : "Lagergren", "given" : "J", "non-dropping-particle" : "", "parse-names" : false, "suffix" : "" }, { "dropping-particle" : "", "family" : "Konings", "given" : "P", "non-dropping-particle" : "", "parse-names" : false, "suffix" : "" }, { "dropping-particle" : "", "family" : "Sadr-Azodi", "given" : "O", "non-dropping-particle" : "", "parse-names" : false, "suffix" : "" }, { "dropping-particle" : "", "family" : "Brusselaers", "given" : "N", "non-dropping-particle" : "", "parse-names" : false, "suffix" : "" } ], "container-title" : "Acta oncologica (Stockholm, Sweden)", "id" : "ITEM-9", "issue" : "3", "issued" : { "date-parts" : [ [ "2019", "3" ] ] }, "page" : "290-295", "publisher" : "Taylor and Francis Ltd", "publisher-place" : "United Kingdom", "title" : "Menopausal hormone therapy and biliary tract cancer: a population-based matched cohort study in Sweden.", "type" : "article-journal", "volume" : "58" }, "uris" : [ "http://www.mendeley.com/documents/?uuid=a62a2b54-8450-4d4d-a24d-efac09906d82" ] }, { "id" : "ITEM-10", "itemData" : { "DOI" : "10.1002/ijc.31267", "ISSN" : "1097-0215", "PMID" : "29349823", "abstract" : "Risk of ovarian cancer with hormone therapy is associated with use of both unopposed estrogen therapy and combined estrogen-progestin therapy, whereas for endometrial cancer addition of continuous progestin decreases the estrogen induced increased risk. Less is known about risk with use of tibolone; a synthetic steroid with estrogenic, progestagenic and androgenic properties. We assessed these associations in a prospective cohort study, including all Danish women 50-79 years of age and followed 1995-2009. National Danish Registers captured individually updated exposure information, cancer cases including histology and confounding factors. Poisson regression analyses provided multiple adjusted incidence rate ratios (IRRs). More than 900,000 women were followed for 9.8 years on average; 4,513 were diagnosed with ovarian cancer and 6,202 with endometrial cancer. Compared to women never on postmenopausal hormone therapy, current users of tibolone had an increased IRR for ovarian cancer (1.42(95% confidence interval [CI], 1.01-2.00) and serous ovarian tumors (2.21(95%CI 1.48-3.32)). The risk increased with duration of use, particularly for serous ovarian tumors. Compared to never users, the IRR of endometrial cancer was 3.56(95%CI 2.94-4.32) among current users of tibolone and 3.80(95%CI 3.08-4.69) of Type I endometrial cancer. The steepest risk increase with duration of use was for Type I tumors. In conclusion, tibolone is associated with increased risk for ovarian and endometrial cancer overall; and particular the risk of serous ovarian tumors and Type I endometrial cancer. Because the associations are stronger with increasing durations of use - and for hormone sensitive tumors - the results seem indicative of causality.", "author" : [ { "dropping-particle" : "", "family" : "L\u00f8kkegaard", "given" : "Ellen Christine Leth", "non-dropping-particle" : "", "parse-names" : false, "suffix" : "" }, { "dropping-particle" : "", "family" : "M\u00f8rch", "given" : "Lina Steinrud", "non-dropping-particle" : "", "parse-names" : false, "suffix" : "" } ], "container-title" : "International journal of cancer", "id" : "ITEM-10", "issue" : "12", "issued" : { "date-parts" : [ [ "2018" ] ] }, "page" : "2435-2440", "publisher" : "Wiley-Liss Inc. (E-mail: info@wiley.com)", "publisher-place" : "United States", "title" : "Tibolone and risk of gynecological hormone sensitive cancer.", "type" : "article-journal", "volume" : "142" }, "uris" : [ "http://www.mendeley.com/documents/?uuid=6c28dfb6-6883-4f8f-be3f-1a9d86fd55b1" ] }, { "id" : "ITEM-11", "itemData" : { "DOI" : "10.1007/s10654-016-0116-z", "ISSN" : "1573-7284", "abstract" : "Exogenous sex hormones seem to play a role in colorectal carcinogenesis. Little is known about the influence of different types or durations of postmenopausal hormone therapy (HT) on colorectal cancer risk. A nationwide cohort of women 50-79 years old without previous cancer (n = 1,006,219) were followed 1995-2009. Information on HT exposures was from the National Prescription Register and updated daily, while information on colon (n = 8377) and rectal cancers (n = 4742) were from the National Cancer Registry. Potential confounders were obtained from other national registers. Poisson regression analyses with 5-year age bands included hormone exposures as time-dependent covariates. Use of estrogen-only therapy and combined therapy were associated with decreased risks of colon cancer (adjusted incidence rate ratio 0.77, 95 % confidence interval 0.68-0.86 and 0.88, 0.80-0.96) and rectal cancer (0.83, 0.72-0.96 and 0.89, 0.80-1.00), compared to never users. Transdermal estrogen-only therapy implied more protection than oral administration, while no significant influence was found of regimen, progestin type, nor of tibolone. The benefit of HT was stronger for long-term hormone users; and hormone users were at lower risk of advanced stage of colorectal cancer, which seems supportive for a causal association between hormone therapy and colorectal cancer.", "author" : [ { "dropping-particle" : "", "family" : "Morch", "given" : "Lina Steinrud", "non-dropping-particle" : "", "parse-names" : false, "suffix" : "" }, { "dropping-particle" : "", "family" : "Lidegaard", "given" : "Ojvind", "non-dropping-particle" : "", "parse-names" : false, "suffix" : "" }, { "dropping-particle" : "", "family" : "Keiding", "given" : "Niels", "non-dropping-particle" : "", "parse-names" : false, "suffix" : "" }, { "dropping-particle" : "", "family" : "Lokkegaard", "given" : "Ellen", "non-dropping-particle" : "", "parse-names" : false, "suffix" : "" }, { "dropping-particle" : "", "family" : "Kjaer", "given" : "Susanne Kruger", "non-dropping-particle" : "", "parse-names" : false, "suffix" : "" } ], "container-title" : "European journal of epidemiology", "id" : "ITEM-11", "issue" : "5", "issued" : { "date-parts" : [ [ "2016" ] ] }, "page" : "481-489", "publisher-place" : "Netherlands", "title" : "The influence of hormone therapies on colon and rectal cancer.", "type" : "article-journal", "volume" : "31" }, "uris" : [ "http://www.mendeley.com/documents/?uuid=b60f8336-b43b-45ef-b455-85b5e6b158e9" ] }, { "id" : "ITEM-12", "itemData" : { "DOI" : "10.1177/2050640617702060", "ISSN" : "2050-6406", "PMID" : "29238591", "abstract" : "Background The role of menopausal hormone therapy (MHT) in the development of pancreatic cancer is inconclusive owing to small studies and lack of proper study design. Methods This population-based matched cohort study included all Swedish women who used systemic MHT between 1 July 2005 and 31 December 2012. For each user of MHT, three never-users of MHT were randomly selected, matched for childbirth, history of thromboembolic events, and previous hysterectomy, as well as for year of birth, diabetes, obesity, and smoking- or alcohol-related disorders. Multivariable conditional logistic regression was used to calculate odds ratios (ORs) and 95% confidence intervals (CIs) for the association between MHT use and pancreatic cancer. The effect of MHT duration on pancreatic cancer development was calculated using multivariable Poisson regression. Results There were 290,186 ever-users of MHT and 870,165 matched never-users. During the follow-up, 311 (0.0011%) ever-users of MHT and 1220 (0.0014) never-users developed pancreatic cancer. In a multivariable adjusted model, ever-users had a 23% reduced risk (OR 0.77; 95% CI: 0.68-0.87) of pancreatic cancer. This risk decreased by 35% (incidence rate ratio (IRR) 0.65; 95% CI: 0.33-1.27) in women who used MHT 1-2 years and by 60% (IRR 0.40; 95% CI: 0.18-0.88) in women who used MHT \u2265 3 years compared to women with &lt;1 year of MHT use. The type of MHT did not change the results. Conclusion Systemic MHT use might reduce the risk of pancreatic cancer.", "author" : [ { "dropping-particle" : "", "family" : "Sadr-Azodi", "given" : "Omid", "non-dropping-particle" : "", "parse-names" : false, "suffix" : "" }, { "dropping-particle" : "", "family" : "Konings", "given" : "Peter", "non-dropping-particle" : "", "parse-names" : false, "suffix" : "" }, { "dropping-particle" : "", "family" : "Brusselaers", "given" : "Nele", "non-dropping-particle" : "", "parse-names" : false, "suffix" : "" } ], "container-title" : "United European gastroenterology journal", "id" : "ITEM-12", "issue" : "8", "issued" : { "date-parts" : [ [ "2017", "12" ] ] }, "page" : "1123-1128", "publisher" : "SAGE Publications Ltd (E-mail: info@sagepub.co.uk)", "publisher-place" : "United Kingdom", "title" : "Menopausal hormone therapy and pancreatic cancer risk in women: a population-based matched cohort study.", "type" : "article-journal", "volume" : "5" }, "uris" : [ "http://www.mendeley.com/documents/?uuid=f32244bc-938c-4eeb-893a-46a06beba3fb" ] }, { "id" : "ITEM-13", "itemData" : { "DOI" : "10.1002/ijc.29067", "ISSN" : "1097-0215", "abstract" : "Differentiated thyroid carcinoma (TC) is threefold more common in women than in men and, therefore, a role of female hormones in the etiology of differentiated TC has been suggested. We assessed these hypotheses in the European Prospective Investigation into Cancer and Nutrition (EPIC) cohort. Among 345,157 women (mean age 51) followed for an average of 11 years, 508 differentiated TC cases were identified. Hazard ratios (HRs) and 95% confidence intervals (CIs) were estimated using Cox proportional hazards regression models. No significant associations were observed between differentiated TC risk and number of pregnancies, breast feeding, menopausal status, and age at menarche and at menopause. Significant associations were found with history of infertility problems (HR 1.70; 95% CI 1.12-2.60), a recent pregnancy (HR for &lt;= 5 vs. &gt;5 years before recruitment 3.87; 95% CI 1.43-10.46), menopause type (HR for surgical vs. natural menopause: 2.16; 95% CI 1.41-3.31), oral contraceptive (OC) use at recruitment (HR: 0.48; 95% CI 0.25-0.92) and duration of OC use (HR for &gt;= 9 vs. &lt;= 1 year: 0.66; 95% CI: 0.50-0.89). An increased risk was also found with hormone replacement therapy use at recruitment (HR = 1.30, 95% CI 1.02-1.67), but this was not significant after adjustment for type of menopause (HR = 1.22, 95% CI 0.95-1.57). Overall, our findings do not support a strong role of reproductive and menstrual factors, and female hormone use in the etiology of differentiated TC. The few observed associations may be real or accounted for by increased surveillance in women who had infertility problems, recent pregnancies or underwent surgical menopause. Copyright ? 2014 UICC.", "author" : [ { "dropping-particle" : "", "family" : "Zamora-Ros", "given" : "Raul", "non-dropping-particle" : "", "parse-names" : false, "suffix" : "" }, { "dropping-particle" : "", "family" : "Rinaldi", "given" : "Sabina", "non-dropping-particle" : "", "parse-names" : false, "suffix" : "" }, { "dropping-particle" : "", "family" : "Biessy", "given" : "Carine", "non-dropping-particle" : "", "parse-names" : false, "suffix" : "" }, { "dropping-particle" : "", "family" : "Tjonneland", "given" : "Anne", "non-dropping-particle" : "", "parse-names" : false, "suffix" : "" }, { "dropping-particle" : "", "family" : "Halkjaer", "given" : "Jytte", "non-dropping-particle" : "", "parse-names" : false, "suffix" : "" }, { "dropping-particle" : "", "family" : "Fournier", "given" : "Agnes", "non-dropping-particle" : "", "parse-names" : false, "suffix" : "" }, { "dropping-particle" : "", "family" : "Boutron-Ruault", "given" : "Marie-Christine", "non-dropping-particle" : "", "parse-names" : false, "suffix" : "" }, { "dropping-particle" : "", "family" : "Mesrine", "given" : "Sylvie", "non-dropping-particle" : "", "parse-names" : false, "suffix" : "" }, { "dropping-particle" : "", "family" : "Tikk", "given" : "Kaja", "non-dropping-particle" : "", "parse-names" : false, "suffix" : "" }, { "dropping-particle" : "", "family" : "Fortner", "given" : "Renee T", "non-dropping-particle" : "", "parse-names" : false, "suffix" : "" }, { "dropping-particle" : "", "family" : "Boeing", "given" : "Heiner", "non-dropping-particle" : "", "parse-names" : false, "suffix" : "" }, { "dropping-particle" : "", "family" : "Forster", "given" : "Jana", "non-dropping-particle" : "", "parse-names" : false, "suffix" : "" }, { "dropping-particle" : "", "family" : "Trichopoulou", "given" : "Antonia", "non-dropping-particle" : "", "parse-names" : false, "suffix" : "" }, { "dropping-particle" : "", "family" : "Trichopoulos", "given" : "Dimitrios", "non-dropping-particle" : "", "parse-names" : false, "suffix" : "" }, { "dropping-particle" : "", "family" : "Papatesta", "given" : "Eleni-Maria", "non-dropping-particle" : "", "parse-names" : false, "suffix" : "" }, { "dropping-particle" : "", "family" : "Masala", "given" : "Giovanna", "non-dropping-particle" : "", "parse-names" : false, "suffix" : "" }, { "dropping-particle" : "", "family" : "Tagliabue", "given" : "Giovanna", "non-dropping-particle" : "", "parse-names" : false, "suffix" : "" }, { "dropping-particle" : "", "family" : "Panico", "given" : "Salvatore", "non-dropping-particle" : "", "parse-names" : false, "suffix" : "" }, { "dropping-particle" : "", "family" : "Tumino", "given" : "Rosario", "non-dropping-particle" : "", "parse-names" : false, "suffix" : "" }, { "dropping-particle" : "", "family" : "Polidoro", "given" : "Silvia", "non-dropping-particle" : "", "parse-names" : false, "suffix" : "" }, { "dropping-particle" : "", "family" : "Peeters", "given" : "Petra H M", "non-dropping-particle" : "", "parse-names" : false, "suffix" : "" }, { "dropping-particle" : "", "family" : "Bueno-de-Mesquita", "given" : "H Bas", "non-dropping-particle" : "", "parse-names" : false, "suffix" : "" }, { "dropping-particle" : "", "family" : "Weiderpass", "given" : "Elisabete", "non-dropping-particle" : "", "parse-names" : false, "suffix" : "" }, { "dropping-particle" : "", "family" : "Lund", "given" : "Eiliv", "non-dropping-particle" : "", "parse-names" : false, "suffix" : "" }, { "dropping-particle" : "", "family" : "Arguelles", "given" : "Marcial", "non-dropping-particle" : "", "parse-names" : false, "suffix" : "" }, { "dropping-particle" : "", "family" : "Agudo", "given" : "Antonio", "non-dropping-particle" : "", "parse-names" : false, "suffix" : "" }, { "dropping-particle" : "", "family" : "Molina-Montes", "given" : "Esther", "non-dropping-particle" : "", "parse-names" : false, "suffix" : "" }, { "dropping-particle" : "", "family" : "Navarro", "given" : "Carmen", "non-dropping-particle" : "", "parse-names" : false, "suffix" : "" }, { "dropping-particle" : "", "family" : "Barricarte", "given" : "Aurelio", "non-dropping-particle" : "", "parse-names" : false, "suffix" : "" }, { "dropping-particle" : "", "family" : "Larranaga", "given" : "Nerea", "non-dropping-particle" : "", "parse-names" : false, "suffix" : "" }, { "dropping-particle" : "", "family" : "Manjer", "given" : "Jonas", "non-dropping-particle" : "", "parse-names" : false, "suffix" : "" }, { "dropping-particle" : "", "family" : "Almquist", "given" : "Martin", "non-dropping-particle" : "", "parse-names" : false, "suffix" : "" }, { "dropping-particle" : "", "family" : "Sandstrom", "given" : "Maria", "non-dropping-particle" : "", "parse-names" : false, "suffix" : "" }, { "dropping-particle" : "", "family" : "Hennings", "given" : "Joakim", "non-dropping-particle" : "", "parse-names" : false, "suffix" : "" }, { "dropping-particle" : "", "family" : "Tsilidis", "given" : "Konstantinos K", "non-dropping-particle" : "", "parse-names" : false, "suffix" : "" }, { "dropping-particle" : "", "family" : "Schmidt", "given" : "Julie A", "non-dropping-particle" : "", "parse-names" : false, "suffix" : "" }, { "dropping-particle" : "", "family" : "Khaw", "given" : "Kay-Thee", "non-dropping-particle" : "", "parse-names" : false, "suffix" : "" }, { "dropping-particle" : "", "family" : "Wareham", "given" : "Nicholas J", "non-dropping-particle" : "", "parse-names" : false, "suffix" : "" }, { "dropping-particle" : "", "family" : "Romieu", "given" : "Isabelle", "non-dropping-particle" : "", "parse-names" : false, "suffix" : "" }, { "dropping-particle" : "", "family" : "Byrnes", "given" : "Graham", "non-dropping-particle" : "", "parse-names" : false, "suffix" : "" }, { "dropping-particle" : "", "family" : "Gunter", "given" : "Marc J", "non-dropping-particle" : "", "parse-names" : false, "suffix" : "" }, { "dropping-particle" : "", "family" : "Riboli", "given" : "Elio", "non-dropping-particle" : "", "parse-names" : false, "suffix" : "" }, { "dropping-particle" : "", "family" : "Franceschi", "given" : "Silvia", "non-dropping-particle" : "", "parse-names" : false, "suffix" : "" } ], "container-title" : "International journal of cancer", "id" : "ITEM-13", "issue" : "5", "issued" : { "date-parts" : [ [ "2015" ] ] }, "page" : "1218-1227", "publisher-place" : "United States", "title" : "Reproductive and menstrual factors and risk of differentiated thyroid carcinoma: the EPIC study.", "type" : "article-journal", "volume" : "136" }, "uris" : [ "http://www.mendeley.com/documents/?uuid=4fb1af19-795e-4af9-b177-f05d3124ca6c" ] } ], "mendeley" : { "formattedCitation" : "(76,80,88\u201398)", "plainTextFormattedCitation" : "(76,80,88\u201398)", "previouslyFormattedCitation" : "(76,80,88\u201398)" }, "properties" : { "noteIndex" : 0 }, "schema" : "https://github.com/citation-style-language/schema/raw/master/csl-citation.json" }</w:instrText>
      </w:r>
      <w:r w:rsidRPr="00F161F2">
        <w:rPr>
          <w:lang w:val="en-GB"/>
        </w:rPr>
        <w:fldChar w:fldCharType="separate"/>
      </w:r>
      <w:r w:rsidR="00C25EDC" w:rsidRPr="00C25EDC">
        <w:rPr>
          <w:noProof/>
          <w:lang w:val="en-GB"/>
        </w:rPr>
        <w:t>(76,80,88–98)</w:t>
      </w:r>
      <w:r w:rsidRPr="00F161F2">
        <w:fldChar w:fldCharType="end"/>
      </w:r>
      <w:r w:rsidRPr="00F161F2">
        <w:rPr>
          <w:lang w:val="en-GB"/>
        </w:rPr>
        <w:t xml:space="preserve">, 5 RCTs </w:t>
      </w:r>
      <w:r w:rsidRPr="00F161F2">
        <w:rPr>
          <w:lang w:val="en-GB"/>
        </w:rPr>
        <w:fldChar w:fldCharType="begin" w:fldLock="1"/>
      </w:r>
      <w:r w:rsidR="00C25EDC">
        <w:rPr>
          <w:lang w:val="en-GB"/>
        </w:rPr>
        <w:instrText>ADDIN CSL_CITATION { "citationItems" : [ { "id" : "ITEM-1", "itemData" : { "DOI" : "10.1016/j.cllc.2015.09.004", "ISSN" : "1938-0690", "PMID" : "26577506", "abstract" : "INTRODUCTION In the Women's Health Initiative (WHI) estrogen plus progestin trial, after 5.6 years' intervention and 8 years' median follow-up, more women died from lung cancer in the hormone therapy group (hazard ratio [HR], 1.71; 95% confidence interval [CI], 1.16-2.52; P = .01). Now after 14 years' median follow-up, we reexamined combined hormone therapy effects on lung cancer mortality. PATIENTS AND METHODS In the WHI placebo-controlled trial, 16,608 postmenopausal women aged 50 to 79 years and with an intact uterus were randomly assigned to once-daily 0.625 mg conjugated equine estrogen plus 2.5 mg medroxyprogesterone acetate (n = 8506) or placebo (n = 8102). Incidence and mortality rates for lung cancer were assessed from multivariant proportional hazard models. RESULTS After 14 years' cumulative follow-up, there were 219 lung cancers (0.19% per year) in the estrogen plus progestin group and 184 (0.17%) in the placebo group (HR, 1.12; 95% CI, 0.92-1.37; P = .24). While there were more deaths from lung cancer with combined hormone therapy (153 [0.13%] vs. 132 [0.12%], respectively), the difference was not statistically significant (HR, 1.09; 95% CI, 0.87-1.38; P = .45). The statistically significant increase in deaths from lung cancer observed during intervention in women assigned to estrogen plus progestin was attenuated after discontinuation of study pills (linear trend over time, P = .042). CONCLUSION The increased risk of death from lung cancer observed during estrogen plus progestin use was attenuated after discontinuation of combined hormone therapy.", "author" : [ { "dropping-particle" : "", "family" : "Chlebowski", "given" : "Rowan T", "non-dropping-particle" : "", "parse-names" : false, "suffix" : "" }, { "dropping-particle" : "", "family" : "Wakelee", "given" : "Heather", "non-dropping-particle" : "", "parse-names" : false, "suffix" : "" }, { "dropping-particle" : "", "family" : "Pettinger", "given" : "Mary", "non-dropping-particle" : "", "parse-names" : false, "suffix" : "" }, { "dropping-particle" : "", "family" : "Rohan", "given" : "Thomas", "non-dropping-particle" : "", "parse-names" : false, "suffix" : "" }, { "dropping-particle" : "", "family" : "Liu", "given" : "Jingmin", "non-dropping-particle" : "", "parse-names" : false, "suffix" : "" }, { "dropping-particle" : "", "family" : "Simon", "given" : "Michael", "non-dropping-particle" : "", "parse-names" : false, "suffix" : "" }, { "dropping-particle" : "", "family" : "Tindle", "given" : "Hilary", "non-dropping-particle" : "", "parse-names" : false, "suffix" : "" }, { "dropping-particle" : "", "family" : "Messina", "given" : "Catherine", "non-dropping-particle" : "", "parse-names" : false, "suffix" : "" }, { "dropping-particle" : "", "family" : "Johnson", "given" : "Karen", "non-dropping-particle" : "", "parse-names" : false, "suffix" : "" }, { "dropping-particle" : "", "family" : "Schwartz", "given" : "Ann", "non-dropping-particle" : "", "parse-names" : false, "suffix" : "" }, { "dropping-particle" : "", "family" : "Gass", "given" : "Margery", "non-dropping-particle" : "", "parse-names" : false, "suffix" : "" }, { "dropping-particle" : "", "family" : "Wactawski-Wende", "given" : "Jean", "non-dropping-particle" : "", "parse-names" : false, "suffix" : "" } ], "container-title" : "Clinical lung cancer", "id" : "ITEM-1", "issue" : "1", "issued" : { "date-parts" : [ [ "2016", "1" ] ] }, "page" : "10-7.e1", "publisher" : "Elsevier Inc. (E-mail: usjcs@elsevier.com)", "publisher-place" : "United States", "title" : "Estrogen Plus Progestin and Lung Cancer: Follow-up of the Women's Health Initiative Randomized Trial.", "type" : "article-journal", "volume" : "17" }, "uris" : [ "http://www.mendeley.com/documents/?uuid=bbd6ef7d-6825-4cb1-a302-7a28345c65f5" ] }, { "id" : "ITEM-2", "itemData" : { "DOI" : "10.1200/jco.2015.60.9719", "ISSN" : "1527-7755", "abstract" : "PURPOSE: To assess the effects of adjuvant hormone therapy (AHT) on survival and disease outcome in women with epithelial ovarian cancer., PATIENTS AND METHODS: Participants were premenopausal and postmenopausal women who had been diagnosed with epithelial ovarian cancer (any International Federation of Gynecology and Obstetrics stage) 9 or fewer months previously. Ineligible patients included those with deliberately preserved ovarian function, with a history of a hormone-dependent malignancy, or with any contraindications to hormone-replacement therapy. Patients were centrally randomly assigned in a 1:1 ratio to either AHT for 5 years after random assignment or no AHT (control). Main outcome measures were overall survival (OS), defined as time from random assignment to death (any cause), and relapse-free survival, defined as time from random assignment to relapse or death (any cause). Patients who continued, alive and relapse free, were censored at their last known follow-up., RESULTS: A total of 150 patients (n = 75, AHT; n = 75, control) were randomly assigned from 1990 to 1995 from 19 centers in the United Kingdom, Spain, and Hungary; all patients were included in intention-to-treat analyses. The median follow-up in alive patients is currently 19.1 years. Of the 75 patients with AHT, 53 (71%) have died compared with 68 (91%) of 75 patients in the control group. OS was significantly improved in patients who were receiving AHT (hazard ratio, 0.63; 95% CI, 0.44 to 0.90; P = .011). A similar effect was seen for relapse-free survival (hazard ratio, 0.67; 95% CI, 0.47 to 0.97; P = .032). Effects remained after adjustment for known prognostic factors., CONCLUSION: These results show that women who have severe menopausal symptoms after ovarian cancer treatment can safely take hormone-replacement therapy, and this may, in fact, infer benefits in terms of OS in addition to known advantages in terms of quality of life. Copyright ? 2015 by American Society of Clinical Oncology.", "author" : [ { "dropping-particle" : "", "family" : "Eeles", "given" : "Rosalind A", "non-dropping-particle" : "", "parse-names" : false, "suffix" : "" }, { "dropping-particle" : "", "family" : "Morden", "given" : "James P", "non-dropping-particle" : "", "parse-names" : false, "suffix" : "" }, { "dropping-particle" : "", "family" : "Gore", "given" : "Martin", "non-dropping-particle" : "", "parse-names" : false, "suffix" : "" }, { "dropping-particle" : "", "family" : "Mansi", "given" : "Janine", "non-dropping-particle" : "", "parse-names" : false, "suffix" : "" }, { "dropping-particle" : "", "family" : "Glees", "given" : "John", "non-dropping-particle" : "", "parse-names" : false, "suffix" : "" }, { "dropping-particle" : "", "family" : "Wenczl", "given" : "Miklos", "non-dropping-particle" : "", "parse-names" : false, "suffix" : "" }, { "dropping-particle" : "", "family" : "Williams", "given" : "Christopher", "non-dropping-particle" : "", "parse-names" : false, "suffix" : "" }, { "dropping-particle" : "", "family" : "Kitchener", "given" : "Henry", "non-dropping-particle" : "", "parse-names" : false, "suffix" : "" }, { "dropping-particle" : "", "family" : "Osborne", "given" : "Richard", "non-dropping-particle" : "", "parse-names" : false, "suffix" : "" }, { "dropping-particle" : "", "family" : "Guthrie", "given" : "David", "non-dropping-particle" : "", "parse-names" : false, "suffix" : "" }, { "dropping-particle" : "", "family" : "Harper", "given" : "Peter", "non-dropping-particle" : "", "parse-names" : false, "suffix" : "" }, { "dropping-particle" : "", "family" : "Bliss", "given" : "Judith M", "non-dropping-particle" : "", "parse-names" : false, "suffix" : "" } ], "collection-title" : "[Comment in: J Clin Oncol. 2015 Dec 10;33(35):4127-8; PMID: 26438113 [https://www.ncbi.nlm.nih.gov/pubmed/26438113]][Comment in: J Clin Oncol. 2015 Dec 10;33(35):4127-8; PMID: 26438113 [https://www.ncbi.nlm.nih.gov/pubmed/26438113]][Comment in: J Clin Onc", "container-title" : "Journal of clinical oncology : official journal of the American Society of Clinical Oncology", "id" : "ITEM-2", "issue" : "35", "issued" : { "date-parts" : [ [ "2015" ] ] }, "note" : "Comment in (CIN), Comment in (CIN), Comment in (CIN), Comment in (CIN), Comment in (CIN), Comment in (CIN)", "page" : "4138-4144", "publisher-place" : "United States", "title" : "Adjuvant Hormone Therapy May Improve Survival in Epithelial Ovarian Cancer: Results of the AHT Randomized Trial.", "type" : "article-journal", "volume" : "33" }, "uris" : [ "http://www.mendeley.com/documents/?uuid=e3c4d214-867e-439f-9cbd-ca3527d94075" ] }, { "id" : "ITEM-3", "itemData" : { "DOI" : "10.1002/ijc.29819", "ISSN" : "1097-0215", "abstract" : "Estrogens are important immunomodulators, exerting significant effects on cell proliferation, apoptosis, cytokine production and differentiation of hematopoietic cells. Estrogen receptors are expressed on normal B and T lymphocytes, bone marrow and in leukemia and lymphoma cell lines. Epidemiologic evidence for the association of menopausal hormone use with risk of non-Hodgkin's lymphoma (NHL) has been mixed; however, all of the investigations have been observational. We analyzed the data from Women's Health Initiative hormone therapy trials where conjugated equine estrogens (CEE; 0.625 mg/d) plus medroxyprogesterone acetate (MPA; 2.5 mg/d) (n = 16,654) or CEE alone (women with prior hysterectomy) (n = 10,685) were tested against placebos and the intervention lasted a median of 5.6 years in the CEE + MPA trial and 7.2 years in the CEE alone trial. During 13 years of follow-up through September 20, 2013 383 incident NHL cases were identified. We used the intent-to-treat approach to calculate incidence rates of NHL, hazards ratios (HR) and 95% confidence intervals (CI) by treatment group. Incidence of NHL was virtually the same in the treatment and placebo groups. The HR was 1.02 (95%CI 0.74-1.39) for CEE alone, 0.98 (95% CI 0.76-1.28) for CEE+MPA, and 1.00 (95% CI 0.82-1.22) for both combined. There were no specific NHL subtypes associated with either type of the treatment, except a marginally decreased risk of plasma cell neoplasms (HR= 0.53 95% CI 0.27-1.03) in the CEE-alone group. These results do not support a role of estrogen alone or combined with progestin in the development of NHL among postmenopausal women. Copyright ? 2015 UICC.", "author" : [ { "dropping-particle" : "", "family" : "Kato", "given" : "Ikuko", "non-dropping-particle" : "", "parse-names" : false, "suffix" : "" }, { "dropping-particle" : "", "family" : "Chlebowski", "given" : "Rowan T", "non-dropping-particle" : "", "parse-names" : false, "suffix" : "" }, { "dropping-particle" : "", "family" : "Hou", "given" : "Lifang", "non-dropping-particle" : "", "parse-names" : false, "suffix" : "" }, { "dropping-particle" : "", "family" : "Wactawski-Wende", "given" : "Jean", "non-dropping-particle" : "", "parse-names" : false, "suffix" : "" }, { "dropping-particle" : "", "family" : "Ray", "given" : "Roberta M", "non-dropping-particle" : "", "parse-names" : false, "suffix" : "" }, { "dropping-particle" : "", "family" : "Abrams", "given" : "Judith", "non-dropping-particle" : "", "parse-names" : false, "suffix" : "" }, { "dropping-particle" : "", "family" : "Bock", "given" : "Cathryn", "non-dropping-particle" : "", "parse-names" : false, "suffix" : "" }, { "dropping-particle" : "", "family" : "Desai", "given" : "Pinkal", "non-dropping-particle" : "", "parse-names" : false, "suffix" : "" }, { "dropping-particle" : "", "family" : "Simon", "given" : "Michael S", "non-dropping-particle" : "", "parse-names" : false, "suffix" : "" } ], "container-title" : "International journal of cancer", "id" : "ITEM-3", "issue" : "3", "issued" : { "date-parts" : [ [ "2016" ] ] }, "page" : "604-611", "publisher-place" : "United States", "title" : "Menopausal estrogen therapy and non-Hodgkin's lymphoma: A post-hoc analysis of women's health initiative randomized clinical trial.", "type" : "article-journal", "volume" : "138" }, "uris" : [ "http://www.mendeley.com/documents/?uuid=fc0de6e9-04b8-4272-9c17-0eb51d6614d6" ] }, { "id" : "ITEM-4", "itemData" : { "DOI" : "10.1001/jama.2017.11217", "ISSN" : "1538-3598", "abstract" : "Importance: Health outcomes from the Women's Health Initiative Estrogen Plus Progestin and Estrogen-Alone Trials have been reported, but previous publications have generally not focused on all-cause and cause-specific mortality., Objective: To examine total and cause-specific cumulative mortality, including during the intervention and extended postintervention follow-up, of the 2 Women's Health Initiative hormone therapy trials., Design, Setting, and Participants: Observational follow-up of US multiethnic postmenopausal women aged 50 to 79 years enrolled in 2 randomized clinical trials between 1993 and 1998 and followed up through December 31, 2014., Interventions: Conjugated equine estrogens (CEE, 0.625 mg/d) plus medroxyprogesterone acetate (MPA, 2.5 mg/d) (n = 8506) vs placebo (n = 8102) for 5.6 years (median) or CEE alone (n = 5310) vs placebo (n = 5429) for 7.2 years (median)., Main Outcomes and Measures: All-cause mortality (primary outcome) and cause-specific mortality (cardiovascular disease mortality, cancer mortality, and other major causes of mortality) in the 2 trials pooled and in each trial individually, with prespecified analyses by 10-year age group based on age at time of randomization., Results: Among 27347 women who were randomized (baseline mean [SD] age, 63.4 [7.2] years; 80.6% white), mortality follow-up was available for more than 98%. During the cumulative 18-year follow-up, 7489 deaths occurred (1088 deaths during the intervention phase and 6401 deaths during postintervention follow-up). All-cause mortality was 27.1% in the hormone therapy group vs 27.6% in the placebo group (hazard ratio [HR], 0.99 [95% CI, 0.94-1.03]) in the overall pooled cohort; with CEE plus MPA, the HR was 1.02 (95% CI, 0.96-1.08); and with CEE alone, the HR was 0.94 (95% CI, 0.88-1.01). In the pooled cohort for cardiovascular mortality, the HR was 1.00 (95% CI, 0.92-1.08 [8.9 % with hormone therapy vs 9.0% with placebo]); for total cancer mortality, the HR was 1.03 (95% CI, 0.95-1.12 [8.2 % with hormone therapy vs 8.0% with placebo]); and for other causes, the HR was 0.95 (95% CI, 0.88-1.02 [10.0% with hormone therapy vs 10.7% with placebo]), and results did not differ significantly between trials. When examined by 10-year age groups comparing younger women (aged 50-59 years) to older women (aged 70-79 years) in the pooled cohort, the ratio of nominal HRs for all-cause mortality was 0.61 (95% CI, 0.43-0.87) during the intervention phase and the ratio was \u2026", "author" : [ { "dropping-particle" : "", "family" : "Manson", "given" : "JoAnn E", "non-dropping-particle" : "", "parse-names" : false, "suffix" : "" }, { "dropping-particle" : "", "family" : "Aragaki", "given" : "Aaron K", "non-dropping-particle" : "", "parse-names" : false, "suffix" : "" }, { "dropping-particle" : "", "family" : "Rossouw", "given" : "Jacques E", "non-dropping-particle" : "", "parse-names" : false, "suffix" : "" }, { "dropping-particle" : "", "family" : "Anderson", "given" : "Garnet L", "non-dropping-particle" : "", "parse-names" : false, "suffix" : "" }, { "dropping-particle" : "", "family" : "Prentice", "given" : "Ross L", "non-dropping-particle" : "", "parse-names" : false, "suffix" : "" }, { "dropping-particle" : "", "family" : "LaCroix", "given" : "Andrea Z", "non-dropping-particle" : "", "parse-names" : false, "suffix" : "" }, { "dropping-particle" : "", "family" : "Chlebowski", "given" : "Rowan T", "non-dropping-particle" : "", "parse-names" : false, "suffix" : "" }, { "dropping-particle" : "V", "family" : "Howard", "given" : "Barbara", "non-dropping-particle" : "", "parse-names" : false, "suffix" : "" }, { "dropping-particle" : "", "family" : "Thomson", "given" : "Cynthia A", "non-dropping-particle" : "", "parse-names" : false, "suffix" : "" }, { "dropping-particle" : "", "family" : "Margolis", "given" : "Karen L", "non-dropping-particle" : "", "parse-names" : false, "suffix" : "" }, { "dropping-particle" : "", "family" : "Lewis", "given" : "Cora E", "non-dropping-particle" : "", "parse-names" : false, "suffix" : "" }, { "dropping-particle" : "", "family" : "Stefanick", "given" : "Marcia L", "non-dropping-particle" : "", "parse-names" : false, "suffix" : "" }, { "dropping-particle" : "", "family" : "Jackson", "given" : "Rebecca D", "non-dropping-particle" : "", "parse-names" : false, "suffix" : "" }, { "dropping-particle" : "", "family" : "Johnson", "given" : "Karen C", "non-dropping-particle" : "", "parse-names" : false, "suffix" : "" }, { "dropping-particle" : "", "family" : "Martin", "given" : "Lisa W", "non-dropping-particle" : "", "parse-names" : false, "suffix" : "" }, { "dropping-particle" : "", "family" : "Shumaker", "given" : "Sally A", "non-dropping-particle" : "", "parse-names" : false, "suffix" : "" }, { "dropping-particle" : "", "family" : "Espeland", "given" : "Mark A", "non-dropping-particle" : "", "parse-names" : false, "suffix" : "" }, { "dropping-particle" : "", "family" : "Wactawski-Wende", "given" : "Jean", "non-dropping-particle" : "", "parse-names" : false, "suffix" : "" }, { "dropping-particle" : "", "family" : "Investigators", "given" : "W H I", "non-dropping-particle" : "", "parse-names" : false, "suffix" : "" } ], "collection-title" : "[Comment in: JAMA. 2017 Sep 12;318(10 ):911-913; PMID: 28898364 [https://www.ncbi.nlm.nih.gov/pubmed/28898364]][Comment in: JAMA. 2018 Jan 9;319(2):193; PMID: 29318269 [https://www.ncbi.nlm.nih.gov/pubmed/29318269]][Comment in: Am J Nurs. 2017 Dec;117(12 ", "container-title" : "JAMA", "id" : "ITEM-4", "issue" : "10", "issued" : { "date-parts" : [ [ "2017" ] ] }, "note" : "Comment in (CIN), Comment in (CIN), Comment in (CIN), Comment in (CIN)", "page" : "927-938", "publisher-place" : "United States", "title" : "Menopausal Hormone Therapy and Long-term All-Cause and Cause-Specific Mortality: The Women's Health Initiative Randomized Trials.", "type" : "article-journal", "volume" : "318" }, "uris" : [ "http://www.mendeley.com/documents/?uuid=94e065b1-81e9-482d-a143-014f29344117" ] }, { "id" : "ITEM-5", "itemData" : { "DOI" : "10.1016/j.ejca.2017.07.012", "ISSN" : "1879-0852", "abstract" : "AIM: We aimed to assess the overall cancer risk among contemporary menopausal hormone therapy (MHT) users in Sweden and the risk for different cancer types., METHODS: A nationwide Swedish population-based cohort study including all 290,186 women aged &gt;= 40 years having used systemic MHT during the study period (July 2005 and December 2012), compared with the Swedish female background population. MHT ever-use (all MHT, oestrogen-only MHT [E-MHT] and oestrogen plus progestin MHT [EP-MHT]) was based on the nationwide Prescribed Drug Registry. Cancer diagnoses were grouped into 16 different anatomical locations, for which standardised incidence ratios (SIRs) and 95% confidence intervals (CIs) were calculated., RESULTS: The SIR of any cancer was 1.09 (95% CI: 1.07-1.11) following ever MHT, 1.04 (95% CI: 1.01-1.06) for E-MHT and 1.14 (95% CI: 1.12-1.17) for EP-MHT. The highest SIR was found for EP-MHT among users aged &gt;=70 years (SIR = 1.33, 95% CI: 1.26-1.40). The risk for invasive breast, endometrial or ovarian cancer combined was increased for any MHT (SIR = 1.31, 95% CI: 1.28-1.34). The risk of invasive breast cancer was increased following MHT and increased with age for EP-MHT users. The risk of gastrointestinal cancers combined was decreased (SIR = 0.90, 95% CI: 0.86-0.94), particularly the oesophagus (SIR = 0.81, 95% CI: 0.64-1.00), liver (SIR = 0.81, 95% CI: 0.65-0.99) and colon (SIR = 0.90, 95% CI: 0.84-0.95)., CONCLUSIONS: MHT, notably EP-MHT, was associated with a limited increase in overall cancer risk. The increased risk of female reproductive organ cancers was almost balanced by a decreased risk of gastrointestinal cancers. Copyright ? 2017 Elsevier Ltd. All rights reserved.", "author" : [ { "dropping-particle" : "", "family" : "Simin", "given" : "Johanna", "non-dropping-particle" : "", "parse-names" : false, "suffix" : "" }, { "dropping-particle" : "", "family" : "Tamimi", "given" : "Rulla", "non-dropping-particle" : "", "parse-names" : false, "suffix" : "" }, { "dropping-particle" : "", "family" : "Lagergren", "given" : "Jesper", "non-dropping-particle" : "", "parse-names" : false, "suffix" : "" }, { "dropping-particle" : "", "family" : "Adami", "given" : "Hans-Olov", "non-dropping-particle" : "", "parse-names" : false, "suffix" : "" }, { "dropping-particle" : "", "family" : "Brusselaers", "given" : "Nele", "non-dropping-particle" : "", "parse-names" : false, "suffix" : "" } ], "collection-title" : "[Comment in: Eur J Cancer. 2018 Sep;101:273-274; PMID: 30025930 [https://www.ncbi.nlm.nih.gov/pubmed/30025930]]", "container-title" : "European journal of cancer (Oxford, England : 1990)", "id" : "ITEM-5", "issued" : { "date-parts" : [ [ "2017" ] ] }, "note" : "Comment in (CIN)", "page" : "60-68", "publisher-place" : "England", "title" : "Menopausal hormone therapy and cancer risk: An overestimated risk?.", "type" : "article-journal", "volume" : "84" }, "uris" : [ "http://www.mendeley.com/documents/?uuid=07d27a36-96e4-48de-bc60-c5495a057aae" ] }, { "id" : "ITEM-6", "itemData" : { "DOI" : "10.1093/jnci/djv350", "ISSN" : "1460-2105", "abstract" : "BACKGROUND: While progestin addition to estrogen mitigates endometrial cancer risk, the magnitude of the effect on incidence, specific endometrial cancer histologies, and endometrial cancer mortality remains unsettled. These issues were assessed by analyses after extended follow-up of the Women's Health Initiative (WHI) randomized clinical trial evaluating continuous combined estrogen plus progestin use., METHODS: The WHI enrolled 16 608 postmenopausal women into a randomly assigned, double-blind, placebo-controlled trial. Women age 50 to 79 years with intact uteri with normal endometrial biopsy at entry were randomly assigned to once-daily 0.625 mg conjugated equine estrogen plus 2.5mg medroxyprogesterone acetate (n = 8506) as a single pill or matching placebo (n = 8102). Follow-up beyond the original trial completion date required reconsent, obtained from 12 788 (83%) of surviving participants. Analyses were by intent-to-treat. All statistical tests were two-sided., RESULTS: After 5.6 years' median intervention and 13 years' median cumulative follow-up, there were fewer endometrial cancers in the combined hormone therapy compared with the placebo group (66 vs 95 case patients, yearly incidence, 0.06% vs 0.10%; hazard ratio [HR] = 0.65, 95% confidence interval [CI] = 0.48 to 0.89, P = .007). While there were somewhat fewer endometrial cancers during intervention (25 vs 30, respectively; HR = 0.77, 95% CI = 0.45 to 1.31), the difference became statistically significant postintervention (41 vs 65, respectively; HR = 0.59, 95% CI = 0.40 to 0.88, P = .008), but hazard ratios did not differ between phases (P difference = .46). There was a statistically nonsignificant reduction in deaths from endometrial cancer in the estrogen plus progestin group (5 vs 11 deaths, HR = 0.42, 95% CI = 0.15 to 1.22)., CONCLUSION: In postmenopausal women, continuous combined estrogen plus progestin decreases endometrial cancer incidence. Copyright ? The Author 2015. Published by Oxford University Press. All rights reserved. For Permissions, please e-mail: journals.permissions@oup.com.", "author" : [ { "dropping-particle" : "", "family" : "Chlebowski", "given" : "R T", "non-dropping-particle" : "", "parse-names" : false, "suffix" : "" }, { "dropping-particle" : "", "family" : "Anderson", "given" : "G L", "non-dropping-particle" : "", "parse-names" : false, "suffix" : "" }, { "dropping-particle" : "", "family" : "Sarto", "given" : "G E", "non-dropping-particle" : "", "parse-names" : false, "suffix" : "" }, { "dropping-particle" : "", "family" : "Haque", "given" : "R", "non-dropping-particle" : "", "parse-names" : false, "suffix" : "" }, { "dropping-particle" : "", "family" : "Runowicz", "given" : "C D", "non-dropping-particle" : "", "parse-names" : false, "suffix" : "" }, { "dropping-particle" : "", "family" : "Aragaki", "given" : "A K", "non-dropping-particle" : "", "parse-names" : false, "suffix" : "" }, { "dropping-particle" : "", "family" : "Thomson", "given" : "C A", "non-dropping-particle" : "", "parse-names" : false, "suffix" : "" }, { "dropping-particle" : "V", "family" : "Howard", "given" : "B", "non-dropping-particle" : "", "parse-names" : false, "suffix" : "" }, { "dropping-particle" : "", "family" : "Wactawski-Wende", "given" : "J", "non-dropping-particle" : "", "parse-names" : false, "suffix" : "" }, { "dropping-particle" : "", "family" : "Chen", "given" : "C", "non-dropping-particle" : "", "parse-names" : false, "suffix" : "" }, { "dropping-particle" : "", "family" : "Rohan", "given" : "T E", "non-dropping-particle" : "", "parse-names" : false, "suffix" : "" }, { "dropping-particle" : "", "family" : "Simon", "given" : "M S", "non-dropping-particle" : "", "parse-names" : false, "suffix" : "" }, { "dropping-particle" : "", "family" : "Reed", "given" : "S D", "non-dropping-particle" : "", "parse-names" : false, "suffix" : "" }, { "dropping-particle" : "", "family" : "Manson", "given" : "J E", "non-dropping-particle" : "", "parse-names" : false, "suffix" : "" } ], "collection-title" : "[Comment in: BMJ. 2015;351:h6627; PMID: 26645093 [https://www.ncbi.nlm.nih.gov/pubmed/26645093]]", "container-title" : "Journal of the National Cancer Institute", "id" : "ITEM-6", "issue" : "3", "issued" : { "date-parts" : [ [ "2016" ] ] }, "note" : "Comment in (CIN)", "publisher-place" : "United States", "title" : "Continuous Combined Estrogen Plus Progestin and Endometrial Cancer: The Women's Health Initiative Randomized Trial.", "type" : "article-journal", "volume" : "108" }, "uris" : [ "http://www.mendeley.com/documents/?uuid=d30968a8-cf6e-4ff3-94ef-502084de57fc" ] } ], "mendeley" : { "formattedCitation" : "(77,84,99\u2013102)", "plainTextFormattedCitation" : "(77,84,99\u2013102)", "previouslyFormattedCitation" : "(77,84,99\u2013102)" }, "properties" : { "noteIndex" : 0 }, "schema" : "https://github.com/citation-style-language/schema/raw/master/csl-citation.json" }</w:instrText>
      </w:r>
      <w:r w:rsidRPr="00F161F2">
        <w:rPr>
          <w:lang w:val="en-GB"/>
        </w:rPr>
        <w:fldChar w:fldCharType="separate"/>
      </w:r>
      <w:r w:rsidR="00C25EDC" w:rsidRPr="00C25EDC">
        <w:rPr>
          <w:noProof/>
          <w:lang w:val="en-GB"/>
        </w:rPr>
        <w:t>(77,84,99–102)</w:t>
      </w:r>
      <w:r w:rsidRPr="00F161F2">
        <w:fldChar w:fldCharType="end"/>
      </w:r>
      <w:r w:rsidRPr="00F161F2">
        <w:rPr>
          <w:lang w:val="en-GB"/>
        </w:rPr>
        <w:t xml:space="preserve">, 3 Cochrane reviews </w:t>
      </w:r>
      <w:r w:rsidRPr="00F161F2">
        <w:rPr>
          <w:lang w:val="en-GB"/>
        </w:rPr>
        <w:fldChar w:fldCharType="begin" w:fldLock="1"/>
      </w:r>
      <w:r w:rsidR="00C25EDC">
        <w:rPr>
          <w:lang w:val="en-GB"/>
        </w:rPr>
        <w:instrText>ADDIN CSL_CITATION { "citationItems" : [ { "id" : "ITEM-1", "itemData" : { "DOI" : "10.1002/14651858.cd008830.pub3", "abstract" : "Abstract - Background Endometrial cancer is the sixth most common cancer in women worldwide and most commonly occurs after the menopause (75%) ( globocan.iarc.fr ). About 319,000 new cases were diagnosed worldwide in 2012. Endometrial cancer is commonly considered as a potentially 'curable cancer,' as approximately 75% of cases are diagnosed before disease has spread outside the uterus (FIGO (International Federation of Gynecology and Obstetrics) stage I). The overall five?year survival for all stages is about 86%, and, if the cancer is confined to the uterus, the five?year survival rate may increase to 97%. The majority of women diagnosed with endometrial cancer have early?stage disease, leading to a good prognosis after hysterectomy and removal of the ovaries (oophorectomy), with or without radiotherapy. However, women may have early physiological and psychological postmenopausal changes, either pre?existing or as a result of oophorectomy, depending on age and menopausal status at the time of diagnosis. Lack of oestrogen can cause hot flushes, night sweats, genital tract atrophy and longer?term adverse effects, such as osteoporosis and cardiovascular disease. These changes may be temporarily managed by using oestrogens, in the form of hormone replacement therapy (HRT). However, there is a theoretical risk of promoting residual tumour cell growth and increasing cancer recurrence. Therefore, this is a potential survival disadvantage in a woman who has a potentially curable cancer. In premenopausal women with endometrial cancer, treatment induces early menopause and this may adversely affect overall survival. Additionally, most women with early?stage disease will be cured of their cancer, making longer?term quality of life (QoL) issues more pertinent. Following bilateral oophorectomy, premenopausal women may develop significant and debilitating menopausal symptoms, so there is a need for information about the risk and benefits of taking HRT, enabling women to make an informed decision, weighing the advantages and disadvantages of using HRT for their individual circumstances. Objectives To assess the risks and benefits of HRT (oestrogen alone or oestrogen with progestogen) for women previously treated for endometrial cancer. Search methods We searched the Cochrane Register of Controlled Trials (CENTRAL 2017, Issue 5), MEDLINE (1946 to April, week 4, 2017) and Embase (1980 to 2017, week 18). We also searched registers of clinical trials, abstracts of scien\u2026", "author" : [ { "dropping-particle" : "", "family" : "Edey", "given" : "Ka", "non-dropping-particle" : "", "parse-names" : false, "suffix" : "" }, { "dropping-particle" : "", "family" : "Rundle", "given" : "S", "non-dropping-particle" : "", "parse-names" : false, "suffix" : "" }, { "dropping-particle" : "", "family" : "Hickey", "given" : "M", "non-dropping-particle" : "", "parse-names" : false, "suffix" : "" } ], "container-title" : "Cochrane Database of Systematic Reviews", "id" : "ITEM-1", "issue" : "5", "issued" : { "date-parts" : [ [ "2018" ] ] }, "publisher" : "John Wiley &amp; Sons, Ltd", "title" : "Hormone replacement therapy for women previously treated for endometrial cancer", "type" : "article-journal" }, "uris" : [ "http://www.mendeley.com/documents/?uuid=1c481363-d01f-4f6b-96f1-bfec802022f3" ] }, { "id" : "ITEM-2", "itemData" : { "DOI" : "10.1002/14651858.cd008536.pub3", "abstract" : "Abstract - Background Tibolone is a synthetic steroid used for the treatment of menopausal symptoms, on the basis of short?term data suggesting its efficacy. We considered the balance between the benefits and risks of tibolone. Objectives To evaluate the effectiveness and safety of tibolone for treatment of postmenopausal and perimenopausal women. Search methods In October 2015, we searched the Gynaecology and Fertility Group (CGF) Specialised Register, the Cochrane Central Register of Controlled Trials (CENTRAL), MEDLINE, Embase and PsycINFO (from inception), the Cumulative Index to Nursing and Allied Health Literature (CINAHL) and clinicaltrials.gov. We checked the reference lists in articles retrieved. Selection criteria We included randomised controlled trials (RCTs) comparing tibolone versus placebo, oestrogens and/or combined hormone therapy (HT) in postmenopausal and perimenopausal women. Data collection and analysis We used standard methodological procedures of The Cochrane Collaboration. Primary outcomes were vasomotor symptoms, unscheduled vaginal bleeding and long?term adverse events. We evaluated safety outcomes and bleeding in studies including women either with or without menopausal symptoms. Main results We included 46 RCTs (19,976 women). Most RCTs evaluated tibolone for treating menopausal vasomotor symptoms. Some had other objectives, such as assessment of bleeding patterns, endometrial safety, bone health, sexuality and safety in women with a history of breast cancer. Two included women with uterine leiomyoma or lupus erythematosus. Tibolone versus placebo Vasomotor symptoms Tibolone was more effective than placebo (standard mean difference (SMD) ?0.99, 95% confidence interval (CI) ?1.10 to ?0.89; seven RCTs; 1657 women; moderate?quality evidence), but removing trials at high risk of attrition bias attenuated this effect (SMD ?0.61, 95% CI ?0.73 to ?0.49; odds ratio (OR) 0.33, 85% CI 0.27 to 0.41). This suggests that if 67% of women taking placebo experience vasomotor symptoms, between 35% and 45% of women taking tibolone will do so. Unscheduled bleeding Tibolone was associated with greater likelihood of bleeding (OR 2.79, 95% CI 2.10 to 3.70; nine RCTs; 7814 women; I 2 = 43%; moderate?quality evidence). This suggests that if 18% of women taking placebo experience unscheduled bleeding, between 31% and 44% of women taking tibolone will do so. Long?term adverse events Most of the studies reporting these outcomes provided follow?up of tw\u2026", "author" : [ { "dropping-particle" : "", "family" : "Formoso", "given" : "G", "non-dropping-particle" : "", "parse-names" : false, "suffix" : "" }, { "dropping-particle" : "", "family" : "Perrone", "given" : "E", "non-dropping-particle" : "", "parse-names" : false, "suffix" : "" }, { "dropping-particle" : "", "family" : "Maltoni", "given" : "S", "non-dropping-particle" : "", "parse-names" : false, "suffix" : "" }, { "dropping-particle" : "", "family" : "Balduzzi", "given" : "S", "non-dropping-particle" : "", "parse-names" : false, "suffix" : "" }, { "dropping-particle" : "", "family" : "Wilkinson", "given" : "J", "non-dropping-particle" : "", "parse-names" : false, "suffix" : "" }, { "dropping-particle" : "", "family" : "Basevi", "given" : "V", "non-dropping-particle" : "", "parse-names" : false, "suffix" : "" }, { "dropping-particle" : "", "family" : "Marata", "given" : "Am", "non-dropping-particle" : "", "parse-names" : false, "suffix" : "" }, { "dropping-particle" : "", "family" : "Magrini", "given" : "N", "non-dropping-particle" : "", "parse-names" : false, "suffix" : "" }, { "dropping-particle" : "", "family" : "D'Amico", "given" : "R", "non-dropping-particle" : "", "parse-names" : false, "suffix" : "" }, { "dropping-particle" : "", "family" : "Bassi", "given" : "C", "non-dropping-particle" : "", "parse-names" : false, "suffix" : "" }, { "dropping-particle" : "", "family" : "al.", "given" : "et", "non-dropping-particle" : "", "parse-names" : false, "suffix" : "" } ], "container-title" : "Cochrane Database of Systematic Reviews", "id" : "ITEM-2", "issue" : "10", "issued" : { "date-parts" : [ [ "2016" ] ] }, "publisher" : "John Wiley &amp; Sons, Ltd", "title" : "Short?term and long?term effects of tibolone in postmenopausal women", "type" : "article-journal" }, "uris" : [ "http://www.mendeley.com/documents/?uuid=97c9b767-9653-47aa-b6d6-a04f46c12163" ] }, { "id" : "ITEM-3",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"ITEM-3", "issue" : "1", "issued" : { "date-parts" : [ [ "2017" ] ] }, "publisher" : "John Wiley &amp; Sons, Ltd", "title" : "Long?term hormone therapy for perimenopausal and postmenopausal women", "type" : "article-journal" }, "uris" : [ "http://www.mendeley.com/documents/?uuid=d4ecc590-2b5f-4064-9eb4-d338f14c2dfc" ] } ], "mendeley" : { "formattedCitation" : "(10,68,103)", "plainTextFormattedCitation" : "(10,68,103)", "previouslyFormattedCitation" : "(10,68,103)" }, "properties" : { "noteIndex" : 0 }, "schema" : "https://github.com/citation-style-language/schema/raw/master/csl-citation.json" }</w:instrText>
      </w:r>
      <w:r w:rsidRPr="00F161F2">
        <w:rPr>
          <w:lang w:val="en-GB"/>
        </w:rPr>
        <w:fldChar w:fldCharType="separate"/>
      </w:r>
      <w:r w:rsidR="00C25EDC" w:rsidRPr="00C25EDC">
        <w:rPr>
          <w:noProof/>
          <w:lang w:val="en-GB"/>
        </w:rPr>
        <w:t>(10,68,103)</w:t>
      </w:r>
      <w:r w:rsidRPr="00F161F2">
        <w:fldChar w:fldCharType="end"/>
      </w:r>
      <w:r w:rsidRPr="00F161F2">
        <w:rPr>
          <w:lang w:val="en-GB"/>
        </w:rPr>
        <w:t xml:space="preserve"> and 1 other systematic review </w:t>
      </w:r>
      <w:r w:rsidRPr="00F161F2">
        <w:rPr>
          <w:lang w:val="en-GB"/>
        </w:rPr>
        <w:fldChar w:fldCharType="begin" w:fldLock="1"/>
      </w:r>
      <w:r w:rsidR="005C30D1">
        <w:rPr>
          <w:lang w:val="en-GB"/>
        </w:rPr>
        <w:instrText>ADDIN CSL_CITATION { "citationItems" : [ { "id" : "ITEM-1", "itemData" : { "DOI" : "10.1001/jama.2017.16952", "ISSN" : "1538-3598", "PMID" : "29234813", "abstract" : "Importance Postmenopausal status coincides with increased risks for chronic conditions such as heart disease, osteoporosis, cognitive impairment, or some types of cancers. Previously, hormone therapy was used for the primary prevention of these chronic conditions. Objective To update evidence for the US Preventive Services Task Force on the benefits and harms of hormone therapy in reducing risks for chronic conditions. Data Sources MEDLINE, Cochrane Library, EMBASE, and trial registries from June 1, 2011, through August 1, 2016. Surveillance for new evidence in targeted publications was conducted through July 1, 2017. Study Selection English-language randomized clinical trials reporting health outcomes. Data Extraction and Synthesis Dual review of abstracts, full-text articles, and study quality; meta-analyses when at least 3 similar studies were available. Main Outcomes and Measures Beneficial or harmful changes in risks for various chronic conditions. Results Eighteen trials (n = 40 058; range, 142-16 608; mean age, 53-79 years) were included. Women using estrogen-only therapy compared with placebo had significantly lower risks, per 10 000 person-years, for diabetes (-19 cases [95% CI, -34 to -3]) and fractures (-53 cases [95% CI, -69 to -39]). Risks were statistically significantly increased, per 10 000 person-years, for gallbladder disease (30 more cases [95% CI, 16 to 48]), stroke (11 more cases [95% CI, 2 to 23]), venous thromboembolism (11 more cases [95% CI, 3 to 22]), and urinary incontinence (1261 more cases [95% CI, 880 to 1689]). Women using estrogen plus progestin compared with placebo experienced significantly lower risks, per 10 000 person-years, for colorectal cancer (-6 cases [95% CI, -9 to -1]), diabetes (-14 cases [95% CI, -24 to -3), and fractures (-44 cases [95% CI, -71 to -13). Risks, per 10 000 person-years, were significantly increased for invasive breast cancer (9 more cases [95% CI, 1 to 19]), probable dementia (22 more cases [95% CI, 4 to 53]), gallbladder disease (21 more cases [95% CI, 10 to 34]), stroke (9 more cases [95% CI, 2 to 19]), urinary incontinence (876 more cases [95% CI, 606 to 1168]), and venous thromboembolism (21 more cases [95% CI, 12 to 33]). Conclusions and Relevance Hormone therapy for the primary prevention of chronic conditions in menopausal women is associated with some beneficial effects but also with a substantial increase of risks for harms. The available evidence regarding benefits and harms of earl\u2026", "author" : [ { "dropping-particle" : "", "family" : "Gartlehner", "given" : "Gerald", "non-dropping-particle" : "", "parse-names" : false, "suffix" : "" }, { "dropping-particle" : "V", "family" : "Patel", "given" : "Sheila", "non-dropping-particle" : "", "parse-names" : false, "suffix" : "" }, { "dropping-particle" : "", "family" : "Feltner", "given" : "Cynthia", "non-dropping-particle" : "", "parse-names" : false, "suffix" : "" }, { "dropping-particle" : "", "family" : "Weber", "given" : "Rachel Palmieri", "non-dropping-particle" : "", "parse-names" : false, "suffix" : "" }, { "dropping-particle" : "", "family" : "Long", "given" : "Rachel", "non-dropping-particle" : "", "parse-names" : false, "suffix" : "" }, { "dropping-particle" : "", "family" : "Mullican", "given" : "Kelly", "non-dropping-particle" : "", "parse-names" : false, "suffix" : "" }, { "dropping-particle" : "", "family" : "Boland", "given" : "Erin", "non-dropping-particle" : "", "parse-names" : false, "suffix" : "" }, { "dropping-particle" : "", "family" : "Lux", "given" : "Linda", "non-dropping-particle" : "", "parse-names" : false, "suffix" : "" }, { "dropping-particle" : "", "family" : "Viswanathan", "given" : "Meera", "non-dropping-particle" : "", "parse-names" : false, "suffix" : "" } ], "container-title" : "JAMA", "id" : "ITEM-1", "issue" : "22", "issued" : { "date-parts" : [ [ "2017" ] ] }, "page" : "2234-2249", "publisher" : "American Medical Association (E-mail: smcleod@itsa.ucsf.edu)", "publisher-place" : "United States", "title" : "Hormone Therapy for the Primary Prevention of Chronic Conditions in Postmenopausal Women: Evidence Report and Systematic Review for the US Preventive Services Task Force.", "type" : "article-journal", "volume" : "318" }, "uris" : [ "http://www.mendeley.com/documents/?uuid=3fc667d5-4d17-4ea5-9eec-7264f5257d0f" ] } ], "mendeley" : { "formattedCitation" : "(69)", "plainTextFormattedCitation" : "(69)", "previouslyFormattedCitation" : "(69)" }, "properties" : { "noteIndex" : 0 }, "schema" : "https://github.com/citation-style-language/schema/raw/master/csl-citation.json" }</w:instrText>
      </w:r>
      <w:r w:rsidRPr="00F161F2">
        <w:rPr>
          <w:lang w:val="en-GB"/>
        </w:rPr>
        <w:fldChar w:fldCharType="separate"/>
      </w:r>
      <w:r w:rsidR="00A6324B" w:rsidRPr="00A6324B">
        <w:rPr>
          <w:noProof/>
          <w:lang w:val="en-GB"/>
        </w:rPr>
        <w:t>(69)</w:t>
      </w:r>
      <w:r w:rsidRPr="00F161F2">
        <w:fldChar w:fldCharType="end"/>
      </w:r>
      <w:r w:rsidRPr="00F161F2">
        <w:rPr>
          <w:lang w:val="en-GB"/>
        </w:rPr>
        <w:t xml:space="preserve"> that addressed the risk of cancers other than breast cancer with HRT use compared with an inactive control (</w:t>
      </w:r>
      <w:r w:rsidRPr="007D298A">
        <w:rPr>
          <w:lang w:val="en-GB"/>
        </w:rPr>
        <w:t>table 17</w:t>
      </w:r>
      <w:r w:rsidR="0030346C" w:rsidRPr="0030346C">
        <w:t xml:space="preserve"> </w:t>
      </w:r>
      <w:r w:rsidR="0030346C">
        <w:t>in the data tables appendix</w:t>
      </w:r>
      <w:r w:rsidRPr="00F161F2">
        <w:rPr>
          <w:lang w:val="en-GB"/>
        </w:rPr>
        <w:t xml:space="preserve">). </w:t>
      </w:r>
    </w:p>
    <w:p w14:paraId="6770A305" w14:textId="77777777" w:rsidR="00F161F2" w:rsidRPr="00F161F2" w:rsidRDefault="00F161F2" w:rsidP="00F161F2">
      <w:pPr>
        <w:pStyle w:val="NICEnormal"/>
        <w:rPr>
          <w:lang w:val="en-GB"/>
        </w:rPr>
      </w:pPr>
      <w:r w:rsidRPr="00F161F2">
        <w:rPr>
          <w:lang w:val="en-GB"/>
        </w:rPr>
        <w:t xml:space="preserve">Overall, studies indicated that HRT use was associated with: </w:t>
      </w:r>
    </w:p>
    <w:p w14:paraId="672AE26A" w14:textId="77777777" w:rsidR="00F161F2" w:rsidRPr="00F161F2" w:rsidRDefault="00F161F2" w:rsidP="006672FD">
      <w:pPr>
        <w:pStyle w:val="Bulletleft1"/>
      </w:pPr>
      <w:r w:rsidRPr="00F161F2">
        <w:t>a generally consistent reduced risk of gastrointestinal cancers, including colorectal cancers.</w:t>
      </w:r>
    </w:p>
    <w:p w14:paraId="733CE70E" w14:textId="77777777" w:rsidR="00F161F2" w:rsidRPr="00F161F2" w:rsidRDefault="00F161F2" w:rsidP="006672FD">
      <w:pPr>
        <w:pStyle w:val="Bulletleft1"/>
      </w:pPr>
      <w:r w:rsidRPr="00F161F2">
        <w:t>an increased risk of ovarian cancer, melanoma and in any cancer</w:t>
      </w:r>
    </w:p>
    <w:p w14:paraId="0278E92B" w14:textId="77777777" w:rsidR="00F161F2" w:rsidRPr="00F161F2" w:rsidRDefault="00F161F2" w:rsidP="006672FD">
      <w:pPr>
        <w:pStyle w:val="Bulletleft1last"/>
      </w:pPr>
      <w:r w:rsidRPr="00F161F2">
        <w:t>no effect on risk of non-Hodgkin’s lymphoma or lung cancer.</w:t>
      </w:r>
    </w:p>
    <w:p w14:paraId="7395CB71" w14:textId="77777777" w:rsidR="00F161F2" w:rsidRPr="00F161F2" w:rsidRDefault="00F161F2" w:rsidP="006672FD">
      <w:pPr>
        <w:pStyle w:val="Heading4"/>
      </w:pPr>
      <w:r w:rsidRPr="00F161F2">
        <w:t>Osteoporosis</w:t>
      </w:r>
    </w:p>
    <w:p w14:paraId="54AAB06D" w14:textId="7D819F72" w:rsidR="00F161F2" w:rsidRPr="00F161F2" w:rsidRDefault="00F161F2" w:rsidP="00F161F2">
      <w:pPr>
        <w:pStyle w:val="NICEnormal"/>
        <w:rPr>
          <w:lang w:val="en-GB"/>
        </w:rPr>
      </w:pPr>
      <w:r w:rsidRPr="00F161F2">
        <w:rPr>
          <w:lang w:val="en-GB"/>
        </w:rPr>
        <w:t xml:space="preserve">We identified 2 cohort studies </w:t>
      </w:r>
      <w:r w:rsidRPr="00F161F2">
        <w:rPr>
          <w:lang w:val="en-GB"/>
        </w:rPr>
        <w:fldChar w:fldCharType="begin" w:fldLock="1"/>
      </w:r>
      <w:r w:rsidR="00C25EDC">
        <w:rPr>
          <w:lang w:val="en-GB"/>
        </w:rPr>
        <w:instrText>ADDIN CSL_CITATION { "citationItems" : [ { "id" : "ITEM-1", "itemData" : { "ISSN" : "1945-7197", "abstract" : "CONTEXT: Previous studies of menopausal age and length of reproductive life on bone are limited by retrospective reproductive histories, being cross-sectional, or lacking gold standard bone technologies or information on hormone replacement therapy (HRT) or surgical treatment., OBJECTIVE: The objective of the study was to investigate age at menopause, length of reproductive life, and HRT use in relation to volumetric and areal bone mineral density (vBMD, aBMD), bone size, and strength in women aged 60-64 years., DESIGN: This was a birth cohort study that followed up for 64 years with prospective measures of age at menarche and menopause and monthly HRT histories., SETTING: The study was conducted in England, Scotland, and Wales., PARTICIPANTS: Participants included 848 women with a known type of menopause and bone measures at 60-64 years., MAIN OUTCOME MEASURES: Peripheral quantitative computed tomography measurements of the distal radius total and trabecular vBMD were measured. Diaphyseal radius total and medullary cross-sectional area, cortical vBMD, and polar strength strain index (SSI); dual-energy x-ray absorptiometry measurements of aBMD at the lumbar spine and total hip were also measured., RESULTS: A 10-year increase in age at natural (but not surgical) menopause was associated with 8.2% (95% confidence interval [CI] 1.3%-15.1%, P = .02) greater trabecular vBMD and a 6.0% (95% CI 0.51%-11.5%, P = .03) greater total vBMD; findings were similar for length of reproductive life. A 10-year difference in HRT use was associated with a 6.0% (95% CI 2.6%-9.3%, P &lt; .001) greater polar SSI and a 0.9% (95% CI 0.4%-1.5%, P = .001) greater cortical vBMD. These estimates changed little on adjustment. Estimates for aBMD were consistent with those for peripheral quantitative computed tomography., CONCLUSIONS: The positive effects on trabecular vBMD of later natural menopause and longer reproductive life persisted into early old age. HRT use was associated with greater radius cortical vBMD and polar SSI and aBMD.", "author" : [ { "dropping-particle" : "", "family" : "Kuh", "given" : "D", "non-dropping-particle" : "", "parse-names" : false, "suffix" : "" }, { "dropping-particle" : "", "family" : "Muthuri", "given" : "S", "non-dropping-particle" : "", "parse-names" : false, "suffix" : "" }, { "dropping-particle" : "", "family" : "Cooper", "given" : "R", "non-dropping-particle" : "", "parse-names" : false, "suffix" : "" }, { "dropping-particle" : "", "family" : "Moore", "given" : "A", "non-dropping-particle" : "", "parse-names" : false, "suffix" : "" }, { "dropping-particle" : "", "family" : "Mackinnon", "given" : "K", "non-dropping-particle" : "", "parse-names" : false, "suffix" : "" }, { "dropping-particle" : "", "family" : "Cooper", "given" : "C", "non-dropping-particle" : "", "parse-names" : false, "suffix" : "" }, { "dropping-particle" : "", "family" : "Adams", "given" : "J E", "non-dropping-particle" : "", "parse-names" : false, "suffix" : "" }, { "dropping-particle" : "", "family" : "Hardy", "given" : "R", "non-dropping-particle" : "", "parse-names" : false, "suffix" : "" }, { "dropping-particle" : "", "family" : "Ward", "given" : "K A", "non-dropping-particle" : "", "parse-names" : false, "suffix" : "" } ], "container-title" : "The Journal of clinical endocrinology and metabolism", "id" : "ITEM-1", "issue" : "10", "issued" : { "date-parts" : [ [ "2016" ] ] }, "page" : "3827-3837", "publisher-place" : "United States", "title" : "Menopause, Reproductive Life, Hormone Replacement Therapy, and Bone Phenotype at Age 60-64 Years: A British Birth Cohort.", "type" : "article-journal", "volume" : "101" }, "uris" : [ "http://www.mendeley.com/documents/?uuid=1e087d0a-2ea0-4623-8480-b5766969b1a5" ] }, { "id" : "ITEM-2", "itemData" : { "DOI" : "10.1016/j.maturitas.2015.12.011", "ISSN" : "1873-4111", "abstract" : "CONTEXT: Long-term bone mineral density (BMD) or fracture incidence changes after withdrawal of postmenopausal hormone therapy (HT) are not well known., OBJECTIVE: To study long-term postmenopausal bone loss and incidence of wrist fracture in respect to duration and withdrawal of self-reported HT., DESIGN/SETTING: A 15-year follow-up of the population-based prospective OSTPRE cohort in Kuopio, Finland., PARTICIPANTS: Women (mean baseline age 53.4 years, range 48.1-59.6) were divided into four groups based on duration of HT: (1) never users (non-HT); (2) those who had used HT only throughout the 1st 5-year period (HT5); (3) throughout the first 10-years (HT10); (4) those who used HT throughout the entire 15-year follow-up (HT15)., OUTCOME MEASURES: Femoral (n=857) and spinal (n=599) BMD measurements with dual X-ray absorptiometry (DXA) were carried out at 5-year intervals in 1989-2004. Wrist fracture incidence in 1989-2004 was studied in a population of 5119 women., RESULTS: The adjusted spinal BMD (L2-L4) changes by HT use during the entire 15-year follow-up were -4.8% for non-HT (p&lt;0.0001), -4.2% for HT5 (p=0.003), +0.02% for HT10 (p&gt;0.05) and +3.2% for HT15 (p&lt;0.0001) groups. The respective femoral bone losses were -8.6% for non-HT (p&lt;0.0001), -7.9% for HT5 (p&lt;0.0001), -2.5% for HT10 (p=0.010) and -0.2% for HT15 (p&gt;0.05) groups. Comparing to non-HT group the risk of wrist fracture was reduced by 33% (p=0.045) in HT10 group and by 63% (p&lt;0.0001) in HT15 group during the 15-year follow-up., CONCLUSION: Long-term HT-use protects from bone loss. Thus, it reduces the incidence of osteopenia, osteoporosis and wrist fractures. Still, HT-use of less than 5 years did not have long-term bone protective effects, but a larger sample size is needed to confirm this result. Copyright ? 2015 Elsevier Ireland Ltd. All rights reserved.", "author" : [ { "dropping-particle" : "", "family" : "Saarelainen", "given" : "Jarmo", "non-dropping-particle" : "", "parse-names" : false, "suffix" : "" }, { "dropping-particle" : "", "family" : "Hassi", "given" : "Saara", "non-dropping-particle" : "", "parse-names" : false, "suffix" : "" }, { "dropping-particle" : "", "family" : "Honkanen", "given" : "Risto", "non-dropping-particle" : "", "parse-names" : false, "suffix" : "" }, { "dropping-particle" : "", "family" : "Koivumaa-Honkanen", "given" : "Heli", "non-dropping-particle" : "", "parse-names" : false, "suffix" : "" }, { "dropping-particle" : "", "family" : "Sirola", "given" : "Joonas", "non-dropping-particle" : "", "parse-names" : false, "suffix" : "" }, { "dropping-particle" : "", "family" : "Kroger", "given" : "Heikki", "non-dropping-particle" : "", "parse-names" : false, "suffix" : "" }, { "dropping-particle" : "", "family" : "Komulainen", "given" : "Marja H", "non-dropping-particle" : "", "parse-names" : false, "suffix" : "" }, { "dropping-particle" : "", "family" : "Tuppurainen", "given" : "Marjo", "non-dropping-particle" : "", "parse-names" : false, "suffix" : "" } ], "container-title" : "Maturitas", "id" : "ITEM-2", "issued" : { "date-parts" : [ [ "2016" ] ] }, "page" : "49-55", "publisher-place" : "Ireland", "title" : "Bone loss and wrist fractures after withdrawal of hormone therapy: The 15-year follow-up of the OSTPRE cohort.", "type" : "article-journal", "volume" : "85" }, "uris" : [ "http://www.mendeley.com/documents/?uuid=672a2cf5-5358-4542-a18e-d6fb89c74a7e" ] } ], "mendeley" : { "formattedCitation" : "(104,105)", "plainTextFormattedCitation" : "(104,105)", "previouslyFormattedCitation" : "(104,105)" }, "properties" : { "noteIndex" : 0 }, "schema" : "https://github.com/citation-style-language/schema/raw/master/csl-citation.json" }</w:instrText>
      </w:r>
      <w:r w:rsidRPr="00F161F2">
        <w:rPr>
          <w:lang w:val="en-GB"/>
        </w:rPr>
        <w:fldChar w:fldCharType="separate"/>
      </w:r>
      <w:r w:rsidR="00C25EDC" w:rsidRPr="00C25EDC">
        <w:rPr>
          <w:noProof/>
          <w:lang w:val="en-GB"/>
        </w:rPr>
        <w:t>(104,105)</w:t>
      </w:r>
      <w:r w:rsidRPr="00F161F2">
        <w:fldChar w:fldCharType="end"/>
      </w:r>
      <w:r w:rsidRPr="00F161F2">
        <w:rPr>
          <w:lang w:val="en-GB"/>
        </w:rPr>
        <w:t xml:space="preserve">, 1 RCT </w:t>
      </w:r>
      <w:r w:rsidRPr="00F161F2">
        <w:rPr>
          <w:lang w:val="en-GB"/>
        </w:rPr>
        <w:fldChar w:fldCharType="begin" w:fldLock="1"/>
      </w:r>
      <w:r w:rsidR="00C25EDC">
        <w:rPr>
          <w:lang w:val="en-GB"/>
        </w:rPr>
        <w:instrText>ADDIN CSL_CITATION { "citationItems" : [ { "id" : "ITEM-1", "itemData" : { "DOI" : "10.1210/jc.2016-3270", "ISSN" : "1945-7197", "PMID" : "27820659", "abstract" : "Context The Women's Health Initiative (WHI) hormone therapy (HT) trials showed protection against hip and total fractures, but a later observational report suggested loss of benefit and a rebound increased risk after cessation of HT. Objective The purpose of this study was to examine fractures after discontinuation of HT. Design and Setting Two placebo-controlled randomized trials served as the study setting. Patients Study patients included WHI participants (N = 15,187) who continued active HT or placebo through the intervention period and who did not take HT in the postintervention period. Interventions Trial interventions included conjugated equine estrogen (CEE) plus medroxyprogesterone acetate (MPA) in naturally menopausal women and CEE alone in women with prior hysterectomy. Main Outcome Measures Total fractures and hip fractures through 5 years after discontinuation of HT were recorded. Results Hip fractures were infrequent (\u223c2.5 per 1000 person-years); this finding was similar between trials and in former HT and placebo groups. There was no difference in total fractures in the CEE + MPA trial for former HT vs former placebo users (28.9 per 1000 person-years and 29.9 per 1000 person-years, respectively; hazard ratio [HR], 0.97; 95% confidence interval [CI], 0.87 to 1.09; P = 0.63); however, in the CEE-alone trial, total fractures were higher in former placebo users (36.9 per 1000 person-years) compared with the former active group (31.1 per 1000 person-years), a finding that was suggestive of a residual benefit of CEE against total fractures (HR, 0.85; 95% CI, 0.73 to 0.98; P = 0.03). Conclusions We found no evidence for increased fracture risk, either sustained or transient, for former HT users compared with former placebo users after stopping HT. There was residual benefit for total fractures in former HT users from the CEE-alone study.", "author" : [ { "dropping-particle" : "", "family" : "Watts", "given" : "Nelson B", "non-dropping-particle" : "", "parse-names" : false, "suffix" : "" }, { "dropping-particle" : "", "family" : "Cauley", "given" : "Jane A", "non-dropping-particle" : "", "parse-names" : false, "suffix" : "" }, { "dropping-particle" : "", "family" : "Jackson", "given" : "Rebecca D", "non-dropping-particle" : "", "parse-names" : false, "suffix" : "" }, { "dropping-particle" : "", "family" : "LaCroix", "given" : "Andrea Z", "non-dropping-particle" : "", "parse-names" : false, "suffix" : "" }, { "dropping-particle" : "", "family" : "Lewis", "given" : "Cora E", "non-dropping-particle" : "", "parse-names" : false, "suffix" : "" }, { "dropping-particle" : "", "family" : "Manson", "given" : "JoAnn E", "non-dropping-particle" : "", "parse-names" : false, "suffix" : "" }, { "dropping-particle" : "", "family" : "Neuner", "given" : "Joan M", "non-dropping-particle" : "", "parse-names" : false, "suffix" : "" }, { "dropping-particle" : "", "family" : "Phillips", "given" : "Lawrence S", "non-dropping-particle" : "", "parse-names" : false, "suffix" : "" }, { "dropping-particle" : "", "family" : "Stefanick", "given" : "Marcia L", "non-dropping-particle" : "", "parse-names" : false, "suffix" : "" }, { "dropping-particle" : "", "family" : "Wactawski-Wende", "given" : "Jean", "non-dropping-particle" : "", "parse-names" : false, "suffix" : "" }, { "dropping-particle" : "", "family" : "Crandall", "given" : "Carolyn", "non-dropping-particle" : "", "parse-names" : false, "suffix" : "" }, { "dropping-particle" : "", "family" : "Women\u2019s Health Initiative Investigators", "given" : "", "non-dropping-particle" : "", "parse-names" : false, "suffix" : "" } ], "container-title" : "The Journal of clinical endocrinology and metabolism", "id" : "ITEM-1", "issue" : "1", "issued" : { "date-parts" : [ [ "2017" ] ] }, "page" : "302-308", "publisher" : "Endocrine Society (E-mail: mzendell@endo-society.org)", "publisher-place" : "United States", "title" : "No Increase in Fractures After Stopping Hormone Therapy: Results From the Women's Health Initiative.", "type" : "article-journal", "volume" : "102" }, "uris" : [ "http://www.mendeley.com/documents/?uuid=00a401f0-cf96-4065-9e12-e7079cb74a92" ] } ], "mendeley" : { "formattedCitation" : "(106)", "plainTextFormattedCitation" : "(106)", "previouslyFormattedCitation" : "(106)" }, "properties" : { "noteIndex" : 0 }, "schema" : "https://github.com/citation-style-language/schema/raw/master/csl-citation.json" }</w:instrText>
      </w:r>
      <w:r w:rsidRPr="00F161F2">
        <w:rPr>
          <w:lang w:val="en-GB"/>
        </w:rPr>
        <w:fldChar w:fldCharType="separate"/>
      </w:r>
      <w:r w:rsidR="00C25EDC" w:rsidRPr="00C25EDC">
        <w:rPr>
          <w:noProof/>
          <w:lang w:val="en-GB"/>
        </w:rPr>
        <w:t>(106)</w:t>
      </w:r>
      <w:r w:rsidRPr="00F161F2">
        <w:fldChar w:fldCharType="end"/>
      </w:r>
      <w:r w:rsidRPr="00F161F2">
        <w:rPr>
          <w:lang w:val="en-GB"/>
        </w:rPr>
        <w:t xml:space="preserve">, 1 Cochrane review </w:t>
      </w:r>
      <w:r w:rsidRPr="00F161F2">
        <w:rPr>
          <w:lang w:val="en-GB"/>
        </w:rPr>
        <w:fldChar w:fldCharType="begin" w:fldLock="1"/>
      </w:r>
      <w:r w:rsidR="005C30D1">
        <w:rPr>
          <w:lang w:val="en-GB"/>
        </w:rPr>
        <w:instrText>ADDIN CSL_CITATION { "citationItems" : [ { "id" : "ITEM-1",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"ITEM-1", "issue" : "1", "issued" : { "date-parts" : [ [ "2017" ] ] }, "publisher" : "John Wiley &amp; Sons, Ltd", "title" : "Long?term hormone therapy for perimenopausal and postmenopausal women", "type" : "article-journal" }, "uris" : [ "http://www.mendeley.com/documents/?uuid=d4ecc590-2b5f-4064-9eb4-d338f14c2dfc" ] } ], "mendeley" : { "formattedCitation" : "(68)", "plainTextFormattedCitation" : "(68)", "previouslyFormattedCitation" : "(68)" }, "properties" : { "noteIndex" : 0 }, "schema" : "https://github.com/citation-style-language/schema/raw/master/csl-citation.json" }</w:instrText>
      </w:r>
      <w:r w:rsidRPr="00F161F2">
        <w:rPr>
          <w:lang w:val="en-GB"/>
        </w:rPr>
        <w:fldChar w:fldCharType="separate"/>
      </w:r>
      <w:r w:rsidR="00A6324B" w:rsidRPr="00A6324B">
        <w:rPr>
          <w:noProof/>
          <w:lang w:val="en-GB"/>
        </w:rPr>
        <w:t>(68)</w:t>
      </w:r>
      <w:r w:rsidRPr="00F161F2">
        <w:fldChar w:fldCharType="end"/>
      </w:r>
      <w:r w:rsidRPr="00F161F2">
        <w:rPr>
          <w:lang w:val="en-GB"/>
        </w:rPr>
        <w:t xml:space="preserve"> and one other systematic review </w:t>
      </w:r>
      <w:r w:rsidRPr="00F161F2">
        <w:rPr>
          <w:lang w:val="en-GB"/>
        </w:rPr>
        <w:fldChar w:fldCharType="begin" w:fldLock="1"/>
      </w:r>
      <w:r w:rsidR="005C30D1">
        <w:rPr>
          <w:lang w:val="en-GB"/>
        </w:rPr>
        <w:instrText>ADDIN CSL_CITATION { "citationItems" : [ { "id" : "ITEM-1", "itemData" : { "DOI" : "10.1001/jama.2017.16952", "ISSN" : "1538-3598", "PMID" : "29234813", "abstract" : "Importance Postmenopausal status coincides with increased risks for chronic conditions such as heart disease, osteoporosis, cognitive impairment, or some types of cancers. Previously, hormone therapy was used for the primary prevention of these chronic conditions. Objective To update evidence for the US Preventive Services Task Force on the benefits and harms of hormone therapy in reducing risks for chronic conditions. Data Sources MEDLINE, Cochrane Library, EMBASE, and trial registries from June 1, 2011, through August 1, 2016. Surveillance for new evidence in targeted publications was conducted through July 1, 2017. Study Selection English-language randomized clinical trials reporting health outcomes. Data Extraction and Synthesis Dual review of abstracts, full-text articles, and study quality; meta-analyses when at least 3 similar studies were available. Main Outcomes and Measures Beneficial or harmful changes in risks for various chronic conditions. Results Eighteen trials (n = 40 058; range, 142-16 608; mean age, 53-79 years) were included. Women using estrogen-only therapy compared with placebo had significantly lower risks, per 10 000 person-years, for diabetes (-19 cases [95% CI, -34 to -3]) and fractures (-53 cases [95% CI, -69 to -39]). Risks were statistically significantly increased, per 10 000 person-years, for gallbladder disease (30 more cases [95% CI, 16 to 48]), stroke (11 more cases [95% CI, 2 to 23]), venous thromboembolism (11 more cases [95% CI, 3 to 22]), and urinary incontinence (1261 more cases [95% CI, 880 to 1689]). Women using estrogen plus progestin compared with placebo experienced significantly lower risks, per 10 000 person-years, for colorectal cancer (-6 cases [95% CI, -9 to -1]), diabetes (-14 cases [95% CI, -24 to -3), and fractures (-44 cases [95% CI, -71 to -13). Risks, per 10 000 person-years, were significantly increased for invasive breast cancer (9 more cases [95% CI, 1 to 19]), probable dementia (22 more cases [95% CI, 4 to 53]), gallbladder disease (21 more cases [95% CI, 10 to 34]), stroke (9 more cases [95% CI, 2 to 19]), urinary incontinence (876 more cases [95% CI, 606 to 1168]), and venous thromboembolism (21 more cases [95% CI, 12 to 33]). Conclusions and Relevance Hormone therapy for the primary prevention of chronic conditions in menopausal women is associated with some beneficial effects but also with a substantial increase of risks for harms. The available evidence regarding benefits and harms of earl\u2026", "author" : [ { "dropping-particle" : "", "family" : "Gartlehner", "given" : "Gerald", "non-dropping-particle" : "", "parse-names" : false, "suffix" : "" }, { "dropping-particle" : "V", "family" : "Patel", "given" : "Sheila", "non-dropping-particle" : "", "parse-names" : false, "suffix" : "" }, { "dropping-particle" : "", "family" : "Feltner", "given" : "Cynthia", "non-dropping-particle" : "", "parse-names" : false, "suffix" : "" }, { "dropping-particle" : "", "family" : "Weber", "given" : "Rachel Palmieri", "non-dropping-particle" : "", "parse-names" : false, "suffix" : "" }, { "dropping-particle" : "", "family" : "Long", "given" : "Rachel", "non-dropping-particle" : "", "parse-names" : false, "suffix" : "" }, { "dropping-particle" : "", "family" : "Mullican", "given" : "Kelly", "non-dropping-particle" : "", "parse-names" : false, "suffix" : "" }, { "dropping-particle" : "", "family" : "Boland", "given" : "Erin", "non-dropping-particle" : "", "parse-names" : false, "suffix" : "" }, { "dropping-particle" : "", "family" : "Lux", "given" : "Linda", "non-dropping-particle" : "", "parse-names" : false, "suffix" : "" }, { "dropping-particle" : "", "family" : "Viswanathan", "given" : "Meera", "non-dropping-particle" : "", "parse-names" : false, "suffix" : "" } ], "container-title" : "JAMA", "id" : "ITEM-1", "issue" : "22", "issued" : { "date-parts" : [ [ "2017" ] ] }, "page" : "2234-2249", "publisher" : "American Medical Association (E-mail: smcleod@itsa.ucsf.edu)", "publisher-place" : "United States", "title" : "Hormone Therapy for the Primary Prevention of Chronic Conditions in Postmenopausal Women: Evidence Report and Systematic Review for the US Preventive Services Task Force.", "type" : "article-journal", "volume" : "318" }, "uris" : [ "http://www.mendeley.com/documents/?uuid=3fc667d5-4d17-4ea5-9eec-7264f5257d0f" ] } ], "mendeley" : { "formattedCitation" : "(69)", "plainTextFormattedCitation" : "(69)", "previouslyFormattedCitation" : "(69)" }, "properties" : { "noteIndex" : 0 }, "schema" : "https://github.com/citation-style-language/schema/raw/master/csl-citation.json" }</w:instrText>
      </w:r>
      <w:r w:rsidRPr="00F161F2">
        <w:rPr>
          <w:lang w:val="en-GB"/>
        </w:rPr>
        <w:fldChar w:fldCharType="separate"/>
      </w:r>
      <w:r w:rsidR="00A6324B" w:rsidRPr="00A6324B">
        <w:rPr>
          <w:noProof/>
          <w:lang w:val="en-GB"/>
        </w:rPr>
        <w:t>(69)</w:t>
      </w:r>
      <w:r w:rsidRPr="00F161F2">
        <w:fldChar w:fldCharType="end"/>
      </w:r>
      <w:r w:rsidRPr="00F161F2">
        <w:rPr>
          <w:lang w:val="en-GB"/>
        </w:rPr>
        <w:t xml:space="preserve"> that addressed outcomes related to osteoporosis (</w:t>
      </w:r>
      <w:r w:rsidRPr="007D298A">
        <w:rPr>
          <w:lang w:val="en-GB"/>
        </w:rPr>
        <w:t>table 18</w:t>
      </w:r>
      <w:r w:rsidR="0030346C" w:rsidRPr="0030346C">
        <w:t xml:space="preserve"> </w:t>
      </w:r>
      <w:r w:rsidR="0030346C">
        <w:t>in the data tables appendix</w:t>
      </w:r>
      <w:r w:rsidRPr="00F161F2">
        <w:rPr>
          <w:lang w:val="en-GB"/>
        </w:rPr>
        <w:t>). Overall 9 of 10 analyses showed a lower risk of fracture or increased bone mineral density with HRT use. The remaining analysis suggested no effect.</w:t>
      </w:r>
    </w:p>
    <w:p w14:paraId="333F389D" w14:textId="77777777" w:rsidR="00F161F2" w:rsidRPr="00F161F2" w:rsidRDefault="00F161F2" w:rsidP="006672FD">
      <w:pPr>
        <w:pStyle w:val="Heading4"/>
      </w:pPr>
      <w:r w:rsidRPr="00F161F2">
        <w:t>Dementia</w:t>
      </w:r>
    </w:p>
    <w:p w14:paraId="1B6BB1E9" w14:textId="41FA394B" w:rsidR="00F161F2" w:rsidRPr="00F161F2" w:rsidRDefault="00F161F2" w:rsidP="00F161F2">
      <w:pPr>
        <w:pStyle w:val="NICEnormal"/>
        <w:rPr>
          <w:lang w:val="en-GB"/>
        </w:rPr>
      </w:pPr>
      <w:r w:rsidRPr="00F161F2">
        <w:rPr>
          <w:lang w:val="en-GB"/>
        </w:rPr>
        <w:t>We identified 1 cohort study</w:t>
      </w:r>
      <w:r w:rsidR="00F20685">
        <w:rPr>
          <w:lang w:val="en-GB"/>
        </w:rPr>
        <w:t xml:space="preserve"> </w:t>
      </w:r>
      <w:r w:rsidRPr="00F161F2">
        <w:rPr>
          <w:lang w:val="en-GB"/>
        </w:rPr>
        <w:fldChar w:fldCharType="begin" w:fldLock="1"/>
      </w:r>
      <w:r w:rsidR="00C25EDC">
        <w:rPr>
          <w:lang w:val="en-GB"/>
        </w:rPr>
        <w:instrText>ADDIN CSL_CITATION { "citationItems" : [ { "id" : "ITEM-1", "itemData" : { "DOI" : "10.1212/wnl.0000000000003696", "ISSN" : "1526-632X", "abstract" : "OBJECTIVE: To explore the association between postmenopausal hormone therapy (HT) and Alzheimer disease (AD)., METHODS: Twenty-year follow-up data from the Kuopio Osteoporosis Risk Factor and Prevention study cohort were used. Self-administered questionnaires were sent to all women aged 47-56 years, residing in Kuopio Province starting in 1989 until 2009, every 5th year. Register-based information on HT prescriptions was available since 1995. Probable AD cases, based on DSM-IV and National Institute of Neurological and Communicative Disorders and Stroke-Alzheimer's Disease and Related Disorders Association criteria, were identified from the special reimbursement register (1999-2009). The study population included 8,195 women (227 cases of incident AD)., RESULTS: Postmenopausal estrogen use was not associated with AD risk in register-based or self-reported data (hazard ratio/95% confidence interval 0.92/0.68-1.2, 0.99/0.75-1.3, respectively). Long-term self-reported postmenopausal HT was associated with reduced AD risk (0.53/0.31-0.91). Similar results were obtained with any dementia diagnosis in the hospital discharge register as an outcome., CONCLUSIONS: Our results do not provide strong evidence for a protective association between postmenopausal HT use and AD or dementia, although we observed a reduced AD risk among those with long-term self-reported HT use. Copyright ? 2017 The Author(s). Published by Wolters Kluwer Health, Inc. on behalf of the American Academy of Neurology.", "author" : [ { "dropping-particle" : "", "family" : "Imtiaz", "given" : "Bushra", "non-dropping-particle" : "", "parse-names" : false, "suffix" : "" }, { "dropping-particle" : "", "family" : "Tuppurainen", "given" : "Marjo", "non-dropping-particle" : "", "parse-names" : false, "suffix" : "" }, { "dropping-particle" : "", "family" : "Rikkonen", "given" : "Toni", "non-dropping-particle" : "", "parse-names" : false, "suffix" : "" }, { "dropping-particle" : "", "family" : "Kivipelto", "given" : "Miia", "non-dropping-particle" : "", "parse-names" : false, "suffix" : "" }, { "dropping-particle" : "", "family" : "Soininen", "given" : "Hilkka", "non-dropping-particle" : "", "parse-names" : false, "suffix" : "" }, { "dropping-particle" : "", "family" : "Kroger", "given" : "Heikki", "non-dropping-particle" : "", "parse-names" : false, "suffix" : "" }, { "dropping-particle" : "", "family" : "Tolppanen", "given" : "Anna-Maija", "non-dropping-particle" : "", "parse-names" : false, "suffix" : "" } ], "container-title" : "Neurology", "id" : "ITEM-1", "issue" : "11", "issued" : { "date-parts" : [ [ "2017" ] ] }, "page" : "1062-1068", "publisher-place" : "United States", "title" : "Postmenopausal hormone therapy and Alzheimer disease: A prospective cohort study.", "type" : "article-journal", "volume" : "88" }, "uris" : [ "http://www.mendeley.com/documents/?uuid=b6911374-55f9-4d34-adda-0469b1c11680" ] } ], "mendeley" : { "formattedCitation" : "(107)", "plainTextFormattedCitation" : "(107)", "previouslyFormattedCitation" : "(107)" }, "properties" : { "noteIndex" : 0 }, "schema" : "https://github.com/citation-style-language/schema/raw/master/csl-citation.json" }</w:instrText>
      </w:r>
      <w:r w:rsidRPr="00F161F2">
        <w:rPr>
          <w:lang w:val="en-GB"/>
        </w:rPr>
        <w:fldChar w:fldCharType="separate"/>
      </w:r>
      <w:r w:rsidR="00C25EDC" w:rsidRPr="00C25EDC">
        <w:rPr>
          <w:noProof/>
          <w:lang w:val="en-GB"/>
        </w:rPr>
        <w:t>(107)</w:t>
      </w:r>
      <w:r w:rsidRPr="00F161F2">
        <w:fldChar w:fldCharType="end"/>
      </w:r>
      <w:r w:rsidRPr="00F161F2">
        <w:rPr>
          <w:lang w:val="en-GB"/>
        </w:rPr>
        <w:t xml:space="preserve">, 4 RCTs </w:t>
      </w:r>
      <w:r w:rsidRPr="00F161F2">
        <w:rPr>
          <w:lang w:val="en-GB"/>
        </w:rPr>
        <w:fldChar w:fldCharType="begin" w:fldLock="1"/>
      </w:r>
      <w:r w:rsidR="00C25EDC">
        <w:rPr>
          <w:lang w:val="en-GB"/>
        </w:rPr>
        <w:instrText>ADDIN CSL_CITATION { "citationItems" : [ { "id" : "ITEM-1", "itemData" : { "DOI" : "10.1093/gerona/glw156", "ISSN" : "1758-535X", "abstract" : "Background: Postmenopausal hormone therapy may have long-term effects on cognitive function depending on women's age., Methods: Postintervention follow-up was conducted with annual cognitive assessments of two randomized controlled clinical trial cohorts, beginning an average of 6-7 years after study medications were terminated: 1,376 women who had enrolled in the Women's Health Initiative when aged 50-54 years and 2,880 who had enrolled when aged 65-79 years. Women had been randomly assigned to 0.625mg/d conjugated equine estrogens (CEE) for those with prior hysterectomy (mean 7.1 years), CEE with 2.5mg/d medroxyprogesterone acetate for those without prior hysterectomy (mean 5.4 years), or matching placebos., Results: Hormone therapy, when prescribed to women aged 50-54 years, had no significant long-term posttreatment effects on cognitive function and on changes in cognitive function. When prescribed to older women, it was associated with long-term mean (SE) relative decrements (standard deviation units) in global cognitive function of 0.081 (0.029), working memory of 0.070 (0.025), and executive function of 0.054 (0.023), all p &lt; .05. These decrements were relatively stable over time. Findings did not vary depending on the hormone therapy regimen, prior use, or years from last menstrual period. Mean intervention effects were small; however, the largest were comparable in magnitude to those seen during the trial's active intervention phase., Conclusions: CEE-based hormone therapy delivered near the time of menopause provides neither cognitive benefit nor detriment. If administered in older women, it results in small decrements in several cognitive domains that remain for many years. Copyright ? The Author 2016. Published by Oxford University Press on behalf of The Gerontological Society of America. All rights reserved. For permissions, please e-mail: journals.permissions@oup.com.", "author" : [ { "dropping-particle" : "", "family" : "Espeland", "given" : "Mark A", "non-dropping-particle" : "", "parse-names" : false, "suffix" : "" }, { "dropping-particle" : "", "family" : "Rapp", "given" : "Stephen R", "non-dropping-particle" : "", "parse-names" : false, "suffix" : "" }, { "dropping-particle" : "", "family" : "Manson", "given" : "JoAnn E", "non-dropping-particle" : "", "parse-names" : false, "suffix" : "" }, { "dropping-particle" : "", "family" : "Goveas", "given" : "Joseph S", "non-dropping-particle" : "", "parse-names" : false, "suffix" : "" }, { "dropping-particle" : "", "family" : "Shumaker", "given" : "Sally A", "non-dropping-particle" : "", "parse-names" : false, "suffix" : "" }, { "dropping-particle" : "", "family" : "Hayden", "given" : "Kathleen M", "non-dropping-particle" : "", "parse-names" : false, "suffix" : "" }, { "dropping-particle" : "", "family" : "Weitlauf", "given" : "Julie C", "non-dropping-particle" : "", "parse-names" : false, "suffix" : "" }, { "dropping-particle" : "", "family" : "Gaussoin", "given" : "Sarah A", "non-dropping-particle" : "", "parse-names" : false, "suffix" : "" }, { "dropping-particle" : "", "family" : "Baker", "given" : "Laura D", "non-dropping-particle" : "", "parse-names" : false, "suffix" : "" }, { "dropping-particle" : "", "family" : "Padula", "given" : "Claudia B", "non-dropping-particle" : "", "parse-names" : false, "suffix" : "" }, { "dropping-particle" : "", "family" : "Hou", "given" : "Lifang", "non-dropping-particle" : "", "parse-names" : false, "suffix" : "" }, { "dropping-particle" : "", "family" : "Resnick", "given" : "Susan M", "non-dropping-particle" : "", "parse-names" : false, "suffix" : "" }, { "dropping-particle" : "", "family" : "Groups", "given" : "WHIMSY and WHIMS-ECHO Study", "non-dropping-particle" : "", "parse-names" : false, "suffix" : "" } ], "container-title" : "The journals of gerontology. Series A, Biological sciences and medical sciences", "id" : "ITEM-1", "issue" : "6", "issued" : { "date-parts" : [ [ "2017" ] ] }, "page" : "838-845", "publisher-place" : "United States", "title" : "Long-term Effects on Cognitive Trajectories of Postmenopausal Hormone Therapy in Two Age Groups.", "type" : "article-journal", "volume" : "72" }, "uris" : [ "http://www.mendeley.com/documents/?uuid=281a93f0-8359-4e7f-aad2-f633e80e615c" ] }, { "id" : "ITEM-2", "itemData" : { "DOI" : "10.1212/wnl.0000000000001816", "ISSN" : "1526-632X", "abstract" : "OBJECTIVE: To examine whether the effect of postmenopausal hormone therapy (HT) on brain volumes in women aged 65-79 years differs depending on type 2 diabetes status during postintervention follow-up of a randomized controlled clinical trial., METHODS: The Women's Health Initiative randomized clinical trials assigned women to HT (0.625 mg/day conjugated equine estrogens with or without 2.5 mg/day medroxyprogesterone acetate) or placebo for an average of 5.6 years. A total of 1,402 trial participants underwent brain MRI 2.4 years after the trials; these were repeated in 699 women 4.7 years later. General linear models were used to assess the interaction between diabetes status and HT assignment on brain volumes., RESULTS: Women with diabetes at baseline or during follow-up who had been assigned to HT compared to placebo had mean decrement in total brain volume of -18.6 mL (95% confidence interval [CI] -29.6, -7.6). For women without diabetes, this mean decrement was -0.4 (95% CI -3.8, 3.0) (interaction p=0.002). This interaction was evident for total gray matter (p&lt;0.001) and hippocampal (p=0.006) volumes. It was not evident for changes in brain volumes over follow-up or for ischemic lesion volumes and was not influenced by diabetes duration or oral medications., CONCLUSIONS: For women aged 65 years or older who are at increased risk for brain atrophy due to type 2 diabetes, prescription of postmenopausal HT is associated with lower gray matter (total and hippocampal) volumes. Interactions with diabetes and insulin resistance may explain divergent findings on how estrogen influences brain volume among older women. Copyright ? 2015 American Academy of Neurology.", "author" : [ { "dropping-particle" : "", "family" : "Espeland", "given" : "Mark A", "non-dropping-particle" : "", "parse-names" : false, "suffix" : "" }, { "dropping-particle" : "", "family" : "Brinton", "given" : "Roberta Diaz", "non-dropping-particle" : "", "parse-names" : false, "suffix" : "" }, { "dropping-particle" : "", "family" : "Manson", "given" : "JoAnn E", "non-dropping-particle" : "", "parse-names" : false, "suffix" : "" }, { "dropping-particle" : "", "family" : "Yaffe", "given" : "Kristine", "non-dropping-particle" : "", "parse-names" : false, "suffix" : "" }, { "dropping-particle" : "", "family" : "Hugenschmidt", "given" : "Christina", "non-dropping-particle" : "", "parse-names" : false, "suffix" : "" }, { "dropping-particle" : "", "family" : "Vaughan", "given" : "Leslie", "non-dropping-particle" : "", "parse-names" : false, "suffix" : "" }, { "dropping-particle" : "", "family" : "Craft", "given" : "Suzanne", "non-dropping-particle" : "", "parse-names" : false, "suffix" : "" }, { "dropping-particle" : "", "family" : "Edwards", "given" : "Beatrice J", "non-dropping-particle" : "", "parse-names" : false, "suffix" : "" }, { "dropping-particle" : "", "family" : "Casanova", "given" : "Ramon", "non-dropping-particle" : "", "parse-names" : false, "suffix" : "" }, { "dropping-particle" : "", "family" : "Masaki", "given" : "Kamal", "non-dropping-particle" : "", "parse-names" : false, "suffix" : "" }, { "dropping-particle" : "", "family" : "Resnick", "given" : "Susan M", "non-dropping-particle" : "", "parse-names" : false, "suffix" : "" }, { "dropping-particle" : "", "family" : "Group", "given" : "WHIMS-MRI2 Study", "non-dropping-particle" : "", "parse-names" : false, "suffix" : "" } ], "container-title" : "Neurology", "id" : "ITEM-2", "issue" : "13", "issued" : { "date-parts" : [ [ "2015" ] ] }, "page" : "1131-1138", "publisher-place" : "United States", "title" : "Postmenopausal hormone therapy, type 2 diabetes mellitus, and brain volumes.", "type" : "article-journal", "volume" : "85" }, "uris" : [ "http://www.mendeley.com/documents/?uuid=3c18c1ab-c9fc-46a2-a4db-57bcbc073c20" ] }, { "id" : "ITEM-3", "itemData" : { "DOI" : "10.1371/journal.pmed.1001833", "ISSN" : "1549-1676", "abstract" : "BACKGROUND: Menopausal hormone therapy (MHT) reportedly increases the risk of cognitive decline in women over age 65 y. It is unknown whether similar risks exist for recently postmenopausal women, and whether MHT affects mood in younger women. The ancillary Cognitive and Affective Study (KEEPS-Cog) of the Kronos Early Estrogen Prevention Study (KEEPS) examined the effects of up to 4 y of MHT on cognition and mood in recently postmenopausal women., METHODS AND FINDINGS: KEEPS, a randomized, double-blinded, placebo-controlled clinical trial, was conducted at nine US academic centers. Of the 727 women enrolled in KEEPS, 693 (95.3%) participated in the ancillary KEEPS-Cog, with 220 women randomized to receive 4 y of 0.45 mg/d oral conjugated equine estrogens (o-CEE) plus 200 mg/d micronized progesterone (m-P) for the first 12 d of each month, 211 women randomized to receive 50 mug/d transdermal estradiol (t-E2) plus 200 mg/d m-P for the first 12 d of each month, and 262 women randomized to receive placebo pills and patches. Primary outcomes included the Modified Mini-Mental State examination; four cognitive factors: verbal learning/memory, auditory attention/working memory, visual attention/executive function, and speeded language/mental flexibility; and a mood measure, the Profile of Mood States (POMS). MHT effects were analyzed using linear mixed-effects (LME) models, which make full use of all available data from each participant, including those with missing data. Data from those with and without full data were compared to assess for potential biases resulting from missing observations. For statistically significant results, we calculated effect sizes (ESs) to evaluate the magnitude of changes. On average, participants were 52.6 y old, and 1.4 y past their last menstrual period. By month 48, 169 (24.4%) and 158 (22.8%) of the 693 women who consented for ancillary KEEPS-Cog were lost to follow-up for cognitive assessment (3MS and cognitive factors) and mood evaluations (POMS), respectively. However, because LME models make full use all available data, including data from women with missing data, 95.5% of participants were included in the final analysis (n = 662 in cognitive analyses, and n = 661 in mood analyses). To be included in analyses, women must have provided baseline data, and data from at least one post-baseline visit. The mean length of follow-up was 2.85 y (standard deviation [SD] = 0.49) for cognitive outcomes and 2.76 (SD = 0.57) for mood ou\u2026", "author" : [ { "dropping-particle" : "", "family" : "Gleason", "given" : "Carey E", "non-dropping-particle" : "", "parse-names" : false, "suffix" : "" }, { "dropping-particle" : "", "family" : "Dowling", "given" : "N Maritza", "non-dropping-particle" : "", "parse-names" : false, "suffix" : "" }, { "dropping-particle" : "", "family" : "Wharton", "given" : "Whitney", "non-dropping-particle" : "", "parse-names" : false, "suffix" : "" }, { "dropping-particle" : "", "family" : "Manson", "given" : "JoAnn E", "non-dropping-particle" : "", "parse-names" : false, "suffix" : "" }, { "dropping-particle" : "", "family" : "Miller", "given" : "Virginia M", "non-dropping-particle" : "", "parse-names" : false, "suffix" : "" }, { "dropping-particle" : "", "family" : "Atwood", "given" : "Craig S", "non-dropping-particle" : "", "parse-names" : false, "suffix" : "" }, { "dropping-particle" : "", "family" : "Brinton", "given" : "Eliot A", "non-dropping-particle" : "", "parse-names" : false, "suffix" : "" }, { "dropping-particle" : "", "family" : "Cedars", "given" : "Marcelle I", "non-dropping-particle" : "", "parse-names" : false, "suffix" : "" }, { "dropping-particle" : "", "family" : "Lobo", "given" : "Rogerio A", "non-dropping-particle" : "", "parse-names" : false, "suffix" : "" }, { "dropping-particle" : "", "family" : "Merriam", "given" : "George R", "non-dropping-particle" : "", "parse-names" : false, "suffix" : "" }, { "dropping-particle" : "", "family" : "Neal-Perry", "given" : "Genevieve", "non-dropping-particle" : "", "parse-names" : false, "suffix" : "" }, { "dropping-particle" : "", "family" : "Santoro", "given" : "Nanette F", "non-dropping-particle" : "", "parse-names" : false, "suffix" : "" }, { "dropping-particle" : "", "family" : "Taylor", "given" : "Hugh S", "non-dropping-particle" : "", "parse-names" : false, "suffix" : "" }, { "dropping-particle" : "", "family" : "Black", "given" : "Dennis M", "non-dropping-particle" : "", "parse-names" : false, "suffix" : "" }, { "dropping-particle" : "", "family" : "Budoff", "given" : "Matthew J", "non-dropping-particle" : "", "parse-names" : false, "suffix" : "" }, { "dropping-particle" : "", "family" : "Hodis", "given" : "Howard N", "non-dropping-particle" : "", "parse-names" : false, "suffix" : "" }, { "dropping-particle" : "", "family" : "Naftolin", "given" : "Frederick", "non-dropping-particle" : "", "parse-names" : false, "suffix" : "" }, { "dropping-particle" : "", "family" : "Harman", "given" : "S Mitchell", "non-dropping-particle" : "", "parse-names" : false, "suffix" : "" }, { "dropping-particle" : "", "family" : "Asthana", "given" : "Sanjay", "non-dropping-particle" : "", "parse-names" : false, "suffix" : "" } ], "container-title" : "PLoS medicine", "id" : "ITEM-3", "issue" : "6", "issued" : { "date-parts" : [ [ "2015" ] ] }, "page" : "e1001833-e1001833", "publisher-place" : "United States", "title" : "Effects of Hormone Therapy on Cognition and Mood in Recently Postmenopausal Women: Findings from the Randomized, Controlled KEEPS-Cognitive and Affective Study.", "type" : "article-journal", "volume" : "12" }, "uris" : [ "http://www.mendeley.com/documents/?uuid=84ccf39c-f235-4300-bd89-0649ed247c7f" ] }, { "id" : "ITEM-4", "itemData" : { "DOI" : "10.1212/WNL.0000000000002980", "ISSN" : "1526-632X", "PMID" : "27421538", "abstract" : "OBJECTIVE To test the hypothesis that effects of estrogen-containing hormone therapy on cognitive abilities differ between postmenopausal women near to, and further from, menopause. METHODS In this randomized, double-blind, placebo-controlled trial, healthy women within 6 years of menopause or 10+ years after menopause were randomly assigned to oral 17\u03b2-estradiol 1 mg/d or placebo. Women with a uterus received cyclic micronized progesterone vaginal gel or placebo. The primary outcome assessed at 2.5 and 5 years, compared between treatment groups, was change in a standardized composite of neuropsychological test scores assessing verbal episodic memory. Secondary outcomes assessed executive functions and global cognition. RESULTS A total of 567 women were included in modified intention-to-treat analyses after a mean treatment duration of 57 months. For verbal memory, the mean estradiol minus placebo standardized difference in composite scores (-0.06, 95% confidence interval -0.22 to 0.09) was not significant (2-tailed p = 0.33). Differences were similar in early and late postmenopause groups (2-tailed interaction p = 0.88). Interactions between postmenopause groups and differences between treatment groups were not significant for executive functions or global cognition. CONCLUSIONS Estradiol initiated within 6 years of menopause does not affect verbal memory, executive functions, or global cognition differently than therapy begun 10+ years after menopause. Estradiol neither benefits nor harms these cognitive abilities regardless of time since menopause. CLASSIFICATION OF EVIDENCE This study provides Class I evidence that estradiol initiated within 6 years of menopause does not affect cognition at 2.5 years differently than estradiol initiated 10+ years after menopause.", "author" : [ { "dropping-particle" : "", "family" : "Henderson", "given" : "Victor W", "non-dropping-particle" : "", "parse-names" : false, "suffix" : "" }, { "dropping-particle" : "", "family" : "St John", "given" : "Jan A", "non-dropping-particle" : "", "parse-names" : false, "suffix" : "" }, { "dropping-particle" : "", "family" : "Hodis", "given" : "Howard N", "non-dropping-particle" : "", "parse-names" : false, "suffix" : "" }, { "dropping-particle" : "", "family" : "McCleary", "given" : "Carol A", "non-dropping-particle" : "", "parse-names" : false, "suffix" : "" }, { "dropping-particle" : "", "family" : "Stanczyk", "given" : "Frank Z", "non-dropping-particle" : "", "parse-names" : false, "suffix" : "" }, { "dropping-particle" : "", "family" : "Shoupe", "given" : "Donna", "non-dropping-particle" : "", "parse-names" : false, "suffix" : "" }, { "dropping-particle" : "", "family" : "Kono", "given" : "Naoko", "non-dropping-particle" : "", "parse-names" : false, "suffix" : "" }, { "dropping-particle" : "", "family" : "Dustin", "given" : "Laurie", "non-dropping-particle" : "", "parse-names" : false, "suffix" : "" }, { "dropping-particle" : "", "family" : "Allayee", "given" : "Hooman", "non-dropping-particle" : "", "parse-names" : false, "suffix" : "" }, { "dropping-particle" : "", "family" : "Mack", "given" : "Wendy J", "non-dropping-particle" : "", "parse-names" : false, "suffix" : "" } ], "container-title" : "Neurology", "id" : "ITEM-4", "issue" : "7", "issued" : { "date-parts" : [ [ "2016", "8", "16" ] ] }, "page" : "699-708", "publisher" : "Lippincott Williams and Wilkins (E-mail: kathiest.clai@apta.org)", "publisher-place" : "United States", "title" : "Cognitive effects of estradiol after menopause: A randomized trial of the timing hypothesis.", "type" : "article-journal", "volume" : "87" }, "uris" : [ "http://www.mendeley.com/documents/?uuid=baacc8f6-4729-4c9a-9267-53c76bfcb996" ] } ], "mendeley" : { "formattedCitation" : "(20,108\u2013110)", "plainTextFormattedCitation" : "(20,108\u2013110)", "previouslyFormattedCitation" : "(20,108\u2013110)" }, "properties" : { "noteIndex" : 0 }, "schema" : "https://github.com/citation-style-language/schema/raw/master/csl-citation.json" }</w:instrText>
      </w:r>
      <w:r w:rsidRPr="00F161F2">
        <w:rPr>
          <w:lang w:val="en-GB"/>
        </w:rPr>
        <w:fldChar w:fldCharType="separate"/>
      </w:r>
      <w:r w:rsidR="00C25EDC" w:rsidRPr="00C25EDC">
        <w:rPr>
          <w:noProof/>
          <w:lang w:val="en-GB"/>
        </w:rPr>
        <w:t>(20,108–110)</w:t>
      </w:r>
      <w:r w:rsidRPr="00F161F2">
        <w:fldChar w:fldCharType="end"/>
      </w:r>
      <w:r w:rsidRPr="00F161F2">
        <w:rPr>
          <w:lang w:val="en-GB"/>
        </w:rPr>
        <w:t xml:space="preserve">, 1 Cochrane review </w:t>
      </w:r>
      <w:r w:rsidRPr="00F161F2">
        <w:rPr>
          <w:lang w:val="en-GB"/>
        </w:rPr>
        <w:fldChar w:fldCharType="begin" w:fldLock="1"/>
      </w:r>
      <w:r w:rsidR="005C30D1">
        <w:rPr>
          <w:lang w:val="en-GB"/>
        </w:rPr>
        <w:instrText>ADDIN CSL_CITATION { "citationItems" : [ { "id" : "ITEM-1",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"ITEM-1", "issue" : "1", "issued" : { "date-parts" : [ [ "2017" ] ] }, "publisher" : "John Wiley &amp; Sons, Ltd", "title" : "Long?term hormone therapy for perimenopausal and postmenopausal women", "type" : "article-journal" }, "uris" : [ "http://www.mendeley.com/documents/?uuid=d4ecc590-2b5f-4064-9eb4-d338f14c2dfc" ] } ], "mendeley" : { "formattedCitation" : "(68)", "plainTextFormattedCitation" : "(68)", "previouslyFormattedCitation" : "(68)" }, "properties" : { "noteIndex" : 0 }, "schema" : "https://github.com/citation-style-language/schema/raw/master/csl-citation.json" }</w:instrText>
      </w:r>
      <w:r w:rsidRPr="00F161F2">
        <w:rPr>
          <w:lang w:val="en-GB"/>
        </w:rPr>
        <w:fldChar w:fldCharType="separate"/>
      </w:r>
      <w:r w:rsidR="00A6324B" w:rsidRPr="00A6324B">
        <w:rPr>
          <w:noProof/>
          <w:lang w:val="en-GB"/>
        </w:rPr>
        <w:t>(68)</w:t>
      </w:r>
      <w:r w:rsidRPr="00F161F2">
        <w:fldChar w:fldCharType="end"/>
      </w:r>
      <w:r w:rsidRPr="00F161F2">
        <w:rPr>
          <w:lang w:val="en-GB"/>
        </w:rPr>
        <w:t xml:space="preserve"> and 1 other systematic review </w:t>
      </w:r>
      <w:r w:rsidRPr="00F161F2">
        <w:rPr>
          <w:lang w:val="en-GB"/>
        </w:rPr>
        <w:fldChar w:fldCharType="begin" w:fldLock="1"/>
      </w:r>
      <w:r w:rsidR="005C30D1">
        <w:rPr>
          <w:lang w:val="en-GB"/>
        </w:rPr>
        <w:instrText>ADDIN CSL_CITATION { "citationItems" : [ { "id" : "ITEM-1", "itemData" : { "DOI" : "10.1001/jama.2017.16952", "ISSN" : "1538-3598", "PMID" : "29234813", "abstract" : "Importance Postmenopausal status coincides with increased risks for chronic conditions such as heart disease, osteoporosis, cognitive impairment, or some types of cancers. Previously, hormone therapy was used for the primary prevention of these chronic conditions. Objective To update evidence for the US Preventive Services Task Force on the benefits and harms of hormone therapy in reducing risks for chronic conditions. Data Sources MEDLINE, Cochrane Library, EMBASE, and trial registries from June 1, 2011, through August 1, 2016. Surveillance for new evidence in targeted publications was conducted through July 1, 2017. Study Selection English-language randomized clinical trials reporting health outcomes. Data Extraction and Synthesis Dual review of abstracts, full-text articles, and study quality; meta-analyses when at least 3 similar studies were available. Main Outcomes and Measures Beneficial or harmful changes in risks for various chronic conditions. Results Eighteen trials (n = 40 058; range, 142-16 608; mean age, 53-79 years) were included. Women using estrogen-only therapy compared with placebo had significantly lower risks, per 10 000 person-years, for diabetes (-19 cases [95% CI, -34 to -3]) and fractures (-53 cases [95% CI, -69 to -39]). Risks were statistically significantly increased, per 10 000 person-years, for gallbladder disease (30 more cases [95% CI, 16 to 48]), stroke (11 more cases [95% CI, 2 to 23]), venous thromboembolism (11 more cases [95% CI, 3 to 22]), and urinary incontinence (1261 more cases [95% CI, 880 to 1689]). Women using estrogen plus progestin compared with placebo experienced significantly lower risks, per 10 000 person-years, for colorectal cancer (-6 cases [95% CI, -9 to -1]), diabetes (-14 cases [95% CI, -24 to -3), and fractures (-44 cases [95% CI, -71 to -13). Risks, per 10 000 person-years, were significantly increased for invasive breast cancer (9 more cases [95% CI, 1 to 19]), probable dementia (22 more cases [95% CI, 4 to 53]), gallbladder disease (21 more cases [95% CI, 10 to 34]), stroke (9 more cases [95% CI, 2 to 19]), urinary incontinence (876 more cases [95% CI, 606 to 1168]), and venous thromboembolism (21 more cases [95% CI, 12 to 33]). Conclusions and Relevance Hormone therapy for the primary prevention of chronic conditions in menopausal women is associated with some beneficial effects but also with a substantial increase of risks for harms. The available evidence regarding benefits and harms of earl\u2026", "author" : [ { "dropping-particle" : "", "family" : "Gartlehner", "given" : "Gerald", "non-dropping-particle" : "", "parse-names" : false, "suffix" : "" }, { "dropping-particle" : "V", "family" : "Patel", "given" : "Sheila", "non-dropping-particle" : "", "parse-names" : false, "suffix" : "" }, { "dropping-particle" : "", "family" : "Feltner", "given" : "Cynthia", "non-dropping-particle" : "", "parse-names" : false, "suffix" : "" }, { "dropping-particle" : "", "family" : "Weber", "given" : "Rachel Palmieri", "non-dropping-particle" : "", "parse-names" : false, "suffix" : "" }, { "dropping-particle" : "", "family" : "Long", "given" : "Rachel", "non-dropping-particle" : "", "parse-names" : false, "suffix" : "" }, { "dropping-particle" : "", "family" : "Mullican", "given" : "Kelly", "non-dropping-particle" : "", "parse-names" : false, "suffix" : "" }, { "dropping-particle" : "", "family" : "Boland", "given" : "Erin", "non-dropping-particle" : "", "parse-names" : false, "suffix" : "" }, { "dropping-particle" : "", "family" : "Lux", "given" : "Linda", "non-dropping-particle" : "", "parse-names" : false, "suffix" : "" }, { "dropping-particle" : "", "family" : "Viswanathan", "given" : "Meera", "non-dropping-particle" : "", "parse-names" : false, "suffix" : "" } ], "container-title" : "JAMA", "id" : "ITEM-1", "issue" : "22", "issued" : { "date-parts" : [ [ "2017" ] ] }, "page" : "2234-2249", "publisher" : "American Medical Association (E-mail: smcleod@itsa.ucsf.edu)", "publisher-place" : "United States", "title" : "Hormone Therapy for the Primary Prevention of Chronic Conditions in Postmenopausal Women: Evidence Report and Systematic Review for the US Preventive Services Task Force.", "type" : "article-journal", "volume" : "318" }, "uris" : [ "http://www.mendeley.com/documents/?uuid=3fc667d5-4d17-4ea5-9eec-7264f5257d0f" ] } ], "mendeley" : { "formattedCitation" : "(69)", "plainTextFormattedCitation" : "(69)", "previouslyFormattedCitation" : "(69)" }, "properties" : { "noteIndex" : 0 }, "schema" : "https://github.com/citation-style-language/schema/raw/master/csl-citation.json" }</w:instrText>
      </w:r>
      <w:r w:rsidRPr="00F161F2">
        <w:rPr>
          <w:lang w:val="en-GB"/>
        </w:rPr>
        <w:fldChar w:fldCharType="separate"/>
      </w:r>
      <w:r w:rsidR="00A6324B" w:rsidRPr="00A6324B">
        <w:rPr>
          <w:noProof/>
          <w:lang w:val="en-GB"/>
        </w:rPr>
        <w:t>(69)</w:t>
      </w:r>
      <w:r w:rsidRPr="00F161F2">
        <w:fldChar w:fldCharType="end"/>
      </w:r>
      <w:r w:rsidRPr="00F161F2">
        <w:rPr>
          <w:lang w:val="en-GB"/>
        </w:rPr>
        <w:t xml:space="preserve"> that assessed dementia and cognitive outcomes </w:t>
      </w:r>
      <w:r w:rsidRPr="00F161F2">
        <w:rPr>
          <w:lang w:val="en-GB"/>
        </w:rPr>
        <w:lastRenderedPageBreak/>
        <w:t>(</w:t>
      </w:r>
      <w:r w:rsidRPr="007D298A">
        <w:rPr>
          <w:lang w:val="en-GB"/>
        </w:rPr>
        <w:t>table 19</w:t>
      </w:r>
      <w:r w:rsidR="0030346C" w:rsidRPr="0030346C">
        <w:t xml:space="preserve"> </w:t>
      </w:r>
      <w:r w:rsidR="0030346C">
        <w:t>in the data tables appendix</w:t>
      </w:r>
      <w:r w:rsidRPr="00F161F2">
        <w:rPr>
          <w:lang w:val="en-GB"/>
        </w:rPr>
        <w:t>). Overall, results were inconsistent across the 13 analyses:</w:t>
      </w:r>
    </w:p>
    <w:p w14:paraId="0D94E714" w14:textId="77777777" w:rsidR="00F161F2" w:rsidRPr="00F161F2" w:rsidRDefault="00F161F2" w:rsidP="00F161F2">
      <w:pPr>
        <w:pStyle w:val="NICEnormal"/>
        <w:numPr>
          <w:ilvl w:val="0"/>
          <w:numId w:val="24"/>
        </w:numPr>
        <w:rPr>
          <w:lang w:val="en-GB"/>
        </w:rPr>
      </w:pPr>
      <w:r w:rsidRPr="00F161F2">
        <w:rPr>
          <w:lang w:val="en-GB"/>
        </w:rPr>
        <w:t>6 analyses suggested worse cognitive outcomes with HRT; however, most analyses were of varying measures of cognitive function rather than diagnosis of dementia</w:t>
      </w:r>
    </w:p>
    <w:p w14:paraId="24719CEB" w14:textId="77777777" w:rsidR="00F161F2" w:rsidRPr="00F161F2" w:rsidRDefault="00F161F2" w:rsidP="00F161F2">
      <w:pPr>
        <w:pStyle w:val="NICEnormal"/>
        <w:numPr>
          <w:ilvl w:val="0"/>
          <w:numId w:val="24"/>
        </w:numPr>
        <w:rPr>
          <w:lang w:val="en-GB"/>
        </w:rPr>
      </w:pPr>
      <w:r w:rsidRPr="00F161F2">
        <w:rPr>
          <w:lang w:val="en-GB"/>
        </w:rPr>
        <w:t>6 analyses suggested no effect of HRT; again, most analyses were of varying measures of cognitive function rather than diagnosis of dementia</w:t>
      </w:r>
    </w:p>
    <w:p w14:paraId="359DB51E" w14:textId="77777777" w:rsidR="00F161F2" w:rsidRPr="00F161F2" w:rsidRDefault="00F161F2" w:rsidP="00F161F2">
      <w:pPr>
        <w:pStyle w:val="NICEnormal"/>
        <w:numPr>
          <w:ilvl w:val="0"/>
          <w:numId w:val="24"/>
        </w:numPr>
        <w:rPr>
          <w:lang w:val="en-GB"/>
        </w:rPr>
      </w:pPr>
      <w:r w:rsidRPr="00F161F2">
        <w:rPr>
          <w:lang w:val="en-GB"/>
        </w:rPr>
        <w:t xml:space="preserve">1 analysis suggested reduced risk of Alzheimer’s disease with HRT. </w:t>
      </w:r>
    </w:p>
    <w:p w14:paraId="7E3A2041" w14:textId="77777777" w:rsidR="00F161F2" w:rsidRPr="00F161F2" w:rsidRDefault="00F161F2" w:rsidP="006672FD">
      <w:pPr>
        <w:pStyle w:val="Heading4"/>
      </w:pPr>
      <w:r w:rsidRPr="00F161F2">
        <w:t>Long-term risks not currently covered in the guideline</w:t>
      </w:r>
    </w:p>
    <w:p w14:paraId="356447D5" w14:textId="5DC98AE3" w:rsidR="00F161F2" w:rsidRPr="00F161F2" w:rsidRDefault="00F161F2" w:rsidP="00F161F2">
      <w:pPr>
        <w:pStyle w:val="NICEnormal"/>
        <w:rPr>
          <w:lang w:val="en-GB"/>
        </w:rPr>
      </w:pPr>
      <w:r w:rsidRPr="00F161F2">
        <w:rPr>
          <w:lang w:val="en-GB"/>
        </w:rPr>
        <w:t xml:space="preserve">We identified 4 cohort studies </w:t>
      </w:r>
      <w:r w:rsidRPr="00F161F2">
        <w:rPr>
          <w:lang w:val="en-GB"/>
        </w:rPr>
        <w:fldChar w:fldCharType="begin" w:fldLock="1"/>
      </w:r>
      <w:r w:rsidR="00C25EDC">
        <w:rPr>
          <w:lang w:val="en-GB"/>
        </w:rPr>
        <w:instrText>ADDIN CSL_CITATION { "citationItems" : [ { "id" : "ITEM-1", "itemData" : { "DOI" : "10.1093/humrep/dex017", "ISSN" : "1460-2350", "abstract" : "Study question: Does exposure to menopausal hormone therapy (MHT) in mid-aged women alter their risk of cardiovascular disease (CVD) mortality and all-cause mortality?, Summary answer: MHT soon after menopause is unlikely to increase the risk of CVD mortality or all-cause mortality and may have a protective effect for women with hysterectomy/oophorectomy., What is known already: The balance of benefits and risks of MHT are currently unclear and may differ according to when treatment starts and whether women have an intact uterus., Study design size, duration: A total of 13 715 participants from the mid-aged population-based cohort (born 1946-1951) of the Australian Longitudinal Study on Women's Health (ALSWH) were followed from 1998 to 2013., Participants/materials setting methods: The measures included cardiovascular and all-cause mortality, exposure to MHT and menopausal status (based on 3-yearly self-reports). Electronic prescriptions data on MHT were also available from mid-2002 onwards. At each follow-up survey wave, participants were classified as: an existing user of MHT, an initiator of MHT or a non-initiator of MHT., Main results and the role of chance: After adjusting for confounding variables, existing users of MHT had a reduced risk (hazard ratio 0.63; 95% CI, 0.43-0.92) of CVD mortality compared with non-initiators. Insufficient evidence of an association was identified for initiators of MHT (0.66; 0.35-1.24). For all-cause mortality, risks were reduced for both initiators (0.69; 0.55-0.87) and existing users (0.80; 0.70-0.91). In a subgroup analysis, women with hysterectomy/oophorectomy had lower risks of CVD mortality for both initiators (0.14; 0.02-0.98) and existing users (0.55; 0.34-0.90), but no evidence of an association was found for women whose MHT commenced during or after menopause. Similarly for all-cause mortality, only the women with hysterectomy/oophorectomy had lower risks for both initiators (0.47; 0.31-0.70) and existing users (0.69; 0.58-0.82)., Limitations, reasons for caution: Limitations include the observational nature of the study, the small number of deaths, MHT use being self-reported and the classification of menopausal status also being based on self-reported information., Wider implications of the findings: Women considering MHT soon after menopause can be reassured that the treatment is unlikely to increase their risk of CVD mortality or all-cause mortality., Study funding/competing interest(s): The Australian \u2026", "author" : [ { "dropping-particle" : "", "family" : "Chen", "given" : "L", "non-dropping-particle" : "", "parse-names" : false, "suffix" : "" }, { "dropping-particle" : "", "family" : "Mishra", "given" : "G D", "non-dropping-particle" : "", "parse-names" : false, "suffix" : "" }, { "dropping-particle" : "", "family" : "Dobson", "given" : "A J", "non-dropping-particle" : "", "parse-names" : false, "suffix" : "" }, { "dropping-particle" : "", "family" : "Wilson", "given" : "L F", "non-dropping-particle" : "", "parse-names" : false, "suffix" : "" }, { "dropping-particle" : "", "family" : "Jones", "given" : "M A", "non-dropping-particle" : "", "parse-names" : false, "suffix" : "" } ], "container-title" : "Human reproduction (Oxford, England)", "id" : "ITEM-1", "issue" : "4", "issued" : { "date-parts" : [ [ "2017" ] ] }, "page" : "885-892", "publisher-place" : "England", "title" : "Protective effect of hormone therapy among women with hysterectomy/oophorectomy.", "type" : "article-journal", "volume" : "32" }, "uris" : [ "http://www.mendeley.com/documents/?uuid=dc51119d-bd74-4162-b003-b766a7e44480" ] }, { "id" : "ITEM-2", "itemData" : { "DOI" : "10.1111/1471-0528.15433", "ISSN" : "1471-0528", "abstract" : "OBJECTIVE: To investigate long-term pattern of mortality in menopausal women according to different modalities of hormone therapy., DESIGN: Population-based prospective cohort study., SETTING: Denmark 1993-2013., POPULATION: A total of 29 243 women aged 50-64 years at entry into the Diet, Cancer and Health Cohort, enrolled 1993-97 and followed through 31 December 2013., METHODS: Cox' proportional hazards models for increasingly longer periods of follow-up time were used to estimate mortality pattern according to baseline hormone use adjusted for relevant potential confounders., MAIN OUTCOME(S): All-cause and cause-specific mortality. Outcome information was obtained from the Danish Register of Causes of Death (linkage 99.6%)., RESULTS: A total of 4098 women died during a median follow up of 17.6 years. After adjustment for relevant lifestyle risk factors, hormone use had no impact on all-cause mortality, regardless of modality. Among baseline users, lower cardiovascluar disease mortality was only evident after 5 years [hazard ratio (HR) 0.54; 95% CI 0.32-0.92], but dissipated with additional follow up. Conversely, lower colorectal cancer mortality (HR 0.64; 95% CI 0.46-0.89) and higher breast cancer mortality (HR 1.34; 95% CI 1.05-1.72) only became evident after 15 years of follow up. There were no significant associations for mortality from other types of cancer or from stroke., CONCLUSIONS: In this long-term follow-up study, taking hormones during menopause was not associated with overall mortality among middle-aged women. Investigating cause-specific mortality revealed significant, albeit weak, differential associations according to both causes of death and over time, underlining the importance of carefully considering individual risks and duration of treatment when making decisions on hormone therapy., TWEETABLE ABSTRACT: Long-term follow-up study confirms no association between menopausal hormone therapy and overall mortality. Copyright ? 2018 Royal College of Obstetricians and Gynaecologists.", "author" : [ { "dropping-particle" : "", "family" : "Holm", "given" : "M", "non-dropping-particle" : "", "parse-names" : false, "suffix" : "" }, { "dropping-particle" : "", "family" : "Olsen", "given" : "A", "non-dropping-particle" : "", "parse-names" : false, "suffix" : "" }, { "dropping-particle" : "", "family" : "Au Yeung", "given" : "S L", "non-dropping-particle" : "", "parse-names" : false, "suffix" : "" }, { "dropping-particle" : "", "family" : "Overvad", "given" : "K", "non-dropping-particle" : "", "parse-names" : false, "suffix" : "" }, { "dropping-particle" : "", "family" : "Lidegaard", "given" : "O", "non-dropping-particle" : "", "parse-names" : false, "suffix" : "" }, { "dropping-particle" : "", "family" : "Kroman", "given" : "N", "non-dropping-particle" : "", "parse-names" : false, "suffix" : "" }, { "dropping-particle" : "", "family" : "Tjonneland", "given" : "A", "non-dropping-particle" : "", "parse-names" : false, "suffix" : "" } ], "collection-title" : "[Comment in: BJOG. 2019 Jan;126(1):64; PMID: 30260548 [https://www.ncbi.nlm.nih.gov/pubmed/30260548]]", "container-title" : "BJOG : an international journal of obstetrics and gynaecology", "id" : "ITEM-2", "issue" : "1", "issued" : { "date-parts" : [ [ "2019" ] ] }, "note" : "Comment in (CIN)", "page" : "55-63", "publisher-place" : "England", "title" : "Pattern of mortality after menopausal hormone therapy: long-term follow up in a population-based cohort.", "type" : "article-journal", "volume" : "126" }, "uris" : [ "http://www.mendeley.com/documents/?uuid=91fb9aa7-b3e2-4fc6-8948-40ff43314d92" ] }, { "id" : "ITEM-3", "itemData" : { "DOI" : "10.1002/ijc.29951", "ISSN" : "1097-0215", "abstract" : "Cohort studies of breast cancer (BC) patients, but not of disease-free women at inclusion, have found menopausal hormone therapy (MHT) to be associated with decreased BC specific mortality (BCM). Here, the German population-based MARIEplus BC cohort was analyzed to further elucidate associations of prediagnostic MHT with BCM (and modification by tumor characteristics), recurrence, and secondarily with other cause and overall mortality. Enrolled 2002-2005, incident invasive BC cases (N = 3,321) were followed up for a median of 6.1 years. Cox proportional hazards models adjusted for tumor characteristics, mammography and lifestyle were applied. Compared with never users of MHT, current users at date of diagnosis had significantly lower BCM (Hazard ratio (HR) 0.72, 95% CI 0.53-0.97) and risk of recurrence (HR 0.61, 95% CI 0.46-0.82). The MHT related reduced BCM was confined to patients with low grade tumors (HR 0.44, 95% CI 0.28-0.70; phet = 0.01) and not modified by estrogen receptor or nodal status. BCM decreased with MHT duration in current and increased in past users (phet = 0.015). Mortality due to causes other than BC and overall mortality were also reduced in current MHT users (HR 0.51, 95% CI 0.32-0.81, HR 0.66, 95% CI 0.52-0.86, respectively). Favorable tumor characteristics and mammographic surveillance could not fully explain associations of current MHT use with BCM and recurrence risk. Thus, the study contributes to the evidence that prediagnostic MHT does not have a negative impact on prognosis after BC. The restriction of a reduced BCM to low grade tumors should be confirmed in independent studies. Copyright ? 2015 UICC.", "author" : [ { "dropping-particle" : "", "family" : "Obi", "given" : "Nadia", "non-dropping-particle" : "", "parse-names" : false, "suffix" : "" }, { "dropping-particle" : "", "family" : "Heinz", "given" : "Judith", "non-dropping-particle" : "", "parse-names" : false, "suffix" : "" }, { "dropping-particle" : "", "family" : "Seibold", "given" : "Petra", "non-dropping-particle" : "", "parse-names" : false, "suffix" : "" }, { "dropping-particle" : "", "family" : "Vrieling", "given" : "Alina", "non-dropping-particle" : "", "parse-names" : false, "suffix" : "" }, { "dropping-particle" : "", "family" : "Rudolph", "given" : "Anja", "non-dropping-particle" : "", "parse-names" : false, "suffix" : "" }, { "dropping-particle" : "", "family" : "Chang-Claude", "given" : "Jenny", "non-dropping-particle" : "", "parse-names" : false, "suffix" : "" }, { "dropping-particle" : "", "family" : "Berger", "given" : "Jurgen", "non-dropping-particle" : "", "parse-names" : false, "suffix" : "" }, { "dropping-particle" : "", "family" : "Flesch-Janys", "given" : "Dieter", "non-dropping-particle" : "", "parse-names" : false, "suffix" : "" } ], "container-title" : "International journal of cancer", "id" : "ITEM-3", "issue" : "9", "issued" : { "date-parts" : [ [ "2016" ] ] }, "page" : "2098-2108", "publisher-place" : "United States", "title" : "Relationship between menopausal hormone therapy and mortality after breast cancer The MARIEplus study, a prospective case cohort.", "type" : "article-journal", "volume" : "138" }, "uris" : [ "http://www.mendeley.com/documents/?uuid=f207025b-fb2b-4fc2-a1d3-89aec7ebafca" ] }, { "id" : "ITEM-4", "itemData" : { "DOI" : "10.1097/GME.0000000000001227", "ISSN" : "1530-0374", "PMID" : "30358721", "abstract" : "OBJECTIVE To examine the effect of postmenopausal estrogen therapy (ET), including duration and recency of use, on all-cause mortality in older women. DESIGN As part of a prospective cohort study of residents of a California retirement community begun in the early 1980s, Leisure World Cohort women (median age, 73 y) completed a postal health survey including details on ET use and were followed up for 22 years (1981-2003). Age- and multivariate-adjusted risk ratios (RR) and 95% CIs were calculated using proportional hazard regression. RESULTS Of the 8,801 women, 6,626 died during follow-up (median age, 88 y). ET users had an age-adjusted mortality rate of 52.9 per 1,000 person-years compared with 56.5 among lifetime nonusers (RR = 0.91; 95% CI, 0.87-0.96). Risk of death decreased with both increasing duration of ET and decreasing years since last use (P for trend &lt; 0.001). The risk was lowest among long-term (\u226515 y) users (RR = 0.83; 95% CI, 0.74-0.93 for 15-19 y and RR = 0.87; 95% CI, 0.80-0.94 for 201 y). For long-term users, the age-adjusted mortality rate was 50.4 per 1,000 person-years. Lower-dose users (\u22640.625 mg) had a slightly better survival rate than higher-dose users (RR = 0.84; 95% CI, 0.78-0.91 vs RR = 0.91; 95% CI, 0.83-0.97). Risk did not differ by route of administration (P = 0.56). Further adjustment for potential confounders had little effect on the observed RRs for ET. CONCLUSION Long-term ET is associated with lower all-cause mortality in older women.", "author" : [ { "dropping-particle" : "", "family" : "Paganini-Hill", "given" : "Annlia", "non-dropping-particle" : "", "parse-names" : false, "suffix" : "" }, { "dropping-particle" : "", "family" : "Corrada", "given" : "Maria M", "non-dropping-particle" : "", "parse-names" : false, "suffix" : "" }, { "dropping-particle" : "", "family" : "Kawas", "given" : "Claudia H", "non-dropping-particle" : "", "parse-names" : false, "suffix" : "" } ], "container-title" : "Menopause (New York, N.Y.)", "id" : "ITEM-4", "issue" : "11", "issued" : { "date-parts" : [ [ "2018" ] ] }, "page" : "1256-1261", "publisher" : "Lippincott Williams and Wilkins (E-mail: kathiest.clai@apta.org)", "publisher-place" : "United States", "title" : "Increased longevity in older users of postmenopausal estrogen therapy: the Leisure World Cohort Study.", "type" : "article-journal", "volume" : "25" }, "uris" : [ "http://www.mendeley.com/documents/?uuid=bfb1cbc4-90fb-46c3-8d11-e86d926b3135" ] } ], "mendeley" : { "formattedCitation" : "(75,76,82,111)", "plainTextFormattedCitation" : "(75,76,82,111)", "previouslyFormattedCitation" : "(75,76,82,111)" }, "properties" : { "noteIndex" : 0 }, "schema" : "https://github.com/citation-style-language/schema/raw/master/csl-citation.json" }</w:instrText>
      </w:r>
      <w:r w:rsidRPr="00F161F2">
        <w:rPr>
          <w:lang w:val="en-GB"/>
        </w:rPr>
        <w:fldChar w:fldCharType="separate"/>
      </w:r>
      <w:r w:rsidR="00C25EDC" w:rsidRPr="00C25EDC">
        <w:rPr>
          <w:noProof/>
          <w:lang w:val="en-GB"/>
        </w:rPr>
        <w:t>(75,76,82,111)</w:t>
      </w:r>
      <w:r w:rsidRPr="00F161F2">
        <w:fldChar w:fldCharType="end"/>
      </w:r>
      <w:r w:rsidRPr="00F161F2">
        <w:rPr>
          <w:lang w:val="en-GB"/>
        </w:rPr>
        <w:t xml:space="preserve">, 1 RCT </w:t>
      </w:r>
      <w:r w:rsidRPr="00F161F2">
        <w:rPr>
          <w:lang w:val="en-GB"/>
        </w:rPr>
        <w:fldChar w:fldCharType="begin" w:fldLock="1"/>
      </w:r>
      <w:r w:rsidR="00061B95">
        <w:rPr>
          <w:lang w:val="en-GB"/>
        </w:rPr>
        <w:instrText>ADDIN CSL_CITATION { "citationItems" : [ { "id" : "ITEM-1", "itemData" : { "DOI" : "10.1001/jama.2017.11217", "ISSN" : "1538-3598", "abstract" : "Importance: Health outcomes from the Women's Health Initiative Estrogen Plus Progestin and Estrogen-Alone Trials have been reported, but previous publications have generally not focused on all-cause and cause-specific mortality., Objective: To examine total and cause-specific cumulative mortality, including during the intervention and extended postintervention follow-up, of the 2 Women's Health Initiative hormone therapy trials., Design, Setting, and Participants: Observational follow-up of US multiethnic postmenopausal women aged 50 to 79 years enrolled in 2 randomized clinical trials between 1993 and 1998 and followed up through December 31, 2014., Interventions: Conjugated equine estrogens (CEE, 0.625 mg/d) plus medroxyprogesterone acetate (MPA, 2.5 mg/d) (n = 8506) vs placebo (n = 8102) for 5.6 years (median) or CEE alone (n = 5310) vs placebo (n = 5429) for 7.2 years (median)., Main Outcomes and Measures: All-cause mortality (primary outcome) and cause-specific mortality (cardiovascular disease mortality, cancer mortality, and other major causes of mortality) in the 2 trials pooled and in each trial individually, with prespecified analyses by 10-year age group based on age at time of randomization., Results: Among 27347 women who were randomized (baseline mean [SD] age, 63.4 [7.2] years; 80.6% white), mortality follow-up was available for more than 98%. During the cumulative 18-year follow-up, 7489 deaths occurred (1088 deaths during the intervention phase and 6401 deaths during postintervention follow-up). All-cause mortality was 27.1% in the hormone therapy group vs 27.6% in the placebo group (hazard ratio [HR], 0.99 [95% CI, 0.94-1.03]) in the overall pooled cohort; with CEE plus MPA, the HR was 1.02 (95% CI, 0.96-1.08); and with CEE alone, the HR was 0.94 (95% CI, 0.88-1.01). In the pooled cohort for cardiovascular mortality, the HR was 1.00 (95% CI, 0.92-1.08 [8.9 % with hormone therapy vs 9.0% with placebo]); for total cancer mortality, the HR was 1.03 (95% CI, 0.95-1.12 [8.2 % with hormone therapy vs 8.0% with placebo]); and for other causes, the HR was 0.95 (95% CI, 0.88-1.02 [10.0% with hormone therapy vs 10.7% with placebo]), and results did not differ significantly between trials. When examined by 10-year age groups comparing younger women (aged 50-59 years) to older women (aged 70-79 years) in the pooled cohort, the ratio of nominal HRs for all-cause mortality was 0.61 (95% CI, 0.43-0.87) during the intervention phase and the ratio was \u2026", "author" : [ { "dropping-particle" : "", "family" : "Manson", "given" : "JoAnn E", "non-dropping-particle" : "", "parse-names" : false, "suffix" : "" }, { "dropping-particle" : "", "family" : "Aragaki", "given" : "Aaron K", "non-dropping-particle" : "", "parse-names" : false, "suffix" : "" }, { "dropping-particle" : "", "family" : "Rossouw", "given" : "Jacques E", "non-dropping-particle" : "", "parse-names" : false, "suffix" : "" }, { "dropping-particle" : "", "family" : "Anderson", "given" : "Garnet L", "non-dropping-particle" : "", "parse-names" : false, "suffix" : "" }, { "dropping-particle" : "", "family" : "Prentice", "given" : "Ross L", "non-dropping-particle" : "", "parse-names" : false, "suffix" : "" }, { "dropping-particle" : "", "family" : "LaCroix", "given" : "Andrea Z", "non-dropping-particle" : "", "parse-names" : false, "suffix" : "" }, { "dropping-particle" : "", "family" : "Chlebowski", "given" : "Rowan T", "non-dropping-particle" : "", "parse-names" : false, "suffix" : "" }, { "dropping-particle" : "V", "family" : "Howard", "given" : "Barbara", "non-dropping-particle" : "", "parse-names" : false, "suffix" : "" }, { "dropping-particle" : "", "family" : "Thomson", "given" : "Cynthia A", "non-dropping-particle" : "", "parse-names" : false, "suffix" : "" }, { "dropping-particle" : "", "family" : "Margolis", "given" : "Karen L", "non-dropping-particle" : "", "parse-names" : false, "suffix" : "" }, { "dropping-particle" : "", "family" : "Lewis", "given" : "Cora E", "non-dropping-particle" : "", "parse-names" : false, "suffix" : "" }, { "dropping-particle" : "", "family" : "Stefanick", "given" : "Marcia L", "non-dropping-particle" : "", "parse-names" : false, "suffix" : "" }, { "dropping-particle" : "", "family" : "Jackson", "given" : "Rebecca D", "non-dropping-particle" : "", "parse-names" : false, "suffix" : "" }, { "dropping-particle" : "", "family" : "Johnson", "given" : "Karen C", "non-dropping-particle" : "", "parse-names" : false, "suffix" : "" }, { "dropping-particle" : "", "family" : "Martin", "given" : "Lisa W", "non-dropping-particle" : "", "parse-names" : false, "suffix" : "" }, { "dropping-particle" : "", "family" : "Shumaker", "given" : "Sally A", "non-dropping-particle" : "", "parse-names" : false, "suffix" : "" }, { "dropping-particle" : "", "family" : "Espeland", "given" : "Mark A", "non-dropping-particle" : "", "parse-names" : false, "suffix" : "" }, { "dropping-particle" : "", "family" : "Wactawski-Wende", "given" : "Jean", "non-dropping-particle" : "", "parse-names" : false, "suffix" : "" }, { "dropping-particle" : "", "family" : "Investigators", "given" : "W H I", "non-dropping-particle" : "", "parse-names" : false, "suffix" : "" } ], "collection-title" : "[Comment in: JAMA. 2017 Sep 12;318(10 ):911-913; PMID: 28898364 [https://www.ncbi.nlm.nih.gov/pubmed/28898364]][Comment in: JAMA. 2018 Jan 9;319(2):193; PMID: 29318269 [https://www.ncbi.nlm.nih.gov/pubmed/29318269]][Comment in: Am J Nurs. 2017 Dec;117(12 ", "container-title" : "JAMA", "id" : "ITEM-1", "issue" : "10", "issued" : { "date-parts" : [ [ "2017" ] ] }, "note" : "Comment in (CIN), Comment in (CIN), Comment in (CIN), Comment in (CIN)", "page" : "927-938", "publisher-place" : "United States", "title" : "Menopausal Hormone Therapy and Long-term All-Cause and Cause-Specific Mortality: The Women's Health Initiative Randomized Trials.", "type" : "article-journal", "volume" : "318" }, "uris" : [ "http://www.mendeley.com/documents/?uuid=94e065b1-81e9-482d-a143-014f29344117" ] } ], "mendeley" : { "formattedCitation" : "(77)", "plainTextFormattedCitation" : "(77)", "previouslyFormattedCitation" : "(77)" }, "properties" : { "noteIndex" : 0 }, "schema" : "https://github.com/citation-style-language/schema/raw/master/csl-citation.json" }</w:instrText>
      </w:r>
      <w:r w:rsidRPr="00F161F2">
        <w:rPr>
          <w:lang w:val="en-GB"/>
        </w:rPr>
        <w:fldChar w:fldCharType="separate"/>
      </w:r>
      <w:r w:rsidR="00061B95" w:rsidRPr="00061B95">
        <w:rPr>
          <w:noProof/>
          <w:lang w:val="en-GB"/>
        </w:rPr>
        <w:t>(77)</w:t>
      </w:r>
      <w:r w:rsidRPr="00F161F2">
        <w:fldChar w:fldCharType="end"/>
      </w:r>
      <w:r w:rsidRPr="00F161F2">
        <w:rPr>
          <w:lang w:val="en-GB"/>
        </w:rPr>
        <w:t xml:space="preserve">, and 1 Cochrane review </w:t>
      </w:r>
      <w:r w:rsidRPr="00F161F2">
        <w:rPr>
          <w:lang w:val="en-GB"/>
        </w:rPr>
        <w:fldChar w:fldCharType="begin" w:fldLock="1"/>
      </w:r>
      <w:r w:rsidR="00B33B35">
        <w:rPr>
          <w:lang w:val="en-GB"/>
        </w:rPr>
        <w:instrText>ADDIN CSL_CITATION { "citationItems" : [ { "id" : "ITEM-1", "itemData" : { "DOI" : "10.1002/14651858.cd008536.pub3", "abstract" : "Abstract - Background Tibolone is a synthetic steroid used for the treatment of menopausal symptoms, on the basis of short?term data suggesting its efficacy. We considered the balance between the benefits and risks of tibolone. Objectives To evaluate the effectiveness and safety of tibolone for treatment of postmenopausal and perimenopausal women. Search methods In October 2015, we searched the Gynaecology and Fertility Group (CGF) Specialised Register, the Cochrane Central Register of Controlled Trials (CENTRAL), MEDLINE, Embase and PsycINFO (from inception), the Cumulative Index to Nursing and Allied Health Literature (CINAHL) and clinicaltrials.gov. We checked the reference lists in articles retrieved. Selection criteria We included randomised controlled trials (RCTs) comparing tibolone versus placebo, oestrogens and/or combined hormone therapy (HT) in postmenopausal and perimenopausal women. Data collection and analysis We used standard methodological procedures of The Cochrane Collaboration. Primary outcomes were vasomotor symptoms, unscheduled vaginal bleeding and long?term adverse events. We evaluated safety outcomes and bleeding in studies including women either with or without menopausal symptoms. Main results We included 46 RCTs (19,976 women). Most RCTs evaluated tibolone for treating menopausal vasomotor symptoms. Some had other objectives, such as assessment of bleeding patterns, endometrial safety, bone health, sexuality and safety in women with a history of breast cancer. Two included women with uterine leiomyoma or lupus erythematosus. Tibolone versus placebo Vasomotor symptoms Tibolone was more effective than placebo (standard mean difference (SMD) ?0.99, 95% confidence interval (CI) ?1.10 to ?0.89; seven RCTs; 1657 women; moderate?quality evidence), but removing trials at high risk of attrition bias attenuated this effect (SMD ?0.61, 95% CI ?0.73 to ?0.49; odds ratio (OR) 0.33, 85% CI 0.27 to 0.41). This suggests that if 67% of women taking placebo experience vasomotor symptoms, between 35% and 45% of women taking tibolone will do so. Unscheduled bleeding Tibolone was associated with greater likelihood of bleeding (OR 2.79, 95% CI 2.10 to 3.70; nine RCTs; 7814 women; I 2 = 43%; moderate?quality evidence). This suggests that if 18% of women taking placebo experience unscheduled bleeding, between 31% and 44% of women taking tibolone will do so. Long?term adverse events Most of the studies reporting these outcomes provided follow?up of tw\u2026", "author" : [ { "dropping-particle" : "", "family" : "Formoso", "given" : "G", "non-dropping-particle" : "", "parse-names" : false, "suffix" : "" }, { "dropping-particle" : "", "family" : "Perrone", "given" : "E", "non-dropping-particle" : "", "parse-names" : false, "suffix" : "" }, { "dropping-particle" : "", "family" : "Maltoni", "given" : "S", "non-dropping-particle" : "", "parse-names" : false, "suffix" : "" }, { "dropping-particle" : "", "family" : "Balduzzi", "given" : "S", "non-dropping-particle" : "", "parse-names" : false, "suffix" : "" }, { "dropping-particle" : "", "family" : "Wilkinson", "given" : "J", "non-dropping-particle" : "", "parse-names" : false, "suffix" : "" }, { "dropping-particle" : "", "family" : "Basevi", "given" : "V", "non-dropping-particle" : "", "parse-names" : false, "suffix" : "" }, { "dropping-particle" : "", "family" : "Marata", "given" : "Am", "non-dropping-particle" : "", "parse-names" : false, "suffix" : "" }, { "dropping-particle" : "", "family" : "Magrini", "given" : "N", "non-dropping-particle" : "", "parse-names" : false, "suffix" : "" }, { "dropping-particle" : "", "family" : "D'Amico", "given" : "R", "non-dropping-particle" : "", "parse-names" : false, "suffix" : "" }, { "dropping-particle" : "", "family" : "Bassi", "given" : "C", "non-dropping-particle" : "", "parse-names" : false, "suffix" : "" }, { "dropping-particle" : "", "family" : "al.", "given" : "et", "non-dropping-particle" : "", "parse-names" : false, "suffix" : "" } ], "container-title" : "Cochrane Database of Systematic Reviews", "id" : "ITEM-1", "issue" : "10", "issued" : { "date-parts" : [ [ "2016" ] ] }, "publisher" : "John Wiley &amp; Sons, Ltd", "title" : "Short?term and long?term effects of tibolone in postmenopausal women", "type" : "article-journal" }, "uris" : [ "http://www.mendeley.com/documents/?uuid=97c9b767-9653-47aa-b6d6-a04f46c12163" ] } ], "mendeley" : { "formattedCitation" : "(10)", "plainTextFormattedCitation" : "(10)", "previouslyFormattedCitation" : "(10)" }, "properties" : { "noteIndex" : 0 }, "schema" : "https://github.com/citation-style-language/schema/raw/master/csl-citation.json" }</w:instrText>
      </w:r>
      <w:r w:rsidRPr="00F161F2">
        <w:rPr>
          <w:lang w:val="en-GB"/>
        </w:rPr>
        <w:fldChar w:fldCharType="separate"/>
      </w:r>
      <w:r w:rsidR="00B33B35" w:rsidRPr="00B33B35">
        <w:rPr>
          <w:noProof/>
          <w:lang w:val="en-GB"/>
        </w:rPr>
        <w:t>(10)</w:t>
      </w:r>
      <w:r w:rsidRPr="00F161F2">
        <w:fldChar w:fldCharType="end"/>
      </w:r>
      <w:r w:rsidRPr="00F161F2">
        <w:rPr>
          <w:lang w:val="en-GB"/>
        </w:rPr>
        <w:t>, that measured the effects of HRT use on mortality (1 study specified the outcome as non-breast cancer mortality) (table 20</w:t>
      </w:r>
      <w:r w:rsidR="0030346C" w:rsidRPr="0030346C">
        <w:t xml:space="preserve"> </w:t>
      </w:r>
      <w:r w:rsidR="0030346C">
        <w:t>in the data tables appendix</w:t>
      </w:r>
      <w:r w:rsidRPr="0030346C">
        <w:rPr>
          <w:lang w:val="en-GB"/>
        </w:rPr>
        <w:t>).</w:t>
      </w:r>
      <w:r w:rsidRPr="00F161F2">
        <w:rPr>
          <w:lang w:val="en-GB"/>
        </w:rPr>
        <w:t xml:space="preserve"> In 7 analyses, HRT was associated with lower mortality, an</w:t>
      </w:r>
      <w:r w:rsidR="006672FD">
        <w:rPr>
          <w:lang w:val="en-GB"/>
        </w:rPr>
        <w:t>d</w:t>
      </w:r>
      <w:r w:rsidRPr="00F161F2">
        <w:rPr>
          <w:lang w:val="en-GB"/>
        </w:rPr>
        <w:t xml:space="preserve"> 5 analyses found no effect. There was no indication that the results were dependent on population characteristics or type or duration of HRT use.</w:t>
      </w:r>
    </w:p>
    <w:p w14:paraId="0B2DF7FF" w14:textId="29AD5A4D" w:rsidR="00F161F2" w:rsidRPr="00F161F2" w:rsidRDefault="00F161F2" w:rsidP="00F161F2">
      <w:pPr>
        <w:pStyle w:val="NICEnormal"/>
        <w:rPr>
          <w:lang w:val="en-GB"/>
        </w:rPr>
      </w:pPr>
      <w:r w:rsidRPr="00F161F2">
        <w:rPr>
          <w:lang w:val="en-GB"/>
        </w:rPr>
        <w:t>We identified 11 cohort studies, 4 RCTs, 2 systematic reviews and 3 Cochrane reviews that addressed other outcomes that were not considered in the guideline (table 21</w:t>
      </w:r>
      <w:r w:rsidR="0030346C" w:rsidRPr="0030346C">
        <w:t xml:space="preserve"> </w:t>
      </w:r>
      <w:r w:rsidR="0030346C">
        <w:t>in the data tables appendix</w:t>
      </w:r>
      <w:r w:rsidRPr="00F161F2">
        <w:rPr>
          <w:lang w:val="en-GB"/>
        </w:rPr>
        <w:t>). Results indicated:</w:t>
      </w:r>
    </w:p>
    <w:p w14:paraId="7D8FA209" w14:textId="13C01FEC" w:rsidR="00F161F2" w:rsidRPr="00F161F2" w:rsidRDefault="00F161F2" w:rsidP="006672FD">
      <w:pPr>
        <w:pStyle w:val="Bulletleft1"/>
      </w:pPr>
      <w:r w:rsidRPr="00F161F2">
        <w:t xml:space="preserve">HRT was associated with increased risk of </w:t>
      </w:r>
      <w:proofErr w:type="spellStart"/>
      <w:r w:rsidRPr="00F161F2">
        <w:t>faecal</w:t>
      </w:r>
      <w:proofErr w:type="spellEnd"/>
      <w:r w:rsidRPr="00F161F2">
        <w:t xml:space="preserve"> incontinence, fibroids, gallbladder disease and gallstones, hearing loss, joint swelling, rheumatoid arthritis, and urinary incontinence </w:t>
      </w:r>
      <w:r w:rsidRPr="00F161F2">
        <w:fldChar w:fldCharType="begin" w:fldLock="1"/>
      </w:r>
      <w:r w:rsidR="004C4429">
        <w:instrText>ADDIN CSL_CITATION { "citationItems" : [ { "id" : "ITEM-1", "itemData" : { "DOI" : "10.1002/acr.23194", "ISSN" : "2151-4658", "abstract" : "OBJECTIVE: To investigate whether menopausal factors are associated with the development of serologic rheumatoid arthritis (RA) phenotypes., METHODS: Data were analyzed from the Nurses' Health Studies (NHS; 1976-2010 and NHSII 1989-2011). A total of 120,700 female nurses ages 30-55 years in the NHS, and a total of 116,430 female nurses ages 25-42 years in the NHSII, were followed via biennial questionnaires on lifestyle and disease outcomes. In total, 1,096 incident RA cases were confirmed by questionnaire and chart review. Seropositive RA was defined as rheumatoid factor positive (RF) or antibodies to citrullinated protein antigen (ACPA) positive, and seronegative RA was defined as RF negative and ACPA negative. We used Cox proportional hazards models to obtain multivariable-adjusted hazard ratios (HRs) with 95% confidence intervals (95% CIs) of seropositive/seronegative RA associated with menopausal status, age at menopause, type of menopause, ovulatory years, and postmenopausal hormone therapy (PMH) use., RESULTS: Postmenopausal women had a 2-fold increased risk of seronegative RA, compared with premenopausal women (NHS: HR 1.8 [95% CI 1.1-3.0], NHSII: HR 2.4 [95% CI 1.4-3.9], and pooled HR 2.1 [95% CI 1.4-3.0]). Natural menopause at early age (&lt;=44 years) was associated with an increased risk of seronegative RA (pooled HR 2.4 [95% CI 1.5-4.0]). None of the menopausal factors was significantly associated with seropositive RA. We observed no association between PMH use and the risk of seronegative or seropositive RA, except that PMH use of &gt;=8 years was associated with increased risk of seropositive RA (pooled HR 1.4 [95% CI 1.1-1.9])., CONCLUSION: Postmenopause and natural menopause at an early age were strongly associated with seronegative RA, but only marginally with seropositive RA, suggesting potential differences in the etiology of RA subtypes. Copyright ? 2017, American College of Rheumatology.", "author" : [ { "dropping-particle" : "", "family" : "Bengtsson", "given" : "Camilla", "non-dropping-particle" : "", "parse-names" : false, "suffix" : "" }, { "dropping-particle" : "", "family" : "Malspeis", "given" : "Susan", "non-dropping-particle" : "", "parse-names" : false, "suffix" : "" }, { "dropping-particle" : "", "family" : "Orellana", "given" : "Cecilia", "non-dropping-particle" : "", "parse-names" : false, "suffix" : "" }, { "dropping-particle" : "", "family" : "Sparks", "given" : "Jeffrey A", "non-dropping-particle" : "", "parse-names" : false, "suffix" : "" }, { "dropping-particle" : "", "family" : "Costenbader", "given" : "Karen H", "non-dropping-particle" : "", "parse-names" : false, "suffix" : "" }, { "dropping-particle" : "", "family" : "Karlson", "given" : "Elizabeth W", "non-dropping-particle" : "", "parse-names" : false, "suffix" : "" } ], "container-title" : "Arthritis care &amp; research", "id" : "ITEM-1", "issue" : "11", "issued" : { "date-parts" : [ [ "2017" ] ] }, "page" : "1676-1684", "publisher-place" : "United States", "title" : "Association Between Menopausal Factors and the Risk of Seronegative and Seropositive Rheumatoid Arthritis: Results From the Nurses' Health Studies.", "type" : "article-journal", "volume" : "69" }, "uris" : [ "http://www.mendeley.com/documents/?uuid=4d606881-2bb4-481c-b9ac-8961960c731c" ] }, { "id" : "ITEM-2", "itemData" : { "DOI" : "10.1097/GME.0000000000001235", "ISSN" : "1530-0374", "PMID" : "30358728", "abstract" : "OBJECTIVE Although joint symptoms are commonly reported after menopause, observational studies examining exogenous estrogen's influence on joint symptoms provide mixed results. Against this background, estrogen-alone effects on joint symptoms were examined in post hoc analyses in the Women's Health Initiative randomized, placebo-controlled, clinical trial. METHODS A total of 10,739 postmenopausal women who have had a hysterectomy were randomized to receive daily oral conjugated equine estrogens (0.625 mg/d) or a matching placebo. The frequency and severity of joint pain and joint swelling were assessed by questionnaire in all participants at entry and on year 1, and in a 9.9% random subsample (n = 1,062) after years 3 and 6. Logistic regression models were used to compare the frequency and severity of symptoms by randomization group. Sensitivity analyses evaluated adherence influence on symptoms. RESULTS At baseline, joint pain and joint swelling were closely comparable in the randomization groups (about 77% with joint pain and 40% with joint swelling). After 1 year, joint pain frequency was significantly lower in the estrogen-alone group compared with the placebo group (76.3% vs 79.2%, P = 0.001), as was joint pain severity, and the difference in pain between randomization groups persisted through year 3. However, joint swelling frequency was higher in the estrogen-alone group (42.1% vs 39.7%, P = 0.02). Adherence-adjusted analyses strengthen estrogen's association with reduced joint pain but attenuate estrogen's association with increased joint swelling. CONCLUSIONS The current findings suggest that estrogen-alone use in postmenopausal women results in a modest but sustained reduction in the frequency of joint pain.", "author" : [ { "dropping-particle" : "", "family" : "Chlebowski", "given" : "Rowan T", "non-dropping-particle" : "", "parse-names" : false, "suffix" : "" }, { "dropping-particle" : "", "family" : "Cirillo", "given" : "Dominic J", "non-dropping-particle" : "", "parse-names" : false, "suffix" : "" }, { "dropping-particle" : "", "family" : "Eaton", "given" : "Charles B", "non-dropping-particle" : "", "parse-names" : false, "suffix" : "" }, { "dropping-particle" : "", "family" : "Stefanick", "given" : "Marcia L", "non-dropping-particle" : "", "parse-names" : false, "suffix" : "" }, { "dropping-particle" : "", "family" : "Pettinger", "given" : "Mary", "non-dropping-particle" : "", "parse-names" : false, "suffix" : "" }, { "dropping-particle" : "", "family" : "Carbone", "given" : "Laura D", "non-dropping-particle" : "", "parse-names" : false, "suffix" : "" }, { "dropping-particle" : "", "family" : "Johnson", "given" : "Karen C", "non-dropping-particle" : "", "parse-names" : false, "suffix" : "" }, { "dropping-particle" : "", "family" : "Simon", "given" : "Michael S", "non-dropping-particle" : "", "parse-names" : false, "suffix" : "" }, { "dropping-particle" : "", "family" : "Woods", "given" : "Nancy F", "non-dropping-particle" : "", "parse-names" : false, "suffix" : "" }, { "dropping-particle" : "", "family" : "Wactawski-Wende", "given" : "Jean", "non-dropping-particle" : "", "parse-names" : false, "suffix" : "" } ], "container-title" : "Menopause (New York, N.Y.)", "id" : "ITEM-2", "issue" : "11", "issued" : { "date-parts" : [ [ "2018" ] ] }, "page" : "1313-1320", "publisher" : "NLM (Medline)", "publisher-place" : "United States", "title" : "Estrogen alone and joint symptoms in the Women's Health Initiative randomized trial.", "type" : "article-journal", "volume" : "25" }, "uris" : [ "http://www.mendeley.com/documents/?uuid=115261b2-fb27-4b4d-a78a-ad02745f18c5" ] }, { "id" : "ITEM-3", "itemData" : { "DOI" : "10.1097/gme.0000000000000878", "ISSN" : "1530-0374", "abstract" : "OBJECTIVE: Menopause may be a risk factor for hearing loss, and postmenopausal hormone therapy (HT) has been proposed to slow hearing decline; however, there are no large prospective studies. We prospectively examined the independent relations between menopause and postmenopausal HT and risk of self-reported hearing loss., METHODS: Prospective cohort study among 80,972 women in the Nurses' Health Study II, baseline age 27 to 44 years, followed from 1991 to 2013. Baseline and updated information was obtained from detailed validated biennial questionnaires. Cox proportional-hazards regression models were used to examine independent associations between menopausal status and postmenopausal HT and risk of hearing loss., RESULTS: After 1,410,928 person-years of follow-up, 18,558 cases of hearing loss were reported. There was no significant overall association between menopausal status, natural or surgical, and risk of hearing loss. Older age at natural menopause was associated with higher risk. The multivariable-adjusted relative risk of hearing loss among women who underwent natural menopause at age 50+ years compared with those aged less than 50 years was 1.10 (95% confidence interval [CI] 1.03, 1.17). Among postmenopausal women, oral HT (estrogen therapy or estrogen plus progestogen therapy) was associated with higher risk of hearing loss, and longer duration of use was associated with higher risk (P trend &lt; 0.001). Compared with women who never used HT, the multivariable-adjusted relative risk of hearing loss among women who used oral HT for 5 to 9.9 years was 1.15 (95% CI 1.06, 1.24) and for 10+ years was 1.21 (95% CI 1.07, 1.37)., CONCLUSIONS: Older age at menopause and longer duration of postmenopausal HT are associated with higher risk of hearing loss.", "author" : [ { "dropping-particle" : "", "family" : "Curhan", "given" : "Sharon G", "non-dropping-particle" : "", "parse-names" : false, "suffix" : "" }, { "dropping-particle" : "", "family" : "Eliassen", "given" : "A Heather", "non-dropping-particle" : "", "parse-names" : false, "suffix" : "" }, { "dropping-particle" : "", "family" : "Eavey", "given" : "Roland D", "non-dropping-particle" : "", "parse-names" : false, "suffix" : "" }, { "dropping-particle" : "", "family" : "Wang", "given" : "Molin", "non-dropping-particle" : "", "parse-names" : false, "suffix" : "" }, { "dropping-particle" : "", "family" : "Lin", "given" : "Brian M", "non-dropping-particle" : "", "parse-names" : false, "suffix" : "" }, { "dropping-particle" : "", "family" : "Curhan", "given" : "Gary C", "non-dropping-particle" : "", "parse-names" : false, "suffix" : "" } ], "container-title" : "Menopause (New York, N.Y.)", "id" : "ITEM-3", "issue" : "9", "issued" : { "date-parts" : [ [ "2017" ] ] }, "page" : "1049-1056", "publisher-place" : "United States", "title" : "Menopause and postmenopausal hormone therapy and risk of hearing loss.", "type" : "article-journal", "volume" : "24" }, "uris" : [ "http://www.mendeley.com/documents/?uuid=6bc595a2-1d59-43f7-8a7e-29ff1ff118c3" ] }, { "id" : "ITEM-4", "itemData" : { "DOI" : "10.1001/jama.2017.16952", "ISSN" : "1538-3598", "PMID" : "29234813", "abstract" : "Importance Postmenopausal status coincides with increased risks for chronic conditions such as heart disease, osteoporosis, cognitive impairment, or some types of cancers. Previously, hormone therapy was used for the primary prevention of these chronic conditions. Objective To update evidence for the US Preventive Services Task Force on the benefits and harms of hormone therapy in reducing risks for chronic conditions. Data Sources MEDLINE, Cochrane Library, EMBASE, and trial registries from June 1, 2011, through August 1, 2016. Surveillance for new evidence in targeted publications was conducted through July 1, 2017. Study Selection English-language randomized clinical trials reporting health outcomes. Data Extraction and Synthesis Dual review of abstracts, full-text articles, and study quality; meta-analyses when at least 3 similar studies were available. Main Outcomes and Measures Beneficial or harmful changes in risks for various chronic conditions. Results Eighteen trials (n = 40 058; range, 142-16 608; mean age, 53-79 years) were included. Women using estrogen-only therapy compared with placebo had significantly lower risks, per 10 000 person-years, for diabetes (-19 cases [95% CI, -34 to -3]) and fractures (-53 cases [95% CI, -69 to -39]). Risks were statistically significantly increased, per 10 000 person-years, for gallbladder disease (30 more cases [95% CI, 16 to 48]), stroke (11 more cases [95% CI, 2 to 23]), venous thromboembolism (11 more cases [95% CI, 3 to 22]), and urinary incontinence (1261 more cases [95% CI, 880 to 1689]). Women using estrogen plus progestin compared with placebo experienced significantly lower risks, per 10 000 person-years, for colorectal cancer (-6 cases [95% CI, -9 to -1]), diabetes (-14 cases [95% CI, -24 to -3), and fractures (-44 cases [95% CI, -71 to -13). Risks, per 10 000 person-years, were significantly increased for invasive breast cancer (9 more cases [95% CI, 1 to 19]), probable dementia (22 more cases [95% CI, 4 to 53]), gallbladder disease (21 more cases [95% CI, 10 to 34]), stroke (9 more cases [95% CI, 2 to 19]), urinary incontinence (876 more cases [95% CI, 606 to 1168]), and venous thromboembolism (21 more cases [95% CI, 12 to 33]). Conclusions and Relevance Hormone therapy for the primary prevention of chronic conditions in menopausal women is associated with some beneficial effects but also with a substantial increase of risks for harms. The available evidence regarding benefits and harms of earl\u2026", "author" : [ { "dropping-particle" : "", "family" : "Gartlehner", "given" : "Gerald", "non-dropping-particle" : "", "parse-names" : false, "suffix" : "" }, { "dropping-particle" : "V", "family" : "Patel", "given" : "Sheila", "non-dropping-particle" : "", "parse-names" : false, "suffix" : "" }, { "dropping-particle" : "", "family" : "Feltner", "given" : "Cynthia", "non-dropping-particle" : "", "parse-names" : false, "suffix" : "" }, { "dropping-particle" : "", "family" : "Weber", "given" : "Rachel Palmieri", "non-dropping-particle" : "", "parse-names" : false, "suffix" : "" }, { "dropping-particle" : "", "family" : "Long", "given" : "Rachel", "non-dropping-particle" : "", "parse-names" : false, "suffix" : "" }, { "dropping-particle" : "", "family" : "Mullican", "given" : "Kelly", "non-dropping-particle" : "", "parse-names" : false, "suffix" : "" }, { "dropping-particle" : "", "family" : "Boland", "given" : "Erin", "non-dropping-particle" : "", "parse-names" : false, "suffix" : "" }, { "dropping-particle" : "", "family" : "Lux", "given" : "Linda", "non-dropping-particle" : "", "parse-names" : false, "suffix" : "" }, { "dropping-particle" : "", "family" : "Viswanathan", "given" : "Meera", "non-dropping-particle" : "", "parse-names" : false, "suffix" : "" } ], "container-title" : "JAMA", "id" : "ITEM-4", "issue" : "22", "issued" : { "date-parts" : [ [ "2017" ] ] }, "page" : "2234-2249", "publisher" : "American Medical Association (E-mail: smcleod@itsa.ucsf.edu)", "publisher-place" : "United States", "title" : "Hormone Therapy for the Primary Prevention of Chronic Conditions in Postmenopausal Women: Evidence Report and Systematic Review for the US Preventive Services Task Force.", "type" : "article-journal", "volume" : "318" }, "uris" : [ "http://www.mendeley.com/documents/?uuid=3fc667d5-4d17-4ea5-9eec-7264f5257d0f" ] }, { "id" : "ITEM-5", "itemData" : { "DOI" : "10.1080/0284186X.2018.1549367", "ISSN" : "1651-226X", "PMID" : "30656997", "abstract" : "BACKGROUND This study tested the hypothesis that contemporary menopausal hormonal therapy (MHT) increases the risk of biliary tract cancer. The risk of cancer of the biliary tract (gallbladder and extra-hepatic bile ducts) may be increased following estrogen exposure. MATERIAL AND METHODS This was a nationwide population-based matched cohort study in Sweden. Data from the Swedish Prescribed Drug Register identified all women exposed to systemic MHT in 2005-2012. Group-level matching (1:3 ratio) was used to select women unexposed to MHT from the same study base, matched for history of delivery, thrombotic events, hysterectomy, age, smoking- and alcohol related diseases, obesity, and diabetes. Conditional logistic regression was used to calculate odds ratios (OR) and 95% confidence intervals (CI). RESULTS Comparing 290,186 women exposed to MHT with 870,165 unexposed, MHT did not increase the OR of biliary tract cancer. The OR of gallbladder cancer was rather decreased in MHT users (OR 0.58, 95% CI 0.43-0.79), but this association became attenuated and statistically non-significant after adjusting for gallstone disease (OR 0.84, 95% CI 0.60-1.15). The OR of extra-hepatic bile duct cancers was 0.83 (95% CI 0.61-1.15). There were no clear differences when the analyses were stratified for estrogen or estrogen/progestogen combinations. MHT increased the risk of gallstone disease (OR 6.95, 95% CI 6.64-7.28). CONCLUSIONS Contemporary MHT does not seem to increase the risk of biliary tract cancer. The decreased risk of gallbladder cancer may be explained by the increased use of surgery for symptomatic gallstones in MHT users.", "author" : [ { "dropping-particle" : "", "family" : "Kilander", "given" : "C", "non-dropping-particle" : "", "parse-names" : false, "suffix" : "" }, { "dropping-particle" : "", "family" : "Lagergren", "given" : "J", "non-dropping-particle" : "", "parse-names" : false, "suffix" : "" }, { "dropping-particle" : "", "family" : "Konings", "given" : "P", "non-dropping-particle" : "", "parse-names" : false, "suffix" : "" }, { "dropping-particle" : "", "family" : "Sadr-Azodi", "given" : "O", "non-dropping-particle" : "", "parse-names" : false, "suffix" : "" }, { "dropping-particle" : "", "family" : "Brusselaers", "given" : "N", "non-dropping-particle" : "", "parse-names" : false, "suffix" : "" } ], "container-title" : "Acta oncologica (Stockholm, Sweden)", "id" : "ITEM-5", "issue" : "3", "issued" : { "date-parts" : [ [ "2019", "3" ] ] }, "page" : "290-295", "publisher" : "Taylor and Francis Ltd", "publisher-place" : "United Kingdom", "title" : "Menopausal hormone therapy and biliary tract cancer: a population-based matched cohort study in Sweden.", "type" : "article-journal", "volume" : "58" }, "uris" : [ "http://www.mendeley.com/documents/?uuid=a62a2b54-8450-4d4d-a24d-efac09906d82" ] }, { "id" : "ITEM-6", "itemData" : { "DOI" : "10.1002/14651858.cd004143.pub5", "abstract" : "Abstract - Background Hormone therapy (HT) is widely provided for control of menopausal symptoms and has been used for the management and prevention of cardiovascular disease, osteoporosis and dementia in older women. This is an updated version of a Cochrane review first published in 2005. Objectives To assess effects of long?term HT (at least 1 year's duration) on mortality, cardiovascular outcomes, cancer, gallbladder disease, fracture and cognition in perimenopausal and postmenopausal women during and after cessation of treatment. Search methods We searched the following databases to September 2016: Cochrane Gynaecology and Fertility Group Trials Register, Cochrane Central Register of Controlled Trials (CENTRAL), MEDLINE, Embase and PsycINFO. We searched the registers of ongoing trials and reference lists provided in previous studies and systematic reviews. Selection criteria We included randomised double?blinded studies of HT versus placebo, taken for at least 1 year by perimenopausal or postmenopausal women. HT included oestrogens, with or without progestogens, via the oral, transdermal, subcutaneous or intranasal route. Data collection and analysis Two review authors independently selected studies, assessed risk of bias and extracted data. We calculated risk ratios (RRs) for dichotomous data and mean differences (MDs) for continuous data, along with 95% confidence intervals (CIs). We assessed the quality of the evidence by using GRADE methods. Main results We included 22 studies involving 43,637 women. We derived nearly 70% of the data from two well?conducted studies (HERS 1998; WHI 1998). Most participants were postmenopausal American women with at least some degree of comorbidity, and mean participant age in most studies was over 60 years. None of the studies focused on perimenopausal women. In relatively healthy postmenopausal women (i.e. generally fit, without overt disease), combined continuous HT increased the risk of a coronary event (after 1 year's use: from 2 per 1000 to between 3 and 7 per 1000), venous thromboembolism (after 1 year's use: from 2 per 1000 to between 4 and 11 per 1000), stroke (after 3 years' use: from 6 per 1000 to between 6 and 12 per 1000), breast cancer (after 5.6 years' use: from 19 per 1000 to between 20 and 30 per 1000), gallbladder disease (after 5.6 years' use: from 27 per 1000 to between 38 and 60 per 1000) and death from lung cancer (after 5.6 years' use plus 2.4 years' additional follow?up: from 5 per 1000 to \u2026", "author" : [ { "dropping-particle" : "", "family" : "Marjoribanks", "given" : "J", "non-dropping-particle" : "", "parse-names" : false, "suffix" : "" }, { "dropping-particle" : "", "family" : "Farquhar", "given" : "C", "non-dropping-particle" : "", "parse-names" : false, "suffix" : "" }, { "dropping-particle" : "", "family" : "Roberts", "given" : "H", "non-dropping-particle" : "", "parse-names" : false, "suffix" : "" }, { "dropping-particle" : "", "family" : "Lethaby", "given" : "A", "non-dropping-particle" : "", "parse-names" : false, "suffix" : "" }, { "dropping-particle" : "", "family" : "Lee", "given" : "J", "non-dropping-particle" : "", "parse-names" : false, "suffix" : "" } ], "container-title" : "Cochrane Database of Systematic Reviews", "id" : "ITEM-6", "issue" : "1", "issued" : { "date-parts" : [ [ "2017" ] ] }, "publisher" : "John Wiley &amp; Sons, Ltd", "title" : "Long?term hormone therapy for perimenopausal and postmenopausal women", "type" : "article-journal" }, "uris" : [ "http://www.mendeley.com/documents/?uuid=d4ecc590-2b5f-4064-9eb4-d338f14c2dfc" ] }, { "id" : "ITEM-7", "itemData" : { "DOI" : "10.1007/s10654-015-0016-7", "ISSN" : "1573-7284", "abstract" : "To examine the association between body mass index (BMI), use of menopausal hormone therapy (HT), and incidence of uterine fibroids in postmenopausal women, 610,604 postmenopausal women without prior hysterectomy or diagnosis of fibroids were followed as part of a large United Kingdom prospective cohort study. We used Cox regression models to calculate adjusted relative risks (RRs) of surgically-confirmed fibroids (defined as a hospital admission with uterine fibroids as a primary diagnosis with a related surgical procedure), in relation to BMI and use of HT. During an average of 11.4 years of follow-up, 3561 women were admitted to hospital with surgically-confirmed fibroids. Five-year incidence rates decreased with age, from 0.50% (1 in 200 women) at age 50-54, to 0.11% (1 in 1000 women) at age 75-79. The 5-year rate in postmenopausal women aged 50-54 was about a quarter that seen in premenopausal women of the same age (1 in 200 vs. 1 in 50). Compared with normal weight women, obese women had a RR of surgically-detected fibroids of 1.46 (95% CI 1.33-1.59; p &lt; 0.0001). HT use was associated with a RR of 2.33 (95% CI 2.18-2.49; p &lt; 0.0001) in ever versus never users. When we analysed HT use and BMI together, obese vs. normal weight never users had a RR of 2.00 (95% CI 1.77-2.26): the highest risks were seen in women who were obese and had ever used HT, RR = 3.30 (95% CI 2.88-3.79). Uterine fibroids continue to occur in postmenopausal women; obesity and hormone therapy use are important modifiable risk factors.", "author" : [ { "dropping-particle" : "", "family" : "Sommer", "given" : "Eva M", "non-dropping-particle" : "", "parse-names" : false, "suffix" : "" }, { "dropping-particle" : "", "family" : "Balkwill", "given" : "Angela", "non-dropping-particle" : "", "parse-names" : false, "suffix" : "" }, { "dropping-particle" : "", "family" : "Reeves", "given" : "Gillian", "non-dropping-particle" : "", "parse-names" : false, "suffix" : "" }, { "dropping-particle" : "", "family" : "Green", "given" : "Jane", "non-dropping-particle" : "", "parse-names" : false, "suffix" : "" }, { "dropping-particle" : "", "family" : "Beral", "given" : "Dame Valerie", "non-dropping-particle" : "", "parse-names" : false, "suffix" : "" }, { "dropping-particle" : "", "family" : "Coffey", "given" : "Kate", "non-dropping-particle" : "", "parse-names" : false, "suffix" : "" }, { "dropping-particle" : "", "family" : "Collaborators", "given" : "Million Women Study", "non-dropping-particle" : "", "parse-names" : false, "suffix" : "" } ], "container-title" : "European journal of epidemiology", "id" : "ITEM-7", "issue" : "6", "issued" : { "date-parts" : [ [ "2015" ] ] }, "page" : "493-499", "publisher-place" : "Netherlands", "title" : "Effects of obesity and hormone therapy on surgically-confirmed fibroids in postmenopausal women.", "type" : "article-journal", "volume" : "30" }, "uris" : [ "http://www.mendeley.com/documents/?uuid=c239f4b5-b197-44b6-87ce-e34fe7170552" ] }, { "id" : "ITEM-8", "itemData" : { "DOI" : "10.1053/j.gastro.2017.02.005", "ISSN" : "1528-0012", "abstract" : "BACKGROUND &amp; AIMS: Low estrogen levels can contribute to development of fecal incontinence (FI) in women after menopause by altering neuromuscular continence mechanisms. However, studies have produced conflicting results on the association between menopausal hormone therapy (MHT) and risk of FI., METHODS: We studied the association between MHT and risk of FI among 55,828 postmenopausal women (mean age, 73 years) who participated in the Nurses' Health Study, were enrolled since 2008, and with no report of FI. We defined incident FI as a report of at least 1 liquid or solid FI episode per month during 4 years of follow-up from self-administered, biennial questionnaires administered in 2010 and 2012. We used Cox proportional hazard models to calculate multivariate-adjusted hazard ratios and 95% confidence intervals (CIs) for FI risk in women receiving MHT, adjusting for potential confounding factors., RESULTS: During more than 185,000 person-years of follow-up, there were 6834 cases of incident FI. Compared with women who never used MHT, the multivariate hazard ratio for FI was 1.26 (95% CI, 1.18-1.34) for past users of MHT and 1.32 (95% CI, 1.20-1.45) for current users. The risk of FI increased with longer duration of MHT use (P trend &lt;= .0001) and decreased with time since discontinuation. There was an increased risk of FI among women receiving MHT that contained a combination of estrogen and progestin (hazard ratio, 1.37; 95% CI, 1.10-1.70) compared with estrogen monotherapy., CONCLUSIONS: Current or past use of MHT was associated with a modestly increased risk of FI among postmenopausal women in the Nurses' Health Study. These results support a potential role for exogenous estrogens in the impairment of the fecal continence mechanism. Copyright ? 2017 AGA Institute. Published by Elsevier Inc. All rights reserved.", "author" : [ { "dropping-particle" : "", "family" : "Staller", "given" : "Kyle", "non-dropping-particle" : "", "parse-names" : false, "suffix" : "" }, { "dropping-particle" : "", "family" : "Townsend", "given" : "Mary K", "non-dropping-particle" : "", "parse-names" : false, "suffix" : "" }, { "dropping-particle" : "", "family" : "Khalili", "given" : "Hamed", "non-dropping-particle" : "", "parse-names" : false, "suffix" : "" }, { "dropping-particle" : "", "family" : "Mehta", "given" : "Raaj", "non-dropping-particle" : "", "parse-names" : false, "suffix" : "" }, { "dropping-particle" : "", "family" : "Grodstein", "given" : "Francine", "non-dropping-particle" : "", "parse-names" : false, "suffix" : "" }, { "dropping-particle" : "", "family" : "Whitehead", "given" : "William E", "non-dropping-particle" : "", "parse-names" : false, "suffix" : "" }, { "dropping-particle" : "", "family" : "Matthews", "given" : "Catherine A", "non-dropping-particle" : "", "parse-names" : false, "suffix" : "" }, { "dropping-particle" : "", "family" : "Kuo", "given" : "Braden", "non-dropping-particle" : "", "parse-names" : false, "suffix" : "" }, { "dropping-particle" : "", "family" : "Chan", "given" : "Andrew T", "non-dropping-particle" : "", "parse-names" : false, "suffix" : "" } ], "container-title" : "Gastroenterology", "id" : "ITEM-8", "issue" : "8", "issued" : { "date-parts" : [ [ "2017" ] ] }, "page" : "1915-1921e1", "publisher-place" : "United States", "title" : "Menopausal Hormone Therapy Is Associated With Increased Risk of Fecal Incontinence in Women After Menopause.", "type" : "article-journal", "volume" : "152" }, "uris" : [ "http://www.mendeley.com/documents/?uuid=4d496083-c5d0-46e5-9775-36c68cf7cdb3" ] } ], "mendeley" : { "formattedCitation" : "(68,69,97,112\u2013116)", "plainTextFormattedCitation" : "(68,69,97,112\u2013116)", "previouslyFormattedCitation" : "(68,69,97,112\u2013116)" }, "properties" : { "noteIndex" : 0 }, "schema" : "https://github.com/citation-style-language/schema/raw/master/csl-citation.json" }</w:instrText>
      </w:r>
      <w:r w:rsidRPr="00F161F2">
        <w:fldChar w:fldCharType="separate"/>
      </w:r>
      <w:r w:rsidR="00C25EDC" w:rsidRPr="00C25EDC">
        <w:rPr>
          <w:noProof/>
        </w:rPr>
        <w:t>(68,69,97,112–116)</w:t>
      </w:r>
      <w:r w:rsidRPr="00F161F2">
        <w:fldChar w:fldCharType="end"/>
      </w:r>
      <w:r w:rsidRPr="00F161F2">
        <w:t>.</w:t>
      </w:r>
    </w:p>
    <w:p w14:paraId="0A484083" w14:textId="1EC960D1" w:rsidR="00F161F2" w:rsidRPr="00F161F2" w:rsidRDefault="00F161F2" w:rsidP="006672FD">
      <w:pPr>
        <w:pStyle w:val="Bulletleft1"/>
      </w:pPr>
      <w:r w:rsidRPr="00F161F2">
        <w:t>HRT was associated with improvements in albuminuria, anxiety, carpal tunnel syndrome, joint pain, lung function, and tinnitus</w:t>
      </w:r>
      <w:r w:rsidR="004C4429">
        <w:fldChar w:fldCharType="begin" w:fldLock="1"/>
      </w:r>
      <w:r w:rsidR="004C4429">
        <w:instrText>ADDIN CSL_CITATION { "citationItems" : [ { "id" : "ITEM-1", "itemData" : { "DOI" : "10.1097/GME.0000000000001062", "ISSN" : "1530-0374", "PMID" : "29381664", "abstract" : "OBJECTIVE Experimental models suggest estrogen has a renoprotective effect, but human studies show variable results. Our objective was to study the association of hormone therapy (HT) and albuminuria in postmenopausal women and to synthesize the results with outcomes from prior studies. METHODS We analyzed data from postmenopausal women who participated in the second study visit (2000-2004) of the Genetic Epidemiology Network of Arteriopathy (GENOA) study. The exposure was self-reported HT use and the outcome was albuminuria (urine albumin-to-creatinine ratio &gt;25 mg/g creatinine). We also conducted a systematic review and meta-analysis on the association of HT and urine protein in postmenopausal women. Continuous and dichotomous measures of protein excretion were converted to a standardized mean difference (SMD) for each study. RESULTS In the GENOA cohort (n = 2,217), there were fewer women with albuminuria among HT users than nonusers (9% vs 19%, P &lt; 0.001). HT use was associated with decreased odds of albuminuria (odds ratio 0.65, 95% confidence interval (CI), 0.45-0.95), after adjusting for significant differences in age, race, education, comorbidities, and the age at and cause of menopause. The SMD of the effect of HT on urine proteinuria/albuminuria in the randomized control trials (n = 3) was 0.02 (95% CI, -0.29 to 0.33) and -0.13 (95% CI, -0.31 to 0.05) in the observational studies (n = 9). There was significantly less albuminuria among HT users (SMD -0.15, 95% CI, -0.27 to -0.04) in the 9 studies that only reported albuminuria as an outcome and in the 10 studies with a comparator arm (SMD -0.15, 95% CI, -0.26 to -0.04). CONCLUSIONS HT is associated with decreased odds of albuminuria, but some of the observed benefits may be related to reported outcomes, the presence of a comparator arm, and the type of study design.", "author" : [ { "dropping-particle" : "", "family" : "Kattah", "given" : "Andrea G", "non-dropping-particle" : "", "parse-names" : false, "suffix" : "" }, { "dropping-particle" : "", "family" : "Suarez", "given" : "Maria L G", "non-dropping-particle" : "", "parse-names" : false, "suffix" : "" }, { "dropping-particle" : "", "family" : "Milic", "given" : "Natasa", "non-dropping-particle" : "", "parse-names" : false, "suffix" : "" }, { "dropping-particle" : "", "family" : "Kantarci", "given" : "Kejal", "non-dropping-particle" : "", "parse-names" : false, "suffix" : "" }, { "dropping-particle" : "", "family" : "Zeydan", "given" : "Burcu", "non-dropping-particle" : "", "parse-names" : false, "suffix" : "" }, { "dropping-particle" : "", "family" : "Mosley", "given" : "Thomas", "non-dropping-particle" : "", "parse-names" : false, "suffix" : "" }, { "dropping-particle" : "", "family" : "Turner", "given" : "Stephen T", "non-dropping-particle" : "", "parse-names" : false, "suffix" : "" }, { "dropping-particle" : "", "family" : "Ware", "given" : "Erin B", "non-dropping-particle" : "", "parse-names" : false, "suffix" : "" }, { "dropping-particle" : "", "family" : "Kardia", "given" : "Sharon L R", "non-dropping-particle" : "", "parse-names" : false, "suffix" : "" }, { "dropping-particle" : "", "family" : "Garovic", "given" : "Vesna D", "non-dropping-particle" : "", "parse-names" : false, "suffix" : "" } ], "container-title" : "Menopause (New York, N.Y.)", "id" : "ITEM-1", "issue" : "6", "issued" : { "date-parts" : [ [ "2018" ] ] }, "page" : "625-634", "publisher" : "Lippincott Williams and Wilkins (E-mail: kathiest.clai@apta.org)", "publisher-place" : "United States", "title" : "Hormone therapy and urine protein excretion: a multiracial cohort study, systematic review, and meta-analysis.", "type" : "article-journal", "volume" : "25" }, "uris" : [ "http://www.mendeley.com/documents/?uuid=1a03cfeb-0192-46fd-9e76-5302af174d05" ] }, { "id" : "ITEM-2", "itemData" : { "DOI" : "10.1371/journal.pmed.1001833", "ISSN" : "1549-1676", "abstract" : "BACKGROUND: Menopausal hormone therapy (MHT) reportedly increases the risk of cognitive decline in women over age 65 y. It is unknown whether similar risks exist for recently postmenopausal women, and whether MHT affects mood in younger women. The ancillary Cognitive and Affective Study (KEEPS-Cog) of the Kronos Early Estrogen Prevention Study (KEEPS) examined the effects of up to 4 y of MHT on cognition and mood in recently postmenopausal women., METHODS AND FINDINGS: KEEPS, a randomized, double-blinded, placebo-controlled clinical trial, was conducted at nine US academic centers. Of the 727 women enrolled in KEEPS, 693 (95.3%) participated in the ancillary KEEPS-Cog, with 220 women randomized to receive 4 y of 0.45 mg/d oral conjugated equine estrogens (o-CEE) plus 200 mg/d micronized progesterone (m-P) for the first 12 d of each month, 211 women randomized to receive 50 mug/d transdermal estradiol (t-E2) plus 200 mg/d m-P for the first 12 d of each month, and 262 women randomized to receive placebo pills and patches. Primary outcomes included the Modified Mini-Mental State examination; four cognitive factors: verbal learning/memory, auditory attention/working memory, visual attention/executive function, and speeded language/mental flexibility; and a mood measure, the Profile of Mood States (POMS). MHT effects were analyzed using linear mixed-effects (LME) models, which make full use of all available data from each participant, including those with missing data. Data from those with and without full data were compared to assess for potential biases resulting from missing observations. For statistically significant results, we calculated effect sizes (ESs) to evaluate the magnitude of changes. On average, participants were 52.6 y old, and 1.4 y past their last menstrual period. By month 48, 169 (24.4%) and 158 (22.8%) of the 693 women who consented for ancillary KEEPS-Cog were lost to follow-up for cognitive assessment (3MS and cognitive factors) and mood evaluations (POMS), respectively. However, because LME models make full use all available data, including data from women with missing data, 95.5% of participants were included in the final analysis (n = 662 in cognitive analyses, and n = 661 in mood analyses). To be included in analyses, women must have provided baseline data, and data from at least one post-baseline visit. The mean length of follow-up was 2.85 y (standard deviation [SD] = 0.49) for cognitive outcomes and 2.76 (SD = 0.57) for mood ou\u2026", "author" : [ { "dropping-particle" : "", "family" : "Gleason", "given" : "Carey E", "non-dropping-particle" : "", "parse-names" : false, "suffix" : "" }, { "dropping-particle" : "", "family" : "Dowling", "given" : "N Maritza", "non-dropping-particle" : "", "parse-names" : false, "suffix" : "" }, { "dropping-particle" : "", "family" : "Wharton", "given" : "Whitney", "non-dropping-particle" : "", "parse-names" : false, "suffix" : "" }, { "dropping-particle" : "", "family" : "Manson", "given" : "JoAnn E", "non-dropping-particle" : "", "parse-names" : false, "suffix" : "" }, { "dropping-particle" : "", "family" : "Miller", "given" : "Virginia M", "non-dropping-particle" : "", "parse-names" : false, "suffix" : "" }, { "dropping-particle" : "", "family" : "Atwood", "given" : "Craig S", "non-dropping-particle" : "", "parse-names" : false, "suffix" : "" }, { "dropping-particle" : "", "family" : "Brinton", "given" : "Eliot A", "non-dropping-particle" : "", "parse-names" : false, "suffix" : "" }, { "dropping-particle" : "", "family" : "Cedars", "given" : "Marcelle I", "non-dropping-particle" : "", "parse-names" : false, "suffix" : "" }, { "dropping-particle" : "", "family" : "Lobo", "given" : "Rogerio A", "non-dropping-particle" : "", "parse-names" : false, "suffix" : "" }, { "dropping-particle" : "", "family" : "Merriam", "given" : "George R", "non-dropping-particle" : "", "parse-names" : false, "suffix" : "" }, { "dropping-particle" : "", "family" : "Neal-Perry", "given" : "Genevieve", "non-dropping-particle" : "", "parse-names" : false, "suffix" : "" }, { "dropping-particle" : "", "family" : "Santoro", "given" : "Nanette F", "non-dropping-particle" : "", "parse-names" : false, "suffix" : "" }, { "dropping-particle" : "", "family" : "Taylor", "given" : "Hugh S", "non-dropping-particle" : "", "parse-names" : false, "suffix" : "" }, { "dropping-particle" : "", "family" : "Black", "given" : "Dennis M", "non-dropping-particle" : "", "parse-names" : false, "suffix" : "" }, { "dropping-particle" : "", "family" : "Budoff", "given" : "Matthew J", "non-dropping-particle" : "", "parse-names" : false, "suffix" : "" }, { "dropping-particle" : "", "family" : "Hodis", "given" : "Howard N", "non-dropping-particle" : "", "parse-names" : false, "suffix" : "" }, { "dropping-particle" : "", "family" : "Naftolin", "given" : "Frederick", "non-dropping-particle" : "", "parse-names" : false, "suffix" : "" }, { "dropping-particle" : "", "family" : "Harman", "given" : "S Mitchell", "non-dropping-particle" : "", "parse-names" : false, "suffix" : "" }, { "dropping-particle" : "", "family" : "Asthana", "given" : "Sanjay", "non-dropping-particle" : "", "parse-names" : false, "suffix" : "" } ], "container-title" : "PLoS medicine", "id" : "ITEM-2", "issue" : "6", "issued" : { "date-parts" : [ [ "2015" ] ] }, "page" : "e1001833-e1001833", "publisher-place" : "United States", "title" : "Effects of Hormone Therapy on Cognition and Mood in Recently Postmenopausal Women: Findings from the Randomized, Controlled KEEPS-Cognitive and Affective Study.", "type" : "article-journal", "volume" : "12" }, "uris" : [ "http://www.mendeley.com/documents/?uuid=84ccf39c-f235-4300-bd89-0649ed247c7f" ] }, { "id" : "ITEM-3", "itemData" : { "DOI" : "10.1371/journal.pone.0207509", "ISSN" : "1932-6203", "abstract" : "IMPORTANCE: Carpal tunnel syndrome (CTS) is a common and debilitating condition that commonly affects postmenopausal women., OBJECTIVE: To determine the effect of menopausal hormone therapy (HT) in healthy postmenopausal women on CTS risk., DESIGN: We conducted a secondary analysis of the Women's Health Initiative's (WHI) HT trials linked to Medicare claims data. Separate intention-to-treat analyses were performed for the two trials; the conjugated equine estrogens alone (CEE alone) and the trial of CEE plus medroxyprogesterone acetate (MPA) trial. (ClinicalTrials.gov, NCT number): NCT00000611., SETTING: Two randomized, double-blind, placebo-controlled trials conducted at 40 US clinical centers., PARTICIPANTS: The sample size included in the analysis was 16,053 community-dwelling women aged &gt;=65 years at study entry or those who later aged into Medicare eligibility, and who were enrolled in Medicare (including Part A and/or Part B coverage)., INTERVENTION: Women with hysterectomy were randomized to 0.625 mg/d of conjugated equine estrogens (CEE) or placebo (n = 8376). Women without hysterectomy were randomized to estrogen plus progestin (E+P), given as CEE plus 2.5 mg/d of medroxyprogesterone acetate (n = 14203)., MAIN OUTCOME(S): The primary outcome was incident CTS and the secondary outcome was therapeutic CTS procedure occurring during the intervention phases of the trials., RESULTS: A total of 16,053 women were randomized in both trials. During mean follow up of 4.5 +/- 2.8 years in the CEE trial (n = 6,833), there were 203 incident CTS cases in the intervention and 262 incident CTS cases in the placebo group (HR, 0.78; 95% CI, 0.65-0.94; P = 0.009). The CEE+MPA trial (n = 9,220) followed participants for a mean of 3.7 +/- 2.3 years. There were 173 incident CTS cases in the intervention compared to 203 cases in the placebo group (HR, 0.80, 95% CI, 0.65-0.97; P = 0.027)., CONCLUSIONS: These findings suggest a protective effect of menopausal HT on the incidence of CTS among postmenopausal women. A potential therapeutic role for other forms of estrogen therapy in the management of CTS warrants future research.", "author" : [ { "dropping-particle" : "", "family" : "Al-Rousan", "given" : "Tala", "non-dropping-particle" : "", "parse-names" : false, "suffix" : "" }, { "dropping-particle" : "", "family" : "Sparks", "given" : "Jeffrey A", "non-dropping-particle" : "", "parse-names" : false, "suffix" : "" }, { "dropping-particle" : "", "family" : "Pettinger", "given" : "Mary", "non-dropping-particle" : "", "parse-names" : false, "suffix" : "" }, { "dropping-particle" : "", "family" : "Chlebowski", "given" : "Rowan", "non-dropping-particle" : "", "parse-names" : false, "suffix" : "" }, { "dropping-particle" : "", "family" : "Manson", "given" : "JoAnn E", "non-dropping-particle" : "", "parse-names" : false, "suffix" : "" }, { "dropping-particle" : "", "family" : "Kauntiz", "given" : "Andrew M", "non-dropping-particle" : "", "parse-names" : false, "suffix" : "" }, { "dropping-particle" : "", "family" : "Wallace", "given" : "Robert", "non-dropping-particle" : "", "parse-names" : false, "suffix" : "" } ], "container-title" : "PloS one", "id" : "ITEM-3", "issue" : "12", "issued" : { "date-parts" : [ [ "2018" ] ] }, "page" : "e0207509", "publisher-place" : "United States", "title" : "Menopausal hormone therapy and the incidence of carpal tunnel syndrome in postmenopausal women: Findings from the Women's Health Initiative.", "type" : "article-journal", "volume" : "13" }, "uris" : [ "http://www.mendeley.com/documents/?uuid=cebe7243-bc1b-4b56-a535-c30514dc2013" ] }, { "id" : "ITEM-4", "itemData" : { "DOI" : "10.1097/GME.0000000000001235", "ISSN" : "1530-0374", "PMID" : "30358728", "abstract" : "OBJECTIVE Although joint symptoms are commonly reported after menopause, observational studies examining exogenous estrogen's influence on joint symptoms provide mixed results. Against this background, estrogen-alone effects on joint symptoms were examined in post hoc analyses in the Women's Health Initiative randomized, placebo-controlled, clinical trial. METHODS A total of 10,739 postmenopausal women who have had a hysterectomy were randomized to receive daily oral conjugated equine estrogens (0.625 mg/d) or a matching placebo. The frequency and severity of joint pain and joint swelling were assessed by questionnaire in all participants at entry and on year 1, and in a 9.9% random subsample (n = 1,062) after years 3 and 6. Logistic regression models were used to compare the frequency and severity of symptoms by randomization group. Sensitivity analyses evaluated adherence influence on symptoms. RESULTS At baseline, joint pain and joint swelling were closely comparable in the randomization groups (about 77% with joint pain and 40% with joint swelling). After 1 year, joint pain frequency was significantly lower in the estrogen-alone group compared with the placebo group (76.3% vs 79.2%, P = 0.001), as was joint pain severity, and the difference in pain between randomization groups persisted through year 3. However, joint swelling frequency was higher in the estrogen-alone group (42.1% vs 39.7%, P = 0.02). Adherence-adjusted analyses strengthen estrogen's association with reduced joint pain but attenuate estrogen's association with increased joint swelling. CONCLUSIONS The current findings suggest that estrogen-alone use in postmenopausal women results in a modest but sustained reduction in the frequency of joint pain.", "author" : [ { "dropping-particle" : "", "family" : "Chlebowski", "given" : "Rowan T", "non-dropping-particle" : "", "parse-names" : false, "suffix" : "" }, { "dropping-particle" : "", "family" : "Cirillo", "given" : "Dominic J", "non-dropping-particle" : "", "parse-names" : false, "suffix" : "" }, { "dropping-particle" : "", "family" : "Eaton", "given" : "Charles B", "non-dropping-particle" : "", "parse-names" : false, "suffix" : "" }, { "dropping-particle" : "", "family" : "Stefanick", "given" : "Marcia L", "non-dropping-particle" : "", "parse-names" : false, "suffix" : "" }, { "dropping-particle" : "", "family" : "Pettinger", "given" : "Mary", "non-dropping-particle" : "", "parse-names" : false, "suffix" : "" }, { "dropping-particle" : "", "family" : "Carbone", "given" : "Laura D", "non-dropping-particle" : "", "parse-names" : false, "suffix" : "" }, { "dropping-particle" : "", "family" : "Johnson", "given" : "Karen C", "non-dropping-particle" : "", "parse-names" : false, "suffix" : "" }, { "dropping-particle" : "", "family" : "Simon", "given" : "Michael S", "non-dropping-particle" : "", "parse-names" : false, "suffix" : "" }, { "dropping-particle" : "", "family" : "Woods", "given" : "Nancy F", "non-dropping-particle" : "", "parse-names" : false, "suffix" : "" }, { "dropping-particle" : "", "family" : "Wactawski-Wende", "given" : "Jean", "non-dropping-particle" : "", "parse-names" : false, "suffix" : "" } ], "container-title" : "Menopause (New York, N.Y.)", "id" : "ITEM-4", "issue" : "11", "issued" : { "date-parts" : [ [ "2018" ] ] }, "page" : "1313-1320", "publisher" : "NLM (Medline)", "publisher-place" : "United States", "title" : "Estrogen alone and joint symptoms in the Women's Health Initiative randomized trial.", "type" : "article-journal", "volume" : "25" }, "uris" : [ "http://www.mendeley.com/documents/?uuid=115261b2-fb27-4b4d-a78a-ad02745f18c5" ] }, { "id" : "ITEM-5", "itemData" : { "DOI" : "10.1016/j.maturitas.2018.11.007", "ISSN" : "1873-4111", "abstract" : "OBJECTIVES: Menopause involves hypoestrogenism, which is associated with numerous detrimental effects, including on respiratory health. Hormone replacement therapy (HRT) is often used to improve symptoms of menopause. The effects of HRT on lung function decline, hence lung ageing, have not yet been investigated despite the recognized effects of HRT on other health outcomes., STUDY DESIGN: The population-based multi-centre European Community Respiratory Health Survey provided complete data for 275 oral HRT users at two time points, who were matched with 383 nonusers and analysed with a two-level linear mixed effects regression model., MAIN OUTCOME MEASURES: We studied whether HRT use was associated with the annual decline in forced vital capacity (FVC) and forced expiratory volume in one second (FEV1)., RESULTS: Lung function of women using oral HRT for more than five years declined less rapidly than that of nonusers. The adjusted difference in FVC decline was 5.6 mL/y (95%CI: 1.8 to 9.3, p = 0.01) for women who had taken HRT for six to ten years and 8.9 mL/y (3.5 to 14.2, p = 0.003) for those who had taken it for more than ten years. The adjusted difference in FEV1 decline was 4.4 mL/y (0.9 to 8.0, p = 0.02) with treatment from six to ten years and 5.3 mL/y (0.4 to 10.2, p = 0.048) with treatment for over ten years., CONCLUSIONS: In this longitudinal population-based study, the decline in lung function was less rapid in women who used HRT, following a dose-response pattern, and consistent when adjusting for potential confounding factors. This may signify that female sex hormones are of importance for lung ageing. Copyright ? 2018 The Authors. Published by Elsevier B.V. All rights reserved.", "author" : [ { "dropping-particle" : "", "family" : "Triebner", "given" : "Kai", "non-dropping-particle" : "", "parse-names" : false, "suffix" : "" }, { "dropping-particle" : "", "family" : "Accordini", "given" : "Simone", "non-dropping-particle" : "", "parse-names" : false, "suffix" : "" }, { "dropping-particle" : "", "family" : "Calciano", "given" : "Lucia", "non-dropping-particle" : "", "parse-names" : false, "suffix" : "" }, { "dropping-particle" : "", "family" : "Johannessen", "given" : "Ane", "non-dropping-particle" : "", "parse-names" : false, "suffix" : "" }, { "dropping-particle" : "", "family" : "Benediktsdottir", "given" : "Bryndis", "non-dropping-particle" : "", "parse-names" : false, "suffix" : "" }, { "dropping-particle" : "", "family" : "Bifulco", "given" : "Ersilia", "non-dropping-particle" : "", "parse-names" : false, "suffix" : "" }, { "dropping-particle" : "", "family" : "Demoly", "given" : "Pascal", "non-dropping-particle" : "", "parse-names" : false, "suffix" : "" }, { "dropping-particle" : "", "family" : "Dharmage", "given" : "Shyamali C", "non-dropping-particle" : "", "parse-names" : false, "suffix" : "" }, { "dropping-particle" : "", "family" : "Franklin", "given" : "Karl A", "non-dropping-particle" : "", "parse-names" : false, "suffix" : "" }, { "dropping-particle" : "", "family" : "Garcia-Aymerich", "given" : "Judith", "non-dropping-particle" : "", "parse-names" : false, "suffix" : "" }, { "dropping-particle" : "", "family" : "Gullon Blanco", "given" : "Jose Antonio", "non-dropping-particle" : "", "parse-names" : false, "suffix" : "" }, { "dropping-particle" : "", "family" : "Heinrich", "given" : "Joachim", "non-dropping-particle" : "", "parse-names" : false, "suffix" : "" }, { "dropping-particle" : "", "family" : "Holm", "given" : "Mathias", "non-dropping-particle" : "", "parse-names" : false, "suffix" : "" }, { "dropping-particle" : "", "family" : "Jarvis", "given" : "Debbie", "non-dropping-particle" : "", "parse-names" : false, "suffix" : "" }, { "dropping-particle" : "", "family" : "Jogi", "given" : "Rain", "non-dropping-particle" : "", "parse-names" : false, "suffix" : "" }, { "dropping-particle" : "", "family" : "Lindberg", "given" : "Eva", "non-dropping-particle" : "", "parse-names" : false, "suffix" : "" }, { "dropping-particle" : "", "family" : "Martinez-Moratalla", "given" : "Jesus", "non-dropping-particle" : "", "parse-names" : false, "suffix" : "" }, { "dropping-particle" : "", "family" : "Muniozguren Agirre", "given" : "Nerea", "non-dropping-particle" : "", "parse-names" : false, "suffix" : "" }, { "dropping-particle" : "", "family" : "Pin", "given" : "Isabelle", "non-dropping-particle" : "", "parse-names" : false, "suffix" : "" }, { "dropping-particle" : "", "family" : "Probst-Hensch", "given" : "Nicole", "non-dropping-particle" : "", "parse-names" : false, "suffix" : "" }, { "dropping-particle" : "", "family" : "Raherison", "given" : "Chantal", "non-dropping-particle" : "", "parse-names" : false, "suffix" : "" }, { "dropping-particle" : "", "family" : "Sanchez-Ramos", "given" : "Jose Luis", "non-dropping-particle" : "", "parse-names" : false, "suffix" : "" }, { "dropping-particle" : "", "family" : "Schlunssen", "given" : "Vivi", "non-dropping-particle" : "", "parse-names" : false, "suffix" : "" }, { "dropping-particle" : "", "family" : "Svanes", "given" : "Cecilie", "non-dropping-particle" : "", "parse-names" : false, "suffix" : "" }, { "dropping-particle" : "", "family" : "Hustad", "given" : "Steinar", "non-dropping-particle" : "", "parse-names" : false, "suffix" : "" }, { "dropping-particle" : "", "family" : "Leynaert", "given" : "Benedicte", "non-dropping-particle" : "", "parse-names" : false, "suffix" : "" }, { "dropping-particle" : "", "family" : "Gomez Real", "given" : "Francisco", "non-dropping-particle" : "", "parse-names" : false, "suffix" : "" } ], "container-title" : "Maturitas", "id" : "ITEM-5", "issued" : { "date-parts" : [ [ "2019" ] ] }, "page" : "29-34", "publisher-place" : "Ireland", "title" : "Exogenous female sex steroids may reduce lung ageing after menopause: A 20-year follow-up study of a general population sample (ECRHS).", "type" : "article-journal", "volume" : "120" }, "uris" : [ "http://www.mendeley.com/documents/?uuid=4a1533ef-fa4d-4e95-957a-a3c325e79380" ] }, { "id" : "ITEM-6", "itemData" : { "DOI" : "10.1097/GME.0000000000001323", "ISSN" : "1530-0374", "PMID" : "30969183", "abstract" : "OBJECTIVE The association between hormone therapy (HT) and the risk for sudden sensorineural hearing loss (SSNHL) in postmenopausal women has been described only in case reports. No large study has further evaluated the association between HT and the risk of SSNHL in postmenopausal women. The objective of our study was to investigate whether postmenopausal women with HT exhibit a risk of SSNHL. METHODS This matched cohort study enrolled 13,112 postmenopausal women 45 to 79 years of age who used HT between 2000 and 2010; they were selected from the National Health Insurance Research Database of Taiwan, and 39,336 participants without HT use were enrolled as controls matched by age and index year at a 1:3 ratio. RESULTS We used a Cox proportional hazards regression model to identify the risk of SSNHL during 10 years of follow-up, and the results indicated no significant increase in the proportion of postmenopausal women with HT use (P = 0.814) who developed SSNHL compared with those without HT use (1.14%, 150/13, 112 vs 1.12%, 439/39, 336). After adjustment for age and other variables, the adjusted hazard ratio was 0.78 (95% CI, 0.308-1.025, P = 0.762) and showed no association between HT use and SSNHL development in postmenopausal women. CONCLUSIONS Our results showed that HT was not associated with the risk of SSNHL in postmenopausal women over a 10-year follow-up study.", "author" : [ { "dropping-particle" : "", "family" : "Chen", "given" : "Po-Jun", "non-dropping-particle" : "", "parse-names" : false, "suffix" : "" }, { "dropping-particle" : "", "family" : "Chung", "given" : "Chi-Hsiang", "non-dropping-particle" : "", "parse-names" : false, "suffix" : "" }, { "dropping-particle" : "", "family" : "Chien", "given" : "Wu-Chien", "non-dropping-particle" : "", "parse-names" : false, "suffix" : "" }, { "dropping-particle" : "", "family" : "Chen", "given" : "Hsin-Chien", "non-dropping-particle" : "", "parse-names" : false, "suffix" : "" } ], "container-title" : "Menopause (New York, N.Y.)", "id" : "ITEM-6", "issue" : "8", "issued" : { "date-parts" : [ [ "2019", "8" ] ] }, "page" : "892-898", "publisher" : "NLM (Medline)", "publisher-place" : "United States", "title" : "Hormone therapy is not associated with the risk of sudden sensorineural hearing loss in postmenopausal women: a 10-year nationwide population-based study.", "type" : "article-journal", "volume" : "26" }, "uris" : [ "http://www.mendeley.com/documents/?uuid=abed8713-fac5-447e-9e6d-38c2b137278d" ] } ], "mendeley" : { "formattedCitation" : "(20,113,117\u2013120)", "plainTextFormattedCitation" : "(20,113,117\u2013120)", "previouslyFormattedCitation" : "(20,117,118)" }, "properties" : { "noteIndex" : 0 }, "schema" : "https://github.com/citation-style-language/schema/raw/master/csl-citation.json" }</w:instrText>
      </w:r>
      <w:r w:rsidR="004C4429">
        <w:fldChar w:fldCharType="separate"/>
      </w:r>
      <w:r w:rsidR="004C4429" w:rsidRPr="004C4429">
        <w:rPr>
          <w:noProof/>
        </w:rPr>
        <w:t>(20,113,117–120)</w:t>
      </w:r>
      <w:r w:rsidR="004C4429">
        <w:fldChar w:fldCharType="end"/>
      </w:r>
      <w:r w:rsidRPr="00F161F2">
        <w:t xml:space="preserve">. </w:t>
      </w:r>
    </w:p>
    <w:p w14:paraId="10DFA434" w14:textId="0FDAD685" w:rsidR="00F161F2" w:rsidRDefault="00F161F2" w:rsidP="006672FD">
      <w:pPr>
        <w:pStyle w:val="Bulletleft1last"/>
      </w:pPr>
      <w:r w:rsidRPr="00F161F2">
        <w:t>There may be no association between HRT and sudden sensorineural hearing loss</w:t>
      </w:r>
      <w:r w:rsidR="004C4429">
        <w:t xml:space="preserve"> </w:t>
      </w:r>
      <w:r w:rsidR="004C4429">
        <w:fldChar w:fldCharType="begin" w:fldLock="1"/>
      </w:r>
      <w:r w:rsidR="004C4429">
        <w:instrText>ADDIN CSL_CITATION { "citationItems" : [ { "id" : "ITEM-1", "itemData" : { "DOI" : "10.1097/GME.0000000000001323", "ISSN" : "1530-0374", "PMID" : "30969183", "abstract" : "OBJECTIVE The association between hormone therapy (HT) and the risk for sudden sensorineural hearing loss (SSNHL) in postmenopausal women has been described only in case reports. No large study has further evaluated the association between HT and the risk of SSNHL in postmenopausal women. The objective of our study was to investigate whether postmenopausal women with HT exhibit a risk of SSNHL. METHODS This matched cohort study enrolled 13,112 postmenopausal women 45 to 79 years of age who used HT between 2000 and 2010; they were selected from the National Health Insurance Research Database of Taiwan, and 39,336 participants without HT use were enrolled as controls matched by age and index year at a 1:3 ratio. RESULTS We used a Cox proportional hazards regression model to identify the risk of SSNHL during 10 years of follow-up, and the results indicated no significant increase in the proportion of postmenopausal women with HT use (P = 0.814) who developed SSNHL compared with those without HT use (1.14%, 150/13, 112 vs 1.12%, 439/39, 336). After adjustment for age and other variables, the adjusted hazard ratio was 0.78 (95% CI, 0.308-1.025, P = 0.762) and showed no association between HT use and SSNHL development in postmenopausal women. CONCLUSIONS Our results showed that HT was not associated with the risk of SSNHL in postmenopausal women over a 10-year follow-up study.", "author" : [ { "dropping-particle" : "", "family" : "Chen", "given" : "Po-Jun", "non-dropping-particle" : "", "parse-names" : false, "suffix" : "" }, { "dropping-particle" : "", "family" : "Chung", "given" : "Chi-Hsiang", "non-dropping-particle" : "", "parse-names" : false, "suffix" : "" }, { "dropping-particle" : "", "family" : "Chien", "given" : "Wu-Chien", "non-dropping-particle" : "", "parse-names" : false, "suffix" : "" }, { "dropping-particle" : "", "family" : "Chen", "given" : "Hsin-Chien", "non-dropping-particle" : "", "parse-names" : false, "suffix" : "" } ], "container-title" : "Menopause (New York, N.Y.)", "id" : "ITEM-1", "issue" : "8", "issued" : { "date-parts" : [ [ "2019", "8" ] ] }, "page" : "892-898", "publisher" : "NLM (Medline)", "publisher-place" : "United States", "title" : "Hormone therapy is not associated with the risk of sudden sensorineural hearing loss in postmenopausal women: a 10-year nationwide population-based study.", "type" : "article-journal", "volume" : "26" }, "uris" : [ "http://www.mendeley.com/documents/?uuid=abed8713-fac5-447e-9e6d-38c2b137278d" ] } ], "mendeley" : { "formattedCitation" : "(120)", "plainTextFormattedCitation" : "(120)", "previouslyFormattedCitation" : "(119)" }, "properties" : { "noteIndex" : 0 }, "schema" : "https://github.com/citation-style-language/schema/raw/master/csl-citation.json" }</w:instrText>
      </w:r>
      <w:r w:rsidR="004C4429">
        <w:fldChar w:fldCharType="separate"/>
      </w:r>
      <w:r w:rsidR="004C4429" w:rsidRPr="004C4429">
        <w:rPr>
          <w:noProof/>
        </w:rPr>
        <w:t>(120)</w:t>
      </w:r>
      <w:r w:rsidR="004C4429">
        <w:fldChar w:fldCharType="end"/>
      </w:r>
      <w:r w:rsidRPr="00F161F2">
        <w:t xml:space="preserve">. </w:t>
      </w:r>
    </w:p>
    <w:p w14:paraId="7DB270D0" w14:textId="3506FD2F" w:rsidR="0031464C" w:rsidRPr="00F161F2" w:rsidRDefault="0031464C" w:rsidP="006672FD">
      <w:pPr>
        <w:pStyle w:val="Bulletleft1last"/>
      </w:pPr>
      <w:r>
        <w:t xml:space="preserve">Inconsistent effects on </w:t>
      </w:r>
      <w:r w:rsidRPr="00F161F2">
        <w:t>intraocular pressure</w:t>
      </w:r>
      <w:r>
        <w:t xml:space="preserve"> were seen, with improvement seen with conjugated equine </w:t>
      </w:r>
      <w:proofErr w:type="spellStart"/>
      <w:r>
        <w:t>oestrogen</w:t>
      </w:r>
      <w:proofErr w:type="spellEnd"/>
      <w:r>
        <w:t>, but no effect seen with combined HRT.</w:t>
      </w:r>
      <w:r w:rsidR="004C4429">
        <w:fldChar w:fldCharType="begin" w:fldLock="1"/>
      </w:r>
      <w:r w:rsidR="004C4429">
        <w:instrText>ADDIN CSL_CITATION { "citationItems" : [ { "id" : "ITEM-1", "itemData" : { "DOI" : "10.1016/j.ajo.2016.02.025", "ISSN" : "1879-1891", "PMID" : "26940165", "abstract" : "PURPOSE Previous studies suggest that hormone therapy favorably affects intraocular pressure (IOP). Here, we examined the association between hormone therapy use and IOP in the context of a large randomized trial. DESIGN Secondary data analysis from a randomized controlled trial. METHODS We used data from the Women's Health Initiative-Sight Exam (WHISE). Women with prior hysterectomy received oral conjugated equine estrogen (0.625 mg/day) or placebo. Women with a uterus received estrogen plus progestin (medroxyprogesterone acetate 2.5 mg/day) or placebo. IOP was measured 5 years after randomization. Adjusted linear regression models were used to assess the association between hormone therapy and IOP. RESULTS The WHISE included 1668 women in the estrogen-alone trial (aged 63-86, mean 72 years) and 2679 women in the estrogen-plus-progestin trial (aged 63-87, mean 72 years). In multivariate analyses, compared to placebo treatment, treatment with estrogen alone was associated with a 0.5 mm Hg reduction of the IOP in the right eye (95% CI: -0.8, -0.1, P = .005) and a 0.6 mm Hg (95% CI: -0.9, -0.3, P &lt; .001) reduction of the IOP in the left eye. In the estrogen-plus-progestin trial, there was no significant difference in IOP between the treatment and placebo groups (P = .30 right eye and P = .43 left eye). CONCLUSIONS This study represents an IOP analysis in the largest hormone trial available. Estrogen-alone therapy in postmenopausal women is associated with a small but significant IOP reduction of 0.5 mm Hg. The clinical significance of this small decrease remains to be determined.", "author" : [ { "dropping-particle" : "", "family" : "Vajaranant", "given" : "Thasarat S", "non-dropping-particle" : "", "parse-names" : false, "suffix" : "" }, { "dropping-particle" : "", "family" : "Maki", "given" : "Pauline M", "non-dropping-particle" : "", "parse-names" : false, "suffix" : "" }, { "dropping-particle" : "", "family" : "Pasquale", "given" : "Louis R", "non-dropping-particle" : "", "parse-names" : false, "suffix" : "" }, { "dropping-particle" : "", "family" : "Lee", "given" : "Anne", "non-dropping-particle" : "", "parse-names" : false, "suffix" : "" }, { "dropping-particle" : "", "family" : "Kim", "given" : "Hajwa", "non-dropping-particle" : "", "parse-names" : false, "suffix" : "" }, { "dropping-particle" : "", "family" : "Haan", "given" : "Mary N", "non-dropping-particle" : "", "parse-names" : false, "suffix" : "" } ], "container-title" : "American journal of ophthalmology", "id" : "ITEM-1", "issued" : { "date-parts" : [ [ "2016", "5" ] ] }, "page" : "115-24", "publisher" : "Elsevier Inc. (E-mail: usjcs@elsevier.com)", "publisher-place" : "United States", "title" : "Effects of Hormone Therapy on Intraocular Pressure: The Women's Health Initiative-Sight Exam Study.", "type" : "article-journal", "volume" : "165" }, "uris" : [ "http://www.mendeley.com/documents/?uuid=ee398bee-27c6-4a9a-96fa-bc7e805f33bb" ] } ], "mendeley" : { "formattedCitation" : "(121)", "plainTextFormattedCitation" : "(121)", "previouslyFormattedCitation" : "(120)" }, "properties" : { "noteIndex" : 0 }, "schema" : "https://github.com/citation-style-language/schema/raw/master/csl-citation.json" }</w:instrText>
      </w:r>
      <w:r w:rsidR="004C4429">
        <w:fldChar w:fldCharType="separate"/>
      </w:r>
      <w:r w:rsidR="004C4429" w:rsidRPr="004C4429">
        <w:rPr>
          <w:noProof/>
        </w:rPr>
        <w:t>(121)</w:t>
      </w:r>
      <w:r w:rsidR="004C4429">
        <w:fldChar w:fldCharType="end"/>
      </w:r>
    </w:p>
    <w:p w14:paraId="6EAB24B9" w14:textId="30A40BA6" w:rsidR="00F161F2" w:rsidRPr="00F161F2" w:rsidRDefault="00F161F2" w:rsidP="00F161F2">
      <w:pPr>
        <w:pStyle w:val="NICEnormal"/>
        <w:rPr>
          <w:lang w:val="en-GB"/>
        </w:rPr>
      </w:pPr>
      <w:r w:rsidRPr="00F161F2">
        <w:rPr>
          <w:lang w:val="en-GB"/>
        </w:rPr>
        <w:lastRenderedPageBreak/>
        <w:t xml:space="preserve">One cohort study </w:t>
      </w:r>
      <w:r w:rsidRPr="00F161F2">
        <w:rPr>
          <w:lang w:val="en-GB"/>
        </w:rPr>
        <w:fldChar w:fldCharType="begin" w:fldLock="1"/>
      </w:r>
      <w:r w:rsidR="004C4429">
        <w:rPr>
          <w:lang w:val="en-GB"/>
        </w:rPr>
        <w:instrText>ADDIN CSL_CITATION { "citationItems" : [ { "id" : "ITEM-1", "itemData" : { "DOI" : "10.1097/gme.0000000000000899", "ISSN" : "1530-0374", "abstract" : "OBJECTIVE: To examine associations of estrogen preparations with an index of health risks versus benefits., METHODS: Using data from 45,112 participants of the Women's Health Initiative Observational Study (average follow-up 5.5 years), we examined associations of estrogen type and oral conjugated equine estrogen (CEE) dose with time to first global index event (GIE), defined as coronary heart disease, breast cancer, stroke, pulmonary embolism, hip fracture, colorectal cancer, endometrial cancer, or death., RESULTS: Oral CEE less than 0.625 mg/d + progestogen (P) users had a lower risk of a GIE (adjusted hazard ratio 0.74, 95% confidence interval 0.56-0.97) than oral CEE 0.625 mg/d + P users. GIE risk in oral CEE 0.625 mg/d + P users was greater with at least 5-year use (adjusted hazard ratio 1.22, 95% confidence interval 1.06-1.41) than with less than 5-year use. In women with prior hysterectomy, compared with women taking oral CEE 0.625 mg/d for less than 5 years, GIE risk was similar with oral CEE below 0.625 mg/d, oral estradiol (E2), and transdermal E2, whether used for less than 5 years or for at least 5 years. There was no difference in GIE risk between users of the following: oral CEE + P versus oral E2 + P; oral CEE + P versus transdermal E2 + P; oral E2 + P versus transdermal E2 + P. Findings were similar among women with hysterectomy taking estrogen alone., CONCLUSIONS: The summary index of risks versus benefits was similar for oral CEE versus oral or transdermal E2-containing regimens. CEE + P containing less than 0.625 mg/d of CEE (vs 0.625 mg/d) for less than 5 years appeared safer.", "author" : [ { "dropping-particle" : "", "family" : "Crandall", "given" : "Carolyn J", "non-dropping-particle" : "", "parse-names" : false, "suffix" : "" }, { "dropping-particle" : "", "family" : "Hovey", "given" : "Kathleen M", "non-dropping-particle" : "", "parse-names" : false, "suffix" : "" }, { "dropping-particle" : "", "family" : "Andrews", "given" : "Christopher", "non-dropping-particle" : "", "parse-names" : false, "suffix" : "" }, { "dropping-particle" : "", "family" : "Cauley", "given" : "Jane A", "non-dropping-particle" : "", "parse-names" : false, "suffix" : "" }, { "dropping-particle" : "", "family" : "Stefanick", "given" : "Marcia", "non-dropping-particle" : "", "parse-names" : false, "suffix" : "" }, { "dropping-particle" : "", "family" : "Shufelt", "given" : "Chrisandra", "non-dropping-particle" : "", "parse-names" : false, "suffix" : "" }, { "dropping-particle" : "", "family" : "Prentice", "given" : "Ross L", "non-dropping-particle" : "", "parse-names" : false, "suffix" : "" }, { "dropping-particle" : "", "family" : "Kaunitz", "given" : "Andrew M", "non-dropping-particle" : "", "parse-names" : false, "suffix" : "" }, { "dropping-particle" : "", "family" : "Eaton", "given" : "Charles", "non-dropping-particle" : "", "parse-names" : false, "suffix" : "" }, { "dropping-particle" : "", "family" : "Wactawski-Wende", "given" : "Jean", "non-dropping-particle" : "", "parse-names" : false, "suffix" : "" }, { "dropping-particle" : "", "family" : "Manson", "given" : "JoAnn E", "non-dropping-particle" : "", "parse-names" : false, "suffix" : "" } ], "container-title" : "Menopause (New York, N.Y.)", "id" : "ITEM-1", "issue" : "10", "issued" : { "date-parts" : [ [ "2017" ] ] }, "page" : "1145-1153", "publisher-place" : "United States", "title" : "Comparison of clinical outcomes among users of oral and transdermal estrogen therapy in the Women's Health Initiative Observational Study.", "type" : "article-journal", "volume" : "24" }, "uris" : [ "http://www.mendeley.com/documents/?uuid=17f02839-3e32-487e-8de0-e544250e1528" ] } ], "mendeley" : { "formattedCitation" : "(122)", "plainTextFormattedCitation" : "(122)", "previouslyFormattedCitation" : "(121)" }, "properties" : { "noteIndex" : 0 }, "schema" : "https://github.com/citation-style-language/schema/raw/master/csl-citation.json" }</w:instrText>
      </w:r>
      <w:r w:rsidRPr="00F161F2">
        <w:rPr>
          <w:lang w:val="en-GB"/>
        </w:rPr>
        <w:fldChar w:fldCharType="separate"/>
      </w:r>
      <w:r w:rsidR="004C4429" w:rsidRPr="004C4429">
        <w:rPr>
          <w:noProof/>
          <w:lang w:val="en-GB"/>
        </w:rPr>
        <w:t>(122)</w:t>
      </w:r>
      <w:r w:rsidRPr="00F161F2">
        <w:fldChar w:fldCharType="end"/>
      </w:r>
      <w:r w:rsidRPr="00F161F2">
        <w:rPr>
          <w:lang w:val="en-GB"/>
        </w:rPr>
        <w:t xml:space="preserve"> compared 2 doses of conjugated equine oestrogen – less than 0.625 mg daily and 0.625 mg daily. Progestogen was also used in both groups. The occurrence of global index events (coronary heart disease, breast cancer, stroke, pulmonary embolism, hip fracture, colorectal cancer, endometrial cancer, or death) was lower with the lower dose. For the higher dose, duration of treatment of 5 or more years was associated with higher rates of global index events than a duration of less than 5 years.</w:t>
      </w:r>
    </w:p>
    <w:p w14:paraId="36ACB223" w14:textId="77777777" w:rsidR="00F161F2" w:rsidRPr="00F161F2" w:rsidRDefault="00F161F2" w:rsidP="006672FD">
      <w:pPr>
        <w:pStyle w:val="Heading3"/>
      </w:pPr>
      <w:r w:rsidRPr="00F161F2">
        <w:t>Intelligence gathering</w:t>
      </w:r>
    </w:p>
    <w:p w14:paraId="1A3AB5F8" w14:textId="77777777" w:rsidR="00F161F2" w:rsidRPr="00F161F2" w:rsidRDefault="00F161F2" w:rsidP="00F161F2">
      <w:pPr>
        <w:pStyle w:val="NICEnormal"/>
        <w:rPr>
          <w:lang w:val="en-GB"/>
        </w:rPr>
      </w:pPr>
      <w:r w:rsidRPr="00F161F2">
        <w:rPr>
          <w:lang w:val="en-GB"/>
        </w:rPr>
        <w:t>No topic expert feedback was relevant to this section of the guideline.</w:t>
      </w:r>
    </w:p>
    <w:p w14:paraId="5963A8FC" w14:textId="77777777" w:rsidR="00F161F2" w:rsidRPr="00F161F2" w:rsidRDefault="00F161F2" w:rsidP="006672FD">
      <w:pPr>
        <w:pStyle w:val="Heading3"/>
      </w:pPr>
      <w:r w:rsidRPr="00F161F2">
        <w:t xml:space="preserve">Impact statement </w:t>
      </w:r>
    </w:p>
    <w:p w14:paraId="1A475650" w14:textId="77777777" w:rsidR="00F161F2" w:rsidRPr="00F161F2" w:rsidRDefault="00F161F2" w:rsidP="006672FD">
      <w:pPr>
        <w:pStyle w:val="Heading4"/>
      </w:pPr>
      <w:r w:rsidRPr="00F161F2">
        <w:t>Coronary heart disease</w:t>
      </w:r>
    </w:p>
    <w:p w14:paraId="3DC6F0A3" w14:textId="77777777" w:rsidR="00F161F2" w:rsidRPr="00F161F2" w:rsidRDefault="00F161F2" w:rsidP="00F161F2">
      <w:pPr>
        <w:pStyle w:val="NICEnormal"/>
        <w:rPr>
          <w:lang w:val="en-GB"/>
        </w:rPr>
      </w:pPr>
      <w:r w:rsidRPr="00F161F2">
        <w:rPr>
          <w:lang w:val="en-GB"/>
        </w:rPr>
        <w:t>The guideline considered the effects of HRT on coronary heart disease. Both the guideline and the new evidence found no or reduced risk with oestrogen-only HRT. Therefore, the new evidence is consistent with current recommendations to explain that HRT with oestrogen alone is associated with no, or reduced, risk of coronary heart disease.</w:t>
      </w:r>
    </w:p>
    <w:p w14:paraId="140A7230" w14:textId="77777777" w:rsidR="00F161F2" w:rsidRPr="00F161F2" w:rsidRDefault="00F161F2" w:rsidP="006672FD">
      <w:pPr>
        <w:pStyle w:val="Heading4"/>
      </w:pPr>
      <w:r w:rsidRPr="00F161F2">
        <w:t>Stroke</w:t>
      </w:r>
    </w:p>
    <w:p w14:paraId="6FCB4E29" w14:textId="77777777" w:rsidR="00F161F2" w:rsidRPr="00F161F2" w:rsidRDefault="00F161F2" w:rsidP="00F161F2">
      <w:pPr>
        <w:pStyle w:val="NICEnormal"/>
        <w:rPr>
          <w:lang w:val="en-GB"/>
        </w:rPr>
      </w:pPr>
      <w:r w:rsidRPr="00F161F2">
        <w:rPr>
          <w:lang w:val="en-GB"/>
        </w:rPr>
        <w:t>Evidence identified in developing the guideline found possible increased risk of stroke with combined or oestrogen-only HRT. However, the effects were uncertain. The guideline recommends explaining to women that taking oral (but not transdermal) oestrogen is associated with a small increase in the risk of stroke and that the baseline population risk of stroke in women aged under 60 years is very low.</w:t>
      </w:r>
    </w:p>
    <w:p w14:paraId="658279F9" w14:textId="77777777" w:rsidR="00F161F2" w:rsidRPr="00F161F2" w:rsidRDefault="00F161F2" w:rsidP="00F161F2">
      <w:pPr>
        <w:pStyle w:val="NICEnormal"/>
        <w:rPr>
          <w:lang w:val="en-GB"/>
        </w:rPr>
      </w:pPr>
      <w:r w:rsidRPr="00F161F2">
        <w:rPr>
          <w:lang w:val="en-GB"/>
        </w:rPr>
        <w:t>The new evidence was mixed, with some new evidence indicating an increased risk of stroke with HRT and other studies finding no effect or reduced risk of stroke. Therefore, the uncertain risks of stroke with HRT noted in the guidelines are unlikely to change substantively.</w:t>
      </w:r>
    </w:p>
    <w:p w14:paraId="598E21B1" w14:textId="77777777" w:rsidR="00F161F2" w:rsidRPr="00F161F2" w:rsidRDefault="00F161F2" w:rsidP="006672FD">
      <w:pPr>
        <w:pStyle w:val="Heading4"/>
      </w:pPr>
      <w:bookmarkStart w:id="3" w:name="_Venous_thromboembolism"/>
      <w:bookmarkEnd w:id="3"/>
      <w:r w:rsidRPr="00F161F2">
        <w:t xml:space="preserve">Venous thromboembolism </w:t>
      </w:r>
    </w:p>
    <w:p w14:paraId="3CAF7425" w14:textId="5102CF5C" w:rsidR="00F161F2" w:rsidRPr="00F161F2" w:rsidRDefault="00F161F2" w:rsidP="00F161F2">
      <w:pPr>
        <w:pStyle w:val="NICEnormal"/>
        <w:rPr>
          <w:lang w:val="en-GB"/>
        </w:rPr>
      </w:pPr>
      <w:r w:rsidRPr="00F161F2">
        <w:rPr>
          <w:lang w:val="en-GB"/>
        </w:rPr>
        <w:t xml:space="preserve">The guideline recommended explaining to women that oral HRT was associated with an increased risk of venous thromboembolism, but there was no increased risk for </w:t>
      </w:r>
      <w:r w:rsidRPr="00F161F2">
        <w:rPr>
          <w:lang w:val="en-GB"/>
        </w:rPr>
        <w:lastRenderedPageBreak/>
        <w:t>transdermal HRT. The new evidence also indicated an increased risk of venous thromboembolism with HRT, and an uncertain effect of tibolone on venous thromboembolism. Therefore, an update in this area is not necessary</w:t>
      </w:r>
      <w:r w:rsidR="00AA0FD4">
        <w:rPr>
          <w:lang w:val="en-GB"/>
        </w:rPr>
        <w:t xml:space="preserve"> because the findings are consistent with the guidelines recommendations on oral HRT, and is </w:t>
      </w:r>
      <w:proofErr w:type="spellStart"/>
      <w:r w:rsidR="00AA0FD4">
        <w:rPr>
          <w:lang w:val="en-GB"/>
        </w:rPr>
        <w:t>is</w:t>
      </w:r>
      <w:proofErr w:type="spellEnd"/>
      <w:r w:rsidR="00AA0FD4">
        <w:rPr>
          <w:lang w:val="en-GB"/>
        </w:rPr>
        <w:t xml:space="preserve"> unclear whether tibolone has a different risk profile to oral HRT</w:t>
      </w:r>
      <w:r w:rsidRPr="00F161F2">
        <w:rPr>
          <w:lang w:val="en-GB"/>
        </w:rPr>
        <w:t>.</w:t>
      </w:r>
    </w:p>
    <w:p w14:paraId="3207780C" w14:textId="77777777" w:rsidR="00F161F2" w:rsidRPr="00F161F2" w:rsidRDefault="00F161F2" w:rsidP="006672FD">
      <w:pPr>
        <w:pStyle w:val="Heading4"/>
      </w:pPr>
      <w:r w:rsidRPr="00F161F2">
        <w:t>Diabetes</w:t>
      </w:r>
    </w:p>
    <w:p w14:paraId="63953E92" w14:textId="1F614BE3" w:rsidR="00F161F2" w:rsidRPr="00F161F2" w:rsidRDefault="00F161F2" w:rsidP="00F161F2">
      <w:pPr>
        <w:pStyle w:val="NICEnormal"/>
        <w:rPr>
          <w:lang w:val="en-GB"/>
        </w:rPr>
      </w:pPr>
      <w:r w:rsidRPr="00F161F2">
        <w:rPr>
          <w:lang w:val="en-GB"/>
        </w:rPr>
        <w:t xml:space="preserve">The new evidence of reduced risk of diabetes with HRT is consistent with evidence considered in the guideline. However, in developing the guideline, the protective effects of HRT on type 2 diabetes appeared to last only until HRT was stopped. The recommendations therefore noted there to be no increased risk of type 2 diabetes, rather than a reduced risk of diabetes. The new evidence did not inform </w:t>
      </w:r>
      <w:r w:rsidR="00750D42">
        <w:rPr>
          <w:lang w:val="en-GB"/>
        </w:rPr>
        <w:t xml:space="preserve">whether </w:t>
      </w:r>
      <w:r w:rsidRPr="00F161F2">
        <w:rPr>
          <w:lang w:val="en-GB"/>
        </w:rPr>
        <w:t>the effect on diabetes</w:t>
      </w:r>
      <w:r w:rsidR="0031464C">
        <w:rPr>
          <w:lang w:val="en-GB"/>
        </w:rPr>
        <w:t xml:space="preserve"> continues after stopping HRT</w:t>
      </w:r>
      <w:r w:rsidRPr="00F161F2">
        <w:rPr>
          <w:lang w:val="en-GB"/>
        </w:rPr>
        <w:t>, thus no update in this area is needed.</w:t>
      </w:r>
    </w:p>
    <w:p w14:paraId="6F8E5B8D" w14:textId="77777777" w:rsidR="00F161F2" w:rsidRPr="00F161F2" w:rsidRDefault="00F161F2" w:rsidP="006672FD">
      <w:pPr>
        <w:pStyle w:val="Heading4"/>
      </w:pPr>
      <w:r w:rsidRPr="00F161F2">
        <w:t>Other cardiovascular outcomes</w:t>
      </w:r>
    </w:p>
    <w:p w14:paraId="435B1B5F" w14:textId="77777777" w:rsidR="00F161F2" w:rsidRPr="00F161F2" w:rsidRDefault="00F161F2" w:rsidP="00F161F2">
      <w:pPr>
        <w:pStyle w:val="NICEnormal"/>
        <w:rPr>
          <w:lang w:val="en-GB"/>
        </w:rPr>
      </w:pPr>
      <w:r w:rsidRPr="00F161F2">
        <w:rPr>
          <w:lang w:val="en-GB"/>
        </w:rPr>
        <w:t>The guideline recommended that HRT does not increase cardiovascular disease risk when started in women aged under 60 years and does not affect the risk of dying from cardiovascular disease. The new evidence showed inconsistent effects on other cardiovascular outcomes and cardiovascular mortality. The new evidence is thus unlikely to substantively change the guideline’s conclusions about risk of cardiovascular disease and mortality.</w:t>
      </w:r>
    </w:p>
    <w:p w14:paraId="1935DBC3" w14:textId="77777777" w:rsidR="00F161F2" w:rsidRPr="00F161F2" w:rsidRDefault="00F161F2" w:rsidP="007D298A">
      <w:pPr>
        <w:pStyle w:val="Heading4"/>
      </w:pPr>
      <w:r w:rsidRPr="00F161F2">
        <w:t>Overall impact on cardiovascular outcomes</w:t>
      </w:r>
    </w:p>
    <w:p w14:paraId="423C8FEC" w14:textId="77777777" w:rsidR="00F161F2" w:rsidRPr="00F161F2" w:rsidRDefault="00F161F2" w:rsidP="00F161F2">
      <w:pPr>
        <w:pStyle w:val="NICEnormal"/>
        <w:rPr>
          <w:lang w:val="en-GB"/>
        </w:rPr>
      </w:pPr>
      <w:r w:rsidRPr="00F161F2">
        <w:rPr>
          <w:lang w:val="en-GB"/>
        </w:rPr>
        <w:t>Overall, the new evidence was generally consistent with the guideline’s conclusions about cardiovascular risks associated with HRT use. There was no clear indicator that any additional cardiovascular risks need to be considered by the guideline.</w:t>
      </w:r>
    </w:p>
    <w:p w14:paraId="286A2089" w14:textId="77777777" w:rsidR="00F161F2" w:rsidRPr="00F161F2" w:rsidRDefault="00F161F2" w:rsidP="00F161F2">
      <w:pPr>
        <w:pStyle w:val="NICEnormal"/>
        <w:rPr>
          <w:lang w:val="en-GB"/>
        </w:rPr>
      </w:pPr>
      <w:r w:rsidRPr="00F161F2">
        <w:rPr>
          <w:lang w:val="en-GB"/>
        </w:rPr>
        <w:t xml:space="preserve">New evidence is unlikely to impact on the guideline. </w:t>
      </w:r>
    </w:p>
    <w:p w14:paraId="5C7013F1" w14:textId="77777777" w:rsidR="00F161F2" w:rsidRPr="00F161F2" w:rsidRDefault="00F161F2" w:rsidP="006672FD">
      <w:pPr>
        <w:pStyle w:val="Heading4"/>
      </w:pPr>
      <w:bookmarkStart w:id="4" w:name="_Breast_cancer_1"/>
      <w:bookmarkEnd w:id="4"/>
      <w:r w:rsidRPr="00F161F2">
        <w:t>Breast cancer</w:t>
      </w:r>
    </w:p>
    <w:p w14:paraId="52B9ED4D" w14:textId="58CB993A" w:rsidR="00F161F2" w:rsidRPr="00F161F2" w:rsidRDefault="00F161F2" w:rsidP="00F161F2">
      <w:pPr>
        <w:pStyle w:val="NICEnormal"/>
        <w:rPr>
          <w:lang w:val="en-GB"/>
        </w:rPr>
      </w:pPr>
      <w:r w:rsidRPr="00F161F2">
        <w:rPr>
          <w:lang w:val="en-GB"/>
        </w:rPr>
        <w:t xml:space="preserve">The guideline considered the effects of HRT on breast cancer. The effects differed depending on whether HRT use was current or </w:t>
      </w:r>
      <w:proofErr w:type="spellStart"/>
      <w:r w:rsidRPr="00F161F2">
        <w:rPr>
          <w:lang w:val="en-GB"/>
        </w:rPr>
        <w:t>hist</w:t>
      </w:r>
      <w:proofErr w:type="spellEnd"/>
      <w:r w:rsidR="00AA0FD4">
        <w:rPr>
          <w:lang w:val="en-GB"/>
        </w:rPr>
        <w:t xml:space="preserve"> </w:t>
      </w:r>
      <w:proofErr w:type="spellStart"/>
      <w:r w:rsidRPr="00F161F2">
        <w:rPr>
          <w:lang w:val="en-GB"/>
        </w:rPr>
        <w:t>orical</w:t>
      </w:r>
      <w:proofErr w:type="spellEnd"/>
      <w:r w:rsidRPr="00F161F2">
        <w:rPr>
          <w:lang w:val="en-GB"/>
        </w:rPr>
        <w:t xml:space="preserve">, duration of treatment, and whether oestrogen-only HRT or combined HRT was used. The guideline recommended explaining to women around the age of menopause that ‘HRT with </w:t>
      </w:r>
      <w:r w:rsidRPr="00F161F2">
        <w:rPr>
          <w:lang w:val="en-GB"/>
        </w:rPr>
        <w:lastRenderedPageBreak/>
        <w:t xml:space="preserve">oestrogen alone is associated with little or no change in the risk of breast cancer’ and ‘HRT with oestrogen and progestogen can be associated with an increase in the risk of breast cancer’. </w:t>
      </w:r>
    </w:p>
    <w:p w14:paraId="41D17A44" w14:textId="77777777" w:rsidR="00F161F2" w:rsidRPr="00F161F2" w:rsidRDefault="00F161F2" w:rsidP="00F161F2">
      <w:pPr>
        <w:pStyle w:val="NICEnormal"/>
        <w:rPr>
          <w:lang w:val="en-GB"/>
        </w:rPr>
      </w:pPr>
      <w:r w:rsidRPr="00F161F2">
        <w:rPr>
          <w:lang w:val="en-GB"/>
        </w:rPr>
        <w:t>Overall the evidence identified in surveillance was consistent with these findings, with oestrogen-only HRT generally showing no or lower risks of breast cancer, and HRT containing progesterone generally showing an increased risk of breast cancer.</w:t>
      </w:r>
    </w:p>
    <w:p w14:paraId="1C4C4DA2" w14:textId="77777777" w:rsidR="00F161F2" w:rsidRPr="00F161F2" w:rsidRDefault="00F161F2" w:rsidP="006672FD">
      <w:pPr>
        <w:pStyle w:val="Heading4"/>
      </w:pPr>
      <w:r w:rsidRPr="00F161F2">
        <w:t>Other cancers</w:t>
      </w:r>
    </w:p>
    <w:p w14:paraId="364B0BE8" w14:textId="77777777" w:rsidR="00F161F2" w:rsidRPr="00F161F2" w:rsidRDefault="00F161F2" w:rsidP="00F161F2">
      <w:pPr>
        <w:pStyle w:val="NICEnormal"/>
        <w:rPr>
          <w:lang w:val="en-GB"/>
        </w:rPr>
      </w:pPr>
      <w:r w:rsidRPr="00F161F2">
        <w:rPr>
          <w:lang w:val="en-GB"/>
        </w:rPr>
        <w:t>The guideline did not address risk of cancers other than breast cancer. Although the new evidence provides additional information on possible risks and benefits of HRT use, they do not substantively change the overall risk–benefit profile of using HRT. The increased risk seen for ovarian cancer is already recognised in the SPCs of hormone replacement therapy products.  Evidence suggests a balance between increased risks of some cancers such as melanoma and reduced risks of other cancers such as colorectal cancers. However, the evidence mostly comes from observational studies, and as such, it is not possible to be sure of a cause and effect relationship. The observed cancer rates may be influenced by confounding factors that have not been recognised or measured. Therefore, the guideline should not be updated to address additional cancer risks at this time.</w:t>
      </w:r>
    </w:p>
    <w:p w14:paraId="781484C4" w14:textId="77777777" w:rsidR="00F161F2" w:rsidRPr="00F161F2" w:rsidRDefault="00F161F2" w:rsidP="00F161F2">
      <w:pPr>
        <w:pStyle w:val="NICEnormal"/>
        <w:rPr>
          <w:lang w:val="en-GB"/>
        </w:rPr>
      </w:pPr>
      <w:r w:rsidRPr="00F161F2">
        <w:rPr>
          <w:lang w:val="en-GB"/>
        </w:rPr>
        <w:t xml:space="preserve">New evidence is unlikely to impact on the guideline. </w:t>
      </w:r>
    </w:p>
    <w:p w14:paraId="463649F7" w14:textId="77777777" w:rsidR="00F161F2" w:rsidRPr="00F161F2" w:rsidRDefault="00F161F2" w:rsidP="006672FD">
      <w:pPr>
        <w:pStyle w:val="Heading4"/>
      </w:pPr>
      <w:r w:rsidRPr="00F161F2">
        <w:t>Osteoporosis</w:t>
      </w:r>
    </w:p>
    <w:p w14:paraId="2BC05ED3" w14:textId="77777777" w:rsidR="00F161F2" w:rsidRPr="00F161F2" w:rsidRDefault="00F161F2" w:rsidP="00F161F2">
      <w:pPr>
        <w:pStyle w:val="NICEnormal"/>
        <w:rPr>
          <w:lang w:val="en-GB"/>
        </w:rPr>
      </w:pPr>
      <w:r w:rsidRPr="00F161F2">
        <w:rPr>
          <w:lang w:val="en-GB"/>
        </w:rPr>
        <w:t>The guideline recommends explaining to women that their risk of fragility fracture is decreased while taking HRT. The new evidence showing reduced risk of fracture with HRT is consistent with this finding.</w:t>
      </w:r>
    </w:p>
    <w:p w14:paraId="0E02932E" w14:textId="77777777" w:rsidR="00F161F2" w:rsidRPr="00F161F2" w:rsidRDefault="00F161F2" w:rsidP="00F161F2">
      <w:pPr>
        <w:pStyle w:val="NICEnormal"/>
        <w:rPr>
          <w:lang w:val="en-GB"/>
        </w:rPr>
      </w:pPr>
      <w:r w:rsidRPr="00F161F2">
        <w:rPr>
          <w:lang w:val="en-GB"/>
        </w:rPr>
        <w:t xml:space="preserve">New evidence is unlikely to impact on the guideline. </w:t>
      </w:r>
    </w:p>
    <w:p w14:paraId="13D50CFA" w14:textId="77777777" w:rsidR="00F161F2" w:rsidRPr="00F161F2" w:rsidRDefault="00F161F2" w:rsidP="006672FD">
      <w:pPr>
        <w:pStyle w:val="Heading4"/>
      </w:pPr>
      <w:bookmarkStart w:id="5" w:name="_Dementia"/>
      <w:bookmarkEnd w:id="5"/>
      <w:r w:rsidRPr="00F161F2">
        <w:t>Dementia</w:t>
      </w:r>
    </w:p>
    <w:p w14:paraId="6F5F8E50" w14:textId="77777777" w:rsidR="00F161F2" w:rsidRPr="00F161F2" w:rsidRDefault="00F161F2" w:rsidP="00F161F2">
      <w:pPr>
        <w:pStyle w:val="NICEnormal"/>
        <w:rPr>
          <w:lang w:val="en-GB"/>
        </w:rPr>
      </w:pPr>
      <w:r w:rsidRPr="00F161F2">
        <w:rPr>
          <w:lang w:val="en-GB"/>
        </w:rPr>
        <w:t>The guideline recommends explaining to menopausal women that the likelihood of HRT affecting their risk of dementia is unknown. The new evidence showed inconsistent effects on dementia and cognitive function and thus is unlikely to substantially impact on the findings in the guideline.</w:t>
      </w:r>
    </w:p>
    <w:p w14:paraId="3FE37572" w14:textId="77777777" w:rsidR="00F161F2" w:rsidRPr="00F161F2" w:rsidRDefault="00F161F2" w:rsidP="00F161F2">
      <w:pPr>
        <w:pStyle w:val="NICEnormal"/>
        <w:rPr>
          <w:lang w:val="en-GB"/>
        </w:rPr>
      </w:pPr>
      <w:r w:rsidRPr="00F161F2">
        <w:rPr>
          <w:lang w:val="en-GB"/>
        </w:rPr>
        <w:lastRenderedPageBreak/>
        <w:t xml:space="preserve">New evidence is unlikely to impact on the guideline. </w:t>
      </w:r>
    </w:p>
    <w:p w14:paraId="141D5CED" w14:textId="77777777" w:rsidR="00F161F2" w:rsidRPr="00F161F2" w:rsidRDefault="00F161F2" w:rsidP="006672FD">
      <w:pPr>
        <w:pStyle w:val="Heading4"/>
      </w:pPr>
      <w:r w:rsidRPr="00F161F2">
        <w:t>Long-term risks not currently covered in the guideline</w:t>
      </w:r>
    </w:p>
    <w:p w14:paraId="4582A0A7" w14:textId="77777777" w:rsidR="00F161F2" w:rsidRPr="00F161F2" w:rsidRDefault="00F161F2" w:rsidP="00F161F2">
      <w:pPr>
        <w:pStyle w:val="NICEnormal"/>
        <w:rPr>
          <w:lang w:val="en-GB"/>
        </w:rPr>
      </w:pPr>
      <w:r w:rsidRPr="00F161F2">
        <w:rPr>
          <w:lang w:val="en-GB"/>
        </w:rPr>
        <w:t>The guideline did not cover overall mortality and the inconsistency of the new evidence suggests that a guideline update to consider these outcomes is not necessary.</w:t>
      </w:r>
    </w:p>
    <w:p w14:paraId="3F59F51E" w14:textId="77777777" w:rsidR="00F161F2" w:rsidRPr="00F161F2" w:rsidRDefault="00F161F2" w:rsidP="00F161F2">
      <w:pPr>
        <w:pStyle w:val="NICEnormal"/>
        <w:rPr>
          <w:lang w:val="en-GB"/>
        </w:rPr>
      </w:pPr>
      <w:r w:rsidRPr="00F161F2">
        <w:rPr>
          <w:lang w:val="en-GB"/>
        </w:rPr>
        <w:t xml:space="preserve">New evidence is unlikely to impact on the guideline. </w:t>
      </w:r>
    </w:p>
    <w:p w14:paraId="791D608E" w14:textId="77777777" w:rsidR="00F161F2" w:rsidRPr="00F161F2" w:rsidRDefault="00F161F2" w:rsidP="006672FD">
      <w:pPr>
        <w:pStyle w:val="Heading4"/>
      </w:pPr>
      <w:r w:rsidRPr="00F161F2">
        <w:t>Other outcomes</w:t>
      </w:r>
    </w:p>
    <w:p w14:paraId="770E0D8F" w14:textId="77777777" w:rsidR="00F161F2" w:rsidRPr="00F161F2" w:rsidRDefault="00F161F2" w:rsidP="00F161F2">
      <w:pPr>
        <w:pStyle w:val="NICEnormal"/>
        <w:rPr>
          <w:lang w:val="en-GB"/>
        </w:rPr>
      </w:pPr>
      <w:r w:rsidRPr="00F161F2">
        <w:rPr>
          <w:lang w:val="en-GB"/>
        </w:rPr>
        <w:t>The new evidence seems to show inconsistent effects across HRT-related outcomes, such as hearing or joint pain and swelling. The evidence mostly comes from observational studies, and as such, it is not possible to be sure of a cause and effect relationship. The observed effects may be influenced by confounding factors that have not been recognised or measured. Additionally, most of these other outcomes were identified in a single study and we are not aware of clinical or patient concerns on outcomes not covered by current recommendations. Therefore, a guideline update to consider additional outcomes is not necessary at this time.</w:t>
      </w:r>
    </w:p>
    <w:p w14:paraId="712B2F64" w14:textId="77777777" w:rsidR="00F161F2" w:rsidRPr="00F161F2" w:rsidRDefault="00F161F2" w:rsidP="00F161F2">
      <w:pPr>
        <w:pStyle w:val="NICEnormal"/>
        <w:rPr>
          <w:lang w:val="en-GB"/>
        </w:rPr>
      </w:pPr>
      <w:r w:rsidRPr="00F161F2">
        <w:rPr>
          <w:lang w:val="en-GB"/>
        </w:rPr>
        <w:t xml:space="preserve">New evidence is unlikely to impact on the guideline. </w:t>
      </w:r>
    </w:p>
    <w:p w14:paraId="20C606B1" w14:textId="77777777" w:rsidR="00F161F2" w:rsidRPr="00F161F2" w:rsidRDefault="00F161F2" w:rsidP="00F161F2">
      <w:pPr>
        <w:pStyle w:val="NICEnormal"/>
        <w:rPr>
          <w:bCs/>
          <w:lang w:val="en-GB"/>
        </w:rPr>
        <w:sectPr w:rsidR="00F161F2" w:rsidRPr="00F161F2" w:rsidSect="00F161F2">
          <w:pgSz w:w="11906" w:h="16838"/>
          <w:pgMar w:top="1440" w:right="1440" w:bottom="1440" w:left="1440" w:header="708" w:footer="708" w:gutter="0"/>
          <w:cols w:space="708"/>
          <w:docGrid w:linePitch="360"/>
        </w:sectPr>
      </w:pPr>
    </w:p>
    <w:p w14:paraId="34D4376E" w14:textId="56FC119B" w:rsidR="00F161F2" w:rsidRPr="00F161F2" w:rsidRDefault="00F161F2" w:rsidP="006672FD">
      <w:pPr>
        <w:pStyle w:val="Heading1"/>
      </w:pPr>
      <w:r w:rsidRPr="00F161F2">
        <w:lastRenderedPageBreak/>
        <w:t>Diagnosing and managing premature ovarian insufficiency</w:t>
      </w:r>
    </w:p>
    <w:p w14:paraId="4C5F3B38" w14:textId="77777777" w:rsidR="00F161F2" w:rsidRPr="00F161F2" w:rsidRDefault="00F161F2" w:rsidP="006672FD">
      <w:pPr>
        <w:pStyle w:val="Heading2"/>
      </w:pPr>
      <w:r w:rsidRPr="00F161F2">
        <w:t>Surveillance proposal</w:t>
      </w:r>
    </w:p>
    <w:p w14:paraId="7C6FBF63" w14:textId="67794B02" w:rsidR="00F161F2" w:rsidRPr="00F161F2" w:rsidRDefault="00F161F2" w:rsidP="00F161F2">
      <w:pPr>
        <w:pStyle w:val="NICEnormal"/>
        <w:rPr>
          <w:lang w:val="en-GB"/>
        </w:rPr>
      </w:pPr>
      <w:r w:rsidRPr="00F161F2">
        <w:rPr>
          <w:lang w:val="en-GB"/>
        </w:rPr>
        <w:t>No new information</w:t>
      </w:r>
      <w:r w:rsidR="00EB77BD">
        <w:rPr>
          <w:lang w:val="en-GB"/>
        </w:rPr>
        <w:t xml:space="preserve"> on</w:t>
      </w:r>
      <w:r w:rsidRPr="00F161F2">
        <w:rPr>
          <w:lang w:val="en-GB"/>
        </w:rPr>
        <w:t xml:space="preserve"> </w:t>
      </w:r>
      <w:hyperlink r:id="rId14" w:anchor="diagnosing-and-managing-premature-ovarian-insufficiency" w:history="1">
        <w:r w:rsidR="00EB77BD" w:rsidRPr="006672FD">
          <w:rPr>
            <w:rStyle w:val="Hyperlink"/>
          </w:rPr>
          <w:t>d</w:t>
        </w:r>
        <w:proofErr w:type="spellStart"/>
        <w:r w:rsidR="00EB77BD" w:rsidRPr="00F161F2">
          <w:rPr>
            <w:rStyle w:val="Hyperlink"/>
            <w:lang w:val="en-GB"/>
          </w:rPr>
          <w:t>iagnosing</w:t>
        </w:r>
        <w:proofErr w:type="spellEnd"/>
        <w:r w:rsidR="00EB77BD" w:rsidRPr="00F161F2">
          <w:rPr>
            <w:rStyle w:val="Hyperlink"/>
            <w:lang w:val="en-GB"/>
          </w:rPr>
          <w:t xml:space="preserve"> and managing premature ovarian insufficiency</w:t>
        </w:r>
      </w:hyperlink>
      <w:r w:rsidR="006672FD">
        <w:rPr>
          <w:rStyle w:val="Hyperlink"/>
        </w:rPr>
        <w:t xml:space="preserve"> </w:t>
      </w:r>
      <w:r w:rsidRPr="00F161F2">
        <w:rPr>
          <w:lang w:val="en-GB"/>
        </w:rPr>
        <w:t>was identified at any surveillance review.</w:t>
      </w:r>
    </w:p>
    <w:p w14:paraId="4A46BD48" w14:textId="77777777" w:rsidR="00F161F2" w:rsidRPr="00F161F2" w:rsidRDefault="00F161F2" w:rsidP="00EB77BD">
      <w:pPr>
        <w:pStyle w:val="Heading1"/>
      </w:pPr>
      <w:r w:rsidRPr="00F161F2">
        <w:t>Research recommendations</w:t>
      </w:r>
    </w:p>
    <w:p w14:paraId="16D856AA" w14:textId="77777777" w:rsidR="00F161F2" w:rsidRPr="00F161F2" w:rsidRDefault="00F161F2" w:rsidP="00F161F2">
      <w:pPr>
        <w:pStyle w:val="NICEnormal"/>
        <w:rPr>
          <w:lang w:val="en-GB"/>
        </w:rPr>
      </w:pPr>
      <w:r w:rsidRPr="00F161F2">
        <w:rPr>
          <w:lang w:val="en-GB"/>
        </w:rPr>
        <w:t>What is the safety and effectiveness of alternatives to systemic HRT as treatments for menopausal symptoms in women who have had treatment for breast cancer?</w:t>
      </w:r>
    </w:p>
    <w:p w14:paraId="048173A1" w14:textId="77777777" w:rsidR="00F161F2" w:rsidRPr="00F161F2" w:rsidRDefault="00F161F2" w:rsidP="00EB77BD">
      <w:pPr>
        <w:pStyle w:val="Bulletleft1last"/>
      </w:pPr>
      <w:r w:rsidRPr="00F161F2">
        <w:t>No new evidence relevant to the research recommendation was found and no ongoing studies were identified.</w:t>
      </w:r>
    </w:p>
    <w:p w14:paraId="753D9FFB" w14:textId="77777777" w:rsidR="00F161F2" w:rsidRPr="00F161F2" w:rsidRDefault="00F161F2" w:rsidP="00F161F2">
      <w:pPr>
        <w:pStyle w:val="NICEnormal"/>
        <w:rPr>
          <w:lang w:val="en-GB"/>
        </w:rPr>
      </w:pPr>
      <w:r w:rsidRPr="00F161F2">
        <w:rPr>
          <w:lang w:val="en-GB"/>
        </w:rPr>
        <w:t>What is the impact of systemic HRT usage in women with a previous diagnosis of breast cancer for the risk of breast cancer reoccurrence, mortality or tumour aggression?</w:t>
      </w:r>
    </w:p>
    <w:p w14:paraId="582F5EBD" w14:textId="77777777" w:rsidR="00F161F2" w:rsidRPr="00F161F2" w:rsidRDefault="00F161F2" w:rsidP="00EB77BD">
      <w:pPr>
        <w:pStyle w:val="Bulletleft1last"/>
      </w:pPr>
      <w:r w:rsidRPr="00F161F2">
        <w:t>No new evidence relevant to the research recommendation was found and no ongoing studies were identified.</w:t>
      </w:r>
    </w:p>
    <w:p w14:paraId="2C524A8F" w14:textId="77777777" w:rsidR="00F161F2" w:rsidRPr="00F161F2" w:rsidRDefault="00F161F2" w:rsidP="00F161F2">
      <w:pPr>
        <w:pStyle w:val="NICEnormal"/>
        <w:rPr>
          <w:lang w:val="en-GB"/>
        </w:rPr>
      </w:pPr>
      <w:r w:rsidRPr="00F161F2">
        <w:rPr>
          <w:lang w:val="en-GB"/>
        </w:rPr>
        <w:t>How does the preparation of HRT affect the risk of venous thromboembolism (VTE)?</w:t>
      </w:r>
    </w:p>
    <w:p w14:paraId="6C0317E1" w14:textId="443066CD" w:rsidR="00F161F2" w:rsidRPr="00F161F2" w:rsidRDefault="00F161F2" w:rsidP="00EB77BD">
      <w:pPr>
        <w:pStyle w:val="Bulletleft1last"/>
      </w:pPr>
      <w:r w:rsidRPr="00F161F2">
        <w:t xml:space="preserve">New research relevant to the </w:t>
      </w:r>
      <w:hyperlink w:anchor="_Venous_thromboembolism" w:history="1">
        <w:r w:rsidRPr="00F161F2">
          <w:rPr>
            <w:rStyle w:val="Hyperlink"/>
            <w:lang w:val="en-GB"/>
          </w:rPr>
          <w:t>risk of venous thromboembolism</w:t>
        </w:r>
      </w:hyperlink>
      <w:r w:rsidRPr="00F161F2">
        <w:t xml:space="preserve"> was identified but does not clearly answer this research recommendation.</w:t>
      </w:r>
    </w:p>
    <w:p w14:paraId="4DB7FAF7" w14:textId="77777777" w:rsidR="00F161F2" w:rsidRPr="00F161F2" w:rsidRDefault="00F161F2" w:rsidP="00F161F2">
      <w:pPr>
        <w:pStyle w:val="NICEnormal"/>
        <w:rPr>
          <w:lang w:val="en-GB"/>
        </w:rPr>
      </w:pPr>
      <w:r w:rsidRPr="00F161F2">
        <w:rPr>
          <w:lang w:val="en-GB"/>
        </w:rPr>
        <w:t>What is the difference in the risk of breast cancer in menopausal women on HRT with progesterone, progestogen or selective oestrogen receptor modulators?</w:t>
      </w:r>
    </w:p>
    <w:p w14:paraId="2623A2AF" w14:textId="31216AA7" w:rsidR="00F161F2" w:rsidRPr="00F161F2" w:rsidRDefault="00F161F2" w:rsidP="006672FD">
      <w:pPr>
        <w:pStyle w:val="Bulletleft1last"/>
      </w:pPr>
      <w:r w:rsidRPr="00F161F2">
        <w:t xml:space="preserve">New research relevant to the </w:t>
      </w:r>
      <w:hyperlink w:anchor="_Breast_cancer_1" w:history="1">
        <w:r w:rsidRPr="00F161F2">
          <w:rPr>
            <w:rStyle w:val="Hyperlink"/>
            <w:lang w:val="en-GB"/>
          </w:rPr>
          <w:t>risk of breast cancer</w:t>
        </w:r>
      </w:hyperlink>
      <w:r w:rsidRPr="00F161F2">
        <w:t xml:space="preserve"> was identified but does not clearly answer this research recommendation.</w:t>
      </w:r>
    </w:p>
    <w:p w14:paraId="4024DBF5" w14:textId="77777777" w:rsidR="00F161F2" w:rsidRPr="00F161F2" w:rsidRDefault="00F161F2" w:rsidP="00F161F2">
      <w:pPr>
        <w:pStyle w:val="NICEnormal"/>
        <w:rPr>
          <w:lang w:val="en-GB"/>
        </w:rPr>
      </w:pPr>
      <w:r w:rsidRPr="00F161F2">
        <w:rPr>
          <w:lang w:val="en-GB"/>
        </w:rPr>
        <w:lastRenderedPageBreak/>
        <w:t>What is the impact of oestradiol in combination with the levonorgestrel-releasing intrauterine system (LNG-IUS) on the risk of breast cancer and venous thromboembolism (VTE)?</w:t>
      </w:r>
    </w:p>
    <w:p w14:paraId="61170B50" w14:textId="77777777" w:rsidR="00F161F2" w:rsidRPr="00F161F2" w:rsidRDefault="00F161F2" w:rsidP="006672FD">
      <w:pPr>
        <w:pStyle w:val="Bulletleft1last"/>
      </w:pPr>
      <w:r w:rsidRPr="00F161F2">
        <w:t>No new evidence relevant to the research recommendation was found and no ongoing studies were identified.</w:t>
      </w:r>
    </w:p>
    <w:p w14:paraId="4C19D693" w14:textId="77777777" w:rsidR="00F161F2" w:rsidRPr="00F161F2" w:rsidRDefault="00F161F2" w:rsidP="00F161F2">
      <w:pPr>
        <w:pStyle w:val="NICEnormal"/>
        <w:rPr>
          <w:lang w:val="en-GB"/>
        </w:rPr>
      </w:pPr>
      <w:r w:rsidRPr="00F161F2">
        <w:rPr>
          <w:lang w:val="en-GB"/>
        </w:rPr>
        <w:t>What are the effects of early HRT use on the risk of dementia?</w:t>
      </w:r>
    </w:p>
    <w:p w14:paraId="1649AF6E" w14:textId="59FA8ED8" w:rsidR="00F161F2" w:rsidRPr="00F161F2" w:rsidRDefault="00F161F2" w:rsidP="006672FD">
      <w:pPr>
        <w:pStyle w:val="Bulletleft1last"/>
      </w:pPr>
      <w:r w:rsidRPr="00F161F2">
        <w:t xml:space="preserve">New research relevant to the </w:t>
      </w:r>
      <w:hyperlink w:anchor="_Dementia" w:history="1">
        <w:r w:rsidRPr="00F161F2">
          <w:rPr>
            <w:rStyle w:val="Hyperlink"/>
            <w:lang w:val="en-GB"/>
          </w:rPr>
          <w:t>risk of dementia</w:t>
        </w:r>
      </w:hyperlink>
      <w:r w:rsidRPr="00F161F2">
        <w:t xml:space="preserve"> was identified but does not clearly answer this research recommendation.</w:t>
      </w:r>
    </w:p>
    <w:p w14:paraId="23DBC343" w14:textId="77777777" w:rsidR="00F161F2" w:rsidRPr="00F161F2" w:rsidRDefault="00F161F2" w:rsidP="00F161F2">
      <w:pPr>
        <w:pStyle w:val="NICEnormal"/>
        <w:rPr>
          <w:lang w:val="en-GB"/>
        </w:rPr>
      </w:pPr>
      <w:r w:rsidRPr="00F161F2">
        <w:rPr>
          <w:lang w:val="en-GB"/>
        </w:rPr>
        <w:t>What are the main clinical manifestations of premature ovarian insufficiency and the short- and long-term impact of the most common therapeutic interventions?</w:t>
      </w:r>
    </w:p>
    <w:p w14:paraId="40DEB2F0" w14:textId="77777777" w:rsidR="00F161F2" w:rsidRPr="00F161F2" w:rsidRDefault="00F161F2" w:rsidP="006672FD">
      <w:pPr>
        <w:pStyle w:val="Bulletleft1last"/>
      </w:pPr>
      <w:r w:rsidRPr="00F161F2">
        <w:t>No new evidence relevant to the research recommendation was found and no ongoing studies were identified.</w:t>
      </w:r>
    </w:p>
    <w:p w14:paraId="3A83739C" w14:textId="77777777" w:rsidR="00F161F2" w:rsidRPr="00F161F2" w:rsidRDefault="00F161F2" w:rsidP="00EB77BD">
      <w:pPr>
        <w:pStyle w:val="Heading1"/>
      </w:pPr>
      <w:r w:rsidRPr="00F161F2">
        <w:t>References</w:t>
      </w:r>
    </w:p>
    <w:p w14:paraId="5757B962" w14:textId="73DC51D8" w:rsidR="004C4429" w:rsidRPr="004C4429" w:rsidRDefault="00F76C10" w:rsidP="004C4429">
      <w:pPr>
        <w:widowControl w:val="0"/>
        <w:autoSpaceDE w:val="0"/>
        <w:autoSpaceDN w:val="0"/>
        <w:adjustRightInd w:val="0"/>
        <w:spacing w:after="240" w:line="360" w:lineRule="auto"/>
        <w:ind w:left="640" w:hanging="640"/>
        <w:rPr>
          <w:rFonts w:ascii="Arial" w:hAnsi="Arial" w:cs="Arial"/>
          <w:noProof/>
        </w:rPr>
      </w:pPr>
      <w:r>
        <w:fldChar w:fldCharType="begin" w:fldLock="1"/>
      </w:r>
      <w:r>
        <w:instrText xml:space="preserve">ADDIN Mendeley Bibliography CSL_BIBLIOGRAPHY </w:instrText>
      </w:r>
      <w:r>
        <w:fldChar w:fldCharType="separate"/>
      </w:r>
      <w:r w:rsidR="004C4429" w:rsidRPr="004C4429">
        <w:rPr>
          <w:rFonts w:ascii="Arial" w:hAnsi="Arial" w:cs="Arial"/>
          <w:noProof/>
        </w:rPr>
        <w:t xml:space="preserve">1. </w:t>
      </w:r>
      <w:r w:rsidR="004C4429" w:rsidRPr="004C4429">
        <w:rPr>
          <w:rFonts w:ascii="Arial" w:hAnsi="Arial" w:cs="Arial"/>
          <w:noProof/>
        </w:rPr>
        <w:tab/>
        <w:t>Santoro N, Allshouse A, Neal-Perry G, Pal L, Lobo RA, Naftolin F, et al. (2017) Longitudinal changes in menopausal symptoms comparing women randomized to low-dose oral conjugated estrogens or transdermal estradiol plus micronized progesterone versus placebo: the Kronos Early Estrogen Prevention Study. Menopause (New York, N.Y.) 24(3):238–46</w:t>
      </w:r>
    </w:p>
    <w:p w14:paraId="5B6FC03D"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2. </w:t>
      </w:r>
      <w:r w:rsidRPr="004C4429">
        <w:rPr>
          <w:rFonts w:ascii="Arial" w:hAnsi="Arial" w:cs="Arial"/>
          <w:noProof/>
        </w:rPr>
        <w:tab/>
        <w:t>Ensrud KE, Guthrie KA, Hohensee C, Caan B, Carpenter JS, Freeman EW, et al. (2015) Effects of estradiol and venlafaxine on insomnia symptoms and sleep quality in women with hot flashes. Sleep 38(1):97–108</w:t>
      </w:r>
    </w:p>
    <w:p w14:paraId="692EC39E"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3. </w:t>
      </w:r>
      <w:r w:rsidRPr="004C4429">
        <w:rPr>
          <w:rFonts w:ascii="Arial" w:hAnsi="Arial" w:cs="Arial"/>
          <w:noProof/>
        </w:rPr>
        <w:tab/>
        <w:t xml:space="preserve">Yu C-G, Zhao S-H, Shi J-Y, Wang W-Z, Chen J-L (2016) A translational study of low-dose estrogen replacement therapy on Kupperman score and levels of hormones in patients with perimenopausal syndrome. </w:t>
      </w:r>
      <w:r w:rsidRPr="004C4429">
        <w:rPr>
          <w:rFonts w:ascii="Arial" w:hAnsi="Arial" w:cs="Arial"/>
          <w:noProof/>
        </w:rPr>
        <w:lastRenderedPageBreak/>
        <w:t>Journal of international translational medicine 4(2):143–6</w:t>
      </w:r>
    </w:p>
    <w:p w14:paraId="42136DF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4. </w:t>
      </w:r>
      <w:r w:rsidRPr="004C4429">
        <w:rPr>
          <w:rFonts w:ascii="Arial" w:hAnsi="Arial" w:cs="Arial"/>
          <w:noProof/>
        </w:rPr>
        <w:tab/>
        <w:t>Caan B, LaCroix AZ, Joffe H, Guthrie KA, Larson JC, Carpenter JS, et al. (2015) Effects of estrogen and venlafaxine on menopause-related quality of life in healthy postmenopausal women with hot flashes: a placebo-controlled randomized trial. Menopause (New York, N.Y.) 22(6):607–15</w:t>
      </w:r>
    </w:p>
    <w:p w14:paraId="7E6EC0AC"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5. </w:t>
      </w:r>
      <w:r w:rsidRPr="004C4429">
        <w:rPr>
          <w:rFonts w:ascii="Arial" w:hAnsi="Arial" w:cs="Arial"/>
          <w:noProof/>
        </w:rPr>
        <w:tab/>
        <w:t>Diem SJ, Guthrie KA, Mitchell CM, Reed S., Larson JC, Ensrud KE, et al. (2018) Effects of vaginal estradiol tablets and moisturizer on menopause-specific quality of life and mood in healthy postmenopausal women with vaginal symptoms: A randomized clinical trial. Menopause 25(10):1086–93</w:t>
      </w:r>
    </w:p>
    <w:p w14:paraId="79E270CE"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6. </w:t>
      </w:r>
      <w:r w:rsidRPr="004C4429">
        <w:rPr>
          <w:rFonts w:ascii="Arial" w:hAnsi="Arial" w:cs="Arial"/>
          <w:noProof/>
        </w:rPr>
        <w:tab/>
        <w:t>Constantine GD, Revicki DA, Kagan R, Simon JA, Graham S, Bernick B, et al. (2019) Evaluation of clinical meaningfulness of estrogen plus progesterone oral capsule (TX-001HR) on moderate to severe vasomotor symptoms. Menopause (New York, N.Y.) 26(5):513–9</w:t>
      </w:r>
    </w:p>
    <w:p w14:paraId="7F0E8572"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7. </w:t>
      </w:r>
      <w:r w:rsidRPr="004C4429">
        <w:rPr>
          <w:rFonts w:ascii="Arial" w:hAnsi="Arial" w:cs="Arial"/>
          <w:noProof/>
        </w:rPr>
        <w:tab/>
        <w:t xml:space="preserve">Kagan R, Constantine G, Kaunitz AM, Bernick B, Mirkin S (2018) Improvement in sleep outcomes with a 17beta-estradiol-progesterone oral capsule (TX-001HR) for postmenopausal women. Menopause (New York, N.Y.) </w:t>
      </w:r>
    </w:p>
    <w:p w14:paraId="6B2254EE"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8. </w:t>
      </w:r>
      <w:r w:rsidRPr="004C4429">
        <w:rPr>
          <w:rFonts w:ascii="Arial" w:hAnsi="Arial" w:cs="Arial"/>
          <w:noProof/>
        </w:rPr>
        <w:tab/>
        <w:t>Paoletti AM, Cagnacci A, Di Carlo C, Orru MM, Neri M, D’Alterio MN, et al. (2015) Clinical effect of hormonal replacement therapy with estradiol associated with noretisterone or drospirenone. A prospective randomized placebo controlled study. Gynecological endocrinology : the official journal of the International Society of Gynecological Endocrinology 31(5):384–7</w:t>
      </w:r>
    </w:p>
    <w:p w14:paraId="1F212BAB"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9. </w:t>
      </w:r>
      <w:r w:rsidRPr="004C4429">
        <w:rPr>
          <w:rFonts w:ascii="Arial" w:hAnsi="Arial" w:cs="Arial"/>
          <w:noProof/>
        </w:rPr>
        <w:tab/>
        <w:t>Gaudard A, Silva  de SS, Puga M, Marjoribanks J, da SE, Torloni M (2016) Bioidentical hormones for women with vasomotor symptoms. Cochrane Database of Systematic Reviews (8)</w:t>
      </w:r>
    </w:p>
    <w:p w14:paraId="569506AD"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10. </w:t>
      </w:r>
      <w:r w:rsidRPr="004C4429">
        <w:rPr>
          <w:rFonts w:ascii="Arial" w:hAnsi="Arial" w:cs="Arial"/>
          <w:noProof/>
        </w:rPr>
        <w:tab/>
        <w:t xml:space="preserve">Formoso G, Perrone E, Maltoni S, Balduzzi S, Wilkinson J, Basevi V, et </w:t>
      </w:r>
      <w:r w:rsidRPr="004C4429">
        <w:rPr>
          <w:rFonts w:ascii="Arial" w:hAnsi="Arial" w:cs="Arial"/>
          <w:noProof/>
        </w:rPr>
        <w:lastRenderedPageBreak/>
        <w:t>al. (2016) Short?term and long?term effects of tibolone in postmenopausal women. Cochrane Database of Systematic Reviews (10)</w:t>
      </w:r>
    </w:p>
    <w:p w14:paraId="2E2E069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11. </w:t>
      </w:r>
      <w:r w:rsidRPr="004C4429">
        <w:rPr>
          <w:rFonts w:ascii="Arial" w:hAnsi="Arial" w:cs="Arial"/>
          <w:noProof/>
        </w:rPr>
        <w:tab/>
        <w:t>Constantine GD, Simon JA, Pickar JH, Archer DF, Bernick B, Graham S, et al. (2018) Estradiol vaginal inserts (4 micro g and 10 micro g) for treating moderate to severe vulvar and vaginal atrophy: a review of phase 3 safety, efficacy and pharmacokinetic data. Current Medical Research and Opinion 34(12):2131–6</w:t>
      </w:r>
    </w:p>
    <w:p w14:paraId="36BFD6B4"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12. </w:t>
      </w:r>
      <w:r w:rsidRPr="004C4429">
        <w:rPr>
          <w:rFonts w:ascii="Arial" w:hAnsi="Arial" w:cs="Arial"/>
          <w:noProof/>
        </w:rPr>
        <w:tab/>
        <w:t>Kroll R, Archer DF, Lin Y, Sniukiene V, Liu JH (2018) A randomized, multicenter, double-blind study to evaluate the safety and efficacy of estradiol vaginal cream 0.003% in postmenopausal women with dyspareunia as the most bothersome symptom. Menopause 25(2):133–8</w:t>
      </w:r>
    </w:p>
    <w:p w14:paraId="789C76ED"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13. </w:t>
      </w:r>
      <w:r w:rsidRPr="004C4429">
        <w:rPr>
          <w:rFonts w:ascii="Arial" w:hAnsi="Arial" w:cs="Arial"/>
          <w:noProof/>
        </w:rPr>
        <w:tab/>
        <w:t>Taylor HS, Tal A, Pal L, Li F, Black DM, Brinton EA, et al. (2017) Effects of Oral vs Transdermal Estrogen Therapy on Sexual Function in Early Postmenopause: Ancillary Study of the Kronos Early Estrogen Prevention Study (KEEPS). JAMA internal medicine 177(10):1471–9</w:t>
      </w:r>
    </w:p>
    <w:p w14:paraId="258B6380"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14. </w:t>
      </w:r>
      <w:r w:rsidRPr="004C4429">
        <w:rPr>
          <w:rFonts w:ascii="Arial" w:hAnsi="Arial" w:cs="Arial"/>
          <w:noProof/>
        </w:rPr>
        <w:tab/>
        <w:t>Mitchell CM, Reed SD, Diem S, Larson JC, Newton KM, Ensrud KE, et al. (2018) Efficacy of Vaginal Estradiol or Vaginal Moisturizer vs Placebo for Treating Postmenopausal Vulvovaginal Symptoms: A Randomized Clinical Trial. JAMA internal medicine 178(5):681–90</w:t>
      </w:r>
    </w:p>
    <w:p w14:paraId="6F74F3A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15. </w:t>
      </w:r>
      <w:r w:rsidRPr="004C4429">
        <w:rPr>
          <w:rFonts w:ascii="Arial" w:hAnsi="Arial" w:cs="Arial"/>
          <w:noProof/>
        </w:rPr>
        <w:tab/>
        <w:t>Constantine GD, Simon JA, Pickar JH, Archer DF, Kushner H, Bernick B, et al. (2017) The REJOICE trial: a phase 3 randomized, controlled trial evaluating the safety and efficacy of a novel vaginal estradiol soft-gel capsule for symptomatic vulvar and vaginal atrophy. Menopause (New York, N.Y.) 24(4):409–16</w:t>
      </w:r>
    </w:p>
    <w:p w14:paraId="74B41273"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16. </w:t>
      </w:r>
      <w:r w:rsidRPr="004C4429">
        <w:rPr>
          <w:rFonts w:ascii="Arial" w:hAnsi="Arial" w:cs="Arial"/>
          <w:noProof/>
        </w:rPr>
        <w:tab/>
        <w:t xml:space="preserve">Archer DF, Kimble TD, Lin FDY, Battucci S, Sniukiene V, Liu JH (2018) A Randomized, Multicenter, Double-Blind, Study to Evaluate the Safety and Efficacy of Estradiol Vaginal Cream 0.003% in Postmenopausal </w:t>
      </w:r>
      <w:r w:rsidRPr="004C4429">
        <w:rPr>
          <w:rFonts w:ascii="Arial" w:hAnsi="Arial" w:cs="Arial"/>
          <w:noProof/>
        </w:rPr>
        <w:lastRenderedPageBreak/>
        <w:t>Women with Vaginal Dryness as the Most Bothersome Symptom. Journal of women’s health (2002) 27(3):231–7</w:t>
      </w:r>
    </w:p>
    <w:p w14:paraId="3B34BC64"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17. </w:t>
      </w:r>
      <w:r w:rsidRPr="004C4429">
        <w:rPr>
          <w:rFonts w:ascii="Arial" w:hAnsi="Arial" w:cs="Arial"/>
          <w:noProof/>
        </w:rPr>
        <w:tab/>
        <w:t>Rioux JE, Devlin MC, Gelfand MM, Steinberg WM, Hepburn DS (2018) 17beta-estradiol vaginal tablet versus conjugated equine estrogen vaginal cream to relieve menopausal atrophic vaginitis. Menopause 25(11):1208–13</w:t>
      </w:r>
    </w:p>
    <w:p w14:paraId="712C107B"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18. </w:t>
      </w:r>
      <w:r w:rsidRPr="004C4429">
        <w:rPr>
          <w:rFonts w:ascii="Arial" w:hAnsi="Arial" w:cs="Arial"/>
          <w:noProof/>
        </w:rPr>
        <w:tab/>
        <w:t>Lethaby A, Ayeleke R, Roberts H (2016) Local oestrogen for vaginal atrophy in postmenopausal women. Cochrane Database of Systematic Reviews (8)</w:t>
      </w:r>
    </w:p>
    <w:p w14:paraId="42813BD0"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19. </w:t>
      </w:r>
      <w:r w:rsidRPr="004C4429">
        <w:rPr>
          <w:rFonts w:ascii="Arial" w:hAnsi="Arial" w:cs="Arial"/>
          <w:noProof/>
        </w:rPr>
        <w:tab/>
        <w:t>Gordon JL, Rubinow DR, Eisenlohr-Moul TA, Xia K, Schmidt PJ, Girdler SS (2018) Efficacy of transdermal estradiol and micronized progesterone in the prevention of depressive symptoms in the menopause transition: A randomized clinical trial. JAMA Psychiatry 75(2):149–57</w:t>
      </w:r>
    </w:p>
    <w:p w14:paraId="72E0819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20. </w:t>
      </w:r>
      <w:r w:rsidRPr="004C4429">
        <w:rPr>
          <w:rFonts w:ascii="Arial" w:hAnsi="Arial" w:cs="Arial"/>
          <w:noProof/>
        </w:rPr>
        <w:tab/>
        <w:t>Gleason CE, Dowling NM, Wharton W, Manson JE, Miller VM, Atwood CS, et al. (2015) Effects of Hormone Therapy on Cognition and Mood in Recently Postmenopausal Women: Findings from the Randomized, Controlled KEEPS-Cognitive and Affective Study. PLoS medicine 12(6):e1001833–e1001833</w:t>
      </w:r>
    </w:p>
    <w:p w14:paraId="29D84E55"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21. </w:t>
      </w:r>
      <w:r w:rsidRPr="004C4429">
        <w:rPr>
          <w:rFonts w:ascii="Arial" w:hAnsi="Arial" w:cs="Arial"/>
          <w:noProof/>
        </w:rPr>
        <w:tab/>
        <w:t>Kingsberg SA, Kroll R, Goldstein I, Kushner H, Bernick B, Graham S, et al. (2017) Patient acceptability and satisfaction with a low-dose solubilized vaginal estradiol softgel capsule, TX-004HR. Menopause (New York, N.Y.) 24(8):894–9</w:t>
      </w:r>
    </w:p>
    <w:p w14:paraId="6A41C9A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22. </w:t>
      </w:r>
      <w:r w:rsidRPr="004C4429">
        <w:rPr>
          <w:rFonts w:ascii="Arial" w:hAnsi="Arial" w:cs="Arial"/>
          <w:noProof/>
        </w:rPr>
        <w:tab/>
        <w:t>Labrie F, Archer DF, Koltun W, Vachon A, Young D, Frenette L, et al. (2016) Efficacy of intravaginal dehydroepiandrosterone (DHEA) on moderate to severe dyspareunia and vaginal dryness, symptoms of vulvovaginal atrophy, and of the genitourinary syndrome of menopause. Menopause (New York, N.Y.) 23(3):243–56</w:t>
      </w:r>
    </w:p>
    <w:p w14:paraId="78E1DD0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23. </w:t>
      </w:r>
      <w:r w:rsidRPr="004C4429">
        <w:rPr>
          <w:rFonts w:ascii="Arial" w:hAnsi="Arial" w:cs="Arial"/>
          <w:noProof/>
        </w:rPr>
        <w:tab/>
        <w:t xml:space="preserve">Barton DL, Sloan JA, Shuster LT, Gill P, Griffin P, Flynn K, et al. (2018) </w:t>
      </w:r>
      <w:r w:rsidRPr="004C4429">
        <w:rPr>
          <w:rFonts w:ascii="Arial" w:hAnsi="Arial" w:cs="Arial"/>
          <w:noProof/>
        </w:rPr>
        <w:lastRenderedPageBreak/>
        <w:t>Evaluating the efficacy of vaginal dehydroepiandosterone for vaginal symptoms in postmenopausal cancer survivors: NCCTG N10C1 (Alliance). Supportive care in cancer : official journal of the Multinational Association of Supportive Care in Cancer 26(2):643–50</w:t>
      </w:r>
    </w:p>
    <w:p w14:paraId="0BE9AC84"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24. </w:t>
      </w:r>
      <w:r w:rsidRPr="004C4429">
        <w:rPr>
          <w:rFonts w:ascii="Arial" w:hAnsi="Arial" w:cs="Arial"/>
          <w:noProof/>
        </w:rPr>
        <w:tab/>
        <w:t>Labrie F, Derogatis L, Archer DF, Koltun W, Vachon A, Young D, et al. (2015) Effect of Intravaginal Prasterone on Sexual Dysfunction in Postmenopausal Women with Vulvovaginal Atrophy. The journal of sexual medicine 12(12):2401–12</w:t>
      </w:r>
    </w:p>
    <w:p w14:paraId="1E8BFC60"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25. </w:t>
      </w:r>
      <w:r w:rsidRPr="004C4429">
        <w:rPr>
          <w:rFonts w:ascii="Arial" w:hAnsi="Arial" w:cs="Arial"/>
          <w:noProof/>
        </w:rPr>
        <w:tab/>
        <w:t xml:space="preserve">Archer DF, Goldstein SR, Simon JA, Waldbaum AS, Sussman SA, Altomare C, et al. (2019) Efficacy and safety of ospemifene in postmenopausal women with moderate-to-severe vaginal dryness: a phase 3, randomized, double-blind, placebo-controlled, multicenter trial. Menopause (New York, N.Y.) </w:t>
      </w:r>
    </w:p>
    <w:p w14:paraId="7B5DC018"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26. </w:t>
      </w:r>
      <w:r w:rsidRPr="004C4429">
        <w:rPr>
          <w:rFonts w:ascii="Arial" w:hAnsi="Arial" w:cs="Arial"/>
          <w:noProof/>
        </w:rPr>
        <w:tab/>
        <w:t>Constantine G, Graham S, Portman DJ, Rosen RC, Kingsberg SA (2015) Female sexual function improved with ospemifene in postmenopausal women with vulvar and vaginal atrophy: results of a randomized, placebo-controlled trial. Climacteric : the journal of the International Menopause Society 18(2):226–32</w:t>
      </w:r>
    </w:p>
    <w:p w14:paraId="569F550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27. </w:t>
      </w:r>
      <w:r w:rsidRPr="004C4429">
        <w:rPr>
          <w:rFonts w:ascii="Arial" w:hAnsi="Arial" w:cs="Arial"/>
          <w:noProof/>
        </w:rPr>
        <w:tab/>
        <w:t>Li Y, Liu H, Sun J, Tian Y, Li C (2016) Effect of melatonin on the peripheral T lymphocyte cell cycle and levels of reactive oxygen species in patients with premature ovarian failure. Experimental and Therapeutic Medicine 12(6):3589–94</w:t>
      </w:r>
    </w:p>
    <w:p w14:paraId="398DAE35"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28. </w:t>
      </w:r>
      <w:r w:rsidRPr="004C4429">
        <w:rPr>
          <w:rFonts w:ascii="Arial" w:hAnsi="Arial" w:cs="Arial"/>
          <w:noProof/>
        </w:rPr>
        <w:tab/>
        <w:t>Parandavar N, Hojat M, Abdali K, Keshtgar S, Emamghoreishi M, Yeganeh BS (2018) The effect of melatonin on the lipid levels in menopausal women: A double-blind, controlled, clinical trial. Journal of education and health promotion 7:144</w:t>
      </w:r>
    </w:p>
    <w:p w14:paraId="0B60F7BB"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29. </w:t>
      </w:r>
      <w:r w:rsidRPr="004C4429">
        <w:rPr>
          <w:rFonts w:ascii="Arial" w:hAnsi="Arial" w:cs="Arial"/>
          <w:noProof/>
        </w:rPr>
        <w:tab/>
        <w:t xml:space="preserve">Simon JA, Gaines T, LaGuardia KD, Group E-ROT for VMSS (2016) Extended-release oxybutynin therapy for vasomotor symptoms in women: a randomized clinical trial. Menopause (New York, N.Y.) </w:t>
      </w:r>
      <w:r w:rsidRPr="004C4429">
        <w:rPr>
          <w:rFonts w:ascii="Arial" w:hAnsi="Arial" w:cs="Arial"/>
          <w:noProof/>
        </w:rPr>
        <w:lastRenderedPageBreak/>
        <w:t>23(11):1214–21</w:t>
      </w:r>
    </w:p>
    <w:p w14:paraId="220C778F"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30. </w:t>
      </w:r>
      <w:r w:rsidRPr="004C4429">
        <w:rPr>
          <w:rFonts w:ascii="Arial" w:hAnsi="Arial" w:cs="Arial"/>
          <w:noProof/>
        </w:rPr>
        <w:tab/>
        <w:t>Torky HA, Taha A, Marie H, El-Desouky E, Raslan O, Moussa AA, et al. (2018) Role of topical oxytocin in improving vaginal atrophy in postmenopausal women: a randomized, controlled trial. Climacteric 21(2):174–8</w:t>
      </w:r>
    </w:p>
    <w:p w14:paraId="53536C62"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31. </w:t>
      </w:r>
      <w:r w:rsidRPr="004C4429">
        <w:rPr>
          <w:rFonts w:ascii="Arial" w:hAnsi="Arial" w:cs="Arial"/>
          <w:noProof/>
        </w:rPr>
        <w:tab/>
        <w:t>Hardy C, Griffiths A, Norton S, Hunter MS (2018) Self-help cognitive behavior therapy for working women with problematic hot flushes and night sweats (MENOS@Work): a multicenter randomized controlled trial. Menopause (New York, N.Y.) 25(5):508–19</w:t>
      </w:r>
    </w:p>
    <w:p w14:paraId="4271D7B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32. </w:t>
      </w:r>
      <w:r w:rsidRPr="004C4429">
        <w:rPr>
          <w:rFonts w:ascii="Arial" w:hAnsi="Arial" w:cs="Arial"/>
          <w:noProof/>
        </w:rPr>
        <w:tab/>
        <w:t>Atema V, van Leeuwen M, Kieffer JM, Oldenburg HSA, van Beurden M, Gerritsma MA, et al. (2019) Efficacy of Internet-Based Cognitive Behavioral Therapy for Treatment-Induced Menopausal Symptoms in Breast Cancer Survivors: Results of a Randomized Controlled Trial. Journal of clinical oncology : official journal of the American Society of Clinical Oncology 37(10):809–22</w:t>
      </w:r>
    </w:p>
    <w:p w14:paraId="246DB22B"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33. </w:t>
      </w:r>
      <w:r w:rsidRPr="004C4429">
        <w:rPr>
          <w:rFonts w:ascii="Arial" w:hAnsi="Arial" w:cs="Arial"/>
          <w:noProof/>
        </w:rPr>
        <w:tab/>
        <w:t>McCurry SM, Guthrie KA, Morin CM, Woods NF, Landis CA, Ensrud KE, et al. (2016) Telephone-Based Cognitive Behavioral Therapy for Insomnia in Perimenopausal and Postmenopausal Women With Vasomotor Symptoms: A MsFLASH Randomized Clinical Trial. JAMA internal medicine 176(7):913–20</w:t>
      </w:r>
    </w:p>
    <w:p w14:paraId="1F58ECEC" w14:textId="0FD3404B"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34. </w:t>
      </w:r>
      <w:r w:rsidRPr="004C4429">
        <w:rPr>
          <w:rFonts w:ascii="Arial" w:hAnsi="Arial" w:cs="Arial"/>
          <w:noProof/>
        </w:rPr>
        <w:tab/>
        <w:t>Huang AJ, Phillips S, Schembri M, Vittinghoff E, Grady D (2015) Device-guided slow-paced respiration for menopausal hot flushes. Obstetrics and gynecology 125:1130–8</w:t>
      </w:r>
    </w:p>
    <w:p w14:paraId="3185D04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35. </w:t>
      </w:r>
      <w:r w:rsidRPr="004C4429">
        <w:rPr>
          <w:rFonts w:ascii="Arial" w:hAnsi="Arial" w:cs="Arial"/>
          <w:noProof/>
        </w:rPr>
        <w:tab/>
        <w:t>Daley AJ, Thomas A, Roalfe AK, Stokes-Lampard H, Coleman S, Rees M, et al. (2015) The effectiveness of exercise as treatment for vasomotor menopausal symptoms: randomised controlled trial. BJOG : an international journal of obstetrics and gynaecology 122(4):565–75</w:t>
      </w:r>
    </w:p>
    <w:p w14:paraId="75943CFC"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36. </w:t>
      </w:r>
      <w:r w:rsidRPr="004C4429">
        <w:rPr>
          <w:rFonts w:ascii="Arial" w:hAnsi="Arial" w:cs="Arial"/>
          <w:noProof/>
        </w:rPr>
        <w:tab/>
        <w:t xml:space="preserve">Abedi P, Nikkhah P, Najar S (2015) Effect of pedometer-based walking on depression, anxiety and insomnia among postmenopausal women. </w:t>
      </w:r>
      <w:r w:rsidRPr="004C4429">
        <w:rPr>
          <w:rFonts w:ascii="Arial" w:hAnsi="Arial" w:cs="Arial"/>
          <w:noProof/>
        </w:rPr>
        <w:lastRenderedPageBreak/>
        <w:t>Climacteric : the journal of the International Menopause Society 18(6):841–5</w:t>
      </w:r>
    </w:p>
    <w:p w14:paraId="52F47FCA"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37. </w:t>
      </w:r>
      <w:r w:rsidRPr="004C4429">
        <w:rPr>
          <w:rFonts w:ascii="Arial" w:hAnsi="Arial" w:cs="Arial"/>
          <w:noProof/>
        </w:rPr>
        <w:tab/>
        <w:t>Tadayon M, Abedi P, Farshadbakht F (2016) Impact of pedometer-based walking on menopausal women’s sleep quality: a randomized controlled trial. Climacteric : the journal of the International Menopause Society 19(4):364–8</w:t>
      </w:r>
    </w:p>
    <w:p w14:paraId="08D7461F"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38. </w:t>
      </w:r>
      <w:r w:rsidRPr="004C4429">
        <w:rPr>
          <w:rFonts w:ascii="Arial" w:hAnsi="Arial" w:cs="Arial"/>
          <w:noProof/>
        </w:rPr>
        <w:tab/>
        <w:t>Gozuyesil E, Baser M (2016) The effect of foot reflexology applied to women aged between 40 and 60 on vasomotor complaints and quality of life. Complementary therapies in clinical practice 24:78–85</w:t>
      </w:r>
    </w:p>
    <w:p w14:paraId="45A9CFA7"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39. </w:t>
      </w:r>
      <w:r w:rsidRPr="004C4429">
        <w:rPr>
          <w:rFonts w:ascii="Arial" w:hAnsi="Arial" w:cs="Arial"/>
          <w:noProof/>
        </w:rPr>
        <w:tab/>
        <w:t>Almeida OP, Marsh K, Murray K, Hickey M, Sim M, Ford A, et al. (2016) Reducing depression during the menopausal transition with health coaching: Results from the healthy menopausal transition randomised controlled trial. Maturitas 92:41–8</w:t>
      </w:r>
    </w:p>
    <w:p w14:paraId="1E9022F2"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40. </w:t>
      </w:r>
      <w:r w:rsidRPr="004C4429">
        <w:rPr>
          <w:rFonts w:ascii="Arial" w:hAnsi="Arial" w:cs="Arial"/>
          <w:noProof/>
        </w:rPr>
        <w:tab/>
        <w:t>Mirghafourvand M, Sehhatie Shafaie F, Jafari M (2015) Effects of self-directed learning on the early symptoms of menopause. Journal of babol university of medical sciences 17(3):68–75</w:t>
      </w:r>
    </w:p>
    <w:p w14:paraId="1A995943"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41. </w:t>
      </w:r>
      <w:r w:rsidRPr="004C4429">
        <w:rPr>
          <w:rFonts w:ascii="Arial" w:hAnsi="Arial" w:cs="Arial"/>
          <w:noProof/>
        </w:rPr>
        <w:tab/>
        <w:t>Heudel P-E, Van Praagh-Doreau I, Duvert B, Cauvin I, Hardy-Bessard A-C, Jacquin J-P, et al. (2019) Does a homeopathic medicine reduce hot flushes induced by adjuvant endocrine therapy in localized breast cancer patients? A multicenter randomized placebo-controlled phase III trial. Supportive Care in Cancer 27(5):1879–89</w:t>
      </w:r>
    </w:p>
    <w:p w14:paraId="08020D6D"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42. </w:t>
      </w:r>
      <w:r w:rsidRPr="004C4429">
        <w:rPr>
          <w:rFonts w:ascii="Arial" w:hAnsi="Arial" w:cs="Arial"/>
          <w:noProof/>
        </w:rPr>
        <w:tab/>
        <w:t>Sathyapalan T, Aye M, Rigby AS, Thatcher NJ, Dargham SR, Kilpatrick ES, et al. (2018) Soy isoflavones improve cardiovascular disease risk markers in women during the early menopause. Nutrition, metabolism, and cardiovascular diseases : NMCD 28(7):691–7</w:t>
      </w:r>
    </w:p>
    <w:p w14:paraId="51C9B6E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43. </w:t>
      </w:r>
      <w:r w:rsidRPr="004C4429">
        <w:rPr>
          <w:rFonts w:ascii="Arial" w:hAnsi="Arial" w:cs="Arial"/>
          <w:noProof/>
        </w:rPr>
        <w:tab/>
        <w:t>Gocan A, Imhof M, Schmidt M (2018) Soy germ extract alleviates menopausal hot flushes: Placebo-controlled double-blind trial. European Journal of Clinical Nutrition 72(7):961–70</w:t>
      </w:r>
    </w:p>
    <w:p w14:paraId="427AD7D8"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lastRenderedPageBreak/>
        <w:t xml:space="preserve">44. </w:t>
      </w:r>
      <w:r w:rsidRPr="004C4429">
        <w:rPr>
          <w:rFonts w:ascii="Arial" w:hAnsi="Arial" w:cs="Arial"/>
          <w:noProof/>
        </w:rPr>
        <w:tab/>
        <w:t>Steels E, Steele M, Harold M, Adams L, Coulson S (2018) A double-blind, randomized, placebo-controlled trial evaluating safety and efficacy of an ayurvedic botanical formulation in reducing menopausal symptoms in otherwise healthy women. Journal of Herbal Medicine 11:30–5</w:t>
      </w:r>
    </w:p>
    <w:p w14:paraId="7DB75314"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45. </w:t>
      </w:r>
      <w:r w:rsidRPr="004C4429">
        <w:rPr>
          <w:rFonts w:ascii="Arial" w:hAnsi="Arial" w:cs="Arial"/>
          <w:noProof/>
        </w:rPr>
        <w:tab/>
        <w:t>Farshbaf-Khalili A, Kamalifard M, Namadian M (2018) Comparison of the effect of lavender and bitter orange on anxiety in postmenopausal women: A triple-blind, randomized, controlled clinical trial. Complementary therapies in clinical practice 31:132–8</w:t>
      </w:r>
    </w:p>
    <w:p w14:paraId="7CFB2FC1"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46. </w:t>
      </w:r>
      <w:r w:rsidRPr="004C4429">
        <w:rPr>
          <w:rFonts w:ascii="Arial" w:hAnsi="Arial" w:cs="Arial"/>
          <w:noProof/>
        </w:rPr>
        <w:tab/>
        <w:t>Kamalifard M, Farshbaf-Khalili A, Namadian M, Ranjbar Y, Herizchi S (2018) Comparison of the effect of lavender and bitter orange on sleep quality in postmenopausal women: A triple-blind, randomized, controlled clinical trial. Women &amp; health 58(8):851–65</w:t>
      </w:r>
    </w:p>
    <w:p w14:paraId="4B640B4E"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47. </w:t>
      </w:r>
      <w:r w:rsidRPr="004C4429">
        <w:rPr>
          <w:rFonts w:ascii="Arial" w:hAnsi="Arial" w:cs="Arial"/>
          <w:noProof/>
        </w:rPr>
        <w:tab/>
        <w:t>Dastenaei BM, Safdari F, Jafarzadeh L, Dehkordi ZR, Taghizadeh M, Nikzad M (2017) The effect of evening primrose on hot flashes in menopausal women. Iranian journal of obstetrics, gynecology and infertility 20(10):62–8</w:t>
      </w:r>
    </w:p>
    <w:p w14:paraId="5812837B"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48. </w:t>
      </w:r>
      <w:r w:rsidRPr="004C4429">
        <w:rPr>
          <w:rFonts w:ascii="Arial" w:hAnsi="Arial" w:cs="Arial"/>
          <w:noProof/>
        </w:rPr>
        <w:tab/>
        <w:t>Steels E, Steele ML, Harold M, Coulson S (2017) Efficacy of a Proprietary Trigonella foenum-graecum L. De-Husked Seed Extract in Reducing Menopausal Symptoms in Otherwise Healthy Women: A Double-Blind, Randomized, Placebo-Controlled Study. Phytotherapy research : PTR 31(9):1316–22</w:t>
      </w:r>
    </w:p>
    <w:p w14:paraId="594ADED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49. </w:t>
      </w:r>
      <w:r w:rsidRPr="004C4429">
        <w:rPr>
          <w:rFonts w:ascii="Arial" w:hAnsi="Arial" w:cs="Arial"/>
          <w:noProof/>
        </w:rPr>
        <w:tab/>
        <w:t>Aghamiri V, Mirghafourvand M, Mohammad-Alizadeh-Charandabi S, Nazemiyeh H (2016) The effect of Hop (Humulus lupulus L.) on early menopausal symptoms and hot flashes: A randomized placebo-controlled trial. Complementary therapies in clinical practice 23:130–5</w:t>
      </w:r>
    </w:p>
    <w:p w14:paraId="28540A84"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50. </w:t>
      </w:r>
      <w:r w:rsidRPr="004C4429">
        <w:rPr>
          <w:rFonts w:ascii="Arial" w:hAnsi="Arial" w:cs="Arial"/>
          <w:noProof/>
        </w:rPr>
        <w:tab/>
        <w:t xml:space="preserve">Kazemzadeh R, Nikjou R, Rostamnegad M, Norouzi H (2016) Effect of lavender aromatherapy on menopause hot flushing: A crossover randomized clinical trial. Journal of the Chinese Medical Association : </w:t>
      </w:r>
      <w:r w:rsidRPr="004C4429">
        <w:rPr>
          <w:rFonts w:ascii="Arial" w:hAnsi="Arial" w:cs="Arial"/>
          <w:noProof/>
        </w:rPr>
        <w:lastRenderedPageBreak/>
        <w:t>JCMA 79(9):489–92</w:t>
      </w:r>
    </w:p>
    <w:p w14:paraId="3B244212"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51. </w:t>
      </w:r>
      <w:r w:rsidRPr="004C4429">
        <w:rPr>
          <w:rFonts w:ascii="Arial" w:hAnsi="Arial" w:cs="Arial"/>
          <w:noProof/>
        </w:rPr>
        <w:tab/>
        <w:t>Nikjou R, Kazemzadeh R, Asadzadeh F, Fathi R, Mostafazadeh F (2018) The Effect of Lavender Aromatherapy on the Symptoms of Menopause. Journal of the National Medical Association 110(3):265–9</w:t>
      </w:r>
    </w:p>
    <w:p w14:paraId="79077764"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52. </w:t>
      </w:r>
      <w:r w:rsidRPr="004C4429">
        <w:rPr>
          <w:rFonts w:ascii="Arial" w:hAnsi="Arial" w:cs="Arial"/>
          <w:noProof/>
        </w:rPr>
        <w:tab/>
        <w:t>Zhu X, Liew Y, Liu Z (2016) Chinese herbal medicine for menopausal symptoms. Cochrane Database of Systematic Reviews (3)</w:t>
      </w:r>
    </w:p>
    <w:p w14:paraId="2E7C22C7"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53. </w:t>
      </w:r>
      <w:r w:rsidRPr="004C4429">
        <w:rPr>
          <w:rFonts w:ascii="Arial" w:hAnsi="Arial" w:cs="Arial"/>
          <w:noProof/>
        </w:rPr>
        <w:tab/>
        <w:t>Jiang D, Zhou J-H, Zhou J, Gu Y-E, Yang D-X, Weng Q, et al. (2015) Zhi-bai-di-huang-wan, a classic chinese medicinal formula in relieving menopausal symptoms: A multi-centre and controlled trial from UK and China. African Journal of Traditional, Complementary and Alternative Medicines 12(s1):45–51</w:t>
      </w:r>
    </w:p>
    <w:p w14:paraId="6B4EF20D"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54. </w:t>
      </w:r>
      <w:r w:rsidRPr="004C4429">
        <w:rPr>
          <w:rFonts w:ascii="Arial" w:hAnsi="Arial" w:cs="Arial"/>
          <w:noProof/>
        </w:rPr>
        <w:tab/>
        <w:t>Li O, Wang F (2018) Acupuncture at back-shu points of five zang, Geshu (BL 17) and Shenmen (HT 7) for the treatment of menopausal insomnia. Zhongguo zhen jiu [Chinese acupuncture &amp; moxibustion] 38(5):4672–93</w:t>
      </w:r>
    </w:p>
    <w:p w14:paraId="4EA8BAAF"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55. </w:t>
      </w:r>
      <w:r w:rsidRPr="004C4429">
        <w:rPr>
          <w:rFonts w:ascii="Arial" w:hAnsi="Arial" w:cs="Arial"/>
          <w:noProof/>
        </w:rPr>
        <w:tab/>
        <w:t>Avis NE, Coeytaux RR, Isom S, Prevette K, Morgan T (2016) Acupuncture in Menopause (AIM) study: a pragmatic, randomized controlled trial. Menopause (New York, N.Y.) 23(6):626–37</w:t>
      </w:r>
    </w:p>
    <w:p w14:paraId="3A0E9D0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56. </w:t>
      </w:r>
      <w:r w:rsidRPr="004C4429">
        <w:rPr>
          <w:rFonts w:ascii="Arial" w:hAnsi="Arial" w:cs="Arial"/>
          <w:noProof/>
        </w:rPr>
        <w:tab/>
        <w:t>Liu Z, Ai Y, Wang W, Zhou K, He L, Dong G, et al. (2018) Acupuncture for symptoms in menopause transition: a randomized controlled trial. American Journal of Obstetrics and Gynecology 219(4):373</w:t>
      </w:r>
    </w:p>
    <w:p w14:paraId="5DAAB3AA"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57. </w:t>
      </w:r>
      <w:r w:rsidRPr="004C4429">
        <w:rPr>
          <w:rFonts w:ascii="Arial" w:hAnsi="Arial" w:cs="Arial"/>
          <w:noProof/>
        </w:rPr>
        <w:tab/>
        <w:t>Ee C, Xue C, Chondros P, Myers SP, French SD, Teede H, et al. (2016) Acupuncture for Menopausal Hot Flashes: A Randomized Trial. Annals of internal medicine 164(3):146–54</w:t>
      </w:r>
    </w:p>
    <w:p w14:paraId="78BB5B58"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58. </w:t>
      </w:r>
      <w:r w:rsidRPr="004C4429">
        <w:rPr>
          <w:rFonts w:ascii="Arial" w:hAnsi="Arial" w:cs="Arial"/>
          <w:noProof/>
        </w:rPr>
        <w:tab/>
        <w:t xml:space="preserve">Lesi G, Razzini G, Musti MA, Stivanello E, Petrucci C, Benedetti B, et al. (2016) Acupuncture As an Integrative Approach for the Treatment of Hot Flashes in Women With Breast Cancer: A Prospective Multicenter Randomized Controlled Trial (AcCliMaT). Journal of clinical oncology : </w:t>
      </w:r>
      <w:r w:rsidRPr="004C4429">
        <w:rPr>
          <w:rFonts w:ascii="Arial" w:hAnsi="Arial" w:cs="Arial"/>
          <w:noProof/>
        </w:rPr>
        <w:lastRenderedPageBreak/>
        <w:t>official journal of the American Society of Clinical Oncology 34(15):1795–802</w:t>
      </w:r>
    </w:p>
    <w:p w14:paraId="46AC2FF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59. </w:t>
      </w:r>
      <w:r w:rsidRPr="004C4429">
        <w:rPr>
          <w:rFonts w:ascii="Arial" w:hAnsi="Arial" w:cs="Arial"/>
          <w:noProof/>
        </w:rPr>
        <w:tab/>
        <w:t>Peng YY, Jing HT, Luan L, Tu YY (2018) Treatment of Menopausal Syndrome by Combined Electroacupuncture, Acupoint-injection and Fire-needle Therapies. Zhen CI yan jiu = acupuncture research 43(4):260–2</w:t>
      </w:r>
    </w:p>
    <w:p w14:paraId="56B8C6E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60. </w:t>
      </w:r>
      <w:r w:rsidRPr="004C4429">
        <w:rPr>
          <w:rFonts w:ascii="Arial" w:hAnsi="Arial" w:cs="Arial"/>
          <w:noProof/>
        </w:rPr>
        <w:tab/>
        <w:t>Crandall CJ, Hovey KM, Andrews CA, Chlebowski R., Stefanick ML, Lane DS, et al. (2018) Breast cancer, endometrial cancer, and cardiovascular events in participants who used vaginal estrogen in the Women’s Health Initiative Observational Study. Menopause 25(1):11–20</w:t>
      </w:r>
    </w:p>
    <w:p w14:paraId="09B3AA9F"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61. </w:t>
      </w:r>
      <w:r w:rsidRPr="004C4429">
        <w:rPr>
          <w:rFonts w:ascii="Arial" w:hAnsi="Arial" w:cs="Arial"/>
          <w:noProof/>
        </w:rPr>
        <w:tab/>
        <w:t>Mikkola TS, Tuomikoski P, Lyytinen H, Korhonen P, Hoti F, Vattulainen P, et al. (2016) Vaginal estradiol use and the risk for cardiovascular mortality. Human reproduction (Oxford, England) 31(4):804–9</w:t>
      </w:r>
    </w:p>
    <w:p w14:paraId="4CA53E4C"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62. </w:t>
      </w:r>
      <w:r w:rsidRPr="004C4429">
        <w:rPr>
          <w:rFonts w:ascii="Arial" w:hAnsi="Arial" w:cs="Arial"/>
          <w:noProof/>
        </w:rPr>
        <w:tab/>
        <w:t>Carrasquilla GD, Frumento P, Berglund A, Borgfeldt C, Bottai M, Chiavenna C, et al. (2017) Postmenopausal hormone therapy and risk of stroke: A pooled analysis of data from population-based cohort studies. PLoS medicine 14(11):e1002445</w:t>
      </w:r>
    </w:p>
    <w:p w14:paraId="7A53CDB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63. </w:t>
      </w:r>
      <w:r w:rsidRPr="004C4429">
        <w:rPr>
          <w:rFonts w:ascii="Arial" w:hAnsi="Arial" w:cs="Arial"/>
          <w:noProof/>
        </w:rPr>
        <w:tab/>
        <w:t>Chang W-C, Wang J-H, Ding D-C (2019) Hormone therapy in postmenopausal women associated with risk of stroke and venous thromboembolism: a population-based cohort study in Taiwan. Menopause (New York, N.Y.) 26(2):197–202</w:t>
      </w:r>
    </w:p>
    <w:p w14:paraId="7C07B2BA"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64. </w:t>
      </w:r>
      <w:r w:rsidRPr="004C4429">
        <w:rPr>
          <w:rFonts w:ascii="Arial" w:hAnsi="Arial" w:cs="Arial"/>
          <w:noProof/>
        </w:rPr>
        <w:tab/>
        <w:t>Chen Y-H, Hsieh T-F, Lee C-C, Wu M-J, Fu Y-C (2015) Estrogen therapy and ischemic stroke in women with diabetes aged over 55 Years: A nation-wide prospective population-based study in Taiwan. PLoS ONE 10(12):144910</w:t>
      </w:r>
    </w:p>
    <w:p w14:paraId="4E609443"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65. </w:t>
      </w:r>
      <w:r w:rsidRPr="004C4429">
        <w:rPr>
          <w:rFonts w:ascii="Arial" w:hAnsi="Arial" w:cs="Arial"/>
          <w:noProof/>
        </w:rPr>
        <w:tab/>
        <w:t>Lokkegaard E, Nielsen LH, Keiding N (2017) Risk of Stroke With Various Types of Menopausal Hormone Therapies: A National Cohort Study. Stroke 48(8):2266–9</w:t>
      </w:r>
    </w:p>
    <w:p w14:paraId="6A24B092"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lastRenderedPageBreak/>
        <w:t xml:space="preserve">66. </w:t>
      </w:r>
      <w:r w:rsidRPr="004C4429">
        <w:rPr>
          <w:rFonts w:ascii="Arial" w:hAnsi="Arial" w:cs="Arial"/>
          <w:noProof/>
        </w:rPr>
        <w:tab/>
        <w:t>Qureshi AI, Malik AA, Saeed O, Defillo A, Sherr GT, Suri MFK (2016) Hormone replacement therapy and the risk of subarachnoid hemorrhage in postmenopausal women. Journal of neurosurgery 124(1):45–50</w:t>
      </w:r>
    </w:p>
    <w:p w14:paraId="1C96AFE7"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67. </w:t>
      </w:r>
      <w:r w:rsidRPr="004C4429">
        <w:rPr>
          <w:rFonts w:ascii="Arial" w:hAnsi="Arial" w:cs="Arial"/>
          <w:noProof/>
        </w:rPr>
        <w:tab/>
        <w:t>Mikkola TS, Tuomikoski P, Lyytinen H, Korhonen P, Hoti F, Vattulainen P, et al. (2015) Increased Cardiovascular Mortality Risk in Women Discontinuing Postmenopausal Hormone Therapy. The Journal of clinical endocrinology and metabolism 100(12):4588–94</w:t>
      </w:r>
    </w:p>
    <w:p w14:paraId="5BE6E2BE"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68. </w:t>
      </w:r>
      <w:r w:rsidRPr="004C4429">
        <w:rPr>
          <w:rFonts w:ascii="Arial" w:hAnsi="Arial" w:cs="Arial"/>
          <w:noProof/>
        </w:rPr>
        <w:tab/>
        <w:t>Marjoribanks J, Farquhar C, Roberts H, Lethaby A, Lee J (2017) Long?term hormone therapy for perimenopausal and postmenopausal women. Cochrane Database of Systematic Reviews (1)</w:t>
      </w:r>
    </w:p>
    <w:p w14:paraId="43958B35"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69. </w:t>
      </w:r>
      <w:r w:rsidRPr="004C4429">
        <w:rPr>
          <w:rFonts w:ascii="Arial" w:hAnsi="Arial" w:cs="Arial"/>
          <w:noProof/>
        </w:rPr>
        <w:tab/>
        <w:t>Gartlehner G, Patel S V, Feltner C, Weber RP, Long R, Mullican K, et al. (2017) Hormone Therapy for the Primary Prevention of Chronic Conditions in Postmenopausal Women: Evidence Report and Systematic Review for the US Preventive Services Task Force. JAMA 318(22):2234–49</w:t>
      </w:r>
    </w:p>
    <w:p w14:paraId="5B0A5794"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70. </w:t>
      </w:r>
      <w:r w:rsidRPr="004C4429">
        <w:rPr>
          <w:rFonts w:ascii="Arial" w:hAnsi="Arial" w:cs="Arial"/>
          <w:noProof/>
        </w:rPr>
        <w:tab/>
        <w:t>Lee C-H, Cheng C-L, Kao Yang Y-H, Lin L-J (2015) Hormone therapy and risk of venous thromboembolism among postmenopausal women in Taiwan - a 10-year nationwide population-based study. Circulation journal : official journal of the Japanese Circulation Society 79(5):1107–14</w:t>
      </w:r>
    </w:p>
    <w:p w14:paraId="36CEB51D"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71. </w:t>
      </w:r>
      <w:r w:rsidRPr="004C4429">
        <w:rPr>
          <w:rFonts w:ascii="Arial" w:hAnsi="Arial" w:cs="Arial"/>
          <w:noProof/>
        </w:rPr>
        <w:tab/>
        <w:t>Huang AJ, Sawaya GF, Vittinghoff E, Lin F, Grady D (2018) Hot flushes, coronary heart disease, and hormone therapy in postmenopausal women. Menopause (New York, N.Y.) 25(11):1286–90</w:t>
      </w:r>
    </w:p>
    <w:p w14:paraId="3306E60A"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72. </w:t>
      </w:r>
      <w:r w:rsidRPr="004C4429">
        <w:rPr>
          <w:rFonts w:ascii="Arial" w:hAnsi="Arial" w:cs="Arial"/>
          <w:noProof/>
        </w:rPr>
        <w:tab/>
        <w:t>Dinger J, Bardenheuer K, Heinemann K (2016) Drospirenone plus estradiol and the risk of serious cardiovascular events in postmenopausal women. Climacteric : the journal of the International Menopause Society 19(4):349–56</w:t>
      </w:r>
    </w:p>
    <w:p w14:paraId="2AB3D292"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73. </w:t>
      </w:r>
      <w:r w:rsidRPr="004C4429">
        <w:rPr>
          <w:rFonts w:ascii="Arial" w:hAnsi="Arial" w:cs="Arial"/>
          <w:noProof/>
        </w:rPr>
        <w:tab/>
        <w:t xml:space="preserve">Swica Y, Warren MP, Manson JE, Aragaki AK, Bassuk SS, Shimbo D, </w:t>
      </w:r>
      <w:r w:rsidRPr="004C4429">
        <w:rPr>
          <w:rFonts w:ascii="Arial" w:hAnsi="Arial" w:cs="Arial"/>
          <w:noProof/>
        </w:rPr>
        <w:lastRenderedPageBreak/>
        <w:t>et al. (2018) Effects of oral conjugated equine estrogens with or without medroxyprogesterone acetate on incident hypertension in the Women’s Health Initiative hormone therapy trials. Menopause (New York, N.Y.) 25(7):753–61</w:t>
      </w:r>
    </w:p>
    <w:p w14:paraId="4FA1E2B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74. </w:t>
      </w:r>
      <w:r w:rsidRPr="004C4429">
        <w:rPr>
          <w:rFonts w:ascii="Arial" w:hAnsi="Arial" w:cs="Arial"/>
          <w:noProof/>
        </w:rPr>
        <w:tab/>
        <w:t>Ki EY, Hur SY, Park JS, Do Han K, Park YG (2016) Differences in the lipid profile and hormone replacement therapy use in Korean postmenopausal women: the Korea National Health and Nutrition Examination Survey (KNHANES) 2010-2012. Archives of gynecology and obstetrics 294(1):165–73</w:t>
      </w:r>
    </w:p>
    <w:p w14:paraId="10833863"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75. </w:t>
      </w:r>
      <w:r w:rsidRPr="004C4429">
        <w:rPr>
          <w:rFonts w:ascii="Arial" w:hAnsi="Arial" w:cs="Arial"/>
          <w:noProof/>
        </w:rPr>
        <w:tab/>
        <w:t>Chen L, Mishra GD, Dobson AJ, Wilson LF, Jones MA (2017) Protective effect of hormone therapy among women with hysterectomy/oophorectomy. Human reproduction (Oxford, England) 32(4):885–92</w:t>
      </w:r>
    </w:p>
    <w:p w14:paraId="1516E065"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76. </w:t>
      </w:r>
      <w:r w:rsidRPr="004C4429">
        <w:rPr>
          <w:rFonts w:ascii="Arial" w:hAnsi="Arial" w:cs="Arial"/>
          <w:noProof/>
        </w:rPr>
        <w:tab/>
        <w:t>Holm M, Olsen A, Au Yeung SL, Overvad K, Lidegaard O, Kroman N, et al. (2019) Pattern of mortality after menopausal hormone therapy: long-term follow up in a population-based cohort. BJOG : an international journal of obstetrics and gynaecology 126(1):55–63</w:t>
      </w:r>
    </w:p>
    <w:p w14:paraId="29AB3F8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77. </w:t>
      </w:r>
      <w:r w:rsidRPr="004C4429">
        <w:rPr>
          <w:rFonts w:ascii="Arial" w:hAnsi="Arial" w:cs="Arial"/>
          <w:noProof/>
        </w:rPr>
        <w:tab/>
        <w:t>Manson JE, Aragaki AK, Rossouw JE, Anderson GL, Prentice RL, LaCroix AZ, et al. (2017) Menopausal Hormone Therapy and Long-term All-Cause and Cause-Specific Mortality: The Women’s Health Initiative Randomized Trials. JAMA 318(10):927–38</w:t>
      </w:r>
    </w:p>
    <w:p w14:paraId="29B13121"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78. </w:t>
      </w:r>
      <w:r w:rsidRPr="004C4429">
        <w:rPr>
          <w:rFonts w:ascii="Arial" w:hAnsi="Arial" w:cs="Arial"/>
          <w:noProof/>
        </w:rPr>
        <w:tab/>
        <w:t>Brusselaers N, Tamimi RM, Konings P, Rosner B, Adami H-O, Lagergren J (2018) Different menopausal hormone regimens and risk of breast cancer. Annals of oncology : official journal of the European Society for Medical Oncology 29(8):1771–6</w:t>
      </w:r>
    </w:p>
    <w:p w14:paraId="0DB687F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79. </w:t>
      </w:r>
      <w:r w:rsidRPr="004C4429">
        <w:rPr>
          <w:rFonts w:ascii="Arial" w:hAnsi="Arial" w:cs="Arial"/>
          <w:noProof/>
        </w:rPr>
        <w:tab/>
        <w:t>Ettinger B, Quesenberry C, Schroeder DA, Friedman G (2018) Long-term postmenopausal estrogen therapy may be associated with increased risk of breast cancer: a cohort study. Menopause (New York, N.Y.) 25(11):1191–4</w:t>
      </w:r>
    </w:p>
    <w:p w14:paraId="2E8B0BCA"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lastRenderedPageBreak/>
        <w:t xml:space="preserve">80. </w:t>
      </w:r>
      <w:r w:rsidRPr="004C4429">
        <w:rPr>
          <w:rFonts w:ascii="Arial" w:hAnsi="Arial" w:cs="Arial"/>
          <w:noProof/>
        </w:rPr>
        <w:tab/>
        <w:t>Holm M, Olsen A, Kyrø C, Overvad K, Kroman N, Tjønneland A (2018) The Influence of Menopausal Hormone Therapy and Potential Lifestyle Interactions in Female Cancer Development-a Population-Based Prospective Study. Hormones &amp; cancer 9(4):254–64</w:t>
      </w:r>
    </w:p>
    <w:p w14:paraId="274FFDEE"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81. </w:t>
      </w:r>
      <w:r w:rsidRPr="004C4429">
        <w:rPr>
          <w:rFonts w:ascii="Arial" w:hAnsi="Arial" w:cs="Arial"/>
          <w:noProof/>
        </w:rPr>
        <w:tab/>
        <w:t>Liu J-Y, Chen T-J, Hwang S-J (2016) The Risk of Breast Cancer in Women Using Menopausal Hormone Replacement Therapy in Taiwan. International journal of environmental research and public health 13(5)</w:t>
      </w:r>
    </w:p>
    <w:p w14:paraId="42CD5A1E"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82. </w:t>
      </w:r>
      <w:r w:rsidRPr="004C4429">
        <w:rPr>
          <w:rFonts w:ascii="Arial" w:hAnsi="Arial" w:cs="Arial"/>
          <w:noProof/>
        </w:rPr>
        <w:tab/>
        <w:t>Obi N, Heinz J, Seibold P, Vrieling A, Rudolph A, Chang-Claude J, et al. (2016) Relationship between menopausal hormone therapy and mortality after breast cancer The MARIEplus study, a prospective case cohort. International journal of cancer 138(9):2098–108</w:t>
      </w:r>
    </w:p>
    <w:p w14:paraId="5B0715C0"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83. </w:t>
      </w:r>
      <w:r w:rsidRPr="004C4429">
        <w:rPr>
          <w:rFonts w:ascii="Arial" w:hAnsi="Arial" w:cs="Arial"/>
          <w:noProof/>
        </w:rPr>
        <w:tab/>
        <w:t>Siegelmann-Danieli N, Katzir I, Landes JV, Segal Y, Bachar R, Rabinovich HR, et al. (2018) Does levonorgestrel-releasing intrauterine system increase breast cancer risk in peri-menopausal women? An HMO perspective. Breast cancer research and treatment 167(1):257–62</w:t>
      </w:r>
    </w:p>
    <w:p w14:paraId="39DA5352"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84. </w:t>
      </w:r>
      <w:r w:rsidRPr="004C4429">
        <w:rPr>
          <w:rFonts w:ascii="Arial" w:hAnsi="Arial" w:cs="Arial"/>
          <w:noProof/>
        </w:rPr>
        <w:tab/>
        <w:t>Simin J, Tamimi R, Lagergren J, Adami H-O, Brusselaers N (2017) Menopausal hormone therapy and cancer risk: An overestimated risk?. European journal of cancer (Oxford, England : 1990) 84:60–8</w:t>
      </w:r>
    </w:p>
    <w:p w14:paraId="07BB5233"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85. </w:t>
      </w:r>
      <w:r w:rsidRPr="004C4429">
        <w:rPr>
          <w:rFonts w:ascii="Arial" w:hAnsi="Arial" w:cs="Arial"/>
          <w:noProof/>
        </w:rPr>
        <w:tab/>
        <w:t>Suhrke P, Zahl P-H (2015) Breast cancer incidence and menopausal hormone therapy in Norway from 2004 to 2009: a register-based cohort study. Cancer medicine 4(8):1303–8</w:t>
      </w:r>
    </w:p>
    <w:p w14:paraId="384D271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86. </w:t>
      </w:r>
      <w:r w:rsidRPr="004C4429">
        <w:rPr>
          <w:rFonts w:ascii="Arial" w:hAnsi="Arial" w:cs="Arial"/>
          <w:noProof/>
        </w:rPr>
        <w:tab/>
        <w:t>Jones ME, Schoemaker MJ, Wright L, McFadden E, Griffin J, Thomas D, et al. (2016) Menopausal hormone therapy and breast cancer: what is the true size of the increased risk?. British journal of cancer 115(5):607–15</w:t>
      </w:r>
    </w:p>
    <w:p w14:paraId="02E1C93F"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87. </w:t>
      </w:r>
      <w:r w:rsidRPr="004C4429">
        <w:rPr>
          <w:rFonts w:ascii="Arial" w:hAnsi="Arial" w:cs="Arial"/>
          <w:noProof/>
        </w:rPr>
        <w:tab/>
        <w:t>Chlebowski RT, Anderson GL, Aragaki AK, Prentice R (2016) Breast Cancer and Menopausal Hormone Therapy by Race/Ethnicity and Body Mass Index. Journal of the National Cancer Institute 108(2)</w:t>
      </w:r>
    </w:p>
    <w:p w14:paraId="2AF21D3A"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lastRenderedPageBreak/>
        <w:t xml:space="preserve">88. </w:t>
      </w:r>
      <w:r w:rsidRPr="004C4429">
        <w:rPr>
          <w:rFonts w:ascii="Arial" w:hAnsi="Arial" w:cs="Arial"/>
          <w:noProof/>
        </w:rPr>
        <w:tab/>
        <w:t>Morch LS, Lidegaard O, Keiding N, Lokkegaard E, Kjaer SK (2016) The influence of hormone therapies on colon and rectal cancer. European journal of epidemiology 31(5):481–9</w:t>
      </w:r>
    </w:p>
    <w:p w14:paraId="2557FB6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89. </w:t>
      </w:r>
      <w:r w:rsidRPr="004C4429">
        <w:rPr>
          <w:rFonts w:ascii="Arial" w:hAnsi="Arial" w:cs="Arial"/>
          <w:noProof/>
        </w:rPr>
        <w:tab/>
        <w:t>Sadr-Azodi O, Konings P, Brusselaers N (2017) Menopausal hormone therapy and pancreatic cancer risk in women: a population-based matched cohort study. United European gastroenterology journal 5(8):1123–8</w:t>
      </w:r>
    </w:p>
    <w:p w14:paraId="3B54C49C"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90. </w:t>
      </w:r>
      <w:r w:rsidRPr="004C4429">
        <w:rPr>
          <w:rFonts w:ascii="Arial" w:hAnsi="Arial" w:cs="Arial"/>
          <w:noProof/>
        </w:rPr>
        <w:tab/>
        <w:t>Zamora-Ros R, Rinaldi S, Biessy C, Tjonneland A, Halkjaer J, Fournier A, et al. (2015) Reproductive and menstrual factors and risk of differentiated thyroid carcinoma: the EPIC study. International journal of cancer 136(5):1218–27</w:t>
      </w:r>
    </w:p>
    <w:p w14:paraId="3E0769DE"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91. </w:t>
      </w:r>
      <w:r w:rsidRPr="004C4429">
        <w:rPr>
          <w:rFonts w:ascii="Arial" w:hAnsi="Arial" w:cs="Arial"/>
          <w:noProof/>
        </w:rPr>
        <w:tab/>
        <w:t>Blanks RG, Benson VS, Alison R, Brown A, Reeves GK, Beral V, et al. (2015) Nationwide bowel cancer screening programme in England: cohort study of lifestyle factors affecting participation and outcomes in women. British journal of cancer 112(9):1562–7</w:t>
      </w:r>
    </w:p>
    <w:p w14:paraId="3D753148"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92. </w:t>
      </w:r>
      <w:r w:rsidRPr="004C4429">
        <w:rPr>
          <w:rFonts w:ascii="Arial" w:hAnsi="Arial" w:cs="Arial"/>
          <w:noProof/>
        </w:rPr>
        <w:tab/>
        <w:t>Botteri E, Støer NC, Sakshaug S, Graff-Iversen S, Vangen S, Hofvind S, et al. (2017) Menopausal hormone therapy and risk of melanoma: Do estrogens and progestins have a different role? International journal of cancer 141(9):1763–70</w:t>
      </w:r>
    </w:p>
    <w:p w14:paraId="53F06382"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93. </w:t>
      </w:r>
      <w:r w:rsidRPr="004C4429">
        <w:rPr>
          <w:rFonts w:ascii="Arial" w:hAnsi="Arial" w:cs="Arial"/>
          <w:noProof/>
        </w:rPr>
        <w:tab/>
        <w:t>Botteri E, Stoer NC, Sakshaug S, Graff-Iversen S, Vangen S, Hofvind S, et al. (2017) Menopausal hormone therapy and colorectal cancer: a linkage between nationwide registries in Norway. BMJ open 7(11):e017639</w:t>
      </w:r>
    </w:p>
    <w:p w14:paraId="48264F9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94. </w:t>
      </w:r>
      <w:r w:rsidRPr="004C4429">
        <w:rPr>
          <w:rFonts w:ascii="Arial" w:hAnsi="Arial" w:cs="Arial"/>
          <w:noProof/>
        </w:rPr>
        <w:tab/>
        <w:t>Brusselaers N, Maret-Ouda J, Konings P, El-Serag HB, Lagergren J (2017) Menopausal hormone therapy and the risk of esophageal and gastric cancer. International journal of cancer 140(7):1693–9</w:t>
      </w:r>
    </w:p>
    <w:p w14:paraId="00C813C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95. </w:t>
      </w:r>
      <w:r w:rsidRPr="004C4429">
        <w:rPr>
          <w:rFonts w:ascii="Arial" w:hAnsi="Arial" w:cs="Arial"/>
          <w:noProof/>
        </w:rPr>
        <w:tab/>
        <w:t xml:space="preserve">Cervenka I, Al Rahmoun M, Mahamat-Saleh Y, Savoye I, Boutron-Ruault MC, Fournier A, et al. (2019) Postmenopausal hormone use and cutaneous melanoma risk: A French prospective cohort study. </w:t>
      </w:r>
      <w:r w:rsidRPr="004C4429">
        <w:rPr>
          <w:rFonts w:ascii="Arial" w:hAnsi="Arial" w:cs="Arial"/>
          <w:noProof/>
        </w:rPr>
        <w:lastRenderedPageBreak/>
        <w:t xml:space="preserve">International journal of cancer </w:t>
      </w:r>
    </w:p>
    <w:p w14:paraId="16AB441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96. </w:t>
      </w:r>
      <w:r w:rsidRPr="004C4429">
        <w:rPr>
          <w:rFonts w:ascii="Arial" w:hAnsi="Arial" w:cs="Arial"/>
          <w:noProof/>
        </w:rPr>
        <w:tab/>
        <w:t>Cancer CGOESOO, Beral V, Gaitskell K, Hermon C, Moser K, Reeves G, et al. (2015) Menopausal hormone use and ovarian cancer risk: individual participant meta-analysis of 52 epidemiological studies. Lancet (London, England) 385(9980):1835–42</w:t>
      </w:r>
    </w:p>
    <w:p w14:paraId="435FB977"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97. </w:t>
      </w:r>
      <w:r w:rsidRPr="004C4429">
        <w:rPr>
          <w:rFonts w:ascii="Arial" w:hAnsi="Arial" w:cs="Arial"/>
          <w:noProof/>
        </w:rPr>
        <w:tab/>
        <w:t>Kilander C, Lagergren J, Konings P, Sadr-Azodi O, Brusselaers N (2019) Menopausal hormone therapy and biliary tract cancer: a population-based matched cohort study in Sweden. Acta oncologica (Stockholm, Sweden) 58(3):290–5</w:t>
      </w:r>
    </w:p>
    <w:p w14:paraId="4A5AD56C"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98. </w:t>
      </w:r>
      <w:r w:rsidRPr="004C4429">
        <w:rPr>
          <w:rFonts w:ascii="Arial" w:hAnsi="Arial" w:cs="Arial"/>
          <w:noProof/>
        </w:rPr>
        <w:tab/>
        <w:t>Løkkegaard ECL, Mørch LS (2018) Tibolone and risk of gynecological hormone sensitive cancer. International journal of cancer 142(12):2435–40</w:t>
      </w:r>
    </w:p>
    <w:p w14:paraId="19BA617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99. </w:t>
      </w:r>
      <w:r w:rsidRPr="004C4429">
        <w:rPr>
          <w:rFonts w:ascii="Arial" w:hAnsi="Arial" w:cs="Arial"/>
          <w:noProof/>
        </w:rPr>
        <w:tab/>
        <w:t>Chlebowski RT, Wakelee H, Pettinger M, Rohan T, Liu J, Simon M, et al. (2016) Estrogen Plus Progestin and Lung Cancer: Follow-up of the Women’s Health Initiative Randomized Trial. Clinical lung cancer 17(1):10–7.e1</w:t>
      </w:r>
    </w:p>
    <w:p w14:paraId="1E399B73"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100. </w:t>
      </w:r>
      <w:r w:rsidRPr="004C4429">
        <w:rPr>
          <w:rFonts w:ascii="Arial" w:hAnsi="Arial" w:cs="Arial"/>
          <w:noProof/>
        </w:rPr>
        <w:tab/>
        <w:t>Eeles RA, Morden JP, Gore M, Mansi J, Glees J, Wenczl M, et al. (2015) Adjuvant Hormone Therapy May Improve Survival in Epithelial Ovarian Cancer: Results of the AHT Randomized Trial. Journal of clinical oncology : official journal of the American Society of Clinical Oncology 33(35):4138–44</w:t>
      </w:r>
    </w:p>
    <w:p w14:paraId="230D4B5E"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101. </w:t>
      </w:r>
      <w:r w:rsidRPr="004C4429">
        <w:rPr>
          <w:rFonts w:ascii="Arial" w:hAnsi="Arial" w:cs="Arial"/>
          <w:noProof/>
        </w:rPr>
        <w:tab/>
        <w:t>Kato I, Chlebowski RT, Hou L, Wactawski-Wende J, Ray RM, Abrams J, et al. (2016) Menopausal estrogen therapy and non-Hodgkin’s lymphoma: A post-hoc analysis of women’s health initiative randomized clinical trial. International journal of cancer 138(3):604–11</w:t>
      </w:r>
    </w:p>
    <w:p w14:paraId="50111EA7"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102. </w:t>
      </w:r>
      <w:r w:rsidRPr="004C4429">
        <w:rPr>
          <w:rFonts w:ascii="Arial" w:hAnsi="Arial" w:cs="Arial"/>
          <w:noProof/>
        </w:rPr>
        <w:tab/>
        <w:t>Chlebowski RT, Anderson GL, Sarto GE, Haque R, Runowicz CD, Aragaki AK, et al. (2016) Continuous Combined Estrogen Plus Progestin and Endometrial Cancer: The Women’s Health Initiative Randomized Trial. Journal of the National Cancer Institute 108(3)</w:t>
      </w:r>
    </w:p>
    <w:p w14:paraId="3BD1CDC7"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lastRenderedPageBreak/>
        <w:t xml:space="preserve">103. </w:t>
      </w:r>
      <w:r w:rsidRPr="004C4429">
        <w:rPr>
          <w:rFonts w:ascii="Arial" w:hAnsi="Arial" w:cs="Arial"/>
          <w:noProof/>
        </w:rPr>
        <w:tab/>
        <w:t>Edey K, Rundle S, Hickey M (2018) Hormone replacement therapy for women previously treated for endometrial cancer. Cochrane Database of Systematic Reviews (5)</w:t>
      </w:r>
    </w:p>
    <w:p w14:paraId="7AD00E5A"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104. </w:t>
      </w:r>
      <w:r w:rsidRPr="004C4429">
        <w:rPr>
          <w:rFonts w:ascii="Arial" w:hAnsi="Arial" w:cs="Arial"/>
          <w:noProof/>
        </w:rPr>
        <w:tab/>
        <w:t>Kuh D, Muthuri S, Cooper R, Moore A, Mackinnon K, Cooper C, et al. (2016) Menopause, Reproductive Life, Hormone Replacement Therapy, and Bone Phenotype at Age 60-64 Years: A British Birth Cohort. The Journal of clinical endocrinology and metabolism 101(10):3827–37</w:t>
      </w:r>
    </w:p>
    <w:p w14:paraId="1AC38257"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105. </w:t>
      </w:r>
      <w:r w:rsidRPr="004C4429">
        <w:rPr>
          <w:rFonts w:ascii="Arial" w:hAnsi="Arial" w:cs="Arial"/>
          <w:noProof/>
        </w:rPr>
        <w:tab/>
        <w:t>Saarelainen J, Hassi S, Honkanen R, Koivumaa-Honkanen H, Sirola J, Kroger H, et al. (2016) Bone loss and wrist fractures after withdrawal of hormone therapy: The 15-year follow-up of the OSTPRE cohort. Maturitas 85:49–55</w:t>
      </w:r>
    </w:p>
    <w:p w14:paraId="596C0FF5"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106. </w:t>
      </w:r>
      <w:r w:rsidRPr="004C4429">
        <w:rPr>
          <w:rFonts w:ascii="Arial" w:hAnsi="Arial" w:cs="Arial"/>
          <w:noProof/>
        </w:rPr>
        <w:tab/>
        <w:t>Watts NB, Cauley JA, Jackson RD, LaCroix AZ, Lewis CE, Manson JE, et al. (2017) No Increase in Fractures After Stopping Hormone Therapy: Results From the Women’s Health Initiative. The Journal of clinical endocrinology and metabolism 102(1):302–8</w:t>
      </w:r>
    </w:p>
    <w:p w14:paraId="21AD075E"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107. </w:t>
      </w:r>
      <w:r w:rsidRPr="004C4429">
        <w:rPr>
          <w:rFonts w:ascii="Arial" w:hAnsi="Arial" w:cs="Arial"/>
          <w:noProof/>
        </w:rPr>
        <w:tab/>
        <w:t>Imtiaz B, Tuppurainen M, Rikkonen T, Kivipelto M, Soininen H, Kroger H, et al. (2017) Postmenopausal hormone therapy and Alzheimer disease: A prospective cohort study. Neurology 88(11):1062–8</w:t>
      </w:r>
    </w:p>
    <w:p w14:paraId="06006111"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108. </w:t>
      </w:r>
      <w:r w:rsidRPr="004C4429">
        <w:rPr>
          <w:rFonts w:ascii="Arial" w:hAnsi="Arial" w:cs="Arial"/>
          <w:noProof/>
        </w:rPr>
        <w:tab/>
        <w:t>Espeland MA, Rapp SR, Manson JE, Goveas JS, Shumaker SA, Hayden KM, et al. (2017) Long-term Effects on Cognitive Trajectories of Postmenopausal Hormone Therapy in Two Age Groups. The journals of gerontology. Series A, Biological sciences and medical sciences 72(6):838–45</w:t>
      </w:r>
    </w:p>
    <w:p w14:paraId="57987A54"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109. </w:t>
      </w:r>
      <w:r w:rsidRPr="004C4429">
        <w:rPr>
          <w:rFonts w:ascii="Arial" w:hAnsi="Arial" w:cs="Arial"/>
          <w:noProof/>
        </w:rPr>
        <w:tab/>
        <w:t>Espeland MA, Brinton RD, Manson JE, Yaffe K, Hugenschmidt C, Vaughan L, et al. (2015) Postmenopausal hormone therapy, type 2 diabetes mellitus, and brain volumes. Neurology 85(13):1131–8</w:t>
      </w:r>
    </w:p>
    <w:p w14:paraId="0F99C85A"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110. </w:t>
      </w:r>
      <w:r w:rsidRPr="004C4429">
        <w:rPr>
          <w:rFonts w:ascii="Arial" w:hAnsi="Arial" w:cs="Arial"/>
          <w:noProof/>
        </w:rPr>
        <w:tab/>
        <w:t>Henderson VW, St John JA, Hodis HN, McCleary CA, Stanczyk FZ, Shoupe D, et al. (2016) Cognitive effects of estradiol after menopause: A randomized trial of the timing hypothesis. Neurology 87(7):699–708</w:t>
      </w:r>
    </w:p>
    <w:p w14:paraId="19A7E463"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lastRenderedPageBreak/>
        <w:t xml:space="preserve">111. </w:t>
      </w:r>
      <w:r w:rsidRPr="004C4429">
        <w:rPr>
          <w:rFonts w:ascii="Arial" w:hAnsi="Arial" w:cs="Arial"/>
          <w:noProof/>
        </w:rPr>
        <w:tab/>
        <w:t>Paganini-Hill A, Corrada MM, Kawas CH (2018) Increased longevity in older users of postmenopausal estrogen therapy: the Leisure World Cohort Study. Menopause (New York, N.Y.) 25(11):1256–61</w:t>
      </w:r>
    </w:p>
    <w:p w14:paraId="58F16C93"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112. </w:t>
      </w:r>
      <w:r w:rsidRPr="004C4429">
        <w:rPr>
          <w:rFonts w:ascii="Arial" w:hAnsi="Arial" w:cs="Arial"/>
          <w:noProof/>
        </w:rPr>
        <w:tab/>
        <w:t>Bengtsson C, Malspeis S, Orellana C, Sparks JA, Costenbader KH, Karlson EW (2017) Association Between Menopausal Factors and the Risk of Seronegative and Seropositive Rheumatoid Arthritis: Results From the Nurses’ Health Studies. Arthritis care &amp; research 69(11):1676–84</w:t>
      </w:r>
    </w:p>
    <w:p w14:paraId="40DF2F99"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113. </w:t>
      </w:r>
      <w:r w:rsidRPr="004C4429">
        <w:rPr>
          <w:rFonts w:ascii="Arial" w:hAnsi="Arial" w:cs="Arial"/>
          <w:noProof/>
        </w:rPr>
        <w:tab/>
        <w:t>Chlebowski RT, Cirillo DJ, Eaton CB, Stefanick ML, Pettinger M, Carbone LD, et al. (2018) Estrogen alone and joint symptoms in the Women’s Health Initiative randomized trial. Menopause (New York, N.Y.) 25(11):1313–20</w:t>
      </w:r>
    </w:p>
    <w:p w14:paraId="4D31E583"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114. </w:t>
      </w:r>
      <w:r w:rsidRPr="004C4429">
        <w:rPr>
          <w:rFonts w:ascii="Arial" w:hAnsi="Arial" w:cs="Arial"/>
          <w:noProof/>
        </w:rPr>
        <w:tab/>
        <w:t>Curhan SG, Eliassen AH, Eavey RD, Wang M, Lin BM, Curhan GC (2017) Menopause and postmenopausal hormone therapy and risk of hearing loss. Menopause (New York, N.Y.) 24(9):1049–56</w:t>
      </w:r>
    </w:p>
    <w:p w14:paraId="0E3E9FC5"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115. </w:t>
      </w:r>
      <w:r w:rsidRPr="004C4429">
        <w:rPr>
          <w:rFonts w:ascii="Arial" w:hAnsi="Arial" w:cs="Arial"/>
          <w:noProof/>
        </w:rPr>
        <w:tab/>
        <w:t>Sommer EM, Balkwill A, Reeves G, Green J, Beral DV, Coffey K, et al. (2015) Effects of obesity and hormone therapy on surgically-confirmed fibroids in postmenopausal women. European journal of epidemiology 30(6):493–9</w:t>
      </w:r>
    </w:p>
    <w:p w14:paraId="1383FF7E"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116. </w:t>
      </w:r>
      <w:r w:rsidRPr="004C4429">
        <w:rPr>
          <w:rFonts w:ascii="Arial" w:hAnsi="Arial" w:cs="Arial"/>
          <w:noProof/>
        </w:rPr>
        <w:tab/>
        <w:t>Staller K, Townsend MK, Khalili H, Mehta R, Grodstein F, Whitehead WE, et al. (2017) Menopausal Hormone Therapy Is Associated With Increased Risk of Fecal Incontinence in Women After Menopause. Gastroenterology 152(8):1915–1921e1</w:t>
      </w:r>
    </w:p>
    <w:p w14:paraId="49ED3DB8"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117. </w:t>
      </w:r>
      <w:r w:rsidRPr="004C4429">
        <w:rPr>
          <w:rFonts w:ascii="Arial" w:hAnsi="Arial" w:cs="Arial"/>
          <w:noProof/>
        </w:rPr>
        <w:tab/>
        <w:t>Kattah AG, Suarez MLG, Milic N, Kantarci K, Zeydan B, Mosley T, et al. (2018) Hormone therapy and urine protein excretion: a multiracial cohort study, systematic review, and meta-analysis. Menopause (New York, N.Y.) 25(6):625–34</w:t>
      </w:r>
    </w:p>
    <w:p w14:paraId="2D65977C"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118. </w:t>
      </w:r>
      <w:r w:rsidRPr="004C4429">
        <w:rPr>
          <w:rFonts w:ascii="Arial" w:hAnsi="Arial" w:cs="Arial"/>
          <w:noProof/>
        </w:rPr>
        <w:tab/>
        <w:t xml:space="preserve">Al-Rousan T, Sparks JA, Pettinger M, Chlebowski R, Manson JE, Kauntiz AM, et al. (2018) Menopausal hormone therapy and the </w:t>
      </w:r>
      <w:r w:rsidRPr="004C4429">
        <w:rPr>
          <w:rFonts w:ascii="Arial" w:hAnsi="Arial" w:cs="Arial"/>
          <w:noProof/>
        </w:rPr>
        <w:lastRenderedPageBreak/>
        <w:t>incidence of carpal tunnel syndrome in postmenopausal women: Findings from the Women’s Health Initiative. PloS one 13(12):e0207509</w:t>
      </w:r>
    </w:p>
    <w:p w14:paraId="2D712925"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119. </w:t>
      </w:r>
      <w:r w:rsidRPr="004C4429">
        <w:rPr>
          <w:rFonts w:ascii="Arial" w:hAnsi="Arial" w:cs="Arial"/>
          <w:noProof/>
        </w:rPr>
        <w:tab/>
        <w:t>Triebner K, Accordini S, Calciano L, Johannessen A, Benediktsdottir B, Bifulco E, et al. (2019) Exogenous female sex steroids may reduce lung ageing after menopause: A 20-year follow-up study of a general population sample (ECRHS). Maturitas 120:29–34</w:t>
      </w:r>
    </w:p>
    <w:p w14:paraId="694433A6"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120. </w:t>
      </w:r>
      <w:r w:rsidRPr="004C4429">
        <w:rPr>
          <w:rFonts w:ascii="Arial" w:hAnsi="Arial" w:cs="Arial"/>
          <w:noProof/>
        </w:rPr>
        <w:tab/>
        <w:t>Chen P-J, Chung C-H, Chien W-C, Chen H-C (2019) Hormone therapy is not associated with the risk of sudden sensorineural hearing loss in postmenopausal women: a 10-year nationwide population-based study. Menopause (New York, N.Y.) 26(8):892–8</w:t>
      </w:r>
    </w:p>
    <w:p w14:paraId="787E64E2"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121. </w:t>
      </w:r>
      <w:r w:rsidRPr="004C4429">
        <w:rPr>
          <w:rFonts w:ascii="Arial" w:hAnsi="Arial" w:cs="Arial"/>
          <w:noProof/>
        </w:rPr>
        <w:tab/>
        <w:t>Vajaranant TS, Maki PM, Pasquale LR, Lee A, Kim H, Haan MN (2016) Effects of Hormone Therapy on Intraocular Pressure: The Women’s Health Initiative-Sight Exam Study. American journal of ophthalmology 165:115–24</w:t>
      </w:r>
    </w:p>
    <w:p w14:paraId="23F11C6D" w14:textId="77777777" w:rsidR="004C4429" w:rsidRPr="004C4429" w:rsidRDefault="004C4429" w:rsidP="004C4429">
      <w:pPr>
        <w:widowControl w:val="0"/>
        <w:autoSpaceDE w:val="0"/>
        <w:autoSpaceDN w:val="0"/>
        <w:adjustRightInd w:val="0"/>
        <w:spacing w:after="240" w:line="360" w:lineRule="auto"/>
        <w:ind w:left="640" w:hanging="640"/>
        <w:rPr>
          <w:rFonts w:ascii="Arial" w:hAnsi="Arial" w:cs="Arial"/>
          <w:noProof/>
        </w:rPr>
      </w:pPr>
      <w:r w:rsidRPr="004C4429">
        <w:rPr>
          <w:rFonts w:ascii="Arial" w:hAnsi="Arial" w:cs="Arial"/>
          <w:noProof/>
        </w:rPr>
        <w:t xml:space="preserve">122. </w:t>
      </w:r>
      <w:r w:rsidRPr="004C4429">
        <w:rPr>
          <w:rFonts w:ascii="Arial" w:hAnsi="Arial" w:cs="Arial"/>
          <w:noProof/>
        </w:rPr>
        <w:tab/>
        <w:t>Crandall CJ, Hovey KM, Andrews C, Cauley JA, Stefanick M, Shufelt C, et al. (2017) Comparison of clinical outcomes among users of oral and transdermal estrogen therapy in the Women’s Health Initiative Observational Study. Menopause (New York, N.Y.) 24(10):1145–53</w:t>
      </w:r>
    </w:p>
    <w:p w14:paraId="1BBD588E" w14:textId="7789C77B" w:rsidR="00F161F2" w:rsidRPr="00E87D83" w:rsidRDefault="00F76C10" w:rsidP="00F161F2">
      <w:pPr>
        <w:pStyle w:val="NICEnormal"/>
      </w:pPr>
      <w:r>
        <w:fldChar w:fldCharType="end"/>
      </w:r>
      <w:r w:rsidR="00F161F2" w:rsidRPr="00F161F2">
        <w:rPr>
          <w:lang w:val="en-GB"/>
        </w:rPr>
        <w:t xml:space="preserve">© NICE 2019. All rights reserved. Subject to </w:t>
      </w:r>
      <w:hyperlink r:id="rId15" w:anchor="notice-of-rights" w:history="1">
        <w:r w:rsidR="00F161F2" w:rsidRPr="00F161F2">
          <w:rPr>
            <w:rStyle w:val="Hyperlink"/>
            <w:lang w:val="en-GB"/>
          </w:rPr>
          <w:t>Notice of rights</w:t>
        </w:r>
      </w:hyperlink>
      <w:hyperlink w:history="1"/>
      <w:r w:rsidR="00F161F2" w:rsidRPr="00F161F2">
        <w:rPr>
          <w:lang w:val="en-GB"/>
        </w:rPr>
        <w:t>.</w:t>
      </w:r>
    </w:p>
    <w:sectPr w:rsidR="00F161F2" w:rsidRPr="00E87D83" w:rsidSect="009C6F32">
      <w:footerReference w:type="default" r:id="rId16"/>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6F0D6" w14:textId="77777777" w:rsidR="007403BB" w:rsidRDefault="007403BB">
      <w:r>
        <w:separator/>
      </w:r>
    </w:p>
    <w:p w14:paraId="13C22746" w14:textId="77777777" w:rsidR="007403BB" w:rsidRDefault="007403BB"/>
    <w:p w14:paraId="1A6960A1" w14:textId="77777777" w:rsidR="007403BB" w:rsidRDefault="007403BB"/>
    <w:p w14:paraId="57ACBCCE" w14:textId="77777777" w:rsidR="007403BB" w:rsidRDefault="007403BB"/>
  </w:endnote>
  <w:endnote w:type="continuationSeparator" w:id="0">
    <w:p w14:paraId="1A0903E9" w14:textId="77777777" w:rsidR="007403BB" w:rsidRDefault="007403BB">
      <w:r>
        <w:continuationSeparator/>
      </w:r>
    </w:p>
    <w:p w14:paraId="66E7AF59" w14:textId="77777777" w:rsidR="007403BB" w:rsidRDefault="007403BB"/>
    <w:p w14:paraId="613EE1E4" w14:textId="77777777" w:rsidR="007403BB" w:rsidRDefault="007403BB"/>
    <w:p w14:paraId="446CCBA2" w14:textId="77777777" w:rsidR="007403BB" w:rsidRDefault="00740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Segoe U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87CEB" w14:textId="65ABF8FF" w:rsidR="00734098" w:rsidRDefault="00734098" w:rsidP="009D50D0">
    <w:pPr>
      <w:pStyle w:val="NICEnormal"/>
    </w:pPr>
    <w:r>
      <w:t xml:space="preserve">Consultation version of surveillance summary of </w:t>
    </w:r>
    <w:r w:rsidRPr="00E87D83">
      <w:t xml:space="preserve">evidence August 2019 </w:t>
    </w:r>
    <w:r>
      <w:br/>
    </w:r>
    <w:r w:rsidRPr="00E87D83">
      <w:rPr>
        <w:rFonts w:cs="Arial"/>
      </w:rPr>
      <w:t>–</w:t>
    </w:r>
    <w:r>
      <w:rPr>
        <w:rFonts w:cs="Arial"/>
      </w:rPr>
      <w:t xml:space="preserve"> </w:t>
    </w:r>
    <w:r w:rsidRPr="00E87D83">
      <w:t>Menopause</w:t>
    </w:r>
    <w:r w:rsidRPr="008E5C71">
      <w:t xml:space="preserve"> </w:t>
    </w:r>
    <w:r>
      <w:tab/>
    </w:r>
    <w:r>
      <w:tab/>
    </w:r>
    <w:r w:rsidRPr="008E5C71">
      <w:rPr>
        <w:rFonts w:cs="Arial"/>
      </w:rPr>
      <w:fldChar w:fldCharType="begin"/>
    </w:r>
    <w:r w:rsidRPr="00081C9E">
      <w:rPr>
        <w:rFonts w:cs="Arial"/>
      </w:rPr>
      <w:instrText xml:space="preserve"> PAGE   \* MERGEFORMAT </w:instrText>
    </w:r>
    <w:r w:rsidRPr="008E5C71">
      <w:rPr>
        <w:rFonts w:cs="Arial"/>
      </w:rPr>
      <w:fldChar w:fldCharType="separate"/>
    </w:r>
    <w:r>
      <w:rPr>
        <w:rFonts w:cs="Arial"/>
      </w:rPr>
      <w:t>1</w:t>
    </w:r>
    <w:r w:rsidRPr="008E5C71">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A631F" w14:textId="77777777" w:rsidR="007403BB" w:rsidRDefault="007403BB">
      <w:r>
        <w:separator/>
      </w:r>
    </w:p>
  </w:footnote>
  <w:footnote w:type="continuationSeparator" w:id="0">
    <w:p w14:paraId="28246FC3" w14:textId="77777777" w:rsidR="007403BB" w:rsidRDefault="007403BB">
      <w:r>
        <w:continuationSeparator/>
      </w:r>
    </w:p>
    <w:p w14:paraId="18E043D0" w14:textId="77777777" w:rsidR="007403BB" w:rsidRDefault="007403BB"/>
    <w:p w14:paraId="6E965056" w14:textId="77777777" w:rsidR="007403BB" w:rsidRDefault="007403BB"/>
    <w:p w14:paraId="1794E1EA" w14:textId="77777777" w:rsidR="007403BB" w:rsidRDefault="007403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8F8"/>
    <w:multiLevelType w:val="multilevel"/>
    <w:tmpl w:val="5B1A6A94"/>
    <w:styleLink w:val="Survbullets"/>
    <w:lvl w:ilvl="0">
      <w:start w:val="1"/>
      <w:numFmt w:val="bullet"/>
      <w:lvlText w:val="•"/>
      <w:lvlJc w:val="left"/>
      <w:pPr>
        <w:ind w:left="851" w:hanging="567"/>
      </w:pPr>
      <w:rPr>
        <w:rFonts w:ascii="Lato" w:hAnsi="Lato" w:hint="default"/>
      </w:rPr>
    </w:lvl>
    <w:lvl w:ilvl="1">
      <w:start w:val="1"/>
      <w:numFmt w:val="bullet"/>
      <w:lvlText w:val="–"/>
      <w:lvlJc w:val="left"/>
      <w:pPr>
        <w:ind w:left="1418" w:hanging="567"/>
      </w:pPr>
      <w:rPr>
        <w:rFonts w:ascii="Lato" w:hAnsi="Lato" w:hint="default"/>
      </w:rPr>
    </w:lvl>
    <w:lvl w:ilvl="2">
      <w:start w:val="1"/>
      <w:numFmt w:val="bullet"/>
      <w:lvlText w:val="◊"/>
      <w:lvlJc w:val="left"/>
      <w:pPr>
        <w:ind w:left="1985" w:hanging="567"/>
      </w:pPr>
      <w:rPr>
        <w:rFonts w:ascii="Lato" w:hAnsi="Lato" w:hint="default"/>
        <w:color w:val="auto"/>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59D0FAC"/>
    <w:multiLevelType w:val="multilevel"/>
    <w:tmpl w:val="72188DC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5E12D59"/>
    <w:multiLevelType w:val="multilevel"/>
    <w:tmpl w:val="0B0AD5D0"/>
    <w:lvl w:ilvl="0">
      <w:start w:val="1"/>
      <w:numFmt w:val="decimalZero"/>
      <w:lvlText w:val="RQ - %1"/>
      <w:lvlJc w:val="left"/>
      <w:pPr>
        <w:ind w:left="680" w:hanging="3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286F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377270"/>
    <w:multiLevelType w:val="multilevel"/>
    <w:tmpl w:val="31C0122A"/>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D6C1F60"/>
    <w:multiLevelType w:val="multilevel"/>
    <w:tmpl w:val="5B1A6A94"/>
    <w:numStyleLink w:val="Survbullets"/>
  </w:abstractNum>
  <w:abstractNum w:abstractNumId="6" w15:restartNumberingAfterBreak="0">
    <w:nsid w:val="10232F62"/>
    <w:multiLevelType w:val="multilevel"/>
    <w:tmpl w:val="227EBBAE"/>
    <w:styleLink w:val="Bodybullet"/>
    <w:lvl w:ilvl="0">
      <w:start w:val="1"/>
      <w:numFmt w:val="bullet"/>
      <w:pStyle w:val="Tablebullet1"/>
      <w:lvlText w:val="●"/>
      <w:lvlJc w:val="left"/>
      <w:pPr>
        <w:tabs>
          <w:tab w:val="num" w:pos="284"/>
        </w:tabs>
        <w:ind w:left="567" w:hanging="283"/>
      </w:pPr>
      <w:rPr>
        <w:rFonts w:ascii="Lato" w:hAnsi="Lato" w:hint="default"/>
        <w:color w:val="auto"/>
      </w:rPr>
    </w:lvl>
    <w:lvl w:ilvl="1">
      <w:start w:val="1"/>
      <w:numFmt w:val="bullet"/>
      <w:lvlText w:val="–"/>
      <w:lvlJc w:val="left"/>
      <w:pPr>
        <w:tabs>
          <w:tab w:val="num" w:pos="568"/>
        </w:tabs>
        <w:ind w:left="851" w:hanging="283"/>
      </w:pPr>
      <w:rPr>
        <w:rFonts w:ascii="Lato" w:hAnsi="Lato" w:hint="default"/>
      </w:rPr>
    </w:lvl>
    <w:lvl w:ilvl="2">
      <w:start w:val="1"/>
      <w:numFmt w:val="bullet"/>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7" w15:restartNumberingAfterBreak="0">
    <w:nsid w:val="1412337E"/>
    <w:multiLevelType w:val="multilevel"/>
    <w:tmpl w:val="E518526A"/>
    <w:styleLink w:val="ESreviewquestionLIST"/>
    <w:lvl w:ilvl="0">
      <w:start w:val="1"/>
      <w:numFmt w:val="decimalZero"/>
      <w:lvlText w:val="XXX - %1"/>
      <w:lvlJc w:val="left"/>
      <w:pPr>
        <w:ind w:left="1134" w:hanging="992"/>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F9440F"/>
    <w:multiLevelType w:val="hybridMultilevel"/>
    <w:tmpl w:val="ACF24096"/>
    <w:lvl w:ilvl="0" w:tplc="A7666702">
      <w:start w:val="1"/>
      <w:numFmt w:val="decimalZero"/>
      <w:lvlText w:val="RR -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C407C9"/>
    <w:multiLevelType w:val="multilevel"/>
    <w:tmpl w:val="2898A0B4"/>
    <w:lvl w:ilvl="0">
      <w:start w:val="1"/>
      <w:numFmt w:val="bullet"/>
      <w:lvlText w:val="●"/>
      <w:lvlJc w:val="left"/>
      <w:pPr>
        <w:tabs>
          <w:tab w:val="num" w:pos="1986"/>
        </w:tabs>
        <w:ind w:left="2269" w:hanging="283"/>
      </w:pPr>
      <w:rPr>
        <w:rFonts w:ascii="Lato" w:hAnsi="Lato" w:hint="default"/>
        <w:color w:val="auto"/>
      </w:rPr>
    </w:lvl>
    <w:lvl w:ilvl="1">
      <w:start w:val="1"/>
      <w:numFmt w:val="bullet"/>
      <w:lvlText w:val="–"/>
      <w:lvlJc w:val="left"/>
      <w:pPr>
        <w:tabs>
          <w:tab w:val="num" w:pos="2326"/>
        </w:tabs>
        <w:ind w:left="2553" w:hanging="283"/>
      </w:pPr>
      <w:rPr>
        <w:rFonts w:ascii="Lato" w:hAnsi="Lato" w:hint="default"/>
      </w:rPr>
    </w:lvl>
    <w:lvl w:ilvl="2">
      <w:start w:val="1"/>
      <w:numFmt w:val="bullet"/>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13" w15:restartNumberingAfterBreak="0">
    <w:nsid w:val="22C22BA8"/>
    <w:multiLevelType w:val="hybridMultilevel"/>
    <w:tmpl w:val="191A4934"/>
    <w:lvl w:ilvl="0" w:tplc="E7C28008">
      <w:start w:val="4"/>
      <w:numFmt w:val="bulle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2"/>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A15143D"/>
    <w:multiLevelType w:val="multilevel"/>
    <w:tmpl w:val="AB008A40"/>
    <w:lvl w:ilvl="0">
      <w:start w:val="1"/>
      <w:numFmt w:val="bullet"/>
      <w:lvlText w:val=""/>
      <w:lvlJc w:val="left"/>
      <w:pPr>
        <w:tabs>
          <w:tab w:val="num" w:pos="-567"/>
        </w:tabs>
        <w:ind w:left="283" w:hanging="283"/>
      </w:pPr>
      <w:rPr>
        <w:rFonts w:ascii="Symbol" w:hAnsi="Symbol" w:hint="default"/>
        <w:color w:val="auto"/>
      </w:rPr>
    </w:lvl>
    <w:lvl w:ilvl="1">
      <w:start w:val="1"/>
      <w:numFmt w:val="bullet"/>
      <w:lvlText w:val=""/>
      <w:lvlJc w:val="left"/>
      <w:pPr>
        <w:tabs>
          <w:tab w:val="num" w:pos="-283"/>
        </w:tabs>
        <w:ind w:left="567" w:hanging="283"/>
      </w:pPr>
      <w:rPr>
        <w:rFonts w:ascii="Symbol" w:hAnsi="Symbol" w:hint="default"/>
      </w:rPr>
    </w:lvl>
    <w:lvl w:ilvl="2">
      <w:start w:val="1"/>
      <w:numFmt w:val="bullet"/>
      <w:lvlText w:val=""/>
      <w:lvlJc w:val="left"/>
      <w:pPr>
        <w:tabs>
          <w:tab w:val="num" w:pos="1"/>
        </w:tabs>
        <w:ind w:left="850" w:hanging="282"/>
      </w:pPr>
      <w:rPr>
        <w:rFonts w:ascii="Symbol" w:hAnsi="Symbol" w:hint="default"/>
        <w:color w:val="auto"/>
      </w:rPr>
    </w:lvl>
    <w:lvl w:ilvl="3">
      <w:start w:val="1"/>
      <w:numFmt w:val="decimal"/>
      <w:lvlText w:val="(%4)"/>
      <w:lvlJc w:val="left"/>
      <w:pPr>
        <w:tabs>
          <w:tab w:val="num" w:pos="285"/>
        </w:tabs>
        <w:ind w:left="285" w:firstLine="567"/>
      </w:pPr>
      <w:rPr>
        <w:rFonts w:hint="default"/>
      </w:rPr>
    </w:lvl>
    <w:lvl w:ilvl="4">
      <w:start w:val="1"/>
      <w:numFmt w:val="lowerLetter"/>
      <w:lvlText w:val="(%5)"/>
      <w:lvlJc w:val="left"/>
      <w:pPr>
        <w:tabs>
          <w:tab w:val="num" w:pos="569"/>
        </w:tabs>
        <w:ind w:left="569" w:firstLine="567"/>
      </w:pPr>
      <w:rPr>
        <w:rFonts w:hint="default"/>
      </w:rPr>
    </w:lvl>
    <w:lvl w:ilvl="5">
      <w:start w:val="1"/>
      <w:numFmt w:val="lowerRoman"/>
      <w:lvlText w:val="(%6)"/>
      <w:lvlJc w:val="left"/>
      <w:pPr>
        <w:tabs>
          <w:tab w:val="num" w:pos="853"/>
        </w:tabs>
        <w:ind w:left="853" w:firstLine="567"/>
      </w:pPr>
      <w:rPr>
        <w:rFonts w:hint="default"/>
      </w:rPr>
    </w:lvl>
    <w:lvl w:ilvl="6">
      <w:start w:val="1"/>
      <w:numFmt w:val="decimal"/>
      <w:lvlText w:val="%7."/>
      <w:lvlJc w:val="left"/>
      <w:pPr>
        <w:tabs>
          <w:tab w:val="num" w:pos="1137"/>
        </w:tabs>
        <w:ind w:left="1137" w:firstLine="567"/>
      </w:pPr>
      <w:rPr>
        <w:rFonts w:hint="default"/>
      </w:rPr>
    </w:lvl>
    <w:lvl w:ilvl="7">
      <w:start w:val="1"/>
      <w:numFmt w:val="lowerLetter"/>
      <w:lvlText w:val="%8."/>
      <w:lvlJc w:val="left"/>
      <w:pPr>
        <w:tabs>
          <w:tab w:val="num" w:pos="1421"/>
        </w:tabs>
        <w:ind w:left="1421" w:firstLine="567"/>
      </w:pPr>
      <w:rPr>
        <w:rFonts w:hint="default"/>
      </w:rPr>
    </w:lvl>
    <w:lvl w:ilvl="8">
      <w:start w:val="1"/>
      <w:numFmt w:val="lowerRoman"/>
      <w:lvlText w:val="%9."/>
      <w:lvlJc w:val="left"/>
      <w:pPr>
        <w:tabs>
          <w:tab w:val="num" w:pos="1705"/>
        </w:tabs>
        <w:ind w:left="1705" w:firstLine="567"/>
      </w:pPr>
      <w:rPr>
        <w:rFonts w:hint="default"/>
      </w:rPr>
    </w:lvl>
  </w:abstractNum>
  <w:abstractNum w:abstractNumId="17" w15:restartNumberingAfterBreak="0">
    <w:nsid w:val="2CD17FEC"/>
    <w:multiLevelType w:val="multilevel"/>
    <w:tmpl w:val="93C2F446"/>
    <w:styleLink w:val="ESbullets"/>
    <w:lvl w:ilvl="0">
      <w:start w:val="1"/>
      <w:numFmt w:val="bullet"/>
      <w:lvlText w:val="•"/>
      <w:lvlJc w:val="left"/>
      <w:pPr>
        <w:ind w:left="284" w:hanging="284"/>
      </w:pPr>
      <w:rPr>
        <w:rFonts w:ascii="Lato" w:hAnsi="Lato" w:hint="default"/>
      </w:rPr>
    </w:lvl>
    <w:lvl w:ilvl="1">
      <w:start w:val="1"/>
      <w:numFmt w:val="bullet"/>
      <w:lvlText w:val="–"/>
      <w:lvlJc w:val="left"/>
      <w:pPr>
        <w:ind w:left="568" w:hanging="284"/>
      </w:pPr>
      <w:rPr>
        <w:rFonts w:ascii="Lato" w:hAnsi="Lato" w:hint="default"/>
      </w:rPr>
    </w:lvl>
    <w:lvl w:ilvl="2">
      <w:start w:val="1"/>
      <w:numFmt w:val="bullet"/>
      <w:lvlText w:val="◊"/>
      <w:lvlJc w:val="left"/>
      <w:pPr>
        <w:ind w:left="852" w:hanging="284"/>
      </w:pPr>
      <w:rPr>
        <w:rFonts w:ascii="Lato" w:hAnsi="Lato"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8" w15:restartNumberingAfterBreak="0">
    <w:nsid w:val="2D6E08D1"/>
    <w:multiLevelType w:val="multilevel"/>
    <w:tmpl w:val="96B648A4"/>
    <w:numStyleLink w:val="Indentedbullet"/>
  </w:abstractNum>
  <w:abstractNum w:abstractNumId="19" w15:restartNumberingAfterBreak="0">
    <w:nsid w:val="2DF00DB8"/>
    <w:multiLevelType w:val="multilevel"/>
    <w:tmpl w:val="12B28C60"/>
    <w:lvl w:ilvl="0">
      <w:start w:val="1"/>
      <w:numFmt w:val="bullet"/>
      <w:lvlText w:val="●"/>
      <w:lvlJc w:val="left"/>
      <w:pPr>
        <w:tabs>
          <w:tab w:val="num" w:pos="284"/>
        </w:tabs>
        <w:ind w:left="567" w:hanging="283"/>
      </w:pPr>
      <w:rPr>
        <w:rFonts w:ascii="Lato" w:hAnsi="Lato" w:hint="default"/>
        <w:color w:val="auto"/>
      </w:rPr>
    </w:lvl>
    <w:lvl w:ilvl="1">
      <w:start w:val="1"/>
      <w:numFmt w:val="bullet"/>
      <w:pStyle w:val="Tablebullet2"/>
      <w:lvlText w:val="–"/>
      <w:lvlJc w:val="left"/>
      <w:pPr>
        <w:tabs>
          <w:tab w:val="num" w:pos="568"/>
        </w:tabs>
        <w:ind w:left="851" w:hanging="283"/>
      </w:pPr>
      <w:rPr>
        <w:rFonts w:ascii="Lato" w:hAnsi="Lato" w:hint="default"/>
      </w:rPr>
    </w:lvl>
    <w:lvl w:ilvl="2">
      <w:start w:val="1"/>
      <w:numFmt w:val="bullet"/>
      <w:pStyle w:val="Table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20" w15:restartNumberingAfterBreak="0">
    <w:nsid w:val="357175EC"/>
    <w:multiLevelType w:val="multilevel"/>
    <w:tmpl w:val="227EBBAE"/>
    <w:numStyleLink w:val="Bodybullet"/>
  </w:abstractNum>
  <w:abstractNum w:abstractNumId="21" w15:restartNumberingAfterBreak="0">
    <w:nsid w:val="364B2621"/>
    <w:multiLevelType w:val="multilevel"/>
    <w:tmpl w:val="0C40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C1DA4"/>
    <w:multiLevelType w:val="hybridMultilevel"/>
    <w:tmpl w:val="9586AB6C"/>
    <w:lvl w:ilvl="0" w:tplc="922E5978">
      <w:start w:val="1"/>
      <w:numFmt w:val="decimal"/>
      <w:lvlText w:val="%1."/>
      <w:lvlJc w:val="left"/>
      <w:pPr>
        <w:ind w:left="720" w:hanging="360"/>
      </w:pPr>
    </w:lvl>
    <w:lvl w:ilvl="1" w:tplc="B032EEBC" w:tentative="1">
      <w:start w:val="1"/>
      <w:numFmt w:val="lowerLetter"/>
      <w:lvlText w:val="%2."/>
      <w:lvlJc w:val="left"/>
      <w:pPr>
        <w:ind w:left="1440" w:hanging="360"/>
      </w:pPr>
    </w:lvl>
    <w:lvl w:ilvl="2" w:tplc="5142D076" w:tentative="1">
      <w:start w:val="1"/>
      <w:numFmt w:val="lowerRoman"/>
      <w:lvlText w:val="%3."/>
      <w:lvlJc w:val="right"/>
      <w:pPr>
        <w:ind w:left="2160" w:hanging="180"/>
      </w:pPr>
    </w:lvl>
    <w:lvl w:ilvl="3" w:tplc="F692E254" w:tentative="1">
      <w:start w:val="1"/>
      <w:numFmt w:val="decimal"/>
      <w:lvlText w:val="%4."/>
      <w:lvlJc w:val="left"/>
      <w:pPr>
        <w:ind w:left="2880" w:hanging="360"/>
      </w:pPr>
    </w:lvl>
    <w:lvl w:ilvl="4" w:tplc="46268BE0" w:tentative="1">
      <w:start w:val="1"/>
      <w:numFmt w:val="lowerLetter"/>
      <w:lvlText w:val="%5."/>
      <w:lvlJc w:val="left"/>
      <w:pPr>
        <w:ind w:left="3600" w:hanging="360"/>
      </w:pPr>
    </w:lvl>
    <w:lvl w:ilvl="5" w:tplc="A0DEF342" w:tentative="1">
      <w:start w:val="1"/>
      <w:numFmt w:val="lowerRoman"/>
      <w:lvlText w:val="%6."/>
      <w:lvlJc w:val="right"/>
      <w:pPr>
        <w:ind w:left="4320" w:hanging="180"/>
      </w:pPr>
    </w:lvl>
    <w:lvl w:ilvl="6" w:tplc="BF826F70" w:tentative="1">
      <w:start w:val="1"/>
      <w:numFmt w:val="decimal"/>
      <w:lvlText w:val="%7."/>
      <w:lvlJc w:val="left"/>
      <w:pPr>
        <w:ind w:left="5040" w:hanging="360"/>
      </w:pPr>
    </w:lvl>
    <w:lvl w:ilvl="7" w:tplc="7E8C4766" w:tentative="1">
      <w:start w:val="1"/>
      <w:numFmt w:val="lowerLetter"/>
      <w:lvlText w:val="%8."/>
      <w:lvlJc w:val="left"/>
      <w:pPr>
        <w:ind w:left="5760" w:hanging="360"/>
      </w:pPr>
    </w:lvl>
    <w:lvl w:ilvl="8" w:tplc="A64C565A" w:tentative="1">
      <w:start w:val="1"/>
      <w:numFmt w:val="lowerRoman"/>
      <w:lvlText w:val="%9."/>
      <w:lvlJc w:val="right"/>
      <w:pPr>
        <w:ind w:left="6480" w:hanging="180"/>
      </w:pPr>
    </w:lvl>
  </w:abstractNum>
  <w:abstractNum w:abstractNumId="23" w15:restartNumberingAfterBreak="0">
    <w:nsid w:val="38960409"/>
    <w:multiLevelType w:val="multilevel"/>
    <w:tmpl w:val="93C2F446"/>
    <w:numStyleLink w:val="ESbullets"/>
  </w:abstractNum>
  <w:abstractNum w:abstractNumId="24" w15:restartNumberingAfterBreak="0">
    <w:nsid w:val="3E5B6A86"/>
    <w:multiLevelType w:val="hybridMultilevel"/>
    <w:tmpl w:val="C7CEDF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9DC4871"/>
    <w:multiLevelType w:val="hybridMultilevel"/>
    <w:tmpl w:val="5BA890C8"/>
    <w:lvl w:ilvl="0" w:tplc="EFD44064">
      <w:start w:val="1"/>
      <w:numFmt w:val="bullet"/>
      <w:lvlText w:val=""/>
      <w:lvlJc w:val="left"/>
      <w:pPr>
        <w:ind w:left="862" w:hanging="360"/>
      </w:pPr>
      <w:rPr>
        <w:rFonts w:ascii="Symbol" w:hAnsi="Symbol" w:hint="default"/>
      </w:rPr>
    </w:lvl>
    <w:lvl w:ilvl="1" w:tplc="BFC8EE26" w:tentative="1">
      <w:start w:val="1"/>
      <w:numFmt w:val="bullet"/>
      <w:lvlText w:val="o"/>
      <w:lvlJc w:val="left"/>
      <w:pPr>
        <w:ind w:left="1582" w:hanging="360"/>
      </w:pPr>
      <w:rPr>
        <w:rFonts w:ascii="Courier New" w:hAnsi="Courier New" w:cs="Courier New" w:hint="default"/>
      </w:rPr>
    </w:lvl>
    <w:lvl w:ilvl="2" w:tplc="D084F0F0" w:tentative="1">
      <w:start w:val="1"/>
      <w:numFmt w:val="bullet"/>
      <w:lvlText w:val=""/>
      <w:lvlJc w:val="left"/>
      <w:pPr>
        <w:ind w:left="2302" w:hanging="360"/>
      </w:pPr>
      <w:rPr>
        <w:rFonts w:ascii="Wingdings" w:hAnsi="Wingdings" w:hint="default"/>
      </w:rPr>
    </w:lvl>
    <w:lvl w:ilvl="3" w:tplc="ACDE6224" w:tentative="1">
      <w:start w:val="1"/>
      <w:numFmt w:val="bullet"/>
      <w:lvlText w:val=""/>
      <w:lvlJc w:val="left"/>
      <w:pPr>
        <w:ind w:left="3022" w:hanging="360"/>
      </w:pPr>
      <w:rPr>
        <w:rFonts w:ascii="Symbol" w:hAnsi="Symbol" w:hint="default"/>
      </w:rPr>
    </w:lvl>
    <w:lvl w:ilvl="4" w:tplc="9B8A6EF6" w:tentative="1">
      <w:start w:val="1"/>
      <w:numFmt w:val="bullet"/>
      <w:lvlText w:val="o"/>
      <w:lvlJc w:val="left"/>
      <w:pPr>
        <w:ind w:left="3742" w:hanging="360"/>
      </w:pPr>
      <w:rPr>
        <w:rFonts w:ascii="Courier New" w:hAnsi="Courier New" w:cs="Courier New" w:hint="default"/>
      </w:rPr>
    </w:lvl>
    <w:lvl w:ilvl="5" w:tplc="4ECAFD26" w:tentative="1">
      <w:start w:val="1"/>
      <w:numFmt w:val="bullet"/>
      <w:lvlText w:val=""/>
      <w:lvlJc w:val="left"/>
      <w:pPr>
        <w:ind w:left="4462" w:hanging="360"/>
      </w:pPr>
      <w:rPr>
        <w:rFonts w:ascii="Wingdings" w:hAnsi="Wingdings" w:hint="default"/>
      </w:rPr>
    </w:lvl>
    <w:lvl w:ilvl="6" w:tplc="30BCEEBA" w:tentative="1">
      <w:start w:val="1"/>
      <w:numFmt w:val="bullet"/>
      <w:lvlText w:val=""/>
      <w:lvlJc w:val="left"/>
      <w:pPr>
        <w:ind w:left="5182" w:hanging="360"/>
      </w:pPr>
      <w:rPr>
        <w:rFonts w:ascii="Symbol" w:hAnsi="Symbol" w:hint="default"/>
      </w:rPr>
    </w:lvl>
    <w:lvl w:ilvl="7" w:tplc="DBA60D54" w:tentative="1">
      <w:start w:val="1"/>
      <w:numFmt w:val="bullet"/>
      <w:lvlText w:val="o"/>
      <w:lvlJc w:val="left"/>
      <w:pPr>
        <w:ind w:left="5902" w:hanging="360"/>
      </w:pPr>
      <w:rPr>
        <w:rFonts w:ascii="Courier New" w:hAnsi="Courier New" w:cs="Courier New" w:hint="default"/>
      </w:rPr>
    </w:lvl>
    <w:lvl w:ilvl="8" w:tplc="C9A0A020" w:tentative="1">
      <w:start w:val="1"/>
      <w:numFmt w:val="bullet"/>
      <w:lvlText w:val=""/>
      <w:lvlJc w:val="left"/>
      <w:pPr>
        <w:ind w:left="6622" w:hanging="360"/>
      </w:pPr>
      <w:rPr>
        <w:rFonts w:ascii="Wingdings" w:hAnsi="Wingdings" w:hint="default"/>
      </w:rPr>
    </w:lvl>
  </w:abstractNum>
  <w:abstractNum w:abstractNumId="28"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D8520C3"/>
    <w:multiLevelType w:val="hybridMultilevel"/>
    <w:tmpl w:val="9DA095F0"/>
    <w:lvl w:ilvl="0" w:tplc="6DD2B072">
      <w:start w:val="1"/>
      <w:numFmt w:val="decimalZero"/>
      <w:lvlText w:val="NQ - %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4D992738"/>
    <w:multiLevelType w:val="hybridMultilevel"/>
    <w:tmpl w:val="910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33D80"/>
    <w:multiLevelType w:val="multilevel"/>
    <w:tmpl w:val="227EBBAE"/>
    <w:numStyleLink w:val="Bodybullet"/>
  </w:abstractNum>
  <w:abstractNum w:abstractNumId="32" w15:restartNumberingAfterBreak="0">
    <w:nsid w:val="5086628E"/>
    <w:multiLevelType w:val="hybridMultilevel"/>
    <w:tmpl w:val="A15CD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2C286BF4">
      <w:start w:val="1"/>
      <w:numFmt w:val="bullet"/>
      <w:pStyle w:val="Instructions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51E2E14"/>
    <w:multiLevelType w:val="hybridMultilevel"/>
    <w:tmpl w:val="D70A1746"/>
    <w:lvl w:ilvl="0" w:tplc="ECB0B916">
      <w:start w:val="1"/>
      <w:numFmt w:val="decimalZero"/>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0C5B52"/>
    <w:multiLevelType w:val="multilevel"/>
    <w:tmpl w:val="227EBBAE"/>
    <w:numStyleLink w:val="Bodybullet"/>
  </w:abstractNum>
  <w:abstractNum w:abstractNumId="36" w15:restartNumberingAfterBreak="0">
    <w:nsid w:val="562332E3"/>
    <w:multiLevelType w:val="multilevel"/>
    <w:tmpl w:val="96B648A4"/>
    <w:styleLink w:val="Indentedbullet"/>
    <w:lvl w:ilvl="0">
      <w:start w:val="1"/>
      <w:numFmt w:val="bullet"/>
      <w:lvlText w:val="●"/>
      <w:lvlJc w:val="left"/>
      <w:pPr>
        <w:tabs>
          <w:tab w:val="num" w:pos="1986"/>
        </w:tabs>
        <w:ind w:left="2269" w:hanging="283"/>
      </w:pPr>
      <w:rPr>
        <w:rFonts w:ascii="Lato" w:hAnsi="Lato" w:hint="default"/>
        <w:color w:val="auto"/>
      </w:rPr>
    </w:lvl>
    <w:lvl w:ilvl="1">
      <w:start w:val="1"/>
      <w:numFmt w:val="bullet"/>
      <w:lvlText w:val="–"/>
      <w:lvlJc w:val="left"/>
      <w:pPr>
        <w:tabs>
          <w:tab w:val="num" w:pos="2326"/>
        </w:tabs>
        <w:ind w:left="2553" w:hanging="283"/>
      </w:pPr>
      <w:rPr>
        <w:rFonts w:ascii="Lato" w:hAnsi="Lato" w:hint="default"/>
      </w:rPr>
    </w:lvl>
    <w:lvl w:ilvl="2">
      <w:start w:val="1"/>
      <w:numFmt w:val="bullet"/>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37"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9353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0" w15:restartNumberingAfterBreak="0">
    <w:nsid w:val="6D73361B"/>
    <w:multiLevelType w:val="multilevel"/>
    <w:tmpl w:val="227EBBAE"/>
    <w:numStyleLink w:val="Bodybullet"/>
  </w:abstractNum>
  <w:abstractNum w:abstractNumId="41" w15:restartNumberingAfterBreak="0">
    <w:nsid w:val="6ECC6722"/>
    <w:multiLevelType w:val="hybridMultilevel"/>
    <w:tmpl w:val="B2A2898E"/>
    <w:lvl w:ilvl="0" w:tplc="88E64556">
      <w:start w:val="1"/>
      <w:numFmt w:val="decimal"/>
      <w:pStyle w:val="Numberedlist"/>
      <w:lvlText w:val="%1."/>
      <w:lvlJc w:val="left"/>
      <w:pPr>
        <w:ind w:left="720" w:hanging="360"/>
      </w:pPr>
    </w:lvl>
    <w:lvl w:ilvl="1" w:tplc="F5D20940" w:tentative="1">
      <w:start w:val="1"/>
      <w:numFmt w:val="lowerLetter"/>
      <w:lvlText w:val="%2."/>
      <w:lvlJc w:val="left"/>
      <w:pPr>
        <w:ind w:left="1440" w:hanging="360"/>
      </w:pPr>
    </w:lvl>
    <w:lvl w:ilvl="2" w:tplc="319804CA" w:tentative="1">
      <w:start w:val="1"/>
      <w:numFmt w:val="lowerRoman"/>
      <w:lvlText w:val="%3."/>
      <w:lvlJc w:val="right"/>
      <w:pPr>
        <w:ind w:left="2160" w:hanging="180"/>
      </w:pPr>
    </w:lvl>
    <w:lvl w:ilvl="3" w:tplc="2C4477A2" w:tentative="1">
      <w:start w:val="1"/>
      <w:numFmt w:val="decimal"/>
      <w:lvlText w:val="%4."/>
      <w:lvlJc w:val="left"/>
      <w:pPr>
        <w:ind w:left="2880" w:hanging="360"/>
      </w:pPr>
    </w:lvl>
    <w:lvl w:ilvl="4" w:tplc="2368C874" w:tentative="1">
      <w:start w:val="1"/>
      <w:numFmt w:val="lowerLetter"/>
      <w:lvlText w:val="%5."/>
      <w:lvlJc w:val="left"/>
      <w:pPr>
        <w:ind w:left="3600" w:hanging="360"/>
      </w:pPr>
    </w:lvl>
    <w:lvl w:ilvl="5" w:tplc="B9B25C3A" w:tentative="1">
      <w:start w:val="1"/>
      <w:numFmt w:val="lowerRoman"/>
      <w:lvlText w:val="%6."/>
      <w:lvlJc w:val="right"/>
      <w:pPr>
        <w:ind w:left="4320" w:hanging="180"/>
      </w:pPr>
    </w:lvl>
    <w:lvl w:ilvl="6" w:tplc="6FE88C3E" w:tentative="1">
      <w:start w:val="1"/>
      <w:numFmt w:val="decimal"/>
      <w:lvlText w:val="%7."/>
      <w:lvlJc w:val="left"/>
      <w:pPr>
        <w:ind w:left="5040" w:hanging="360"/>
      </w:pPr>
    </w:lvl>
    <w:lvl w:ilvl="7" w:tplc="C52E1768" w:tentative="1">
      <w:start w:val="1"/>
      <w:numFmt w:val="lowerLetter"/>
      <w:lvlText w:val="%8."/>
      <w:lvlJc w:val="left"/>
      <w:pPr>
        <w:ind w:left="5760" w:hanging="360"/>
      </w:pPr>
    </w:lvl>
    <w:lvl w:ilvl="8" w:tplc="3F982552" w:tentative="1">
      <w:start w:val="1"/>
      <w:numFmt w:val="lowerRoman"/>
      <w:lvlText w:val="%9."/>
      <w:lvlJc w:val="right"/>
      <w:pPr>
        <w:ind w:left="6480" w:hanging="180"/>
      </w:pPr>
    </w:lvl>
  </w:abstractNum>
  <w:abstractNum w:abstractNumId="42" w15:restartNumberingAfterBreak="0">
    <w:nsid w:val="71F6309E"/>
    <w:multiLevelType w:val="hybridMultilevel"/>
    <w:tmpl w:val="C5FC0A86"/>
    <w:lvl w:ilvl="0" w:tplc="1FC66E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CD5F8A"/>
    <w:multiLevelType w:val="multilevel"/>
    <w:tmpl w:val="FC26CC86"/>
    <w:lvl w:ilvl="0">
      <w:start w:val="1"/>
      <w:numFmt w:val="decimalZero"/>
      <w:lvlText w:val="Q – %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D47228"/>
    <w:multiLevelType w:val="multilevel"/>
    <w:tmpl w:val="4F18A01A"/>
    <w:lvl w:ilvl="0">
      <w:start w:val="1"/>
      <w:numFmt w:val="decimalZero"/>
      <w:lvlText w:val="RQ - %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E5C5E23"/>
    <w:multiLevelType w:val="hybridMultilevel"/>
    <w:tmpl w:val="BAD4E0D4"/>
    <w:lvl w:ilvl="0" w:tplc="E9702304">
      <w:start w:val="1"/>
      <w:numFmt w:val="bullet"/>
      <w:lvlText w:val=""/>
      <w:lvlJc w:val="left"/>
      <w:pPr>
        <w:ind w:left="720" w:hanging="360"/>
      </w:pPr>
      <w:rPr>
        <w:rFonts w:ascii="Symbol" w:hAnsi="Symbol" w:hint="default"/>
      </w:rPr>
    </w:lvl>
    <w:lvl w:ilvl="1" w:tplc="9CC23A06" w:tentative="1">
      <w:start w:val="1"/>
      <w:numFmt w:val="bullet"/>
      <w:lvlText w:val="o"/>
      <w:lvlJc w:val="left"/>
      <w:pPr>
        <w:ind w:left="1440" w:hanging="360"/>
      </w:pPr>
      <w:rPr>
        <w:rFonts w:ascii="Courier New" w:hAnsi="Courier New" w:cs="Courier New" w:hint="default"/>
      </w:rPr>
    </w:lvl>
    <w:lvl w:ilvl="2" w:tplc="432436EE" w:tentative="1">
      <w:start w:val="1"/>
      <w:numFmt w:val="bullet"/>
      <w:lvlText w:val=""/>
      <w:lvlJc w:val="left"/>
      <w:pPr>
        <w:ind w:left="2160" w:hanging="360"/>
      </w:pPr>
      <w:rPr>
        <w:rFonts w:ascii="Wingdings" w:hAnsi="Wingdings" w:hint="default"/>
      </w:rPr>
    </w:lvl>
    <w:lvl w:ilvl="3" w:tplc="C4464096" w:tentative="1">
      <w:start w:val="1"/>
      <w:numFmt w:val="bullet"/>
      <w:lvlText w:val=""/>
      <w:lvlJc w:val="left"/>
      <w:pPr>
        <w:ind w:left="2880" w:hanging="360"/>
      </w:pPr>
      <w:rPr>
        <w:rFonts w:ascii="Symbol" w:hAnsi="Symbol" w:hint="default"/>
      </w:rPr>
    </w:lvl>
    <w:lvl w:ilvl="4" w:tplc="1B0AB78C" w:tentative="1">
      <w:start w:val="1"/>
      <w:numFmt w:val="bullet"/>
      <w:lvlText w:val="o"/>
      <w:lvlJc w:val="left"/>
      <w:pPr>
        <w:ind w:left="3600" w:hanging="360"/>
      </w:pPr>
      <w:rPr>
        <w:rFonts w:ascii="Courier New" w:hAnsi="Courier New" w:cs="Courier New" w:hint="default"/>
      </w:rPr>
    </w:lvl>
    <w:lvl w:ilvl="5" w:tplc="F0047904" w:tentative="1">
      <w:start w:val="1"/>
      <w:numFmt w:val="bullet"/>
      <w:lvlText w:val=""/>
      <w:lvlJc w:val="left"/>
      <w:pPr>
        <w:ind w:left="4320" w:hanging="360"/>
      </w:pPr>
      <w:rPr>
        <w:rFonts w:ascii="Wingdings" w:hAnsi="Wingdings" w:hint="default"/>
      </w:rPr>
    </w:lvl>
    <w:lvl w:ilvl="6" w:tplc="235261A6" w:tentative="1">
      <w:start w:val="1"/>
      <w:numFmt w:val="bullet"/>
      <w:lvlText w:val=""/>
      <w:lvlJc w:val="left"/>
      <w:pPr>
        <w:ind w:left="5040" w:hanging="360"/>
      </w:pPr>
      <w:rPr>
        <w:rFonts w:ascii="Symbol" w:hAnsi="Symbol" w:hint="default"/>
      </w:rPr>
    </w:lvl>
    <w:lvl w:ilvl="7" w:tplc="B942C7D8" w:tentative="1">
      <w:start w:val="1"/>
      <w:numFmt w:val="bullet"/>
      <w:lvlText w:val="o"/>
      <w:lvlJc w:val="left"/>
      <w:pPr>
        <w:ind w:left="5760" w:hanging="360"/>
      </w:pPr>
      <w:rPr>
        <w:rFonts w:ascii="Courier New" w:hAnsi="Courier New" w:cs="Courier New" w:hint="default"/>
      </w:rPr>
    </w:lvl>
    <w:lvl w:ilvl="8" w:tplc="2068BFC8" w:tentative="1">
      <w:start w:val="1"/>
      <w:numFmt w:val="bullet"/>
      <w:lvlText w:val=""/>
      <w:lvlJc w:val="left"/>
      <w:pPr>
        <w:ind w:left="6480" w:hanging="360"/>
      </w:pPr>
      <w:rPr>
        <w:rFonts w:ascii="Wingdings" w:hAnsi="Wingdings" w:hint="default"/>
      </w:rPr>
    </w:lvl>
  </w:abstractNum>
  <w:abstractNum w:abstractNumId="4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39"/>
  </w:num>
  <w:num w:numId="3">
    <w:abstractNumId w:val="25"/>
  </w:num>
  <w:num w:numId="4">
    <w:abstractNumId w:val="26"/>
  </w:num>
  <w:num w:numId="5">
    <w:abstractNumId w:val="1"/>
  </w:num>
  <w:num w:numId="6">
    <w:abstractNumId w:val="9"/>
  </w:num>
  <w:num w:numId="7">
    <w:abstractNumId w:val="15"/>
  </w:num>
  <w:num w:numId="8">
    <w:abstractNumId w:val="10"/>
  </w:num>
  <w:num w:numId="9">
    <w:abstractNumId w:val="13"/>
  </w:num>
  <w:num w:numId="10">
    <w:abstractNumId w:val="14"/>
  </w:num>
  <w:num w:numId="11">
    <w:abstractNumId w:val="28"/>
  </w:num>
  <w:num w:numId="12">
    <w:abstractNumId w:val="37"/>
  </w:num>
  <w:num w:numId="13">
    <w:abstractNumId w:val="11"/>
  </w:num>
  <w:num w:numId="14">
    <w:abstractNumId w:val="30"/>
  </w:num>
  <w:num w:numId="15">
    <w:abstractNumId w:val="29"/>
  </w:num>
  <w:num w:numId="16">
    <w:abstractNumId w:val="16"/>
  </w:num>
  <w:num w:numId="17">
    <w:abstractNumId w:val="0"/>
  </w:num>
  <w:num w:numId="18">
    <w:abstractNumId w:val="5"/>
  </w:num>
  <w:num w:numId="19">
    <w:abstractNumId w:val="12"/>
  </w:num>
  <w:num w:numId="20">
    <w:abstractNumId w:val="6"/>
  </w:num>
  <w:num w:numId="21">
    <w:abstractNumId w:val="20"/>
  </w:num>
  <w:num w:numId="22">
    <w:abstractNumId w:val="40"/>
  </w:num>
  <w:num w:numId="23">
    <w:abstractNumId w:val="32"/>
  </w:num>
  <w:num w:numId="24">
    <w:abstractNumId w:val="27"/>
  </w:num>
  <w:num w:numId="25">
    <w:abstractNumId w:val="7"/>
  </w:num>
  <w:num w:numId="26">
    <w:abstractNumId w:val="41"/>
  </w:num>
  <w:num w:numId="27">
    <w:abstractNumId w:val="17"/>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5"/>
  </w:num>
  <w:num w:numId="31">
    <w:abstractNumId w:val="38"/>
  </w:num>
  <w:num w:numId="32">
    <w:abstractNumId w:val="31"/>
  </w:num>
  <w:num w:numId="33">
    <w:abstractNumId w:val="36"/>
  </w:num>
  <w:num w:numId="34">
    <w:abstractNumId w:val="18"/>
  </w:num>
  <w:num w:numId="35">
    <w:abstractNumId w:val="23"/>
  </w:num>
  <w:num w:numId="36">
    <w:abstractNumId w:val="19"/>
  </w:num>
  <w:num w:numId="37">
    <w:abstractNumId w:val="45"/>
  </w:num>
  <w:num w:numId="38">
    <w:abstractNumId w:val="43"/>
  </w:num>
  <w:num w:numId="39">
    <w:abstractNumId w:val="22"/>
  </w:num>
  <w:num w:numId="40">
    <w:abstractNumId w:val="44"/>
  </w:num>
  <w:num w:numId="41">
    <w:abstractNumId w:val="2"/>
  </w:num>
  <w:num w:numId="42">
    <w:abstractNumId w:val="8"/>
  </w:num>
  <w:num w:numId="43">
    <w:abstractNumId w:val="42"/>
  </w:num>
  <w:num w:numId="44">
    <w:abstractNumId w:val="34"/>
  </w:num>
  <w:num w:numId="45">
    <w:abstractNumId w:val="24"/>
  </w:num>
  <w:num w:numId="4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83"/>
    <w:rsid w:val="0001140D"/>
    <w:rsid w:val="000119FB"/>
    <w:rsid w:val="0001744D"/>
    <w:rsid w:val="00031FB0"/>
    <w:rsid w:val="00042E9A"/>
    <w:rsid w:val="000430F0"/>
    <w:rsid w:val="00045E43"/>
    <w:rsid w:val="0005158A"/>
    <w:rsid w:val="00055B6C"/>
    <w:rsid w:val="00056644"/>
    <w:rsid w:val="00056E92"/>
    <w:rsid w:val="00061B95"/>
    <w:rsid w:val="00076D4A"/>
    <w:rsid w:val="00080F8C"/>
    <w:rsid w:val="00080FAA"/>
    <w:rsid w:val="00081C9E"/>
    <w:rsid w:val="00092727"/>
    <w:rsid w:val="00092F0A"/>
    <w:rsid w:val="00094936"/>
    <w:rsid w:val="00097682"/>
    <w:rsid w:val="000D5F02"/>
    <w:rsid w:val="000E6640"/>
    <w:rsid w:val="000F3475"/>
    <w:rsid w:val="000F6F70"/>
    <w:rsid w:val="00101F34"/>
    <w:rsid w:val="00105238"/>
    <w:rsid w:val="00114DDA"/>
    <w:rsid w:val="00135CC1"/>
    <w:rsid w:val="00146436"/>
    <w:rsid w:val="001535E6"/>
    <w:rsid w:val="00161AA0"/>
    <w:rsid w:val="00164874"/>
    <w:rsid w:val="00165C3C"/>
    <w:rsid w:val="001661E3"/>
    <w:rsid w:val="00167EF8"/>
    <w:rsid w:val="0017053F"/>
    <w:rsid w:val="001724CB"/>
    <w:rsid w:val="00181362"/>
    <w:rsid w:val="00181DBE"/>
    <w:rsid w:val="0019239A"/>
    <w:rsid w:val="001956FC"/>
    <w:rsid w:val="00196FBA"/>
    <w:rsid w:val="001B77E0"/>
    <w:rsid w:val="001D1484"/>
    <w:rsid w:val="001E1ED1"/>
    <w:rsid w:val="001E4249"/>
    <w:rsid w:val="001E7C68"/>
    <w:rsid w:val="001F0F85"/>
    <w:rsid w:val="001F65FF"/>
    <w:rsid w:val="002079C4"/>
    <w:rsid w:val="00211FFF"/>
    <w:rsid w:val="00214DCA"/>
    <w:rsid w:val="0023483B"/>
    <w:rsid w:val="00235CAB"/>
    <w:rsid w:val="00236F03"/>
    <w:rsid w:val="0024130E"/>
    <w:rsid w:val="002447B5"/>
    <w:rsid w:val="00246FBB"/>
    <w:rsid w:val="00251979"/>
    <w:rsid w:val="00256857"/>
    <w:rsid w:val="002703B9"/>
    <w:rsid w:val="00270B6C"/>
    <w:rsid w:val="00285132"/>
    <w:rsid w:val="002973AB"/>
    <w:rsid w:val="002A20B3"/>
    <w:rsid w:val="002E35C1"/>
    <w:rsid w:val="002E56A2"/>
    <w:rsid w:val="003007CB"/>
    <w:rsid w:val="00302061"/>
    <w:rsid w:val="0030346C"/>
    <w:rsid w:val="003070F7"/>
    <w:rsid w:val="0031464C"/>
    <w:rsid w:val="00314C7D"/>
    <w:rsid w:val="0031664C"/>
    <w:rsid w:val="0032291B"/>
    <w:rsid w:val="003271D2"/>
    <w:rsid w:val="0033010D"/>
    <w:rsid w:val="003330E6"/>
    <w:rsid w:val="003338F6"/>
    <w:rsid w:val="00344446"/>
    <w:rsid w:val="0035457E"/>
    <w:rsid w:val="00361E91"/>
    <w:rsid w:val="0037387C"/>
    <w:rsid w:val="0038275C"/>
    <w:rsid w:val="00387D1A"/>
    <w:rsid w:val="003A4AC5"/>
    <w:rsid w:val="003A72CF"/>
    <w:rsid w:val="003B4518"/>
    <w:rsid w:val="003B5924"/>
    <w:rsid w:val="003B64A5"/>
    <w:rsid w:val="003C0ED0"/>
    <w:rsid w:val="003C2BB2"/>
    <w:rsid w:val="003C36AC"/>
    <w:rsid w:val="003D34F7"/>
    <w:rsid w:val="003D38AB"/>
    <w:rsid w:val="003E7808"/>
    <w:rsid w:val="003F034A"/>
    <w:rsid w:val="003F49DF"/>
    <w:rsid w:val="004029F2"/>
    <w:rsid w:val="00402AF5"/>
    <w:rsid w:val="0040794D"/>
    <w:rsid w:val="00421160"/>
    <w:rsid w:val="00424C68"/>
    <w:rsid w:val="00432B72"/>
    <w:rsid w:val="00436A91"/>
    <w:rsid w:val="00437C53"/>
    <w:rsid w:val="00442F40"/>
    <w:rsid w:val="00455120"/>
    <w:rsid w:val="0046194E"/>
    <w:rsid w:val="00477037"/>
    <w:rsid w:val="004816E5"/>
    <w:rsid w:val="004820E9"/>
    <w:rsid w:val="0048361F"/>
    <w:rsid w:val="00487261"/>
    <w:rsid w:val="00491631"/>
    <w:rsid w:val="0049746F"/>
    <w:rsid w:val="004A67F9"/>
    <w:rsid w:val="004B1D57"/>
    <w:rsid w:val="004B25CE"/>
    <w:rsid w:val="004B42D8"/>
    <w:rsid w:val="004B514C"/>
    <w:rsid w:val="004C4429"/>
    <w:rsid w:val="004C4C00"/>
    <w:rsid w:val="004D22FA"/>
    <w:rsid w:val="004D2898"/>
    <w:rsid w:val="004E072D"/>
    <w:rsid w:val="004E67E2"/>
    <w:rsid w:val="004E712D"/>
    <w:rsid w:val="00503D0F"/>
    <w:rsid w:val="00513350"/>
    <w:rsid w:val="00514448"/>
    <w:rsid w:val="0051700B"/>
    <w:rsid w:val="00526C07"/>
    <w:rsid w:val="00530407"/>
    <w:rsid w:val="005313F1"/>
    <w:rsid w:val="00531881"/>
    <w:rsid w:val="00532CDC"/>
    <w:rsid w:val="005332E5"/>
    <w:rsid w:val="0053387C"/>
    <w:rsid w:val="0053480F"/>
    <w:rsid w:val="00536AA2"/>
    <w:rsid w:val="00566386"/>
    <w:rsid w:val="00571660"/>
    <w:rsid w:val="00571BE3"/>
    <w:rsid w:val="005754D7"/>
    <w:rsid w:val="0057559A"/>
    <w:rsid w:val="0058369F"/>
    <w:rsid w:val="00585E90"/>
    <w:rsid w:val="00587BE2"/>
    <w:rsid w:val="0059471B"/>
    <w:rsid w:val="005A069A"/>
    <w:rsid w:val="005A161B"/>
    <w:rsid w:val="005A1E30"/>
    <w:rsid w:val="005A68C6"/>
    <w:rsid w:val="005A73AD"/>
    <w:rsid w:val="005B0B4D"/>
    <w:rsid w:val="005B41FC"/>
    <w:rsid w:val="005B4C6B"/>
    <w:rsid w:val="005C051F"/>
    <w:rsid w:val="005C30D1"/>
    <w:rsid w:val="005C7481"/>
    <w:rsid w:val="005C762E"/>
    <w:rsid w:val="005D098C"/>
    <w:rsid w:val="005D77EB"/>
    <w:rsid w:val="005D7CEB"/>
    <w:rsid w:val="005E3570"/>
    <w:rsid w:val="005E432E"/>
    <w:rsid w:val="005E5D48"/>
    <w:rsid w:val="00602D57"/>
    <w:rsid w:val="0060662A"/>
    <w:rsid w:val="00606856"/>
    <w:rsid w:val="00612789"/>
    <w:rsid w:val="00614BDA"/>
    <w:rsid w:val="00621326"/>
    <w:rsid w:val="00626974"/>
    <w:rsid w:val="00626A6D"/>
    <w:rsid w:val="006331B4"/>
    <w:rsid w:val="006343F3"/>
    <w:rsid w:val="006407F1"/>
    <w:rsid w:val="00642906"/>
    <w:rsid w:val="00642ECF"/>
    <w:rsid w:val="006457EF"/>
    <w:rsid w:val="006532EE"/>
    <w:rsid w:val="006672FD"/>
    <w:rsid w:val="006724A9"/>
    <w:rsid w:val="006741B9"/>
    <w:rsid w:val="006805CB"/>
    <w:rsid w:val="00682E1A"/>
    <w:rsid w:val="006844E1"/>
    <w:rsid w:val="00691088"/>
    <w:rsid w:val="00691ECE"/>
    <w:rsid w:val="006A721F"/>
    <w:rsid w:val="006B6A39"/>
    <w:rsid w:val="006C4BA5"/>
    <w:rsid w:val="006C6C20"/>
    <w:rsid w:val="006D73F1"/>
    <w:rsid w:val="006E1060"/>
    <w:rsid w:val="006E582D"/>
    <w:rsid w:val="006E6647"/>
    <w:rsid w:val="006E6F39"/>
    <w:rsid w:val="006F3EFF"/>
    <w:rsid w:val="007049D1"/>
    <w:rsid w:val="0070774C"/>
    <w:rsid w:val="00711782"/>
    <w:rsid w:val="00712694"/>
    <w:rsid w:val="00720048"/>
    <w:rsid w:val="007202A8"/>
    <w:rsid w:val="0072359B"/>
    <w:rsid w:val="00725F74"/>
    <w:rsid w:val="00730BE1"/>
    <w:rsid w:val="00731113"/>
    <w:rsid w:val="00732519"/>
    <w:rsid w:val="00734098"/>
    <w:rsid w:val="0073524C"/>
    <w:rsid w:val="00736B57"/>
    <w:rsid w:val="00737923"/>
    <w:rsid w:val="007403BB"/>
    <w:rsid w:val="007435EC"/>
    <w:rsid w:val="0075083D"/>
    <w:rsid w:val="00750D42"/>
    <w:rsid w:val="0075379D"/>
    <w:rsid w:val="00776E07"/>
    <w:rsid w:val="00786807"/>
    <w:rsid w:val="007953B8"/>
    <w:rsid w:val="007A1BEC"/>
    <w:rsid w:val="007A4EEE"/>
    <w:rsid w:val="007A55E6"/>
    <w:rsid w:val="007B24AF"/>
    <w:rsid w:val="007B32F0"/>
    <w:rsid w:val="007D298A"/>
    <w:rsid w:val="007D343C"/>
    <w:rsid w:val="007D5150"/>
    <w:rsid w:val="007D7FE3"/>
    <w:rsid w:val="007E106D"/>
    <w:rsid w:val="007E6E9E"/>
    <w:rsid w:val="007E7CEF"/>
    <w:rsid w:val="007F30BA"/>
    <w:rsid w:val="00840E39"/>
    <w:rsid w:val="008445BB"/>
    <w:rsid w:val="008505C3"/>
    <w:rsid w:val="00863854"/>
    <w:rsid w:val="0086472B"/>
    <w:rsid w:val="008739B9"/>
    <w:rsid w:val="00890E63"/>
    <w:rsid w:val="00891439"/>
    <w:rsid w:val="008A58A0"/>
    <w:rsid w:val="008B39C2"/>
    <w:rsid w:val="008B5922"/>
    <w:rsid w:val="008B66B7"/>
    <w:rsid w:val="008D2F19"/>
    <w:rsid w:val="008E5C71"/>
    <w:rsid w:val="008E7585"/>
    <w:rsid w:val="008F05E7"/>
    <w:rsid w:val="008F30AA"/>
    <w:rsid w:val="008F47F7"/>
    <w:rsid w:val="009040A2"/>
    <w:rsid w:val="00904A7C"/>
    <w:rsid w:val="0091427E"/>
    <w:rsid w:val="00914D77"/>
    <w:rsid w:val="0092657D"/>
    <w:rsid w:val="009273A3"/>
    <w:rsid w:val="00937CEF"/>
    <w:rsid w:val="0094366C"/>
    <w:rsid w:val="00953ADF"/>
    <w:rsid w:val="009703F8"/>
    <w:rsid w:val="00973166"/>
    <w:rsid w:val="009746EF"/>
    <w:rsid w:val="00974B8F"/>
    <w:rsid w:val="00975BF2"/>
    <w:rsid w:val="00976D26"/>
    <w:rsid w:val="0098198D"/>
    <w:rsid w:val="0098511B"/>
    <w:rsid w:val="0099335F"/>
    <w:rsid w:val="0099646F"/>
    <w:rsid w:val="009B621A"/>
    <w:rsid w:val="009C3876"/>
    <w:rsid w:val="009C45D9"/>
    <w:rsid w:val="009C6F32"/>
    <w:rsid w:val="009C7568"/>
    <w:rsid w:val="009D50D0"/>
    <w:rsid w:val="009F6567"/>
    <w:rsid w:val="00A01001"/>
    <w:rsid w:val="00A04C86"/>
    <w:rsid w:val="00A05822"/>
    <w:rsid w:val="00A06657"/>
    <w:rsid w:val="00A110CF"/>
    <w:rsid w:val="00A1166D"/>
    <w:rsid w:val="00A323A9"/>
    <w:rsid w:val="00A37D91"/>
    <w:rsid w:val="00A46282"/>
    <w:rsid w:val="00A5719C"/>
    <w:rsid w:val="00A61757"/>
    <w:rsid w:val="00A619C6"/>
    <w:rsid w:val="00A6324B"/>
    <w:rsid w:val="00A7043B"/>
    <w:rsid w:val="00A84B84"/>
    <w:rsid w:val="00A85034"/>
    <w:rsid w:val="00A86D3D"/>
    <w:rsid w:val="00AA0FD4"/>
    <w:rsid w:val="00AA45B7"/>
    <w:rsid w:val="00AB1EC2"/>
    <w:rsid w:val="00AB1F91"/>
    <w:rsid w:val="00AB2948"/>
    <w:rsid w:val="00AB39FA"/>
    <w:rsid w:val="00AB5EA2"/>
    <w:rsid w:val="00AC29C6"/>
    <w:rsid w:val="00AC4217"/>
    <w:rsid w:val="00AC456C"/>
    <w:rsid w:val="00AD23C2"/>
    <w:rsid w:val="00AD6933"/>
    <w:rsid w:val="00AD6B7B"/>
    <w:rsid w:val="00AF5853"/>
    <w:rsid w:val="00B0245C"/>
    <w:rsid w:val="00B13415"/>
    <w:rsid w:val="00B17DCB"/>
    <w:rsid w:val="00B20B97"/>
    <w:rsid w:val="00B21D0B"/>
    <w:rsid w:val="00B33B35"/>
    <w:rsid w:val="00B35250"/>
    <w:rsid w:val="00B35447"/>
    <w:rsid w:val="00B3655F"/>
    <w:rsid w:val="00B4719B"/>
    <w:rsid w:val="00B53F7B"/>
    <w:rsid w:val="00B550F3"/>
    <w:rsid w:val="00B56C80"/>
    <w:rsid w:val="00B60417"/>
    <w:rsid w:val="00B61A4C"/>
    <w:rsid w:val="00B742F4"/>
    <w:rsid w:val="00B759B6"/>
    <w:rsid w:val="00B76C72"/>
    <w:rsid w:val="00B77ED9"/>
    <w:rsid w:val="00B8138C"/>
    <w:rsid w:val="00B91B01"/>
    <w:rsid w:val="00B9606D"/>
    <w:rsid w:val="00BA2903"/>
    <w:rsid w:val="00BA4A42"/>
    <w:rsid w:val="00BA6E4A"/>
    <w:rsid w:val="00BA7A01"/>
    <w:rsid w:val="00BB047B"/>
    <w:rsid w:val="00BB17C6"/>
    <w:rsid w:val="00BB6398"/>
    <w:rsid w:val="00BC4C63"/>
    <w:rsid w:val="00BC5988"/>
    <w:rsid w:val="00BD0372"/>
    <w:rsid w:val="00BE7CD3"/>
    <w:rsid w:val="00BF5319"/>
    <w:rsid w:val="00BF7CCB"/>
    <w:rsid w:val="00C05F13"/>
    <w:rsid w:val="00C07F49"/>
    <w:rsid w:val="00C139CA"/>
    <w:rsid w:val="00C14E95"/>
    <w:rsid w:val="00C25EDC"/>
    <w:rsid w:val="00C445E0"/>
    <w:rsid w:val="00C462B6"/>
    <w:rsid w:val="00C50F6F"/>
    <w:rsid w:val="00C51429"/>
    <w:rsid w:val="00C66E11"/>
    <w:rsid w:val="00C70DD8"/>
    <w:rsid w:val="00C8069A"/>
    <w:rsid w:val="00C85E71"/>
    <w:rsid w:val="00CA2472"/>
    <w:rsid w:val="00CA551F"/>
    <w:rsid w:val="00CA6FFF"/>
    <w:rsid w:val="00CA7439"/>
    <w:rsid w:val="00CB4D1D"/>
    <w:rsid w:val="00CB7A00"/>
    <w:rsid w:val="00CC02B1"/>
    <w:rsid w:val="00CC1B67"/>
    <w:rsid w:val="00CD370C"/>
    <w:rsid w:val="00CE71E1"/>
    <w:rsid w:val="00CF1995"/>
    <w:rsid w:val="00CF420F"/>
    <w:rsid w:val="00D04E24"/>
    <w:rsid w:val="00D0524E"/>
    <w:rsid w:val="00D1450C"/>
    <w:rsid w:val="00D25165"/>
    <w:rsid w:val="00D3612A"/>
    <w:rsid w:val="00D37703"/>
    <w:rsid w:val="00D37F25"/>
    <w:rsid w:val="00D44439"/>
    <w:rsid w:val="00D52449"/>
    <w:rsid w:val="00D673A7"/>
    <w:rsid w:val="00D70A7D"/>
    <w:rsid w:val="00D70DFC"/>
    <w:rsid w:val="00D80E4B"/>
    <w:rsid w:val="00D8744F"/>
    <w:rsid w:val="00D9290D"/>
    <w:rsid w:val="00D94D25"/>
    <w:rsid w:val="00DA0A74"/>
    <w:rsid w:val="00DB27D3"/>
    <w:rsid w:val="00DC11D3"/>
    <w:rsid w:val="00DD04C0"/>
    <w:rsid w:val="00DE32B1"/>
    <w:rsid w:val="00DE57B9"/>
    <w:rsid w:val="00DE643F"/>
    <w:rsid w:val="00DF7DB1"/>
    <w:rsid w:val="00E0320A"/>
    <w:rsid w:val="00E0748A"/>
    <w:rsid w:val="00E078CA"/>
    <w:rsid w:val="00E17BB2"/>
    <w:rsid w:val="00E20DD9"/>
    <w:rsid w:val="00E22614"/>
    <w:rsid w:val="00E4622C"/>
    <w:rsid w:val="00E51FFB"/>
    <w:rsid w:val="00E55871"/>
    <w:rsid w:val="00E56C77"/>
    <w:rsid w:val="00E62CAC"/>
    <w:rsid w:val="00E64304"/>
    <w:rsid w:val="00E6530A"/>
    <w:rsid w:val="00E858F3"/>
    <w:rsid w:val="00E87D83"/>
    <w:rsid w:val="00E9069E"/>
    <w:rsid w:val="00E9076A"/>
    <w:rsid w:val="00E91D0F"/>
    <w:rsid w:val="00E91FED"/>
    <w:rsid w:val="00E926D7"/>
    <w:rsid w:val="00EA3B42"/>
    <w:rsid w:val="00EB6C33"/>
    <w:rsid w:val="00EB77BD"/>
    <w:rsid w:val="00EC253B"/>
    <w:rsid w:val="00EC382E"/>
    <w:rsid w:val="00ED4A73"/>
    <w:rsid w:val="00EE28C0"/>
    <w:rsid w:val="00EE6BCF"/>
    <w:rsid w:val="00EF4FA7"/>
    <w:rsid w:val="00F01415"/>
    <w:rsid w:val="00F02ED4"/>
    <w:rsid w:val="00F161F2"/>
    <w:rsid w:val="00F20685"/>
    <w:rsid w:val="00F26A9F"/>
    <w:rsid w:val="00F30733"/>
    <w:rsid w:val="00F33AD3"/>
    <w:rsid w:val="00F358C9"/>
    <w:rsid w:val="00F40183"/>
    <w:rsid w:val="00F501C7"/>
    <w:rsid w:val="00F572CC"/>
    <w:rsid w:val="00F736B3"/>
    <w:rsid w:val="00F761CC"/>
    <w:rsid w:val="00F763DF"/>
    <w:rsid w:val="00F76C10"/>
    <w:rsid w:val="00F81216"/>
    <w:rsid w:val="00F87DDC"/>
    <w:rsid w:val="00F931EF"/>
    <w:rsid w:val="00F933FC"/>
    <w:rsid w:val="00F9363C"/>
    <w:rsid w:val="00FA26C1"/>
    <w:rsid w:val="00FA2F3E"/>
    <w:rsid w:val="00FA6443"/>
    <w:rsid w:val="00FC1C5C"/>
    <w:rsid w:val="00FC2C12"/>
    <w:rsid w:val="00FC402C"/>
    <w:rsid w:val="00FD17AF"/>
    <w:rsid w:val="00FD2172"/>
    <w:rsid w:val="00FD72D2"/>
    <w:rsid w:val="00FE132A"/>
    <w:rsid w:val="00FE623A"/>
    <w:rsid w:val="00FF0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4AD31"/>
  <w15:docId w15:val="{29D11586-5BF9-49AA-98D5-7D4101C6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uiPriority="2" w:qFormat="1"/>
    <w:lsdException w:name="heading 3" w:qFormat="1"/>
    <w:lsdException w:name="heading 4"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unhideWhenUsed/>
    <w:rsid w:val="00E87D8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F161F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1"/>
    <w:rsid w:val="0094366C"/>
    <w:pPr>
      <w:spacing w:after="240" w:line="360" w:lineRule="auto"/>
    </w:pPr>
    <w:rPr>
      <w:rFonts w:ascii="Arial" w:hAnsi="Arial"/>
      <w:sz w:val="24"/>
      <w:szCs w:val="24"/>
      <w:lang w:val="en-US" w:eastAsia="en-US"/>
    </w:rPr>
  </w:style>
  <w:style w:type="character" w:customStyle="1" w:styleId="NICEnormalChar1">
    <w:name w:val="NICE normal Char1"/>
    <w:basedOn w:val="DefaultParagraphFont"/>
    <w:link w:val="NICEnormal"/>
    <w:rsid w:val="0023483B"/>
    <w:rPr>
      <w:rFonts w:ascii="Arial" w:hAnsi="Arial"/>
      <w:sz w:val="24"/>
      <w:szCs w:val="24"/>
      <w:lang w:val="en-US" w:eastAsia="en-US"/>
    </w:rPr>
  </w:style>
  <w:style w:type="character" w:customStyle="1" w:styleId="Heading1Char">
    <w:name w:val="Heading 1 Char"/>
    <w:basedOn w:val="DefaultParagraphFont"/>
    <w:link w:val="Heading1"/>
    <w:rsid w:val="00AB2948"/>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customStyle="1" w:styleId="Numberedheading1">
    <w:name w:val="Numbered heading 1"/>
    <w:basedOn w:val="Heading1"/>
    <w:next w:val="NICEnormal"/>
    <w:link w:val="Numberedheading1CharChar"/>
    <w:rsid w:val="00C51429"/>
    <w:pPr>
      <w:numPr>
        <w:numId w:val="7"/>
      </w:numPr>
    </w:pPr>
    <w:rPr>
      <w:szCs w:val="24"/>
    </w:rPr>
  </w:style>
  <w:style w:type="character" w:customStyle="1" w:styleId="Numberedheading1CharChar">
    <w:name w:val="Numbered heading 1 Char Char"/>
    <w:basedOn w:val="Heading1Char"/>
    <w:link w:val="Numberedheading1"/>
    <w:rsid w:val="00C51429"/>
    <w:rPr>
      <w:rFonts w:ascii="Arial" w:hAnsi="Arial" w:cs="Arial"/>
      <w:b/>
      <w:bCs/>
      <w:kern w:val="32"/>
      <w:sz w:val="32"/>
      <w:szCs w:val="24"/>
      <w:lang w:val="en-US" w:eastAsia="en-US" w:bidi="ar-SA"/>
    </w:rPr>
  </w:style>
  <w:style w:type="paragraph" w:customStyle="1" w:styleId="Numberedheading2">
    <w:name w:val="Numbered heading 2"/>
    <w:basedOn w:val="Heading2"/>
    <w:next w:val="NICEnormal"/>
    <w:link w:val="Numberedheading2Char"/>
    <w:rsid w:val="00C51429"/>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rsid w:val="0092657D"/>
    <w:pPr>
      <w:numPr>
        <w:ilvl w:val="3"/>
        <w:numId w:val="7"/>
      </w:numPr>
    </w:pPr>
  </w:style>
  <w:style w:type="paragraph" w:customStyle="1" w:styleId="Numberedlevel3text">
    <w:name w:val="Numbered level 3 text"/>
    <w:basedOn w:val="Normal"/>
    <w:rsid w:val="00B91B01"/>
    <w:pPr>
      <w:tabs>
        <w:tab w:val="num" w:pos="1134"/>
      </w:tabs>
      <w:spacing w:after="240" w:line="360" w:lineRule="auto"/>
      <w:ind w:left="1134" w:hanging="1134"/>
    </w:pPr>
    <w:rPr>
      <w:rFonts w:ascii="Arial" w:hAnsi="Arial" w:cs="Arial"/>
      <w:bCs/>
    </w:rPr>
  </w:style>
  <w:style w:type="character" w:customStyle="1" w:styleId="Heading6Char">
    <w:name w:val="Heading 6 Char"/>
    <w:basedOn w:val="DefaultParagraphFont"/>
    <w:link w:val="Heading6"/>
    <w:rsid w:val="00F161F2"/>
    <w:rPr>
      <w:rFonts w:asciiTheme="majorHAnsi" w:eastAsiaTheme="majorEastAsia" w:hAnsiTheme="majorHAnsi" w:cstheme="majorBidi"/>
      <w:color w:val="243F60" w:themeColor="accent1" w:themeShade="7F"/>
      <w:sz w:val="24"/>
      <w:szCs w:val="24"/>
      <w:lang w:eastAsia="en-US"/>
    </w:r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styleId="Title">
    <w:name w:val="Title"/>
    <w:basedOn w:val="Normal"/>
    <w:next w:val="Heading1"/>
    <w:link w:val="TitleChar"/>
    <w:qFormat/>
    <w:rsid w:val="00F161F2"/>
    <w:pPr>
      <w:spacing w:before="360" w:after="360" w:line="288" w:lineRule="auto"/>
      <w:jc w:val="center"/>
      <w:outlineLvl w:val="0"/>
    </w:pPr>
    <w:rPr>
      <w:rFonts w:ascii="Arial" w:hAnsi="Arial"/>
      <w:b/>
      <w:bCs/>
      <w:color w:val="1F497D" w:themeColor="text2"/>
      <w:sz w:val="36"/>
      <w:szCs w:val="32"/>
      <w:lang w:eastAsia="en-GB"/>
    </w:rPr>
  </w:style>
  <w:style w:type="character" w:customStyle="1" w:styleId="TitleChar">
    <w:name w:val="Title Char"/>
    <w:basedOn w:val="DefaultParagraphFont"/>
    <w:link w:val="Title"/>
    <w:rsid w:val="00F161F2"/>
    <w:rPr>
      <w:rFonts w:ascii="Arial" w:hAnsi="Arial"/>
      <w:b/>
      <w:bCs/>
      <w:color w:val="1F497D" w:themeColor="text2"/>
      <w:sz w:val="36"/>
      <w:szCs w:val="32"/>
    </w:rPr>
  </w:style>
  <w:style w:type="paragraph" w:customStyle="1" w:styleId="Bulletleft1last">
    <w:name w:val="Bullet left 1 last"/>
    <w:basedOn w:val="NICEnormal"/>
    <w:rsid w:val="00953ADF"/>
    <w:pPr>
      <w:numPr>
        <w:numId w:val="8"/>
      </w:numPr>
    </w:pPr>
    <w:rPr>
      <w:rFonts w:cs="Arial"/>
    </w:rPr>
  </w:style>
  <w:style w:type="paragraph" w:styleId="BalloonText">
    <w:name w:val="Balloon Text"/>
    <w:basedOn w:val="Normal"/>
    <w:link w:val="BalloonTextChar"/>
    <w:semiHidden/>
    <w:unhideWhenUsed/>
    <w:rsid w:val="00B742F4"/>
    <w:rPr>
      <w:rFonts w:ascii="Segoe UI" w:hAnsi="Segoe UI" w:cs="Segoe UI"/>
      <w:sz w:val="18"/>
      <w:szCs w:val="18"/>
    </w:rPr>
  </w:style>
  <w:style w:type="paragraph" w:styleId="Footer">
    <w:name w:val="footer"/>
    <w:basedOn w:val="NICEnormalsinglespacing"/>
    <w:link w:val="FooterChar"/>
    <w:rsid w:val="00402AF5"/>
    <w:pPr>
      <w:tabs>
        <w:tab w:val="center" w:pos="4153"/>
        <w:tab w:val="right" w:pos="8306"/>
      </w:tabs>
      <w:spacing w:before="240" w:after="0"/>
    </w:pPr>
  </w:style>
  <w:style w:type="character" w:styleId="PageNumber">
    <w:name w:val="page number"/>
    <w:basedOn w:val="DefaultParagraphFont"/>
    <w:rsid w:val="00A86D3D"/>
    <w:rPr>
      <w:rFonts w:ascii="Arial" w:hAnsi="Arial"/>
      <w:sz w:val="24"/>
    </w:rPr>
  </w:style>
  <w:style w:type="character" w:customStyle="1" w:styleId="FooterChar">
    <w:name w:val="Footer Char"/>
    <w:link w:val="Footer"/>
    <w:rsid w:val="00F161F2"/>
    <w:rPr>
      <w:rFonts w:ascii="Arial" w:hAnsi="Arial"/>
      <w:sz w:val="24"/>
      <w:szCs w:val="24"/>
      <w:lang w:val="en-US" w:eastAsia="en-US"/>
    </w:r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qFormat/>
    <w:rsid w:val="00BD0372"/>
    <w:pPr>
      <w:keepNext/>
      <w:spacing w:after="60"/>
    </w:pPr>
    <w:rPr>
      <w:sz w:val="22"/>
    </w:rPr>
  </w:style>
  <w:style w:type="paragraph" w:customStyle="1" w:styleId="Proofingtable">
    <w:name w:val="Proofing table"/>
    <w:basedOn w:val="Normal"/>
    <w:qFormat/>
    <w:rsid w:val="00251979"/>
    <w:pPr>
      <w:spacing w:before="60" w:after="60" w:line="288" w:lineRule="auto"/>
    </w:pPr>
    <w:rPr>
      <w:rFonts w:ascii="Arial" w:hAnsi="Arial"/>
      <w:sz w:val="18"/>
      <w:szCs w:val="20"/>
      <w:lang w:eastAsia="en-GB"/>
    </w:rPr>
  </w:style>
  <w:style w:type="paragraph" w:customStyle="1" w:styleId="Title1">
    <w:name w:val="Title 1"/>
    <w:basedOn w:val="Normal"/>
    <w:qFormat/>
    <w:rsid w:val="009F6567"/>
    <w:pPr>
      <w:keepNext/>
      <w:spacing w:before="240" w:after="240"/>
      <w:jc w:val="center"/>
      <w:outlineLvl w:val="0"/>
    </w:pPr>
    <w:rPr>
      <w:rFonts w:ascii="Arial" w:hAnsi="Arial" w:cs="Arial"/>
      <w:b/>
      <w:bCs/>
      <w:kern w:val="28"/>
      <w:sz w:val="40"/>
      <w:szCs w:val="32"/>
    </w:rPr>
  </w:style>
  <w:style w:type="paragraph" w:customStyle="1" w:styleId="Title2">
    <w:name w:val="Title 2"/>
    <w:basedOn w:val="Normal"/>
    <w:link w:val="Title2Char"/>
    <w:qFormat/>
    <w:rsid w:val="003A72CF"/>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3A72CF"/>
  </w:style>
  <w:style w:type="character" w:styleId="Hyperlink">
    <w:name w:val="Hyperlink"/>
    <w:basedOn w:val="DefaultParagraphFont"/>
    <w:uiPriority w:val="99"/>
    <w:rsid w:val="00CA551F"/>
    <w:rPr>
      <w:color w:val="0000FF" w:themeColor="hyperlink"/>
      <w:u w:val="single"/>
    </w:rPr>
  </w:style>
  <w:style w:type="character" w:styleId="CommentReference">
    <w:name w:val="annotation reference"/>
    <w:basedOn w:val="DefaultParagraphFont"/>
    <w:rsid w:val="00AC456C"/>
    <w:rPr>
      <w:rFonts w:ascii="Times New Roman" w:hAnsi="Times New Roman"/>
      <w:sz w:val="16"/>
      <w:szCs w:val="16"/>
      <w:lang w:val="en-GB"/>
    </w:rPr>
  </w:style>
  <w:style w:type="paragraph" w:styleId="CommentText">
    <w:name w:val="annotation text"/>
    <w:basedOn w:val="Normal"/>
    <w:link w:val="CommentTextChar"/>
    <w:unhideWhenUsed/>
    <w:rsid w:val="00251979"/>
    <w:rPr>
      <w:sz w:val="20"/>
      <w:szCs w:val="20"/>
    </w:rPr>
  </w:style>
  <w:style w:type="character" w:customStyle="1" w:styleId="CommentTextChar">
    <w:name w:val="Comment Text Char"/>
    <w:basedOn w:val="DefaultParagraphFont"/>
    <w:link w:val="CommentText"/>
    <w:rsid w:val="00251979"/>
    <w:rPr>
      <w:lang w:eastAsia="en-US"/>
    </w:rPr>
  </w:style>
  <w:style w:type="paragraph" w:styleId="CommentSubject">
    <w:name w:val="annotation subject"/>
    <w:basedOn w:val="CommentText"/>
    <w:next w:val="CommentText"/>
    <w:link w:val="CommentSubjectChar"/>
    <w:semiHidden/>
    <w:unhideWhenUsed/>
    <w:rsid w:val="00251979"/>
    <w:rPr>
      <w:b/>
      <w:bCs/>
    </w:rPr>
  </w:style>
  <w:style w:type="character" w:customStyle="1" w:styleId="CommentSubjectChar">
    <w:name w:val="Comment Subject Char"/>
    <w:basedOn w:val="CommentTextChar"/>
    <w:link w:val="CommentSubject"/>
    <w:semiHidden/>
    <w:rsid w:val="00251979"/>
    <w:rPr>
      <w:b/>
      <w:bCs/>
      <w:lang w:eastAsia="en-US"/>
    </w:rPr>
  </w:style>
  <w:style w:type="character" w:customStyle="1" w:styleId="BalloonTextChar">
    <w:name w:val="Balloon Text Char"/>
    <w:basedOn w:val="DefaultParagraphFont"/>
    <w:link w:val="BalloonText"/>
    <w:semiHidden/>
    <w:rsid w:val="00B742F4"/>
    <w:rPr>
      <w:rFonts w:ascii="Segoe UI" w:hAnsi="Segoe UI" w:cs="Segoe UI"/>
      <w:sz w:val="18"/>
      <w:szCs w:val="18"/>
      <w:lang w:eastAsia="en-US"/>
    </w:rPr>
  </w:style>
  <w:style w:type="table" w:styleId="TableGrid">
    <w:name w:val="Table Grid"/>
    <w:basedOn w:val="TableNormal"/>
    <w:rsid w:val="00FE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DA0A74"/>
    <w:rPr>
      <w:color w:val="800080" w:themeColor="followedHyperlink"/>
      <w:u w:val="single"/>
    </w:rPr>
  </w:style>
  <w:style w:type="paragraph" w:styleId="Revision">
    <w:name w:val="Revision"/>
    <w:hidden/>
    <w:uiPriority w:val="99"/>
    <w:semiHidden/>
    <w:rsid w:val="005D77EB"/>
    <w:rPr>
      <w:sz w:val="24"/>
      <w:szCs w:val="24"/>
      <w:lang w:eastAsia="en-US"/>
    </w:rPr>
  </w:style>
  <w:style w:type="paragraph" w:customStyle="1" w:styleId="Bulletleft2last">
    <w:name w:val="Bullet left 2 last"/>
    <w:basedOn w:val="Bulletleft2"/>
    <w:rsid w:val="00A5719C"/>
    <w:pPr>
      <w:spacing w:after="240"/>
    </w:pPr>
  </w:style>
  <w:style w:type="paragraph" w:customStyle="1" w:styleId="Bulletleft3last">
    <w:name w:val="Bullet left 3 last"/>
    <w:basedOn w:val="Bulletleft3"/>
    <w:rsid w:val="00AB5EA2"/>
    <w:pPr>
      <w:spacing w:after="240"/>
    </w:pPr>
    <w:rPr>
      <w:szCs w:val="20"/>
    </w:rPr>
  </w:style>
  <w:style w:type="paragraph" w:customStyle="1" w:styleId="Instructionstext">
    <w:name w:val="Instructions text"/>
    <w:basedOn w:val="Normal"/>
    <w:rsid w:val="00904A7C"/>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paragraph" w:styleId="Header">
    <w:name w:val="header"/>
    <w:basedOn w:val="Normal"/>
    <w:link w:val="HeaderChar"/>
    <w:rsid w:val="00487261"/>
    <w:pPr>
      <w:tabs>
        <w:tab w:val="center" w:pos="4513"/>
        <w:tab w:val="right" w:pos="9026"/>
      </w:tabs>
    </w:pPr>
  </w:style>
  <w:style w:type="character" w:customStyle="1" w:styleId="HeaderChar">
    <w:name w:val="Header Char"/>
    <w:basedOn w:val="DefaultParagraphFont"/>
    <w:link w:val="Header"/>
    <w:rsid w:val="00487261"/>
    <w:rPr>
      <w:sz w:val="24"/>
      <w:szCs w:val="24"/>
      <w:lang w:eastAsia="en-US"/>
    </w:rPr>
  </w:style>
  <w:style w:type="paragraph" w:styleId="FootnoteText">
    <w:name w:val="footnote text"/>
    <w:basedOn w:val="Normal"/>
    <w:link w:val="FootnoteTextChar"/>
    <w:semiHidden/>
    <w:unhideWhenUsed/>
    <w:rsid w:val="0075379D"/>
    <w:rPr>
      <w:rFonts w:ascii="Arial" w:hAnsi="Arial"/>
      <w:sz w:val="20"/>
      <w:szCs w:val="20"/>
    </w:rPr>
  </w:style>
  <w:style w:type="character" w:customStyle="1" w:styleId="FootnoteTextChar">
    <w:name w:val="Footnote Text Char"/>
    <w:basedOn w:val="DefaultParagraphFont"/>
    <w:link w:val="FootnoteText"/>
    <w:semiHidden/>
    <w:rsid w:val="0075379D"/>
    <w:rPr>
      <w:rFonts w:ascii="Arial" w:hAnsi="Arial"/>
      <w:lang w:eastAsia="en-US"/>
    </w:rPr>
  </w:style>
  <w:style w:type="character" w:styleId="FootnoteReference">
    <w:name w:val="footnote reference"/>
    <w:basedOn w:val="DefaultParagraphFont"/>
    <w:semiHidden/>
    <w:unhideWhenUsed/>
    <w:rsid w:val="0075379D"/>
    <w:rPr>
      <w:vertAlign w:val="superscript"/>
    </w:rPr>
  </w:style>
  <w:style w:type="character" w:customStyle="1" w:styleId="Title2Char">
    <w:name w:val="Title 2 Char"/>
    <w:basedOn w:val="DefaultParagraphFont"/>
    <w:link w:val="Title2"/>
    <w:rsid w:val="00904A7C"/>
    <w:rPr>
      <w:rFonts w:ascii="Arial" w:hAnsi="Arial" w:cs="Arial"/>
      <w:b/>
      <w:bCs/>
      <w:kern w:val="28"/>
      <w:sz w:val="32"/>
      <w:szCs w:val="32"/>
      <w:lang w:eastAsia="en-US"/>
    </w:rPr>
  </w:style>
  <w:style w:type="character" w:customStyle="1" w:styleId="Bold">
    <w:name w:val="Bold"/>
    <w:uiPriority w:val="1"/>
    <w:qFormat/>
    <w:rsid w:val="00081C9E"/>
    <w:rPr>
      <w:b/>
      <w:color w:val="auto"/>
    </w:rPr>
  </w:style>
  <w:style w:type="table" w:customStyle="1" w:styleId="Surveillancetable">
    <w:name w:val="Surveillance table"/>
    <w:basedOn w:val="TableNormal"/>
    <w:uiPriority w:val="99"/>
    <w:rsid w:val="00081C9E"/>
    <w:rPr>
      <w:rFonts w:ascii="Lato" w:hAnsi="Lato"/>
      <w:sz w:val="18"/>
    </w:rPr>
    <w:tblPr>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CellMar>
        <w:top w:w="57" w:type="dxa"/>
        <w:left w:w="57" w:type="dxa"/>
        <w:bottom w:w="57" w:type="dxa"/>
        <w:right w:w="57" w:type="dxa"/>
      </w:tblCellMar>
    </w:tblPr>
    <w:tcPr>
      <w:shd w:val="clear" w:color="auto" w:fill="auto"/>
    </w:tcPr>
    <w:tblStylePr w:type="firstRow">
      <w:rPr>
        <w:rFonts w:ascii="Lato" w:hAnsi="Lato"/>
        <w:color w:val="FFFFFF" w:themeColor="background1"/>
      </w:rPr>
      <w:tblPr>
        <w:tblCellMar>
          <w:top w:w="57" w:type="dxa"/>
          <w:left w:w="57" w:type="dxa"/>
          <w:bottom w:w="57" w:type="dxa"/>
          <w:right w:w="57" w:type="dxa"/>
        </w:tblCellMar>
      </w:tblPr>
      <w:tcPr>
        <w:shd w:val="clear" w:color="auto" w:fill="004650"/>
      </w:tcPr>
    </w:tblStylePr>
  </w:style>
  <w:style w:type="table" w:styleId="TableGridLight">
    <w:name w:val="Grid Table Light"/>
    <w:aliases w:val="Surveillance Table Grid Light"/>
    <w:basedOn w:val="TableNormal"/>
    <w:uiPriority w:val="40"/>
    <w:rsid w:val="00B742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urvbullets">
    <w:name w:val="Surv bullets"/>
    <w:uiPriority w:val="99"/>
    <w:rsid w:val="00B742F4"/>
    <w:pPr>
      <w:numPr>
        <w:numId w:val="17"/>
      </w:numPr>
    </w:pPr>
  </w:style>
  <w:style w:type="character" w:customStyle="1" w:styleId="Heading3Char">
    <w:name w:val="Heading 3 Char"/>
    <w:link w:val="Heading3"/>
    <w:rsid w:val="00F161F2"/>
    <w:rPr>
      <w:rFonts w:ascii="Arial" w:hAnsi="Arial" w:cs="Arial"/>
      <w:b/>
      <w:bCs/>
      <w:sz w:val="24"/>
      <w:szCs w:val="24"/>
      <w:lang w:eastAsia="en-US"/>
    </w:rPr>
  </w:style>
  <w:style w:type="paragraph" w:styleId="TOC1">
    <w:name w:val="toc 1"/>
    <w:basedOn w:val="Normal"/>
    <w:next w:val="Normal"/>
    <w:autoRedefine/>
    <w:uiPriority w:val="39"/>
    <w:semiHidden/>
    <w:rsid w:val="00F161F2"/>
    <w:pPr>
      <w:tabs>
        <w:tab w:val="right" w:leader="dot" w:pos="9016"/>
      </w:tabs>
      <w:spacing w:before="80" w:after="160" w:line="288" w:lineRule="auto"/>
    </w:pPr>
    <w:rPr>
      <w:rFonts w:ascii="Lato" w:hAnsi="Lato"/>
      <w:noProof/>
      <w:sz w:val="22"/>
      <w:lang w:eastAsia="en-GB"/>
    </w:rPr>
  </w:style>
  <w:style w:type="paragraph" w:styleId="TOC2">
    <w:name w:val="toc 2"/>
    <w:basedOn w:val="Normal"/>
    <w:next w:val="Normal"/>
    <w:autoRedefine/>
    <w:uiPriority w:val="39"/>
    <w:semiHidden/>
    <w:rsid w:val="00F161F2"/>
    <w:pPr>
      <w:spacing w:before="80" w:after="160" w:line="288" w:lineRule="auto"/>
      <w:ind w:left="240"/>
    </w:pPr>
    <w:rPr>
      <w:rFonts w:ascii="Lato" w:hAnsi="Lato"/>
      <w:sz w:val="22"/>
      <w:lang w:eastAsia="en-GB"/>
    </w:rPr>
  </w:style>
  <w:style w:type="paragraph" w:styleId="TOC3">
    <w:name w:val="toc 3"/>
    <w:basedOn w:val="Normal"/>
    <w:next w:val="Normal"/>
    <w:autoRedefine/>
    <w:uiPriority w:val="39"/>
    <w:semiHidden/>
    <w:rsid w:val="00F161F2"/>
    <w:pPr>
      <w:spacing w:before="80" w:after="160" w:line="288" w:lineRule="auto"/>
      <w:ind w:left="480"/>
    </w:pPr>
    <w:rPr>
      <w:rFonts w:ascii="Lato" w:hAnsi="Lato"/>
      <w:sz w:val="22"/>
      <w:lang w:eastAsia="en-GB"/>
    </w:rPr>
  </w:style>
  <w:style w:type="paragraph" w:styleId="TOC4">
    <w:name w:val="toc 4"/>
    <w:basedOn w:val="Normal"/>
    <w:next w:val="Normal"/>
    <w:autoRedefine/>
    <w:uiPriority w:val="39"/>
    <w:semiHidden/>
    <w:rsid w:val="00F161F2"/>
    <w:pPr>
      <w:spacing w:before="80" w:after="160" w:line="288" w:lineRule="auto"/>
      <w:ind w:left="720"/>
    </w:pPr>
    <w:rPr>
      <w:rFonts w:ascii="Arial" w:hAnsi="Arial"/>
      <w:sz w:val="22"/>
      <w:lang w:eastAsia="en-GB"/>
    </w:rPr>
  </w:style>
  <w:style w:type="paragraph" w:styleId="TOAHeading">
    <w:name w:val="toa heading"/>
    <w:basedOn w:val="Normal"/>
    <w:next w:val="Normal"/>
    <w:semiHidden/>
    <w:rsid w:val="00F161F2"/>
    <w:pPr>
      <w:spacing w:before="120" w:after="160" w:line="288" w:lineRule="auto"/>
    </w:pPr>
    <w:rPr>
      <w:rFonts w:ascii="Arial" w:hAnsi="Arial"/>
      <w:b/>
      <w:bCs/>
      <w:sz w:val="22"/>
      <w:lang w:eastAsia="en-GB"/>
    </w:rPr>
  </w:style>
  <w:style w:type="paragraph" w:customStyle="1" w:styleId="Tablebullet1">
    <w:name w:val="Table bullet 1"/>
    <w:basedOn w:val="Normal"/>
    <w:rsid w:val="00E87D83"/>
    <w:pPr>
      <w:numPr>
        <w:numId w:val="22"/>
      </w:numPr>
      <w:spacing w:before="80" w:after="160" w:line="288" w:lineRule="auto"/>
      <w:ind w:left="284" w:hanging="284"/>
    </w:pPr>
    <w:rPr>
      <w:rFonts w:ascii="Lato" w:hAnsi="Lato"/>
      <w:sz w:val="20"/>
    </w:rPr>
  </w:style>
  <w:style w:type="numbering" w:customStyle="1" w:styleId="Bodybullet">
    <w:name w:val="Body bullet"/>
    <w:uiPriority w:val="99"/>
    <w:rsid w:val="00092727"/>
    <w:pPr>
      <w:numPr>
        <w:numId w:val="20"/>
      </w:numPr>
    </w:pPr>
  </w:style>
  <w:style w:type="paragraph" w:customStyle="1" w:styleId="Instructionsbullet">
    <w:name w:val="Instructions bullet"/>
    <w:basedOn w:val="Instructionstext"/>
    <w:rsid w:val="00B8138C"/>
    <w:pPr>
      <w:numPr>
        <w:ilvl w:val="3"/>
        <w:numId w:val="23"/>
      </w:numPr>
      <w:spacing w:before="120" w:after="120"/>
      <w:ind w:left="426" w:hanging="426"/>
    </w:pPr>
  </w:style>
  <w:style w:type="character" w:styleId="UnresolvedMention">
    <w:name w:val="Unresolved Mention"/>
    <w:basedOn w:val="DefaultParagraphFont"/>
    <w:uiPriority w:val="99"/>
    <w:semiHidden/>
    <w:unhideWhenUsed/>
    <w:rsid w:val="00E87D83"/>
    <w:rPr>
      <w:color w:val="605E5C"/>
      <w:shd w:val="clear" w:color="auto" w:fill="E1DFDD"/>
    </w:rPr>
  </w:style>
  <w:style w:type="character" w:customStyle="1" w:styleId="Heading5Char">
    <w:name w:val="Heading 5 Char"/>
    <w:basedOn w:val="DefaultParagraphFont"/>
    <w:link w:val="Heading5"/>
    <w:rsid w:val="00E87D83"/>
    <w:rPr>
      <w:rFonts w:asciiTheme="majorHAnsi" w:eastAsiaTheme="majorEastAsia" w:hAnsiTheme="majorHAnsi" w:cstheme="majorBidi"/>
      <w:color w:val="365F91" w:themeColor="accent1" w:themeShade="BF"/>
      <w:sz w:val="24"/>
      <w:szCs w:val="24"/>
      <w:lang w:eastAsia="en-US"/>
    </w:rPr>
  </w:style>
  <w:style w:type="paragraph" w:customStyle="1" w:styleId="Sectionbreakthickteal">
    <w:name w:val="Section break – thick teal"/>
    <w:basedOn w:val="Normal"/>
    <w:next w:val="Normal"/>
    <w:qFormat/>
    <w:rsid w:val="00F161F2"/>
    <w:pPr>
      <w:widowControl w:val="0"/>
      <w:pBdr>
        <w:bottom w:val="single" w:sz="12" w:space="4" w:color="004650"/>
      </w:pBdr>
      <w:spacing w:before="120" w:after="480" w:line="288" w:lineRule="auto"/>
    </w:pPr>
    <w:rPr>
      <w:rFonts w:ascii="Lato" w:hAnsi="Lato"/>
      <w:bCs/>
      <w:noProof/>
      <w:color w:val="004650"/>
      <w:sz w:val="22"/>
      <w:szCs w:val="20"/>
      <w:lang w:eastAsia="en-GB"/>
    </w:rPr>
  </w:style>
  <w:style w:type="paragraph" w:customStyle="1" w:styleId="Sectionbreakthingrey1">
    <w:name w:val="Section break – thin grey 1"/>
    <w:next w:val="Normal"/>
    <w:qFormat/>
    <w:rsid w:val="00F161F2"/>
    <w:pPr>
      <w:pBdr>
        <w:bottom w:val="single" w:sz="4" w:space="4" w:color="ADADAD"/>
      </w:pBdr>
      <w:spacing w:before="80" w:after="480" w:line="288" w:lineRule="auto"/>
    </w:pPr>
    <w:rPr>
      <w:rFonts w:ascii="Lato" w:hAnsi="Lato"/>
      <w:bCs/>
      <w:color w:val="ADADAD"/>
      <w:lang w:eastAsia="en-US"/>
    </w:rPr>
  </w:style>
  <w:style w:type="character" w:customStyle="1" w:styleId="Heading4Char">
    <w:name w:val="Heading 4 Char"/>
    <w:basedOn w:val="DefaultParagraphFont"/>
    <w:link w:val="Heading4"/>
    <w:rsid w:val="00F161F2"/>
    <w:rPr>
      <w:rFonts w:ascii="Arial" w:hAnsi="Arial"/>
      <w:b/>
      <w:bCs/>
      <w:i/>
      <w:sz w:val="24"/>
      <w:szCs w:val="28"/>
      <w:lang w:eastAsia="en-US"/>
    </w:rPr>
  </w:style>
  <w:style w:type="paragraph" w:customStyle="1" w:styleId="Tableheadingwhite">
    <w:name w:val="Table heading – white"/>
    <w:basedOn w:val="Tabletext"/>
    <w:qFormat/>
    <w:rsid w:val="00F161F2"/>
    <w:pPr>
      <w:spacing w:before="120" w:after="120" w:line="288" w:lineRule="auto"/>
    </w:pPr>
    <w:rPr>
      <w:rFonts w:ascii="Lato" w:hAnsi="Lato"/>
      <w:b/>
      <w:color w:val="FFFFFF" w:themeColor="background1"/>
      <w:szCs w:val="20"/>
      <w:lang w:val="en-GB" w:eastAsia="en-GB"/>
    </w:rPr>
  </w:style>
  <w:style w:type="paragraph" w:customStyle="1" w:styleId="Tableheadingblack">
    <w:name w:val="Table heading – black"/>
    <w:basedOn w:val="Tabletext"/>
    <w:uiPriority w:val="1"/>
    <w:rsid w:val="00F161F2"/>
    <w:pPr>
      <w:keepNext w:val="0"/>
      <w:spacing w:before="120" w:after="120" w:line="288" w:lineRule="auto"/>
    </w:pPr>
    <w:rPr>
      <w:rFonts w:ascii="Lato" w:hAnsi="Lato"/>
      <w:b/>
      <w:bCs/>
      <w:sz w:val="20"/>
      <w:szCs w:val="18"/>
      <w:lang w:val="en-GB" w:eastAsia="en-GB"/>
    </w:rPr>
  </w:style>
  <w:style w:type="character" w:styleId="PlaceholderText">
    <w:name w:val="Placeholder Text"/>
    <w:basedOn w:val="DefaultParagraphFont"/>
    <w:uiPriority w:val="99"/>
    <w:semiHidden/>
    <w:rsid w:val="00F161F2"/>
    <w:rPr>
      <w:color w:val="808080"/>
    </w:rPr>
  </w:style>
  <w:style w:type="paragraph" w:customStyle="1" w:styleId="Tablebullet2">
    <w:name w:val="Table bullet 2"/>
    <w:basedOn w:val="Tablebullet1"/>
    <w:qFormat/>
    <w:rsid w:val="00F161F2"/>
    <w:pPr>
      <w:numPr>
        <w:ilvl w:val="1"/>
        <w:numId w:val="36"/>
      </w:numPr>
      <w:ind w:left="567"/>
    </w:pPr>
  </w:style>
  <w:style w:type="paragraph" w:customStyle="1" w:styleId="Tablebullet3">
    <w:name w:val="Table bullet 3"/>
    <w:basedOn w:val="Tablebullet2"/>
    <w:qFormat/>
    <w:rsid w:val="00F161F2"/>
    <w:pPr>
      <w:numPr>
        <w:ilvl w:val="2"/>
      </w:numPr>
      <w:ind w:left="851" w:hanging="284"/>
    </w:pPr>
  </w:style>
  <w:style w:type="character" w:customStyle="1" w:styleId="Italic">
    <w:name w:val="Italic"/>
    <w:uiPriority w:val="1"/>
    <w:qFormat/>
    <w:rsid w:val="00F161F2"/>
    <w:rPr>
      <w:i/>
      <w:color w:val="auto"/>
    </w:rPr>
  </w:style>
  <w:style w:type="character" w:customStyle="1" w:styleId="Boldgreennoimpact">
    <w:name w:val="Bold green – no impact"/>
    <w:uiPriority w:val="1"/>
    <w:qFormat/>
    <w:rsid w:val="00F161F2"/>
    <w:rPr>
      <w:b/>
      <w:color w:val="198B1C"/>
    </w:rPr>
  </w:style>
  <w:style w:type="character" w:customStyle="1" w:styleId="Boldorangefutureimpact">
    <w:name w:val="Bold orange – future impact"/>
    <w:uiPriority w:val="1"/>
    <w:qFormat/>
    <w:rsid w:val="00F161F2"/>
    <w:rPr>
      <w:b/>
      <w:color w:val="D6670C"/>
    </w:rPr>
  </w:style>
  <w:style w:type="character" w:customStyle="1" w:styleId="Boldredcurrentimpact">
    <w:name w:val="Bold red – current impact"/>
    <w:uiPriority w:val="1"/>
    <w:qFormat/>
    <w:rsid w:val="00F161F2"/>
    <w:rPr>
      <w:b/>
      <w:color w:val="A81C26"/>
    </w:rPr>
  </w:style>
  <w:style w:type="numbering" w:customStyle="1" w:styleId="ESreviewquestionLIST">
    <w:name w:val="ES review question LIST"/>
    <w:uiPriority w:val="99"/>
    <w:rsid w:val="00F161F2"/>
    <w:pPr>
      <w:numPr>
        <w:numId w:val="25"/>
      </w:numPr>
    </w:pPr>
  </w:style>
  <w:style w:type="paragraph" w:styleId="ListNumber">
    <w:name w:val="List Number"/>
    <w:rsid w:val="00F161F2"/>
    <w:pPr>
      <w:spacing w:after="120" w:line="288" w:lineRule="auto"/>
      <w:contextualSpacing/>
    </w:pPr>
    <w:rPr>
      <w:rFonts w:ascii="Arial" w:hAnsi="Arial"/>
    </w:rPr>
  </w:style>
  <w:style w:type="paragraph" w:customStyle="1" w:styleId="Bullets">
    <w:name w:val="Bullets"/>
    <w:basedOn w:val="Normal"/>
    <w:uiPriority w:val="5"/>
    <w:semiHidden/>
    <w:qFormat/>
    <w:rsid w:val="00F161F2"/>
    <w:pPr>
      <w:spacing w:after="160" w:line="276" w:lineRule="auto"/>
      <w:ind w:left="1134" w:hanging="454"/>
    </w:pPr>
    <w:rPr>
      <w:rFonts w:ascii="Arial" w:hAnsi="Arial"/>
      <w:lang w:eastAsia="en-GB"/>
    </w:rPr>
  </w:style>
  <w:style w:type="paragraph" w:styleId="ListParagraph">
    <w:name w:val="List Paragraph"/>
    <w:basedOn w:val="Normal"/>
    <w:uiPriority w:val="34"/>
    <w:qFormat/>
    <w:rsid w:val="00F161F2"/>
    <w:pPr>
      <w:ind w:left="720"/>
      <w:contextualSpacing/>
    </w:pPr>
    <w:rPr>
      <w:lang w:eastAsia="en-GB"/>
    </w:rPr>
  </w:style>
  <w:style w:type="numbering" w:customStyle="1" w:styleId="RevQ">
    <w:name w:val="RevQ"/>
    <w:uiPriority w:val="99"/>
    <w:rsid w:val="00F161F2"/>
  </w:style>
  <w:style w:type="paragraph" w:customStyle="1" w:styleId="Numberedlist">
    <w:name w:val="Numbered list"/>
    <w:basedOn w:val="Normal"/>
    <w:qFormat/>
    <w:rsid w:val="00EB77BD"/>
    <w:pPr>
      <w:numPr>
        <w:numId w:val="26"/>
      </w:numPr>
      <w:spacing w:before="80" w:after="160" w:line="288" w:lineRule="auto"/>
      <w:ind w:left="284" w:hanging="284"/>
    </w:pPr>
    <w:rPr>
      <w:rFonts w:ascii="Lato" w:hAnsi="Lato"/>
      <w:sz w:val="22"/>
    </w:rPr>
  </w:style>
  <w:style w:type="numbering" w:customStyle="1" w:styleId="ESbullets">
    <w:name w:val="ES bullets"/>
    <w:uiPriority w:val="99"/>
    <w:rsid w:val="00F161F2"/>
    <w:pPr>
      <w:numPr>
        <w:numId w:val="27"/>
      </w:numPr>
    </w:pPr>
  </w:style>
  <w:style w:type="numbering" w:customStyle="1" w:styleId="Indentedbullet">
    <w:name w:val="Indented bullet"/>
    <w:uiPriority w:val="99"/>
    <w:rsid w:val="00F161F2"/>
    <w:pPr>
      <w:numPr>
        <w:numId w:val="33"/>
      </w:numPr>
    </w:pPr>
  </w:style>
  <w:style w:type="paragraph" w:customStyle="1" w:styleId="Tabletext8pt">
    <w:name w:val="Table text –   8pt"/>
    <w:basedOn w:val="Normal"/>
    <w:rsid w:val="00F161F2"/>
    <w:pPr>
      <w:spacing w:before="60" w:after="60" w:line="288" w:lineRule="auto"/>
    </w:pPr>
    <w:rPr>
      <w:rFonts w:ascii="Lato" w:hAnsi="Lato"/>
      <w:sz w:val="16"/>
      <w:lang w:eastAsia="en-GB"/>
    </w:rPr>
  </w:style>
  <w:style w:type="paragraph" w:customStyle="1" w:styleId="Tableheadingwhite8pt">
    <w:name w:val="Table heading – white 8pt"/>
    <w:basedOn w:val="Tableheadingwhite"/>
    <w:rsid w:val="00F161F2"/>
    <w:rPr>
      <w:bCs/>
      <w:sz w:val="16"/>
    </w:rPr>
  </w:style>
  <w:style w:type="paragraph" w:customStyle="1" w:styleId="Tableheadingblack8pt">
    <w:name w:val="Table heading – black 8pt"/>
    <w:basedOn w:val="Tableheadingblack"/>
    <w:qFormat/>
    <w:rsid w:val="00F161F2"/>
    <w:rPr>
      <w:sz w:val="16"/>
      <w:szCs w:val="16"/>
    </w:rPr>
  </w:style>
  <w:style w:type="paragraph" w:customStyle="1" w:styleId="Tableheadingwide">
    <w:name w:val="Table heading – wide"/>
    <w:basedOn w:val="Tableheadingblack"/>
    <w:rsid w:val="00F161F2"/>
    <w:pPr>
      <w:keepNext/>
      <w:ind w:left="-992"/>
    </w:pPr>
    <w:rPr>
      <w:szCs w:val="20"/>
    </w:rPr>
  </w:style>
  <w:style w:type="paragraph" w:customStyle="1" w:styleId="numbered-paragraph">
    <w:name w:val="numbered-paragraph"/>
    <w:basedOn w:val="Normal"/>
    <w:rsid w:val="00F161F2"/>
    <w:pPr>
      <w:spacing w:before="100" w:beforeAutospacing="1" w:after="100" w:afterAutospacing="1"/>
    </w:pPr>
    <w:rPr>
      <w:lang w:eastAsia="en-GB"/>
    </w:rPr>
  </w:style>
  <w:style w:type="paragraph" w:styleId="NormalWeb">
    <w:name w:val="Normal (Web)"/>
    <w:basedOn w:val="Normal"/>
    <w:uiPriority w:val="99"/>
    <w:semiHidden/>
    <w:unhideWhenUsed/>
    <w:rsid w:val="00F161F2"/>
    <w:pPr>
      <w:spacing w:before="100" w:beforeAutospacing="1" w:after="100" w:afterAutospacing="1"/>
    </w:pPr>
    <w:rPr>
      <w:lang w:eastAsia="en-GB"/>
    </w:rPr>
  </w:style>
  <w:style w:type="paragraph" w:customStyle="1" w:styleId="xl65">
    <w:name w:val="xl65"/>
    <w:basedOn w:val="Normal"/>
    <w:rsid w:val="00F161F2"/>
    <w:pPr>
      <w:spacing w:before="100" w:beforeAutospacing="1" w:after="100" w:afterAutospacing="1"/>
    </w:pPr>
    <w:rPr>
      <w:lang w:eastAsia="en-GB"/>
    </w:rPr>
  </w:style>
  <w:style w:type="paragraph" w:customStyle="1" w:styleId="xl66">
    <w:name w:val="xl66"/>
    <w:basedOn w:val="Normal"/>
    <w:rsid w:val="00F161F2"/>
    <w:pPr>
      <w:spacing w:before="100" w:beforeAutospacing="1" w:after="100" w:afterAutospacing="1"/>
    </w:pPr>
    <w:rPr>
      <w:b/>
      <w:bCs/>
      <w:lang w:eastAsia="en-GB"/>
    </w:rPr>
  </w:style>
  <w:style w:type="paragraph" w:customStyle="1" w:styleId="xl68">
    <w:name w:val="xl68"/>
    <w:basedOn w:val="Normal"/>
    <w:rsid w:val="00F161F2"/>
    <w:pPr>
      <w:spacing w:before="100" w:beforeAutospacing="1" w:after="100" w:afterAutospacing="1"/>
    </w:pPr>
    <w:rPr>
      <w:lang w:eastAsia="en-GB"/>
    </w:rPr>
  </w:style>
  <w:style w:type="paragraph" w:customStyle="1" w:styleId="xl69">
    <w:name w:val="xl69"/>
    <w:basedOn w:val="Normal"/>
    <w:rsid w:val="00F161F2"/>
    <w:pPr>
      <w:spacing w:before="100" w:beforeAutospacing="1" w:after="100" w:afterAutospacing="1"/>
    </w:pPr>
    <w:rPr>
      <w:b/>
      <w:bCs/>
      <w:lang w:eastAsia="en-GB"/>
    </w:rPr>
  </w:style>
  <w:style w:type="paragraph" w:customStyle="1" w:styleId="xl70">
    <w:name w:val="xl70"/>
    <w:basedOn w:val="Normal"/>
    <w:rsid w:val="00F161F2"/>
    <w:pPr>
      <w:spacing w:before="100" w:beforeAutospacing="1" w:after="100" w:afterAutospacing="1"/>
    </w:pPr>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3752">
      <w:bodyDiv w:val="1"/>
      <w:marLeft w:val="0"/>
      <w:marRight w:val="0"/>
      <w:marTop w:val="0"/>
      <w:marBottom w:val="0"/>
      <w:divBdr>
        <w:top w:val="none" w:sz="0" w:space="0" w:color="auto"/>
        <w:left w:val="none" w:sz="0" w:space="0" w:color="auto"/>
        <w:bottom w:val="none" w:sz="0" w:space="0" w:color="auto"/>
        <w:right w:val="none" w:sz="0" w:space="0" w:color="auto"/>
      </w:divBdr>
    </w:div>
    <w:div w:id="294407525">
      <w:bodyDiv w:val="1"/>
      <w:marLeft w:val="0"/>
      <w:marRight w:val="0"/>
      <w:marTop w:val="0"/>
      <w:marBottom w:val="0"/>
      <w:divBdr>
        <w:top w:val="none" w:sz="0" w:space="0" w:color="auto"/>
        <w:left w:val="none" w:sz="0" w:space="0" w:color="auto"/>
        <w:bottom w:val="none" w:sz="0" w:space="0" w:color="auto"/>
        <w:right w:val="none" w:sz="0" w:space="0" w:color="auto"/>
      </w:divBdr>
    </w:div>
    <w:div w:id="883322714">
      <w:bodyDiv w:val="1"/>
      <w:marLeft w:val="0"/>
      <w:marRight w:val="0"/>
      <w:marTop w:val="0"/>
      <w:marBottom w:val="0"/>
      <w:divBdr>
        <w:top w:val="none" w:sz="0" w:space="0" w:color="auto"/>
        <w:left w:val="none" w:sz="0" w:space="0" w:color="auto"/>
        <w:bottom w:val="none" w:sz="0" w:space="0" w:color="auto"/>
        <w:right w:val="none" w:sz="0" w:space="0" w:color="auto"/>
      </w:divBdr>
    </w:div>
    <w:div w:id="1651977450">
      <w:bodyDiv w:val="1"/>
      <w:marLeft w:val="0"/>
      <w:marRight w:val="0"/>
      <w:marTop w:val="0"/>
      <w:marBottom w:val="0"/>
      <w:divBdr>
        <w:top w:val="none" w:sz="0" w:space="0" w:color="auto"/>
        <w:left w:val="none" w:sz="0" w:space="0" w:color="auto"/>
        <w:bottom w:val="none" w:sz="0" w:space="0" w:color="auto"/>
        <w:right w:val="none" w:sz="0" w:space="0" w:color="auto"/>
      </w:divBdr>
    </w:div>
    <w:div w:id="18383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3/documents/385" TargetMode="External"/><Relationship Id="rId13" Type="http://schemas.openxmlformats.org/officeDocument/2006/relationships/hyperlink" Target="https://www.nice.org.uk/guidance/ng23/chapter/Recommend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23/chapter/Recommend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3/chapter/Recommendations" TargetMode="External"/><Relationship Id="rId5" Type="http://schemas.openxmlformats.org/officeDocument/2006/relationships/webSettings" Target="webSettings.xml"/><Relationship Id="rId15" Type="http://schemas.openxmlformats.org/officeDocument/2006/relationships/hyperlink" Target="https://www.nice.org.uk/terms-and-conditions" TargetMode="External"/><Relationship Id="rId10" Type="http://schemas.openxmlformats.org/officeDocument/2006/relationships/hyperlink" Target="https://www.nice.org.uk/guidance/ng23/chapter/Recommendations" TargetMode="External"/><Relationship Id="rId4" Type="http://schemas.openxmlformats.org/officeDocument/2006/relationships/settings" Target="settings.xml"/><Relationship Id="rId9" Type="http://schemas.openxmlformats.org/officeDocument/2006/relationships/hyperlink" Target="https://www.nice.org.uk/guidance/ng23/chapter/Recommendations" TargetMode="External"/><Relationship Id="rId14" Type="http://schemas.openxmlformats.org/officeDocument/2006/relationships/hyperlink" Target="https://www.nice.org.uk/guidance/ng23/chapter/Recommend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Surveillance%20Team\Surveillance%20process%20and%20methods%202017\Templates\Surveillance%20report\Surveillance%20report%20template%20(Standard)%20-%20Jun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887E-8318-4A32-B734-6437ABCB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Surveillance report template (Standard) - June 2019.dotx</Template>
  <TotalTime>25</TotalTime>
  <Pages>39</Pages>
  <Words>128405</Words>
  <Characters>731911</Characters>
  <Application>Microsoft Office Word</Application>
  <DocSecurity>0</DocSecurity>
  <Lines>6099</Lines>
  <Paragraphs>1717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858599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Lynne Kincaid</dc:creator>
  <cp:lastModifiedBy>Martin Gallagher</cp:lastModifiedBy>
  <cp:revision>6</cp:revision>
  <cp:lastPrinted>2019-08-06T14:01:00Z</cp:lastPrinted>
  <dcterms:created xsi:type="dcterms:W3CDTF">2019-08-09T13:26:00Z</dcterms:created>
  <dcterms:modified xsi:type="dcterms:W3CDTF">2019-08-13T08:58:00Z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-664467835</vt:i4>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http://www.zotero.org/styles/vancouver_nice</vt:lpwstr>
  </property>
  <property fmtid="{D5CDD505-2E9C-101B-9397-08002B2CF9AE}" pid="22" name="Mendeley Recent Style Name 9_1">
    <vt:lpwstr>NICE Style</vt:lpwstr>
  </property>
  <property fmtid="{D5CDD505-2E9C-101B-9397-08002B2CF9AE}" pid="23" name="Mendeley Document_1">
    <vt:lpwstr>True</vt:lpwstr>
  </property>
  <property fmtid="{D5CDD505-2E9C-101B-9397-08002B2CF9AE}" pid="24" name="Mendeley Unique User Id_1">
    <vt:lpwstr>13a938e6-d8d3-304f-bbc8-a3998ddf65a1</vt:lpwstr>
  </property>
  <property fmtid="{D5CDD505-2E9C-101B-9397-08002B2CF9AE}" pid="25" name="Mendeley Citation Style_1">
    <vt:lpwstr>http://www.zotero.org/styles/vancouver_nice</vt:lpwstr>
  </property>
</Properties>
</file>