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52A2F"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0C562606" w14:textId="77777777" w:rsidTr="004101C7">
        <w:trPr>
          <w:cantSplit/>
          <w:trHeight w:val="2927"/>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38904569"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11C39C32"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184BF5D8" w14:textId="77777777" w:rsidR="00F14F2E" w:rsidRDefault="00F14F2E" w:rsidP="00914F46">
            <w:pPr>
              <w:rPr>
                <w:rFonts w:cs="Arial"/>
                <w:sz w:val="24"/>
                <w:szCs w:val="24"/>
              </w:rPr>
            </w:pPr>
          </w:p>
          <w:p w14:paraId="3523247B"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203B4153" w14:textId="77777777" w:rsidR="00F14F2E" w:rsidRPr="00A81964" w:rsidRDefault="00A81964" w:rsidP="00F14F2E">
            <w:pPr>
              <w:pStyle w:val="Paragraphnonumbers"/>
              <w:numPr>
                <w:ilvl w:val="0"/>
                <w:numId w:val="8"/>
              </w:numPr>
              <w:spacing w:after="120"/>
              <w:ind w:left="714" w:hanging="357"/>
              <w:rPr>
                <w:rFonts w:cs="Arial"/>
                <w:bCs/>
              </w:rPr>
            </w:pPr>
            <w:r w:rsidRPr="00A81964">
              <w:rPr>
                <w:rFonts w:cs="Arial"/>
                <w:bCs/>
              </w:rPr>
              <w:t>Are there any cost saving interventions or examples of innovative approaches that should be considered for inclusion in this guideline?</w:t>
            </w:r>
          </w:p>
          <w:p w14:paraId="50B35F26" w14:textId="77777777" w:rsidR="00F510F0" w:rsidRPr="00861041" w:rsidRDefault="004101C7"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224D2C17"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5FFD7943"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w:t>
            </w:r>
            <w:proofErr w:type="gramStart"/>
            <w:r w:rsidR="00BC41AA" w:rsidRPr="006756D8">
              <w:rPr>
                <w:rFonts w:cs="Arial"/>
                <w:b w:val="0"/>
                <w:szCs w:val="22"/>
              </w:rPr>
              <w:t>stakeholder</w:t>
            </w:r>
            <w:proofErr w:type="gramEnd"/>
            <w:r w:rsidR="00BC41AA" w:rsidRPr="006756D8">
              <w:rPr>
                <w:rFonts w:cs="Arial"/>
                <w:b w:val="0"/>
                <w:szCs w:val="22"/>
              </w:rPr>
              <w:t xml:space="preserve">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1A21EB50"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261F0BF3"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05A12189" w14:textId="77777777" w:rsidR="00751EC5" w:rsidRDefault="00751EC5" w:rsidP="00215BC8">
            <w:pPr>
              <w:pStyle w:val="BodyText"/>
              <w:rPr>
                <w:rFonts w:cs="Arial"/>
                <w:szCs w:val="22"/>
              </w:rPr>
            </w:pPr>
            <w:r>
              <w:rPr>
                <w:rFonts w:cs="Arial"/>
                <w:szCs w:val="22"/>
              </w:rPr>
              <w:t>Disclosure</w:t>
            </w:r>
          </w:p>
          <w:p w14:paraId="11903A92"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6523B68C"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64D9FB2F"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01A431F"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5A8DA792" w14:textId="77777777" w:rsidR="00A812B3" w:rsidRPr="00810A2E" w:rsidRDefault="00A812B3" w:rsidP="00215BC8">
            <w:pPr>
              <w:rPr>
                <w:rFonts w:cs="Arial"/>
                <w:szCs w:val="22"/>
              </w:rPr>
            </w:pPr>
          </w:p>
          <w:p w14:paraId="0762656F"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23CDF0DE"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19862C31"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4B5A1FC7" w14:textId="77777777" w:rsidR="0020118C" w:rsidRDefault="00376A05" w:rsidP="00215BC8">
            <w:pPr>
              <w:rPr>
                <w:rFonts w:cs="Arial"/>
                <w:szCs w:val="22"/>
              </w:rPr>
            </w:pPr>
            <w:r>
              <w:rPr>
                <w:rFonts w:cs="Arial"/>
                <w:szCs w:val="22"/>
              </w:rPr>
              <w:t>[for office use only]</w:t>
            </w:r>
          </w:p>
          <w:p w14:paraId="5B81F62D" w14:textId="77777777" w:rsidR="0022485E" w:rsidRPr="00810A2E" w:rsidRDefault="0022485E" w:rsidP="00215BC8">
            <w:pPr>
              <w:rPr>
                <w:rFonts w:cs="Arial"/>
                <w:szCs w:val="22"/>
              </w:rPr>
            </w:pPr>
          </w:p>
        </w:tc>
      </w:tr>
      <w:tr w:rsidR="00A812B3" w14:paraId="2215F339"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2E9E4A4B" w14:textId="77777777" w:rsidR="00A812B3" w:rsidRDefault="00A812B3" w:rsidP="0044012A">
            <w:pPr>
              <w:jc w:val="center"/>
              <w:rPr>
                <w:b/>
                <w:bCs/>
              </w:rPr>
            </w:pPr>
          </w:p>
          <w:p w14:paraId="0994EA54" w14:textId="77777777" w:rsidR="00A812B3" w:rsidRDefault="00A812B3" w:rsidP="0044012A">
            <w:pPr>
              <w:jc w:val="center"/>
              <w:rPr>
                <w:b/>
                <w:bCs/>
              </w:rPr>
            </w:pPr>
          </w:p>
          <w:p w14:paraId="30EE4C24" w14:textId="77777777" w:rsidR="00A812B3" w:rsidRDefault="00A812B3" w:rsidP="0044012A">
            <w:pPr>
              <w:jc w:val="center"/>
              <w:rPr>
                <w:b/>
                <w:bCs/>
              </w:rPr>
            </w:pPr>
            <w:r>
              <w:rPr>
                <w:b/>
                <w:bCs/>
              </w:rPr>
              <w:t>Comment</w:t>
            </w:r>
          </w:p>
          <w:p w14:paraId="40EBE0B0"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34179116" w14:textId="77777777" w:rsidR="00A812B3" w:rsidRDefault="00A812B3">
            <w:pPr>
              <w:jc w:val="center"/>
              <w:rPr>
                <w:b/>
                <w:bCs/>
              </w:rPr>
            </w:pPr>
          </w:p>
          <w:p w14:paraId="0725C7F8" w14:textId="77777777" w:rsidR="00A812B3" w:rsidRDefault="00A812B3">
            <w:pPr>
              <w:pStyle w:val="BodyText"/>
              <w:jc w:val="center"/>
            </w:pPr>
          </w:p>
          <w:p w14:paraId="4F7539CD" w14:textId="77777777" w:rsidR="00A812B3" w:rsidRDefault="00A812B3">
            <w:pPr>
              <w:pStyle w:val="BodyText"/>
              <w:jc w:val="center"/>
            </w:pPr>
            <w:r>
              <w:t xml:space="preserve">Page </w:t>
            </w:r>
          </w:p>
          <w:p w14:paraId="5F375CF7" w14:textId="77777777" w:rsidR="00A812B3" w:rsidRDefault="00A812B3">
            <w:pPr>
              <w:pStyle w:val="BodyText"/>
              <w:jc w:val="center"/>
            </w:pPr>
            <w:r>
              <w:t>number</w:t>
            </w:r>
          </w:p>
          <w:p w14:paraId="69F6545B" w14:textId="77777777" w:rsidR="00A812B3" w:rsidRDefault="00A812B3">
            <w:pPr>
              <w:jc w:val="center"/>
              <w:rPr>
                <w:b/>
                <w:bCs/>
              </w:rPr>
            </w:pPr>
          </w:p>
          <w:p w14:paraId="2A0F2517"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220EAAC4" w14:textId="77777777" w:rsidR="00A812B3" w:rsidRDefault="00A812B3">
            <w:pPr>
              <w:pStyle w:val="Heading1"/>
              <w:jc w:val="center"/>
            </w:pPr>
          </w:p>
          <w:p w14:paraId="27B9D8A7" w14:textId="77777777" w:rsidR="00A812B3" w:rsidRDefault="00A812B3" w:rsidP="00A812B3"/>
          <w:p w14:paraId="1FB94208" w14:textId="77777777" w:rsidR="00A812B3" w:rsidRDefault="002F0372" w:rsidP="00A812B3">
            <w:pPr>
              <w:jc w:val="center"/>
              <w:rPr>
                <w:b/>
              </w:rPr>
            </w:pPr>
            <w:r>
              <w:rPr>
                <w:b/>
              </w:rPr>
              <w:t>Line</w:t>
            </w:r>
          </w:p>
          <w:p w14:paraId="2126EBB3" w14:textId="77777777" w:rsidR="00A812B3" w:rsidRDefault="00A812B3" w:rsidP="00A812B3">
            <w:pPr>
              <w:jc w:val="center"/>
              <w:rPr>
                <w:b/>
              </w:rPr>
            </w:pPr>
            <w:r w:rsidRPr="00A812B3">
              <w:rPr>
                <w:b/>
              </w:rPr>
              <w:t>number</w:t>
            </w:r>
          </w:p>
          <w:p w14:paraId="6D2CEDBE" w14:textId="77777777" w:rsidR="00A812B3" w:rsidRDefault="00A812B3" w:rsidP="00A812B3">
            <w:pPr>
              <w:jc w:val="center"/>
              <w:rPr>
                <w:b/>
              </w:rPr>
            </w:pPr>
          </w:p>
          <w:p w14:paraId="6FA9894F"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56057C22" w14:textId="77777777" w:rsidR="00A812B3" w:rsidRDefault="00A812B3">
            <w:pPr>
              <w:pStyle w:val="Heading1"/>
              <w:jc w:val="center"/>
            </w:pPr>
          </w:p>
          <w:p w14:paraId="2B77F580" w14:textId="77777777" w:rsidR="00A812B3" w:rsidRDefault="00A812B3">
            <w:pPr>
              <w:pStyle w:val="Heading1"/>
              <w:jc w:val="center"/>
              <w:rPr>
                <w:sz w:val="24"/>
              </w:rPr>
            </w:pPr>
            <w:r>
              <w:rPr>
                <w:sz w:val="24"/>
              </w:rPr>
              <w:t>Comments</w:t>
            </w:r>
          </w:p>
          <w:p w14:paraId="3411FE7A" w14:textId="77777777" w:rsidR="00A812B3" w:rsidRDefault="00A812B3">
            <w:pPr>
              <w:rPr>
                <w:sz w:val="24"/>
              </w:rPr>
            </w:pPr>
          </w:p>
          <w:p w14:paraId="315C5308" w14:textId="77777777" w:rsidR="00A812B3" w:rsidRDefault="00C97473">
            <w:pPr>
              <w:jc w:val="center"/>
              <w:rPr>
                <w:sz w:val="24"/>
              </w:rPr>
            </w:pPr>
            <w:r>
              <w:rPr>
                <w:sz w:val="24"/>
              </w:rPr>
              <w:t>I</w:t>
            </w:r>
            <w:r w:rsidR="00A812B3">
              <w:rPr>
                <w:sz w:val="24"/>
              </w:rPr>
              <w:t>nsert each comment in a new row.</w:t>
            </w:r>
          </w:p>
          <w:p w14:paraId="3DEA2309" w14:textId="77777777" w:rsidR="00A812B3" w:rsidRDefault="00A812B3">
            <w:pPr>
              <w:jc w:val="center"/>
              <w:rPr>
                <w:sz w:val="24"/>
              </w:rPr>
            </w:pPr>
          </w:p>
          <w:p w14:paraId="5A4EF4E6"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47F6BB39" w14:textId="77777777" w:rsidTr="00291821">
        <w:trPr>
          <w:cantSplit/>
          <w:trHeight w:val="330"/>
        </w:trPr>
        <w:tc>
          <w:tcPr>
            <w:tcW w:w="1804" w:type="dxa"/>
            <w:tcBorders>
              <w:top w:val="single" w:sz="4" w:space="0" w:color="auto"/>
            </w:tcBorders>
          </w:tcPr>
          <w:p w14:paraId="3F20991D"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609ECB58"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46EBD8B1"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60E4E374"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4B30E2EC" w14:textId="77777777" w:rsidTr="00291821">
        <w:trPr>
          <w:cantSplit/>
          <w:trHeight w:val="228"/>
        </w:trPr>
        <w:tc>
          <w:tcPr>
            <w:tcW w:w="14183" w:type="dxa"/>
            <w:gridSpan w:val="4"/>
            <w:tcBorders>
              <w:top w:val="single" w:sz="4" w:space="0" w:color="auto"/>
            </w:tcBorders>
          </w:tcPr>
          <w:p w14:paraId="5F794AA1" w14:textId="77777777" w:rsidR="00A812B3" w:rsidRPr="00A31B42" w:rsidRDefault="00A812B3">
            <w:pPr>
              <w:rPr>
                <w:b/>
                <w:sz w:val="20"/>
              </w:rPr>
            </w:pPr>
          </w:p>
        </w:tc>
      </w:tr>
      <w:tr w:rsidR="00A812B3" w:rsidRPr="00E2582E" w14:paraId="53A49E89" w14:textId="77777777" w:rsidTr="00291821">
        <w:trPr>
          <w:cantSplit/>
          <w:trHeight w:val="228"/>
        </w:trPr>
        <w:tc>
          <w:tcPr>
            <w:tcW w:w="1804" w:type="dxa"/>
            <w:tcBorders>
              <w:top w:val="single" w:sz="4" w:space="0" w:color="auto"/>
            </w:tcBorders>
          </w:tcPr>
          <w:p w14:paraId="2D7E48CF"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60BBF534" w14:textId="77777777" w:rsidR="00A812B3" w:rsidRPr="005A45BD" w:rsidRDefault="00A812B3" w:rsidP="00274768">
            <w:pPr>
              <w:rPr>
                <w:rFonts w:cs="Arial"/>
                <w:sz w:val="20"/>
              </w:rPr>
            </w:pPr>
          </w:p>
        </w:tc>
        <w:tc>
          <w:tcPr>
            <w:tcW w:w="1804" w:type="dxa"/>
            <w:tcBorders>
              <w:top w:val="single" w:sz="4" w:space="0" w:color="auto"/>
            </w:tcBorders>
          </w:tcPr>
          <w:p w14:paraId="25BABB16" w14:textId="77777777" w:rsidR="00A812B3" w:rsidRPr="005A45BD" w:rsidRDefault="00A812B3" w:rsidP="00274768">
            <w:pPr>
              <w:rPr>
                <w:rFonts w:cs="Arial"/>
                <w:sz w:val="20"/>
              </w:rPr>
            </w:pPr>
          </w:p>
        </w:tc>
        <w:tc>
          <w:tcPr>
            <w:tcW w:w="8769" w:type="dxa"/>
            <w:tcBorders>
              <w:top w:val="single" w:sz="4" w:space="0" w:color="auto"/>
            </w:tcBorders>
          </w:tcPr>
          <w:p w14:paraId="07A803C0" w14:textId="77777777" w:rsidR="00A812B3" w:rsidRPr="005A45BD" w:rsidRDefault="00A812B3" w:rsidP="00274768">
            <w:pPr>
              <w:rPr>
                <w:rFonts w:cs="Arial"/>
                <w:sz w:val="20"/>
              </w:rPr>
            </w:pPr>
          </w:p>
        </w:tc>
      </w:tr>
      <w:tr w:rsidR="00A812B3" w:rsidRPr="00E2582E" w14:paraId="6C57FDD4" w14:textId="77777777" w:rsidTr="00291821">
        <w:trPr>
          <w:cantSplit/>
          <w:trHeight w:val="228"/>
        </w:trPr>
        <w:tc>
          <w:tcPr>
            <w:tcW w:w="1804" w:type="dxa"/>
            <w:tcBorders>
              <w:top w:val="single" w:sz="4" w:space="0" w:color="auto"/>
            </w:tcBorders>
          </w:tcPr>
          <w:p w14:paraId="6D62DA0A"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04539D89" w14:textId="77777777" w:rsidR="00A812B3" w:rsidRPr="005A45BD" w:rsidRDefault="00A812B3" w:rsidP="00274768">
            <w:pPr>
              <w:rPr>
                <w:rFonts w:cs="Arial"/>
                <w:sz w:val="20"/>
              </w:rPr>
            </w:pPr>
          </w:p>
        </w:tc>
        <w:tc>
          <w:tcPr>
            <w:tcW w:w="1804" w:type="dxa"/>
            <w:tcBorders>
              <w:top w:val="single" w:sz="4" w:space="0" w:color="auto"/>
            </w:tcBorders>
          </w:tcPr>
          <w:p w14:paraId="16CF3377" w14:textId="77777777" w:rsidR="00A812B3" w:rsidRPr="005A45BD" w:rsidRDefault="00A812B3" w:rsidP="00274768">
            <w:pPr>
              <w:rPr>
                <w:rFonts w:cs="Arial"/>
                <w:sz w:val="20"/>
              </w:rPr>
            </w:pPr>
          </w:p>
        </w:tc>
        <w:tc>
          <w:tcPr>
            <w:tcW w:w="8769" w:type="dxa"/>
            <w:tcBorders>
              <w:top w:val="single" w:sz="4" w:space="0" w:color="auto"/>
            </w:tcBorders>
          </w:tcPr>
          <w:p w14:paraId="25F61388" w14:textId="77777777" w:rsidR="00A812B3" w:rsidRPr="005A45BD" w:rsidRDefault="00A812B3" w:rsidP="00274768">
            <w:pPr>
              <w:rPr>
                <w:rFonts w:cs="Arial"/>
                <w:sz w:val="20"/>
              </w:rPr>
            </w:pPr>
          </w:p>
        </w:tc>
      </w:tr>
      <w:tr w:rsidR="00A812B3" w:rsidRPr="00E2582E" w14:paraId="37C8E8CD" w14:textId="77777777" w:rsidTr="00291821">
        <w:trPr>
          <w:cantSplit/>
          <w:trHeight w:val="228"/>
        </w:trPr>
        <w:tc>
          <w:tcPr>
            <w:tcW w:w="1804" w:type="dxa"/>
            <w:tcBorders>
              <w:top w:val="single" w:sz="4" w:space="0" w:color="auto"/>
            </w:tcBorders>
          </w:tcPr>
          <w:p w14:paraId="06B19B6A"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66A3EC79" w14:textId="77777777" w:rsidR="00A812B3" w:rsidRPr="005A45BD" w:rsidRDefault="00A812B3" w:rsidP="00274768">
            <w:pPr>
              <w:rPr>
                <w:rFonts w:cs="Arial"/>
                <w:sz w:val="20"/>
              </w:rPr>
            </w:pPr>
          </w:p>
        </w:tc>
        <w:tc>
          <w:tcPr>
            <w:tcW w:w="1804" w:type="dxa"/>
            <w:tcBorders>
              <w:top w:val="single" w:sz="4" w:space="0" w:color="auto"/>
            </w:tcBorders>
          </w:tcPr>
          <w:p w14:paraId="39B3DC49" w14:textId="77777777" w:rsidR="00A812B3" w:rsidRPr="005A45BD" w:rsidRDefault="00A812B3" w:rsidP="00274768">
            <w:pPr>
              <w:rPr>
                <w:rFonts w:cs="Arial"/>
                <w:sz w:val="20"/>
              </w:rPr>
            </w:pPr>
          </w:p>
        </w:tc>
        <w:tc>
          <w:tcPr>
            <w:tcW w:w="8769" w:type="dxa"/>
            <w:tcBorders>
              <w:top w:val="single" w:sz="4" w:space="0" w:color="auto"/>
            </w:tcBorders>
          </w:tcPr>
          <w:p w14:paraId="4416BFCD" w14:textId="77777777" w:rsidR="00A812B3" w:rsidRPr="005A45BD" w:rsidRDefault="00A812B3" w:rsidP="00274768">
            <w:pPr>
              <w:rPr>
                <w:rFonts w:cs="Arial"/>
                <w:sz w:val="20"/>
              </w:rPr>
            </w:pPr>
          </w:p>
        </w:tc>
      </w:tr>
      <w:tr w:rsidR="00A812B3" w:rsidRPr="00E2582E" w14:paraId="68382AB0" w14:textId="77777777" w:rsidTr="00291821">
        <w:trPr>
          <w:cantSplit/>
          <w:trHeight w:val="228"/>
        </w:trPr>
        <w:tc>
          <w:tcPr>
            <w:tcW w:w="1804" w:type="dxa"/>
            <w:tcBorders>
              <w:top w:val="single" w:sz="4" w:space="0" w:color="auto"/>
            </w:tcBorders>
          </w:tcPr>
          <w:p w14:paraId="3197C555"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267A24F3" w14:textId="77777777" w:rsidR="00A812B3" w:rsidRPr="00E2582E" w:rsidRDefault="00A812B3">
            <w:pPr>
              <w:rPr>
                <w:sz w:val="20"/>
              </w:rPr>
            </w:pPr>
          </w:p>
        </w:tc>
        <w:tc>
          <w:tcPr>
            <w:tcW w:w="1804" w:type="dxa"/>
            <w:tcBorders>
              <w:top w:val="single" w:sz="4" w:space="0" w:color="auto"/>
            </w:tcBorders>
          </w:tcPr>
          <w:p w14:paraId="36E8344D" w14:textId="77777777" w:rsidR="00A812B3" w:rsidRPr="00E2582E" w:rsidRDefault="00A812B3">
            <w:pPr>
              <w:rPr>
                <w:sz w:val="20"/>
              </w:rPr>
            </w:pPr>
          </w:p>
        </w:tc>
        <w:tc>
          <w:tcPr>
            <w:tcW w:w="8769" w:type="dxa"/>
            <w:tcBorders>
              <w:top w:val="single" w:sz="4" w:space="0" w:color="auto"/>
            </w:tcBorders>
          </w:tcPr>
          <w:p w14:paraId="052B4664" w14:textId="77777777" w:rsidR="00A812B3" w:rsidRPr="00E2582E" w:rsidRDefault="00A812B3">
            <w:pPr>
              <w:rPr>
                <w:sz w:val="20"/>
              </w:rPr>
            </w:pPr>
          </w:p>
        </w:tc>
      </w:tr>
      <w:tr w:rsidR="00A812B3" w:rsidRPr="00E2582E" w14:paraId="43EBC8A0" w14:textId="77777777" w:rsidTr="00291821">
        <w:trPr>
          <w:cantSplit/>
          <w:trHeight w:val="228"/>
        </w:trPr>
        <w:tc>
          <w:tcPr>
            <w:tcW w:w="1804" w:type="dxa"/>
            <w:tcBorders>
              <w:top w:val="single" w:sz="4" w:space="0" w:color="auto"/>
            </w:tcBorders>
          </w:tcPr>
          <w:p w14:paraId="4DCAA343"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71E62ECF" w14:textId="77777777" w:rsidR="00A812B3" w:rsidRPr="00E2582E" w:rsidRDefault="00A812B3">
            <w:pPr>
              <w:rPr>
                <w:sz w:val="20"/>
              </w:rPr>
            </w:pPr>
          </w:p>
        </w:tc>
        <w:tc>
          <w:tcPr>
            <w:tcW w:w="1804" w:type="dxa"/>
            <w:tcBorders>
              <w:top w:val="single" w:sz="4" w:space="0" w:color="auto"/>
            </w:tcBorders>
          </w:tcPr>
          <w:p w14:paraId="269EA380" w14:textId="77777777" w:rsidR="00A812B3" w:rsidRPr="00E2582E" w:rsidRDefault="00A812B3">
            <w:pPr>
              <w:rPr>
                <w:sz w:val="20"/>
              </w:rPr>
            </w:pPr>
          </w:p>
        </w:tc>
        <w:tc>
          <w:tcPr>
            <w:tcW w:w="8769" w:type="dxa"/>
            <w:tcBorders>
              <w:top w:val="single" w:sz="4" w:space="0" w:color="auto"/>
            </w:tcBorders>
          </w:tcPr>
          <w:p w14:paraId="2EF33959" w14:textId="77777777" w:rsidR="00A812B3" w:rsidRPr="00E2582E" w:rsidRDefault="00A812B3">
            <w:pPr>
              <w:rPr>
                <w:sz w:val="20"/>
              </w:rPr>
            </w:pPr>
          </w:p>
        </w:tc>
      </w:tr>
      <w:tr w:rsidR="00A812B3" w:rsidRPr="00E2582E" w14:paraId="2AC1DB89" w14:textId="77777777" w:rsidTr="00291821">
        <w:trPr>
          <w:cantSplit/>
          <w:trHeight w:val="228"/>
        </w:trPr>
        <w:tc>
          <w:tcPr>
            <w:tcW w:w="1804" w:type="dxa"/>
            <w:tcBorders>
              <w:top w:val="single" w:sz="4" w:space="0" w:color="auto"/>
            </w:tcBorders>
          </w:tcPr>
          <w:p w14:paraId="477C6BEE"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0B456015" w14:textId="77777777" w:rsidR="00A812B3" w:rsidRPr="00E2582E" w:rsidRDefault="00A812B3">
            <w:pPr>
              <w:rPr>
                <w:sz w:val="20"/>
              </w:rPr>
            </w:pPr>
          </w:p>
        </w:tc>
        <w:tc>
          <w:tcPr>
            <w:tcW w:w="1804" w:type="dxa"/>
            <w:tcBorders>
              <w:top w:val="single" w:sz="4" w:space="0" w:color="auto"/>
            </w:tcBorders>
          </w:tcPr>
          <w:p w14:paraId="7F83B834" w14:textId="77777777" w:rsidR="00A812B3" w:rsidRPr="00E2582E" w:rsidRDefault="00A812B3">
            <w:pPr>
              <w:rPr>
                <w:sz w:val="20"/>
              </w:rPr>
            </w:pPr>
          </w:p>
        </w:tc>
        <w:tc>
          <w:tcPr>
            <w:tcW w:w="8769" w:type="dxa"/>
            <w:tcBorders>
              <w:top w:val="single" w:sz="4" w:space="0" w:color="auto"/>
            </w:tcBorders>
          </w:tcPr>
          <w:p w14:paraId="7B3E9407" w14:textId="77777777" w:rsidR="00A812B3" w:rsidRPr="00E2582E" w:rsidRDefault="00A812B3">
            <w:pPr>
              <w:rPr>
                <w:sz w:val="20"/>
              </w:rPr>
            </w:pPr>
          </w:p>
        </w:tc>
      </w:tr>
      <w:tr w:rsidR="00A812B3" w:rsidRPr="00E2582E" w14:paraId="690F021C" w14:textId="77777777" w:rsidTr="00291821">
        <w:trPr>
          <w:cantSplit/>
          <w:trHeight w:val="228"/>
        </w:trPr>
        <w:tc>
          <w:tcPr>
            <w:tcW w:w="1804" w:type="dxa"/>
            <w:tcBorders>
              <w:top w:val="single" w:sz="4" w:space="0" w:color="auto"/>
            </w:tcBorders>
          </w:tcPr>
          <w:p w14:paraId="6A0FEE82"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003DE5F8" w14:textId="77777777" w:rsidR="00A812B3" w:rsidRPr="00E2582E" w:rsidRDefault="00A812B3">
            <w:pPr>
              <w:rPr>
                <w:sz w:val="20"/>
              </w:rPr>
            </w:pPr>
          </w:p>
        </w:tc>
        <w:tc>
          <w:tcPr>
            <w:tcW w:w="1804" w:type="dxa"/>
            <w:tcBorders>
              <w:top w:val="single" w:sz="4" w:space="0" w:color="auto"/>
            </w:tcBorders>
          </w:tcPr>
          <w:p w14:paraId="61AC0E6B" w14:textId="77777777" w:rsidR="00A812B3" w:rsidRPr="00E2582E" w:rsidRDefault="00A812B3">
            <w:pPr>
              <w:rPr>
                <w:sz w:val="20"/>
              </w:rPr>
            </w:pPr>
          </w:p>
        </w:tc>
        <w:tc>
          <w:tcPr>
            <w:tcW w:w="8769" w:type="dxa"/>
            <w:tcBorders>
              <w:top w:val="single" w:sz="4" w:space="0" w:color="auto"/>
            </w:tcBorders>
          </w:tcPr>
          <w:p w14:paraId="20B208F9" w14:textId="77777777" w:rsidR="00A812B3" w:rsidRPr="00E2582E" w:rsidRDefault="00A812B3">
            <w:pPr>
              <w:rPr>
                <w:sz w:val="20"/>
              </w:rPr>
            </w:pPr>
          </w:p>
        </w:tc>
      </w:tr>
      <w:tr w:rsidR="00A812B3" w:rsidRPr="00E2582E" w14:paraId="4565AB77" w14:textId="77777777" w:rsidTr="00291821">
        <w:trPr>
          <w:cantSplit/>
          <w:trHeight w:val="228"/>
        </w:trPr>
        <w:tc>
          <w:tcPr>
            <w:tcW w:w="1804" w:type="dxa"/>
            <w:tcBorders>
              <w:top w:val="single" w:sz="4" w:space="0" w:color="auto"/>
            </w:tcBorders>
          </w:tcPr>
          <w:p w14:paraId="7FD0DB36"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0A76AE2B" w14:textId="77777777" w:rsidR="00A812B3" w:rsidRPr="00E2582E" w:rsidRDefault="00A812B3">
            <w:pPr>
              <w:rPr>
                <w:sz w:val="20"/>
              </w:rPr>
            </w:pPr>
          </w:p>
        </w:tc>
        <w:tc>
          <w:tcPr>
            <w:tcW w:w="1804" w:type="dxa"/>
            <w:tcBorders>
              <w:top w:val="single" w:sz="4" w:space="0" w:color="auto"/>
            </w:tcBorders>
          </w:tcPr>
          <w:p w14:paraId="06044B5E" w14:textId="77777777" w:rsidR="00A812B3" w:rsidRPr="00E2582E" w:rsidRDefault="00A812B3">
            <w:pPr>
              <w:rPr>
                <w:sz w:val="20"/>
              </w:rPr>
            </w:pPr>
          </w:p>
        </w:tc>
        <w:tc>
          <w:tcPr>
            <w:tcW w:w="8769" w:type="dxa"/>
            <w:tcBorders>
              <w:top w:val="single" w:sz="4" w:space="0" w:color="auto"/>
            </w:tcBorders>
          </w:tcPr>
          <w:p w14:paraId="6DCBFAE9" w14:textId="77777777" w:rsidR="00A812B3" w:rsidRPr="00E2582E" w:rsidRDefault="00A812B3">
            <w:pPr>
              <w:rPr>
                <w:sz w:val="20"/>
              </w:rPr>
            </w:pPr>
          </w:p>
        </w:tc>
      </w:tr>
      <w:tr w:rsidR="00A812B3" w:rsidRPr="00E2582E" w14:paraId="31AD5AFA" w14:textId="77777777" w:rsidTr="00291821">
        <w:trPr>
          <w:cantSplit/>
          <w:trHeight w:val="228"/>
        </w:trPr>
        <w:tc>
          <w:tcPr>
            <w:tcW w:w="1804" w:type="dxa"/>
            <w:tcBorders>
              <w:top w:val="single" w:sz="4" w:space="0" w:color="auto"/>
            </w:tcBorders>
          </w:tcPr>
          <w:p w14:paraId="686FC095"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223BF17E" w14:textId="77777777" w:rsidR="00A812B3" w:rsidRPr="00E2582E" w:rsidRDefault="00A812B3">
            <w:pPr>
              <w:rPr>
                <w:sz w:val="20"/>
              </w:rPr>
            </w:pPr>
          </w:p>
        </w:tc>
        <w:tc>
          <w:tcPr>
            <w:tcW w:w="1804" w:type="dxa"/>
            <w:tcBorders>
              <w:top w:val="single" w:sz="4" w:space="0" w:color="auto"/>
            </w:tcBorders>
          </w:tcPr>
          <w:p w14:paraId="70AC2EAF" w14:textId="77777777" w:rsidR="00A812B3" w:rsidRPr="00E2582E" w:rsidRDefault="00A812B3">
            <w:pPr>
              <w:rPr>
                <w:sz w:val="20"/>
              </w:rPr>
            </w:pPr>
          </w:p>
        </w:tc>
        <w:tc>
          <w:tcPr>
            <w:tcW w:w="8769" w:type="dxa"/>
            <w:tcBorders>
              <w:top w:val="single" w:sz="4" w:space="0" w:color="auto"/>
            </w:tcBorders>
          </w:tcPr>
          <w:p w14:paraId="1887ED75" w14:textId="77777777" w:rsidR="00A812B3" w:rsidRPr="00E2582E" w:rsidRDefault="00A812B3">
            <w:pPr>
              <w:rPr>
                <w:sz w:val="20"/>
              </w:rPr>
            </w:pPr>
          </w:p>
        </w:tc>
      </w:tr>
      <w:tr w:rsidR="00A812B3" w:rsidRPr="00E2582E" w14:paraId="42CADDE4" w14:textId="77777777" w:rsidTr="00291821">
        <w:trPr>
          <w:cantSplit/>
          <w:trHeight w:val="228"/>
        </w:trPr>
        <w:tc>
          <w:tcPr>
            <w:tcW w:w="1804" w:type="dxa"/>
            <w:tcBorders>
              <w:top w:val="single" w:sz="4" w:space="0" w:color="auto"/>
            </w:tcBorders>
          </w:tcPr>
          <w:p w14:paraId="6287E882"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12EFAC34" w14:textId="77777777" w:rsidR="00A812B3" w:rsidRPr="00E2582E" w:rsidRDefault="00A812B3">
            <w:pPr>
              <w:rPr>
                <w:sz w:val="20"/>
              </w:rPr>
            </w:pPr>
          </w:p>
        </w:tc>
        <w:tc>
          <w:tcPr>
            <w:tcW w:w="1804" w:type="dxa"/>
            <w:tcBorders>
              <w:top w:val="single" w:sz="4" w:space="0" w:color="auto"/>
            </w:tcBorders>
          </w:tcPr>
          <w:p w14:paraId="0FAE0CBA" w14:textId="77777777" w:rsidR="00A812B3" w:rsidRPr="00E2582E" w:rsidRDefault="00A812B3">
            <w:pPr>
              <w:rPr>
                <w:sz w:val="20"/>
              </w:rPr>
            </w:pPr>
          </w:p>
        </w:tc>
        <w:tc>
          <w:tcPr>
            <w:tcW w:w="8769" w:type="dxa"/>
            <w:tcBorders>
              <w:top w:val="single" w:sz="4" w:space="0" w:color="auto"/>
            </w:tcBorders>
          </w:tcPr>
          <w:p w14:paraId="232AFA23" w14:textId="77777777" w:rsidR="00A812B3" w:rsidRPr="00E2582E" w:rsidRDefault="00A812B3">
            <w:pPr>
              <w:rPr>
                <w:sz w:val="20"/>
              </w:rPr>
            </w:pPr>
          </w:p>
        </w:tc>
      </w:tr>
      <w:tr w:rsidR="00A812B3" w:rsidRPr="00E2582E" w14:paraId="6679376D" w14:textId="77777777" w:rsidTr="00291821">
        <w:trPr>
          <w:cantSplit/>
          <w:trHeight w:val="228"/>
        </w:trPr>
        <w:tc>
          <w:tcPr>
            <w:tcW w:w="1804" w:type="dxa"/>
            <w:tcBorders>
              <w:top w:val="single" w:sz="4" w:space="0" w:color="auto"/>
            </w:tcBorders>
          </w:tcPr>
          <w:p w14:paraId="7BAF511C"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0FC7A4D9" w14:textId="77777777" w:rsidR="00A812B3" w:rsidRPr="00E2582E" w:rsidRDefault="00A812B3">
            <w:pPr>
              <w:rPr>
                <w:sz w:val="20"/>
              </w:rPr>
            </w:pPr>
          </w:p>
        </w:tc>
        <w:tc>
          <w:tcPr>
            <w:tcW w:w="1804" w:type="dxa"/>
            <w:tcBorders>
              <w:top w:val="single" w:sz="4" w:space="0" w:color="auto"/>
            </w:tcBorders>
          </w:tcPr>
          <w:p w14:paraId="790BCE1A" w14:textId="77777777" w:rsidR="00A812B3" w:rsidRPr="00E2582E" w:rsidRDefault="00A812B3">
            <w:pPr>
              <w:rPr>
                <w:sz w:val="20"/>
              </w:rPr>
            </w:pPr>
          </w:p>
        </w:tc>
        <w:tc>
          <w:tcPr>
            <w:tcW w:w="8769" w:type="dxa"/>
            <w:tcBorders>
              <w:top w:val="single" w:sz="4" w:space="0" w:color="auto"/>
            </w:tcBorders>
          </w:tcPr>
          <w:p w14:paraId="54EEC144" w14:textId="77777777" w:rsidR="00A812B3" w:rsidRPr="00E2582E" w:rsidRDefault="00A812B3">
            <w:pPr>
              <w:rPr>
                <w:sz w:val="20"/>
              </w:rPr>
            </w:pPr>
          </w:p>
        </w:tc>
      </w:tr>
      <w:tr w:rsidR="00A812B3" w:rsidRPr="00E2582E" w14:paraId="54B90CDA" w14:textId="77777777" w:rsidTr="00291821">
        <w:trPr>
          <w:cantSplit/>
          <w:trHeight w:val="228"/>
        </w:trPr>
        <w:tc>
          <w:tcPr>
            <w:tcW w:w="1804" w:type="dxa"/>
            <w:tcBorders>
              <w:top w:val="single" w:sz="4" w:space="0" w:color="auto"/>
            </w:tcBorders>
          </w:tcPr>
          <w:p w14:paraId="535035C0"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472AE8D5" w14:textId="77777777" w:rsidR="00A812B3" w:rsidRPr="00E2582E" w:rsidRDefault="00A812B3">
            <w:pPr>
              <w:rPr>
                <w:sz w:val="20"/>
              </w:rPr>
            </w:pPr>
          </w:p>
        </w:tc>
        <w:tc>
          <w:tcPr>
            <w:tcW w:w="1804" w:type="dxa"/>
            <w:tcBorders>
              <w:top w:val="single" w:sz="4" w:space="0" w:color="auto"/>
            </w:tcBorders>
          </w:tcPr>
          <w:p w14:paraId="5433044D" w14:textId="77777777" w:rsidR="00A812B3" w:rsidRPr="00E2582E" w:rsidRDefault="00A812B3">
            <w:pPr>
              <w:rPr>
                <w:sz w:val="20"/>
              </w:rPr>
            </w:pPr>
          </w:p>
        </w:tc>
        <w:tc>
          <w:tcPr>
            <w:tcW w:w="8769" w:type="dxa"/>
            <w:tcBorders>
              <w:top w:val="single" w:sz="4" w:space="0" w:color="auto"/>
            </w:tcBorders>
          </w:tcPr>
          <w:p w14:paraId="4438DE68" w14:textId="77777777" w:rsidR="00A812B3" w:rsidRPr="00E2582E" w:rsidRDefault="00A812B3">
            <w:pPr>
              <w:rPr>
                <w:sz w:val="20"/>
              </w:rPr>
            </w:pPr>
          </w:p>
        </w:tc>
      </w:tr>
      <w:tr w:rsidR="00A812B3" w:rsidRPr="00E2582E" w14:paraId="32EB2927" w14:textId="77777777" w:rsidTr="00291821">
        <w:trPr>
          <w:cantSplit/>
          <w:trHeight w:val="228"/>
        </w:trPr>
        <w:tc>
          <w:tcPr>
            <w:tcW w:w="1804" w:type="dxa"/>
            <w:tcBorders>
              <w:top w:val="single" w:sz="4" w:space="0" w:color="auto"/>
            </w:tcBorders>
          </w:tcPr>
          <w:p w14:paraId="5A2EF590"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568F8481" w14:textId="77777777" w:rsidR="00A812B3" w:rsidRPr="00E2582E" w:rsidRDefault="00A812B3">
            <w:pPr>
              <w:rPr>
                <w:sz w:val="20"/>
              </w:rPr>
            </w:pPr>
          </w:p>
        </w:tc>
        <w:tc>
          <w:tcPr>
            <w:tcW w:w="1804" w:type="dxa"/>
            <w:tcBorders>
              <w:top w:val="single" w:sz="4" w:space="0" w:color="auto"/>
            </w:tcBorders>
          </w:tcPr>
          <w:p w14:paraId="5ADB37FB" w14:textId="77777777" w:rsidR="00A812B3" w:rsidRPr="00E2582E" w:rsidRDefault="00A812B3">
            <w:pPr>
              <w:rPr>
                <w:sz w:val="20"/>
              </w:rPr>
            </w:pPr>
          </w:p>
        </w:tc>
        <w:tc>
          <w:tcPr>
            <w:tcW w:w="8769" w:type="dxa"/>
            <w:tcBorders>
              <w:top w:val="single" w:sz="4" w:space="0" w:color="auto"/>
            </w:tcBorders>
          </w:tcPr>
          <w:p w14:paraId="26FF8056" w14:textId="77777777" w:rsidR="00A812B3" w:rsidRPr="00E2582E" w:rsidRDefault="00A812B3">
            <w:pPr>
              <w:rPr>
                <w:sz w:val="20"/>
              </w:rPr>
            </w:pPr>
          </w:p>
        </w:tc>
      </w:tr>
      <w:tr w:rsidR="00A812B3" w:rsidRPr="00E2582E" w14:paraId="6475E0A1" w14:textId="77777777" w:rsidTr="00291821">
        <w:trPr>
          <w:cantSplit/>
          <w:trHeight w:val="228"/>
        </w:trPr>
        <w:tc>
          <w:tcPr>
            <w:tcW w:w="1804" w:type="dxa"/>
            <w:tcBorders>
              <w:top w:val="single" w:sz="4" w:space="0" w:color="auto"/>
            </w:tcBorders>
          </w:tcPr>
          <w:p w14:paraId="029682B5"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6320FC72" w14:textId="77777777" w:rsidR="00A812B3" w:rsidRPr="00E2582E" w:rsidRDefault="00A812B3">
            <w:pPr>
              <w:rPr>
                <w:sz w:val="20"/>
              </w:rPr>
            </w:pPr>
          </w:p>
        </w:tc>
        <w:tc>
          <w:tcPr>
            <w:tcW w:w="1804" w:type="dxa"/>
            <w:tcBorders>
              <w:top w:val="single" w:sz="4" w:space="0" w:color="auto"/>
            </w:tcBorders>
          </w:tcPr>
          <w:p w14:paraId="03817F15" w14:textId="77777777" w:rsidR="00A812B3" w:rsidRPr="00E2582E" w:rsidRDefault="00A812B3">
            <w:pPr>
              <w:rPr>
                <w:sz w:val="20"/>
              </w:rPr>
            </w:pPr>
          </w:p>
        </w:tc>
        <w:tc>
          <w:tcPr>
            <w:tcW w:w="8769" w:type="dxa"/>
            <w:tcBorders>
              <w:top w:val="single" w:sz="4" w:space="0" w:color="auto"/>
            </w:tcBorders>
          </w:tcPr>
          <w:p w14:paraId="19F4EEB2" w14:textId="77777777" w:rsidR="00A812B3" w:rsidRPr="00E2582E" w:rsidRDefault="00A812B3">
            <w:pPr>
              <w:rPr>
                <w:sz w:val="20"/>
              </w:rPr>
            </w:pPr>
          </w:p>
        </w:tc>
      </w:tr>
      <w:tr w:rsidR="00A812B3" w:rsidRPr="00E2582E" w14:paraId="301A3B3C" w14:textId="77777777" w:rsidTr="00291821">
        <w:trPr>
          <w:cantSplit/>
          <w:trHeight w:val="244"/>
        </w:trPr>
        <w:tc>
          <w:tcPr>
            <w:tcW w:w="1804" w:type="dxa"/>
            <w:tcBorders>
              <w:top w:val="single" w:sz="4" w:space="0" w:color="auto"/>
            </w:tcBorders>
          </w:tcPr>
          <w:p w14:paraId="193762A6"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7CD02BD4" w14:textId="77777777" w:rsidR="00A812B3" w:rsidRPr="00E2582E" w:rsidRDefault="00A812B3">
            <w:pPr>
              <w:rPr>
                <w:sz w:val="20"/>
              </w:rPr>
            </w:pPr>
          </w:p>
        </w:tc>
        <w:tc>
          <w:tcPr>
            <w:tcW w:w="1804" w:type="dxa"/>
            <w:tcBorders>
              <w:top w:val="single" w:sz="4" w:space="0" w:color="auto"/>
            </w:tcBorders>
          </w:tcPr>
          <w:p w14:paraId="592E66B0" w14:textId="77777777" w:rsidR="00A812B3" w:rsidRPr="00E2582E" w:rsidRDefault="00A812B3">
            <w:pPr>
              <w:rPr>
                <w:sz w:val="20"/>
              </w:rPr>
            </w:pPr>
          </w:p>
        </w:tc>
        <w:tc>
          <w:tcPr>
            <w:tcW w:w="8769" w:type="dxa"/>
            <w:tcBorders>
              <w:top w:val="single" w:sz="4" w:space="0" w:color="auto"/>
            </w:tcBorders>
          </w:tcPr>
          <w:p w14:paraId="642665BF" w14:textId="77777777" w:rsidR="00A812B3" w:rsidRPr="00E2582E" w:rsidRDefault="00A812B3">
            <w:pPr>
              <w:rPr>
                <w:sz w:val="20"/>
              </w:rPr>
            </w:pPr>
          </w:p>
        </w:tc>
      </w:tr>
    </w:tbl>
    <w:p w14:paraId="795F4762" w14:textId="77777777" w:rsidR="001A1D8A" w:rsidRPr="00A71026" w:rsidRDefault="00676CE4">
      <w:pPr>
        <w:rPr>
          <w:sz w:val="20"/>
        </w:rPr>
      </w:pPr>
      <w:r w:rsidRPr="00A71026">
        <w:rPr>
          <w:sz w:val="20"/>
        </w:rPr>
        <w:t>Add extra rows if needed</w:t>
      </w:r>
    </w:p>
    <w:p w14:paraId="57426B98" w14:textId="77777777" w:rsidR="00676CE4" w:rsidRDefault="00676CE4">
      <w:pPr>
        <w:rPr>
          <w:sz w:val="20"/>
        </w:rPr>
      </w:pPr>
    </w:p>
    <w:p w14:paraId="2A267CC3"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0E057539" w14:textId="77777777" w:rsidTr="0022485E">
        <w:tc>
          <w:tcPr>
            <w:tcW w:w="14312" w:type="dxa"/>
            <w:shd w:val="clear" w:color="auto" w:fill="auto"/>
          </w:tcPr>
          <w:p w14:paraId="218D16D0" w14:textId="77777777" w:rsidR="00676CE4" w:rsidRPr="00BA770A" w:rsidRDefault="00676CE4" w:rsidP="00676CE4">
            <w:pPr>
              <w:rPr>
                <w:b/>
                <w:sz w:val="24"/>
                <w:szCs w:val="24"/>
              </w:rPr>
            </w:pPr>
            <w:r w:rsidRPr="00BA770A">
              <w:rPr>
                <w:b/>
                <w:sz w:val="24"/>
                <w:szCs w:val="24"/>
              </w:rPr>
              <w:t>Checklist for submitting comments</w:t>
            </w:r>
          </w:p>
          <w:p w14:paraId="3CB0F876"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6C38AAF8"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5503DFB5"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10AA0716"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65DE92C8" w14:textId="77777777" w:rsidR="0022485E" w:rsidRDefault="0022485E" w:rsidP="0022485E">
            <w:pPr>
              <w:numPr>
                <w:ilvl w:val="0"/>
                <w:numId w:val="7"/>
              </w:numPr>
              <w:rPr>
                <w:rFonts w:cs="Arial"/>
                <w:sz w:val="24"/>
                <w:szCs w:val="24"/>
              </w:rPr>
            </w:pPr>
            <w:r w:rsidRPr="00AA6E9B">
              <w:rPr>
                <w:rFonts w:cs="Arial"/>
                <w:sz w:val="24"/>
                <w:szCs w:val="24"/>
              </w:rPr>
              <w:lastRenderedPageBreak/>
              <w:t>Do not paste other tables into this table –</w:t>
            </w:r>
            <w:r w:rsidRPr="000C30A4">
              <w:rPr>
                <w:rFonts w:cs="Arial"/>
                <w:sz w:val="24"/>
                <w:szCs w:val="24"/>
              </w:rPr>
              <w:t xml:space="preserve"> type directly into the table.</w:t>
            </w:r>
          </w:p>
          <w:p w14:paraId="26B200EA" w14:textId="77777777" w:rsidR="0022485E" w:rsidRPr="0073545F" w:rsidRDefault="0022485E" w:rsidP="0022485E">
            <w:pPr>
              <w:numPr>
                <w:ilvl w:val="0"/>
                <w:numId w:val="7"/>
              </w:numPr>
              <w:rPr>
                <w:rFonts w:cs="Arial"/>
                <w:sz w:val="24"/>
                <w:szCs w:val="24"/>
              </w:rPr>
            </w:pPr>
            <w:r w:rsidRPr="0073545F">
              <w:rPr>
                <w:sz w:val="24"/>
                <w:szCs w:val="24"/>
              </w:rPr>
              <w:t>Ensure each comment stands alone; do not cross-refer within one comment to another comment.</w:t>
            </w:r>
          </w:p>
          <w:p w14:paraId="15D9C6F6"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5EB27673"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7F77049F"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13F948B7"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5D675F2F"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61BB6B95" w14:textId="77777777" w:rsidR="00A71026" w:rsidRPr="00A71026" w:rsidRDefault="00A71026" w:rsidP="00676CE4">
            <w:pPr>
              <w:rPr>
                <w:sz w:val="24"/>
                <w:szCs w:val="24"/>
              </w:rPr>
            </w:pPr>
          </w:p>
          <w:p w14:paraId="6E1B2757"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2C12A3F"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677E6D41" w14:textId="77777777" w:rsidR="0022485E" w:rsidRDefault="0022485E" w:rsidP="00A71026">
            <w:pPr>
              <w:rPr>
                <w:rFonts w:cs="Arial"/>
                <w:bCs/>
                <w:sz w:val="24"/>
                <w:szCs w:val="24"/>
              </w:rPr>
            </w:pPr>
          </w:p>
          <w:p w14:paraId="7832438E"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3B56A2D6"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05B1B626" w14:textId="77777777" w:rsidR="0022485E" w:rsidRPr="0022485E" w:rsidRDefault="0022485E" w:rsidP="0022485E">
            <w:pPr>
              <w:widowControl w:val="0"/>
              <w:spacing w:line="288" w:lineRule="atLeast"/>
              <w:outlineLvl w:val="3"/>
              <w:rPr>
                <w:rStyle w:val="Emphasis"/>
                <w:rFonts w:cs="Arial"/>
                <w:i w:val="0"/>
                <w:iCs w:val="0"/>
                <w:sz w:val="24"/>
                <w:szCs w:val="24"/>
              </w:rPr>
            </w:pPr>
          </w:p>
          <w:p w14:paraId="0DA59172"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 xml:space="preserve">By submitting your data via this </w:t>
            </w:r>
            <w:proofErr w:type="gramStart"/>
            <w:r w:rsidRPr="0022485E">
              <w:rPr>
                <w:rStyle w:val="Emphasis"/>
                <w:rFonts w:cs="Arial"/>
                <w:i w:val="0"/>
                <w:iCs w:val="0"/>
                <w:sz w:val="24"/>
                <w:szCs w:val="24"/>
              </w:rPr>
              <w:t>form</w:t>
            </w:r>
            <w:proofErr w:type="gramEnd"/>
            <w:r w:rsidRPr="0022485E">
              <w:rPr>
                <w:rStyle w:val="Emphasis"/>
                <w:rFonts w:cs="Arial"/>
                <w:i w:val="0"/>
                <w:iCs w:val="0"/>
                <w:sz w:val="24"/>
                <w:szCs w:val="24"/>
              </w:rPr>
              <w:t xml:space="preserve"> you are confirming that you have read and understood this statement.</w:t>
            </w:r>
          </w:p>
          <w:p w14:paraId="23C97A63" w14:textId="77777777" w:rsidR="0022485E" w:rsidRPr="0022485E" w:rsidRDefault="0022485E" w:rsidP="0022485E">
            <w:pPr>
              <w:widowControl w:val="0"/>
              <w:spacing w:line="288" w:lineRule="atLeast"/>
              <w:outlineLvl w:val="3"/>
              <w:rPr>
                <w:rStyle w:val="Emphasis"/>
                <w:rFonts w:cs="Arial"/>
                <w:i w:val="0"/>
                <w:iCs w:val="0"/>
                <w:sz w:val="24"/>
              </w:rPr>
            </w:pPr>
          </w:p>
          <w:p w14:paraId="0368F5BF"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6CA84254" w14:textId="77777777" w:rsidR="0022485E" w:rsidRPr="009A4A5A" w:rsidRDefault="0022485E" w:rsidP="00A71026">
            <w:pPr>
              <w:rPr>
                <w:sz w:val="20"/>
              </w:rPr>
            </w:pPr>
          </w:p>
        </w:tc>
      </w:tr>
    </w:tbl>
    <w:p w14:paraId="026EC3FB" w14:textId="77777777" w:rsidR="00676CE4" w:rsidRPr="00A71026" w:rsidRDefault="00676CE4">
      <w:pPr>
        <w:rPr>
          <w:sz w:val="20"/>
        </w:rPr>
      </w:pPr>
    </w:p>
    <w:p w14:paraId="6E613777" w14:textId="77777777" w:rsidR="00676CE4" w:rsidRPr="00E66C63" w:rsidRDefault="00676CE4">
      <w:pPr>
        <w:rPr>
          <w:b/>
          <w:sz w:val="24"/>
          <w:szCs w:val="24"/>
        </w:rPr>
      </w:pPr>
    </w:p>
    <w:sectPr w:rsidR="00676CE4" w:rsidRPr="00E66C63" w:rsidSect="00291821">
      <w:footerReference w:type="default" r:id="rId10"/>
      <w:headerReference w:type="first" r:id="rId11"/>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454C1" w14:textId="77777777" w:rsidR="00142909" w:rsidRDefault="00142909" w:rsidP="00E66C63">
      <w:r>
        <w:separator/>
      </w:r>
    </w:p>
  </w:endnote>
  <w:endnote w:type="continuationSeparator" w:id="0">
    <w:p w14:paraId="5BF6382E" w14:textId="77777777" w:rsidR="00142909" w:rsidRDefault="00142909" w:rsidP="00E66C63">
      <w:r>
        <w:continuationSeparator/>
      </w:r>
    </w:p>
  </w:endnote>
  <w:endnote w:type="continuationNotice" w:id="1">
    <w:p w14:paraId="2595F517" w14:textId="77777777" w:rsidR="00142909" w:rsidRDefault="00142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2FF3" w14:textId="77777777" w:rsidR="00EE477E" w:rsidRDefault="00EE477E" w:rsidP="00EE477E">
    <w:pPr>
      <w:rPr>
        <w:sz w:val="18"/>
      </w:rPr>
    </w:pPr>
    <w:r>
      <w:rPr>
        <w:sz w:val="18"/>
      </w:rPr>
      <w:t>Please add extra rows as needed</w:t>
    </w:r>
  </w:p>
  <w:p w14:paraId="12645326" w14:textId="77777777" w:rsidR="00EE477E" w:rsidRDefault="00EE477E" w:rsidP="00EE477E">
    <w:pPr>
      <w:tabs>
        <w:tab w:val="left" w:pos="5565"/>
      </w:tabs>
      <w:rPr>
        <w:sz w:val="18"/>
      </w:rPr>
    </w:pPr>
    <w:r>
      <w:rPr>
        <w:sz w:val="18"/>
      </w:rPr>
      <w:tab/>
    </w:r>
  </w:p>
  <w:p w14:paraId="2DD6926D" w14:textId="49B1B33F" w:rsidR="00E66C63" w:rsidRDefault="00EE477E" w:rsidP="0022485E">
    <w:r>
      <w:rPr>
        <w:szCs w:val="22"/>
      </w:rPr>
      <w:t>Please return to:</w:t>
    </w:r>
    <w:r>
      <w:t xml:space="preserve"> </w:t>
    </w:r>
    <w:hyperlink r:id="rId1" w:history="1">
      <w:r w:rsidR="00142909" w:rsidRPr="00B14EC6">
        <w:rPr>
          <w:rStyle w:val="Hyperlink"/>
        </w:rPr>
        <w:t>FertilityProblems@nice.org.uk</w:t>
      </w:r>
    </w:hyperlink>
  </w:p>
  <w:p w14:paraId="40CDF9CE" w14:textId="77777777" w:rsidR="00142909" w:rsidRPr="00EE477E" w:rsidRDefault="00142909" w:rsidP="002248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D4C8" w14:textId="77777777" w:rsidR="00142909" w:rsidRDefault="00142909" w:rsidP="00E66C63">
      <w:r>
        <w:separator/>
      </w:r>
    </w:p>
  </w:footnote>
  <w:footnote w:type="continuationSeparator" w:id="0">
    <w:p w14:paraId="3CB29CFB" w14:textId="77777777" w:rsidR="00142909" w:rsidRDefault="00142909" w:rsidP="00E66C63">
      <w:r>
        <w:continuationSeparator/>
      </w:r>
    </w:p>
  </w:footnote>
  <w:footnote w:type="continuationNotice" w:id="1">
    <w:p w14:paraId="651932F9" w14:textId="77777777" w:rsidR="00142909" w:rsidRDefault="001429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C471" w14:textId="3CB0F3B1" w:rsidR="00B94F71" w:rsidRDefault="00142909" w:rsidP="00A71026">
    <w:pPr>
      <w:pStyle w:val="Heading3"/>
      <w:jc w:val="left"/>
      <w:rPr>
        <w:bCs w:val="0"/>
        <w:sz w:val="28"/>
        <w:szCs w:val="28"/>
      </w:rPr>
    </w:pPr>
    <w:r w:rsidRPr="00142909">
      <w:rPr>
        <w:bCs w:val="0"/>
        <w:sz w:val="28"/>
        <w:szCs w:val="28"/>
      </w:rPr>
      <w:t>Fertility problems</w:t>
    </w:r>
    <w:r w:rsidR="00D97A57" w:rsidRPr="00142909">
      <w:rPr>
        <w:bCs w:val="0"/>
        <w:sz w:val="28"/>
        <w:szCs w:val="28"/>
      </w:rPr>
      <w:t>:</w:t>
    </w:r>
    <w:r w:rsidRPr="00142909">
      <w:rPr>
        <w:bCs w:val="0"/>
        <w:sz w:val="28"/>
        <w:szCs w:val="28"/>
      </w:rPr>
      <w:t xml:space="preserve"> assessment</w:t>
    </w:r>
    <w:r>
      <w:rPr>
        <w:bCs w:val="0"/>
        <w:sz w:val="28"/>
        <w:szCs w:val="28"/>
      </w:rPr>
      <w:t xml:space="preserve"> and treatment</w:t>
    </w:r>
    <w:r>
      <w:rPr>
        <w:bCs w:val="0"/>
        <w:sz w:val="28"/>
        <w:szCs w:val="28"/>
      </w:rPr>
      <w:tab/>
    </w:r>
    <w:r w:rsidR="00777433">
      <w:rPr>
        <w:bCs w:val="0"/>
        <w:sz w:val="28"/>
        <w:szCs w:val="28"/>
      </w:rPr>
      <w:tab/>
    </w:r>
    <w:r w:rsidR="00777433">
      <w:rPr>
        <w:bCs w:val="0"/>
        <w:sz w:val="28"/>
        <w:szCs w:val="28"/>
      </w:rPr>
      <w:tab/>
    </w:r>
    <w:r w:rsidR="00777433">
      <w:rPr>
        <w:bCs w:val="0"/>
        <w:sz w:val="28"/>
        <w:szCs w:val="28"/>
      </w:rPr>
      <w:tab/>
    </w:r>
    <w:r w:rsidR="00E559A9" w:rsidRPr="00E53E36">
      <w:rPr>
        <w:noProof/>
        <w:lang w:eastAsia="en-GB"/>
      </w:rPr>
      <w:drawing>
        <wp:inline distT="0" distB="0" distL="0" distR="0" wp14:anchorId="21FDAEE0" wp14:editId="1C2A7DC7">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66BFE9A2" w14:textId="77777777" w:rsidR="00B94F71" w:rsidRPr="00937F34" w:rsidRDefault="00B94F71" w:rsidP="00A71026">
    <w:pPr>
      <w:pStyle w:val="Header"/>
      <w:rPr>
        <w:b/>
        <w:bCs/>
      </w:rPr>
    </w:pPr>
  </w:p>
  <w:p w14:paraId="6B72C9BC" w14:textId="6CD3532D"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777433">
      <w:rPr>
        <w:bCs/>
        <w:u w:val="single"/>
      </w:rPr>
      <w:t>by 5pm</w:t>
    </w:r>
    <w:r w:rsidRPr="00777433">
      <w:rPr>
        <w:bCs/>
        <w:u w:val="single"/>
      </w:rPr>
      <w:t xml:space="preserve"> on </w:t>
    </w:r>
    <w:r w:rsidR="00E26F9B">
      <w:rPr>
        <w:bCs/>
        <w:u w:val="single"/>
      </w:rPr>
      <w:t xml:space="preserve">16 September </w:t>
    </w:r>
    <w:r w:rsidR="00142909">
      <w:rPr>
        <w:bCs/>
        <w:u w:val="single"/>
      </w:rPr>
      <w:t>2022</w:t>
    </w:r>
  </w:p>
  <w:p w14:paraId="2DB221FE" w14:textId="77777777" w:rsidR="00777433" w:rsidRDefault="00777433">
    <w:pPr>
      <w:pStyle w:val="Header"/>
      <w:rPr>
        <w:b/>
        <w:bCs/>
        <w:u w:val="single"/>
      </w:rPr>
    </w:pPr>
  </w:p>
  <w:p w14:paraId="25CEC7F2" w14:textId="2F2ED5A3"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hyperlink r:id="rId2" w:history="1">
      <w:r w:rsidR="00142909" w:rsidRPr="00B14EC6">
        <w:rPr>
          <w:rStyle w:val="Hyperlink"/>
          <w:bCs/>
        </w:rPr>
        <w:t>FertilityProblems@nice.org.uk</w:t>
      </w:r>
    </w:hyperlink>
    <w:r w:rsidR="00142909">
      <w:rPr>
        <w:bCs/>
        <w:u w:val="single"/>
      </w:rPr>
      <w:t xml:space="preserve"> </w:t>
    </w:r>
  </w:p>
  <w:p w14:paraId="08D94B03"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7286558">
    <w:abstractNumId w:val="3"/>
  </w:num>
  <w:num w:numId="2" w16cid:durableId="1361516993">
    <w:abstractNumId w:val="7"/>
  </w:num>
  <w:num w:numId="3" w16cid:durableId="1090736786">
    <w:abstractNumId w:val="5"/>
  </w:num>
  <w:num w:numId="4" w16cid:durableId="1909605692">
    <w:abstractNumId w:val="4"/>
  </w:num>
  <w:num w:numId="5" w16cid:durableId="125978776">
    <w:abstractNumId w:val="0"/>
  </w:num>
  <w:num w:numId="6" w16cid:durableId="1552381895">
    <w:abstractNumId w:val="2"/>
  </w:num>
  <w:num w:numId="7" w16cid:durableId="1847355823">
    <w:abstractNumId w:val="1"/>
  </w:num>
  <w:num w:numId="8" w16cid:durableId="341783283">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9"/>
    <w:rsid w:val="000431A5"/>
    <w:rsid w:val="00055695"/>
    <w:rsid w:val="00064B5F"/>
    <w:rsid w:val="0006754A"/>
    <w:rsid w:val="00072D10"/>
    <w:rsid w:val="00080388"/>
    <w:rsid w:val="00093436"/>
    <w:rsid w:val="000D4EA3"/>
    <w:rsid w:val="000D7B25"/>
    <w:rsid w:val="00111270"/>
    <w:rsid w:val="00123009"/>
    <w:rsid w:val="00142909"/>
    <w:rsid w:val="00150032"/>
    <w:rsid w:val="0015556A"/>
    <w:rsid w:val="0016536F"/>
    <w:rsid w:val="00184246"/>
    <w:rsid w:val="00186565"/>
    <w:rsid w:val="00197F8A"/>
    <w:rsid w:val="001A1D8A"/>
    <w:rsid w:val="001B3A29"/>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F0372"/>
    <w:rsid w:val="002F0BAA"/>
    <w:rsid w:val="00313896"/>
    <w:rsid w:val="003709A6"/>
    <w:rsid w:val="00376A05"/>
    <w:rsid w:val="003A7831"/>
    <w:rsid w:val="003C22B2"/>
    <w:rsid w:val="003E5312"/>
    <w:rsid w:val="004101C7"/>
    <w:rsid w:val="00410DCD"/>
    <w:rsid w:val="004358E1"/>
    <w:rsid w:val="0044012A"/>
    <w:rsid w:val="00441F40"/>
    <w:rsid w:val="00445C1F"/>
    <w:rsid w:val="00447B7B"/>
    <w:rsid w:val="00467D9B"/>
    <w:rsid w:val="0048565B"/>
    <w:rsid w:val="004C2603"/>
    <w:rsid w:val="004D4F42"/>
    <w:rsid w:val="00524764"/>
    <w:rsid w:val="0053265B"/>
    <w:rsid w:val="00563A3F"/>
    <w:rsid w:val="00573DCC"/>
    <w:rsid w:val="00577421"/>
    <w:rsid w:val="00581E8F"/>
    <w:rsid w:val="005B4404"/>
    <w:rsid w:val="005E29DF"/>
    <w:rsid w:val="00615426"/>
    <w:rsid w:val="00622B04"/>
    <w:rsid w:val="0063082B"/>
    <w:rsid w:val="00635FFB"/>
    <w:rsid w:val="00643AC4"/>
    <w:rsid w:val="00674BCA"/>
    <w:rsid w:val="006756D8"/>
    <w:rsid w:val="00676CE4"/>
    <w:rsid w:val="006777EA"/>
    <w:rsid w:val="006F43E2"/>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26F9B"/>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215C7"/>
  <w15:chartTrackingRefBased/>
  <w15:docId w15:val="{F7D2CE5B-5A76-4332-B1CF-DE97E522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142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FertilityProblem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FertilityProblems@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653</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4159</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Jill Peacock</dc:creator>
  <cp:keywords/>
  <cp:lastModifiedBy>Jill Peacock</cp:lastModifiedBy>
  <cp:revision>3</cp:revision>
  <cp:lastPrinted>2014-03-26T12:19:00Z</cp:lastPrinted>
  <dcterms:created xsi:type="dcterms:W3CDTF">2022-02-01T15:12:00Z</dcterms:created>
  <dcterms:modified xsi:type="dcterms:W3CDTF">2022-08-16T14:02:00Z</dcterms:modified>
</cp:coreProperties>
</file>