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71742872" w14:textId="251E6538" w:rsidR="00572C22" w:rsidRPr="00572C22" w:rsidRDefault="00AB665C" w:rsidP="00572C22">
      <w:pPr>
        <w:pStyle w:val="Heading1"/>
        <w:jc w:val="center"/>
      </w:pPr>
      <w:r>
        <w:rPr>
          <w:rFonts w:cs="Arial"/>
          <w:bCs w:val="0"/>
          <w:szCs w:val="28"/>
        </w:rPr>
        <w:t>Rare Diseases</w:t>
      </w:r>
    </w:p>
    <w:p w14:paraId="03AB8C41" w14:textId="77777777" w:rsidR="00572C22" w:rsidRDefault="00572C22" w:rsidP="00572C22">
      <w:pPr>
        <w:pStyle w:val="Header"/>
        <w:rPr>
          <w:rFonts w:cs="Arial"/>
          <w:b/>
          <w:bCs/>
        </w:rPr>
      </w:pPr>
    </w:p>
    <w:p w14:paraId="673045E5" w14:textId="553F58C5"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AB665C" w:rsidRPr="00B81C00">
        <w:rPr>
          <w:rFonts w:cs="Arial"/>
          <w:bCs/>
          <w:u w:val="single"/>
        </w:rPr>
        <w:t>5pm</w:t>
      </w:r>
      <w:r w:rsidR="00572C22" w:rsidRPr="00B81C00">
        <w:rPr>
          <w:rFonts w:cs="Arial"/>
          <w:bCs/>
          <w:u w:val="single"/>
        </w:rPr>
        <w:t xml:space="preserve"> on </w:t>
      </w:r>
      <w:r w:rsidR="00AB665C" w:rsidRPr="00B81C00">
        <w:rPr>
          <w:rFonts w:cs="Arial"/>
          <w:bCs/>
          <w:u w:val="single"/>
        </w:rPr>
        <w:t>20 January 2026</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58027B" w:rsidRDefault="002C10C3" w:rsidP="002C10C3">
      <w:pPr>
        <w:pStyle w:val="Paragraphnonumbers"/>
        <w:spacing w:after="0" w:line="240" w:lineRule="auto"/>
      </w:pPr>
    </w:p>
    <w:p w14:paraId="13FEB016" w14:textId="2E8FF0F9" w:rsidR="000D3A46" w:rsidRDefault="000D3A46" w:rsidP="002C10C3">
      <w:pPr>
        <w:pStyle w:val="Paragraphnonumbers"/>
        <w:numPr>
          <w:ilvl w:val="0"/>
          <w:numId w:val="25"/>
        </w:numPr>
        <w:spacing w:after="0" w:line="240" w:lineRule="auto"/>
      </w:pPr>
      <w:r w:rsidRPr="000D3A46">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2CB601C0" w14:textId="77777777" w:rsidR="000D3A46" w:rsidRDefault="000D3A46" w:rsidP="000D3A46">
      <w:pPr>
        <w:pStyle w:val="ListParagraph"/>
      </w:pPr>
    </w:p>
    <w:p w14:paraId="13D2EA62" w14:textId="77777777" w:rsidR="000D3A46" w:rsidRDefault="000D3A46" w:rsidP="000D3A46">
      <w:pPr>
        <w:pStyle w:val="Paragraphnonumbers"/>
        <w:spacing w:after="0" w:line="240" w:lineRule="auto"/>
      </w:pPr>
    </w:p>
    <w:p w14:paraId="63D3CDA2" w14:textId="6FFB1C2C" w:rsidR="000D3A46" w:rsidRPr="0058027B" w:rsidRDefault="000D3A46" w:rsidP="000D3A46">
      <w:pPr>
        <w:pStyle w:val="Paragraphnonumbers"/>
        <w:spacing w:after="0" w:line="240" w:lineRule="auto"/>
      </w:pPr>
      <w:r>
        <w:t>Implementing NICE guidelines</w:t>
      </w:r>
    </w:p>
    <w:p w14:paraId="5200C118" w14:textId="77777777" w:rsidR="002C10C3" w:rsidRPr="0058027B" w:rsidRDefault="002C10C3" w:rsidP="002C10C3">
      <w:pPr>
        <w:pStyle w:val="Paragraphnonumbers"/>
        <w:spacing w:after="0" w:line="240" w:lineRule="auto"/>
      </w:pPr>
    </w:p>
    <w:p w14:paraId="01FCA956" w14:textId="251FD475" w:rsidR="002C10C3" w:rsidRPr="0058027B" w:rsidRDefault="009F0D22" w:rsidP="002C10C3">
      <w:pPr>
        <w:pStyle w:val="Paragraphnonumbers"/>
        <w:numPr>
          <w:ilvl w:val="0"/>
          <w:numId w:val="25"/>
        </w:numPr>
        <w:spacing w:after="0" w:line="240" w:lineRule="auto"/>
      </w:pPr>
      <w:r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lastRenderedPageBreak/>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0091"/>
    <w:multiLevelType w:val="hybridMultilevel"/>
    <w:tmpl w:val="DB3C2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817DA"/>
    <w:multiLevelType w:val="hybridMultilevel"/>
    <w:tmpl w:val="130AC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6"/>
  </w:num>
  <w:num w:numId="2" w16cid:durableId="622537745">
    <w:abstractNumId w:val="17"/>
  </w:num>
  <w:num w:numId="3" w16cid:durableId="276379692">
    <w:abstractNumId w:val="17"/>
    <w:lvlOverride w:ilvl="0">
      <w:startOverride w:val="1"/>
    </w:lvlOverride>
  </w:num>
  <w:num w:numId="4" w16cid:durableId="1167673507">
    <w:abstractNumId w:val="17"/>
    <w:lvlOverride w:ilvl="0">
      <w:startOverride w:val="1"/>
    </w:lvlOverride>
  </w:num>
  <w:num w:numId="5" w16cid:durableId="710039421">
    <w:abstractNumId w:val="17"/>
    <w:lvlOverride w:ilvl="0">
      <w:startOverride w:val="1"/>
    </w:lvlOverride>
  </w:num>
  <w:num w:numId="6" w16cid:durableId="339086628">
    <w:abstractNumId w:val="17"/>
    <w:lvlOverride w:ilvl="0">
      <w:startOverride w:val="1"/>
    </w:lvlOverride>
  </w:num>
  <w:num w:numId="7" w16cid:durableId="1851798116">
    <w:abstractNumId w:val="17"/>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5"/>
  </w:num>
  <w:num w:numId="22" w16cid:durableId="1512798570">
    <w:abstractNumId w:val="10"/>
  </w:num>
  <w:num w:numId="23" w16cid:durableId="666664858">
    <w:abstractNumId w:val="15"/>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8"/>
  </w:num>
  <w:num w:numId="26" w16cid:durableId="20063925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0D3A46"/>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960F4"/>
    <w:rsid w:val="002C10C3"/>
    <w:rsid w:val="002C1A7E"/>
    <w:rsid w:val="002D3376"/>
    <w:rsid w:val="00311ED0"/>
    <w:rsid w:val="003648C5"/>
    <w:rsid w:val="00364D73"/>
    <w:rsid w:val="003722FA"/>
    <w:rsid w:val="003833D1"/>
    <w:rsid w:val="00397A34"/>
    <w:rsid w:val="003A4193"/>
    <w:rsid w:val="003C7AAF"/>
    <w:rsid w:val="003F1680"/>
    <w:rsid w:val="003F7C67"/>
    <w:rsid w:val="004075B6"/>
    <w:rsid w:val="00420952"/>
    <w:rsid w:val="00433EFF"/>
    <w:rsid w:val="00440828"/>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92678"/>
    <w:rsid w:val="009B03FA"/>
    <w:rsid w:val="009E680B"/>
    <w:rsid w:val="009F0D22"/>
    <w:rsid w:val="00A15A1F"/>
    <w:rsid w:val="00A3325A"/>
    <w:rsid w:val="00A43013"/>
    <w:rsid w:val="00A45DFF"/>
    <w:rsid w:val="00A51BD7"/>
    <w:rsid w:val="00AB665C"/>
    <w:rsid w:val="00AE5849"/>
    <w:rsid w:val="00AF108A"/>
    <w:rsid w:val="00B02E55"/>
    <w:rsid w:val="00B036C1"/>
    <w:rsid w:val="00B5431F"/>
    <w:rsid w:val="00B719FE"/>
    <w:rsid w:val="00B81C00"/>
    <w:rsid w:val="00BD6354"/>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9B10E-606F-4703-9E91-D070B6103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633</Words>
  <Characters>3689</Characters>
  <Application>Microsoft Office Word</Application>
  <DocSecurity>0</DocSecurity>
  <Lines>127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Christina Barnes</cp:lastModifiedBy>
  <cp:revision>12</cp:revision>
  <dcterms:created xsi:type="dcterms:W3CDTF">2020-12-21T13:33:00Z</dcterms:created>
  <dcterms:modified xsi:type="dcterms:W3CDTF">2025-12-23T10:41:00Z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ies>
</file>