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4C17" w14:textId="08D6E0CD" w:rsidR="00841E8D" w:rsidRDefault="00D96BAB" w:rsidP="00F37D2D">
      <w:pPr>
        <w:pStyle w:val="Header"/>
        <w:jc w:val="center"/>
        <w:rPr>
          <w:rFonts w:ascii="Inter SemiBold" w:hAnsi="Inter SemiBold" w:cs="Arial"/>
          <w:sz w:val="28"/>
          <w:szCs w:val="28"/>
        </w:rPr>
      </w:pPr>
      <w:r w:rsidRPr="000D1541">
        <w:rPr>
          <w:rFonts w:ascii="Inter SemiBold" w:hAnsi="Inter SemiBold" w:cs="Arial"/>
          <w:sz w:val="28"/>
          <w:szCs w:val="28"/>
        </w:rPr>
        <w:t>National Institute for Health and Care Excellence</w:t>
      </w:r>
    </w:p>
    <w:p w14:paraId="31DC387C" w14:textId="77777777" w:rsidR="00C11EA7" w:rsidRPr="00C11EA7" w:rsidRDefault="00C11EA7" w:rsidP="00677FE6">
      <w:pPr>
        <w:jc w:val="center"/>
        <w:rPr>
          <w:rFonts w:ascii="Inter" w:hAnsi="Inter" w:cs="Arial"/>
          <w:b/>
          <w:bCs/>
          <w:sz w:val="24"/>
          <w:szCs w:val="24"/>
        </w:rPr>
      </w:pPr>
    </w:p>
    <w:p w14:paraId="6D5B695C" w14:textId="77777777" w:rsidR="00A811D0" w:rsidRPr="00A811D0" w:rsidRDefault="00A811D0" w:rsidP="00A811D0">
      <w:pPr>
        <w:jc w:val="center"/>
        <w:rPr>
          <w:rFonts w:ascii="Inter" w:hAnsi="Inter" w:cs="Arial"/>
          <w:b/>
          <w:bCs/>
          <w:sz w:val="24"/>
          <w:szCs w:val="24"/>
        </w:rPr>
      </w:pPr>
      <w:r w:rsidRPr="00A811D0">
        <w:rPr>
          <w:rFonts w:ascii="Inter" w:hAnsi="Inter" w:cs="Arial"/>
          <w:b/>
          <w:bCs/>
          <w:sz w:val="24"/>
          <w:szCs w:val="24"/>
        </w:rPr>
        <w:t>Guidance: Targeted-release budesonide for treating primary IgA nephropathy (review of TA937) [ID6485]</w:t>
      </w:r>
    </w:p>
    <w:p w14:paraId="66E5D6A5" w14:textId="77777777" w:rsidR="00A811D0" w:rsidRPr="00A811D0" w:rsidRDefault="00A811D0" w:rsidP="00A811D0">
      <w:pPr>
        <w:jc w:val="center"/>
        <w:rPr>
          <w:rFonts w:ascii="Inter" w:hAnsi="Inter" w:cs="Arial"/>
          <w:b/>
          <w:bCs/>
          <w:sz w:val="24"/>
          <w:szCs w:val="24"/>
        </w:rPr>
      </w:pPr>
      <w:r w:rsidRPr="00A811D0">
        <w:rPr>
          <w:rFonts w:ascii="Inter" w:hAnsi="Inter" w:cs="Arial"/>
          <w:b/>
          <w:bCs/>
          <w:sz w:val="24"/>
          <w:szCs w:val="24"/>
        </w:rPr>
        <w:t> </w:t>
      </w:r>
    </w:p>
    <w:p w14:paraId="107DFFB4" w14:textId="4D121090" w:rsidR="00CC4EC3" w:rsidRPr="00CC4EC3" w:rsidRDefault="00A811D0" w:rsidP="00A811D0">
      <w:pPr>
        <w:jc w:val="center"/>
        <w:rPr>
          <w:rFonts w:ascii="Inter" w:hAnsi="Inter" w:cs="Arial"/>
          <w:b/>
          <w:bCs/>
          <w:sz w:val="24"/>
          <w:szCs w:val="24"/>
        </w:rPr>
      </w:pPr>
      <w:r w:rsidRPr="00A811D0">
        <w:rPr>
          <w:rFonts w:ascii="Inter" w:hAnsi="Inter" w:cs="Arial"/>
          <w:b/>
          <w:bCs/>
          <w:sz w:val="24"/>
          <w:szCs w:val="24"/>
        </w:rPr>
        <w:t xml:space="preserve">Consultation date: </w:t>
      </w:r>
      <w:r w:rsidR="00975005">
        <w:rPr>
          <w:rFonts w:ascii="Inter" w:hAnsi="Inter" w:cs="Arial"/>
          <w:b/>
          <w:bCs/>
          <w:sz w:val="24"/>
          <w:szCs w:val="24"/>
        </w:rPr>
        <w:t>22</w:t>
      </w:r>
      <w:r w:rsidRPr="00A811D0">
        <w:rPr>
          <w:rFonts w:ascii="Inter" w:hAnsi="Inter" w:cs="Arial"/>
          <w:b/>
          <w:bCs/>
          <w:sz w:val="24"/>
          <w:szCs w:val="24"/>
        </w:rPr>
        <w:t xml:space="preserve"> January – </w:t>
      </w:r>
      <w:r w:rsidR="00C3336E">
        <w:rPr>
          <w:rFonts w:ascii="Inter" w:hAnsi="Inter" w:cs="Arial"/>
          <w:b/>
          <w:bCs/>
          <w:sz w:val="24"/>
          <w:szCs w:val="24"/>
        </w:rPr>
        <w:t>29 January</w:t>
      </w:r>
      <w:r w:rsidRPr="00A811D0">
        <w:rPr>
          <w:rFonts w:ascii="Inter" w:hAnsi="Inter" w:cs="Arial"/>
          <w:b/>
          <w:bCs/>
          <w:sz w:val="24"/>
          <w:szCs w:val="24"/>
        </w:rPr>
        <w:t xml:space="preserve"> 2026</w:t>
      </w:r>
      <w:r w:rsidR="00CC4EC3" w:rsidRPr="00CC4EC3">
        <w:rPr>
          <w:rFonts w:ascii="Inter" w:hAnsi="Inter" w:cs="Arial"/>
          <w:b/>
          <w:bCs/>
          <w:sz w:val="24"/>
          <w:szCs w:val="24"/>
        </w:rPr>
        <w:tab/>
      </w:r>
    </w:p>
    <w:p w14:paraId="41A57AB3" w14:textId="5F499B50" w:rsidR="007E0B72" w:rsidRPr="007E0B72" w:rsidRDefault="007E0B72" w:rsidP="000C61C3">
      <w:pPr>
        <w:jc w:val="center"/>
        <w:rPr>
          <w:rFonts w:ascii="Inter" w:hAnsi="Inter" w:cs="Arial"/>
          <w:b/>
          <w:bCs/>
          <w:sz w:val="24"/>
          <w:szCs w:val="24"/>
        </w:rPr>
      </w:pPr>
    </w:p>
    <w:tbl>
      <w:tblPr>
        <w:tblW w:w="15019" w:type="dxa"/>
        <w:tblInd w:w="28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000" w:firstRow="0" w:lastRow="0" w:firstColumn="0" w:lastColumn="0" w:noHBand="0" w:noVBand="0"/>
        <w:tblCaption w:val="Comments table"/>
        <w:tblDescription w:val="Record your name, section or page number and your comments and feedback on the draft version of the updated Processes and methods manual for resource impact assessment tools. "/>
      </w:tblPr>
      <w:tblGrid>
        <w:gridCol w:w="972"/>
        <w:gridCol w:w="3403"/>
        <w:gridCol w:w="1418"/>
        <w:gridCol w:w="5682"/>
        <w:gridCol w:w="3544"/>
      </w:tblGrid>
      <w:tr w:rsidR="002C588B" w:rsidRPr="000D1541" w14:paraId="29C813AB" w14:textId="77777777" w:rsidTr="002C588B">
        <w:trPr>
          <w:trHeight w:val="1265"/>
          <w:tblHeader/>
        </w:trPr>
        <w:tc>
          <w:tcPr>
            <w:tcW w:w="972" w:type="dxa"/>
            <w:shd w:val="clear" w:color="auto" w:fill="59A0B0"/>
            <w:vAlign w:val="center"/>
          </w:tcPr>
          <w:p w14:paraId="4C570C13" w14:textId="1E39F71A" w:rsidR="002C588B" w:rsidRPr="000D1541" w:rsidRDefault="002C588B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No</w:t>
            </w:r>
          </w:p>
        </w:tc>
        <w:tc>
          <w:tcPr>
            <w:tcW w:w="3403" w:type="dxa"/>
            <w:shd w:val="clear" w:color="auto" w:fill="59A0B0"/>
            <w:vAlign w:val="center"/>
          </w:tcPr>
          <w:p w14:paraId="098D0329" w14:textId="77777777" w:rsidR="002C588B" w:rsidRPr="000D1541" w:rsidRDefault="002C588B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Consultee name</w:t>
            </w:r>
          </w:p>
          <w:p w14:paraId="42771BB4" w14:textId="4BAB66A1" w:rsidR="002C588B" w:rsidRPr="000D1541" w:rsidRDefault="002C588B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and title</w:t>
            </w:r>
          </w:p>
        </w:tc>
        <w:tc>
          <w:tcPr>
            <w:tcW w:w="1418" w:type="dxa"/>
            <w:shd w:val="clear" w:color="auto" w:fill="59A0B0"/>
            <w:vAlign w:val="center"/>
          </w:tcPr>
          <w:p w14:paraId="2688F524" w14:textId="5D4764CF" w:rsidR="002C588B" w:rsidRPr="000D1541" w:rsidRDefault="002C588B" w:rsidP="00177E92">
            <w:pPr>
              <w:pStyle w:val="BodyText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Section or page number</w:t>
            </w:r>
          </w:p>
        </w:tc>
        <w:tc>
          <w:tcPr>
            <w:tcW w:w="5682" w:type="dxa"/>
            <w:shd w:val="clear" w:color="auto" w:fill="59A0B0"/>
            <w:vAlign w:val="center"/>
          </w:tcPr>
          <w:p w14:paraId="6F312889" w14:textId="77777777" w:rsidR="002C588B" w:rsidRPr="000D1541" w:rsidRDefault="002C588B" w:rsidP="00595AD7">
            <w:pPr>
              <w:pStyle w:val="Heading1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Consultee comment</w:t>
            </w:r>
          </w:p>
          <w:p w14:paraId="4BED1464" w14:textId="77777777" w:rsidR="002C588B" w:rsidRPr="000D1541" w:rsidRDefault="002C588B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59A0B0"/>
            <w:vAlign w:val="center"/>
          </w:tcPr>
          <w:p w14:paraId="61342DA6" w14:textId="41BB9626" w:rsidR="002C588B" w:rsidRPr="000D1541" w:rsidRDefault="002C588B" w:rsidP="00595AD7">
            <w:pPr>
              <w:pStyle w:val="Heading1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Developer comment</w:t>
            </w:r>
          </w:p>
        </w:tc>
      </w:tr>
      <w:tr w:rsidR="002C588B" w:rsidRPr="000D1541" w14:paraId="1BB537F1" w14:textId="77777777" w:rsidTr="002C588B">
        <w:trPr>
          <w:trHeight w:val="372"/>
        </w:trPr>
        <w:tc>
          <w:tcPr>
            <w:tcW w:w="972" w:type="dxa"/>
          </w:tcPr>
          <w:p w14:paraId="7BA76334" w14:textId="401FBD42" w:rsidR="002C588B" w:rsidRPr="000D1541" w:rsidRDefault="002C588B" w:rsidP="004C1334">
            <w:pPr>
              <w:jc w:val="center"/>
              <w:rPr>
                <w:rFonts w:ascii="Inter" w:hAnsi="Inter"/>
                <w:b/>
                <w:bCs/>
              </w:rPr>
            </w:pPr>
          </w:p>
        </w:tc>
        <w:tc>
          <w:tcPr>
            <w:tcW w:w="3403" w:type="dxa"/>
          </w:tcPr>
          <w:p w14:paraId="5F95CB28" w14:textId="5A1704CB" w:rsidR="002C588B" w:rsidRPr="000D1541" w:rsidRDefault="002C588B" w:rsidP="00552639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1418" w:type="dxa"/>
          </w:tcPr>
          <w:p w14:paraId="109FB4BF" w14:textId="4F5D79E2" w:rsidR="002C588B" w:rsidRPr="000D1541" w:rsidRDefault="002C588B" w:rsidP="005316FD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59E5B67D" w14:textId="2C267303" w:rsidR="002C588B" w:rsidRPr="000D1541" w:rsidRDefault="002C588B" w:rsidP="00595AD7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5C96AE9A" w14:textId="4359970C" w:rsidR="002C588B" w:rsidRPr="000D1541" w:rsidRDefault="002C588B" w:rsidP="004C14B1">
            <w:pPr>
              <w:rPr>
                <w:rFonts w:ascii="Inter" w:hAnsi="Inter"/>
                <w:b/>
                <w:bCs/>
              </w:rPr>
            </w:pPr>
          </w:p>
        </w:tc>
      </w:tr>
      <w:tr w:rsidR="002C588B" w:rsidRPr="000D1541" w14:paraId="25D1C06D" w14:textId="77777777" w:rsidTr="002C588B">
        <w:trPr>
          <w:trHeight w:val="402"/>
        </w:trPr>
        <w:tc>
          <w:tcPr>
            <w:tcW w:w="972" w:type="dxa"/>
          </w:tcPr>
          <w:p w14:paraId="122FE4E8" w14:textId="1C8BBB4B" w:rsidR="002C588B" w:rsidRPr="000D1541" w:rsidRDefault="002C588B" w:rsidP="00E40300">
            <w:pPr>
              <w:jc w:val="center"/>
              <w:rPr>
                <w:rFonts w:ascii="Inter" w:hAnsi="Inter"/>
                <w:b/>
                <w:bCs/>
              </w:rPr>
            </w:pPr>
          </w:p>
        </w:tc>
        <w:tc>
          <w:tcPr>
            <w:tcW w:w="3403" w:type="dxa"/>
          </w:tcPr>
          <w:p w14:paraId="526D4F47" w14:textId="106F653E" w:rsidR="002C588B" w:rsidRPr="000D1541" w:rsidRDefault="002C588B" w:rsidP="00C92C80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1418" w:type="dxa"/>
          </w:tcPr>
          <w:p w14:paraId="46873D12" w14:textId="00066578" w:rsidR="002C588B" w:rsidRPr="000D1541" w:rsidRDefault="002C588B" w:rsidP="004C14B1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4D3EB30E" w14:textId="1B25464B" w:rsidR="002C588B" w:rsidRPr="000D1541" w:rsidRDefault="002C588B" w:rsidP="004C14B1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7967FFEB" w14:textId="55BB54C9" w:rsidR="002C588B" w:rsidRPr="000D1541" w:rsidRDefault="002C588B" w:rsidP="003F1654">
            <w:pPr>
              <w:rPr>
                <w:rFonts w:ascii="Inter" w:hAnsi="Inter"/>
                <w:b/>
                <w:bCs/>
              </w:rPr>
            </w:pPr>
          </w:p>
        </w:tc>
      </w:tr>
      <w:tr w:rsidR="002C588B" w:rsidRPr="000D1541" w14:paraId="5D68C0A7" w14:textId="77777777" w:rsidTr="002C588B">
        <w:trPr>
          <w:trHeight w:val="402"/>
        </w:trPr>
        <w:tc>
          <w:tcPr>
            <w:tcW w:w="972" w:type="dxa"/>
          </w:tcPr>
          <w:p w14:paraId="7ACFD85B" w14:textId="77777777" w:rsidR="002C588B" w:rsidRPr="000D1541" w:rsidRDefault="002C588B" w:rsidP="00773F52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3403" w:type="dxa"/>
          </w:tcPr>
          <w:p w14:paraId="12AC1532" w14:textId="77777777" w:rsidR="002C588B" w:rsidRPr="000D1541" w:rsidRDefault="002C588B" w:rsidP="00773F52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EB5D5A2" w14:textId="77777777" w:rsidR="002C588B" w:rsidRPr="000D1541" w:rsidRDefault="002C588B" w:rsidP="00DC5B9B">
            <w:pPr>
              <w:spacing w:line="288" w:lineRule="auto"/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50D1AA14" w14:textId="77777777" w:rsidR="002C588B" w:rsidRPr="000D1541" w:rsidRDefault="002C588B" w:rsidP="00DC5B9B">
            <w:pPr>
              <w:spacing w:line="288" w:lineRule="auto"/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16768F6B" w14:textId="41B86436" w:rsidR="002C588B" w:rsidRPr="000D1541" w:rsidRDefault="002C588B" w:rsidP="003F1654">
            <w:pPr>
              <w:rPr>
                <w:rFonts w:ascii="Inter" w:hAnsi="Inter" w:cs="Arial"/>
                <w:color w:val="0000FF"/>
                <w:sz w:val="26"/>
                <w:szCs w:val="26"/>
              </w:rPr>
            </w:pPr>
          </w:p>
        </w:tc>
      </w:tr>
      <w:tr w:rsidR="002C588B" w:rsidRPr="000D1541" w14:paraId="6E7ADBB0" w14:textId="77777777" w:rsidTr="002C588B">
        <w:trPr>
          <w:trHeight w:val="430"/>
        </w:trPr>
        <w:tc>
          <w:tcPr>
            <w:tcW w:w="972" w:type="dxa"/>
          </w:tcPr>
          <w:p w14:paraId="16B3BD22" w14:textId="77777777" w:rsidR="002C588B" w:rsidRPr="000D1541" w:rsidRDefault="002C588B" w:rsidP="00DC5B9B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3403" w:type="dxa"/>
          </w:tcPr>
          <w:p w14:paraId="086B7B80" w14:textId="77777777" w:rsidR="002C588B" w:rsidRPr="000D1541" w:rsidRDefault="002C588B" w:rsidP="00DC5B9B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1E6D8F2E" w14:textId="77777777" w:rsidR="002C588B" w:rsidRPr="000D1541" w:rsidRDefault="002C588B" w:rsidP="00DC5B9B">
            <w:pPr>
              <w:spacing w:line="288" w:lineRule="auto"/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6C1A9B98" w14:textId="77777777" w:rsidR="002C588B" w:rsidRPr="000D1541" w:rsidRDefault="002C588B" w:rsidP="00DC5B9B">
            <w:pPr>
              <w:spacing w:line="288" w:lineRule="auto"/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53D005C9" w14:textId="3475014D" w:rsidR="002C588B" w:rsidRPr="000D1541" w:rsidRDefault="002C588B" w:rsidP="003F1654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2C588B" w:rsidRPr="000D1541" w14:paraId="59B673B1" w14:textId="77777777" w:rsidTr="002C588B">
        <w:trPr>
          <w:trHeight w:val="372"/>
        </w:trPr>
        <w:tc>
          <w:tcPr>
            <w:tcW w:w="972" w:type="dxa"/>
          </w:tcPr>
          <w:p w14:paraId="7A4AEFD0" w14:textId="77777777" w:rsidR="002C588B" w:rsidRPr="000D1541" w:rsidRDefault="002C588B" w:rsidP="00D23A60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3" w:type="dxa"/>
          </w:tcPr>
          <w:p w14:paraId="27DEE896" w14:textId="77777777" w:rsidR="002C588B" w:rsidRPr="000D1541" w:rsidRDefault="002C588B" w:rsidP="00D23A60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2D8D9D3B" w14:textId="77777777" w:rsidR="002C588B" w:rsidRPr="000D1541" w:rsidRDefault="002C588B" w:rsidP="00D23A60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2CD5B900" w14:textId="77777777" w:rsidR="002C588B" w:rsidRPr="000D1541" w:rsidRDefault="002C588B" w:rsidP="00D23A60">
            <w:pPr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1E27034D" w14:textId="08E7B929" w:rsidR="002C588B" w:rsidRPr="000D1541" w:rsidRDefault="002C588B" w:rsidP="005A217E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2C588B" w:rsidRPr="000D1541" w14:paraId="13CAB7E3" w14:textId="77777777" w:rsidTr="002C588B">
        <w:trPr>
          <w:trHeight w:val="372"/>
        </w:trPr>
        <w:tc>
          <w:tcPr>
            <w:tcW w:w="972" w:type="dxa"/>
          </w:tcPr>
          <w:p w14:paraId="47813B85" w14:textId="77777777" w:rsidR="002C588B" w:rsidRPr="000D1541" w:rsidRDefault="002C588B" w:rsidP="00773F52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3" w:type="dxa"/>
          </w:tcPr>
          <w:p w14:paraId="43D53E93" w14:textId="77777777" w:rsidR="002C588B" w:rsidRPr="000D1541" w:rsidRDefault="002C588B" w:rsidP="00773F52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6CE5E66" w14:textId="77777777" w:rsidR="002C588B" w:rsidRPr="000D1541" w:rsidRDefault="002C588B" w:rsidP="00496325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16085675" w14:textId="77777777" w:rsidR="002C588B" w:rsidRPr="000D1541" w:rsidRDefault="002C588B" w:rsidP="00496325">
            <w:pPr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58E99374" w14:textId="555F3401" w:rsidR="002C588B" w:rsidRPr="000D1541" w:rsidRDefault="002C588B" w:rsidP="00496325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2C588B" w:rsidRPr="000D1541" w14:paraId="130D4DEE" w14:textId="77777777" w:rsidTr="002C588B">
        <w:trPr>
          <w:trHeight w:val="402"/>
        </w:trPr>
        <w:tc>
          <w:tcPr>
            <w:tcW w:w="972" w:type="dxa"/>
          </w:tcPr>
          <w:p w14:paraId="62FD44C6" w14:textId="77777777" w:rsidR="002C588B" w:rsidRPr="000D1541" w:rsidRDefault="002C588B" w:rsidP="004C14B1">
            <w:pPr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3403" w:type="dxa"/>
          </w:tcPr>
          <w:p w14:paraId="29443A72" w14:textId="77777777" w:rsidR="002C588B" w:rsidRPr="000D1541" w:rsidRDefault="002C588B" w:rsidP="004C14B1">
            <w:pPr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3982EB13" w14:textId="77777777" w:rsidR="002C588B" w:rsidRPr="000D1541" w:rsidRDefault="002C588B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6E811290" w14:textId="77777777" w:rsidR="002C588B" w:rsidRPr="000D1541" w:rsidRDefault="002C588B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68B21645" w14:textId="0A021F5A" w:rsidR="002C588B" w:rsidRPr="000D1541" w:rsidRDefault="002C588B" w:rsidP="004C14B1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2C588B" w:rsidRPr="000D1541" w14:paraId="7065261E" w14:textId="77777777" w:rsidTr="002C588B">
        <w:trPr>
          <w:trHeight w:val="372"/>
        </w:trPr>
        <w:tc>
          <w:tcPr>
            <w:tcW w:w="972" w:type="dxa"/>
          </w:tcPr>
          <w:p w14:paraId="0073566B" w14:textId="77777777" w:rsidR="002C588B" w:rsidRPr="000D1541" w:rsidRDefault="002C588B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3" w:type="dxa"/>
          </w:tcPr>
          <w:p w14:paraId="63C6E7C3" w14:textId="77777777" w:rsidR="002C588B" w:rsidRPr="000D1541" w:rsidRDefault="002C588B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0B61A14" w14:textId="77777777" w:rsidR="002C588B" w:rsidRPr="000D1541" w:rsidRDefault="002C588B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2" w:type="dxa"/>
            <w:tcMar>
              <w:left w:w="57" w:type="dxa"/>
              <w:right w:w="57" w:type="dxa"/>
            </w:tcMar>
          </w:tcPr>
          <w:p w14:paraId="45134855" w14:textId="77777777" w:rsidR="002C588B" w:rsidRPr="000D1541" w:rsidRDefault="002C588B" w:rsidP="00061E6C">
            <w:pPr>
              <w:rPr>
                <w:rFonts w:ascii="Inter" w:hAnsi="Inter" w:cs="Arial"/>
                <w:sz w:val="26"/>
                <w:szCs w:val="26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0FCAC145" w14:textId="1BA4E5F3" w:rsidR="002C588B" w:rsidRPr="000D1541" w:rsidRDefault="002C588B" w:rsidP="004C14B1">
            <w:pPr>
              <w:rPr>
                <w:rFonts w:ascii="Inter" w:hAnsi="Inter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515DF7B0" w14:textId="77777777" w:rsidR="00354754" w:rsidRDefault="00354754" w:rsidP="00C759F4">
      <w:pPr>
        <w:pStyle w:val="Header"/>
        <w:rPr>
          <w:rFonts w:ascii="Inter" w:hAnsi="Inter" w:cs="Arial"/>
          <w:b/>
          <w:bCs/>
          <w:sz w:val="26"/>
          <w:szCs w:val="26"/>
        </w:rPr>
      </w:pPr>
    </w:p>
    <w:p w14:paraId="47A57FAE" w14:textId="77777777" w:rsidR="001778BF" w:rsidRDefault="001778BF" w:rsidP="001778BF">
      <w:pPr>
        <w:pStyle w:val="Header"/>
        <w:ind w:firstLine="142"/>
        <w:rPr>
          <w:rFonts w:cs="Arial"/>
          <w:b/>
          <w:bCs/>
        </w:rPr>
      </w:pPr>
      <w:r>
        <w:rPr>
          <w:rFonts w:cs="Arial"/>
          <w:b/>
          <w:bCs/>
        </w:rPr>
        <w:t>Response record</w:t>
      </w:r>
    </w:p>
    <w:p w14:paraId="332006AF" w14:textId="77777777" w:rsidR="001778BF" w:rsidRPr="001F6FA6" w:rsidRDefault="001778BF" w:rsidP="001778BF">
      <w:pPr>
        <w:pStyle w:val="Header"/>
        <w:ind w:firstLine="142"/>
        <w:rPr>
          <w:rFonts w:cs="Arial"/>
          <w:b/>
          <w:bCs/>
        </w:rPr>
      </w:pPr>
    </w:p>
    <w:tbl>
      <w:tblPr>
        <w:tblW w:w="0" w:type="auto"/>
        <w:tblInd w:w="25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ook w:val="04A0" w:firstRow="1" w:lastRow="0" w:firstColumn="1" w:lastColumn="0" w:noHBand="0" w:noVBand="1"/>
      </w:tblPr>
      <w:tblGrid>
        <w:gridCol w:w="3119"/>
        <w:gridCol w:w="4883"/>
        <w:gridCol w:w="4394"/>
        <w:gridCol w:w="2204"/>
      </w:tblGrid>
      <w:tr w:rsidR="001778BF" w14:paraId="19BBB1BD" w14:textId="77777777" w:rsidTr="00B170C1">
        <w:trPr>
          <w:trHeight w:val="256"/>
        </w:trPr>
        <w:tc>
          <w:tcPr>
            <w:tcW w:w="311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EEAF6"/>
            <w:hideMark/>
          </w:tcPr>
          <w:p w14:paraId="6EAD448F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Type</w:t>
            </w:r>
          </w:p>
        </w:tc>
        <w:tc>
          <w:tcPr>
            <w:tcW w:w="48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EEAF6"/>
            <w:hideMark/>
          </w:tcPr>
          <w:p w14:paraId="082C0BC0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Organisation/company</w:t>
            </w:r>
          </w:p>
        </w:tc>
        <w:tc>
          <w:tcPr>
            <w:tcW w:w="439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EEAF6"/>
            <w:hideMark/>
          </w:tcPr>
          <w:p w14:paraId="1CCB8A83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Name/role</w:t>
            </w:r>
          </w:p>
        </w:tc>
        <w:tc>
          <w:tcPr>
            <w:tcW w:w="22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EEAF6"/>
            <w:hideMark/>
          </w:tcPr>
          <w:p w14:paraId="478D7B30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Replied</w:t>
            </w:r>
          </w:p>
        </w:tc>
      </w:tr>
      <w:tr w:rsidR="001778BF" w14:paraId="72ABC166" w14:textId="77777777" w:rsidTr="00B170C1">
        <w:trPr>
          <w:trHeight w:val="256"/>
        </w:trPr>
        <w:tc>
          <w:tcPr>
            <w:tcW w:w="311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509E5635" w14:textId="77777777" w:rsidR="001778BF" w:rsidRP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Standard consultee</w:t>
            </w:r>
          </w:p>
        </w:tc>
        <w:tc>
          <w:tcPr>
            <w:tcW w:w="48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655E1215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DH&amp;SC</w:t>
            </w:r>
          </w:p>
        </w:tc>
        <w:tc>
          <w:tcPr>
            <w:tcW w:w="439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64E89FDF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B4A0B99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8BF" w14:paraId="06108435" w14:textId="77777777" w:rsidTr="00B170C1">
        <w:trPr>
          <w:trHeight w:val="256"/>
        </w:trPr>
        <w:tc>
          <w:tcPr>
            <w:tcW w:w="311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42275792" w14:textId="77777777" w:rsidR="001778BF" w:rsidRP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Standard consultee</w:t>
            </w:r>
          </w:p>
        </w:tc>
        <w:tc>
          <w:tcPr>
            <w:tcW w:w="48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7A575D11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Wales</w:t>
            </w:r>
          </w:p>
        </w:tc>
        <w:tc>
          <w:tcPr>
            <w:tcW w:w="439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049A5E00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114CD30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8BF" w14:paraId="42A92BB3" w14:textId="77777777" w:rsidTr="00B170C1">
        <w:trPr>
          <w:trHeight w:val="256"/>
        </w:trPr>
        <w:tc>
          <w:tcPr>
            <w:tcW w:w="311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42AC8998" w14:textId="77777777" w:rsidR="001778BF" w:rsidRP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Standard consultee</w:t>
            </w:r>
          </w:p>
        </w:tc>
        <w:tc>
          <w:tcPr>
            <w:tcW w:w="48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702769BA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</w:t>
            </w:r>
          </w:p>
        </w:tc>
        <w:tc>
          <w:tcPr>
            <w:tcW w:w="439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330FF8C9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6C8065F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8BF" w14:paraId="2602581C" w14:textId="77777777" w:rsidTr="00B170C1">
        <w:trPr>
          <w:trHeight w:val="256"/>
        </w:trPr>
        <w:tc>
          <w:tcPr>
            <w:tcW w:w="311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EFE4CEA" w14:textId="77777777" w:rsidR="001778BF" w:rsidRP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Topic specific NHSE</w:t>
            </w:r>
          </w:p>
        </w:tc>
        <w:tc>
          <w:tcPr>
            <w:tcW w:w="48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CD99383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NHSE</w:t>
            </w:r>
          </w:p>
        </w:tc>
        <w:tc>
          <w:tcPr>
            <w:tcW w:w="439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1FCCEA6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9089C6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8BF" w14:paraId="6A645EBA" w14:textId="77777777" w:rsidTr="00B170C1">
        <w:trPr>
          <w:trHeight w:val="256"/>
        </w:trPr>
        <w:tc>
          <w:tcPr>
            <w:tcW w:w="311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42FAE238" w14:textId="77777777" w:rsidR="001778BF" w:rsidRP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Topic </w:t>
            </w:r>
            <w:proofErr w:type="gramStart"/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specific-company</w:t>
            </w:r>
            <w:proofErr w:type="gramEnd"/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/Committee member</w:t>
            </w:r>
          </w:p>
        </w:tc>
        <w:tc>
          <w:tcPr>
            <w:tcW w:w="48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2DC55317" w14:textId="17857F97" w:rsidR="001778BF" w:rsidRPr="00671A3C" w:rsidRDefault="00671A3C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A3C">
              <w:rPr>
                <w:rFonts w:ascii="Arial" w:hAnsi="Arial" w:cs="Arial"/>
                <w:b/>
                <w:bCs/>
                <w:sz w:val="22"/>
                <w:szCs w:val="22"/>
              </w:rPr>
              <w:t>Genus Pharma</w:t>
            </w:r>
          </w:p>
        </w:tc>
        <w:tc>
          <w:tcPr>
            <w:tcW w:w="439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06115D8B" w14:textId="5E0CC7FD" w:rsidR="001778BF" w:rsidRDefault="00637C02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 Burbidge</w:t>
            </w:r>
          </w:p>
        </w:tc>
        <w:tc>
          <w:tcPr>
            <w:tcW w:w="22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33E5C36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8BF" w14:paraId="7F64A364" w14:textId="77777777" w:rsidTr="00B170C1">
        <w:trPr>
          <w:trHeight w:val="256"/>
        </w:trPr>
        <w:tc>
          <w:tcPr>
            <w:tcW w:w="311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11B8FB4D" w14:textId="77777777" w:rsidR="001778BF" w:rsidRP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778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Topic specific-clinical expert</w:t>
            </w:r>
          </w:p>
        </w:tc>
        <w:tc>
          <w:tcPr>
            <w:tcW w:w="48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008D6EB3" w14:textId="2E7A3096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2B39814B" w14:textId="77777777" w:rsidR="001778BF" w:rsidRDefault="00637C02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 Barratt</w:t>
            </w:r>
          </w:p>
          <w:p w14:paraId="4CDC8592" w14:textId="130D477A" w:rsidR="00637C02" w:rsidRDefault="00637C02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 K Cheung</w:t>
            </w:r>
          </w:p>
        </w:tc>
        <w:tc>
          <w:tcPr>
            <w:tcW w:w="22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2FD02E3" w14:textId="77777777" w:rsidR="001778BF" w:rsidRDefault="001778BF" w:rsidP="00B17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1439" w14:textId="77777777" w:rsidR="001778BF" w:rsidRDefault="001778BF" w:rsidP="00C759F4">
      <w:pPr>
        <w:pStyle w:val="Header"/>
        <w:rPr>
          <w:rFonts w:ascii="Inter" w:hAnsi="Inter" w:cs="Arial"/>
          <w:b/>
          <w:bCs/>
          <w:sz w:val="26"/>
          <w:szCs w:val="26"/>
        </w:rPr>
      </w:pPr>
    </w:p>
    <w:sectPr w:rsidR="001778BF" w:rsidSect="00595AD7">
      <w:footerReference w:type="default" r:id="rId7"/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F922" w14:textId="77777777" w:rsidR="00A566EB" w:rsidRDefault="00A566EB">
      <w:r>
        <w:separator/>
      </w:r>
    </w:p>
  </w:endnote>
  <w:endnote w:type="continuationSeparator" w:id="0">
    <w:p w14:paraId="24BF7FAB" w14:textId="77777777" w:rsidR="00A566EB" w:rsidRDefault="00A5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Bold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1AF0" w14:textId="26C58C29" w:rsidR="005C217F" w:rsidRDefault="005C217F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471F" w14:textId="77777777" w:rsidR="00A566EB" w:rsidRDefault="00A566EB">
      <w:r>
        <w:separator/>
      </w:r>
    </w:p>
  </w:footnote>
  <w:footnote w:type="continuationSeparator" w:id="0">
    <w:p w14:paraId="64A61985" w14:textId="77777777" w:rsidR="00A566EB" w:rsidRDefault="00A5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45C"/>
    <w:multiLevelType w:val="hybridMultilevel"/>
    <w:tmpl w:val="BBFC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53B"/>
    <w:multiLevelType w:val="hybridMultilevel"/>
    <w:tmpl w:val="1C402A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4DA1EA7"/>
    <w:multiLevelType w:val="hybridMultilevel"/>
    <w:tmpl w:val="65D03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B478F"/>
    <w:multiLevelType w:val="multilevel"/>
    <w:tmpl w:val="FBE087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062077"/>
    <w:multiLevelType w:val="hybridMultilevel"/>
    <w:tmpl w:val="718EF0A2"/>
    <w:lvl w:ilvl="0" w:tplc="0809000F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5" w15:restartNumberingAfterBreak="0">
    <w:nsid w:val="296F378F"/>
    <w:multiLevelType w:val="multilevel"/>
    <w:tmpl w:val="E474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1AB2"/>
    <w:multiLevelType w:val="multilevel"/>
    <w:tmpl w:val="CB2259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A79A9"/>
    <w:multiLevelType w:val="hybridMultilevel"/>
    <w:tmpl w:val="1C402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53B6E"/>
    <w:multiLevelType w:val="hybridMultilevel"/>
    <w:tmpl w:val="E474D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108C5"/>
    <w:multiLevelType w:val="hybridMultilevel"/>
    <w:tmpl w:val="16D0A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76BC6"/>
    <w:multiLevelType w:val="hybridMultilevel"/>
    <w:tmpl w:val="D83AADD8"/>
    <w:lvl w:ilvl="0" w:tplc="CC7087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A10C3"/>
    <w:multiLevelType w:val="hybridMultilevel"/>
    <w:tmpl w:val="7F2C2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942B0"/>
    <w:multiLevelType w:val="hybridMultilevel"/>
    <w:tmpl w:val="7F2C2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16243C"/>
    <w:multiLevelType w:val="hybridMultilevel"/>
    <w:tmpl w:val="E7289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5399B"/>
    <w:multiLevelType w:val="hybridMultilevel"/>
    <w:tmpl w:val="7F04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7134"/>
    <w:multiLevelType w:val="hybridMultilevel"/>
    <w:tmpl w:val="7044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C5C85"/>
    <w:multiLevelType w:val="hybridMultilevel"/>
    <w:tmpl w:val="BD0C27B2"/>
    <w:lvl w:ilvl="0" w:tplc="8C4CA6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768"/>
    <w:multiLevelType w:val="multilevel"/>
    <w:tmpl w:val="512424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A0B10"/>
    <w:multiLevelType w:val="hybridMultilevel"/>
    <w:tmpl w:val="55B8E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321145">
    <w:abstractNumId w:val="0"/>
  </w:num>
  <w:num w:numId="2" w16cid:durableId="79448666">
    <w:abstractNumId w:val="15"/>
  </w:num>
  <w:num w:numId="3" w16cid:durableId="457068036">
    <w:abstractNumId w:val="7"/>
  </w:num>
  <w:num w:numId="4" w16cid:durableId="1439333646">
    <w:abstractNumId w:val="1"/>
  </w:num>
  <w:num w:numId="5" w16cid:durableId="935871354">
    <w:abstractNumId w:val="9"/>
  </w:num>
  <w:num w:numId="6" w16cid:durableId="395320616">
    <w:abstractNumId w:val="8"/>
  </w:num>
  <w:num w:numId="7" w16cid:durableId="1440683381">
    <w:abstractNumId w:val="16"/>
  </w:num>
  <w:num w:numId="8" w16cid:durableId="1257203059">
    <w:abstractNumId w:val="3"/>
  </w:num>
  <w:num w:numId="9" w16cid:durableId="977490789">
    <w:abstractNumId w:val="5"/>
  </w:num>
  <w:num w:numId="10" w16cid:durableId="1758667303">
    <w:abstractNumId w:val="2"/>
  </w:num>
  <w:num w:numId="11" w16cid:durableId="936867502">
    <w:abstractNumId w:val="18"/>
  </w:num>
  <w:num w:numId="12" w16cid:durableId="955135117">
    <w:abstractNumId w:val="11"/>
  </w:num>
  <w:num w:numId="13" w16cid:durableId="1275672590">
    <w:abstractNumId w:val="12"/>
  </w:num>
  <w:num w:numId="14" w16cid:durableId="737017882">
    <w:abstractNumId w:val="4"/>
  </w:num>
  <w:num w:numId="15" w16cid:durableId="1720787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3753734">
    <w:abstractNumId w:val="14"/>
  </w:num>
  <w:num w:numId="17" w16cid:durableId="724984956">
    <w:abstractNumId w:val="13"/>
  </w:num>
  <w:num w:numId="18" w16cid:durableId="54553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887676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79"/>
    <w:rsid w:val="000022A8"/>
    <w:rsid w:val="00004FDB"/>
    <w:rsid w:val="000078BF"/>
    <w:rsid w:val="00016673"/>
    <w:rsid w:val="000273FA"/>
    <w:rsid w:val="00041C7E"/>
    <w:rsid w:val="000447CB"/>
    <w:rsid w:val="00044D29"/>
    <w:rsid w:val="0004535A"/>
    <w:rsid w:val="0004669E"/>
    <w:rsid w:val="00047731"/>
    <w:rsid w:val="00055FC2"/>
    <w:rsid w:val="000563A1"/>
    <w:rsid w:val="00061E6C"/>
    <w:rsid w:val="000668E7"/>
    <w:rsid w:val="00074BB4"/>
    <w:rsid w:val="00080FDA"/>
    <w:rsid w:val="000845F4"/>
    <w:rsid w:val="000908A7"/>
    <w:rsid w:val="00091028"/>
    <w:rsid w:val="00092478"/>
    <w:rsid w:val="000944E9"/>
    <w:rsid w:val="000A3059"/>
    <w:rsid w:val="000B061F"/>
    <w:rsid w:val="000B3E4A"/>
    <w:rsid w:val="000C004B"/>
    <w:rsid w:val="000C56B5"/>
    <w:rsid w:val="000C61C3"/>
    <w:rsid w:val="000C7FAF"/>
    <w:rsid w:val="000D1541"/>
    <w:rsid w:val="000D623B"/>
    <w:rsid w:val="000E6734"/>
    <w:rsid w:val="000E6F17"/>
    <w:rsid w:val="000E75CA"/>
    <w:rsid w:val="000E762B"/>
    <w:rsid w:val="000F159B"/>
    <w:rsid w:val="000F5902"/>
    <w:rsid w:val="001032CD"/>
    <w:rsid w:val="001060C4"/>
    <w:rsid w:val="00106C71"/>
    <w:rsid w:val="001208BB"/>
    <w:rsid w:val="001424EC"/>
    <w:rsid w:val="0014273D"/>
    <w:rsid w:val="00156132"/>
    <w:rsid w:val="00156B4C"/>
    <w:rsid w:val="00163D2A"/>
    <w:rsid w:val="00174992"/>
    <w:rsid w:val="001778BF"/>
    <w:rsid w:val="00177E92"/>
    <w:rsid w:val="00182653"/>
    <w:rsid w:val="00185EE7"/>
    <w:rsid w:val="001868DA"/>
    <w:rsid w:val="00187338"/>
    <w:rsid w:val="001916AD"/>
    <w:rsid w:val="001944F6"/>
    <w:rsid w:val="0019496A"/>
    <w:rsid w:val="001A56CD"/>
    <w:rsid w:val="001A599E"/>
    <w:rsid w:val="001A68C5"/>
    <w:rsid w:val="001B384B"/>
    <w:rsid w:val="001C6BA2"/>
    <w:rsid w:val="001D11DB"/>
    <w:rsid w:val="001D50A7"/>
    <w:rsid w:val="002027D3"/>
    <w:rsid w:val="002059D9"/>
    <w:rsid w:val="0021262B"/>
    <w:rsid w:val="0021266B"/>
    <w:rsid w:val="002134BA"/>
    <w:rsid w:val="00220E09"/>
    <w:rsid w:val="0022222B"/>
    <w:rsid w:val="00222D81"/>
    <w:rsid w:val="0023761A"/>
    <w:rsid w:val="0024730B"/>
    <w:rsid w:val="00250CDC"/>
    <w:rsid w:val="0025264A"/>
    <w:rsid w:val="00254098"/>
    <w:rsid w:val="0025511D"/>
    <w:rsid w:val="002552E7"/>
    <w:rsid w:val="00256C27"/>
    <w:rsid w:val="00257909"/>
    <w:rsid w:val="00257F54"/>
    <w:rsid w:val="00262822"/>
    <w:rsid w:val="00267ECB"/>
    <w:rsid w:val="00275123"/>
    <w:rsid w:val="00281D60"/>
    <w:rsid w:val="00282182"/>
    <w:rsid w:val="00291411"/>
    <w:rsid w:val="00292DFB"/>
    <w:rsid w:val="002A2BCB"/>
    <w:rsid w:val="002A71A4"/>
    <w:rsid w:val="002B2996"/>
    <w:rsid w:val="002C30F9"/>
    <w:rsid w:val="002C4249"/>
    <w:rsid w:val="002C588B"/>
    <w:rsid w:val="002D42FF"/>
    <w:rsid w:val="003019BF"/>
    <w:rsid w:val="0030308A"/>
    <w:rsid w:val="00313657"/>
    <w:rsid w:val="00325168"/>
    <w:rsid w:val="00326207"/>
    <w:rsid w:val="00334686"/>
    <w:rsid w:val="00337303"/>
    <w:rsid w:val="003406DD"/>
    <w:rsid w:val="00340E5C"/>
    <w:rsid w:val="00340F56"/>
    <w:rsid w:val="00344DBC"/>
    <w:rsid w:val="00350BB4"/>
    <w:rsid w:val="003540C7"/>
    <w:rsid w:val="00354754"/>
    <w:rsid w:val="00362DEF"/>
    <w:rsid w:val="003705D2"/>
    <w:rsid w:val="00374ACA"/>
    <w:rsid w:val="00375732"/>
    <w:rsid w:val="00375972"/>
    <w:rsid w:val="0037608A"/>
    <w:rsid w:val="00376DE7"/>
    <w:rsid w:val="003806BC"/>
    <w:rsid w:val="003852AA"/>
    <w:rsid w:val="00387B83"/>
    <w:rsid w:val="00387EB0"/>
    <w:rsid w:val="003920A7"/>
    <w:rsid w:val="003941D6"/>
    <w:rsid w:val="00395906"/>
    <w:rsid w:val="00397F56"/>
    <w:rsid w:val="003A6572"/>
    <w:rsid w:val="003B036E"/>
    <w:rsid w:val="003B13C1"/>
    <w:rsid w:val="003B4625"/>
    <w:rsid w:val="003C2E62"/>
    <w:rsid w:val="003C6FEC"/>
    <w:rsid w:val="003F1654"/>
    <w:rsid w:val="004005F3"/>
    <w:rsid w:val="004054BA"/>
    <w:rsid w:val="0040607A"/>
    <w:rsid w:val="0040684B"/>
    <w:rsid w:val="00410678"/>
    <w:rsid w:val="004152DA"/>
    <w:rsid w:val="00415332"/>
    <w:rsid w:val="00421F78"/>
    <w:rsid w:val="004234FE"/>
    <w:rsid w:val="004303CF"/>
    <w:rsid w:val="0043109F"/>
    <w:rsid w:val="00435BF5"/>
    <w:rsid w:val="004426CC"/>
    <w:rsid w:val="004428FA"/>
    <w:rsid w:val="00443741"/>
    <w:rsid w:val="00444E84"/>
    <w:rsid w:val="00445EA7"/>
    <w:rsid w:val="00447119"/>
    <w:rsid w:val="00447D42"/>
    <w:rsid w:val="00454C1F"/>
    <w:rsid w:val="004562FC"/>
    <w:rsid w:val="004768D5"/>
    <w:rsid w:val="004807C9"/>
    <w:rsid w:val="00480C54"/>
    <w:rsid w:val="00484243"/>
    <w:rsid w:val="00486DCD"/>
    <w:rsid w:val="004903A3"/>
    <w:rsid w:val="00492FAA"/>
    <w:rsid w:val="00496325"/>
    <w:rsid w:val="004A016C"/>
    <w:rsid w:val="004A0178"/>
    <w:rsid w:val="004A63FD"/>
    <w:rsid w:val="004B2C5F"/>
    <w:rsid w:val="004B5883"/>
    <w:rsid w:val="004C1334"/>
    <w:rsid w:val="004C14B1"/>
    <w:rsid w:val="004C5295"/>
    <w:rsid w:val="004D4313"/>
    <w:rsid w:val="004D519B"/>
    <w:rsid w:val="004D64B1"/>
    <w:rsid w:val="004E1639"/>
    <w:rsid w:val="004E2AAE"/>
    <w:rsid w:val="004E463F"/>
    <w:rsid w:val="004E4B36"/>
    <w:rsid w:val="004F4ECF"/>
    <w:rsid w:val="00500503"/>
    <w:rsid w:val="005055FD"/>
    <w:rsid w:val="00506234"/>
    <w:rsid w:val="00511DFA"/>
    <w:rsid w:val="00514B8F"/>
    <w:rsid w:val="00515BD4"/>
    <w:rsid w:val="005214B5"/>
    <w:rsid w:val="00525614"/>
    <w:rsid w:val="005275D0"/>
    <w:rsid w:val="00530DBB"/>
    <w:rsid w:val="005316FD"/>
    <w:rsid w:val="0054297B"/>
    <w:rsid w:val="00542B01"/>
    <w:rsid w:val="005470F5"/>
    <w:rsid w:val="00552639"/>
    <w:rsid w:val="00555C4E"/>
    <w:rsid w:val="00556691"/>
    <w:rsid w:val="0056456E"/>
    <w:rsid w:val="0056680F"/>
    <w:rsid w:val="00567054"/>
    <w:rsid w:val="00571112"/>
    <w:rsid w:val="005733D0"/>
    <w:rsid w:val="00581F5E"/>
    <w:rsid w:val="00595AD7"/>
    <w:rsid w:val="005A217E"/>
    <w:rsid w:val="005A314C"/>
    <w:rsid w:val="005A35A9"/>
    <w:rsid w:val="005A3FF0"/>
    <w:rsid w:val="005B3987"/>
    <w:rsid w:val="005B5BFB"/>
    <w:rsid w:val="005C217F"/>
    <w:rsid w:val="005C4320"/>
    <w:rsid w:val="005C646E"/>
    <w:rsid w:val="005D067B"/>
    <w:rsid w:val="005D0921"/>
    <w:rsid w:val="005D4FA1"/>
    <w:rsid w:val="005D5CC2"/>
    <w:rsid w:val="005D7351"/>
    <w:rsid w:val="005E189E"/>
    <w:rsid w:val="005E1E1B"/>
    <w:rsid w:val="005E3CDC"/>
    <w:rsid w:val="005E467F"/>
    <w:rsid w:val="005E745E"/>
    <w:rsid w:val="005F0F20"/>
    <w:rsid w:val="005F139B"/>
    <w:rsid w:val="005F6FEC"/>
    <w:rsid w:val="005F749F"/>
    <w:rsid w:val="00605186"/>
    <w:rsid w:val="00613351"/>
    <w:rsid w:val="00637C02"/>
    <w:rsid w:val="00640EE7"/>
    <w:rsid w:val="0064669A"/>
    <w:rsid w:val="0064789A"/>
    <w:rsid w:val="0065175D"/>
    <w:rsid w:val="00653523"/>
    <w:rsid w:val="006552B0"/>
    <w:rsid w:val="00665C35"/>
    <w:rsid w:val="00666624"/>
    <w:rsid w:val="00666B57"/>
    <w:rsid w:val="00671A3C"/>
    <w:rsid w:val="00672F48"/>
    <w:rsid w:val="00676A51"/>
    <w:rsid w:val="00677FE6"/>
    <w:rsid w:val="006826CB"/>
    <w:rsid w:val="00684BA9"/>
    <w:rsid w:val="006A3143"/>
    <w:rsid w:val="006B2EF4"/>
    <w:rsid w:val="006B39B1"/>
    <w:rsid w:val="006B4076"/>
    <w:rsid w:val="006B62F1"/>
    <w:rsid w:val="006B7076"/>
    <w:rsid w:val="006C0DD6"/>
    <w:rsid w:val="006C54EB"/>
    <w:rsid w:val="006C598B"/>
    <w:rsid w:val="006E2DD3"/>
    <w:rsid w:val="006E5677"/>
    <w:rsid w:val="006F007A"/>
    <w:rsid w:val="006F034E"/>
    <w:rsid w:val="006F3427"/>
    <w:rsid w:val="00706C30"/>
    <w:rsid w:val="00707270"/>
    <w:rsid w:val="007077F6"/>
    <w:rsid w:val="00711156"/>
    <w:rsid w:val="00713899"/>
    <w:rsid w:val="00725882"/>
    <w:rsid w:val="00737472"/>
    <w:rsid w:val="00744DED"/>
    <w:rsid w:val="00750B15"/>
    <w:rsid w:val="007514D5"/>
    <w:rsid w:val="00754B67"/>
    <w:rsid w:val="00755728"/>
    <w:rsid w:val="00755CD9"/>
    <w:rsid w:val="0075615B"/>
    <w:rsid w:val="00756483"/>
    <w:rsid w:val="007645E6"/>
    <w:rsid w:val="0076566B"/>
    <w:rsid w:val="007663F4"/>
    <w:rsid w:val="00767503"/>
    <w:rsid w:val="00773F52"/>
    <w:rsid w:val="00775E21"/>
    <w:rsid w:val="0078010A"/>
    <w:rsid w:val="00783791"/>
    <w:rsid w:val="00793900"/>
    <w:rsid w:val="00793F38"/>
    <w:rsid w:val="00796CA7"/>
    <w:rsid w:val="00797612"/>
    <w:rsid w:val="00797E06"/>
    <w:rsid w:val="007A1232"/>
    <w:rsid w:val="007A44E1"/>
    <w:rsid w:val="007C2915"/>
    <w:rsid w:val="007C2D2A"/>
    <w:rsid w:val="007C3B5D"/>
    <w:rsid w:val="007D3762"/>
    <w:rsid w:val="007D7A9B"/>
    <w:rsid w:val="007E0B72"/>
    <w:rsid w:val="007E60F1"/>
    <w:rsid w:val="007F115D"/>
    <w:rsid w:val="00822FE5"/>
    <w:rsid w:val="00841E8D"/>
    <w:rsid w:val="00845178"/>
    <w:rsid w:val="00851813"/>
    <w:rsid w:val="008529F9"/>
    <w:rsid w:val="008536AA"/>
    <w:rsid w:val="0086035C"/>
    <w:rsid w:val="00871E03"/>
    <w:rsid w:val="0087543A"/>
    <w:rsid w:val="008762A4"/>
    <w:rsid w:val="00883D16"/>
    <w:rsid w:val="008867FE"/>
    <w:rsid w:val="0089501B"/>
    <w:rsid w:val="008B124F"/>
    <w:rsid w:val="008B156D"/>
    <w:rsid w:val="008B1C87"/>
    <w:rsid w:val="008B2823"/>
    <w:rsid w:val="008B533F"/>
    <w:rsid w:val="008B6357"/>
    <w:rsid w:val="008C2A6E"/>
    <w:rsid w:val="008C2B72"/>
    <w:rsid w:val="008C49FE"/>
    <w:rsid w:val="008D1C27"/>
    <w:rsid w:val="008D3F6B"/>
    <w:rsid w:val="008D47A3"/>
    <w:rsid w:val="008E359E"/>
    <w:rsid w:val="008E3DF2"/>
    <w:rsid w:val="008F2612"/>
    <w:rsid w:val="008F3E95"/>
    <w:rsid w:val="008F3F1A"/>
    <w:rsid w:val="009010E8"/>
    <w:rsid w:val="00906FEA"/>
    <w:rsid w:val="009071E2"/>
    <w:rsid w:val="00916986"/>
    <w:rsid w:val="0092239E"/>
    <w:rsid w:val="00922D04"/>
    <w:rsid w:val="00923E6E"/>
    <w:rsid w:val="00925DD5"/>
    <w:rsid w:val="009316D1"/>
    <w:rsid w:val="0093613A"/>
    <w:rsid w:val="009428A1"/>
    <w:rsid w:val="009441F0"/>
    <w:rsid w:val="0095096E"/>
    <w:rsid w:val="00950D79"/>
    <w:rsid w:val="009538D2"/>
    <w:rsid w:val="00955F63"/>
    <w:rsid w:val="0095696B"/>
    <w:rsid w:val="009642B5"/>
    <w:rsid w:val="00964334"/>
    <w:rsid w:val="009740BF"/>
    <w:rsid w:val="00974E0B"/>
    <w:rsid w:val="00975005"/>
    <w:rsid w:val="00976CF6"/>
    <w:rsid w:val="00987BA7"/>
    <w:rsid w:val="009919A3"/>
    <w:rsid w:val="009963CC"/>
    <w:rsid w:val="009B30EC"/>
    <w:rsid w:val="009C2922"/>
    <w:rsid w:val="009C3C5C"/>
    <w:rsid w:val="009C705F"/>
    <w:rsid w:val="009D1610"/>
    <w:rsid w:val="009D5E4E"/>
    <w:rsid w:val="009E6114"/>
    <w:rsid w:val="009E7DBC"/>
    <w:rsid w:val="009F4E81"/>
    <w:rsid w:val="00A00260"/>
    <w:rsid w:val="00A050C9"/>
    <w:rsid w:val="00A10CFB"/>
    <w:rsid w:val="00A12B32"/>
    <w:rsid w:val="00A13E86"/>
    <w:rsid w:val="00A2232A"/>
    <w:rsid w:val="00A243BB"/>
    <w:rsid w:val="00A27F33"/>
    <w:rsid w:val="00A3115B"/>
    <w:rsid w:val="00A31419"/>
    <w:rsid w:val="00A367CC"/>
    <w:rsid w:val="00A42F19"/>
    <w:rsid w:val="00A43E78"/>
    <w:rsid w:val="00A44B70"/>
    <w:rsid w:val="00A51EA9"/>
    <w:rsid w:val="00A54082"/>
    <w:rsid w:val="00A55E22"/>
    <w:rsid w:val="00A566EB"/>
    <w:rsid w:val="00A65C8E"/>
    <w:rsid w:val="00A65D68"/>
    <w:rsid w:val="00A73A03"/>
    <w:rsid w:val="00A811D0"/>
    <w:rsid w:val="00A8480E"/>
    <w:rsid w:val="00A8500D"/>
    <w:rsid w:val="00A86C13"/>
    <w:rsid w:val="00A8748C"/>
    <w:rsid w:val="00A97623"/>
    <w:rsid w:val="00AA35DD"/>
    <w:rsid w:val="00AB1D9D"/>
    <w:rsid w:val="00AB3799"/>
    <w:rsid w:val="00AB3FC3"/>
    <w:rsid w:val="00AB50E7"/>
    <w:rsid w:val="00AB783C"/>
    <w:rsid w:val="00AC2BC2"/>
    <w:rsid w:val="00AC4213"/>
    <w:rsid w:val="00AC722F"/>
    <w:rsid w:val="00AC7B63"/>
    <w:rsid w:val="00AD19DA"/>
    <w:rsid w:val="00AF6ADB"/>
    <w:rsid w:val="00B02AE7"/>
    <w:rsid w:val="00B05936"/>
    <w:rsid w:val="00B06E30"/>
    <w:rsid w:val="00B10963"/>
    <w:rsid w:val="00B14538"/>
    <w:rsid w:val="00B14ACB"/>
    <w:rsid w:val="00B2171F"/>
    <w:rsid w:val="00B2514C"/>
    <w:rsid w:val="00B4660D"/>
    <w:rsid w:val="00B51B30"/>
    <w:rsid w:val="00B52E13"/>
    <w:rsid w:val="00B6149E"/>
    <w:rsid w:val="00B63747"/>
    <w:rsid w:val="00B651B0"/>
    <w:rsid w:val="00B725F8"/>
    <w:rsid w:val="00B73C93"/>
    <w:rsid w:val="00B8173D"/>
    <w:rsid w:val="00B82F94"/>
    <w:rsid w:val="00B86F46"/>
    <w:rsid w:val="00B87257"/>
    <w:rsid w:val="00B87470"/>
    <w:rsid w:val="00B93259"/>
    <w:rsid w:val="00B9574E"/>
    <w:rsid w:val="00BA5D8E"/>
    <w:rsid w:val="00BB10B6"/>
    <w:rsid w:val="00BB125E"/>
    <w:rsid w:val="00BB3EF1"/>
    <w:rsid w:val="00BB5812"/>
    <w:rsid w:val="00BD4980"/>
    <w:rsid w:val="00BD5F5C"/>
    <w:rsid w:val="00BE336E"/>
    <w:rsid w:val="00BE60B6"/>
    <w:rsid w:val="00BF6E3D"/>
    <w:rsid w:val="00C02D1B"/>
    <w:rsid w:val="00C04297"/>
    <w:rsid w:val="00C04A57"/>
    <w:rsid w:val="00C10399"/>
    <w:rsid w:val="00C11EA7"/>
    <w:rsid w:val="00C152AE"/>
    <w:rsid w:val="00C16857"/>
    <w:rsid w:val="00C23AFF"/>
    <w:rsid w:val="00C27C27"/>
    <w:rsid w:val="00C31061"/>
    <w:rsid w:val="00C3336E"/>
    <w:rsid w:val="00C335B9"/>
    <w:rsid w:val="00C46BB5"/>
    <w:rsid w:val="00C5129D"/>
    <w:rsid w:val="00C52134"/>
    <w:rsid w:val="00C55F15"/>
    <w:rsid w:val="00C57633"/>
    <w:rsid w:val="00C625CC"/>
    <w:rsid w:val="00C6395C"/>
    <w:rsid w:val="00C651FC"/>
    <w:rsid w:val="00C66215"/>
    <w:rsid w:val="00C66A52"/>
    <w:rsid w:val="00C7573B"/>
    <w:rsid w:val="00C759F4"/>
    <w:rsid w:val="00C75ED2"/>
    <w:rsid w:val="00C81562"/>
    <w:rsid w:val="00C8245B"/>
    <w:rsid w:val="00C85E24"/>
    <w:rsid w:val="00C8606A"/>
    <w:rsid w:val="00C916E2"/>
    <w:rsid w:val="00C923B5"/>
    <w:rsid w:val="00C92C80"/>
    <w:rsid w:val="00C942B0"/>
    <w:rsid w:val="00CA2361"/>
    <w:rsid w:val="00CA2EAA"/>
    <w:rsid w:val="00CB1BDF"/>
    <w:rsid w:val="00CB6011"/>
    <w:rsid w:val="00CC1EB1"/>
    <w:rsid w:val="00CC4EC3"/>
    <w:rsid w:val="00CC72B7"/>
    <w:rsid w:val="00CC75BA"/>
    <w:rsid w:val="00CD0448"/>
    <w:rsid w:val="00CD3FF9"/>
    <w:rsid w:val="00CE16E5"/>
    <w:rsid w:val="00CE45EC"/>
    <w:rsid w:val="00CE4C32"/>
    <w:rsid w:val="00CE7224"/>
    <w:rsid w:val="00D04A41"/>
    <w:rsid w:val="00D06099"/>
    <w:rsid w:val="00D23A60"/>
    <w:rsid w:val="00D329DD"/>
    <w:rsid w:val="00D3319C"/>
    <w:rsid w:val="00D50E0E"/>
    <w:rsid w:val="00D5737B"/>
    <w:rsid w:val="00D62C27"/>
    <w:rsid w:val="00D660F3"/>
    <w:rsid w:val="00D702C7"/>
    <w:rsid w:val="00D72572"/>
    <w:rsid w:val="00D72D5B"/>
    <w:rsid w:val="00D75559"/>
    <w:rsid w:val="00D83CD5"/>
    <w:rsid w:val="00D849F7"/>
    <w:rsid w:val="00D85F36"/>
    <w:rsid w:val="00D86E4A"/>
    <w:rsid w:val="00D96BAB"/>
    <w:rsid w:val="00D97A47"/>
    <w:rsid w:val="00DB0F36"/>
    <w:rsid w:val="00DB605F"/>
    <w:rsid w:val="00DC4E28"/>
    <w:rsid w:val="00DC5B9B"/>
    <w:rsid w:val="00DC7664"/>
    <w:rsid w:val="00DC7E08"/>
    <w:rsid w:val="00DD5944"/>
    <w:rsid w:val="00DD5B74"/>
    <w:rsid w:val="00DE02E3"/>
    <w:rsid w:val="00DE0D39"/>
    <w:rsid w:val="00DE7B1C"/>
    <w:rsid w:val="00DF05A1"/>
    <w:rsid w:val="00DF1877"/>
    <w:rsid w:val="00DF4AD5"/>
    <w:rsid w:val="00DF7018"/>
    <w:rsid w:val="00E00FBC"/>
    <w:rsid w:val="00E0491D"/>
    <w:rsid w:val="00E148BA"/>
    <w:rsid w:val="00E15104"/>
    <w:rsid w:val="00E17B4F"/>
    <w:rsid w:val="00E226E9"/>
    <w:rsid w:val="00E22AFF"/>
    <w:rsid w:val="00E268F8"/>
    <w:rsid w:val="00E31138"/>
    <w:rsid w:val="00E40300"/>
    <w:rsid w:val="00E4235A"/>
    <w:rsid w:val="00E51F63"/>
    <w:rsid w:val="00E537AB"/>
    <w:rsid w:val="00E573ED"/>
    <w:rsid w:val="00E614E5"/>
    <w:rsid w:val="00E67308"/>
    <w:rsid w:val="00E67BF7"/>
    <w:rsid w:val="00E71A07"/>
    <w:rsid w:val="00E75C80"/>
    <w:rsid w:val="00E77BF9"/>
    <w:rsid w:val="00E93157"/>
    <w:rsid w:val="00E94576"/>
    <w:rsid w:val="00EA6671"/>
    <w:rsid w:val="00EB0792"/>
    <w:rsid w:val="00EB61BB"/>
    <w:rsid w:val="00ED39A3"/>
    <w:rsid w:val="00EE0251"/>
    <w:rsid w:val="00EE1BE2"/>
    <w:rsid w:val="00EE611D"/>
    <w:rsid w:val="00EF038C"/>
    <w:rsid w:val="00EF5382"/>
    <w:rsid w:val="00EF5D40"/>
    <w:rsid w:val="00F01BE9"/>
    <w:rsid w:val="00F02AD6"/>
    <w:rsid w:val="00F038F5"/>
    <w:rsid w:val="00F073B4"/>
    <w:rsid w:val="00F21594"/>
    <w:rsid w:val="00F21D6E"/>
    <w:rsid w:val="00F22C13"/>
    <w:rsid w:val="00F22E4D"/>
    <w:rsid w:val="00F25A9E"/>
    <w:rsid w:val="00F26D31"/>
    <w:rsid w:val="00F30321"/>
    <w:rsid w:val="00F30821"/>
    <w:rsid w:val="00F33857"/>
    <w:rsid w:val="00F37D2D"/>
    <w:rsid w:val="00F44335"/>
    <w:rsid w:val="00F46F84"/>
    <w:rsid w:val="00F47B93"/>
    <w:rsid w:val="00F54079"/>
    <w:rsid w:val="00F55ABD"/>
    <w:rsid w:val="00F61527"/>
    <w:rsid w:val="00F63411"/>
    <w:rsid w:val="00F6571E"/>
    <w:rsid w:val="00F73ABB"/>
    <w:rsid w:val="00F75031"/>
    <w:rsid w:val="00F80D42"/>
    <w:rsid w:val="00F928A4"/>
    <w:rsid w:val="00FA5771"/>
    <w:rsid w:val="00FB0C4E"/>
    <w:rsid w:val="00FB5517"/>
    <w:rsid w:val="00FB6B0D"/>
    <w:rsid w:val="00FB6DF6"/>
    <w:rsid w:val="00FC7C09"/>
    <w:rsid w:val="00FD12A8"/>
    <w:rsid w:val="00FD3A83"/>
    <w:rsid w:val="00FD4604"/>
    <w:rsid w:val="00FD4FF6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9E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98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7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73F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F52"/>
    <w:rPr>
      <w:sz w:val="20"/>
    </w:rPr>
  </w:style>
  <w:style w:type="character" w:customStyle="1" w:styleId="CommentTextChar">
    <w:name w:val="Comment Text Char"/>
    <w:link w:val="CommentText"/>
    <w:rsid w:val="00773F5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3F52"/>
    <w:rPr>
      <w:b/>
      <w:bCs/>
    </w:rPr>
  </w:style>
  <w:style w:type="character" w:customStyle="1" w:styleId="CommentSubjectChar">
    <w:name w:val="Comment Subject Char"/>
    <w:link w:val="CommentSubject"/>
    <w:rsid w:val="00773F5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773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3F52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9642B5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4DBC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344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DBC"/>
    <w:rPr>
      <w:color w:val="605E5C"/>
      <w:shd w:val="clear" w:color="auto" w:fill="E1DFDD"/>
    </w:rPr>
  </w:style>
  <w:style w:type="paragraph" w:customStyle="1" w:styleId="Title1">
    <w:name w:val="Title 1"/>
    <w:basedOn w:val="Normal"/>
    <w:qFormat/>
    <w:rsid w:val="00D97A47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normaltextrun">
    <w:name w:val="normaltextrun"/>
    <w:basedOn w:val="DefaultParagraphFont"/>
    <w:rsid w:val="0043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82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560</Characters>
  <Application>Microsoft Office Word</Application>
  <DocSecurity>0</DocSecurity>
  <Lines>112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ID6485 comments table</dc:title>
  <dc:subject/>
  <dc:creator/>
  <cp:keywords/>
  <dc:description/>
  <cp:lastModifiedBy/>
  <cp:revision>1</cp:revision>
  <dcterms:created xsi:type="dcterms:W3CDTF">2026-01-22T14:23:00Z</dcterms:created>
  <dcterms:modified xsi:type="dcterms:W3CDTF">2026-01-22T14:28:00Z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2026-01-22T14:28:08Z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f061be68-4718-40b5-8313-6e27ed9995c4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