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CB73" w14:textId="4E074475" w:rsidR="00D96BAB" w:rsidRPr="000D1541" w:rsidRDefault="00D96BAB" w:rsidP="00340F56">
      <w:pPr>
        <w:pStyle w:val="Header"/>
        <w:jc w:val="center"/>
        <w:rPr>
          <w:rFonts w:ascii="Inter SemiBold" w:hAnsi="Inter SemiBold" w:cs="Arial"/>
          <w:sz w:val="28"/>
          <w:szCs w:val="28"/>
        </w:rPr>
      </w:pPr>
      <w:r w:rsidRPr="000D1541">
        <w:rPr>
          <w:rFonts w:ascii="Inter SemiBold" w:hAnsi="Inter SemiBold" w:cs="Arial"/>
          <w:sz w:val="28"/>
          <w:szCs w:val="28"/>
        </w:rPr>
        <w:t>National Institute for Health and Care Excellence</w:t>
      </w:r>
    </w:p>
    <w:p w14:paraId="1585BE84" w14:textId="77777777" w:rsidR="00D96BAB" w:rsidRPr="000D1541" w:rsidRDefault="00D96BAB" w:rsidP="00340F56">
      <w:pPr>
        <w:pStyle w:val="Header"/>
        <w:jc w:val="center"/>
        <w:rPr>
          <w:rFonts w:ascii="Inter SemiBold" w:hAnsi="Inter SemiBold" w:cs="Arial"/>
          <w:sz w:val="26"/>
          <w:szCs w:val="26"/>
        </w:rPr>
      </w:pPr>
    </w:p>
    <w:p w14:paraId="5C32199A" w14:textId="3FCF49A1" w:rsidR="003C28C5" w:rsidRPr="005103F1" w:rsidRDefault="00925DD5" w:rsidP="00944F4B">
      <w:pPr>
        <w:ind w:left="4320" w:firstLine="720"/>
        <w:rPr>
          <w:rFonts w:ascii="Segoe UI" w:hAnsi="Segoe UI" w:cs="Segoe UI"/>
          <w:b/>
          <w:bCs/>
          <w:color w:val="000000"/>
          <w:kern w:val="28"/>
          <w:sz w:val="24"/>
          <w:szCs w:val="24"/>
        </w:rPr>
      </w:pPr>
      <w:r w:rsidRPr="000D1541">
        <w:rPr>
          <w:rFonts w:ascii="Inter SemiBold" w:hAnsi="Inter SemiBold" w:cs="Arial"/>
          <w:sz w:val="24"/>
          <w:szCs w:val="24"/>
        </w:rPr>
        <w:t>Guidance</w:t>
      </w:r>
      <w:r w:rsidRPr="003C28C5">
        <w:rPr>
          <w:rFonts w:cs="Arial"/>
          <w:sz w:val="32"/>
          <w:szCs w:val="32"/>
        </w:rPr>
        <w:t>:</w:t>
      </w:r>
      <w:r w:rsidR="003C28C5" w:rsidRPr="003C28C5">
        <w:rPr>
          <w:rFonts w:cs="Arial"/>
          <w:sz w:val="32"/>
          <w:szCs w:val="32"/>
        </w:rPr>
        <w:t xml:space="preserve"> </w:t>
      </w:r>
      <w:r w:rsidR="0053252B" w:rsidRPr="0053252B">
        <w:rPr>
          <w:rFonts w:cs="Arial"/>
          <w:sz w:val="32"/>
          <w:szCs w:val="32"/>
        </w:rPr>
        <w:t>Dupilumab for maintenance treatment of uncontrolled chronic obstructive pulmonary disease with raised blood eosinophils ID6235</w:t>
      </w:r>
    </w:p>
    <w:p w14:paraId="19A41A90" w14:textId="090D1D03" w:rsidR="00925DD5" w:rsidRDefault="00925DD5" w:rsidP="00515BD4">
      <w:pPr>
        <w:jc w:val="center"/>
        <w:rPr>
          <w:rFonts w:ascii="Inter SemiBold" w:hAnsi="Inter SemiBold" w:cs="Arial"/>
          <w:sz w:val="24"/>
          <w:szCs w:val="24"/>
        </w:rPr>
      </w:pPr>
    </w:p>
    <w:p w14:paraId="678C7259" w14:textId="77777777" w:rsidR="000B3E4A" w:rsidRPr="000D1541" w:rsidRDefault="000B3E4A" w:rsidP="008B156D">
      <w:pPr>
        <w:jc w:val="center"/>
        <w:rPr>
          <w:rFonts w:ascii="Inter SemiBold" w:hAnsi="Inter SemiBold" w:cs="Arial"/>
          <w:sz w:val="24"/>
          <w:szCs w:val="24"/>
        </w:rPr>
      </w:pPr>
    </w:p>
    <w:p w14:paraId="479BBDFC" w14:textId="54A886D8" w:rsidR="00925DD5" w:rsidRPr="000D1541" w:rsidRDefault="00925DD5" w:rsidP="00A27A68">
      <w:pPr>
        <w:ind w:left="4320" w:firstLine="720"/>
        <w:rPr>
          <w:rFonts w:ascii="Inter SemiBold" w:hAnsi="Inter SemiBold" w:cs="Arial"/>
          <w:sz w:val="24"/>
          <w:szCs w:val="24"/>
        </w:rPr>
      </w:pPr>
      <w:r w:rsidRPr="000D1541">
        <w:rPr>
          <w:rFonts w:ascii="Inter SemiBold" w:hAnsi="Inter SemiBold" w:cs="Arial"/>
          <w:sz w:val="24"/>
          <w:szCs w:val="24"/>
        </w:rPr>
        <w:t>Consultation date:</w:t>
      </w:r>
      <w:r w:rsidR="00C84F2B">
        <w:rPr>
          <w:rFonts w:ascii="Inter SemiBold" w:hAnsi="Inter SemiBold" w:cs="Arial"/>
          <w:sz w:val="24"/>
          <w:szCs w:val="24"/>
        </w:rPr>
        <w:t xml:space="preserve"> </w:t>
      </w:r>
      <w:r w:rsidR="0053252B">
        <w:rPr>
          <w:rFonts w:ascii="Inter SemiBold" w:hAnsi="Inter SemiBold" w:cs="Arial"/>
          <w:sz w:val="24"/>
          <w:szCs w:val="24"/>
        </w:rPr>
        <w:t xml:space="preserve"> 27.01.2026 – 03.02.2926</w:t>
      </w:r>
    </w:p>
    <w:p w14:paraId="69B7F48E" w14:textId="77777777" w:rsidR="00B6149E" w:rsidRPr="000D1541" w:rsidRDefault="00B6149E" w:rsidP="00340F56">
      <w:pPr>
        <w:pStyle w:val="Header"/>
        <w:jc w:val="center"/>
        <w:rPr>
          <w:rFonts w:ascii="Inter SemiBold" w:hAnsi="Inter SemiBold"/>
          <w:sz w:val="26"/>
          <w:szCs w:val="26"/>
        </w:rPr>
      </w:pPr>
    </w:p>
    <w:tbl>
      <w:tblPr>
        <w:tblW w:w="15016" w:type="dxa"/>
        <w:tblInd w:w="288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tblLayout w:type="fixed"/>
        <w:tblLook w:val="0000" w:firstRow="0" w:lastRow="0" w:firstColumn="0" w:lastColumn="0" w:noHBand="0" w:noVBand="0"/>
        <w:tblCaption w:val="Comments table"/>
        <w:tblDescription w:val="Record your name, section or page number and your comments and feedback on the draft version of the updated Processes and methods manual for resource impact assessment tools. "/>
      </w:tblPr>
      <w:tblGrid>
        <w:gridCol w:w="973"/>
        <w:gridCol w:w="3402"/>
        <w:gridCol w:w="1418"/>
        <w:gridCol w:w="5680"/>
        <w:gridCol w:w="3543"/>
      </w:tblGrid>
      <w:tr w:rsidR="00F6571E" w:rsidRPr="000D1541" w14:paraId="29C813AB" w14:textId="77777777" w:rsidTr="000D1541">
        <w:trPr>
          <w:trHeight w:val="940"/>
          <w:tblHeader/>
        </w:trPr>
        <w:tc>
          <w:tcPr>
            <w:tcW w:w="973" w:type="dxa"/>
            <w:shd w:val="clear" w:color="auto" w:fill="59A0B0"/>
            <w:vAlign w:val="center"/>
          </w:tcPr>
          <w:p w14:paraId="4C570C13" w14:textId="1E39F71A" w:rsidR="00F6571E" w:rsidRPr="000D1541" w:rsidRDefault="00177E92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No</w:t>
            </w:r>
          </w:p>
        </w:tc>
        <w:tc>
          <w:tcPr>
            <w:tcW w:w="3402" w:type="dxa"/>
            <w:shd w:val="clear" w:color="auto" w:fill="59A0B0"/>
            <w:vAlign w:val="center"/>
          </w:tcPr>
          <w:p w14:paraId="098D0329" w14:textId="77777777" w:rsidR="000E762B" w:rsidRPr="000D1541" w:rsidRDefault="00F6571E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Consultee</w:t>
            </w:r>
            <w:r w:rsidR="00256C27"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 xml:space="preserve"> name</w:t>
            </w:r>
          </w:p>
          <w:p w14:paraId="42771BB4" w14:textId="4BAB66A1" w:rsidR="00F6571E" w:rsidRPr="000D1541" w:rsidRDefault="00256C27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and title</w:t>
            </w:r>
          </w:p>
        </w:tc>
        <w:tc>
          <w:tcPr>
            <w:tcW w:w="1418" w:type="dxa"/>
            <w:shd w:val="clear" w:color="auto" w:fill="59A0B0"/>
            <w:vAlign w:val="center"/>
          </w:tcPr>
          <w:p w14:paraId="2688F524" w14:textId="5D4764CF" w:rsidR="00F6571E" w:rsidRPr="000D1541" w:rsidRDefault="00177E92" w:rsidP="00177E92">
            <w:pPr>
              <w:pStyle w:val="BodyText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S</w:t>
            </w:r>
            <w:r w:rsidR="00F6571E"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 xml:space="preserve">ection </w:t>
            </w:r>
            <w:r w:rsidR="004A016C"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or</w:t>
            </w:r>
            <w:r w:rsidR="00F6571E"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 xml:space="preserve"> page number</w:t>
            </w:r>
          </w:p>
        </w:tc>
        <w:tc>
          <w:tcPr>
            <w:tcW w:w="5680" w:type="dxa"/>
            <w:shd w:val="clear" w:color="auto" w:fill="59A0B0"/>
            <w:vAlign w:val="center"/>
          </w:tcPr>
          <w:p w14:paraId="6F312889" w14:textId="77777777" w:rsidR="00F6571E" w:rsidRPr="000D1541" w:rsidRDefault="00F6571E" w:rsidP="00595AD7">
            <w:pPr>
              <w:pStyle w:val="Heading1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Consultee comment</w:t>
            </w:r>
          </w:p>
          <w:p w14:paraId="4BED1464" w14:textId="77777777" w:rsidR="00F6571E" w:rsidRPr="000D1541" w:rsidRDefault="00F6571E" w:rsidP="00595AD7">
            <w:pPr>
              <w:pStyle w:val="BodyText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59A0B0"/>
            <w:vAlign w:val="center"/>
          </w:tcPr>
          <w:p w14:paraId="61342DA6" w14:textId="77777777" w:rsidR="00F6571E" w:rsidRPr="000D1541" w:rsidRDefault="00F6571E" w:rsidP="00595AD7">
            <w:pPr>
              <w:pStyle w:val="Heading1"/>
              <w:jc w:val="center"/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</w:pPr>
            <w:r w:rsidRPr="000D1541">
              <w:rPr>
                <w:rFonts w:ascii="Inter SemiBold" w:hAnsi="Inter SemiBold" w:cs="Arial"/>
                <w:b w:val="0"/>
                <w:bCs w:val="0"/>
                <w:sz w:val="24"/>
                <w:szCs w:val="24"/>
              </w:rPr>
              <w:t>Developer comment</w:t>
            </w:r>
          </w:p>
        </w:tc>
      </w:tr>
      <w:tr w:rsidR="00F6571E" w:rsidRPr="000D1541" w14:paraId="1BB537F1" w14:textId="77777777" w:rsidTr="00177E92">
        <w:trPr>
          <w:trHeight w:val="277"/>
        </w:trPr>
        <w:tc>
          <w:tcPr>
            <w:tcW w:w="973" w:type="dxa"/>
          </w:tcPr>
          <w:p w14:paraId="7BA76334" w14:textId="401FBD42" w:rsidR="00F6571E" w:rsidRPr="000D1541" w:rsidRDefault="00F6571E" w:rsidP="004C1334">
            <w:pPr>
              <w:jc w:val="center"/>
              <w:rPr>
                <w:rFonts w:ascii="Inter" w:hAnsi="Inter"/>
                <w:b/>
                <w:bCs/>
              </w:rPr>
            </w:pPr>
          </w:p>
        </w:tc>
        <w:tc>
          <w:tcPr>
            <w:tcW w:w="3402" w:type="dxa"/>
          </w:tcPr>
          <w:p w14:paraId="5F95CB28" w14:textId="5A1704CB" w:rsidR="00C92C80" w:rsidRPr="000D1541" w:rsidRDefault="00C92C80" w:rsidP="00552639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1418" w:type="dxa"/>
          </w:tcPr>
          <w:p w14:paraId="109FB4BF" w14:textId="4F5D79E2" w:rsidR="00C92C80" w:rsidRPr="000D1541" w:rsidRDefault="00C92C80" w:rsidP="005316FD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59E5B67D" w14:textId="2C267303" w:rsidR="00F6571E" w:rsidRPr="000D1541" w:rsidRDefault="00F6571E" w:rsidP="00595AD7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5C96AE9A" w14:textId="142A0C4C" w:rsidR="00F6571E" w:rsidRPr="000D1541" w:rsidRDefault="00F6571E" w:rsidP="004C14B1">
            <w:pPr>
              <w:rPr>
                <w:rFonts w:ascii="Inter" w:hAnsi="Inter"/>
                <w:b/>
                <w:bCs/>
              </w:rPr>
            </w:pPr>
          </w:p>
        </w:tc>
      </w:tr>
      <w:tr w:rsidR="00F6571E" w:rsidRPr="000D1541" w14:paraId="25D1C06D" w14:textId="77777777" w:rsidTr="00177E92">
        <w:trPr>
          <w:trHeight w:val="299"/>
        </w:trPr>
        <w:tc>
          <w:tcPr>
            <w:tcW w:w="973" w:type="dxa"/>
          </w:tcPr>
          <w:p w14:paraId="122FE4E8" w14:textId="1C8BBB4B" w:rsidR="00F6571E" w:rsidRPr="000D1541" w:rsidRDefault="00F6571E" w:rsidP="00E40300">
            <w:pPr>
              <w:jc w:val="center"/>
              <w:rPr>
                <w:rFonts w:ascii="Inter" w:hAnsi="Inter"/>
                <w:b/>
                <w:bCs/>
              </w:rPr>
            </w:pPr>
          </w:p>
        </w:tc>
        <w:tc>
          <w:tcPr>
            <w:tcW w:w="3402" w:type="dxa"/>
          </w:tcPr>
          <w:p w14:paraId="526D4F47" w14:textId="106F653E" w:rsidR="00C92C80" w:rsidRPr="000D1541" w:rsidRDefault="00C92C80" w:rsidP="00C92C80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1418" w:type="dxa"/>
          </w:tcPr>
          <w:p w14:paraId="46873D12" w14:textId="00066578" w:rsidR="00F6571E" w:rsidRPr="000D1541" w:rsidRDefault="00F6571E" w:rsidP="004C14B1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4D3EB30E" w14:textId="1B25464B" w:rsidR="00F6571E" w:rsidRPr="000D1541" w:rsidRDefault="00F6571E" w:rsidP="004C14B1">
            <w:pPr>
              <w:rPr>
                <w:rFonts w:ascii="Inter" w:hAnsi="Inter"/>
                <w:b/>
                <w:bCs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7967FFEB" w14:textId="1CAC5AD4" w:rsidR="00F6571E" w:rsidRPr="000D1541" w:rsidRDefault="00F6571E" w:rsidP="003F1654">
            <w:pPr>
              <w:rPr>
                <w:rFonts w:ascii="Inter" w:hAnsi="Inter"/>
                <w:b/>
                <w:bCs/>
              </w:rPr>
            </w:pPr>
          </w:p>
        </w:tc>
      </w:tr>
      <w:tr w:rsidR="00F6571E" w:rsidRPr="000D1541" w14:paraId="5D68C0A7" w14:textId="77777777" w:rsidTr="00177E92">
        <w:trPr>
          <w:trHeight w:val="299"/>
        </w:trPr>
        <w:tc>
          <w:tcPr>
            <w:tcW w:w="973" w:type="dxa"/>
          </w:tcPr>
          <w:p w14:paraId="7ACFD85B" w14:textId="77777777" w:rsidR="00F6571E" w:rsidRPr="000D1541" w:rsidRDefault="00F6571E" w:rsidP="00773F52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12AC1532" w14:textId="77777777" w:rsidR="00F6571E" w:rsidRPr="000D1541" w:rsidRDefault="00F6571E" w:rsidP="00773F52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EB5D5A2" w14:textId="77777777" w:rsidR="00F6571E" w:rsidRPr="000D1541" w:rsidRDefault="00F6571E" w:rsidP="00DC5B9B">
            <w:pPr>
              <w:spacing w:line="288" w:lineRule="auto"/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50D1AA14" w14:textId="77777777" w:rsidR="00F6571E" w:rsidRPr="000D1541" w:rsidRDefault="00F6571E" w:rsidP="00DC5B9B">
            <w:pPr>
              <w:spacing w:line="288" w:lineRule="auto"/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16768F6B" w14:textId="77777777" w:rsidR="00F6571E" w:rsidRPr="000D1541" w:rsidRDefault="00F6571E" w:rsidP="003F1654">
            <w:pPr>
              <w:rPr>
                <w:rFonts w:ascii="Inter" w:hAnsi="Inter" w:cs="Arial"/>
                <w:color w:val="0000FF"/>
                <w:sz w:val="26"/>
                <w:szCs w:val="26"/>
              </w:rPr>
            </w:pPr>
          </w:p>
        </w:tc>
      </w:tr>
      <w:tr w:rsidR="00F6571E" w:rsidRPr="000D1541" w14:paraId="6E7ADBB0" w14:textId="77777777" w:rsidTr="00177E92">
        <w:trPr>
          <w:trHeight w:val="320"/>
        </w:trPr>
        <w:tc>
          <w:tcPr>
            <w:tcW w:w="973" w:type="dxa"/>
          </w:tcPr>
          <w:p w14:paraId="16B3BD22" w14:textId="77777777" w:rsidR="00F6571E" w:rsidRPr="000D1541" w:rsidRDefault="00F6571E" w:rsidP="00DC5B9B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86B7B80" w14:textId="77777777" w:rsidR="00F6571E" w:rsidRPr="000D1541" w:rsidRDefault="00F6571E" w:rsidP="00DC5B9B">
            <w:pPr>
              <w:spacing w:line="288" w:lineRule="auto"/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1E6D8F2E" w14:textId="77777777" w:rsidR="00F6571E" w:rsidRPr="000D1541" w:rsidRDefault="00F6571E" w:rsidP="00DC5B9B">
            <w:pPr>
              <w:spacing w:line="288" w:lineRule="auto"/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6C1A9B98" w14:textId="77777777" w:rsidR="00F6571E" w:rsidRPr="000D1541" w:rsidRDefault="00F6571E" w:rsidP="00DC5B9B">
            <w:pPr>
              <w:spacing w:line="288" w:lineRule="auto"/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53D005C9" w14:textId="77777777" w:rsidR="00F6571E" w:rsidRPr="000D1541" w:rsidRDefault="00F6571E" w:rsidP="003F1654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F6571E" w:rsidRPr="000D1541" w14:paraId="59B673B1" w14:textId="77777777" w:rsidTr="00177E92">
        <w:trPr>
          <w:trHeight w:val="277"/>
        </w:trPr>
        <w:tc>
          <w:tcPr>
            <w:tcW w:w="973" w:type="dxa"/>
          </w:tcPr>
          <w:p w14:paraId="7A4AEFD0" w14:textId="77777777" w:rsidR="00F6571E" w:rsidRPr="000D1541" w:rsidRDefault="00F6571E" w:rsidP="00D23A60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27DEE896" w14:textId="77777777" w:rsidR="00F6571E" w:rsidRPr="000D1541" w:rsidRDefault="00F6571E" w:rsidP="00D23A60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2D8D9D3B" w14:textId="77777777" w:rsidR="00F6571E" w:rsidRPr="000D1541" w:rsidRDefault="00F6571E" w:rsidP="00D23A60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2CD5B900" w14:textId="77777777" w:rsidR="00F6571E" w:rsidRPr="000D1541" w:rsidRDefault="00F6571E" w:rsidP="00D23A60">
            <w:pPr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1E27034D" w14:textId="77777777" w:rsidR="00F6571E" w:rsidRPr="000D1541" w:rsidRDefault="00F6571E" w:rsidP="005A217E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F6571E" w:rsidRPr="000D1541" w14:paraId="13CAB7E3" w14:textId="77777777" w:rsidTr="00177E92">
        <w:trPr>
          <w:trHeight w:val="277"/>
        </w:trPr>
        <w:tc>
          <w:tcPr>
            <w:tcW w:w="973" w:type="dxa"/>
          </w:tcPr>
          <w:p w14:paraId="47813B85" w14:textId="77777777" w:rsidR="00F6571E" w:rsidRPr="000D1541" w:rsidRDefault="00F6571E" w:rsidP="00773F52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3D53E93" w14:textId="77777777" w:rsidR="00F6571E" w:rsidRPr="000D1541" w:rsidRDefault="00F6571E" w:rsidP="00773F52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6CE5E66" w14:textId="77777777" w:rsidR="00F6571E" w:rsidRPr="000D1541" w:rsidRDefault="00F6571E" w:rsidP="00496325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16085675" w14:textId="77777777" w:rsidR="00F6571E" w:rsidRPr="000D1541" w:rsidRDefault="00F6571E" w:rsidP="00496325">
            <w:pPr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58E99374" w14:textId="77777777" w:rsidR="00F6571E" w:rsidRPr="000D1541" w:rsidRDefault="00F6571E" w:rsidP="00496325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F6571E" w:rsidRPr="000D1541" w14:paraId="130D4DEE" w14:textId="77777777" w:rsidTr="00177E92">
        <w:trPr>
          <w:trHeight w:val="299"/>
        </w:trPr>
        <w:tc>
          <w:tcPr>
            <w:tcW w:w="973" w:type="dxa"/>
          </w:tcPr>
          <w:p w14:paraId="62FD44C6" w14:textId="77777777" w:rsidR="00F6571E" w:rsidRPr="000D1541" w:rsidRDefault="00F6571E" w:rsidP="004C14B1">
            <w:pPr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29443A72" w14:textId="77777777" w:rsidR="00F6571E" w:rsidRPr="000D1541" w:rsidRDefault="00F6571E" w:rsidP="004C14B1">
            <w:pPr>
              <w:rPr>
                <w:rFonts w:ascii="Inter" w:hAnsi="Inter" w:cs="Arial"/>
                <w:b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3982EB13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6E811290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68B21645" w14:textId="77777777" w:rsidR="00F6571E" w:rsidRPr="000D1541" w:rsidRDefault="00F6571E" w:rsidP="004C14B1">
            <w:pPr>
              <w:rPr>
                <w:rFonts w:ascii="Inter" w:hAnsi="Inter" w:cs="Arial"/>
                <w:sz w:val="26"/>
                <w:szCs w:val="26"/>
              </w:rPr>
            </w:pPr>
          </w:p>
        </w:tc>
      </w:tr>
      <w:tr w:rsidR="00F6571E" w:rsidRPr="000D1541" w14:paraId="7065261E" w14:textId="77777777" w:rsidTr="00177E92">
        <w:trPr>
          <w:trHeight w:val="277"/>
        </w:trPr>
        <w:tc>
          <w:tcPr>
            <w:tcW w:w="973" w:type="dxa"/>
          </w:tcPr>
          <w:p w14:paraId="0073566B" w14:textId="77777777" w:rsidR="00F6571E" w:rsidRPr="000D1541" w:rsidRDefault="00F6571E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63C6E7C3" w14:textId="77777777" w:rsidR="00F6571E" w:rsidRPr="000D1541" w:rsidRDefault="00F6571E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0B61A14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45134855" w14:textId="77777777" w:rsidR="00F6571E" w:rsidRPr="000D1541" w:rsidRDefault="00F6571E" w:rsidP="00061E6C">
            <w:pPr>
              <w:rPr>
                <w:rFonts w:ascii="Inter" w:hAnsi="Inter" w:cs="Arial"/>
                <w:sz w:val="26"/>
                <w:szCs w:val="26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0FCAC145" w14:textId="77777777" w:rsidR="00F6571E" w:rsidRPr="000D1541" w:rsidRDefault="00F6571E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  <w:tr w:rsidR="00F6571E" w:rsidRPr="000D1541" w14:paraId="0C747934" w14:textId="77777777" w:rsidTr="00177E92">
        <w:trPr>
          <w:trHeight w:val="277"/>
        </w:trPr>
        <w:tc>
          <w:tcPr>
            <w:tcW w:w="973" w:type="dxa"/>
          </w:tcPr>
          <w:p w14:paraId="7374339F" w14:textId="77777777" w:rsidR="00F6571E" w:rsidRPr="000D1541" w:rsidRDefault="00F6571E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4BED5C2A" w14:textId="77777777" w:rsidR="00F6571E" w:rsidRPr="000D1541" w:rsidRDefault="00F6571E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6BF58568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450BD1EE" w14:textId="77777777" w:rsidR="00F6571E" w:rsidRPr="000D1541" w:rsidRDefault="00F6571E" w:rsidP="00BE336E">
            <w:pPr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718167B5" w14:textId="77777777" w:rsidR="00F6571E" w:rsidRPr="000D1541" w:rsidRDefault="00F6571E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  <w:tr w:rsidR="00F6571E" w:rsidRPr="000D1541" w14:paraId="2699AB87" w14:textId="77777777" w:rsidTr="00177E92">
        <w:trPr>
          <w:trHeight w:val="299"/>
        </w:trPr>
        <w:tc>
          <w:tcPr>
            <w:tcW w:w="973" w:type="dxa"/>
          </w:tcPr>
          <w:p w14:paraId="6B5A6979" w14:textId="77777777" w:rsidR="00F6571E" w:rsidRPr="000D1541" w:rsidRDefault="00F6571E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068D3FE5" w14:textId="77777777" w:rsidR="00F6571E" w:rsidRPr="000D1541" w:rsidRDefault="00F6571E" w:rsidP="00916986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D8EE42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64395169" w14:textId="77777777" w:rsidR="00F6571E" w:rsidRPr="000D1541" w:rsidRDefault="00F6571E" w:rsidP="00BE336E">
            <w:pPr>
              <w:rPr>
                <w:rFonts w:ascii="Inter" w:hAnsi="Inter" w:cs="Arial"/>
                <w:sz w:val="26"/>
                <w:szCs w:val="26"/>
                <w:lang w:eastAsia="en-GB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05F517AB" w14:textId="77777777" w:rsidR="00F6571E" w:rsidRPr="000D1541" w:rsidRDefault="00F6571E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  <w:tr w:rsidR="00F6571E" w:rsidRPr="000D1541" w14:paraId="39DB9EDB" w14:textId="77777777" w:rsidTr="00177E92">
        <w:trPr>
          <w:trHeight w:val="277"/>
        </w:trPr>
        <w:tc>
          <w:tcPr>
            <w:tcW w:w="973" w:type="dxa"/>
          </w:tcPr>
          <w:p w14:paraId="70561A8E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245A27D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34775447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60E8EA7A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62783D7C" w14:textId="77777777" w:rsidR="00F6571E" w:rsidRPr="000D1541" w:rsidRDefault="00F6571E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  <w:tr w:rsidR="00F6571E" w:rsidRPr="000D1541" w14:paraId="41261BC7" w14:textId="77777777" w:rsidTr="00177E92">
        <w:trPr>
          <w:trHeight w:val="277"/>
        </w:trPr>
        <w:tc>
          <w:tcPr>
            <w:tcW w:w="973" w:type="dxa"/>
          </w:tcPr>
          <w:p w14:paraId="396A051C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352DCF0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0CF2ADE5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5505E156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5DA29474" w14:textId="77777777" w:rsidR="00F6571E" w:rsidRPr="000D1541" w:rsidRDefault="00F6571E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  <w:tr w:rsidR="00F6571E" w:rsidRPr="000D1541" w14:paraId="48FE7110" w14:textId="77777777" w:rsidTr="00177E92">
        <w:trPr>
          <w:trHeight w:val="299"/>
        </w:trPr>
        <w:tc>
          <w:tcPr>
            <w:tcW w:w="973" w:type="dxa"/>
          </w:tcPr>
          <w:p w14:paraId="6E0481E0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402" w:type="dxa"/>
          </w:tcPr>
          <w:p w14:paraId="3DF74D62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53608EBA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5680" w:type="dxa"/>
            <w:tcMar>
              <w:left w:w="57" w:type="dxa"/>
              <w:right w:w="57" w:type="dxa"/>
            </w:tcMar>
          </w:tcPr>
          <w:p w14:paraId="3A506584" w14:textId="77777777" w:rsidR="00F6571E" w:rsidRPr="000D1541" w:rsidRDefault="00F6571E" w:rsidP="004C14B1">
            <w:pPr>
              <w:rPr>
                <w:rFonts w:ascii="Inter" w:hAnsi="Inter" w:cs="Arial"/>
                <w:iCs/>
                <w:sz w:val="26"/>
                <w:szCs w:val="26"/>
              </w:rPr>
            </w:pPr>
          </w:p>
        </w:tc>
        <w:tc>
          <w:tcPr>
            <w:tcW w:w="3543" w:type="dxa"/>
            <w:tcMar>
              <w:left w:w="57" w:type="dxa"/>
              <w:right w:w="57" w:type="dxa"/>
            </w:tcMar>
          </w:tcPr>
          <w:p w14:paraId="39533AAA" w14:textId="77777777" w:rsidR="00F6571E" w:rsidRPr="000D1541" w:rsidRDefault="00F6571E" w:rsidP="004C14B1">
            <w:pPr>
              <w:rPr>
                <w:rFonts w:ascii="Inter" w:hAnsi="Inter" w:cs="Arial"/>
                <w:iCs/>
                <w:color w:val="FF0000"/>
                <w:sz w:val="26"/>
                <w:szCs w:val="26"/>
              </w:rPr>
            </w:pPr>
          </w:p>
        </w:tc>
      </w:tr>
    </w:tbl>
    <w:p w14:paraId="5154C328" w14:textId="77777777" w:rsidR="0087543A" w:rsidRPr="000D1541" w:rsidRDefault="0087543A" w:rsidP="00326207">
      <w:pPr>
        <w:pStyle w:val="Header"/>
        <w:rPr>
          <w:rFonts w:ascii="Inter" w:hAnsi="Inter" w:cs="Arial"/>
          <w:b/>
          <w:bCs/>
          <w:sz w:val="26"/>
          <w:szCs w:val="26"/>
        </w:rPr>
      </w:pPr>
    </w:p>
    <w:sectPr w:rsidR="0087543A" w:rsidRPr="000D1541" w:rsidSect="00D862A4">
      <w:footerReference w:type="default" r:id="rId7"/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C600" w14:textId="77777777" w:rsidR="00BB20CC" w:rsidRDefault="00BB20CC">
      <w:r>
        <w:separator/>
      </w:r>
    </w:p>
  </w:endnote>
  <w:endnote w:type="continuationSeparator" w:id="0">
    <w:p w14:paraId="0A247929" w14:textId="77777777" w:rsidR="00BB20CC" w:rsidRDefault="00BB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 SemiBold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C1AF0" w14:textId="26C58C29" w:rsidR="005C217F" w:rsidRDefault="005C217F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0622D" w14:textId="77777777" w:rsidR="00BB20CC" w:rsidRDefault="00BB20CC">
      <w:r>
        <w:separator/>
      </w:r>
    </w:p>
  </w:footnote>
  <w:footnote w:type="continuationSeparator" w:id="0">
    <w:p w14:paraId="477CE4A1" w14:textId="77777777" w:rsidR="00BB20CC" w:rsidRDefault="00BB2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45C"/>
    <w:multiLevelType w:val="hybridMultilevel"/>
    <w:tmpl w:val="BBFC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53B"/>
    <w:multiLevelType w:val="hybridMultilevel"/>
    <w:tmpl w:val="1C402A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14DA1EA7"/>
    <w:multiLevelType w:val="hybridMultilevel"/>
    <w:tmpl w:val="65D03E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B478F"/>
    <w:multiLevelType w:val="multilevel"/>
    <w:tmpl w:val="FBE0871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A062077"/>
    <w:multiLevelType w:val="hybridMultilevel"/>
    <w:tmpl w:val="718EF0A2"/>
    <w:lvl w:ilvl="0" w:tplc="0809000F">
      <w:start w:val="1"/>
      <w:numFmt w:val="decimal"/>
      <w:lvlText w:val="%1."/>
      <w:lvlJc w:val="left"/>
      <w:pPr>
        <w:tabs>
          <w:tab w:val="num" w:pos="483"/>
        </w:tabs>
        <w:ind w:left="48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03"/>
        </w:tabs>
        <w:ind w:left="120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643"/>
        </w:tabs>
        <w:ind w:left="264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63"/>
        </w:tabs>
        <w:ind w:left="336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83"/>
        </w:tabs>
        <w:ind w:left="408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03"/>
        </w:tabs>
        <w:ind w:left="480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23"/>
        </w:tabs>
        <w:ind w:left="552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243"/>
        </w:tabs>
        <w:ind w:left="6243" w:hanging="180"/>
      </w:pPr>
    </w:lvl>
  </w:abstractNum>
  <w:abstractNum w:abstractNumId="5" w15:restartNumberingAfterBreak="0">
    <w:nsid w:val="296F378F"/>
    <w:multiLevelType w:val="multilevel"/>
    <w:tmpl w:val="E474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79A9"/>
    <w:multiLevelType w:val="hybridMultilevel"/>
    <w:tmpl w:val="1C402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C53B6E"/>
    <w:multiLevelType w:val="hybridMultilevel"/>
    <w:tmpl w:val="E474D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108C5"/>
    <w:multiLevelType w:val="hybridMultilevel"/>
    <w:tmpl w:val="16D0A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76BC6"/>
    <w:multiLevelType w:val="hybridMultilevel"/>
    <w:tmpl w:val="D83AADD8"/>
    <w:lvl w:ilvl="0" w:tplc="CC70878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A10C3"/>
    <w:multiLevelType w:val="hybridMultilevel"/>
    <w:tmpl w:val="7F2C2B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1942B0"/>
    <w:multiLevelType w:val="hybridMultilevel"/>
    <w:tmpl w:val="7F2C2B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D07134"/>
    <w:multiLevelType w:val="hybridMultilevel"/>
    <w:tmpl w:val="7044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9C5C85"/>
    <w:multiLevelType w:val="hybridMultilevel"/>
    <w:tmpl w:val="BD0C27B2"/>
    <w:lvl w:ilvl="0" w:tplc="8C4CA6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A0B10"/>
    <w:multiLevelType w:val="hybridMultilevel"/>
    <w:tmpl w:val="55B8E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1321145">
    <w:abstractNumId w:val="0"/>
  </w:num>
  <w:num w:numId="2" w16cid:durableId="79448666">
    <w:abstractNumId w:val="12"/>
  </w:num>
  <w:num w:numId="3" w16cid:durableId="457068036">
    <w:abstractNumId w:val="6"/>
  </w:num>
  <w:num w:numId="4" w16cid:durableId="1439333646">
    <w:abstractNumId w:val="1"/>
  </w:num>
  <w:num w:numId="5" w16cid:durableId="935871354">
    <w:abstractNumId w:val="8"/>
  </w:num>
  <w:num w:numId="6" w16cid:durableId="395320616">
    <w:abstractNumId w:val="7"/>
  </w:num>
  <w:num w:numId="7" w16cid:durableId="1440683381">
    <w:abstractNumId w:val="13"/>
  </w:num>
  <w:num w:numId="8" w16cid:durableId="1257203059">
    <w:abstractNumId w:val="3"/>
  </w:num>
  <w:num w:numId="9" w16cid:durableId="977490789">
    <w:abstractNumId w:val="5"/>
  </w:num>
  <w:num w:numId="10" w16cid:durableId="1758667303">
    <w:abstractNumId w:val="2"/>
  </w:num>
  <w:num w:numId="11" w16cid:durableId="936867502">
    <w:abstractNumId w:val="14"/>
  </w:num>
  <w:num w:numId="12" w16cid:durableId="955135117">
    <w:abstractNumId w:val="10"/>
  </w:num>
  <w:num w:numId="13" w16cid:durableId="1275672590">
    <w:abstractNumId w:val="11"/>
  </w:num>
  <w:num w:numId="14" w16cid:durableId="737017882">
    <w:abstractNumId w:val="4"/>
  </w:num>
  <w:num w:numId="15" w16cid:durableId="17207879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5" w:nlCheck="1" w:checkStyle="1"/>
  <w:activeWritingStyle w:appName="MSWord" w:lang="en-US" w:vendorID="64" w:dllVersion="5" w:nlCheck="1" w:checkStyle="1"/>
  <w:activeWritingStyle w:appName="MSWord" w:lang="en-I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79"/>
    <w:rsid w:val="000273FA"/>
    <w:rsid w:val="00041C7E"/>
    <w:rsid w:val="0004669E"/>
    <w:rsid w:val="00047731"/>
    <w:rsid w:val="00061E6C"/>
    <w:rsid w:val="000668E7"/>
    <w:rsid w:val="00074BB4"/>
    <w:rsid w:val="00091028"/>
    <w:rsid w:val="000B3E4A"/>
    <w:rsid w:val="000C56B5"/>
    <w:rsid w:val="000D1541"/>
    <w:rsid w:val="000D623B"/>
    <w:rsid w:val="000E6734"/>
    <w:rsid w:val="000E762B"/>
    <w:rsid w:val="001032CD"/>
    <w:rsid w:val="001424EC"/>
    <w:rsid w:val="00156B4C"/>
    <w:rsid w:val="00177E92"/>
    <w:rsid w:val="001868DA"/>
    <w:rsid w:val="001916AD"/>
    <w:rsid w:val="0019496A"/>
    <w:rsid w:val="001A56CD"/>
    <w:rsid w:val="001A599E"/>
    <w:rsid w:val="001D11DB"/>
    <w:rsid w:val="001D50A7"/>
    <w:rsid w:val="002134BA"/>
    <w:rsid w:val="00222D81"/>
    <w:rsid w:val="0023761A"/>
    <w:rsid w:val="00256C27"/>
    <w:rsid w:val="00257909"/>
    <w:rsid w:val="00262822"/>
    <w:rsid w:val="00275123"/>
    <w:rsid w:val="00281D60"/>
    <w:rsid w:val="002C4249"/>
    <w:rsid w:val="002D31CA"/>
    <w:rsid w:val="002D42FF"/>
    <w:rsid w:val="00326207"/>
    <w:rsid w:val="00334686"/>
    <w:rsid w:val="00337303"/>
    <w:rsid w:val="00340F56"/>
    <w:rsid w:val="00344DBC"/>
    <w:rsid w:val="003540C7"/>
    <w:rsid w:val="003705D2"/>
    <w:rsid w:val="00374ACA"/>
    <w:rsid w:val="00376DE7"/>
    <w:rsid w:val="003806BC"/>
    <w:rsid w:val="00387B83"/>
    <w:rsid w:val="00387EB0"/>
    <w:rsid w:val="003A6572"/>
    <w:rsid w:val="003C28C5"/>
    <w:rsid w:val="003F1654"/>
    <w:rsid w:val="0040684B"/>
    <w:rsid w:val="00436839"/>
    <w:rsid w:val="00443741"/>
    <w:rsid w:val="00444E84"/>
    <w:rsid w:val="00447119"/>
    <w:rsid w:val="00454C1F"/>
    <w:rsid w:val="004562FC"/>
    <w:rsid w:val="004768D5"/>
    <w:rsid w:val="00480C54"/>
    <w:rsid w:val="00484243"/>
    <w:rsid w:val="00486DCD"/>
    <w:rsid w:val="00496325"/>
    <w:rsid w:val="004A016C"/>
    <w:rsid w:val="004A63FD"/>
    <w:rsid w:val="004C1334"/>
    <w:rsid w:val="004C14B1"/>
    <w:rsid w:val="004D4313"/>
    <w:rsid w:val="004E47B1"/>
    <w:rsid w:val="00500503"/>
    <w:rsid w:val="005103F1"/>
    <w:rsid w:val="00514B8F"/>
    <w:rsid w:val="00515BD4"/>
    <w:rsid w:val="005214B5"/>
    <w:rsid w:val="00525614"/>
    <w:rsid w:val="005316FD"/>
    <w:rsid w:val="0053252B"/>
    <w:rsid w:val="0054297B"/>
    <w:rsid w:val="005470F5"/>
    <w:rsid w:val="00552639"/>
    <w:rsid w:val="0056680F"/>
    <w:rsid w:val="005733D0"/>
    <w:rsid w:val="00581F5E"/>
    <w:rsid w:val="00595AD7"/>
    <w:rsid w:val="005A217E"/>
    <w:rsid w:val="005B3987"/>
    <w:rsid w:val="005B5BFB"/>
    <w:rsid w:val="005C217F"/>
    <w:rsid w:val="005C646E"/>
    <w:rsid w:val="005D0921"/>
    <w:rsid w:val="005D641B"/>
    <w:rsid w:val="005D7351"/>
    <w:rsid w:val="005E189E"/>
    <w:rsid w:val="005E3CDC"/>
    <w:rsid w:val="005F139B"/>
    <w:rsid w:val="005F6FEC"/>
    <w:rsid w:val="00613351"/>
    <w:rsid w:val="00614AF6"/>
    <w:rsid w:val="00640EE7"/>
    <w:rsid w:val="00666B57"/>
    <w:rsid w:val="00672254"/>
    <w:rsid w:val="006826CB"/>
    <w:rsid w:val="00684BA9"/>
    <w:rsid w:val="006A3143"/>
    <w:rsid w:val="006B4076"/>
    <w:rsid w:val="006B62F1"/>
    <w:rsid w:val="006B7076"/>
    <w:rsid w:val="006C0DD6"/>
    <w:rsid w:val="006C598B"/>
    <w:rsid w:val="006E5677"/>
    <w:rsid w:val="00707270"/>
    <w:rsid w:val="00711156"/>
    <w:rsid w:val="00725882"/>
    <w:rsid w:val="007435C3"/>
    <w:rsid w:val="00744DED"/>
    <w:rsid w:val="00755728"/>
    <w:rsid w:val="00755CD9"/>
    <w:rsid w:val="0076566B"/>
    <w:rsid w:val="00767503"/>
    <w:rsid w:val="00773F52"/>
    <w:rsid w:val="00783791"/>
    <w:rsid w:val="00793900"/>
    <w:rsid w:val="00796CA7"/>
    <w:rsid w:val="00797612"/>
    <w:rsid w:val="00797E06"/>
    <w:rsid w:val="007A44E1"/>
    <w:rsid w:val="007C2915"/>
    <w:rsid w:val="007C3B5D"/>
    <w:rsid w:val="008276D4"/>
    <w:rsid w:val="008536AA"/>
    <w:rsid w:val="0087543A"/>
    <w:rsid w:val="008762A4"/>
    <w:rsid w:val="00885D00"/>
    <w:rsid w:val="008B124F"/>
    <w:rsid w:val="008B156D"/>
    <w:rsid w:val="008B1C87"/>
    <w:rsid w:val="008B2823"/>
    <w:rsid w:val="008C49FE"/>
    <w:rsid w:val="008E359E"/>
    <w:rsid w:val="008F2612"/>
    <w:rsid w:val="008F3E95"/>
    <w:rsid w:val="009010E8"/>
    <w:rsid w:val="009071E2"/>
    <w:rsid w:val="00916986"/>
    <w:rsid w:val="00925DD5"/>
    <w:rsid w:val="0093613A"/>
    <w:rsid w:val="009441F0"/>
    <w:rsid w:val="00944F4B"/>
    <w:rsid w:val="009538D2"/>
    <w:rsid w:val="009642B5"/>
    <w:rsid w:val="009A04C8"/>
    <w:rsid w:val="009B30EC"/>
    <w:rsid w:val="009C3C5C"/>
    <w:rsid w:val="009C5615"/>
    <w:rsid w:val="009C705F"/>
    <w:rsid w:val="009D5E4E"/>
    <w:rsid w:val="00A00260"/>
    <w:rsid w:val="00A10CFB"/>
    <w:rsid w:val="00A27A68"/>
    <w:rsid w:val="00A3115B"/>
    <w:rsid w:val="00A367CC"/>
    <w:rsid w:val="00A43E78"/>
    <w:rsid w:val="00A51EA9"/>
    <w:rsid w:val="00A54082"/>
    <w:rsid w:val="00A73A03"/>
    <w:rsid w:val="00A86C13"/>
    <w:rsid w:val="00A8748C"/>
    <w:rsid w:val="00A97623"/>
    <w:rsid w:val="00AB3799"/>
    <w:rsid w:val="00AC722F"/>
    <w:rsid w:val="00AD19DA"/>
    <w:rsid w:val="00AF6ADB"/>
    <w:rsid w:val="00B01A0D"/>
    <w:rsid w:val="00B02AE7"/>
    <w:rsid w:val="00B05936"/>
    <w:rsid w:val="00B06E30"/>
    <w:rsid w:val="00B10963"/>
    <w:rsid w:val="00B2514C"/>
    <w:rsid w:val="00B4660D"/>
    <w:rsid w:val="00B52E13"/>
    <w:rsid w:val="00B6149E"/>
    <w:rsid w:val="00B651B0"/>
    <w:rsid w:val="00B73C93"/>
    <w:rsid w:val="00B86F46"/>
    <w:rsid w:val="00B87257"/>
    <w:rsid w:val="00B87470"/>
    <w:rsid w:val="00B97EB9"/>
    <w:rsid w:val="00BB125E"/>
    <w:rsid w:val="00BB20CC"/>
    <w:rsid w:val="00BB3EF1"/>
    <w:rsid w:val="00BB5812"/>
    <w:rsid w:val="00BE336E"/>
    <w:rsid w:val="00C02D1B"/>
    <w:rsid w:val="00C04297"/>
    <w:rsid w:val="00C04A57"/>
    <w:rsid w:val="00C10399"/>
    <w:rsid w:val="00C23AFF"/>
    <w:rsid w:val="00C57633"/>
    <w:rsid w:val="00C651FC"/>
    <w:rsid w:val="00C7573B"/>
    <w:rsid w:val="00C75ED2"/>
    <w:rsid w:val="00C81562"/>
    <w:rsid w:val="00C84F2B"/>
    <w:rsid w:val="00C92C80"/>
    <w:rsid w:val="00CA2EAA"/>
    <w:rsid w:val="00CB6011"/>
    <w:rsid w:val="00CD3FF9"/>
    <w:rsid w:val="00CE16E5"/>
    <w:rsid w:val="00CE4C32"/>
    <w:rsid w:val="00D04A41"/>
    <w:rsid w:val="00D23A60"/>
    <w:rsid w:val="00D3319C"/>
    <w:rsid w:val="00D62C27"/>
    <w:rsid w:val="00D702C7"/>
    <w:rsid w:val="00D72572"/>
    <w:rsid w:val="00D83CD5"/>
    <w:rsid w:val="00D862A4"/>
    <w:rsid w:val="00D96BAB"/>
    <w:rsid w:val="00DC5B9B"/>
    <w:rsid w:val="00DF7018"/>
    <w:rsid w:val="00E00236"/>
    <w:rsid w:val="00E0491D"/>
    <w:rsid w:val="00E148BA"/>
    <w:rsid w:val="00E226E9"/>
    <w:rsid w:val="00E268F8"/>
    <w:rsid w:val="00E31138"/>
    <w:rsid w:val="00E40300"/>
    <w:rsid w:val="00E41ACB"/>
    <w:rsid w:val="00E537AB"/>
    <w:rsid w:val="00E614E5"/>
    <w:rsid w:val="00E94576"/>
    <w:rsid w:val="00E96927"/>
    <w:rsid w:val="00EA6671"/>
    <w:rsid w:val="00EB0792"/>
    <w:rsid w:val="00ED39A3"/>
    <w:rsid w:val="00EE1BE2"/>
    <w:rsid w:val="00EE611D"/>
    <w:rsid w:val="00F21594"/>
    <w:rsid w:val="00F21D6E"/>
    <w:rsid w:val="00F25A9E"/>
    <w:rsid w:val="00F26D31"/>
    <w:rsid w:val="00F27EBA"/>
    <w:rsid w:val="00F54079"/>
    <w:rsid w:val="00F6571E"/>
    <w:rsid w:val="00F80D42"/>
    <w:rsid w:val="00F96F94"/>
    <w:rsid w:val="00FD12A8"/>
    <w:rsid w:val="00FD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69E4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6986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sz w:val="24"/>
      <w:szCs w:val="24"/>
    </w:rPr>
  </w:style>
  <w:style w:type="paragraph" w:styleId="BodyText">
    <w:name w:val="Body Text"/>
    <w:basedOn w:val="Normal"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7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773F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3F52"/>
    <w:rPr>
      <w:sz w:val="20"/>
    </w:rPr>
  </w:style>
  <w:style w:type="character" w:customStyle="1" w:styleId="CommentTextChar">
    <w:name w:val="Comment Text Char"/>
    <w:link w:val="CommentText"/>
    <w:rsid w:val="00773F52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73F52"/>
    <w:rPr>
      <w:b/>
      <w:bCs/>
    </w:rPr>
  </w:style>
  <w:style w:type="character" w:customStyle="1" w:styleId="CommentSubjectChar">
    <w:name w:val="Comment Subject Char"/>
    <w:link w:val="CommentSubject"/>
    <w:rsid w:val="00773F52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773F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73F52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9642B5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44DBC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344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4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2822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4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352</Characters>
  <Application>Microsoft Office Word</Application>
  <DocSecurity>0</DocSecurity>
  <Lines>117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ID6235 Comments table</dc:title>
  <dc:subject/>
  <dc:creator/>
  <cp:keywords/>
  <dc:description/>
  <cp:lastModifiedBy/>
  <cp:revision>1</cp:revision>
  <dcterms:created xsi:type="dcterms:W3CDTF">2026-01-26T19:51:00Z</dcterms:created>
  <dcterms:modified xsi:type="dcterms:W3CDTF">2026-01-26T19:51:00Z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2026-01-26T19:51:10Z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b9427b6d-2ccd-4aa1-a4e2-54759f4728d7</vt:lpwstr>
  </property>
  <property fmtid="{D5CDD505-2E9C-101B-9397-08002B2CF9AE}" pid="8" name="MSIP_Label_c69d85d5-6d9e-4305-a294-1f636ec0f2d6_ContentBits">
    <vt:lpwstr>0</vt:lpwstr>
  </property>
  <property fmtid="{D5CDD505-2E9C-101B-9397-08002B2CF9AE}" pid="9" name="MSIP_Label_c69d85d5-6d9e-4305-a294-1f636ec0f2d6_Tag">
    <vt:lpwstr>10, 3, 0, 1</vt:lpwstr>
  </property>
</Properties>
</file>