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99918" w14:textId="77777777" w:rsidR="000F48EC" w:rsidRPr="0005586D" w:rsidRDefault="000F48EC" w:rsidP="0093671F">
      <w:pPr>
        <w:pStyle w:val="Title2"/>
      </w:pPr>
      <w:r w:rsidRPr="0005586D">
        <w:t>NATIONAL INSTITUTE FOR HEALTH AND C</w:t>
      </w:r>
      <w:r w:rsidR="00CC63EB" w:rsidRPr="0005586D">
        <w:t>ARE</w:t>
      </w:r>
      <w:r w:rsidRPr="0005586D">
        <w:t xml:space="preserve"> EXCELLENCE</w:t>
      </w:r>
    </w:p>
    <w:p w14:paraId="76F317AA" w14:textId="40DAF2CB" w:rsidR="000F48EC" w:rsidRPr="0005586D" w:rsidRDefault="007A2801" w:rsidP="000069F9">
      <w:pPr>
        <w:pStyle w:val="Title2"/>
      </w:pPr>
      <w:r w:rsidRPr="0005586D">
        <w:t>Appraisal consultation document</w:t>
      </w:r>
    </w:p>
    <w:p w14:paraId="3313BD76" w14:textId="64B7E31B" w:rsidR="007A2801" w:rsidRPr="0005586D" w:rsidRDefault="002D23AC" w:rsidP="001550AD">
      <w:pPr>
        <w:pStyle w:val="Title1"/>
      </w:pPr>
      <w:proofErr w:type="spellStart"/>
      <w:r w:rsidRPr="0005586D">
        <w:t>Andexanet</w:t>
      </w:r>
      <w:proofErr w:type="spellEnd"/>
      <w:r w:rsidRPr="0005586D">
        <w:t xml:space="preserve"> alfa for reversing anticoagulation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05586D" w14:paraId="589A608F" w14:textId="77777777" w:rsidTr="00734F5A">
        <w:tc>
          <w:tcPr>
            <w:tcW w:w="8529" w:type="dxa"/>
            <w:shd w:val="clear" w:color="auto" w:fill="auto"/>
          </w:tcPr>
          <w:p w14:paraId="175828A5" w14:textId="4B3A2B49" w:rsidR="007A2801" w:rsidRPr="0005586D" w:rsidRDefault="007A2801" w:rsidP="00734F5A">
            <w:pPr>
              <w:pStyle w:val="NICEnormalsinglespacing"/>
            </w:pPr>
            <w:r w:rsidRPr="0005586D">
              <w:t xml:space="preserve">The Department of Health and Social Care has asked the National Institute for Health and Care Excellence (NICE) to produce guidance on using </w:t>
            </w:r>
            <w:proofErr w:type="spellStart"/>
            <w:r w:rsidR="001550AD" w:rsidRPr="0005586D">
              <w:t>andexanet</w:t>
            </w:r>
            <w:proofErr w:type="spellEnd"/>
            <w:r w:rsidR="001550AD" w:rsidRPr="0005586D">
              <w:t xml:space="preserve"> alfa</w:t>
            </w:r>
            <w:r w:rsidRPr="0005586D">
              <w:t xml:space="preserve"> in the NHS in England. The appraisal committee has considered the evidence submitted by the company and the views of non-company consultees and commentators, clinical experts and patient experts. </w:t>
            </w:r>
          </w:p>
          <w:p w14:paraId="2C1BEE13" w14:textId="3CC8779F" w:rsidR="007A2801" w:rsidRPr="0005586D" w:rsidRDefault="007A2801" w:rsidP="00734F5A">
            <w:pPr>
              <w:pStyle w:val="NICEnormalsinglespacing"/>
            </w:pPr>
            <w:r w:rsidRPr="0005586D">
              <w:rPr>
                <w:b/>
              </w:rPr>
              <w:t>This document has been prepared for consultation with the consultees.</w:t>
            </w:r>
            <w:r w:rsidRPr="0005586D">
              <w:t xml:space="preserve"> It summarises the evidence and views that have been </w:t>
            </w:r>
            <w:r w:rsidR="002A6D83" w:rsidRPr="0005586D">
              <w:t>considered and</w:t>
            </w:r>
            <w:r w:rsidRPr="0005586D">
              <w:t xml:space="preserve"> sets out the recommendations made by the committee. NICE invites comments from the consultees and commentators for this appraisal and the public. This document should be read along with the evidence (see the </w:t>
            </w:r>
            <w:hyperlink r:id="rId8" w:history="1">
              <w:r w:rsidRPr="0005586D">
                <w:rPr>
                  <w:rStyle w:val="Hyperlink"/>
                </w:rPr>
                <w:t>committee papers</w:t>
              </w:r>
            </w:hyperlink>
            <w:r w:rsidRPr="0005586D">
              <w:t xml:space="preserve">). </w:t>
            </w:r>
          </w:p>
          <w:p w14:paraId="46892837" w14:textId="77777777" w:rsidR="007A2801" w:rsidRPr="0005586D" w:rsidRDefault="007A2801" w:rsidP="00734F5A">
            <w:pPr>
              <w:pStyle w:val="NICEnormalsinglespacing"/>
            </w:pPr>
            <w:r w:rsidRPr="0005586D">
              <w:t>The appraisal committee is interested in receiving comments on the following:</w:t>
            </w:r>
          </w:p>
          <w:p w14:paraId="16D8B39A" w14:textId="77777777" w:rsidR="007A2801" w:rsidRPr="0005586D" w:rsidRDefault="007A2801" w:rsidP="00734F5A">
            <w:pPr>
              <w:pStyle w:val="Bulletleft1"/>
              <w:spacing w:line="240" w:lineRule="auto"/>
            </w:pPr>
            <w:r w:rsidRPr="0005586D">
              <w:t xml:space="preserve">Has </w:t>
            </w:r>
            <w:proofErr w:type="gramStart"/>
            <w:r w:rsidRPr="0005586D">
              <w:t>all of</w:t>
            </w:r>
            <w:proofErr w:type="gramEnd"/>
            <w:r w:rsidRPr="0005586D">
              <w:t xml:space="preserve"> the relevant evidence been taken into account?</w:t>
            </w:r>
          </w:p>
          <w:p w14:paraId="126EEAD2" w14:textId="77777777" w:rsidR="007A2801" w:rsidRPr="0005586D" w:rsidRDefault="007A2801" w:rsidP="00734F5A">
            <w:pPr>
              <w:pStyle w:val="Bulletleft1"/>
              <w:spacing w:line="240" w:lineRule="auto"/>
            </w:pPr>
            <w:r w:rsidRPr="0005586D">
              <w:t>Are the summaries of clinical and cost effectiveness reasonable interpretations of the evidence?</w:t>
            </w:r>
          </w:p>
          <w:p w14:paraId="443345E4" w14:textId="77777777" w:rsidR="007A2801" w:rsidRPr="0005586D" w:rsidRDefault="007A2801" w:rsidP="00734F5A">
            <w:pPr>
              <w:pStyle w:val="Bulletleft1"/>
              <w:spacing w:line="240" w:lineRule="auto"/>
            </w:pPr>
            <w:r w:rsidRPr="0005586D">
              <w:t>Are the recommendations sound and a suitable basis for guidance to the NHS?</w:t>
            </w:r>
          </w:p>
          <w:p w14:paraId="7E0D203B" w14:textId="77777777" w:rsidR="007A2801" w:rsidRPr="0005586D" w:rsidRDefault="007A2801" w:rsidP="00734F5A">
            <w:pPr>
              <w:pStyle w:val="Bulletleft1"/>
              <w:spacing w:line="240" w:lineRule="auto"/>
            </w:pPr>
            <w:r w:rsidRPr="0005586D">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357721CC" w14:textId="77777777" w:rsidR="007A2801" w:rsidRPr="0005586D" w:rsidRDefault="007A2801">
      <w:pPr>
        <w:rPr>
          <w:rFonts w:ascii="Arial" w:hAnsi="Arial"/>
        </w:rPr>
      </w:pPr>
      <w:r w:rsidRPr="0005586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05586D" w14:paraId="6EDB11E6" w14:textId="77777777" w:rsidTr="00734F5A">
        <w:tc>
          <w:tcPr>
            <w:tcW w:w="8529" w:type="dxa"/>
            <w:shd w:val="clear" w:color="auto" w:fill="auto"/>
          </w:tcPr>
          <w:p w14:paraId="36584C67" w14:textId="77777777" w:rsidR="007A2801" w:rsidRPr="0005586D" w:rsidRDefault="007A2801" w:rsidP="00734F5A">
            <w:pPr>
              <w:pStyle w:val="NICEnormalsinglespacing"/>
              <w:rPr>
                <w:b/>
                <w:bCs/>
              </w:rPr>
            </w:pPr>
            <w:r w:rsidRPr="0005586D">
              <w:rPr>
                <w:b/>
                <w:bCs/>
              </w:rPr>
              <w:lastRenderedPageBreak/>
              <w:t>Note that this document is not NICE's final guidance on this technology. The recommendations in section 1 may change after consultation.</w:t>
            </w:r>
          </w:p>
          <w:p w14:paraId="7477D538" w14:textId="77777777" w:rsidR="007A2801" w:rsidRPr="0005586D" w:rsidRDefault="007A2801" w:rsidP="00734F5A">
            <w:pPr>
              <w:pStyle w:val="NICEnormalsinglespacing"/>
            </w:pPr>
            <w:r w:rsidRPr="0005586D">
              <w:t>After consultation:</w:t>
            </w:r>
          </w:p>
          <w:p w14:paraId="343BC253" w14:textId="77777777" w:rsidR="007A2801" w:rsidRPr="0005586D" w:rsidRDefault="007A2801" w:rsidP="00734F5A">
            <w:pPr>
              <w:pStyle w:val="Bulletleft1"/>
              <w:spacing w:line="240" w:lineRule="auto"/>
            </w:pPr>
            <w:r w:rsidRPr="0005586D">
              <w:t>The appraisal committee will meet again to consider the evidence, this appraisal consultation document and comments from the consultees.</w:t>
            </w:r>
          </w:p>
          <w:p w14:paraId="739AC317" w14:textId="77777777" w:rsidR="007A2801" w:rsidRPr="0005586D" w:rsidRDefault="007A2801" w:rsidP="00734F5A">
            <w:pPr>
              <w:pStyle w:val="Bulletleft1"/>
              <w:spacing w:line="240" w:lineRule="auto"/>
            </w:pPr>
            <w:r w:rsidRPr="0005586D">
              <w:t>At that meeting, the committee will also consider comments made by people who are not consultees.</w:t>
            </w:r>
          </w:p>
          <w:p w14:paraId="133B3A80" w14:textId="77777777" w:rsidR="007A2801" w:rsidRPr="0005586D" w:rsidRDefault="007A2801" w:rsidP="00734F5A">
            <w:pPr>
              <w:pStyle w:val="Bulletleft1"/>
              <w:spacing w:line="240" w:lineRule="auto"/>
            </w:pPr>
            <w:r w:rsidRPr="0005586D">
              <w:t>After considering these comments, the committee will prepare the final appraisal document.</w:t>
            </w:r>
          </w:p>
          <w:p w14:paraId="623FFEC3" w14:textId="0E89ADEF" w:rsidR="007A2801" w:rsidRPr="0005586D" w:rsidRDefault="007A2801" w:rsidP="00734F5A">
            <w:pPr>
              <w:pStyle w:val="Bulletleft1last"/>
              <w:spacing w:line="240" w:lineRule="auto"/>
            </w:pPr>
            <w:r w:rsidRPr="0005586D">
              <w:t>Subject to any appeal by consultees, the final appraisal document may be used as the basis for NICE’s guidance on using</w:t>
            </w:r>
            <w:r w:rsidR="002D23AC" w:rsidRPr="0005586D">
              <w:t xml:space="preserve"> </w:t>
            </w:r>
            <w:proofErr w:type="spellStart"/>
            <w:r w:rsidR="002D23AC" w:rsidRPr="0005586D">
              <w:t>andexanet</w:t>
            </w:r>
            <w:proofErr w:type="spellEnd"/>
            <w:r w:rsidR="002D23AC" w:rsidRPr="0005586D">
              <w:t xml:space="preserve"> alfa</w:t>
            </w:r>
            <w:r w:rsidRPr="0005586D">
              <w:t xml:space="preserve"> in the NHS in England. </w:t>
            </w:r>
          </w:p>
          <w:p w14:paraId="4C1D7CDE" w14:textId="77777777" w:rsidR="007A2801" w:rsidRPr="0005586D" w:rsidRDefault="007A2801" w:rsidP="00734F5A">
            <w:pPr>
              <w:pStyle w:val="NICEnormalsinglespacing"/>
            </w:pPr>
            <w:r w:rsidRPr="0005586D">
              <w:t xml:space="preserve">For further details, see </w:t>
            </w:r>
            <w:hyperlink r:id="rId9" w:history="1">
              <w:r w:rsidRPr="0005586D">
                <w:rPr>
                  <w:rStyle w:val="Hyperlink"/>
                </w:rPr>
                <w:t>NICE’s guide to the processes of technology appraisal</w:t>
              </w:r>
            </w:hyperlink>
            <w:r w:rsidRPr="0005586D">
              <w:t>.</w:t>
            </w:r>
          </w:p>
          <w:p w14:paraId="224C3E6C" w14:textId="77777777" w:rsidR="007A2801" w:rsidRPr="0005586D" w:rsidRDefault="007A2801" w:rsidP="00734F5A">
            <w:pPr>
              <w:pStyle w:val="NICEnormalsinglespacing"/>
              <w:rPr>
                <w:b/>
                <w:bCs/>
              </w:rPr>
            </w:pPr>
            <w:r w:rsidRPr="0005586D">
              <w:rPr>
                <w:b/>
                <w:bCs/>
              </w:rPr>
              <w:t>The key dates for this appraisal are:</w:t>
            </w:r>
          </w:p>
          <w:p w14:paraId="62036CAE" w14:textId="7CB4B628" w:rsidR="007A2801" w:rsidRPr="0005586D" w:rsidRDefault="007A2801" w:rsidP="00734F5A">
            <w:pPr>
              <w:pStyle w:val="NICEnormalsinglespacing"/>
            </w:pPr>
            <w:r w:rsidRPr="0005586D">
              <w:t xml:space="preserve">Closing date for comments: </w:t>
            </w:r>
            <w:r w:rsidR="00DE6936">
              <w:t xml:space="preserve">13 May 2020 </w:t>
            </w:r>
          </w:p>
          <w:p w14:paraId="386D38EF" w14:textId="74178787" w:rsidR="007A2801" w:rsidRPr="0005586D" w:rsidRDefault="007A2801" w:rsidP="00734F5A">
            <w:pPr>
              <w:pStyle w:val="NICEnormalsinglespacing"/>
            </w:pPr>
            <w:r w:rsidRPr="0005586D">
              <w:t>Second appraisal committee meeting:</w:t>
            </w:r>
            <w:r w:rsidR="00DE6936">
              <w:t xml:space="preserve"> 9 June 2020</w:t>
            </w:r>
          </w:p>
          <w:p w14:paraId="512E0DFA" w14:textId="7C5D6FD1" w:rsidR="007A2801" w:rsidRPr="0005586D" w:rsidRDefault="007A2801" w:rsidP="00734F5A">
            <w:pPr>
              <w:pStyle w:val="NICEnormalsinglespacing"/>
            </w:pPr>
            <w:r w:rsidRPr="0005586D">
              <w:t xml:space="preserve">Details of membership of the appraisal committee are given in section </w:t>
            </w:r>
            <w:r w:rsidR="002A6D83" w:rsidRPr="0005586D">
              <w:t>5</w:t>
            </w:r>
            <w:r w:rsidRPr="0005586D">
              <w:t>.</w:t>
            </w:r>
          </w:p>
        </w:tc>
      </w:tr>
    </w:tbl>
    <w:p w14:paraId="654A9BD7" w14:textId="77777777" w:rsidR="007A2801" w:rsidRPr="0005586D" w:rsidRDefault="007A2801" w:rsidP="00C76DDA">
      <w:pPr>
        <w:pStyle w:val="NICEnormal"/>
      </w:pPr>
      <w:bookmarkStart w:id="0" w:name="_GoBack"/>
      <w:bookmarkEnd w:id="0"/>
    </w:p>
    <w:p w14:paraId="7A496789" w14:textId="77777777" w:rsidR="007A2801" w:rsidRPr="0005586D" w:rsidRDefault="007A2801">
      <w:pPr>
        <w:rPr>
          <w:rFonts w:ascii="Arial" w:hAnsi="Arial"/>
        </w:rPr>
      </w:pPr>
      <w:r w:rsidRPr="0005586D">
        <w:br w:type="page"/>
      </w:r>
    </w:p>
    <w:p w14:paraId="6D15EA34" w14:textId="77777777" w:rsidR="000F48EC" w:rsidRPr="0005586D" w:rsidRDefault="00B379C5" w:rsidP="00F130AD">
      <w:pPr>
        <w:pStyle w:val="Numberedheading1"/>
      </w:pPr>
      <w:r w:rsidRPr="0005586D">
        <w:lastRenderedPageBreak/>
        <w:t>Recommendations</w:t>
      </w:r>
    </w:p>
    <w:p w14:paraId="6A8AD59D" w14:textId="7C20763B" w:rsidR="007A2801" w:rsidRPr="0005586D" w:rsidRDefault="002D23AC" w:rsidP="002D23AC">
      <w:pPr>
        <w:pStyle w:val="Numberedlevel2text"/>
        <w:rPr>
          <w:lang w:val="en-GB"/>
        </w:rPr>
      </w:pPr>
      <w:proofErr w:type="spellStart"/>
      <w:r w:rsidRPr="0005586D">
        <w:rPr>
          <w:rStyle w:val="Numberedlevel2textChar"/>
          <w:bCs/>
          <w:iCs/>
          <w:lang w:val="en-GB"/>
        </w:rPr>
        <w:t>Andexanet</w:t>
      </w:r>
      <w:proofErr w:type="spellEnd"/>
      <w:r w:rsidRPr="0005586D">
        <w:rPr>
          <w:rStyle w:val="Numberedlevel2textChar"/>
          <w:bCs/>
          <w:iCs/>
          <w:lang w:val="en-GB"/>
        </w:rPr>
        <w:t xml:space="preserve"> alfa</w:t>
      </w:r>
      <w:r w:rsidRPr="0005586D">
        <w:rPr>
          <w:lang w:val="en-GB"/>
        </w:rPr>
        <w:t xml:space="preserve"> is not recommended, within its marketing authorisation, for </w:t>
      </w:r>
      <w:r w:rsidR="00E007A0">
        <w:rPr>
          <w:lang w:val="en-GB"/>
        </w:rPr>
        <w:t xml:space="preserve">reversing anticoagulation with </w:t>
      </w:r>
      <w:r w:rsidR="007D20E6" w:rsidRPr="0005586D">
        <w:rPr>
          <w:lang w:val="en-GB"/>
        </w:rPr>
        <w:t xml:space="preserve">apixaban or rivaroxaban </w:t>
      </w:r>
      <w:r w:rsidR="00E007A0">
        <w:rPr>
          <w:lang w:val="en-GB"/>
        </w:rPr>
        <w:t>in adults with uncontrolled or</w:t>
      </w:r>
      <w:r w:rsidR="007D20E6" w:rsidRPr="0005586D">
        <w:rPr>
          <w:lang w:val="en-GB"/>
        </w:rPr>
        <w:t xml:space="preserve"> life-threatening bleeding.</w:t>
      </w:r>
    </w:p>
    <w:p w14:paraId="079063D3" w14:textId="74DFBF93" w:rsidR="00C11F58" w:rsidRPr="0005586D" w:rsidRDefault="00C11F58" w:rsidP="0085067D">
      <w:pPr>
        <w:pStyle w:val="NICEnormal"/>
        <w:rPr>
          <w:b/>
        </w:rPr>
      </w:pPr>
      <w:r w:rsidRPr="0005586D">
        <w:rPr>
          <w:b/>
        </w:rPr>
        <w:t>Why the committee made these recommendations</w:t>
      </w:r>
    </w:p>
    <w:p w14:paraId="287782AC" w14:textId="1B7E881E" w:rsidR="003270CA" w:rsidRDefault="00D4715E" w:rsidP="00C52CE9">
      <w:pPr>
        <w:pStyle w:val="NICEnormal"/>
      </w:pPr>
      <w:r>
        <w:t>Apixaban and rivaroxaban</w:t>
      </w:r>
      <w:r w:rsidR="00B45713">
        <w:t xml:space="preserve"> are anticoagulants used </w:t>
      </w:r>
      <w:r w:rsidR="00B45713" w:rsidRPr="00B45713">
        <w:t>for preventing and treating thromboembolism in conditions such as deep vein thrombosis and pulmonary embolism</w:t>
      </w:r>
      <w:r w:rsidR="00B45713">
        <w:t>.</w:t>
      </w:r>
      <w:r w:rsidR="00D8537B">
        <w:t xml:space="preserve"> </w:t>
      </w:r>
      <w:r w:rsidR="00B45713">
        <w:t xml:space="preserve">They </w:t>
      </w:r>
      <w:r w:rsidR="00D8537B">
        <w:t>can</w:t>
      </w:r>
      <w:r>
        <w:t xml:space="preserve"> </w:t>
      </w:r>
      <w:r w:rsidR="00D25F48">
        <w:t xml:space="preserve">increase </w:t>
      </w:r>
      <w:r w:rsidR="00A1044D">
        <w:t xml:space="preserve">the </w:t>
      </w:r>
      <w:r w:rsidR="00871A40" w:rsidRPr="0005586D">
        <w:t xml:space="preserve">risk of major bleeding </w:t>
      </w:r>
      <w:r w:rsidR="008275F6">
        <w:t>that</w:t>
      </w:r>
      <w:r w:rsidR="00D25F48">
        <w:t xml:space="preserve"> cannot be controlled and may be </w:t>
      </w:r>
      <w:r w:rsidR="00871A40" w:rsidRPr="0005586D">
        <w:t xml:space="preserve">life-threatening. </w:t>
      </w:r>
      <w:proofErr w:type="spellStart"/>
      <w:r w:rsidR="00871A40" w:rsidRPr="0005586D">
        <w:t>Andexanet</w:t>
      </w:r>
      <w:proofErr w:type="spellEnd"/>
      <w:r w:rsidR="00871A40" w:rsidRPr="0005586D">
        <w:t xml:space="preserve"> alfa </w:t>
      </w:r>
      <w:r w:rsidR="00D8537B">
        <w:t>aims to</w:t>
      </w:r>
      <w:r w:rsidR="00526CA9">
        <w:t xml:space="preserve"> stop (</w:t>
      </w:r>
      <w:r w:rsidR="003270CA">
        <w:t>reverse</w:t>
      </w:r>
      <w:r w:rsidR="00526CA9">
        <w:t>)</w:t>
      </w:r>
      <w:r w:rsidR="003270CA">
        <w:t xml:space="preserve"> the</w:t>
      </w:r>
      <w:r w:rsidR="00E007A0">
        <w:t>ir effects</w:t>
      </w:r>
      <w:r w:rsidR="00871A40" w:rsidRPr="0005586D">
        <w:t>.</w:t>
      </w:r>
    </w:p>
    <w:p w14:paraId="1EB01FAB" w14:textId="6038B832" w:rsidR="00871A40" w:rsidRPr="0005586D" w:rsidRDefault="003270CA" w:rsidP="00C52CE9">
      <w:pPr>
        <w:pStyle w:val="NICEnormal"/>
      </w:pPr>
      <w:r>
        <w:t>The clinical</w:t>
      </w:r>
      <w:r w:rsidRPr="0005586D">
        <w:t xml:space="preserve"> </w:t>
      </w:r>
      <w:r w:rsidR="00871A40" w:rsidRPr="0005586D">
        <w:t>evidence is</w:t>
      </w:r>
      <w:r w:rsidR="00D476EE" w:rsidRPr="0005586D">
        <w:t xml:space="preserve"> very</w:t>
      </w:r>
      <w:r w:rsidR="00871A40" w:rsidRPr="0005586D">
        <w:t xml:space="preserve"> limited</w:t>
      </w:r>
      <w:r>
        <w:t>.</w:t>
      </w:r>
      <w:r w:rsidR="00482E18" w:rsidRPr="0005586D">
        <w:t xml:space="preserve"> </w:t>
      </w:r>
      <w:r>
        <w:t xml:space="preserve">There </w:t>
      </w:r>
      <w:r w:rsidR="00482E18" w:rsidRPr="0005586D">
        <w:t xml:space="preserve">is no direct evidence </w:t>
      </w:r>
      <w:r w:rsidR="006B2108">
        <w:t xml:space="preserve">that </w:t>
      </w:r>
      <w:proofErr w:type="spellStart"/>
      <w:r w:rsidR="00482E18" w:rsidRPr="0005586D">
        <w:t>andexanet</w:t>
      </w:r>
      <w:proofErr w:type="spellEnd"/>
      <w:r w:rsidR="00482E18" w:rsidRPr="0005586D">
        <w:t xml:space="preserve"> alfa </w:t>
      </w:r>
      <w:r w:rsidR="006B2108">
        <w:t>is better than</w:t>
      </w:r>
      <w:r w:rsidR="00D476EE" w:rsidRPr="0005586D">
        <w:t xml:space="preserve"> </w:t>
      </w:r>
      <w:r w:rsidR="006B2108">
        <w:t>an existing treatment</w:t>
      </w:r>
      <w:r w:rsidR="00DC19BC" w:rsidRPr="0005586D">
        <w:t>,</w:t>
      </w:r>
      <w:r w:rsidR="00D476EE" w:rsidRPr="0005586D">
        <w:t xml:space="preserve"> </w:t>
      </w:r>
      <w:r w:rsidR="0085067D" w:rsidRPr="0005586D">
        <w:t>prothrombin complex concentrate</w:t>
      </w:r>
      <w:r w:rsidR="006B2108">
        <w:t>, at helping people survive a major bleed</w:t>
      </w:r>
      <w:r w:rsidR="00482E18" w:rsidRPr="0005586D">
        <w:t xml:space="preserve">. </w:t>
      </w:r>
      <w:r>
        <w:t>Also</w:t>
      </w:r>
      <w:r w:rsidR="00D476EE" w:rsidRPr="0005586D">
        <w:t xml:space="preserve">, </w:t>
      </w:r>
      <w:r>
        <w:t>there is no</w:t>
      </w:r>
      <w:r w:rsidR="00906BF3">
        <w:t>t enough</w:t>
      </w:r>
      <w:r>
        <w:t xml:space="preserve"> evidence </w:t>
      </w:r>
      <w:r w:rsidR="00906BF3">
        <w:t>to know</w:t>
      </w:r>
      <w:r>
        <w:t xml:space="preserve"> whether</w:t>
      </w:r>
      <w:r w:rsidRPr="0005586D">
        <w:t xml:space="preserve"> </w:t>
      </w:r>
      <w:proofErr w:type="spellStart"/>
      <w:r w:rsidR="00482E18" w:rsidRPr="0005586D">
        <w:t>andexanet</w:t>
      </w:r>
      <w:proofErr w:type="spellEnd"/>
      <w:r w:rsidR="00482E18" w:rsidRPr="0005586D">
        <w:t xml:space="preserve"> alfa </w:t>
      </w:r>
      <w:r>
        <w:t>reduces</w:t>
      </w:r>
      <w:r w:rsidRPr="0005586D">
        <w:t xml:space="preserve"> </w:t>
      </w:r>
      <w:r w:rsidR="00482E18" w:rsidRPr="0005586D">
        <w:t xml:space="preserve">long-term disability in </w:t>
      </w:r>
      <w:r>
        <w:t xml:space="preserve">people who have had an </w:t>
      </w:r>
      <w:r w:rsidR="00482E18" w:rsidRPr="0005586D">
        <w:t>intracranial haemorrhage (</w:t>
      </w:r>
      <w:r>
        <w:t xml:space="preserve">bleeding inside the </w:t>
      </w:r>
      <w:r w:rsidR="00906BF3">
        <w:t>skull</w:t>
      </w:r>
      <w:r>
        <w:t>)</w:t>
      </w:r>
      <w:r w:rsidR="00D8537B">
        <w:t xml:space="preserve">, </w:t>
      </w:r>
      <w:bookmarkStart w:id="1" w:name="_Hlk36738604"/>
      <w:r w:rsidR="00D8537B">
        <w:t>paralysis in people who had an intraspinal bleed and monocular blindness in people who had an intraocular bleed.</w:t>
      </w:r>
      <w:bookmarkEnd w:id="1"/>
    </w:p>
    <w:p w14:paraId="5025EDF8" w14:textId="327FC016" w:rsidR="00776EBE" w:rsidRPr="0005586D" w:rsidRDefault="006B2108" w:rsidP="00C52CE9">
      <w:pPr>
        <w:pStyle w:val="NICEnormal"/>
      </w:pPr>
      <w:r>
        <w:t>The lack of evidence makes the</w:t>
      </w:r>
      <w:r w:rsidRPr="0005586D">
        <w:t xml:space="preserve"> </w:t>
      </w:r>
      <w:r w:rsidR="00776EBE" w:rsidRPr="0005586D">
        <w:t xml:space="preserve">cost-effectiveness estimates for </w:t>
      </w:r>
      <w:proofErr w:type="spellStart"/>
      <w:r w:rsidR="00776EBE" w:rsidRPr="0005586D">
        <w:t>andexanet</w:t>
      </w:r>
      <w:proofErr w:type="spellEnd"/>
      <w:r w:rsidR="00776EBE" w:rsidRPr="0005586D">
        <w:t xml:space="preserve"> alfa very uncertain. Therefore, it cannot be recommended.</w:t>
      </w:r>
    </w:p>
    <w:p w14:paraId="759E1F37" w14:textId="3253D66D" w:rsidR="00EA1CB1" w:rsidRPr="0005586D" w:rsidRDefault="00EA1CB1" w:rsidP="00EA1CB1">
      <w:pPr>
        <w:pStyle w:val="Numberedheading1"/>
        <w:keepLines/>
      </w:pPr>
      <w:r w:rsidRPr="0005586D">
        <w:t xml:space="preserve">Information about </w:t>
      </w:r>
      <w:proofErr w:type="spellStart"/>
      <w:r w:rsidR="00421F00" w:rsidRPr="0005586D">
        <w:t>andexanet</w:t>
      </w:r>
      <w:proofErr w:type="spellEnd"/>
      <w:r w:rsidR="00421F00" w:rsidRPr="0005586D">
        <w:t xml:space="preserve"> alfa</w:t>
      </w:r>
    </w:p>
    <w:p w14:paraId="4E2086CD" w14:textId="49F0FE48" w:rsidR="00B82A82" w:rsidRPr="0005586D" w:rsidRDefault="00B82A82" w:rsidP="00B82A82">
      <w:pPr>
        <w:pStyle w:val="Heading2"/>
      </w:pPr>
      <w:r w:rsidRPr="0005586D">
        <w:t>Marketing authorisation indication</w:t>
      </w:r>
    </w:p>
    <w:p w14:paraId="255051B6" w14:textId="0D60BF41" w:rsidR="00421F00" w:rsidRPr="00D4715E" w:rsidRDefault="00E007A0" w:rsidP="009828EB">
      <w:pPr>
        <w:pStyle w:val="Numberedlevel2text"/>
        <w:rPr>
          <w:lang w:val="en-GB"/>
        </w:rPr>
      </w:pPr>
      <w:proofErr w:type="spellStart"/>
      <w:r w:rsidRPr="00D4715E">
        <w:rPr>
          <w:lang w:val="en-US"/>
        </w:rPr>
        <w:t>Andexanet</w:t>
      </w:r>
      <w:proofErr w:type="spellEnd"/>
      <w:r w:rsidRPr="0005586D">
        <w:t xml:space="preserve"> </w:t>
      </w:r>
      <w:r w:rsidR="00421F00" w:rsidRPr="0005586D">
        <w:t>alfa (</w:t>
      </w:r>
      <w:proofErr w:type="spellStart"/>
      <w:r w:rsidR="00421F00" w:rsidRPr="0005586D">
        <w:t>Ondexxya</w:t>
      </w:r>
      <w:proofErr w:type="spellEnd"/>
      <w:r w:rsidR="00421F00" w:rsidRPr="0005586D">
        <w:t>, Portola Pharmaceuticals)</w:t>
      </w:r>
      <w:r w:rsidR="00B82A82" w:rsidRPr="0005586D">
        <w:t xml:space="preserve"> </w:t>
      </w:r>
      <w:r w:rsidRPr="00D4715E">
        <w:rPr>
          <w:lang w:val="en-US"/>
        </w:rPr>
        <w:t>has a</w:t>
      </w:r>
      <w:r w:rsidR="00AD4248">
        <w:rPr>
          <w:lang w:val="en-US"/>
        </w:rPr>
        <w:t xml:space="preserve"> conditional</w:t>
      </w:r>
      <w:r w:rsidRPr="00D4715E">
        <w:rPr>
          <w:lang w:val="en-US"/>
        </w:rPr>
        <w:t xml:space="preserve"> marketing </w:t>
      </w:r>
      <w:proofErr w:type="spellStart"/>
      <w:r w:rsidRPr="00D4715E">
        <w:rPr>
          <w:lang w:val="en-US"/>
        </w:rPr>
        <w:t>authorisation</w:t>
      </w:r>
      <w:proofErr w:type="spellEnd"/>
      <w:r w:rsidRPr="0005586D">
        <w:t xml:space="preserve"> </w:t>
      </w:r>
      <w:r w:rsidR="00B82A82" w:rsidRPr="0005586D">
        <w:t>for</w:t>
      </w:r>
      <w:r w:rsidR="00D5750B" w:rsidRPr="0005586D">
        <w:t xml:space="preserve"> </w:t>
      </w:r>
      <w:r w:rsidRPr="00D4715E">
        <w:rPr>
          <w:lang w:val="en-GB"/>
        </w:rPr>
        <w:t xml:space="preserve">‘adult patients treated with a direct factor </w:t>
      </w:r>
      <w:proofErr w:type="spellStart"/>
      <w:r w:rsidRPr="00D4715E">
        <w:rPr>
          <w:lang w:val="en-GB"/>
        </w:rPr>
        <w:t>Xa</w:t>
      </w:r>
      <w:proofErr w:type="spellEnd"/>
      <w:r w:rsidRPr="00D4715E">
        <w:rPr>
          <w:lang w:val="en-GB"/>
        </w:rPr>
        <w:t xml:space="preserve"> (</w:t>
      </w:r>
      <w:proofErr w:type="spellStart"/>
      <w:r w:rsidRPr="00D4715E">
        <w:rPr>
          <w:lang w:val="en-GB"/>
        </w:rPr>
        <w:t>FXa</w:t>
      </w:r>
      <w:proofErr w:type="spellEnd"/>
      <w:r w:rsidRPr="00D4715E">
        <w:rPr>
          <w:lang w:val="en-GB"/>
        </w:rPr>
        <w:t>) inhibitor (apixaban or rivaroxaban) when reversal of anticoagulation is needed due to life-threatening or uncontrolled bleeding’.</w:t>
      </w:r>
    </w:p>
    <w:p w14:paraId="19EF6827" w14:textId="77777777" w:rsidR="00B82A82" w:rsidRPr="0005586D" w:rsidRDefault="00B82A82" w:rsidP="00B82A82">
      <w:pPr>
        <w:pStyle w:val="Heading2"/>
      </w:pPr>
      <w:r w:rsidRPr="0005586D">
        <w:t>Dosage in the marketing authorisation</w:t>
      </w:r>
    </w:p>
    <w:p w14:paraId="1D850E7C" w14:textId="52C94450" w:rsidR="00AD4B2E" w:rsidRPr="0005586D" w:rsidRDefault="00F413D7" w:rsidP="00AD4B2E">
      <w:pPr>
        <w:pStyle w:val="Numberedlevel2text"/>
        <w:numPr>
          <w:ilvl w:val="1"/>
          <w:numId w:val="1"/>
        </w:numPr>
        <w:rPr>
          <w:lang w:val="en-GB"/>
        </w:rPr>
      </w:pPr>
      <w:r w:rsidRPr="0005586D">
        <w:rPr>
          <w:lang w:val="en-GB"/>
        </w:rPr>
        <w:t xml:space="preserve">There are </w:t>
      </w:r>
      <w:r w:rsidR="00AD4B2E" w:rsidRPr="0005586D">
        <w:rPr>
          <w:lang w:val="en-GB"/>
        </w:rPr>
        <w:t>2 possible doses</w:t>
      </w:r>
      <w:r w:rsidR="00AA25B7">
        <w:rPr>
          <w:lang w:val="en-GB"/>
        </w:rPr>
        <w:t xml:space="preserve"> </w:t>
      </w:r>
      <w:r w:rsidR="00D4715E">
        <w:rPr>
          <w:lang w:val="en-GB"/>
        </w:rPr>
        <w:t xml:space="preserve">for </w:t>
      </w:r>
      <w:proofErr w:type="spellStart"/>
      <w:r w:rsidR="00D4715E">
        <w:rPr>
          <w:lang w:val="en-GB"/>
        </w:rPr>
        <w:t>andexanet</w:t>
      </w:r>
      <w:proofErr w:type="spellEnd"/>
      <w:r w:rsidR="00D4715E">
        <w:rPr>
          <w:lang w:val="en-GB"/>
        </w:rPr>
        <w:t xml:space="preserve"> alfa, </w:t>
      </w:r>
      <w:r w:rsidR="00AA25B7">
        <w:rPr>
          <w:lang w:val="en-GB"/>
        </w:rPr>
        <w:t>depend</w:t>
      </w:r>
      <w:r w:rsidR="00802A57">
        <w:rPr>
          <w:lang w:val="en-GB"/>
        </w:rPr>
        <w:t>ing</w:t>
      </w:r>
      <w:r w:rsidR="00AD4B2E" w:rsidRPr="0005586D">
        <w:rPr>
          <w:lang w:val="en-GB"/>
        </w:rPr>
        <w:t xml:space="preserve"> on </w:t>
      </w:r>
      <w:r w:rsidR="00AA25B7">
        <w:rPr>
          <w:lang w:val="en-GB"/>
        </w:rPr>
        <w:t xml:space="preserve">the </w:t>
      </w:r>
      <w:r w:rsidR="00AD4B2E" w:rsidRPr="0005586D">
        <w:rPr>
          <w:lang w:val="en-GB"/>
        </w:rPr>
        <w:t xml:space="preserve">timing of </w:t>
      </w:r>
      <w:r w:rsidR="00AA25B7">
        <w:rPr>
          <w:lang w:val="en-GB"/>
        </w:rPr>
        <w:t xml:space="preserve">the </w:t>
      </w:r>
      <w:r w:rsidR="00AD4B2E" w:rsidRPr="0005586D">
        <w:rPr>
          <w:lang w:val="en-GB"/>
        </w:rPr>
        <w:t xml:space="preserve">last dose of </w:t>
      </w:r>
      <w:r w:rsidR="00D4715E">
        <w:rPr>
          <w:lang w:val="en-GB"/>
        </w:rPr>
        <w:t>apixaban or rivaroxaban</w:t>
      </w:r>
      <w:r w:rsidR="00AD4B2E" w:rsidRPr="0005586D">
        <w:rPr>
          <w:lang w:val="en-GB"/>
        </w:rPr>
        <w:t>:</w:t>
      </w:r>
    </w:p>
    <w:p w14:paraId="148960B3" w14:textId="5FAA28E1" w:rsidR="00AD4B2E" w:rsidRPr="0005586D" w:rsidRDefault="00AD4B2E" w:rsidP="00AD4248">
      <w:pPr>
        <w:pStyle w:val="Bulletindent1"/>
      </w:pPr>
      <w:r w:rsidRPr="0005586D">
        <w:lastRenderedPageBreak/>
        <w:t>Low dose: 400</w:t>
      </w:r>
      <w:r w:rsidR="00802A57">
        <w:t> </w:t>
      </w:r>
      <w:r w:rsidRPr="0005586D">
        <w:t xml:space="preserve">mg initial </w:t>
      </w:r>
      <w:r w:rsidR="008447C7" w:rsidRPr="0005586D">
        <w:t xml:space="preserve">intravenous </w:t>
      </w:r>
      <w:r w:rsidRPr="0005586D">
        <w:t>bolus</w:t>
      </w:r>
      <w:r w:rsidR="00B949B5" w:rsidRPr="0005586D">
        <w:t xml:space="preserve"> </w:t>
      </w:r>
      <w:r w:rsidR="00F70F6F" w:rsidRPr="0005586D">
        <w:t>at a</w:t>
      </w:r>
      <w:r w:rsidR="008447C7" w:rsidRPr="0005586D">
        <w:t xml:space="preserve"> target</w:t>
      </w:r>
      <w:r w:rsidR="00F70F6F" w:rsidRPr="0005586D">
        <w:t xml:space="preserve"> rate of 30</w:t>
      </w:r>
      <w:r w:rsidR="00802A57">
        <w:t> </w:t>
      </w:r>
      <w:r w:rsidR="00F70F6F" w:rsidRPr="0005586D">
        <w:t>mg</w:t>
      </w:r>
      <w:r w:rsidR="00802A57">
        <w:t xml:space="preserve"> per minute</w:t>
      </w:r>
      <w:r w:rsidRPr="0005586D">
        <w:t>, then 4</w:t>
      </w:r>
      <w:r w:rsidR="00802A57">
        <w:t> </w:t>
      </w:r>
      <w:r w:rsidRPr="0005586D">
        <w:t>mg</w:t>
      </w:r>
      <w:r w:rsidR="00802A57">
        <w:t xml:space="preserve"> per minute by</w:t>
      </w:r>
      <w:r w:rsidR="00802A57" w:rsidRPr="0005586D">
        <w:t xml:space="preserve"> </w:t>
      </w:r>
      <w:r w:rsidR="008447C7" w:rsidRPr="0005586D">
        <w:t>intravenous</w:t>
      </w:r>
      <w:r w:rsidRPr="0005586D">
        <w:t xml:space="preserve"> infusion for 120</w:t>
      </w:r>
      <w:r w:rsidR="00802A57">
        <w:t> </w:t>
      </w:r>
      <w:r w:rsidRPr="0005586D">
        <w:t>min</w:t>
      </w:r>
      <w:r w:rsidR="00F70F6F" w:rsidRPr="0005586D">
        <w:t>ute</w:t>
      </w:r>
      <w:r w:rsidRPr="0005586D">
        <w:t>s (480</w:t>
      </w:r>
      <w:r w:rsidR="00802A57">
        <w:t> </w:t>
      </w:r>
      <w:r w:rsidRPr="0005586D">
        <w:t>mg)</w:t>
      </w:r>
    </w:p>
    <w:p w14:paraId="6B8020CC" w14:textId="3FA63B35" w:rsidR="00AD4B2E" w:rsidRPr="0005586D" w:rsidRDefault="00AD4B2E" w:rsidP="00AD4248">
      <w:pPr>
        <w:pStyle w:val="Bulletindent1last"/>
      </w:pPr>
      <w:r w:rsidRPr="0005586D">
        <w:t>High dose: 800</w:t>
      </w:r>
      <w:r w:rsidR="00802A57">
        <w:t> </w:t>
      </w:r>
      <w:r w:rsidRPr="0005586D">
        <w:t xml:space="preserve">mg initial </w:t>
      </w:r>
      <w:r w:rsidR="008447C7" w:rsidRPr="0005586D">
        <w:t>intravenous</w:t>
      </w:r>
      <w:r w:rsidRPr="0005586D">
        <w:t xml:space="preserve"> bolus</w:t>
      </w:r>
      <w:r w:rsidR="00F70F6F" w:rsidRPr="0005586D">
        <w:t xml:space="preserve"> at a</w:t>
      </w:r>
      <w:r w:rsidR="008447C7" w:rsidRPr="0005586D">
        <w:t xml:space="preserve"> target</w:t>
      </w:r>
      <w:r w:rsidR="00F70F6F" w:rsidRPr="0005586D">
        <w:t xml:space="preserve"> rate of 30</w:t>
      </w:r>
      <w:r w:rsidR="00802A57">
        <w:t> </w:t>
      </w:r>
      <w:r w:rsidR="00F70F6F" w:rsidRPr="0005586D">
        <w:t>mg</w:t>
      </w:r>
      <w:r w:rsidR="00802A57">
        <w:t xml:space="preserve"> per minute</w:t>
      </w:r>
      <w:r w:rsidRPr="0005586D">
        <w:t>, then 8</w:t>
      </w:r>
      <w:r w:rsidR="00802A57">
        <w:t> </w:t>
      </w:r>
      <w:r w:rsidRPr="0005586D">
        <w:t>mg</w:t>
      </w:r>
      <w:r w:rsidR="006F2A2A">
        <w:t xml:space="preserve"> </w:t>
      </w:r>
      <w:r w:rsidR="00802A57">
        <w:t>per minute by</w:t>
      </w:r>
      <w:r w:rsidRPr="0005586D">
        <w:t xml:space="preserve"> </w:t>
      </w:r>
      <w:r w:rsidR="008447C7" w:rsidRPr="0005586D">
        <w:t>intravenous</w:t>
      </w:r>
      <w:r w:rsidRPr="0005586D">
        <w:t xml:space="preserve"> infusion for 120</w:t>
      </w:r>
      <w:r w:rsidR="00802A57">
        <w:t> </w:t>
      </w:r>
      <w:r w:rsidRPr="0005586D">
        <w:t>min</w:t>
      </w:r>
      <w:r w:rsidR="00F70F6F" w:rsidRPr="0005586D">
        <w:t>ute</w:t>
      </w:r>
      <w:r w:rsidRPr="0005586D">
        <w:t>s (960</w:t>
      </w:r>
      <w:r w:rsidR="00802A57">
        <w:t> </w:t>
      </w:r>
      <w:r w:rsidRPr="0005586D">
        <w:t>mg)</w:t>
      </w:r>
      <w:r w:rsidR="00A7626F">
        <w:t>.</w:t>
      </w:r>
    </w:p>
    <w:p w14:paraId="05910AA7" w14:textId="673A25C9" w:rsidR="00AD4B2E" w:rsidRPr="0005586D" w:rsidRDefault="00AD4B2E" w:rsidP="00AD4B2E">
      <w:pPr>
        <w:pStyle w:val="Numberedlevel2text"/>
        <w:rPr>
          <w:lang w:val="en-GB"/>
        </w:rPr>
      </w:pPr>
      <w:r w:rsidRPr="0005586D">
        <w:rPr>
          <w:lang w:val="en-GB"/>
        </w:rPr>
        <w:t xml:space="preserve">For full details of </w:t>
      </w:r>
      <w:r w:rsidR="006F2A2A">
        <w:rPr>
          <w:lang w:val="en-GB"/>
        </w:rPr>
        <w:t>the dosage</w:t>
      </w:r>
      <w:r w:rsidR="006F2A2A" w:rsidRPr="0005586D">
        <w:rPr>
          <w:lang w:val="en-GB"/>
        </w:rPr>
        <w:t xml:space="preserve"> </w:t>
      </w:r>
      <w:r w:rsidRPr="0005586D">
        <w:rPr>
          <w:lang w:val="en-GB"/>
        </w:rPr>
        <w:t>schedules, see the summary of product characteristics.</w:t>
      </w:r>
    </w:p>
    <w:p w14:paraId="5CB970CD" w14:textId="77777777" w:rsidR="00B82A82" w:rsidRPr="0005586D" w:rsidRDefault="00B82A82" w:rsidP="00B82A82">
      <w:pPr>
        <w:pStyle w:val="Heading2"/>
      </w:pPr>
      <w:r w:rsidRPr="0005586D">
        <w:t>Price</w:t>
      </w:r>
    </w:p>
    <w:p w14:paraId="512957AA" w14:textId="5BB2371E" w:rsidR="00B82A82" w:rsidRPr="00AD4248" w:rsidRDefault="00030804" w:rsidP="00AD4248">
      <w:pPr>
        <w:pStyle w:val="Numberedlevel2text"/>
      </w:pPr>
      <w:r w:rsidRPr="00AD4248">
        <w:rPr>
          <w:rStyle w:val="NICEnormalChar"/>
          <w:szCs w:val="28"/>
          <w:lang w:val="x-none"/>
        </w:rPr>
        <w:t>£11,100 per 4-vial pack of 200</w:t>
      </w:r>
      <w:r w:rsidR="006F2A2A">
        <w:rPr>
          <w:rStyle w:val="NICEnormalChar"/>
          <w:szCs w:val="28"/>
          <w:lang w:val="en-US"/>
        </w:rPr>
        <w:t> </w:t>
      </w:r>
      <w:r w:rsidRPr="00AD4248">
        <w:rPr>
          <w:rStyle w:val="NICEnormalChar"/>
          <w:szCs w:val="28"/>
          <w:lang w:val="x-none"/>
        </w:rPr>
        <w:t>mg of powder for solution for infusion (</w:t>
      </w:r>
      <w:r w:rsidR="00CD1CA3" w:rsidRPr="00AD4248">
        <w:rPr>
          <w:rStyle w:val="NICEnormalChar"/>
          <w:szCs w:val="28"/>
          <w:lang w:val="x-none"/>
        </w:rPr>
        <w:t xml:space="preserve">excluding VAT, </w:t>
      </w:r>
      <w:r w:rsidRPr="00AD4248">
        <w:rPr>
          <w:rStyle w:val="NICEnormalChar"/>
          <w:szCs w:val="28"/>
          <w:lang w:val="x-none"/>
        </w:rPr>
        <w:t>BNF online accessed March 2020)</w:t>
      </w:r>
      <w:r w:rsidR="00DA448B" w:rsidRPr="00AD4248">
        <w:rPr>
          <w:rStyle w:val="NICEnormalChar"/>
          <w:szCs w:val="28"/>
          <w:lang w:val="x-none"/>
        </w:rPr>
        <w:t>.</w:t>
      </w:r>
      <w:r w:rsidRPr="00AD4248">
        <w:rPr>
          <w:rStyle w:val="NICEnormalChar"/>
          <w:szCs w:val="28"/>
          <w:lang w:val="x-none"/>
        </w:rPr>
        <w:t xml:space="preserve"> </w:t>
      </w:r>
      <w:r w:rsidR="006F2A2A">
        <w:rPr>
          <w:rStyle w:val="NICEnormalChar"/>
          <w:szCs w:val="28"/>
          <w:lang w:val="en-US"/>
        </w:rPr>
        <w:t>The average</w:t>
      </w:r>
      <w:r w:rsidR="006F2A2A" w:rsidRPr="00AD4248">
        <w:rPr>
          <w:rStyle w:val="NICEnormalChar"/>
          <w:szCs w:val="28"/>
          <w:lang w:val="x-none"/>
        </w:rPr>
        <w:t xml:space="preserve"> </w:t>
      </w:r>
      <w:r w:rsidR="00DC19BC" w:rsidRPr="00AD4248">
        <w:rPr>
          <w:rStyle w:val="NICEnormalChar"/>
          <w:szCs w:val="28"/>
          <w:lang w:val="x-none"/>
        </w:rPr>
        <w:t xml:space="preserve">cost of a course of treatment at list price is </w:t>
      </w:r>
      <w:r w:rsidR="008F6E50" w:rsidRPr="00AD4248">
        <w:rPr>
          <w:rStyle w:val="NICEnormalChar"/>
          <w:szCs w:val="28"/>
          <w:lang w:val="x-none"/>
        </w:rPr>
        <w:t>£15,000 per</w:t>
      </w:r>
      <w:r w:rsidR="00DC19BC" w:rsidRPr="00AD4248">
        <w:rPr>
          <w:rStyle w:val="NICEnormalChar"/>
          <w:szCs w:val="28"/>
          <w:lang w:val="x-none"/>
        </w:rPr>
        <w:t xml:space="preserve"> patient.</w:t>
      </w:r>
    </w:p>
    <w:p w14:paraId="463CD10D" w14:textId="77777777" w:rsidR="00F130AD" w:rsidRPr="0005586D" w:rsidRDefault="00222BEA" w:rsidP="00F130AD">
      <w:pPr>
        <w:pStyle w:val="Numberedheading1"/>
      </w:pPr>
      <w:r w:rsidRPr="0005586D">
        <w:t>Committee discussion</w:t>
      </w:r>
    </w:p>
    <w:p w14:paraId="262CCD1F" w14:textId="247EC607" w:rsidR="002B5772" w:rsidRPr="0005586D" w:rsidRDefault="00BC7D9E" w:rsidP="002B5772">
      <w:pPr>
        <w:pStyle w:val="NICEnormal"/>
      </w:pPr>
      <w:r w:rsidRPr="0005586D">
        <w:t xml:space="preserve">The </w:t>
      </w:r>
      <w:r w:rsidR="00343B53" w:rsidRPr="0005586D">
        <w:t>a</w:t>
      </w:r>
      <w:r w:rsidRPr="0005586D">
        <w:t xml:space="preserve">ppraisal </w:t>
      </w:r>
      <w:r w:rsidR="00343B53" w:rsidRPr="0005586D">
        <w:t>c</w:t>
      </w:r>
      <w:r w:rsidRPr="0005586D">
        <w:t xml:space="preserve">ommittee </w:t>
      </w:r>
      <w:r w:rsidR="00CD7BFC" w:rsidRPr="0005586D">
        <w:t xml:space="preserve">(section </w:t>
      </w:r>
      <w:r w:rsidR="008447C7" w:rsidRPr="0005586D">
        <w:t>5</w:t>
      </w:r>
      <w:r w:rsidR="00CD7BFC" w:rsidRPr="0005586D">
        <w:t xml:space="preserve">) </w:t>
      </w:r>
      <w:r w:rsidRPr="0005586D">
        <w:t>considered evidence submitted by</w:t>
      </w:r>
      <w:r w:rsidR="00CA72BE" w:rsidRPr="0005586D">
        <w:t xml:space="preserve"> Portola Pharmaceuticals</w:t>
      </w:r>
      <w:r w:rsidR="002B5772" w:rsidRPr="0005586D">
        <w:t>,</w:t>
      </w:r>
      <w:r w:rsidRPr="0005586D">
        <w:t xml:space="preserve"> a review of this submission by the </w:t>
      </w:r>
      <w:r w:rsidR="00343B53" w:rsidRPr="0005586D">
        <w:t>e</w:t>
      </w:r>
      <w:r w:rsidRPr="0005586D">
        <w:t xml:space="preserve">vidence </w:t>
      </w:r>
      <w:r w:rsidR="00343B53" w:rsidRPr="0005586D">
        <w:t>r</w:t>
      </w:r>
      <w:r w:rsidRPr="0005586D">
        <w:t xml:space="preserve">eview </w:t>
      </w:r>
      <w:r w:rsidR="00343B53" w:rsidRPr="0005586D">
        <w:t>g</w:t>
      </w:r>
      <w:r w:rsidRPr="0005586D">
        <w:t>roup (ERG)</w:t>
      </w:r>
      <w:r w:rsidR="002B5772" w:rsidRPr="0005586D">
        <w:t xml:space="preserve">, and the technical </w:t>
      </w:r>
      <w:r w:rsidR="00E9265B" w:rsidRPr="0005586D">
        <w:t>report</w:t>
      </w:r>
      <w:r w:rsidR="007E013D" w:rsidRPr="0005586D">
        <w:t xml:space="preserve"> developed</w:t>
      </w:r>
      <w:r w:rsidR="00E9265B" w:rsidRPr="0005586D">
        <w:t xml:space="preserve"> through engagement with stakeholders</w:t>
      </w:r>
      <w:r w:rsidRPr="0005586D">
        <w:t>.</w:t>
      </w:r>
      <w:r w:rsidR="00C63D4E" w:rsidRPr="0005586D">
        <w:t xml:space="preserve"> </w:t>
      </w:r>
      <w:r w:rsidR="002B5772" w:rsidRPr="0005586D">
        <w:t xml:space="preserve">See the </w:t>
      </w:r>
      <w:hyperlink r:id="rId10" w:history="1">
        <w:r w:rsidR="002B5772" w:rsidRPr="0005586D">
          <w:rPr>
            <w:rStyle w:val="Hyperlink"/>
          </w:rPr>
          <w:t>committee papers</w:t>
        </w:r>
      </w:hyperlink>
      <w:r w:rsidR="002B5772" w:rsidRPr="0005586D">
        <w:t xml:space="preserve"> for full details of the evidence.</w:t>
      </w:r>
    </w:p>
    <w:p w14:paraId="1D7676B5" w14:textId="4C2FBFE7" w:rsidR="00CA72BE" w:rsidRPr="00A7626F" w:rsidRDefault="00CA72BE" w:rsidP="00AD4248">
      <w:pPr>
        <w:pStyle w:val="NICEnormal"/>
      </w:pPr>
      <w:r w:rsidRPr="00A7626F">
        <w:t xml:space="preserve">The appraisal committee was aware that several issues were discussed at the technical engagement stage and recognised that there were areas of uncertainty associated with the analyses presented (see technical report, table 1 page 35) and took these into account in its decision making. It discussed the following issues </w:t>
      </w:r>
      <w:r w:rsidR="00D03A74" w:rsidRPr="00A7626F">
        <w:t>(issues 1 to 6)</w:t>
      </w:r>
      <w:r w:rsidR="00321010" w:rsidRPr="00A7626F">
        <w:t>,</w:t>
      </w:r>
      <w:r w:rsidR="00D03A74" w:rsidRPr="00A7626F">
        <w:t xml:space="preserve"> </w:t>
      </w:r>
      <w:r w:rsidRPr="00A7626F">
        <w:t>which were outstanding after the technical engagement stage.</w:t>
      </w:r>
    </w:p>
    <w:p w14:paraId="0A01FD50" w14:textId="1223DBF2" w:rsidR="00643582" w:rsidRPr="0005586D" w:rsidRDefault="00CA72BE" w:rsidP="00643582">
      <w:pPr>
        <w:pStyle w:val="Heading2"/>
      </w:pPr>
      <w:r w:rsidRPr="0005586D">
        <w:t>Treatment pathway and clinical need</w:t>
      </w:r>
    </w:p>
    <w:p w14:paraId="4C77BF9B" w14:textId="745D3590" w:rsidR="00363AD5" w:rsidRPr="0005586D" w:rsidRDefault="00CA72BE" w:rsidP="00723AF0">
      <w:pPr>
        <w:pStyle w:val="Heading3"/>
      </w:pPr>
      <w:r w:rsidRPr="0005586D">
        <w:t>Direct anticoagulant</w:t>
      </w:r>
      <w:r w:rsidR="00363AD5" w:rsidRPr="0005586D">
        <w:t>s</w:t>
      </w:r>
      <w:r w:rsidRPr="0005586D">
        <w:t xml:space="preserve"> </w:t>
      </w:r>
      <w:r w:rsidR="00363AD5" w:rsidRPr="0005586D">
        <w:t>are associated with a serious risk of major bleeding</w:t>
      </w:r>
    </w:p>
    <w:p w14:paraId="379034BC" w14:textId="3468675C" w:rsidR="005B0E07" w:rsidRPr="0005586D" w:rsidRDefault="005B0E07" w:rsidP="005B0E07">
      <w:pPr>
        <w:pStyle w:val="Numberedlevel2text"/>
        <w:rPr>
          <w:lang w:val="en-GB"/>
        </w:rPr>
      </w:pPr>
      <w:r w:rsidRPr="0005586D">
        <w:rPr>
          <w:lang w:val="en-GB"/>
        </w:rPr>
        <w:t xml:space="preserve">Direct anticoagulants such as apixaban and rivaroxaban are used for preventing and treating thromboembolism </w:t>
      </w:r>
      <w:r w:rsidR="00A436B7">
        <w:rPr>
          <w:lang w:val="en-GB"/>
        </w:rPr>
        <w:t>in</w:t>
      </w:r>
      <w:r w:rsidR="00A436B7" w:rsidRPr="0005586D">
        <w:rPr>
          <w:lang w:val="en-GB"/>
        </w:rPr>
        <w:t xml:space="preserve"> </w:t>
      </w:r>
      <w:r w:rsidR="00220BF3">
        <w:rPr>
          <w:lang w:val="en-GB"/>
        </w:rPr>
        <w:t>conditions</w:t>
      </w:r>
      <w:r w:rsidRPr="0005586D">
        <w:rPr>
          <w:lang w:val="en-GB"/>
        </w:rPr>
        <w:t xml:space="preserve"> </w:t>
      </w:r>
      <w:r w:rsidR="00A436B7">
        <w:rPr>
          <w:lang w:val="en-GB"/>
        </w:rPr>
        <w:t>such as</w:t>
      </w:r>
      <w:r w:rsidR="00A436B7" w:rsidRPr="0005586D">
        <w:rPr>
          <w:lang w:val="en-GB"/>
        </w:rPr>
        <w:t xml:space="preserve"> </w:t>
      </w:r>
      <w:r w:rsidRPr="0005586D">
        <w:rPr>
          <w:lang w:val="en-GB"/>
        </w:rPr>
        <w:t>deep vein thrombosis</w:t>
      </w:r>
      <w:r w:rsidR="00DC19BC" w:rsidRPr="0005586D">
        <w:rPr>
          <w:lang w:val="en-GB"/>
        </w:rPr>
        <w:t xml:space="preserve"> and </w:t>
      </w:r>
      <w:r w:rsidRPr="0005586D">
        <w:rPr>
          <w:lang w:val="en-GB"/>
        </w:rPr>
        <w:t>pulmonary embolism</w:t>
      </w:r>
      <w:r w:rsidR="00DC19BC" w:rsidRPr="0005586D">
        <w:rPr>
          <w:lang w:val="en-GB"/>
        </w:rPr>
        <w:t>,</w:t>
      </w:r>
      <w:r w:rsidRPr="0005586D">
        <w:rPr>
          <w:lang w:val="en-GB"/>
        </w:rPr>
        <w:t xml:space="preserve"> </w:t>
      </w:r>
      <w:r w:rsidR="00205EF5">
        <w:rPr>
          <w:lang w:val="en-GB"/>
        </w:rPr>
        <w:t>and for</w:t>
      </w:r>
      <w:r w:rsidRPr="0005586D">
        <w:rPr>
          <w:lang w:val="en-GB"/>
        </w:rPr>
        <w:t xml:space="preserve"> </w:t>
      </w:r>
      <w:r w:rsidR="00DC19BC" w:rsidRPr="0005586D">
        <w:rPr>
          <w:lang w:val="en-GB"/>
        </w:rPr>
        <w:t xml:space="preserve">the </w:t>
      </w:r>
      <w:r w:rsidRPr="0005586D">
        <w:rPr>
          <w:lang w:val="en-GB"/>
        </w:rPr>
        <w:t>prevention of stroke and systemic embolism in people with non-valvular atrial fibrillation.</w:t>
      </w:r>
      <w:r w:rsidR="00C06431">
        <w:rPr>
          <w:lang w:val="en-GB"/>
        </w:rPr>
        <w:t xml:space="preserve"> </w:t>
      </w:r>
      <w:bookmarkStart w:id="2" w:name="_Hlk36797145"/>
      <w:r w:rsidR="00C06431">
        <w:rPr>
          <w:lang w:val="en-GB"/>
        </w:rPr>
        <w:t xml:space="preserve">Although </w:t>
      </w:r>
      <w:r w:rsidR="00C06431">
        <w:rPr>
          <w:lang w:val="en-GB"/>
        </w:rPr>
        <w:lastRenderedPageBreak/>
        <w:t xml:space="preserve">anticoagulants have a greater overall benefit than risk, major bleeding </w:t>
      </w:r>
      <w:r w:rsidR="00424378">
        <w:rPr>
          <w:lang w:val="en-GB"/>
        </w:rPr>
        <w:t xml:space="preserve">is </w:t>
      </w:r>
      <w:r w:rsidR="00C06431">
        <w:rPr>
          <w:lang w:val="en-GB"/>
        </w:rPr>
        <w:t xml:space="preserve">a serious risk. People with a major bleed are at an increased risk of </w:t>
      </w:r>
      <w:r w:rsidR="00424378">
        <w:rPr>
          <w:lang w:val="en-GB"/>
        </w:rPr>
        <w:t xml:space="preserve">death, </w:t>
      </w:r>
      <w:r w:rsidR="00C06431">
        <w:rPr>
          <w:lang w:val="en-GB"/>
        </w:rPr>
        <w:t>as well as an increased risk of subsequent thrombotic events when coagulation is interrupted.</w:t>
      </w:r>
      <w:r w:rsidRPr="0005586D">
        <w:rPr>
          <w:lang w:val="en-GB"/>
        </w:rPr>
        <w:t xml:space="preserve"> </w:t>
      </w:r>
      <w:bookmarkEnd w:id="2"/>
      <w:r w:rsidRPr="0005586D">
        <w:rPr>
          <w:lang w:val="en-GB"/>
        </w:rPr>
        <w:t xml:space="preserve">The patient experts explained that thrombotic events can have a substantial physical and psychological </w:t>
      </w:r>
      <w:r w:rsidR="00A436B7">
        <w:rPr>
          <w:lang w:val="en-GB"/>
        </w:rPr>
        <w:t>effect</w:t>
      </w:r>
      <w:r w:rsidR="00A436B7" w:rsidRPr="0005586D">
        <w:rPr>
          <w:lang w:val="en-GB"/>
        </w:rPr>
        <w:t xml:space="preserve"> </w:t>
      </w:r>
      <w:r w:rsidRPr="0005586D">
        <w:rPr>
          <w:lang w:val="en-GB"/>
        </w:rPr>
        <w:t>on patient’s lives</w:t>
      </w:r>
      <w:r w:rsidR="00D120BB" w:rsidRPr="0005586D">
        <w:rPr>
          <w:lang w:val="en-GB"/>
        </w:rPr>
        <w:t>.</w:t>
      </w:r>
      <w:r w:rsidR="0054532E" w:rsidRPr="0005586D">
        <w:rPr>
          <w:lang w:val="en-GB"/>
        </w:rPr>
        <w:t xml:space="preserve"> </w:t>
      </w:r>
      <w:r w:rsidR="00D120BB" w:rsidRPr="0005586D">
        <w:rPr>
          <w:lang w:val="en-GB"/>
        </w:rPr>
        <w:t>T</w:t>
      </w:r>
      <w:r w:rsidR="0054532E" w:rsidRPr="0005586D">
        <w:rPr>
          <w:lang w:val="en-GB"/>
        </w:rPr>
        <w:t xml:space="preserve">reatment </w:t>
      </w:r>
      <w:r w:rsidR="00205EF5">
        <w:rPr>
          <w:lang w:val="en-GB"/>
        </w:rPr>
        <w:t xml:space="preserve">for </w:t>
      </w:r>
      <w:r w:rsidR="00123DA4">
        <w:rPr>
          <w:lang w:val="en-GB"/>
        </w:rPr>
        <w:t xml:space="preserve">a </w:t>
      </w:r>
      <w:r w:rsidR="00205EF5">
        <w:rPr>
          <w:lang w:val="en-GB"/>
        </w:rPr>
        <w:t xml:space="preserve">thrombosis </w:t>
      </w:r>
      <w:r w:rsidR="0054532E" w:rsidRPr="0005586D">
        <w:rPr>
          <w:lang w:val="en-GB"/>
        </w:rPr>
        <w:t xml:space="preserve">can </w:t>
      </w:r>
      <w:r w:rsidR="00123DA4">
        <w:rPr>
          <w:lang w:val="en-GB"/>
        </w:rPr>
        <w:t>affect</w:t>
      </w:r>
      <w:r w:rsidR="0000021C" w:rsidRPr="0005586D">
        <w:rPr>
          <w:lang w:val="en-GB"/>
        </w:rPr>
        <w:t xml:space="preserve"> </w:t>
      </w:r>
      <w:r w:rsidR="0054532E" w:rsidRPr="0005586D">
        <w:rPr>
          <w:lang w:val="en-GB"/>
        </w:rPr>
        <w:t>employment, family planning, travel</w:t>
      </w:r>
      <w:r w:rsidR="00D120BB" w:rsidRPr="0005586D">
        <w:rPr>
          <w:lang w:val="en-GB"/>
        </w:rPr>
        <w:t xml:space="preserve"> and social life. </w:t>
      </w:r>
      <w:r w:rsidR="00205EF5">
        <w:rPr>
          <w:lang w:val="en-GB"/>
        </w:rPr>
        <w:t>Also</w:t>
      </w:r>
      <w:r w:rsidR="00D120BB" w:rsidRPr="0005586D">
        <w:rPr>
          <w:lang w:val="en-GB"/>
        </w:rPr>
        <w:t xml:space="preserve">, </w:t>
      </w:r>
      <w:r w:rsidR="00123DA4">
        <w:rPr>
          <w:lang w:val="en-GB"/>
        </w:rPr>
        <w:t xml:space="preserve">many patients </w:t>
      </w:r>
      <w:r w:rsidR="00D120BB" w:rsidRPr="0005586D">
        <w:rPr>
          <w:lang w:val="en-GB"/>
        </w:rPr>
        <w:t xml:space="preserve">fear </w:t>
      </w:r>
      <w:r w:rsidR="00123DA4">
        <w:rPr>
          <w:lang w:val="en-GB"/>
        </w:rPr>
        <w:t>having</w:t>
      </w:r>
      <w:r w:rsidR="00123DA4" w:rsidRPr="0005586D">
        <w:rPr>
          <w:lang w:val="en-GB"/>
        </w:rPr>
        <w:t xml:space="preserve"> </w:t>
      </w:r>
      <w:r w:rsidR="00D120BB" w:rsidRPr="0005586D">
        <w:rPr>
          <w:lang w:val="en-GB"/>
        </w:rPr>
        <w:t xml:space="preserve">further blood clots. </w:t>
      </w:r>
      <w:r w:rsidR="00205EF5">
        <w:rPr>
          <w:lang w:val="en-GB"/>
        </w:rPr>
        <w:t>Anticoagulants</w:t>
      </w:r>
      <w:r w:rsidR="00205EF5" w:rsidRPr="00205EF5">
        <w:rPr>
          <w:lang w:val="en-GB"/>
        </w:rPr>
        <w:t xml:space="preserve"> </w:t>
      </w:r>
      <w:r w:rsidR="00123DA4">
        <w:rPr>
          <w:lang w:val="en-GB"/>
        </w:rPr>
        <w:t xml:space="preserve">therefore </w:t>
      </w:r>
      <w:r w:rsidR="00A436B7">
        <w:rPr>
          <w:lang w:val="en-GB"/>
        </w:rPr>
        <w:t>are of</w:t>
      </w:r>
      <w:r w:rsidR="00205EF5" w:rsidRPr="00205EF5">
        <w:rPr>
          <w:lang w:val="en-GB"/>
        </w:rPr>
        <w:t xml:space="preserve"> benefit</w:t>
      </w:r>
      <w:r w:rsidR="00A436B7">
        <w:rPr>
          <w:lang w:val="en-GB"/>
        </w:rPr>
        <w:t xml:space="preserve"> to patients</w:t>
      </w:r>
      <w:r w:rsidR="00205EF5" w:rsidRPr="00205EF5">
        <w:rPr>
          <w:lang w:val="en-GB"/>
        </w:rPr>
        <w:t xml:space="preserve">, </w:t>
      </w:r>
      <w:r w:rsidR="00205EF5">
        <w:rPr>
          <w:lang w:val="en-GB"/>
        </w:rPr>
        <w:t xml:space="preserve">but they increase the risk of a </w:t>
      </w:r>
      <w:r w:rsidR="00205EF5" w:rsidRPr="00205EF5">
        <w:rPr>
          <w:lang w:val="en-GB"/>
        </w:rPr>
        <w:t xml:space="preserve">major bleeding event. </w:t>
      </w:r>
      <w:r w:rsidR="00D120BB" w:rsidRPr="0005586D">
        <w:rPr>
          <w:lang w:val="en-GB"/>
        </w:rPr>
        <w:t>The committee concluded that direct anticoagulants are associated with a risk of major bleeding event</w:t>
      </w:r>
      <w:r w:rsidR="00D47516" w:rsidRPr="0005586D">
        <w:rPr>
          <w:lang w:val="en-GB"/>
        </w:rPr>
        <w:t>s</w:t>
      </w:r>
      <w:r w:rsidR="00D120BB" w:rsidRPr="0005586D">
        <w:rPr>
          <w:lang w:val="en-GB"/>
        </w:rPr>
        <w:t>.</w:t>
      </w:r>
    </w:p>
    <w:p w14:paraId="095F9831" w14:textId="5746061E" w:rsidR="00723AF0" w:rsidRPr="0005586D" w:rsidRDefault="00363AD5" w:rsidP="00723AF0">
      <w:pPr>
        <w:pStyle w:val="Heading3"/>
      </w:pPr>
      <w:r w:rsidRPr="0005586D">
        <w:t xml:space="preserve">There is a clinical need for effective </w:t>
      </w:r>
      <w:r w:rsidR="00A436B7">
        <w:t xml:space="preserve">anticoagulation </w:t>
      </w:r>
      <w:r w:rsidRPr="0005586D">
        <w:t>reversal agent</w:t>
      </w:r>
      <w:r w:rsidR="00D47516" w:rsidRPr="0005586D">
        <w:t>s</w:t>
      </w:r>
    </w:p>
    <w:p w14:paraId="2653687C" w14:textId="1EED6E20" w:rsidR="0054532E" w:rsidRPr="0005586D" w:rsidRDefault="00D120BB" w:rsidP="004D606C">
      <w:pPr>
        <w:pStyle w:val="Numberedlevel2text"/>
        <w:rPr>
          <w:lang w:val="en-GB"/>
        </w:rPr>
      </w:pPr>
      <w:r w:rsidRPr="0005586D">
        <w:rPr>
          <w:lang w:val="en-GB"/>
        </w:rPr>
        <w:t xml:space="preserve">The patient expert explained that </w:t>
      </w:r>
      <w:r w:rsidR="0054532E" w:rsidRPr="0005586D">
        <w:rPr>
          <w:lang w:val="en-GB"/>
        </w:rPr>
        <w:t xml:space="preserve">anticoagulation treatments are accepted by patients because they are </w:t>
      </w:r>
      <w:r w:rsidR="001B64EC" w:rsidRPr="0005586D">
        <w:rPr>
          <w:lang w:val="en-GB"/>
        </w:rPr>
        <w:t>lifesaving</w:t>
      </w:r>
      <w:r w:rsidR="00DC19BC" w:rsidRPr="0005586D">
        <w:rPr>
          <w:lang w:val="en-GB"/>
        </w:rPr>
        <w:t>,</w:t>
      </w:r>
      <w:r w:rsidR="0054532E" w:rsidRPr="0005586D">
        <w:rPr>
          <w:lang w:val="en-GB"/>
        </w:rPr>
        <w:t xml:space="preserve"> but there are concerns about safely managing anticoagulation should </w:t>
      </w:r>
      <w:r w:rsidR="00220BF3">
        <w:rPr>
          <w:lang w:val="en-GB"/>
        </w:rPr>
        <w:t>a major bleed</w:t>
      </w:r>
      <w:r w:rsidR="0054532E" w:rsidRPr="0005586D">
        <w:rPr>
          <w:lang w:val="en-GB"/>
        </w:rPr>
        <w:t xml:space="preserve"> occur</w:t>
      </w:r>
      <w:r w:rsidR="00C51F9F" w:rsidRPr="0005586D">
        <w:rPr>
          <w:lang w:val="en-GB"/>
        </w:rPr>
        <w:t xml:space="preserve">. </w:t>
      </w:r>
      <w:r w:rsidR="00123DA4" w:rsidRPr="00123DA4">
        <w:rPr>
          <w:lang w:val="en-GB"/>
        </w:rPr>
        <w:t xml:space="preserve">If bleeding is life-threatening then anticoagulation needs to be reversed. </w:t>
      </w:r>
      <w:r w:rsidR="00220BF3">
        <w:rPr>
          <w:lang w:val="en-GB"/>
        </w:rPr>
        <w:t>Treatment</w:t>
      </w:r>
      <w:r w:rsidR="00C51F9F" w:rsidRPr="0005586D">
        <w:rPr>
          <w:lang w:val="en-GB"/>
        </w:rPr>
        <w:t xml:space="preserve"> is</w:t>
      </w:r>
      <w:r w:rsidR="00B94110" w:rsidRPr="0005586D">
        <w:rPr>
          <w:lang w:val="en-GB"/>
        </w:rPr>
        <w:t xml:space="preserve"> challenging </w:t>
      </w:r>
      <w:r w:rsidR="00157366">
        <w:rPr>
          <w:lang w:val="en-GB"/>
        </w:rPr>
        <w:t>if</w:t>
      </w:r>
      <w:r w:rsidR="00157366" w:rsidRPr="0005586D">
        <w:rPr>
          <w:lang w:val="en-GB"/>
        </w:rPr>
        <w:t xml:space="preserve"> </w:t>
      </w:r>
      <w:r w:rsidR="00B94110" w:rsidRPr="0005586D">
        <w:rPr>
          <w:lang w:val="en-GB"/>
        </w:rPr>
        <w:t xml:space="preserve">there is no </w:t>
      </w:r>
      <w:r w:rsidR="00220BF3">
        <w:rPr>
          <w:lang w:val="en-GB"/>
        </w:rPr>
        <w:t>reversal agent</w:t>
      </w:r>
      <w:r w:rsidR="00DC19BC" w:rsidRPr="0005586D">
        <w:rPr>
          <w:lang w:val="en-GB"/>
        </w:rPr>
        <w:t xml:space="preserve"> and relies on treating symptomatically until the </w:t>
      </w:r>
      <w:r w:rsidR="00220BF3">
        <w:rPr>
          <w:lang w:val="en-GB"/>
        </w:rPr>
        <w:t xml:space="preserve">effects of the </w:t>
      </w:r>
      <w:r w:rsidR="00DC19BC" w:rsidRPr="0005586D">
        <w:rPr>
          <w:lang w:val="en-GB"/>
        </w:rPr>
        <w:t xml:space="preserve">anticoagulant </w:t>
      </w:r>
      <w:r w:rsidR="00220BF3">
        <w:rPr>
          <w:lang w:val="en-GB"/>
        </w:rPr>
        <w:t>stop,</w:t>
      </w:r>
      <w:r w:rsidR="00DC19BC" w:rsidRPr="0005586D">
        <w:rPr>
          <w:lang w:val="en-GB"/>
        </w:rPr>
        <w:t xml:space="preserve"> in line with the normal half-life of the drug</w:t>
      </w:r>
      <w:r w:rsidR="00B94110" w:rsidRPr="0005586D">
        <w:rPr>
          <w:lang w:val="en-GB"/>
        </w:rPr>
        <w:t>.</w:t>
      </w:r>
      <w:r w:rsidR="0054532E" w:rsidRPr="0005586D">
        <w:rPr>
          <w:lang w:val="en-GB"/>
        </w:rPr>
        <w:t xml:space="preserve"> </w:t>
      </w:r>
      <w:r w:rsidR="00220BF3">
        <w:rPr>
          <w:lang w:val="en-GB"/>
        </w:rPr>
        <w:t>The patient</w:t>
      </w:r>
      <w:r w:rsidR="00220BF3" w:rsidRPr="0005586D">
        <w:rPr>
          <w:lang w:val="en-GB"/>
        </w:rPr>
        <w:t xml:space="preserve"> </w:t>
      </w:r>
      <w:r w:rsidR="00C51F9F" w:rsidRPr="0005586D">
        <w:rPr>
          <w:lang w:val="en-GB"/>
        </w:rPr>
        <w:t xml:space="preserve">experts </w:t>
      </w:r>
      <w:r w:rsidR="00446D69" w:rsidRPr="0005586D">
        <w:rPr>
          <w:lang w:val="en-GB"/>
        </w:rPr>
        <w:t>explained</w:t>
      </w:r>
      <w:r w:rsidR="0054532E" w:rsidRPr="0005586D">
        <w:rPr>
          <w:lang w:val="en-GB"/>
        </w:rPr>
        <w:t xml:space="preserve"> that there is an unmet need </w:t>
      </w:r>
      <w:r w:rsidR="00DC19BC" w:rsidRPr="0005586D">
        <w:rPr>
          <w:lang w:val="en-GB"/>
        </w:rPr>
        <w:t>for a</w:t>
      </w:r>
      <w:r w:rsidR="0054532E" w:rsidRPr="0005586D">
        <w:rPr>
          <w:lang w:val="en-GB"/>
        </w:rPr>
        <w:t xml:space="preserve"> safe reversal agent</w:t>
      </w:r>
      <w:r w:rsidR="004D606C" w:rsidRPr="0005586D">
        <w:rPr>
          <w:lang w:val="en-GB"/>
        </w:rPr>
        <w:t xml:space="preserve"> for direct </w:t>
      </w:r>
      <w:r w:rsidR="00220BF3">
        <w:rPr>
          <w:lang w:val="en-GB"/>
        </w:rPr>
        <w:t xml:space="preserve">factor </w:t>
      </w:r>
      <w:proofErr w:type="spellStart"/>
      <w:r w:rsidR="00220BF3">
        <w:rPr>
          <w:lang w:val="en-GB"/>
        </w:rPr>
        <w:t>Xa</w:t>
      </w:r>
      <w:proofErr w:type="spellEnd"/>
      <w:r w:rsidR="00220BF3">
        <w:rPr>
          <w:lang w:val="en-GB"/>
        </w:rPr>
        <w:t xml:space="preserve"> </w:t>
      </w:r>
      <w:r w:rsidR="004D606C" w:rsidRPr="0005586D">
        <w:rPr>
          <w:lang w:val="en-GB"/>
        </w:rPr>
        <w:t>anticoagulants such as apixaban and rivaroxaban</w:t>
      </w:r>
      <w:r w:rsidR="006260FF" w:rsidRPr="0005586D">
        <w:rPr>
          <w:lang w:val="en-GB"/>
        </w:rPr>
        <w:t>.</w:t>
      </w:r>
      <w:r w:rsidR="00B94110" w:rsidRPr="0005586D">
        <w:rPr>
          <w:lang w:val="en-GB"/>
        </w:rPr>
        <w:t xml:space="preserve"> The committee concluded</w:t>
      </w:r>
      <w:r w:rsidR="006236FE" w:rsidRPr="0005586D">
        <w:rPr>
          <w:lang w:val="en-GB"/>
        </w:rPr>
        <w:t xml:space="preserve"> that</w:t>
      </w:r>
      <w:r w:rsidR="00B94110" w:rsidRPr="0005586D">
        <w:rPr>
          <w:lang w:val="en-GB"/>
        </w:rPr>
        <w:t xml:space="preserve"> the availability of a</w:t>
      </w:r>
      <w:r w:rsidR="00783416" w:rsidRPr="0005586D">
        <w:rPr>
          <w:lang w:val="en-GB"/>
        </w:rPr>
        <w:t>n effective</w:t>
      </w:r>
      <w:r w:rsidR="00B94110" w:rsidRPr="0005586D">
        <w:rPr>
          <w:lang w:val="en-GB"/>
        </w:rPr>
        <w:t xml:space="preserve"> reversal agent would be greatly valued by </w:t>
      </w:r>
      <w:r w:rsidR="00220BF3">
        <w:rPr>
          <w:lang w:val="en-GB"/>
        </w:rPr>
        <w:t xml:space="preserve">patients and </w:t>
      </w:r>
      <w:r w:rsidR="00B94110" w:rsidRPr="0005586D">
        <w:rPr>
          <w:lang w:val="en-GB"/>
        </w:rPr>
        <w:t>healthcare professionals.</w:t>
      </w:r>
    </w:p>
    <w:p w14:paraId="335E5722" w14:textId="68AF2514" w:rsidR="00643582" w:rsidRPr="0005586D" w:rsidRDefault="00CA72BE" w:rsidP="00643582">
      <w:pPr>
        <w:pStyle w:val="Heading2"/>
      </w:pPr>
      <w:r w:rsidRPr="0005586D">
        <w:t>Most relevant population</w:t>
      </w:r>
    </w:p>
    <w:p w14:paraId="45418A32" w14:textId="41444D50" w:rsidR="00643582" w:rsidRPr="0005586D" w:rsidRDefault="003B0007" w:rsidP="0073007E">
      <w:pPr>
        <w:pStyle w:val="Heading3"/>
      </w:pPr>
      <w:r w:rsidRPr="0005586D">
        <w:t xml:space="preserve">It is not appropriate to </w:t>
      </w:r>
      <w:r w:rsidR="00027397">
        <w:t>combine</w:t>
      </w:r>
      <w:r w:rsidR="00027397" w:rsidRPr="0005586D">
        <w:t xml:space="preserve"> </w:t>
      </w:r>
      <w:r w:rsidRPr="0005586D">
        <w:t>all bleed types for decision making</w:t>
      </w:r>
    </w:p>
    <w:p w14:paraId="2A12B237" w14:textId="5BF41893" w:rsidR="001B64EC" w:rsidRPr="0005586D" w:rsidRDefault="00321010" w:rsidP="001B64EC">
      <w:pPr>
        <w:pStyle w:val="Numberedlevel2text"/>
        <w:rPr>
          <w:lang w:val="en-GB"/>
        </w:rPr>
      </w:pPr>
      <w:r>
        <w:rPr>
          <w:lang w:val="en-GB"/>
        </w:rPr>
        <w:t xml:space="preserve">The clinical evidence </w:t>
      </w:r>
      <w:r w:rsidR="00220BF3">
        <w:rPr>
          <w:lang w:val="en-GB"/>
        </w:rPr>
        <w:t>came</w:t>
      </w:r>
      <w:r>
        <w:rPr>
          <w:lang w:val="en-GB"/>
        </w:rPr>
        <w:t xml:space="preserve"> from </w:t>
      </w:r>
      <w:r w:rsidR="001B64EC" w:rsidRPr="0005586D">
        <w:rPr>
          <w:lang w:val="en-GB"/>
        </w:rPr>
        <w:t>ANNEXA-4</w:t>
      </w:r>
      <w:r>
        <w:rPr>
          <w:lang w:val="en-GB"/>
        </w:rPr>
        <w:t>,</w:t>
      </w:r>
      <w:r w:rsidR="001B64EC" w:rsidRPr="0005586D">
        <w:rPr>
          <w:lang w:val="en-GB"/>
        </w:rPr>
        <w:t xml:space="preserve"> a single</w:t>
      </w:r>
      <w:r w:rsidR="0005586D">
        <w:rPr>
          <w:lang w:val="en-GB"/>
        </w:rPr>
        <w:t>-</w:t>
      </w:r>
      <w:r w:rsidR="001B64EC" w:rsidRPr="0005586D">
        <w:rPr>
          <w:lang w:val="en-GB"/>
        </w:rPr>
        <w:t>arm trial</w:t>
      </w:r>
      <w:r w:rsidR="00CF3057" w:rsidRPr="0005586D">
        <w:rPr>
          <w:lang w:val="en-GB"/>
        </w:rPr>
        <w:t xml:space="preserve"> of </w:t>
      </w:r>
      <w:proofErr w:type="spellStart"/>
      <w:r w:rsidR="00CF3057" w:rsidRPr="0005586D">
        <w:rPr>
          <w:lang w:val="en-GB"/>
        </w:rPr>
        <w:t>andexanet</w:t>
      </w:r>
      <w:proofErr w:type="spellEnd"/>
      <w:r w:rsidR="00CF3057" w:rsidRPr="0005586D">
        <w:rPr>
          <w:lang w:val="en-GB"/>
        </w:rPr>
        <w:t xml:space="preserve"> alfa</w:t>
      </w:r>
      <w:r w:rsidR="001B64EC" w:rsidRPr="0005586D">
        <w:rPr>
          <w:lang w:val="en-GB"/>
        </w:rPr>
        <w:t xml:space="preserve"> in people </w:t>
      </w:r>
      <w:r w:rsidR="00FA7DD9">
        <w:rPr>
          <w:lang w:val="en-GB"/>
        </w:rPr>
        <w:t>t</w:t>
      </w:r>
      <w:r w:rsidR="00AA25B7">
        <w:rPr>
          <w:lang w:val="en-GB"/>
        </w:rPr>
        <w:t>a</w:t>
      </w:r>
      <w:r w:rsidR="00FA7DD9">
        <w:rPr>
          <w:lang w:val="en-GB"/>
        </w:rPr>
        <w:t>king</w:t>
      </w:r>
      <w:r w:rsidR="002F6E5C" w:rsidRPr="0005586D">
        <w:rPr>
          <w:lang w:val="en-GB"/>
        </w:rPr>
        <w:t xml:space="preserve"> </w:t>
      </w:r>
      <w:r w:rsidR="001B64EC" w:rsidRPr="0005586D">
        <w:rPr>
          <w:lang w:val="en-GB"/>
        </w:rPr>
        <w:t xml:space="preserve">a </w:t>
      </w:r>
      <w:r w:rsidR="005A20E0">
        <w:rPr>
          <w:lang w:val="en-GB"/>
        </w:rPr>
        <w:t>direct factor</w:t>
      </w:r>
      <w:r w:rsidR="00674B83">
        <w:rPr>
          <w:lang w:val="en-GB"/>
        </w:rPr>
        <w:t xml:space="preserve"> </w:t>
      </w:r>
      <w:proofErr w:type="spellStart"/>
      <w:r w:rsidR="001B64EC" w:rsidRPr="0005586D">
        <w:rPr>
          <w:lang w:val="en-GB"/>
        </w:rPr>
        <w:t>Xa</w:t>
      </w:r>
      <w:proofErr w:type="spellEnd"/>
      <w:r w:rsidR="001B64EC" w:rsidRPr="0005586D">
        <w:rPr>
          <w:lang w:val="en-GB"/>
        </w:rPr>
        <w:t xml:space="preserve"> inhibitor </w:t>
      </w:r>
      <w:r w:rsidR="002F6E5C">
        <w:rPr>
          <w:lang w:val="en-GB"/>
        </w:rPr>
        <w:t>who</w:t>
      </w:r>
      <w:r w:rsidR="002F6E5C" w:rsidRPr="0005586D">
        <w:rPr>
          <w:lang w:val="en-GB"/>
        </w:rPr>
        <w:t xml:space="preserve"> </w:t>
      </w:r>
      <w:r w:rsidR="00674B83">
        <w:rPr>
          <w:lang w:val="en-GB"/>
        </w:rPr>
        <w:t>had an</w:t>
      </w:r>
      <w:r w:rsidR="00674B83" w:rsidRPr="0005586D">
        <w:rPr>
          <w:lang w:val="en-GB"/>
        </w:rPr>
        <w:t xml:space="preserve"> </w:t>
      </w:r>
      <w:r w:rsidR="001B64EC" w:rsidRPr="0005586D">
        <w:rPr>
          <w:lang w:val="en-GB"/>
        </w:rPr>
        <w:t xml:space="preserve">acute major </w:t>
      </w:r>
      <w:r w:rsidR="00674B83">
        <w:rPr>
          <w:lang w:val="en-GB"/>
        </w:rPr>
        <w:t>bleed</w:t>
      </w:r>
      <w:r w:rsidR="001B64EC" w:rsidRPr="0005586D">
        <w:rPr>
          <w:lang w:val="en-GB"/>
        </w:rPr>
        <w:t xml:space="preserve">. </w:t>
      </w:r>
      <w:r w:rsidR="006236FE" w:rsidRPr="0005586D">
        <w:rPr>
          <w:lang w:val="en-GB"/>
        </w:rPr>
        <w:t>Initially, t</w:t>
      </w:r>
      <w:r w:rsidR="001B64EC" w:rsidRPr="0005586D">
        <w:rPr>
          <w:lang w:val="en-GB"/>
        </w:rPr>
        <w:t xml:space="preserve">he company submitted results for 3 </w:t>
      </w:r>
      <w:r w:rsidR="00027397">
        <w:rPr>
          <w:lang w:val="en-GB"/>
        </w:rPr>
        <w:t>groups</w:t>
      </w:r>
      <w:r w:rsidR="001B64EC" w:rsidRPr="0005586D">
        <w:rPr>
          <w:lang w:val="en-GB"/>
        </w:rPr>
        <w:t xml:space="preserve">: the whole </w:t>
      </w:r>
      <w:r w:rsidR="00027397">
        <w:rPr>
          <w:lang w:val="en-GB"/>
        </w:rPr>
        <w:t>trial population</w:t>
      </w:r>
      <w:r w:rsidR="001B64EC" w:rsidRPr="0005586D">
        <w:rPr>
          <w:lang w:val="en-GB"/>
        </w:rPr>
        <w:t xml:space="preserve">, </w:t>
      </w:r>
      <w:r w:rsidR="00220BF3">
        <w:rPr>
          <w:lang w:val="en-GB"/>
        </w:rPr>
        <w:t>a cohort of people with</w:t>
      </w:r>
      <w:r w:rsidR="001B64EC" w:rsidRPr="0005586D">
        <w:rPr>
          <w:lang w:val="en-GB"/>
        </w:rPr>
        <w:t xml:space="preserve"> intracranial haemorrhage (ICH) and severe gastrointestinal (GI) bleeds</w:t>
      </w:r>
      <w:r w:rsidR="00157366">
        <w:rPr>
          <w:lang w:val="en-GB"/>
        </w:rPr>
        <w:t>,</w:t>
      </w:r>
      <w:r w:rsidR="001B64EC" w:rsidRPr="0005586D">
        <w:rPr>
          <w:lang w:val="en-GB"/>
        </w:rPr>
        <w:t xml:space="preserve"> and </w:t>
      </w:r>
      <w:r w:rsidR="00220BF3">
        <w:rPr>
          <w:lang w:val="en-GB"/>
        </w:rPr>
        <w:t>a cohort of people with</w:t>
      </w:r>
      <w:r w:rsidR="00220BF3" w:rsidRPr="0005586D">
        <w:rPr>
          <w:lang w:val="en-GB"/>
        </w:rPr>
        <w:t xml:space="preserve"> </w:t>
      </w:r>
      <w:r w:rsidR="001B64EC" w:rsidRPr="0005586D">
        <w:rPr>
          <w:lang w:val="en-GB"/>
        </w:rPr>
        <w:t>ICH</w:t>
      </w:r>
      <w:r w:rsidR="00220BF3">
        <w:rPr>
          <w:lang w:val="en-GB"/>
        </w:rPr>
        <w:t xml:space="preserve"> alone</w:t>
      </w:r>
      <w:r w:rsidR="001B64EC" w:rsidRPr="0005586D">
        <w:rPr>
          <w:lang w:val="en-GB"/>
        </w:rPr>
        <w:t xml:space="preserve">. After technical engagement, the company provided results for </w:t>
      </w:r>
      <w:r w:rsidR="00674B83">
        <w:rPr>
          <w:lang w:val="en-GB"/>
        </w:rPr>
        <w:t xml:space="preserve">a cohort of people with </w:t>
      </w:r>
      <w:r w:rsidR="001B64EC" w:rsidRPr="0005586D">
        <w:rPr>
          <w:lang w:val="en-GB"/>
        </w:rPr>
        <w:t>severe GI bleeds</w:t>
      </w:r>
      <w:r w:rsidR="00157366">
        <w:rPr>
          <w:lang w:val="en-GB"/>
        </w:rPr>
        <w:t xml:space="preserve"> alone</w:t>
      </w:r>
      <w:r w:rsidR="001B64EC" w:rsidRPr="0005586D">
        <w:rPr>
          <w:lang w:val="en-GB"/>
        </w:rPr>
        <w:t xml:space="preserve">. The </w:t>
      </w:r>
      <w:r w:rsidR="001B64EC" w:rsidRPr="0005586D">
        <w:rPr>
          <w:lang w:val="en-GB"/>
        </w:rPr>
        <w:lastRenderedPageBreak/>
        <w:t xml:space="preserve">clinical experts explained that </w:t>
      </w:r>
      <w:r w:rsidR="00674B83">
        <w:rPr>
          <w:lang w:val="en-GB"/>
        </w:rPr>
        <w:t xml:space="preserve">different types of </w:t>
      </w:r>
      <w:r w:rsidR="001B64EC" w:rsidRPr="0005586D">
        <w:rPr>
          <w:lang w:val="en-GB"/>
        </w:rPr>
        <w:t xml:space="preserve">bleeds should be </w:t>
      </w:r>
      <w:r w:rsidR="00674B83">
        <w:rPr>
          <w:lang w:val="en-GB"/>
        </w:rPr>
        <w:t>considered</w:t>
      </w:r>
      <w:r w:rsidR="001B64EC" w:rsidRPr="0005586D">
        <w:rPr>
          <w:lang w:val="en-GB"/>
        </w:rPr>
        <w:t xml:space="preserve"> </w:t>
      </w:r>
      <w:r w:rsidR="00674B83">
        <w:rPr>
          <w:lang w:val="en-GB"/>
        </w:rPr>
        <w:t>separately</w:t>
      </w:r>
      <w:r w:rsidR="00674B83" w:rsidRPr="0005586D">
        <w:rPr>
          <w:lang w:val="en-GB"/>
        </w:rPr>
        <w:t xml:space="preserve"> </w:t>
      </w:r>
      <w:r w:rsidR="001B64EC" w:rsidRPr="0005586D">
        <w:rPr>
          <w:lang w:val="en-GB"/>
        </w:rPr>
        <w:t xml:space="preserve">because </w:t>
      </w:r>
      <w:r w:rsidR="00674B83">
        <w:rPr>
          <w:lang w:val="en-GB"/>
        </w:rPr>
        <w:t>their treatment and</w:t>
      </w:r>
      <w:r w:rsidR="001B64EC" w:rsidRPr="0005586D">
        <w:rPr>
          <w:lang w:val="en-GB"/>
        </w:rPr>
        <w:t xml:space="preserve"> outcomes vary.</w:t>
      </w:r>
      <w:r w:rsidR="00446D69" w:rsidRPr="0005586D">
        <w:rPr>
          <w:lang w:val="en-GB"/>
        </w:rPr>
        <w:t xml:space="preserve"> The committee noted that ICH </w:t>
      </w:r>
      <w:r w:rsidR="00674B83">
        <w:rPr>
          <w:lang w:val="en-GB"/>
        </w:rPr>
        <w:t>may</w:t>
      </w:r>
      <w:r w:rsidR="00674B83" w:rsidRPr="0005586D">
        <w:rPr>
          <w:lang w:val="en-GB"/>
        </w:rPr>
        <w:t xml:space="preserve"> </w:t>
      </w:r>
      <w:r w:rsidR="00446D69" w:rsidRPr="0005586D">
        <w:rPr>
          <w:lang w:val="en-GB"/>
        </w:rPr>
        <w:t>lead to mortality and long-term disability</w:t>
      </w:r>
      <w:r w:rsidR="00674B83">
        <w:rPr>
          <w:lang w:val="en-GB"/>
        </w:rPr>
        <w:t>,</w:t>
      </w:r>
      <w:r w:rsidR="00446D69" w:rsidRPr="0005586D">
        <w:rPr>
          <w:lang w:val="en-GB"/>
        </w:rPr>
        <w:t xml:space="preserve"> </w:t>
      </w:r>
      <w:r w:rsidR="00674B83">
        <w:rPr>
          <w:lang w:val="en-GB"/>
        </w:rPr>
        <w:t>whereas</w:t>
      </w:r>
      <w:r w:rsidR="00674B83" w:rsidRPr="0005586D">
        <w:rPr>
          <w:lang w:val="en-GB"/>
        </w:rPr>
        <w:t xml:space="preserve"> </w:t>
      </w:r>
      <w:r w:rsidR="00446D69" w:rsidRPr="0005586D">
        <w:rPr>
          <w:lang w:val="en-GB"/>
        </w:rPr>
        <w:t xml:space="preserve">intraocular bleed </w:t>
      </w:r>
      <w:r w:rsidR="00674B83">
        <w:rPr>
          <w:lang w:val="en-GB"/>
        </w:rPr>
        <w:t>may</w:t>
      </w:r>
      <w:r w:rsidR="00674B83" w:rsidRPr="0005586D">
        <w:rPr>
          <w:lang w:val="en-GB"/>
        </w:rPr>
        <w:t xml:space="preserve"> </w:t>
      </w:r>
      <w:r w:rsidR="00446D69" w:rsidRPr="0005586D">
        <w:rPr>
          <w:lang w:val="en-GB"/>
        </w:rPr>
        <w:t>lead to blindness.</w:t>
      </w:r>
      <w:r w:rsidR="001B64EC" w:rsidRPr="0005586D">
        <w:rPr>
          <w:lang w:val="en-GB"/>
        </w:rPr>
        <w:t xml:space="preserve"> The clinical experts explained that GI bleeds</w:t>
      </w:r>
      <w:r w:rsidR="00220BF3">
        <w:rPr>
          <w:lang w:val="en-GB"/>
        </w:rPr>
        <w:t xml:space="preserve"> can be managed </w:t>
      </w:r>
      <w:r w:rsidR="00DC66CC">
        <w:rPr>
          <w:lang w:val="en-GB"/>
        </w:rPr>
        <w:t xml:space="preserve">in most patients </w:t>
      </w:r>
      <w:r w:rsidR="00220BF3">
        <w:rPr>
          <w:lang w:val="en-GB"/>
        </w:rPr>
        <w:t>using</w:t>
      </w:r>
      <w:r w:rsidR="001B64EC" w:rsidRPr="0005586D">
        <w:rPr>
          <w:lang w:val="en-GB"/>
        </w:rPr>
        <w:t xml:space="preserve"> measures such as endoscopy</w:t>
      </w:r>
      <w:r w:rsidR="009C5F80" w:rsidRPr="0005586D">
        <w:rPr>
          <w:lang w:val="en-GB"/>
        </w:rPr>
        <w:t xml:space="preserve">, </w:t>
      </w:r>
      <w:proofErr w:type="spellStart"/>
      <w:r w:rsidR="009C5F80" w:rsidRPr="0005586D">
        <w:rPr>
          <w:lang w:val="en-GB"/>
        </w:rPr>
        <w:t>embolisation</w:t>
      </w:r>
      <w:proofErr w:type="spellEnd"/>
      <w:r w:rsidR="001B64EC" w:rsidRPr="0005586D">
        <w:rPr>
          <w:lang w:val="en-GB"/>
        </w:rPr>
        <w:t xml:space="preserve"> </w:t>
      </w:r>
      <w:r w:rsidR="009C5F80" w:rsidRPr="0005586D">
        <w:rPr>
          <w:lang w:val="en-GB"/>
        </w:rPr>
        <w:t xml:space="preserve">or </w:t>
      </w:r>
      <w:r w:rsidR="001B64EC" w:rsidRPr="0005586D">
        <w:rPr>
          <w:lang w:val="en-GB"/>
        </w:rPr>
        <w:t>surgery</w:t>
      </w:r>
      <w:r w:rsidR="00AD4248">
        <w:rPr>
          <w:lang w:val="en-GB"/>
        </w:rPr>
        <w:t>.</w:t>
      </w:r>
      <w:r w:rsidR="009C5F80" w:rsidRPr="0005586D">
        <w:rPr>
          <w:lang w:val="en-GB"/>
        </w:rPr>
        <w:t xml:space="preserve"> </w:t>
      </w:r>
      <w:r w:rsidR="00220BF3">
        <w:rPr>
          <w:lang w:val="en-GB"/>
        </w:rPr>
        <w:t>But</w:t>
      </w:r>
      <w:r w:rsidR="001B64EC" w:rsidRPr="0005586D">
        <w:rPr>
          <w:lang w:val="en-GB"/>
        </w:rPr>
        <w:t xml:space="preserve"> </w:t>
      </w:r>
      <w:r w:rsidR="00220BF3">
        <w:rPr>
          <w:lang w:val="en-GB"/>
        </w:rPr>
        <w:t xml:space="preserve">treatment options are very limited </w:t>
      </w:r>
      <w:r w:rsidR="001B64EC" w:rsidRPr="0005586D">
        <w:rPr>
          <w:lang w:val="en-GB"/>
        </w:rPr>
        <w:t>for ICH</w:t>
      </w:r>
      <w:r w:rsidR="00B82A15" w:rsidRPr="0005586D">
        <w:rPr>
          <w:lang w:val="en-GB"/>
        </w:rPr>
        <w:t xml:space="preserve">, particularly if the bleed </w:t>
      </w:r>
      <w:r w:rsidR="009C5F80" w:rsidRPr="0005586D">
        <w:rPr>
          <w:lang w:val="en-GB"/>
        </w:rPr>
        <w:t>is</w:t>
      </w:r>
      <w:r w:rsidR="00B82A15" w:rsidRPr="0005586D">
        <w:rPr>
          <w:lang w:val="en-GB"/>
        </w:rPr>
        <w:t xml:space="preserve"> </w:t>
      </w:r>
      <w:r w:rsidR="00494D8F">
        <w:rPr>
          <w:lang w:val="en-GB"/>
        </w:rPr>
        <w:t>in</w:t>
      </w:r>
      <w:r w:rsidR="0042778A">
        <w:rPr>
          <w:lang w:val="en-GB"/>
        </w:rPr>
        <w:t>to</w:t>
      </w:r>
      <w:r w:rsidR="00B82A15" w:rsidRPr="0005586D">
        <w:rPr>
          <w:lang w:val="en-GB"/>
        </w:rPr>
        <w:t xml:space="preserve"> the brain</w:t>
      </w:r>
      <w:r w:rsidR="009C5F80" w:rsidRPr="0005586D">
        <w:rPr>
          <w:lang w:val="en-GB"/>
        </w:rPr>
        <w:t xml:space="preserve"> </w:t>
      </w:r>
      <w:r w:rsidR="0042778A">
        <w:rPr>
          <w:lang w:val="en-GB"/>
        </w:rPr>
        <w:t xml:space="preserve">tissue </w:t>
      </w:r>
      <w:r w:rsidR="00B82A15" w:rsidRPr="0005586D">
        <w:rPr>
          <w:lang w:val="en-GB"/>
        </w:rPr>
        <w:t>(</w:t>
      </w:r>
      <w:r w:rsidR="00494D8F">
        <w:rPr>
          <w:lang w:val="en-GB"/>
        </w:rPr>
        <w:t xml:space="preserve">an </w:t>
      </w:r>
      <w:r w:rsidR="00B82A15" w:rsidRPr="0005586D">
        <w:rPr>
          <w:lang w:val="en-GB"/>
        </w:rPr>
        <w:t>intracerebral bleed)</w:t>
      </w:r>
      <w:r w:rsidR="001B64EC" w:rsidRPr="0005586D">
        <w:rPr>
          <w:lang w:val="en-GB"/>
        </w:rPr>
        <w:t>.</w:t>
      </w:r>
      <w:r w:rsidR="00446D69" w:rsidRPr="0005586D">
        <w:rPr>
          <w:lang w:val="en-GB"/>
        </w:rPr>
        <w:t xml:space="preserve"> </w:t>
      </w:r>
      <w:r w:rsidR="007E3F62" w:rsidRPr="0005586D">
        <w:rPr>
          <w:lang w:val="en-GB"/>
        </w:rPr>
        <w:t xml:space="preserve">The committee concluded that </w:t>
      </w:r>
      <w:r w:rsidR="00674B83">
        <w:rPr>
          <w:lang w:val="en-GB"/>
        </w:rPr>
        <w:t>different types of</w:t>
      </w:r>
      <w:r w:rsidR="00674B83" w:rsidRPr="0005586D">
        <w:rPr>
          <w:lang w:val="en-GB"/>
        </w:rPr>
        <w:t xml:space="preserve"> </w:t>
      </w:r>
      <w:r w:rsidR="007E3F62" w:rsidRPr="0005586D">
        <w:rPr>
          <w:lang w:val="en-GB"/>
        </w:rPr>
        <w:t>bleeds should be considered separately</w:t>
      </w:r>
      <w:r w:rsidR="00EA1A94" w:rsidRPr="0005586D">
        <w:rPr>
          <w:lang w:val="en-GB"/>
        </w:rPr>
        <w:t xml:space="preserve"> </w:t>
      </w:r>
      <w:r w:rsidR="00674B83">
        <w:rPr>
          <w:lang w:val="en-GB"/>
        </w:rPr>
        <w:t>for decision making</w:t>
      </w:r>
      <w:r w:rsidR="007E3F62" w:rsidRPr="0005586D">
        <w:rPr>
          <w:lang w:val="en-GB"/>
        </w:rPr>
        <w:t>.</w:t>
      </w:r>
    </w:p>
    <w:p w14:paraId="7E5F67A4" w14:textId="5BDBE2F7" w:rsidR="00643582" w:rsidRPr="0005586D" w:rsidRDefault="00CA72BE" w:rsidP="00643582">
      <w:pPr>
        <w:pStyle w:val="Heading2"/>
      </w:pPr>
      <w:r w:rsidRPr="0005586D">
        <w:t>Clinical evidence</w:t>
      </w:r>
    </w:p>
    <w:p w14:paraId="6EE89E89" w14:textId="2BF73865" w:rsidR="001F0E0C" w:rsidRPr="0005586D" w:rsidRDefault="00720F44" w:rsidP="0073007E">
      <w:pPr>
        <w:pStyle w:val="Heading3"/>
      </w:pPr>
      <w:r w:rsidRPr="0005586D">
        <w:t>The</w:t>
      </w:r>
      <w:r w:rsidR="00DF04CA" w:rsidRPr="0005586D">
        <w:t>re is no</w:t>
      </w:r>
      <w:r w:rsidR="000A51B4" w:rsidRPr="0005586D">
        <w:t xml:space="preserve"> primary clinical outcome or</w:t>
      </w:r>
      <w:r w:rsidR="00A11A38" w:rsidRPr="0005586D">
        <w:t xml:space="preserve"> direct</w:t>
      </w:r>
      <w:r w:rsidR="0004462C" w:rsidRPr="0005586D">
        <w:t xml:space="preserve"> </w:t>
      </w:r>
      <w:r w:rsidR="00DF04CA" w:rsidRPr="0005586D">
        <w:t xml:space="preserve">comparative </w:t>
      </w:r>
      <w:r w:rsidR="0004462C" w:rsidRPr="0005586D">
        <w:t xml:space="preserve">evidence for </w:t>
      </w:r>
      <w:proofErr w:type="spellStart"/>
      <w:r w:rsidR="0004462C" w:rsidRPr="0005586D">
        <w:t>andexanet</w:t>
      </w:r>
      <w:proofErr w:type="spellEnd"/>
      <w:r w:rsidR="0004462C" w:rsidRPr="0005586D">
        <w:t xml:space="preserve"> alfa</w:t>
      </w:r>
    </w:p>
    <w:p w14:paraId="44BBD1F5" w14:textId="3A947F27" w:rsidR="001F0E0C" w:rsidRPr="0005586D" w:rsidRDefault="00D4430A" w:rsidP="001F0E0C">
      <w:pPr>
        <w:pStyle w:val="Numberedlevel2text"/>
        <w:rPr>
          <w:lang w:val="en-GB"/>
        </w:rPr>
      </w:pPr>
      <w:r w:rsidRPr="0005586D">
        <w:rPr>
          <w:lang w:val="en-GB"/>
        </w:rPr>
        <w:t xml:space="preserve">ANNEXA-4 had no </w:t>
      </w:r>
      <w:r w:rsidR="006A6C9F" w:rsidRPr="0005586D">
        <w:rPr>
          <w:lang w:val="en-GB"/>
        </w:rPr>
        <w:t xml:space="preserve">primary </w:t>
      </w:r>
      <w:r w:rsidRPr="0005586D">
        <w:rPr>
          <w:lang w:val="en-GB"/>
        </w:rPr>
        <w:t>clinical outcomes</w:t>
      </w:r>
      <w:r w:rsidR="000A51B4" w:rsidRPr="0005586D">
        <w:rPr>
          <w:lang w:val="en-GB"/>
        </w:rPr>
        <w:t>. The</w:t>
      </w:r>
      <w:r w:rsidR="00DD592F" w:rsidRPr="0005586D">
        <w:rPr>
          <w:lang w:val="en-GB"/>
        </w:rPr>
        <w:t xml:space="preserve"> only clinical out</w:t>
      </w:r>
      <w:r w:rsidR="00F37E33" w:rsidRPr="0005586D">
        <w:rPr>
          <w:lang w:val="en-GB"/>
        </w:rPr>
        <w:t>come</w:t>
      </w:r>
      <w:r w:rsidR="00DD592F" w:rsidRPr="0005586D">
        <w:rPr>
          <w:lang w:val="en-GB"/>
        </w:rPr>
        <w:t xml:space="preserve"> was the </w:t>
      </w:r>
      <w:r w:rsidRPr="0005586D">
        <w:rPr>
          <w:lang w:val="en-GB"/>
        </w:rPr>
        <w:t>safety endpoint of 30-day mortality</w:t>
      </w:r>
      <w:r w:rsidR="00DD592F" w:rsidRPr="0005586D">
        <w:rPr>
          <w:lang w:val="en-GB"/>
        </w:rPr>
        <w:t>. However</w:t>
      </w:r>
      <w:r w:rsidR="000A51B4" w:rsidRPr="0005586D">
        <w:rPr>
          <w:lang w:val="en-GB"/>
        </w:rPr>
        <w:t>,</w:t>
      </w:r>
      <w:r w:rsidR="00DD592F" w:rsidRPr="0005586D">
        <w:rPr>
          <w:lang w:val="en-GB"/>
        </w:rPr>
        <w:t xml:space="preserve"> the trial excluded </w:t>
      </w:r>
      <w:r w:rsidR="000A51B4" w:rsidRPr="0005586D">
        <w:rPr>
          <w:lang w:val="en-GB"/>
        </w:rPr>
        <w:t xml:space="preserve">all </w:t>
      </w:r>
      <w:r w:rsidR="00DD592F" w:rsidRPr="0005586D">
        <w:rPr>
          <w:lang w:val="en-GB"/>
        </w:rPr>
        <w:t xml:space="preserve">patients with an expected </w:t>
      </w:r>
      <w:r w:rsidR="000A51B4" w:rsidRPr="0005586D">
        <w:rPr>
          <w:lang w:val="en-GB"/>
        </w:rPr>
        <w:t xml:space="preserve">lifespan of less than </w:t>
      </w:r>
      <w:r w:rsidR="00677648">
        <w:rPr>
          <w:lang w:val="en-GB"/>
        </w:rPr>
        <w:t>1 </w:t>
      </w:r>
      <w:r w:rsidR="000A51B4" w:rsidRPr="0005586D">
        <w:rPr>
          <w:lang w:val="en-GB"/>
        </w:rPr>
        <w:t xml:space="preserve">month. The clinical experts </w:t>
      </w:r>
      <w:r w:rsidR="00494D8F">
        <w:rPr>
          <w:lang w:val="en-GB"/>
        </w:rPr>
        <w:t xml:space="preserve">explained </w:t>
      </w:r>
      <w:r w:rsidR="000A51B4" w:rsidRPr="0005586D">
        <w:rPr>
          <w:lang w:val="en-GB"/>
        </w:rPr>
        <w:t xml:space="preserve">that in clinical practice all patients would be </w:t>
      </w:r>
      <w:r w:rsidR="00677648">
        <w:rPr>
          <w:lang w:val="en-GB"/>
        </w:rPr>
        <w:t>offered treatment</w:t>
      </w:r>
      <w:r w:rsidR="000A51B4" w:rsidRPr="0005586D">
        <w:rPr>
          <w:lang w:val="en-GB"/>
        </w:rPr>
        <w:t xml:space="preserve">, </w:t>
      </w:r>
      <w:r w:rsidR="00677648">
        <w:rPr>
          <w:lang w:val="en-GB"/>
        </w:rPr>
        <w:t xml:space="preserve">rather than only </w:t>
      </w:r>
      <w:r w:rsidR="000A51B4" w:rsidRPr="0005586D">
        <w:rPr>
          <w:lang w:val="en-GB"/>
        </w:rPr>
        <w:t>a selected group based on anticipated survival</w:t>
      </w:r>
      <w:r w:rsidR="00494D8F">
        <w:rPr>
          <w:lang w:val="en-GB"/>
        </w:rPr>
        <w:t>.</w:t>
      </w:r>
      <w:r w:rsidR="000A51B4" w:rsidRPr="0005586D">
        <w:rPr>
          <w:lang w:val="en-GB"/>
        </w:rPr>
        <w:t xml:space="preserve"> </w:t>
      </w:r>
      <w:r w:rsidR="00494D8F">
        <w:rPr>
          <w:lang w:val="en-GB"/>
        </w:rPr>
        <w:t>Therefore,</w:t>
      </w:r>
      <w:r w:rsidR="00494D8F" w:rsidRPr="0005586D">
        <w:rPr>
          <w:lang w:val="en-GB"/>
        </w:rPr>
        <w:t xml:space="preserve"> </w:t>
      </w:r>
      <w:r w:rsidR="000A51B4" w:rsidRPr="0005586D">
        <w:rPr>
          <w:lang w:val="en-GB"/>
        </w:rPr>
        <w:t>the generalisability of the 30-day</w:t>
      </w:r>
      <w:r w:rsidR="00172737" w:rsidRPr="0005586D">
        <w:rPr>
          <w:lang w:val="en-GB"/>
        </w:rPr>
        <w:t xml:space="preserve"> mortality </w:t>
      </w:r>
      <w:r w:rsidR="000A51B4" w:rsidRPr="0005586D">
        <w:rPr>
          <w:lang w:val="en-GB"/>
        </w:rPr>
        <w:t xml:space="preserve">data from ANNEXA-4 </w:t>
      </w:r>
      <w:r w:rsidR="00494D8F">
        <w:rPr>
          <w:lang w:val="en-GB"/>
        </w:rPr>
        <w:t>is</w:t>
      </w:r>
      <w:r w:rsidR="000A51B4" w:rsidRPr="0005586D">
        <w:rPr>
          <w:lang w:val="en-GB"/>
        </w:rPr>
        <w:t xml:space="preserve"> questionable. </w:t>
      </w:r>
      <w:r w:rsidR="00157366">
        <w:rPr>
          <w:lang w:val="en-GB"/>
        </w:rPr>
        <w:t>Also</w:t>
      </w:r>
      <w:r w:rsidR="000A51B4" w:rsidRPr="0005586D">
        <w:rPr>
          <w:lang w:val="en-GB"/>
        </w:rPr>
        <w:t xml:space="preserve">, </w:t>
      </w:r>
      <w:r w:rsidR="00157366">
        <w:rPr>
          <w:lang w:val="en-GB"/>
        </w:rPr>
        <w:t>because</w:t>
      </w:r>
      <w:r w:rsidR="00157366" w:rsidRPr="0005586D">
        <w:rPr>
          <w:lang w:val="en-GB"/>
        </w:rPr>
        <w:t xml:space="preserve"> </w:t>
      </w:r>
      <w:r w:rsidR="000A51B4" w:rsidRPr="0005586D">
        <w:rPr>
          <w:lang w:val="en-GB"/>
        </w:rPr>
        <w:t xml:space="preserve">ANNEXA-4 </w:t>
      </w:r>
      <w:r w:rsidR="00677648">
        <w:rPr>
          <w:lang w:val="en-GB"/>
        </w:rPr>
        <w:t>was</w:t>
      </w:r>
      <w:r w:rsidR="000A51B4" w:rsidRPr="0005586D">
        <w:rPr>
          <w:lang w:val="en-GB"/>
        </w:rPr>
        <w:t xml:space="preserve"> a single</w:t>
      </w:r>
      <w:r w:rsidR="0005586D">
        <w:rPr>
          <w:lang w:val="en-GB"/>
        </w:rPr>
        <w:t>-</w:t>
      </w:r>
      <w:r w:rsidR="000A51B4" w:rsidRPr="0005586D">
        <w:rPr>
          <w:lang w:val="en-GB"/>
        </w:rPr>
        <w:t xml:space="preserve">arm trial there was no comparison with existing treatments such as </w:t>
      </w:r>
      <w:bookmarkStart w:id="3" w:name="_Hlk36565517"/>
      <w:r w:rsidR="000A51B4" w:rsidRPr="0005586D">
        <w:rPr>
          <w:lang w:val="en-GB"/>
        </w:rPr>
        <w:t xml:space="preserve">prothrombin complex concentrate </w:t>
      </w:r>
      <w:bookmarkEnd w:id="3"/>
      <w:r w:rsidR="000A51B4" w:rsidRPr="0005586D">
        <w:rPr>
          <w:lang w:val="en-GB"/>
        </w:rPr>
        <w:t>(PCC), further adding to the uncertainty about the clinical ben</w:t>
      </w:r>
      <w:r w:rsidR="00172737" w:rsidRPr="0005586D">
        <w:rPr>
          <w:lang w:val="en-GB"/>
        </w:rPr>
        <w:t>e</w:t>
      </w:r>
      <w:r w:rsidR="000A51B4" w:rsidRPr="0005586D">
        <w:rPr>
          <w:lang w:val="en-GB"/>
        </w:rPr>
        <w:t xml:space="preserve">fit of </w:t>
      </w:r>
      <w:proofErr w:type="spellStart"/>
      <w:r w:rsidR="00777769" w:rsidRPr="0005586D">
        <w:rPr>
          <w:lang w:val="en-GB"/>
        </w:rPr>
        <w:t>andexanet</w:t>
      </w:r>
      <w:proofErr w:type="spellEnd"/>
      <w:r w:rsidR="00777769" w:rsidRPr="0005586D">
        <w:rPr>
          <w:lang w:val="en-GB"/>
        </w:rPr>
        <w:t xml:space="preserve"> </w:t>
      </w:r>
      <w:r w:rsidR="000A51B4" w:rsidRPr="0005586D">
        <w:rPr>
          <w:lang w:val="en-GB"/>
        </w:rPr>
        <w:t>al</w:t>
      </w:r>
      <w:r w:rsidR="00777769" w:rsidRPr="0005586D">
        <w:rPr>
          <w:lang w:val="en-GB"/>
        </w:rPr>
        <w:t>f</w:t>
      </w:r>
      <w:r w:rsidR="000A51B4" w:rsidRPr="0005586D">
        <w:rPr>
          <w:lang w:val="en-GB"/>
        </w:rPr>
        <w:t>a in clinical practice</w:t>
      </w:r>
      <w:bookmarkStart w:id="4" w:name="_Hlk36140251"/>
      <w:r w:rsidR="00A11A38" w:rsidRPr="0005586D">
        <w:rPr>
          <w:lang w:val="en-GB"/>
        </w:rPr>
        <w:t>.</w:t>
      </w:r>
      <w:r w:rsidRPr="0005586D">
        <w:rPr>
          <w:lang w:val="en-GB"/>
        </w:rPr>
        <w:t xml:space="preserve"> </w:t>
      </w:r>
      <w:bookmarkEnd w:id="4"/>
      <w:r w:rsidR="001F0E0C" w:rsidRPr="0005586D">
        <w:rPr>
          <w:lang w:val="en-GB"/>
        </w:rPr>
        <w:t>The committee noted that</w:t>
      </w:r>
      <w:r w:rsidR="00172737" w:rsidRPr="0005586D">
        <w:rPr>
          <w:lang w:val="en-GB"/>
        </w:rPr>
        <w:t xml:space="preserve"> the </w:t>
      </w:r>
      <w:r w:rsidR="0005586D">
        <w:rPr>
          <w:lang w:val="en-GB"/>
        </w:rPr>
        <w:t>2 </w:t>
      </w:r>
      <w:r w:rsidR="00172737" w:rsidRPr="0005586D">
        <w:rPr>
          <w:lang w:val="en-GB"/>
        </w:rPr>
        <w:t xml:space="preserve">primary </w:t>
      </w:r>
      <w:r w:rsidR="001F0E0C" w:rsidRPr="0005586D">
        <w:rPr>
          <w:lang w:val="en-GB"/>
        </w:rPr>
        <w:t>outcomes</w:t>
      </w:r>
      <w:r w:rsidR="00172737" w:rsidRPr="0005586D">
        <w:rPr>
          <w:lang w:val="en-GB"/>
        </w:rPr>
        <w:t xml:space="preserve"> in the trial were </w:t>
      </w:r>
      <w:r w:rsidR="00677648">
        <w:rPr>
          <w:lang w:val="en-GB"/>
        </w:rPr>
        <w:t xml:space="preserve">both </w:t>
      </w:r>
      <w:r w:rsidR="007B1646" w:rsidRPr="0005586D">
        <w:rPr>
          <w:lang w:val="en-GB"/>
        </w:rPr>
        <w:t>haematological:</w:t>
      </w:r>
      <w:r w:rsidR="001F0E0C" w:rsidRPr="0005586D">
        <w:rPr>
          <w:lang w:val="en-GB"/>
        </w:rPr>
        <w:t xml:space="preserve"> change in </w:t>
      </w:r>
      <w:r w:rsidR="005A20E0">
        <w:rPr>
          <w:lang w:val="en-GB"/>
        </w:rPr>
        <w:t>‘</w:t>
      </w:r>
      <w:r w:rsidR="001F0E0C" w:rsidRPr="0005586D">
        <w:rPr>
          <w:lang w:val="en-GB"/>
        </w:rPr>
        <w:t>anti-</w:t>
      </w:r>
      <w:r w:rsidR="00494D8F">
        <w:rPr>
          <w:lang w:val="en-GB"/>
        </w:rPr>
        <w:t>factor</w:t>
      </w:r>
      <w:r w:rsidR="00E47B7D">
        <w:rPr>
          <w:lang w:val="en-GB"/>
        </w:rPr>
        <w:t> </w:t>
      </w:r>
      <w:proofErr w:type="spellStart"/>
      <w:r w:rsidR="001F0E0C" w:rsidRPr="0005586D">
        <w:rPr>
          <w:lang w:val="en-GB"/>
        </w:rPr>
        <w:t>Xa</w:t>
      </w:r>
      <w:proofErr w:type="spellEnd"/>
      <w:r w:rsidR="00157366">
        <w:rPr>
          <w:lang w:val="en-GB"/>
        </w:rPr>
        <w:t xml:space="preserve"> </w:t>
      </w:r>
      <w:r w:rsidR="001F0E0C" w:rsidRPr="0005586D">
        <w:rPr>
          <w:lang w:val="en-GB"/>
        </w:rPr>
        <w:t>activity</w:t>
      </w:r>
      <w:r w:rsidR="005A20E0">
        <w:rPr>
          <w:lang w:val="en-GB"/>
        </w:rPr>
        <w:t>’</w:t>
      </w:r>
      <w:r w:rsidR="001F0E0C" w:rsidRPr="0005586D">
        <w:rPr>
          <w:lang w:val="en-GB"/>
        </w:rPr>
        <w:t xml:space="preserve"> and haemostatic efficacy</w:t>
      </w:r>
      <w:r w:rsidR="007B1646" w:rsidRPr="0005586D">
        <w:rPr>
          <w:lang w:val="en-GB"/>
        </w:rPr>
        <w:t>. In</w:t>
      </w:r>
      <w:r w:rsidR="00AB06BE" w:rsidRPr="0005586D">
        <w:rPr>
          <w:lang w:val="en-GB"/>
        </w:rPr>
        <w:t xml:space="preserve"> their response to technical engagement, the clinical experts </w:t>
      </w:r>
      <w:r w:rsidR="00172737" w:rsidRPr="0005586D">
        <w:rPr>
          <w:lang w:val="en-GB"/>
        </w:rPr>
        <w:t xml:space="preserve">questioned the </w:t>
      </w:r>
      <w:r w:rsidR="007B1646" w:rsidRPr="0005586D">
        <w:rPr>
          <w:lang w:val="en-GB"/>
        </w:rPr>
        <w:t xml:space="preserve">definitions of </w:t>
      </w:r>
      <w:r w:rsidR="00AB06BE" w:rsidRPr="0005586D">
        <w:rPr>
          <w:lang w:val="en-GB"/>
        </w:rPr>
        <w:t xml:space="preserve">haemostatic </w:t>
      </w:r>
      <w:r w:rsidR="00172737" w:rsidRPr="0005586D">
        <w:rPr>
          <w:lang w:val="en-GB"/>
        </w:rPr>
        <w:t xml:space="preserve">efficacy in relation to intracerebral </w:t>
      </w:r>
      <w:r w:rsidR="00777769" w:rsidRPr="0005586D">
        <w:rPr>
          <w:lang w:val="en-GB"/>
        </w:rPr>
        <w:t>haemorrhage</w:t>
      </w:r>
      <w:r w:rsidR="005A20E0">
        <w:rPr>
          <w:lang w:val="en-GB"/>
        </w:rPr>
        <w:t>.</w:t>
      </w:r>
      <w:r w:rsidR="00777769" w:rsidRPr="0005586D">
        <w:rPr>
          <w:lang w:val="en-GB"/>
        </w:rPr>
        <w:t xml:space="preserve"> </w:t>
      </w:r>
      <w:r w:rsidR="005A20E0">
        <w:rPr>
          <w:lang w:val="en-GB"/>
        </w:rPr>
        <w:t>They</w:t>
      </w:r>
      <w:r w:rsidR="005A20E0" w:rsidRPr="0005586D">
        <w:rPr>
          <w:lang w:val="en-GB"/>
        </w:rPr>
        <w:t xml:space="preserve"> </w:t>
      </w:r>
      <w:r w:rsidR="005A20E0">
        <w:rPr>
          <w:lang w:val="en-GB"/>
        </w:rPr>
        <w:t xml:space="preserve">considered that haemostatic efficacy </w:t>
      </w:r>
      <w:r w:rsidR="00AC20C1">
        <w:rPr>
          <w:lang w:val="en-GB"/>
        </w:rPr>
        <w:t xml:space="preserve">as defined in the trial </w:t>
      </w:r>
      <w:r w:rsidR="00172737" w:rsidRPr="0005586D">
        <w:rPr>
          <w:lang w:val="en-GB"/>
        </w:rPr>
        <w:t xml:space="preserve">could </w:t>
      </w:r>
      <w:r w:rsidR="005A20E0">
        <w:rPr>
          <w:lang w:val="en-GB"/>
        </w:rPr>
        <w:t xml:space="preserve">not </w:t>
      </w:r>
      <w:r w:rsidR="00172737" w:rsidRPr="0005586D">
        <w:rPr>
          <w:lang w:val="en-GB"/>
        </w:rPr>
        <w:t>be considered predictive of clinical outcomes</w:t>
      </w:r>
      <w:r w:rsidR="00AB06BE" w:rsidRPr="0005586D">
        <w:rPr>
          <w:lang w:val="en-GB"/>
        </w:rPr>
        <w:t xml:space="preserve">. The committee concluded that the evidence available for </w:t>
      </w:r>
      <w:proofErr w:type="spellStart"/>
      <w:r w:rsidR="00AB06BE" w:rsidRPr="0005586D">
        <w:rPr>
          <w:lang w:val="en-GB"/>
        </w:rPr>
        <w:t>andexanet</w:t>
      </w:r>
      <w:proofErr w:type="spellEnd"/>
      <w:r w:rsidR="00AB06BE" w:rsidRPr="0005586D">
        <w:rPr>
          <w:lang w:val="en-GB"/>
        </w:rPr>
        <w:t xml:space="preserve"> alfa was limited.</w:t>
      </w:r>
    </w:p>
    <w:p w14:paraId="2D1809B9" w14:textId="153A48A6" w:rsidR="00643582" w:rsidRPr="0005586D" w:rsidRDefault="001F0E0C" w:rsidP="0073007E">
      <w:pPr>
        <w:pStyle w:val="Heading3"/>
      </w:pPr>
      <w:r w:rsidRPr="0005586D">
        <w:lastRenderedPageBreak/>
        <w:t>T</w:t>
      </w:r>
      <w:r w:rsidR="0004462C" w:rsidRPr="0005586D">
        <w:t>he</w:t>
      </w:r>
      <w:r w:rsidR="003B0007" w:rsidRPr="0005586D">
        <w:t xml:space="preserve"> comparability of</w:t>
      </w:r>
      <w:r w:rsidR="005325B1" w:rsidRPr="0005586D">
        <w:t xml:space="preserve"> </w:t>
      </w:r>
      <w:r w:rsidR="003B0007" w:rsidRPr="0005586D">
        <w:t xml:space="preserve">ANNEXA-4 </w:t>
      </w:r>
      <w:r w:rsidR="005325B1" w:rsidRPr="0005586D">
        <w:t>and</w:t>
      </w:r>
      <w:r w:rsidR="0004462C" w:rsidRPr="0005586D">
        <w:t xml:space="preserve"> </w:t>
      </w:r>
      <w:r w:rsidR="0089010E" w:rsidRPr="0005586D">
        <w:t xml:space="preserve">the </w:t>
      </w:r>
      <w:r w:rsidR="003B0007" w:rsidRPr="0005586D">
        <w:t xml:space="preserve">ORANGE study </w:t>
      </w:r>
      <w:r w:rsidR="00720F44" w:rsidRPr="0005586D">
        <w:t>is uncertain</w:t>
      </w:r>
    </w:p>
    <w:p w14:paraId="1FDF4306" w14:textId="226B6785" w:rsidR="00CF3057" w:rsidRPr="0005586D" w:rsidRDefault="0005586D" w:rsidP="00C67CB2">
      <w:pPr>
        <w:pStyle w:val="Numberedlevel2text"/>
        <w:rPr>
          <w:lang w:val="en-GB"/>
        </w:rPr>
      </w:pPr>
      <w:r>
        <w:rPr>
          <w:lang w:val="en-GB"/>
        </w:rPr>
        <w:t>Because</w:t>
      </w:r>
      <w:r w:rsidR="0089010E" w:rsidRPr="0005586D">
        <w:rPr>
          <w:lang w:val="en-GB"/>
        </w:rPr>
        <w:t xml:space="preserve"> </w:t>
      </w:r>
      <w:r w:rsidR="00CF3057" w:rsidRPr="0005586D">
        <w:rPr>
          <w:lang w:val="en-GB"/>
        </w:rPr>
        <w:t>ANNEXA-4 is a single-arm trial</w:t>
      </w:r>
      <w:r w:rsidR="00971667" w:rsidRPr="0005586D">
        <w:rPr>
          <w:lang w:val="en-GB"/>
        </w:rPr>
        <w:t>,</w:t>
      </w:r>
      <w:r w:rsidR="00CF3057" w:rsidRPr="0005586D">
        <w:rPr>
          <w:lang w:val="en-GB"/>
        </w:rPr>
        <w:t xml:space="preserve"> there is no direct evidence</w:t>
      </w:r>
      <w:r w:rsidR="00971667" w:rsidRPr="0005586D">
        <w:rPr>
          <w:lang w:val="en-GB"/>
        </w:rPr>
        <w:t xml:space="preserve"> </w:t>
      </w:r>
      <w:r>
        <w:rPr>
          <w:lang w:val="en-GB"/>
        </w:rPr>
        <w:t>for</w:t>
      </w:r>
      <w:r w:rsidRPr="0005586D">
        <w:rPr>
          <w:lang w:val="en-GB"/>
        </w:rPr>
        <w:t xml:space="preserve"> </w:t>
      </w:r>
      <w:r w:rsidR="001F0E0C" w:rsidRPr="0005586D">
        <w:rPr>
          <w:lang w:val="en-GB"/>
        </w:rPr>
        <w:t>the efficacy</w:t>
      </w:r>
      <w:r w:rsidR="00971667" w:rsidRPr="0005586D">
        <w:rPr>
          <w:lang w:val="en-GB"/>
        </w:rPr>
        <w:t xml:space="preserve"> </w:t>
      </w:r>
      <w:r w:rsidR="001F0E0C" w:rsidRPr="0005586D">
        <w:rPr>
          <w:lang w:val="en-GB"/>
        </w:rPr>
        <w:t xml:space="preserve">of </w:t>
      </w:r>
      <w:proofErr w:type="spellStart"/>
      <w:r w:rsidR="00971667" w:rsidRPr="0005586D">
        <w:rPr>
          <w:lang w:val="en-GB"/>
        </w:rPr>
        <w:t>andexanet</w:t>
      </w:r>
      <w:proofErr w:type="spellEnd"/>
      <w:r w:rsidR="00971667" w:rsidRPr="0005586D">
        <w:rPr>
          <w:lang w:val="en-GB"/>
        </w:rPr>
        <w:t xml:space="preserve"> alfa</w:t>
      </w:r>
      <w:r w:rsidR="006A6C9F" w:rsidRPr="0005586D">
        <w:rPr>
          <w:lang w:val="en-GB"/>
        </w:rPr>
        <w:t xml:space="preserve"> compared</w:t>
      </w:r>
      <w:r w:rsidR="00971667" w:rsidRPr="0005586D">
        <w:rPr>
          <w:lang w:val="en-GB"/>
        </w:rPr>
        <w:t xml:space="preserve"> </w:t>
      </w:r>
      <w:r w:rsidR="001F0E0C" w:rsidRPr="0005586D">
        <w:rPr>
          <w:lang w:val="en-GB"/>
        </w:rPr>
        <w:t>with</w:t>
      </w:r>
      <w:r w:rsidR="00971667" w:rsidRPr="0005586D">
        <w:rPr>
          <w:lang w:val="en-GB"/>
        </w:rPr>
        <w:t xml:space="preserve"> other treatments.</w:t>
      </w:r>
      <w:r w:rsidR="002A6D83" w:rsidRPr="0005586D">
        <w:rPr>
          <w:lang w:val="en-GB"/>
        </w:rPr>
        <w:t xml:space="preserve"> </w:t>
      </w:r>
      <w:r w:rsidR="00971667" w:rsidRPr="0005586D">
        <w:rPr>
          <w:lang w:val="en-GB"/>
        </w:rPr>
        <w:t xml:space="preserve">The company </w:t>
      </w:r>
      <w:r w:rsidR="00677648">
        <w:rPr>
          <w:lang w:val="en-GB"/>
        </w:rPr>
        <w:t xml:space="preserve">therefore </w:t>
      </w:r>
      <w:r w:rsidR="00971667" w:rsidRPr="0005586D">
        <w:rPr>
          <w:lang w:val="en-GB"/>
        </w:rPr>
        <w:t xml:space="preserve">used </w:t>
      </w:r>
      <w:r w:rsidR="00677648">
        <w:rPr>
          <w:lang w:val="en-GB"/>
        </w:rPr>
        <w:t>data</w:t>
      </w:r>
      <w:r w:rsidR="00CF79DB">
        <w:rPr>
          <w:lang w:val="en-GB"/>
        </w:rPr>
        <w:t xml:space="preserve"> for PCC</w:t>
      </w:r>
      <w:r w:rsidR="00677648">
        <w:rPr>
          <w:lang w:val="en-GB"/>
        </w:rPr>
        <w:t xml:space="preserve"> from </w:t>
      </w:r>
      <w:r w:rsidR="00971667" w:rsidRPr="0005586D">
        <w:rPr>
          <w:lang w:val="en-GB"/>
        </w:rPr>
        <w:t>the ORANGE study</w:t>
      </w:r>
      <w:r w:rsidR="00677648">
        <w:rPr>
          <w:lang w:val="en-GB"/>
        </w:rPr>
        <w:t xml:space="preserve"> to do an indirect comparison.</w:t>
      </w:r>
      <w:r w:rsidR="00971667" w:rsidRPr="0005586D">
        <w:rPr>
          <w:lang w:val="en-GB"/>
        </w:rPr>
        <w:t xml:space="preserve"> </w:t>
      </w:r>
      <w:r w:rsidR="00677648">
        <w:rPr>
          <w:lang w:val="en-GB"/>
        </w:rPr>
        <w:t>O</w:t>
      </w:r>
      <w:r w:rsidR="00CF79DB">
        <w:rPr>
          <w:lang w:val="en-GB"/>
        </w:rPr>
        <w:t>RANGE</w:t>
      </w:r>
      <w:r w:rsidR="00157366">
        <w:rPr>
          <w:lang w:val="en-GB"/>
        </w:rPr>
        <w:t xml:space="preserve"> </w:t>
      </w:r>
      <w:r w:rsidR="00494D8F">
        <w:rPr>
          <w:lang w:val="en-GB"/>
        </w:rPr>
        <w:t>was</w:t>
      </w:r>
      <w:r w:rsidR="00157366">
        <w:rPr>
          <w:lang w:val="en-GB"/>
        </w:rPr>
        <w:t xml:space="preserve"> </w:t>
      </w:r>
      <w:r w:rsidR="00494D8F">
        <w:rPr>
          <w:lang w:val="en-GB"/>
        </w:rPr>
        <w:t>a UK</w:t>
      </w:r>
      <w:r w:rsidR="00494D8F" w:rsidRPr="0005586D">
        <w:rPr>
          <w:lang w:val="en-GB"/>
        </w:rPr>
        <w:t xml:space="preserve"> </w:t>
      </w:r>
      <w:r w:rsidR="00971667" w:rsidRPr="0005586D">
        <w:rPr>
          <w:lang w:val="en-GB"/>
        </w:rPr>
        <w:t xml:space="preserve">observational study </w:t>
      </w:r>
      <w:r w:rsidR="00494D8F">
        <w:rPr>
          <w:lang w:val="en-GB"/>
        </w:rPr>
        <w:t>in</w:t>
      </w:r>
      <w:r w:rsidR="00494D8F" w:rsidRPr="0005586D">
        <w:rPr>
          <w:lang w:val="en-GB"/>
        </w:rPr>
        <w:t xml:space="preserve"> </w:t>
      </w:r>
      <w:r w:rsidR="00971667" w:rsidRPr="0005586D">
        <w:rPr>
          <w:lang w:val="en-GB"/>
        </w:rPr>
        <w:t xml:space="preserve">people </w:t>
      </w:r>
      <w:r w:rsidR="00494D8F">
        <w:rPr>
          <w:lang w:val="en-GB"/>
        </w:rPr>
        <w:t>taking</w:t>
      </w:r>
      <w:r w:rsidR="006A6C9F" w:rsidRPr="0005586D">
        <w:rPr>
          <w:lang w:val="en-GB"/>
        </w:rPr>
        <w:t xml:space="preserve"> anticoagulants</w:t>
      </w:r>
      <w:r w:rsidR="00790D22" w:rsidRPr="0005586D">
        <w:rPr>
          <w:lang w:val="en-GB"/>
        </w:rPr>
        <w:t xml:space="preserve"> </w:t>
      </w:r>
      <w:r w:rsidR="00494D8F">
        <w:rPr>
          <w:lang w:val="en-GB"/>
        </w:rPr>
        <w:t xml:space="preserve">who were </w:t>
      </w:r>
      <w:r w:rsidR="00790D22" w:rsidRPr="0005586D">
        <w:rPr>
          <w:lang w:val="en-GB"/>
        </w:rPr>
        <w:t>admitted to hospital with a</w:t>
      </w:r>
      <w:r w:rsidR="001E04A9">
        <w:rPr>
          <w:lang w:val="en-GB"/>
        </w:rPr>
        <w:t xml:space="preserve"> major</w:t>
      </w:r>
      <w:r w:rsidR="00790D22" w:rsidRPr="0005586D">
        <w:rPr>
          <w:lang w:val="en-GB"/>
        </w:rPr>
        <w:t xml:space="preserve"> bleed</w:t>
      </w:r>
      <w:r w:rsidR="006A6C9F" w:rsidRPr="0005586D">
        <w:rPr>
          <w:lang w:val="en-GB"/>
        </w:rPr>
        <w:t>.</w:t>
      </w:r>
      <w:r w:rsidR="00777769" w:rsidRPr="0005586D">
        <w:rPr>
          <w:lang w:val="en-GB"/>
        </w:rPr>
        <w:t xml:space="preserve"> </w:t>
      </w:r>
      <w:r w:rsidR="00971667" w:rsidRPr="0005586D">
        <w:rPr>
          <w:lang w:val="en-GB"/>
        </w:rPr>
        <w:t>In ANNEXA-4, people were excluded if survival was expected to be less than 1</w:t>
      </w:r>
      <w:r w:rsidR="006A67AB">
        <w:rPr>
          <w:lang w:val="en-GB"/>
        </w:rPr>
        <w:t> </w:t>
      </w:r>
      <w:r w:rsidR="00971667" w:rsidRPr="0005586D">
        <w:rPr>
          <w:lang w:val="en-GB"/>
        </w:rPr>
        <w:t>month</w:t>
      </w:r>
      <w:r w:rsidR="00790D22" w:rsidRPr="0005586D">
        <w:rPr>
          <w:lang w:val="en-GB"/>
        </w:rPr>
        <w:t xml:space="preserve">, </w:t>
      </w:r>
      <w:r w:rsidR="00971667" w:rsidRPr="0005586D">
        <w:rPr>
          <w:lang w:val="en-GB"/>
        </w:rPr>
        <w:t xml:space="preserve">they had </w:t>
      </w:r>
      <w:r w:rsidR="0037475B" w:rsidRPr="0005586D">
        <w:rPr>
          <w:lang w:val="en-GB"/>
        </w:rPr>
        <w:t xml:space="preserve">a </w:t>
      </w:r>
      <w:r w:rsidR="00971667" w:rsidRPr="0005586D">
        <w:rPr>
          <w:lang w:val="en-GB"/>
        </w:rPr>
        <w:t>Glasgow Coma Score</w:t>
      </w:r>
      <w:r w:rsidR="00777769" w:rsidRPr="0005586D">
        <w:rPr>
          <w:lang w:val="en-GB"/>
        </w:rPr>
        <w:t xml:space="preserve"> lower than 7</w:t>
      </w:r>
      <w:r w:rsidR="00971667" w:rsidRPr="0005586D">
        <w:rPr>
          <w:lang w:val="en-GB"/>
        </w:rPr>
        <w:t xml:space="preserve"> </w:t>
      </w:r>
      <w:r w:rsidR="00790D22" w:rsidRPr="0005586D">
        <w:rPr>
          <w:lang w:val="en-GB"/>
        </w:rPr>
        <w:t xml:space="preserve">or </w:t>
      </w:r>
      <w:r w:rsidR="006A67AB">
        <w:rPr>
          <w:lang w:val="en-GB"/>
        </w:rPr>
        <w:t xml:space="preserve">an </w:t>
      </w:r>
      <w:r w:rsidR="00790D22" w:rsidRPr="0005586D">
        <w:rPr>
          <w:lang w:val="en-GB"/>
        </w:rPr>
        <w:t>intrac</w:t>
      </w:r>
      <w:r w:rsidR="00777769" w:rsidRPr="0005586D">
        <w:rPr>
          <w:lang w:val="en-GB"/>
        </w:rPr>
        <w:t>erebral</w:t>
      </w:r>
      <w:r w:rsidR="00790D22" w:rsidRPr="0005586D">
        <w:rPr>
          <w:lang w:val="en-GB"/>
        </w:rPr>
        <w:t xml:space="preserve"> bleed volume of</w:t>
      </w:r>
      <w:r w:rsidR="00777769" w:rsidRPr="0005586D">
        <w:rPr>
          <w:lang w:val="en-GB"/>
        </w:rPr>
        <w:t xml:space="preserve"> more than</w:t>
      </w:r>
      <w:r w:rsidR="00790D22" w:rsidRPr="0005586D">
        <w:rPr>
          <w:lang w:val="en-GB"/>
        </w:rPr>
        <w:t xml:space="preserve"> </w:t>
      </w:r>
      <w:r w:rsidR="00B670A8" w:rsidRPr="0005586D">
        <w:rPr>
          <w:lang w:val="en-GB"/>
        </w:rPr>
        <w:t>60</w:t>
      </w:r>
      <w:r w:rsidR="00CD7FE2">
        <w:rPr>
          <w:lang w:val="en-GB"/>
        </w:rPr>
        <w:t> ml</w:t>
      </w:r>
      <w:r w:rsidR="006A67AB">
        <w:rPr>
          <w:lang w:val="en-GB"/>
        </w:rPr>
        <w:t>.</w:t>
      </w:r>
      <w:r w:rsidR="00971667" w:rsidRPr="0005586D">
        <w:rPr>
          <w:lang w:val="en-GB"/>
        </w:rPr>
        <w:t xml:space="preserve"> </w:t>
      </w:r>
      <w:r w:rsidR="006A67AB">
        <w:rPr>
          <w:lang w:val="en-GB"/>
        </w:rPr>
        <w:t>However,</w:t>
      </w:r>
      <w:r w:rsidR="006A67AB" w:rsidRPr="0005586D">
        <w:rPr>
          <w:lang w:val="en-GB"/>
        </w:rPr>
        <w:t xml:space="preserve"> </w:t>
      </w:r>
      <w:r w:rsidR="00971667" w:rsidRPr="0005586D">
        <w:rPr>
          <w:lang w:val="en-GB"/>
        </w:rPr>
        <w:t>these criteria were not used in ORANGE.</w:t>
      </w:r>
      <w:r w:rsidR="001F0E0C" w:rsidRPr="0005586D">
        <w:rPr>
          <w:lang w:val="en-GB"/>
        </w:rPr>
        <w:t xml:space="preserve"> </w:t>
      </w:r>
      <w:r w:rsidR="00971667" w:rsidRPr="0005586D">
        <w:rPr>
          <w:lang w:val="en-GB"/>
        </w:rPr>
        <w:t>The</w:t>
      </w:r>
      <w:r w:rsidR="003A62A7" w:rsidRPr="0005586D">
        <w:rPr>
          <w:lang w:val="en-GB"/>
        </w:rPr>
        <w:t xml:space="preserve"> committee noted that </w:t>
      </w:r>
      <w:r w:rsidR="001F0E0C" w:rsidRPr="0005586D">
        <w:rPr>
          <w:lang w:val="en-GB"/>
        </w:rPr>
        <w:t>this</w:t>
      </w:r>
      <w:r w:rsidR="003A62A7" w:rsidRPr="0005586D">
        <w:rPr>
          <w:lang w:val="en-GB"/>
        </w:rPr>
        <w:t xml:space="preserve"> could </w:t>
      </w:r>
      <w:r w:rsidR="00494D8F">
        <w:rPr>
          <w:lang w:val="en-GB"/>
        </w:rPr>
        <w:t>affect</w:t>
      </w:r>
      <w:r w:rsidR="00790D22" w:rsidRPr="0005586D">
        <w:rPr>
          <w:lang w:val="en-GB"/>
        </w:rPr>
        <w:t xml:space="preserve"> </w:t>
      </w:r>
      <w:r w:rsidR="003A62A7" w:rsidRPr="0005586D">
        <w:rPr>
          <w:lang w:val="en-GB"/>
        </w:rPr>
        <w:t>the</w:t>
      </w:r>
      <w:r w:rsidR="00971667" w:rsidRPr="0005586D">
        <w:rPr>
          <w:lang w:val="en-GB"/>
        </w:rPr>
        <w:t xml:space="preserve"> comparability of results for </w:t>
      </w:r>
      <w:r w:rsidR="00242953" w:rsidRPr="0005586D">
        <w:rPr>
          <w:lang w:val="en-GB"/>
        </w:rPr>
        <w:t xml:space="preserve">30-day </w:t>
      </w:r>
      <w:r w:rsidR="00971667" w:rsidRPr="0005586D">
        <w:rPr>
          <w:lang w:val="en-GB"/>
        </w:rPr>
        <w:t>mortality</w:t>
      </w:r>
      <w:r w:rsidR="009F2C1F" w:rsidRPr="0005586D">
        <w:rPr>
          <w:lang w:val="en-GB"/>
        </w:rPr>
        <w:t>.</w:t>
      </w:r>
      <w:r w:rsidR="00971667" w:rsidRPr="0005586D">
        <w:rPr>
          <w:lang w:val="en-GB"/>
        </w:rPr>
        <w:t xml:space="preserve"> The company</w:t>
      </w:r>
      <w:r w:rsidR="003A62A7" w:rsidRPr="0005586D">
        <w:rPr>
          <w:lang w:val="en-GB"/>
        </w:rPr>
        <w:t xml:space="preserve"> explained that the proportion of patients</w:t>
      </w:r>
      <w:r w:rsidR="00A11A38" w:rsidRPr="0005586D">
        <w:rPr>
          <w:lang w:val="en-GB"/>
        </w:rPr>
        <w:t xml:space="preserve"> excluded based on the survival criterion</w:t>
      </w:r>
      <w:r w:rsidR="003A62A7" w:rsidRPr="0005586D">
        <w:rPr>
          <w:lang w:val="en-GB"/>
        </w:rPr>
        <w:t xml:space="preserve"> was extremely low</w:t>
      </w:r>
      <w:r w:rsidR="00494D8F">
        <w:rPr>
          <w:lang w:val="en-GB"/>
        </w:rPr>
        <w:t>.</w:t>
      </w:r>
      <w:r w:rsidR="00C67CB2" w:rsidRPr="0005586D">
        <w:rPr>
          <w:lang w:val="en-GB"/>
        </w:rPr>
        <w:t xml:space="preserve"> </w:t>
      </w:r>
      <w:r w:rsidR="00494D8F">
        <w:rPr>
          <w:lang w:val="en-GB"/>
        </w:rPr>
        <w:t>However,</w:t>
      </w:r>
      <w:r w:rsidR="00494D8F" w:rsidRPr="0005586D">
        <w:rPr>
          <w:lang w:val="en-GB"/>
        </w:rPr>
        <w:t xml:space="preserve"> </w:t>
      </w:r>
      <w:r w:rsidR="00C67CB2" w:rsidRPr="0005586D">
        <w:rPr>
          <w:lang w:val="en-GB"/>
        </w:rPr>
        <w:t>the</w:t>
      </w:r>
      <w:r w:rsidR="00242953" w:rsidRPr="0005586D">
        <w:rPr>
          <w:lang w:val="en-GB"/>
        </w:rPr>
        <w:t xml:space="preserve"> committee noted that some patients may not </w:t>
      </w:r>
      <w:r w:rsidR="00494D8F">
        <w:rPr>
          <w:lang w:val="en-GB"/>
        </w:rPr>
        <w:t>have been</w:t>
      </w:r>
      <w:r w:rsidR="00494D8F" w:rsidRPr="0005586D">
        <w:rPr>
          <w:lang w:val="en-GB"/>
        </w:rPr>
        <w:t xml:space="preserve"> </w:t>
      </w:r>
      <w:r w:rsidR="00242953" w:rsidRPr="0005586D">
        <w:rPr>
          <w:lang w:val="en-GB"/>
        </w:rPr>
        <w:t xml:space="preserve">screened </w:t>
      </w:r>
      <w:r w:rsidR="00C67CB2" w:rsidRPr="0005586D">
        <w:rPr>
          <w:lang w:val="en-GB"/>
        </w:rPr>
        <w:t xml:space="preserve">for inclusion </w:t>
      </w:r>
      <w:r w:rsidR="00242953" w:rsidRPr="0005586D">
        <w:rPr>
          <w:lang w:val="en-GB"/>
        </w:rPr>
        <w:t xml:space="preserve">if the clinicians </w:t>
      </w:r>
      <w:r w:rsidR="00C67CB2" w:rsidRPr="0005586D">
        <w:rPr>
          <w:lang w:val="en-GB"/>
        </w:rPr>
        <w:t>considered that they were too ill to meet the criteria</w:t>
      </w:r>
      <w:r w:rsidR="00494D8F">
        <w:rPr>
          <w:lang w:val="en-GB"/>
        </w:rPr>
        <w:t>.</w:t>
      </w:r>
      <w:r w:rsidR="00C67CB2" w:rsidRPr="0005586D">
        <w:rPr>
          <w:lang w:val="en-GB"/>
        </w:rPr>
        <w:t xml:space="preserve"> </w:t>
      </w:r>
      <w:r w:rsidR="00494D8F">
        <w:rPr>
          <w:lang w:val="en-GB"/>
        </w:rPr>
        <w:t>The</w:t>
      </w:r>
      <w:r w:rsidR="00C67CB2" w:rsidRPr="0005586D">
        <w:rPr>
          <w:lang w:val="en-GB"/>
        </w:rPr>
        <w:t xml:space="preserve"> clinical experts </w:t>
      </w:r>
      <w:r w:rsidR="00242953" w:rsidRPr="0005586D">
        <w:rPr>
          <w:lang w:val="en-GB"/>
        </w:rPr>
        <w:t xml:space="preserve">pointed out that every patient </w:t>
      </w:r>
      <w:r w:rsidR="00C67CB2" w:rsidRPr="0005586D">
        <w:rPr>
          <w:lang w:val="en-GB"/>
        </w:rPr>
        <w:t xml:space="preserve">with a life-threatening bleed should have been </w:t>
      </w:r>
      <w:r w:rsidR="00242953" w:rsidRPr="0005586D">
        <w:rPr>
          <w:lang w:val="en-GB"/>
        </w:rPr>
        <w:t xml:space="preserve">screened </w:t>
      </w:r>
      <w:r w:rsidR="00C67CB2" w:rsidRPr="0005586D">
        <w:rPr>
          <w:lang w:val="en-GB"/>
        </w:rPr>
        <w:t xml:space="preserve">for inclusion unless </w:t>
      </w:r>
      <w:r w:rsidR="00494D8F">
        <w:rPr>
          <w:lang w:val="en-GB"/>
        </w:rPr>
        <w:t xml:space="preserve">they were </w:t>
      </w:r>
      <w:r w:rsidR="00C67CB2" w:rsidRPr="0005586D">
        <w:rPr>
          <w:lang w:val="en-GB"/>
        </w:rPr>
        <w:t>on a known end</w:t>
      </w:r>
      <w:r>
        <w:rPr>
          <w:lang w:val="en-GB"/>
        </w:rPr>
        <w:t>-</w:t>
      </w:r>
      <w:r w:rsidR="00C67CB2" w:rsidRPr="0005586D">
        <w:rPr>
          <w:lang w:val="en-GB"/>
        </w:rPr>
        <w:t>of</w:t>
      </w:r>
      <w:r>
        <w:rPr>
          <w:lang w:val="en-GB"/>
        </w:rPr>
        <w:t>-</w:t>
      </w:r>
      <w:r w:rsidR="00C67CB2" w:rsidRPr="0005586D">
        <w:rPr>
          <w:lang w:val="en-GB"/>
        </w:rPr>
        <w:t>life pathway</w:t>
      </w:r>
      <w:r w:rsidR="00242953" w:rsidRPr="0005586D">
        <w:rPr>
          <w:lang w:val="en-GB"/>
        </w:rPr>
        <w:t>.</w:t>
      </w:r>
      <w:r w:rsidR="00656405" w:rsidRPr="0005586D">
        <w:rPr>
          <w:lang w:val="en-GB"/>
        </w:rPr>
        <w:t xml:space="preserve"> </w:t>
      </w:r>
      <w:r w:rsidR="00242953" w:rsidRPr="0005586D">
        <w:rPr>
          <w:lang w:val="en-GB"/>
        </w:rPr>
        <w:t>The committee concluded that the</w:t>
      </w:r>
      <w:r w:rsidR="00A11A38" w:rsidRPr="0005586D">
        <w:rPr>
          <w:lang w:val="en-GB"/>
        </w:rPr>
        <w:t xml:space="preserve"> comparability of the </w:t>
      </w:r>
      <w:r>
        <w:rPr>
          <w:lang w:val="en-GB"/>
        </w:rPr>
        <w:t>2 </w:t>
      </w:r>
      <w:r w:rsidR="00A11A38" w:rsidRPr="0005586D">
        <w:rPr>
          <w:lang w:val="en-GB"/>
        </w:rPr>
        <w:t xml:space="preserve">studies and </w:t>
      </w:r>
      <w:r w:rsidR="00494D8F">
        <w:rPr>
          <w:lang w:val="en-GB"/>
        </w:rPr>
        <w:t xml:space="preserve">of their </w:t>
      </w:r>
      <w:r w:rsidR="00A11A38" w:rsidRPr="0005586D">
        <w:rPr>
          <w:lang w:val="en-GB"/>
        </w:rPr>
        <w:t>30-day mortality rates are subject to great uncertainty.</w:t>
      </w:r>
    </w:p>
    <w:p w14:paraId="1D2631B9" w14:textId="4F963902" w:rsidR="003B0007" w:rsidRPr="0005586D" w:rsidRDefault="003B0007" w:rsidP="003B0007">
      <w:pPr>
        <w:pStyle w:val="Heading3"/>
      </w:pPr>
      <w:r w:rsidRPr="0005586D">
        <w:t>The indirect treatment comparison</w:t>
      </w:r>
      <w:r w:rsidR="00275B86" w:rsidRPr="0005586D">
        <w:t xml:space="preserve"> </w:t>
      </w:r>
      <w:r w:rsidR="00674B83">
        <w:t>for</w:t>
      </w:r>
      <w:r w:rsidR="00674B83" w:rsidRPr="0005586D">
        <w:t xml:space="preserve"> </w:t>
      </w:r>
      <w:r w:rsidR="00275B86" w:rsidRPr="0005586D">
        <w:t>30-day mortality</w:t>
      </w:r>
      <w:r w:rsidRPr="0005586D">
        <w:t xml:space="preserve"> is too unreliable </w:t>
      </w:r>
      <w:r w:rsidR="003C03BB" w:rsidRPr="0005586D">
        <w:t>for decision making</w:t>
      </w:r>
    </w:p>
    <w:p w14:paraId="5082AEB5" w14:textId="23482FFB" w:rsidR="003B0007" w:rsidRPr="0005586D" w:rsidRDefault="00242953" w:rsidP="00720F44">
      <w:pPr>
        <w:pStyle w:val="Numberedlevel2text"/>
        <w:rPr>
          <w:lang w:val="en-GB"/>
        </w:rPr>
      </w:pPr>
      <w:r w:rsidRPr="0005586D">
        <w:rPr>
          <w:lang w:val="en-GB"/>
        </w:rPr>
        <w:t>The company conducted a propensity score matching analysis to compare</w:t>
      </w:r>
      <w:r w:rsidR="00275B86" w:rsidRPr="0005586D">
        <w:rPr>
          <w:lang w:val="en-GB"/>
        </w:rPr>
        <w:t xml:space="preserve"> 30-day mortality rates from</w:t>
      </w:r>
      <w:r w:rsidRPr="0005586D">
        <w:rPr>
          <w:lang w:val="en-GB"/>
        </w:rPr>
        <w:t xml:space="preserve"> ANNEXA-4 and ORANGE. The committee </w:t>
      </w:r>
      <w:r w:rsidR="00FF6BF8" w:rsidRPr="0005586D">
        <w:rPr>
          <w:lang w:val="en-GB"/>
        </w:rPr>
        <w:t xml:space="preserve">understood </w:t>
      </w:r>
      <w:r w:rsidRPr="0005586D">
        <w:rPr>
          <w:lang w:val="en-GB"/>
        </w:rPr>
        <w:t xml:space="preserve">that important prognostic factors such as severity and volume of </w:t>
      </w:r>
      <w:r w:rsidR="007B250D">
        <w:rPr>
          <w:lang w:val="en-GB"/>
        </w:rPr>
        <w:t xml:space="preserve">the </w:t>
      </w:r>
      <w:r w:rsidRPr="0005586D">
        <w:rPr>
          <w:lang w:val="en-GB"/>
        </w:rPr>
        <w:t>bleed could not be included as covariates</w:t>
      </w:r>
      <w:r w:rsidR="00494D8F">
        <w:rPr>
          <w:lang w:val="en-GB"/>
        </w:rPr>
        <w:t>,</w:t>
      </w:r>
      <w:r w:rsidRPr="0005586D">
        <w:rPr>
          <w:lang w:val="en-GB"/>
        </w:rPr>
        <w:t xml:space="preserve"> because </w:t>
      </w:r>
      <w:r w:rsidR="00404115">
        <w:rPr>
          <w:lang w:val="en-GB"/>
        </w:rPr>
        <w:t>these</w:t>
      </w:r>
      <w:r w:rsidR="00404115" w:rsidRPr="0005586D">
        <w:rPr>
          <w:lang w:val="en-GB"/>
        </w:rPr>
        <w:t xml:space="preserve"> </w:t>
      </w:r>
      <w:r w:rsidRPr="0005586D">
        <w:rPr>
          <w:lang w:val="en-GB"/>
        </w:rPr>
        <w:t>were not collected in ORANGE</w:t>
      </w:r>
      <w:r w:rsidR="0037475B" w:rsidRPr="0005586D">
        <w:rPr>
          <w:lang w:val="en-GB"/>
        </w:rPr>
        <w:t>. The committee also noted</w:t>
      </w:r>
      <w:r w:rsidR="00446206" w:rsidRPr="0005586D">
        <w:rPr>
          <w:lang w:val="en-GB"/>
        </w:rPr>
        <w:t xml:space="preserve"> that 30-day mortality </w:t>
      </w:r>
      <w:r w:rsidR="00404115">
        <w:rPr>
          <w:lang w:val="en-GB"/>
        </w:rPr>
        <w:t>was</w:t>
      </w:r>
      <w:r w:rsidR="00446206" w:rsidRPr="0005586D">
        <w:rPr>
          <w:lang w:val="en-GB"/>
        </w:rPr>
        <w:t xml:space="preserve"> </w:t>
      </w:r>
      <w:r w:rsidR="00F94752" w:rsidRPr="0005586D">
        <w:rPr>
          <w:lang w:val="en-GB"/>
        </w:rPr>
        <w:t>a</w:t>
      </w:r>
      <w:r w:rsidR="00446206" w:rsidRPr="0005586D">
        <w:rPr>
          <w:lang w:val="en-GB"/>
        </w:rPr>
        <w:t xml:space="preserve"> key driver</w:t>
      </w:r>
      <w:r w:rsidR="00F94752" w:rsidRPr="0005586D">
        <w:rPr>
          <w:lang w:val="en-GB"/>
        </w:rPr>
        <w:t xml:space="preserve"> of the economic model</w:t>
      </w:r>
      <w:r w:rsidRPr="0005586D">
        <w:rPr>
          <w:lang w:val="en-GB"/>
        </w:rPr>
        <w:t>.</w:t>
      </w:r>
      <w:r w:rsidR="00BF0399" w:rsidRPr="0005586D">
        <w:rPr>
          <w:lang w:val="en-GB"/>
        </w:rPr>
        <w:t xml:space="preserve"> The company explained that only patients from ORANGE </w:t>
      </w:r>
      <w:r w:rsidR="0037475B" w:rsidRPr="0005586D">
        <w:rPr>
          <w:lang w:val="en-GB"/>
        </w:rPr>
        <w:t xml:space="preserve">who </w:t>
      </w:r>
      <w:r w:rsidR="002F6E5C">
        <w:rPr>
          <w:lang w:val="en-GB"/>
        </w:rPr>
        <w:t>had</w:t>
      </w:r>
      <w:r w:rsidR="002F6E5C" w:rsidRPr="0005586D">
        <w:rPr>
          <w:lang w:val="en-GB"/>
        </w:rPr>
        <w:t xml:space="preserve"> </w:t>
      </w:r>
      <w:r w:rsidR="00BF0399" w:rsidRPr="0005586D">
        <w:rPr>
          <w:lang w:val="en-GB"/>
        </w:rPr>
        <w:t>PCC were matched to</w:t>
      </w:r>
      <w:r w:rsidR="0037475B" w:rsidRPr="0005586D">
        <w:rPr>
          <w:lang w:val="en-GB"/>
        </w:rPr>
        <w:t xml:space="preserve"> patients in</w:t>
      </w:r>
      <w:r w:rsidR="00BF0399" w:rsidRPr="0005586D">
        <w:rPr>
          <w:lang w:val="en-GB"/>
        </w:rPr>
        <w:t xml:space="preserve"> ANNEXA-4</w:t>
      </w:r>
      <w:r w:rsidR="0037475B" w:rsidRPr="0005586D">
        <w:rPr>
          <w:lang w:val="en-GB"/>
        </w:rPr>
        <w:t>.</w:t>
      </w:r>
      <w:r w:rsidR="00BF0399" w:rsidRPr="0005586D">
        <w:rPr>
          <w:lang w:val="en-GB"/>
        </w:rPr>
        <w:t xml:space="preserve"> </w:t>
      </w:r>
      <w:r w:rsidR="0037475B" w:rsidRPr="0005586D">
        <w:rPr>
          <w:lang w:val="en-GB"/>
        </w:rPr>
        <w:t>The</w:t>
      </w:r>
      <w:r w:rsidR="00BF0399" w:rsidRPr="0005586D">
        <w:rPr>
          <w:lang w:val="en-GB"/>
        </w:rPr>
        <w:t xml:space="preserve"> company assumed </w:t>
      </w:r>
      <w:r w:rsidR="0037475B" w:rsidRPr="0005586D">
        <w:rPr>
          <w:lang w:val="en-GB"/>
        </w:rPr>
        <w:t xml:space="preserve">that patients </w:t>
      </w:r>
      <w:r w:rsidR="002F6E5C">
        <w:rPr>
          <w:lang w:val="en-GB"/>
        </w:rPr>
        <w:t>who had</w:t>
      </w:r>
      <w:r w:rsidR="002F6E5C" w:rsidRPr="0005586D">
        <w:rPr>
          <w:lang w:val="en-GB"/>
        </w:rPr>
        <w:t xml:space="preserve"> </w:t>
      </w:r>
      <w:r w:rsidR="0037475B" w:rsidRPr="0005586D">
        <w:rPr>
          <w:lang w:val="en-GB"/>
        </w:rPr>
        <w:t>PCC in ORANGE were a</w:t>
      </w:r>
      <w:r w:rsidR="00BF0399" w:rsidRPr="0005586D">
        <w:rPr>
          <w:lang w:val="en-GB"/>
        </w:rPr>
        <w:t xml:space="preserve"> good proxy for</w:t>
      </w:r>
      <w:r w:rsidR="00A7457C">
        <w:rPr>
          <w:lang w:val="en-GB"/>
        </w:rPr>
        <w:t xml:space="preserve"> those with</w:t>
      </w:r>
      <w:r w:rsidR="00BF0399" w:rsidRPr="0005586D">
        <w:rPr>
          <w:lang w:val="en-GB"/>
        </w:rPr>
        <w:t xml:space="preserve"> more severe </w:t>
      </w:r>
      <w:r w:rsidR="00BD7ED0">
        <w:rPr>
          <w:lang w:val="en-GB"/>
        </w:rPr>
        <w:t>bleeds</w:t>
      </w:r>
      <w:r w:rsidR="00BF0399" w:rsidRPr="0005586D">
        <w:rPr>
          <w:lang w:val="en-GB"/>
        </w:rPr>
        <w:t xml:space="preserve">, </w:t>
      </w:r>
      <w:r w:rsidR="0005586D">
        <w:rPr>
          <w:lang w:val="en-GB"/>
        </w:rPr>
        <w:t>because</w:t>
      </w:r>
      <w:r w:rsidR="0005586D" w:rsidRPr="0005586D">
        <w:rPr>
          <w:lang w:val="en-GB"/>
        </w:rPr>
        <w:t xml:space="preserve"> </w:t>
      </w:r>
      <w:r w:rsidR="00BF0399" w:rsidRPr="0005586D">
        <w:rPr>
          <w:lang w:val="en-GB"/>
        </w:rPr>
        <w:t xml:space="preserve">PCC is used off-label </w:t>
      </w:r>
      <w:r w:rsidR="00494D8F">
        <w:rPr>
          <w:lang w:val="en-GB"/>
        </w:rPr>
        <w:t>and</w:t>
      </w:r>
      <w:r w:rsidR="00494D8F" w:rsidRPr="0005586D">
        <w:rPr>
          <w:lang w:val="en-GB"/>
        </w:rPr>
        <w:t xml:space="preserve"> </w:t>
      </w:r>
      <w:r w:rsidR="00BF0399" w:rsidRPr="0005586D">
        <w:rPr>
          <w:lang w:val="en-GB"/>
        </w:rPr>
        <w:t xml:space="preserve">would be reserved </w:t>
      </w:r>
      <w:r w:rsidR="00B936AE" w:rsidRPr="0005586D">
        <w:rPr>
          <w:lang w:val="en-GB"/>
        </w:rPr>
        <w:t xml:space="preserve">for </w:t>
      </w:r>
      <w:r w:rsidR="00BF0399" w:rsidRPr="0005586D">
        <w:rPr>
          <w:lang w:val="en-GB"/>
        </w:rPr>
        <w:t>more severe</w:t>
      </w:r>
      <w:r w:rsidR="0015241A" w:rsidRPr="0005586D">
        <w:rPr>
          <w:lang w:val="en-GB"/>
        </w:rPr>
        <w:t>ly affected</w:t>
      </w:r>
      <w:r w:rsidR="00BF0399" w:rsidRPr="0005586D">
        <w:rPr>
          <w:lang w:val="en-GB"/>
        </w:rPr>
        <w:t xml:space="preserve"> patients. The committee noted that this assumption was not </w:t>
      </w:r>
      <w:r w:rsidR="00BF0399" w:rsidRPr="0005586D">
        <w:rPr>
          <w:lang w:val="en-GB"/>
        </w:rPr>
        <w:lastRenderedPageBreak/>
        <w:t>supported by evidence.</w:t>
      </w:r>
      <w:r w:rsidRPr="0005586D">
        <w:rPr>
          <w:lang w:val="en-GB"/>
        </w:rPr>
        <w:t xml:space="preserve"> The clinical experts explained that severity and volume of bleeds were the primary prognostic factors for </w:t>
      </w:r>
      <w:r w:rsidR="0015241A" w:rsidRPr="0005586D">
        <w:rPr>
          <w:lang w:val="en-GB"/>
        </w:rPr>
        <w:t>bleed-</w:t>
      </w:r>
      <w:r w:rsidR="00C147EA" w:rsidRPr="0005586D">
        <w:rPr>
          <w:lang w:val="en-GB"/>
        </w:rPr>
        <w:t>related mortality</w:t>
      </w:r>
      <w:r w:rsidR="0015241A" w:rsidRPr="0005586D">
        <w:rPr>
          <w:lang w:val="en-GB"/>
        </w:rPr>
        <w:t>. The committee considered that</w:t>
      </w:r>
      <w:r w:rsidR="008A585E" w:rsidRPr="0005586D">
        <w:rPr>
          <w:lang w:val="en-GB"/>
        </w:rPr>
        <w:t xml:space="preserve"> without </w:t>
      </w:r>
      <w:r w:rsidR="0015241A" w:rsidRPr="0005586D">
        <w:rPr>
          <w:lang w:val="en-GB"/>
        </w:rPr>
        <w:t xml:space="preserve">key prognostic factors </w:t>
      </w:r>
      <w:r w:rsidR="00D040F9" w:rsidRPr="0005586D">
        <w:rPr>
          <w:lang w:val="en-GB"/>
        </w:rPr>
        <w:t>accounted for</w:t>
      </w:r>
      <w:r w:rsidR="008A585E" w:rsidRPr="0005586D">
        <w:rPr>
          <w:lang w:val="en-GB"/>
        </w:rPr>
        <w:t>, the results of the propensity score matching analysis were very uncertain</w:t>
      </w:r>
      <w:r w:rsidRPr="0005586D">
        <w:rPr>
          <w:lang w:val="en-GB"/>
        </w:rPr>
        <w:t>.</w:t>
      </w:r>
      <w:r w:rsidR="008F298E">
        <w:rPr>
          <w:lang w:val="en-GB"/>
        </w:rPr>
        <w:t xml:space="preserve"> </w:t>
      </w:r>
      <w:r w:rsidR="008F298E" w:rsidRPr="008F298E">
        <w:rPr>
          <w:lang w:val="en-GB"/>
        </w:rPr>
        <w:t xml:space="preserve">In addition, the committee noted that for GI bleed, no comparative data was available on what other treatment people had received in the two studies, particularly </w:t>
      </w:r>
      <w:proofErr w:type="spellStart"/>
      <w:r w:rsidR="008F298E" w:rsidRPr="008F298E">
        <w:rPr>
          <w:lang w:val="en-GB"/>
        </w:rPr>
        <w:t>embolisation</w:t>
      </w:r>
      <w:proofErr w:type="spellEnd"/>
      <w:r w:rsidR="008F298E" w:rsidRPr="008F298E">
        <w:rPr>
          <w:lang w:val="en-GB"/>
        </w:rPr>
        <w:t xml:space="preserve"> of a bleeding vessel. </w:t>
      </w:r>
      <w:r w:rsidR="008A585E" w:rsidRPr="0005586D">
        <w:rPr>
          <w:lang w:val="en-GB"/>
        </w:rPr>
        <w:t xml:space="preserve"> The clinical experts explained that in</w:t>
      </w:r>
      <w:r w:rsidR="006D032B" w:rsidRPr="0005586D">
        <w:rPr>
          <w:lang w:val="en-GB"/>
        </w:rPr>
        <w:t xml:space="preserve"> the </w:t>
      </w:r>
      <w:r w:rsidR="008A585E" w:rsidRPr="0005586D">
        <w:rPr>
          <w:lang w:val="en-GB"/>
        </w:rPr>
        <w:t xml:space="preserve">absence of a randomised controlled trial it was very difficult to </w:t>
      </w:r>
      <w:r w:rsidR="0015241A" w:rsidRPr="0005586D">
        <w:rPr>
          <w:lang w:val="en-GB"/>
        </w:rPr>
        <w:t>reach any conclusion on the clinical benefit</w:t>
      </w:r>
      <w:r w:rsidR="00BF0399" w:rsidRPr="0005586D">
        <w:rPr>
          <w:lang w:val="en-GB"/>
        </w:rPr>
        <w:t xml:space="preserve"> of </w:t>
      </w:r>
      <w:proofErr w:type="spellStart"/>
      <w:r w:rsidR="00BF0399" w:rsidRPr="0005586D">
        <w:rPr>
          <w:lang w:val="en-GB"/>
        </w:rPr>
        <w:t>andexanet</w:t>
      </w:r>
      <w:proofErr w:type="spellEnd"/>
      <w:r w:rsidR="00BF0399" w:rsidRPr="0005586D">
        <w:rPr>
          <w:lang w:val="en-GB"/>
        </w:rPr>
        <w:t xml:space="preserve"> alfa </w:t>
      </w:r>
      <w:r w:rsidR="006D032B" w:rsidRPr="0005586D">
        <w:rPr>
          <w:lang w:val="en-GB"/>
        </w:rPr>
        <w:t xml:space="preserve">compared </w:t>
      </w:r>
      <w:r w:rsidR="00404115">
        <w:rPr>
          <w:lang w:val="en-GB"/>
        </w:rPr>
        <w:t>with</w:t>
      </w:r>
      <w:r w:rsidR="00404115" w:rsidRPr="0005586D">
        <w:rPr>
          <w:lang w:val="en-GB"/>
        </w:rPr>
        <w:t xml:space="preserve"> </w:t>
      </w:r>
      <w:r w:rsidR="00BF0399" w:rsidRPr="0005586D">
        <w:rPr>
          <w:lang w:val="en-GB"/>
        </w:rPr>
        <w:t>PCC.</w:t>
      </w:r>
      <w:r w:rsidRPr="0005586D">
        <w:rPr>
          <w:lang w:val="en-GB"/>
        </w:rPr>
        <w:t xml:space="preserve"> </w:t>
      </w:r>
      <w:r w:rsidR="001F5E84" w:rsidRPr="0005586D">
        <w:rPr>
          <w:lang w:val="en-GB"/>
        </w:rPr>
        <w:t xml:space="preserve">The committee </w:t>
      </w:r>
      <w:r w:rsidR="00BB5A18" w:rsidRPr="0005586D">
        <w:rPr>
          <w:lang w:val="en-GB"/>
        </w:rPr>
        <w:t xml:space="preserve">considered </w:t>
      </w:r>
      <w:r w:rsidR="001F5E84" w:rsidRPr="0005586D">
        <w:rPr>
          <w:lang w:val="en-GB"/>
        </w:rPr>
        <w:t>that the results of the propensity score matching analysis were</w:t>
      </w:r>
      <w:r w:rsidR="008A585E" w:rsidRPr="0005586D">
        <w:rPr>
          <w:lang w:val="en-GB"/>
        </w:rPr>
        <w:t xml:space="preserve"> too uncertain </w:t>
      </w:r>
      <w:r w:rsidR="006D032B" w:rsidRPr="0005586D">
        <w:rPr>
          <w:lang w:val="en-GB"/>
        </w:rPr>
        <w:t>and</w:t>
      </w:r>
      <w:r w:rsidR="008A585E" w:rsidRPr="0005586D">
        <w:rPr>
          <w:lang w:val="en-GB"/>
        </w:rPr>
        <w:t xml:space="preserve"> </w:t>
      </w:r>
      <w:r w:rsidR="006D032B" w:rsidRPr="0005586D">
        <w:rPr>
          <w:lang w:val="en-GB"/>
        </w:rPr>
        <w:t>un</w:t>
      </w:r>
      <w:r w:rsidR="008A585E" w:rsidRPr="0005586D">
        <w:rPr>
          <w:lang w:val="en-GB"/>
        </w:rPr>
        <w:t>reliable</w:t>
      </w:r>
      <w:r w:rsidR="003C03BB" w:rsidRPr="0005586D">
        <w:rPr>
          <w:lang w:val="en-GB"/>
        </w:rPr>
        <w:t xml:space="preserve"> </w:t>
      </w:r>
      <w:r w:rsidR="008F2090" w:rsidRPr="0005586D">
        <w:rPr>
          <w:lang w:val="en-GB"/>
        </w:rPr>
        <w:t>to be</w:t>
      </w:r>
      <w:r w:rsidR="003C03BB" w:rsidRPr="0005586D">
        <w:rPr>
          <w:lang w:val="en-GB"/>
        </w:rPr>
        <w:t xml:space="preserve"> used for decision making</w:t>
      </w:r>
      <w:r w:rsidR="008A585E" w:rsidRPr="0005586D">
        <w:rPr>
          <w:lang w:val="en-GB"/>
        </w:rPr>
        <w:t>.</w:t>
      </w:r>
      <w:r w:rsidR="0004462C" w:rsidRPr="0005586D">
        <w:rPr>
          <w:lang w:val="en-GB"/>
        </w:rPr>
        <w:t xml:space="preserve"> The committee concluded that the potential benefit of </w:t>
      </w:r>
      <w:proofErr w:type="spellStart"/>
      <w:r w:rsidR="0004462C" w:rsidRPr="0005586D">
        <w:rPr>
          <w:lang w:val="en-GB"/>
        </w:rPr>
        <w:t>andexanet</w:t>
      </w:r>
      <w:proofErr w:type="spellEnd"/>
      <w:r w:rsidR="0004462C" w:rsidRPr="0005586D">
        <w:rPr>
          <w:lang w:val="en-GB"/>
        </w:rPr>
        <w:t xml:space="preserve"> alfa on mortality </w:t>
      </w:r>
      <w:r w:rsidR="00E651A2" w:rsidRPr="0005586D">
        <w:rPr>
          <w:lang w:val="en-GB"/>
        </w:rPr>
        <w:t xml:space="preserve">has </w:t>
      </w:r>
      <w:r w:rsidR="00DF04CA" w:rsidRPr="0005586D">
        <w:rPr>
          <w:lang w:val="en-GB"/>
        </w:rPr>
        <w:t>not been</w:t>
      </w:r>
      <w:r w:rsidR="00E651A2" w:rsidRPr="0005586D">
        <w:rPr>
          <w:lang w:val="en-GB"/>
        </w:rPr>
        <w:t xml:space="preserve"> adequately </w:t>
      </w:r>
      <w:r w:rsidR="0015241A" w:rsidRPr="0005586D">
        <w:rPr>
          <w:lang w:val="en-GB"/>
        </w:rPr>
        <w:t xml:space="preserve">demonstrated or </w:t>
      </w:r>
      <w:r w:rsidR="00BB5A18" w:rsidRPr="0005586D">
        <w:rPr>
          <w:lang w:val="en-GB"/>
        </w:rPr>
        <w:t>quantified</w:t>
      </w:r>
      <w:r w:rsidR="0037715B" w:rsidRPr="0005586D">
        <w:rPr>
          <w:lang w:val="en-GB"/>
        </w:rPr>
        <w:t>.</w:t>
      </w:r>
    </w:p>
    <w:p w14:paraId="7AD82419" w14:textId="4665FB3D" w:rsidR="0037715B" w:rsidRPr="0005586D" w:rsidRDefault="00445BED" w:rsidP="0037715B">
      <w:pPr>
        <w:pStyle w:val="Heading3"/>
      </w:pPr>
      <w:r>
        <w:t>A</w:t>
      </w:r>
      <w:r w:rsidRPr="0005586D">
        <w:t xml:space="preserve"> </w:t>
      </w:r>
      <w:r w:rsidR="0037715B" w:rsidRPr="0005586D">
        <w:t xml:space="preserve">benefit </w:t>
      </w:r>
      <w:r>
        <w:t>from</w:t>
      </w:r>
      <w:r w:rsidRPr="0005586D">
        <w:t xml:space="preserve"> </w:t>
      </w:r>
      <w:proofErr w:type="spellStart"/>
      <w:r w:rsidR="0037715B" w:rsidRPr="0005586D">
        <w:t>andexanet</w:t>
      </w:r>
      <w:proofErr w:type="spellEnd"/>
      <w:r w:rsidR="0037715B" w:rsidRPr="0005586D">
        <w:t xml:space="preserve"> alfa </w:t>
      </w:r>
      <w:r>
        <w:t>on</w:t>
      </w:r>
      <w:r w:rsidR="00674B83" w:rsidRPr="0005586D">
        <w:t xml:space="preserve"> </w:t>
      </w:r>
      <w:r w:rsidR="0037715B" w:rsidRPr="0005586D">
        <w:t xml:space="preserve">long-term disability </w:t>
      </w:r>
      <w:r w:rsidR="002065D6">
        <w:t>after</w:t>
      </w:r>
      <w:r w:rsidR="00B01398">
        <w:t xml:space="preserve"> an </w:t>
      </w:r>
      <w:r w:rsidR="0037715B" w:rsidRPr="0005586D">
        <w:t>ICH is not supported by evidence</w:t>
      </w:r>
    </w:p>
    <w:p w14:paraId="50EDC74C" w14:textId="26AD2D48" w:rsidR="0037715B" w:rsidRPr="0005586D" w:rsidRDefault="0037715B" w:rsidP="0037715B">
      <w:pPr>
        <w:pStyle w:val="Numberedlevel2text"/>
        <w:rPr>
          <w:lang w:val="en-GB"/>
        </w:rPr>
      </w:pPr>
      <w:r w:rsidRPr="0005586D">
        <w:rPr>
          <w:lang w:val="en-GB"/>
        </w:rPr>
        <w:t xml:space="preserve">The company assumed that </w:t>
      </w:r>
      <w:proofErr w:type="spellStart"/>
      <w:r w:rsidRPr="0005586D">
        <w:rPr>
          <w:lang w:val="en-GB"/>
        </w:rPr>
        <w:t>andexanet</w:t>
      </w:r>
      <w:proofErr w:type="spellEnd"/>
      <w:r w:rsidRPr="0005586D">
        <w:rPr>
          <w:lang w:val="en-GB"/>
        </w:rPr>
        <w:t xml:space="preserve"> alfa would </w:t>
      </w:r>
      <w:r w:rsidR="003868D8" w:rsidRPr="0005586D">
        <w:rPr>
          <w:lang w:val="en-GB"/>
        </w:rPr>
        <w:t>reduce</w:t>
      </w:r>
      <w:r w:rsidRPr="0005586D">
        <w:rPr>
          <w:lang w:val="en-GB"/>
        </w:rPr>
        <w:t xml:space="preserve"> the severity of long-term disability in </w:t>
      </w:r>
      <w:r w:rsidR="00B01398">
        <w:rPr>
          <w:lang w:val="en-GB"/>
        </w:rPr>
        <w:t xml:space="preserve">people who had </w:t>
      </w:r>
      <w:r w:rsidR="00404115">
        <w:rPr>
          <w:lang w:val="en-GB"/>
        </w:rPr>
        <w:t xml:space="preserve">had </w:t>
      </w:r>
      <w:r w:rsidR="00B01398">
        <w:rPr>
          <w:lang w:val="en-GB"/>
        </w:rPr>
        <w:t xml:space="preserve">an </w:t>
      </w:r>
      <w:r w:rsidRPr="0005586D">
        <w:rPr>
          <w:lang w:val="en-GB"/>
        </w:rPr>
        <w:t>ICH</w:t>
      </w:r>
      <w:r w:rsidR="00B01398">
        <w:rPr>
          <w:lang w:val="en-GB"/>
        </w:rPr>
        <w:t>,</w:t>
      </w:r>
      <w:r w:rsidRPr="0005586D">
        <w:rPr>
          <w:lang w:val="en-GB"/>
        </w:rPr>
        <w:t xml:space="preserve"> </w:t>
      </w:r>
      <w:r w:rsidR="003868D8" w:rsidRPr="0005586D">
        <w:rPr>
          <w:lang w:val="en-GB"/>
        </w:rPr>
        <w:t>compared with PCC</w:t>
      </w:r>
      <w:r w:rsidR="00B01398">
        <w:rPr>
          <w:lang w:val="en-GB"/>
        </w:rPr>
        <w:t>.</w:t>
      </w:r>
      <w:r w:rsidRPr="0005586D">
        <w:rPr>
          <w:lang w:val="en-GB"/>
        </w:rPr>
        <w:t xml:space="preserve"> </w:t>
      </w:r>
      <w:r w:rsidR="00B01398">
        <w:rPr>
          <w:lang w:val="en-GB"/>
        </w:rPr>
        <w:t>This</w:t>
      </w:r>
      <w:r w:rsidRPr="0005586D">
        <w:rPr>
          <w:lang w:val="en-GB"/>
        </w:rPr>
        <w:t xml:space="preserve"> assumption </w:t>
      </w:r>
      <w:r w:rsidR="00404115">
        <w:rPr>
          <w:lang w:val="en-GB"/>
        </w:rPr>
        <w:t>had</w:t>
      </w:r>
      <w:r w:rsidR="00404115" w:rsidRPr="0005586D">
        <w:rPr>
          <w:lang w:val="en-GB"/>
        </w:rPr>
        <w:t xml:space="preserve"> </w:t>
      </w:r>
      <w:r w:rsidRPr="0005586D">
        <w:rPr>
          <w:lang w:val="en-GB"/>
        </w:rPr>
        <w:t xml:space="preserve">a </w:t>
      </w:r>
      <w:r w:rsidR="00404115">
        <w:rPr>
          <w:lang w:val="en-GB"/>
        </w:rPr>
        <w:t>large</w:t>
      </w:r>
      <w:r w:rsidR="00404115" w:rsidRPr="0005586D">
        <w:rPr>
          <w:lang w:val="en-GB"/>
        </w:rPr>
        <w:t xml:space="preserve"> </w:t>
      </w:r>
      <w:r w:rsidR="00B01398">
        <w:rPr>
          <w:lang w:val="en-GB"/>
        </w:rPr>
        <w:t>effect</w:t>
      </w:r>
      <w:r w:rsidR="00B01398" w:rsidRPr="0005586D">
        <w:rPr>
          <w:lang w:val="en-GB"/>
        </w:rPr>
        <w:t xml:space="preserve"> </w:t>
      </w:r>
      <w:r w:rsidRPr="0005586D">
        <w:rPr>
          <w:lang w:val="en-GB"/>
        </w:rPr>
        <w:t xml:space="preserve">on the </w:t>
      </w:r>
      <w:r w:rsidR="0005586D">
        <w:rPr>
          <w:lang w:val="en-GB"/>
        </w:rPr>
        <w:t>incremental cost-effectiveness ratio (</w:t>
      </w:r>
      <w:r w:rsidRPr="0005586D">
        <w:rPr>
          <w:lang w:val="en-GB"/>
        </w:rPr>
        <w:t>ICER</w:t>
      </w:r>
      <w:r w:rsidR="0005586D">
        <w:rPr>
          <w:lang w:val="en-GB"/>
        </w:rPr>
        <w:t>)</w:t>
      </w:r>
      <w:r w:rsidRPr="0005586D">
        <w:rPr>
          <w:lang w:val="en-GB"/>
        </w:rPr>
        <w:t xml:space="preserve">. </w:t>
      </w:r>
      <w:r w:rsidR="00B01398">
        <w:rPr>
          <w:lang w:val="en-GB"/>
        </w:rPr>
        <w:t>Long</w:t>
      </w:r>
      <w:r w:rsidRPr="0005586D">
        <w:rPr>
          <w:lang w:val="en-GB"/>
        </w:rPr>
        <w:t xml:space="preserve">-term disability </w:t>
      </w:r>
      <w:r w:rsidR="00404115">
        <w:rPr>
          <w:lang w:val="en-GB"/>
        </w:rPr>
        <w:t>after</w:t>
      </w:r>
      <w:r w:rsidR="00B01398">
        <w:rPr>
          <w:lang w:val="en-GB"/>
        </w:rPr>
        <w:t xml:space="preserve"> an </w:t>
      </w:r>
      <w:r w:rsidRPr="0005586D">
        <w:rPr>
          <w:lang w:val="en-GB"/>
        </w:rPr>
        <w:t>ICH is reflected by modified Rankin scale (</w:t>
      </w:r>
      <w:proofErr w:type="spellStart"/>
      <w:r w:rsidRPr="0005586D">
        <w:rPr>
          <w:lang w:val="en-GB"/>
        </w:rPr>
        <w:t>mRS</w:t>
      </w:r>
      <w:proofErr w:type="spellEnd"/>
      <w:r w:rsidRPr="0005586D">
        <w:rPr>
          <w:lang w:val="en-GB"/>
        </w:rPr>
        <w:t>) scores</w:t>
      </w:r>
      <w:r w:rsidR="003868D8" w:rsidRPr="0005586D">
        <w:rPr>
          <w:lang w:val="en-GB"/>
        </w:rPr>
        <w:t xml:space="preserve">, and in the economic model these </w:t>
      </w:r>
      <w:r w:rsidR="00404115">
        <w:rPr>
          <w:lang w:val="en-GB"/>
        </w:rPr>
        <w:t>affected</w:t>
      </w:r>
      <w:r w:rsidR="003868D8" w:rsidRPr="0005586D">
        <w:rPr>
          <w:lang w:val="en-GB"/>
        </w:rPr>
        <w:t xml:space="preserve"> </w:t>
      </w:r>
      <w:r w:rsidRPr="0005586D">
        <w:rPr>
          <w:lang w:val="en-GB"/>
        </w:rPr>
        <w:t xml:space="preserve">mortality risk, costs and utilities. The company used </w:t>
      </w:r>
      <w:r w:rsidR="0005586D">
        <w:rPr>
          <w:lang w:val="en-GB"/>
        </w:rPr>
        <w:t>2 </w:t>
      </w:r>
      <w:r w:rsidRPr="0005586D">
        <w:rPr>
          <w:lang w:val="en-GB"/>
        </w:rPr>
        <w:t xml:space="preserve">different sources for </w:t>
      </w:r>
      <w:proofErr w:type="spellStart"/>
      <w:r w:rsidRPr="0005586D">
        <w:rPr>
          <w:lang w:val="en-GB"/>
        </w:rPr>
        <w:t>mRS</w:t>
      </w:r>
      <w:proofErr w:type="spellEnd"/>
      <w:r w:rsidRPr="0005586D">
        <w:rPr>
          <w:lang w:val="en-GB"/>
        </w:rPr>
        <w:t xml:space="preserve"> scores</w:t>
      </w:r>
      <w:r w:rsidR="00445BED">
        <w:rPr>
          <w:lang w:val="en-GB"/>
        </w:rPr>
        <w:t xml:space="preserve">. For </w:t>
      </w:r>
      <w:proofErr w:type="spellStart"/>
      <w:r w:rsidRPr="0005586D">
        <w:rPr>
          <w:lang w:val="en-GB"/>
        </w:rPr>
        <w:t>andexanet</w:t>
      </w:r>
      <w:proofErr w:type="spellEnd"/>
      <w:r w:rsidRPr="0005586D">
        <w:rPr>
          <w:lang w:val="en-GB"/>
        </w:rPr>
        <w:t xml:space="preserve"> alfa, </w:t>
      </w:r>
      <w:r w:rsidR="00445BED">
        <w:rPr>
          <w:lang w:val="en-GB"/>
        </w:rPr>
        <w:t xml:space="preserve">it used </w:t>
      </w:r>
      <w:r w:rsidRPr="0005586D">
        <w:rPr>
          <w:lang w:val="en-GB"/>
        </w:rPr>
        <w:t>data from ANNEXA</w:t>
      </w:r>
      <w:r w:rsidR="00445BED">
        <w:rPr>
          <w:lang w:val="en-GB"/>
        </w:rPr>
        <w:noBreakHyphen/>
      </w:r>
      <w:r w:rsidRPr="0005586D">
        <w:rPr>
          <w:lang w:val="en-GB"/>
        </w:rPr>
        <w:t>4</w:t>
      </w:r>
      <w:r w:rsidR="00445BED">
        <w:rPr>
          <w:lang w:val="en-GB"/>
        </w:rPr>
        <w:t>.</w:t>
      </w:r>
      <w:r w:rsidRPr="0005586D">
        <w:rPr>
          <w:lang w:val="en-GB"/>
        </w:rPr>
        <w:t xml:space="preserve"> </w:t>
      </w:r>
      <w:r w:rsidR="00445BED">
        <w:rPr>
          <w:lang w:val="en-GB"/>
        </w:rPr>
        <w:t xml:space="preserve">For </w:t>
      </w:r>
      <w:r w:rsidRPr="0005586D">
        <w:rPr>
          <w:lang w:val="en-GB"/>
        </w:rPr>
        <w:t xml:space="preserve">PCC </w:t>
      </w:r>
      <w:r w:rsidR="00445BED">
        <w:rPr>
          <w:lang w:val="en-GB"/>
        </w:rPr>
        <w:t>it</w:t>
      </w:r>
      <w:r w:rsidRPr="0005586D">
        <w:rPr>
          <w:lang w:val="en-GB"/>
        </w:rPr>
        <w:t xml:space="preserve"> used data from </w:t>
      </w:r>
      <w:proofErr w:type="spellStart"/>
      <w:r w:rsidRPr="0005586D">
        <w:rPr>
          <w:lang w:val="en-GB"/>
        </w:rPr>
        <w:t>Øie</w:t>
      </w:r>
      <w:proofErr w:type="spellEnd"/>
      <w:r w:rsidRPr="0005586D">
        <w:rPr>
          <w:lang w:val="en-GB"/>
        </w:rPr>
        <w:t xml:space="preserve"> </w:t>
      </w:r>
      <w:r w:rsidR="000A58AF">
        <w:rPr>
          <w:lang w:val="en-GB"/>
        </w:rPr>
        <w:t xml:space="preserve">et al. </w:t>
      </w:r>
      <w:r w:rsidR="00445BED">
        <w:rPr>
          <w:lang w:val="en-GB"/>
        </w:rPr>
        <w:t>(</w:t>
      </w:r>
      <w:r w:rsidRPr="0005586D">
        <w:rPr>
          <w:lang w:val="en-GB"/>
        </w:rPr>
        <w:t>2018</w:t>
      </w:r>
      <w:r w:rsidR="00445BED">
        <w:rPr>
          <w:lang w:val="en-GB"/>
        </w:rPr>
        <w:t>)</w:t>
      </w:r>
      <w:r w:rsidRPr="0005586D">
        <w:rPr>
          <w:lang w:val="en-GB"/>
        </w:rPr>
        <w:t xml:space="preserve"> study </w:t>
      </w:r>
      <w:r w:rsidR="000A58AF">
        <w:rPr>
          <w:lang w:val="en-GB"/>
        </w:rPr>
        <w:t>that</w:t>
      </w:r>
      <w:r w:rsidR="000A58AF" w:rsidRPr="0005586D">
        <w:rPr>
          <w:lang w:val="en-GB"/>
        </w:rPr>
        <w:t xml:space="preserve"> </w:t>
      </w:r>
      <w:r w:rsidR="003868D8" w:rsidRPr="0005586D">
        <w:rPr>
          <w:lang w:val="en-GB"/>
        </w:rPr>
        <w:t>included</w:t>
      </w:r>
      <w:r w:rsidRPr="0005586D">
        <w:rPr>
          <w:lang w:val="en-GB"/>
        </w:rPr>
        <w:t xml:space="preserve"> patients with intracerebral haemorrhage only</w:t>
      </w:r>
      <w:r w:rsidR="003868D8" w:rsidRPr="0005586D">
        <w:rPr>
          <w:lang w:val="en-GB"/>
        </w:rPr>
        <w:t xml:space="preserve"> </w:t>
      </w:r>
      <w:r w:rsidR="00445BED">
        <w:rPr>
          <w:lang w:val="en-GB"/>
        </w:rPr>
        <w:t>and excluded</w:t>
      </w:r>
      <w:r w:rsidR="00445BED" w:rsidRPr="0005586D">
        <w:rPr>
          <w:lang w:val="en-GB"/>
        </w:rPr>
        <w:t xml:space="preserve"> </w:t>
      </w:r>
      <w:r w:rsidR="003868D8" w:rsidRPr="0005586D">
        <w:rPr>
          <w:lang w:val="en-GB"/>
        </w:rPr>
        <w:t>those with other intracranial bleeds</w:t>
      </w:r>
      <w:r w:rsidRPr="0005586D">
        <w:rPr>
          <w:lang w:val="en-GB"/>
        </w:rPr>
        <w:t xml:space="preserve">. The ERG and </w:t>
      </w:r>
      <w:r w:rsidR="00445BED">
        <w:rPr>
          <w:lang w:val="en-GB"/>
        </w:rPr>
        <w:t xml:space="preserve">the </w:t>
      </w:r>
      <w:r w:rsidRPr="0005586D">
        <w:rPr>
          <w:lang w:val="en-GB"/>
        </w:rPr>
        <w:t xml:space="preserve">clinical experts explained that intracerebral haemorrhage is the most severe type of ICH and therefore the company’s </w:t>
      </w:r>
      <w:r w:rsidR="00E51663" w:rsidRPr="0005586D">
        <w:rPr>
          <w:lang w:val="en-GB"/>
        </w:rPr>
        <w:t xml:space="preserve">comparison </w:t>
      </w:r>
      <w:r w:rsidR="00404115">
        <w:rPr>
          <w:lang w:val="en-GB"/>
        </w:rPr>
        <w:t>overestimated</w:t>
      </w:r>
      <w:r w:rsidR="00404115" w:rsidRPr="0005586D">
        <w:rPr>
          <w:lang w:val="en-GB"/>
        </w:rPr>
        <w:t xml:space="preserve"> </w:t>
      </w:r>
      <w:r w:rsidRPr="0005586D">
        <w:rPr>
          <w:lang w:val="en-GB"/>
        </w:rPr>
        <w:t xml:space="preserve">the severity of </w:t>
      </w:r>
      <w:r w:rsidR="003868D8" w:rsidRPr="0005586D">
        <w:rPr>
          <w:lang w:val="en-GB"/>
        </w:rPr>
        <w:t xml:space="preserve">disability and </w:t>
      </w:r>
      <w:proofErr w:type="spellStart"/>
      <w:r w:rsidR="003868D8" w:rsidRPr="0005586D">
        <w:rPr>
          <w:lang w:val="en-GB"/>
        </w:rPr>
        <w:t>mRS</w:t>
      </w:r>
      <w:proofErr w:type="spellEnd"/>
      <w:r w:rsidR="00E416B2">
        <w:rPr>
          <w:lang w:val="en-GB"/>
        </w:rPr>
        <w:t xml:space="preserve"> scores</w:t>
      </w:r>
      <w:r w:rsidRPr="0005586D">
        <w:rPr>
          <w:lang w:val="en-GB"/>
        </w:rPr>
        <w:t xml:space="preserve"> </w:t>
      </w:r>
      <w:r w:rsidR="00E51663" w:rsidRPr="0005586D">
        <w:rPr>
          <w:lang w:val="en-GB"/>
        </w:rPr>
        <w:t>for</w:t>
      </w:r>
      <w:r w:rsidRPr="0005586D">
        <w:rPr>
          <w:lang w:val="en-GB"/>
        </w:rPr>
        <w:t xml:space="preserve"> PCC</w:t>
      </w:r>
      <w:r w:rsidR="00E51663" w:rsidRPr="0005586D">
        <w:rPr>
          <w:lang w:val="en-GB"/>
        </w:rPr>
        <w:t>.</w:t>
      </w:r>
      <w:r w:rsidRPr="0005586D">
        <w:rPr>
          <w:lang w:val="en-GB"/>
        </w:rPr>
        <w:t xml:space="preserve"> </w:t>
      </w:r>
      <w:r w:rsidR="00E51663" w:rsidRPr="0005586D">
        <w:rPr>
          <w:lang w:val="en-GB"/>
        </w:rPr>
        <w:t>The</w:t>
      </w:r>
      <w:r w:rsidRPr="0005586D">
        <w:rPr>
          <w:lang w:val="en-GB"/>
        </w:rPr>
        <w:t xml:space="preserve"> committee </w:t>
      </w:r>
      <w:r w:rsidR="00E51663" w:rsidRPr="0005586D">
        <w:rPr>
          <w:lang w:val="en-GB"/>
        </w:rPr>
        <w:t>noted</w:t>
      </w:r>
      <w:r w:rsidRPr="0005586D">
        <w:rPr>
          <w:lang w:val="en-GB"/>
        </w:rPr>
        <w:t xml:space="preserve"> that there was no </w:t>
      </w:r>
      <w:r w:rsidR="00E51663" w:rsidRPr="0005586D">
        <w:rPr>
          <w:lang w:val="en-GB"/>
        </w:rPr>
        <w:t xml:space="preserve">direct </w:t>
      </w:r>
      <w:r w:rsidRPr="0005586D">
        <w:rPr>
          <w:lang w:val="en-GB"/>
        </w:rPr>
        <w:t xml:space="preserve">evidence that people would have better </w:t>
      </w:r>
      <w:proofErr w:type="spellStart"/>
      <w:r w:rsidRPr="0005586D">
        <w:rPr>
          <w:lang w:val="en-GB"/>
        </w:rPr>
        <w:t>mRS</w:t>
      </w:r>
      <w:proofErr w:type="spellEnd"/>
      <w:r w:rsidRPr="0005586D">
        <w:rPr>
          <w:lang w:val="en-GB"/>
        </w:rPr>
        <w:t xml:space="preserve"> scores</w:t>
      </w:r>
      <w:r w:rsidR="00E51663" w:rsidRPr="0005586D">
        <w:rPr>
          <w:lang w:val="en-GB"/>
        </w:rPr>
        <w:t xml:space="preserve"> and less disability</w:t>
      </w:r>
      <w:r w:rsidRPr="0005586D">
        <w:rPr>
          <w:lang w:val="en-GB"/>
        </w:rPr>
        <w:t xml:space="preserve"> </w:t>
      </w:r>
      <w:r w:rsidR="00E51663" w:rsidRPr="0005586D">
        <w:rPr>
          <w:lang w:val="en-GB"/>
        </w:rPr>
        <w:t xml:space="preserve">after </w:t>
      </w:r>
      <w:proofErr w:type="spellStart"/>
      <w:r w:rsidRPr="0005586D">
        <w:rPr>
          <w:lang w:val="en-GB"/>
        </w:rPr>
        <w:t>andexanet</w:t>
      </w:r>
      <w:proofErr w:type="spellEnd"/>
      <w:r w:rsidRPr="0005586D">
        <w:rPr>
          <w:lang w:val="en-GB"/>
        </w:rPr>
        <w:t xml:space="preserve"> alfa than PCC</w:t>
      </w:r>
      <w:r w:rsidR="00404115">
        <w:rPr>
          <w:lang w:val="en-GB"/>
        </w:rPr>
        <w:t>,</w:t>
      </w:r>
      <w:r w:rsidR="00E51663" w:rsidRPr="0005586D">
        <w:rPr>
          <w:lang w:val="en-GB"/>
        </w:rPr>
        <w:t xml:space="preserve"> and </w:t>
      </w:r>
      <w:r w:rsidR="00404115">
        <w:rPr>
          <w:lang w:val="en-GB"/>
        </w:rPr>
        <w:t xml:space="preserve">that </w:t>
      </w:r>
      <w:r w:rsidR="00E51663" w:rsidRPr="0005586D">
        <w:rPr>
          <w:lang w:val="en-GB"/>
        </w:rPr>
        <w:t xml:space="preserve">the comparison </w:t>
      </w:r>
      <w:r w:rsidRPr="0005586D">
        <w:rPr>
          <w:lang w:val="en-GB"/>
        </w:rPr>
        <w:t xml:space="preserve">was based on a </w:t>
      </w:r>
      <w:r w:rsidR="000A58AF">
        <w:rPr>
          <w:lang w:val="en-GB"/>
        </w:rPr>
        <w:t>naive</w:t>
      </w:r>
      <w:r w:rsidR="000A58AF" w:rsidRPr="0005586D">
        <w:rPr>
          <w:lang w:val="en-GB"/>
        </w:rPr>
        <w:t xml:space="preserve"> </w:t>
      </w:r>
      <w:r w:rsidRPr="0005586D">
        <w:rPr>
          <w:lang w:val="en-GB"/>
        </w:rPr>
        <w:t xml:space="preserve">comparison of </w:t>
      </w:r>
      <w:r w:rsidR="00445BED">
        <w:rPr>
          <w:lang w:val="en-GB"/>
        </w:rPr>
        <w:t xml:space="preserve">data from </w:t>
      </w:r>
      <w:r w:rsidRPr="0005586D">
        <w:rPr>
          <w:lang w:val="en-GB"/>
        </w:rPr>
        <w:t xml:space="preserve">ANNEXA-4 and </w:t>
      </w:r>
      <w:proofErr w:type="spellStart"/>
      <w:r w:rsidRPr="0005586D">
        <w:rPr>
          <w:lang w:val="en-GB"/>
        </w:rPr>
        <w:t>Øie</w:t>
      </w:r>
      <w:proofErr w:type="spellEnd"/>
      <w:r w:rsidRPr="0005586D">
        <w:rPr>
          <w:lang w:val="en-GB"/>
        </w:rPr>
        <w:t xml:space="preserve"> </w:t>
      </w:r>
      <w:r w:rsidR="000A58AF">
        <w:rPr>
          <w:lang w:val="en-GB"/>
        </w:rPr>
        <w:t>et al</w:t>
      </w:r>
      <w:r w:rsidRPr="0005586D">
        <w:rPr>
          <w:lang w:val="en-GB"/>
        </w:rPr>
        <w:t xml:space="preserve">. The committee concluded that </w:t>
      </w:r>
      <w:r w:rsidR="00445BED">
        <w:rPr>
          <w:lang w:val="en-GB"/>
        </w:rPr>
        <w:t>a</w:t>
      </w:r>
      <w:r w:rsidR="00445BED" w:rsidRPr="0005586D">
        <w:rPr>
          <w:lang w:val="en-GB"/>
        </w:rPr>
        <w:t xml:space="preserve"> </w:t>
      </w:r>
      <w:r w:rsidRPr="0005586D">
        <w:rPr>
          <w:lang w:val="en-GB"/>
        </w:rPr>
        <w:lastRenderedPageBreak/>
        <w:t xml:space="preserve">benefit </w:t>
      </w:r>
      <w:r w:rsidR="00445BED">
        <w:rPr>
          <w:lang w:val="en-GB"/>
        </w:rPr>
        <w:t>from</w:t>
      </w:r>
      <w:r w:rsidR="00445BED" w:rsidRPr="0005586D">
        <w:rPr>
          <w:lang w:val="en-GB"/>
        </w:rPr>
        <w:t xml:space="preserve"> </w:t>
      </w:r>
      <w:proofErr w:type="spellStart"/>
      <w:r w:rsidRPr="0005586D">
        <w:rPr>
          <w:lang w:val="en-GB"/>
        </w:rPr>
        <w:t>andexanet</w:t>
      </w:r>
      <w:proofErr w:type="spellEnd"/>
      <w:r w:rsidRPr="0005586D">
        <w:rPr>
          <w:lang w:val="en-GB"/>
        </w:rPr>
        <w:t xml:space="preserve"> alfa on long-term disability was not demonstrated </w:t>
      </w:r>
      <w:r w:rsidR="00445BED">
        <w:rPr>
          <w:lang w:val="en-GB"/>
        </w:rPr>
        <w:t>by the</w:t>
      </w:r>
      <w:r w:rsidRPr="0005586D">
        <w:rPr>
          <w:lang w:val="en-GB"/>
        </w:rPr>
        <w:t xml:space="preserve"> evidence.</w:t>
      </w:r>
    </w:p>
    <w:p w14:paraId="0E39BD86" w14:textId="40752E78" w:rsidR="00643582" w:rsidRPr="0005586D" w:rsidRDefault="00CA72BE" w:rsidP="00643582">
      <w:pPr>
        <w:pStyle w:val="Heading2"/>
      </w:pPr>
      <w:r w:rsidRPr="0005586D">
        <w:t>Cost effectiveness</w:t>
      </w:r>
    </w:p>
    <w:p w14:paraId="582883D0" w14:textId="51A63823" w:rsidR="00643582" w:rsidRPr="0005586D" w:rsidRDefault="003B0007" w:rsidP="0073007E">
      <w:pPr>
        <w:pStyle w:val="Heading3"/>
      </w:pPr>
      <w:r w:rsidRPr="0005586D">
        <w:t>The company’s economic model is suitable for decision making</w:t>
      </w:r>
    </w:p>
    <w:p w14:paraId="70C46935" w14:textId="60667E28" w:rsidR="00C76167" w:rsidRPr="0005586D" w:rsidRDefault="00C76167" w:rsidP="00E51663">
      <w:pPr>
        <w:pStyle w:val="Numberedlevel2text"/>
        <w:rPr>
          <w:lang w:val="en-GB"/>
        </w:rPr>
      </w:pPr>
      <w:r w:rsidRPr="0005586D">
        <w:rPr>
          <w:lang w:val="en-GB"/>
        </w:rPr>
        <w:t xml:space="preserve">The company submitted a decision tree followed by a Markov model to estimate the cost effectiveness of </w:t>
      </w:r>
      <w:proofErr w:type="spellStart"/>
      <w:r w:rsidRPr="0005586D">
        <w:rPr>
          <w:lang w:val="en-GB"/>
        </w:rPr>
        <w:t>andexanet</w:t>
      </w:r>
      <w:proofErr w:type="spellEnd"/>
      <w:r w:rsidRPr="0005586D">
        <w:rPr>
          <w:lang w:val="en-GB"/>
        </w:rPr>
        <w:t xml:space="preserve"> alfa compared with PCC. The committee considered that the model is suitable for decision making.</w:t>
      </w:r>
    </w:p>
    <w:p w14:paraId="6DFE71D7" w14:textId="20D32CB2" w:rsidR="003B0007" w:rsidRPr="0005586D" w:rsidRDefault="003B0007" w:rsidP="003B0007">
      <w:pPr>
        <w:pStyle w:val="Heading3"/>
      </w:pPr>
      <w:r w:rsidRPr="0005586D">
        <w:t xml:space="preserve">The company’s assumptions </w:t>
      </w:r>
      <w:r w:rsidR="000179EB">
        <w:t>about</w:t>
      </w:r>
      <w:r w:rsidRPr="0005586D">
        <w:t xml:space="preserve"> </w:t>
      </w:r>
      <w:r w:rsidR="00901E9E" w:rsidRPr="0005586D">
        <w:t>‘other major bleeds’</w:t>
      </w:r>
      <w:r w:rsidRPr="0005586D">
        <w:t xml:space="preserve"> are not </w:t>
      </w:r>
      <w:r w:rsidR="001832AD" w:rsidRPr="0005586D">
        <w:t>sufficiently</w:t>
      </w:r>
      <w:r w:rsidR="00901E9E" w:rsidRPr="0005586D">
        <w:t xml:space="preserve"> justified</w:t>
      </w:r>
    </w:p>
    <w:p w14:paraId="0A5C2229" w14:textId="7DA03EAB" w:rsidR="004E3301" w:rsidRPr="0005586D" w:rsidRDefault="00C2620D" w:rsidP="004E3301">
      <w:pPr>
        <w:pStyle w:val="Numberedlevel2text"/>
        <w:rPr>
          <w:lang w:val="en-GB"/>
        </w:rPr>
      </w:pPr>
      <w:r w:rsidRPr="0005586D">
        <w:rPr>
          <w:lang w:val="en-GB"/>
        </w:rPr>
        <w:t xml:space="preserve">The </w:t>
      </w:r>
      <w:r w:rsidR="004E3301" w:rsidRPr="0005586D">
        <w:rPr>
          <w:lang w:val="en-GB"/>
        </w:rPr>
        <w:t>propensity score</w:t>
      </w:r>
      <w:r w:rsidR="00641464">
        <w:rPr>
          <w:lang w:val="en-GB"/>
        </w:rPr>
        <w:t>-</w:t>
      </w:r>
      <w:r w:rsidR="004E3301" w:rsidRPr="0005586D">
        <w:rPr>
          <w:lang w:val="en-GB"/>
        </w:rPr>
        <w:t xml:space="preserve">matching analysis </w:t>
      </w:r>
      <w:r w:rsidRPr="0005586D">
        <w:rPr>
          <w:lang w:val="en-GB"/>
        </w:rPr>
        <w:t>was</w:t>
      </w:r>
      <w:r w:rsidR="004E3301" w:rsidRPr="0005586D">
        <w:rPr>
          <w:lang w:val="en-GB"/>
        </w:rPr>
        <w:t xml:space="preserve"> based on </w:t>
      </w:r>
      <w:r w:rsidR="00641464">
        <w:rPr>
          <w:lang w:val="en-GB"/>
        </w:rPr>
        <w:t xml:space="preserve">a </w:t>
      </w:r>
      <w:r w:rsidR="004E3301" w:rsidRPr="0005586D">
        <w:rPr>
          <w:lang w:val="en-GB"/>
        </w:rPr>
        <w:t>small number of patients</w:t>
      </w:r>
      <w:r w:rsidR="00422ABC" w:rsidRPr="0005586D">
        <w:rPr>
          <w:lang w:val="en-GB"/>
        </w:rPr>
        <w:t xml:space="preserve"> </w:t>
      </w:r>
      <w:r w:rsidR="00A3125D">
        <w:rPr>
          <w:lang w:val="en-GB"/>
        </w:rPr>
        <w:t>for</w:t>
      </w:r>
      <w:r w:rsidR="00A3125D" w:rsidRPr="0005586D">
        <w:rPr>
          <w:lang w:val="en-GB"/>
        </w:rPr>
        <w:t xml:space="preserve"> </w:t>
      </w:r>
      <w:r w:rsidR="00BA76A4" w:rsidRPr="0005586D">
        <w:rPr>
          <w:lang w:val="en-GB"/>
        </w:rPr>
        <w:t>bleeds classified as ‘other major bleeds’ (pericardial, retroperitoneal, intraspinal and intraocular bleeds)</w:t>
      </w:r>
      <w:r w:rsidRPr="0005586D">
        <w:rPr>
          <w:lang w:val="en-GB"/>
        </w:rPr>
        <w:t>.</w:t>
      </w:r>
      <w:r w:rsidR="00554909">
        <w:rPr>
          <w:lang w:val="en-GB"/>
        </w:rPr>
        <w:t xml:space="preserve"> </w:t>
      </w:r>
      <w:r w:rsidR="009C75E9">
        <w:rPr>
          <w:lang w:val="en-GB"/>
        </w:rPr>
        <w:t>Also</w:t>
      </w:r>
      <w:r w:rsidR="00554909">
        <w:rPr>
          <w:lang w:val="en-GB"/>
        </w:rPr>
        <w:t>, the analysis</w:t>
      </w:r>
      <w:r w:rsidR="00A55CCA">
        <w:rPr>
          <w:lang w:val="en-GB"/>
        </w:rPr>
        <w:t xml:space="preserve"> results</w:t>
      </w:r>
      <w:r w:rsidR="00554909">
        <w:rPr>
          <w:lang w:val="en-GB"/>
        </w:rPr>
        <w:t xml:space="preserve"> </w:t>
      </w:r>
      <w:r w:rsidR="00E416B2">
        <w:rPr>
          <w:lang w:val="en-GB"/>
        </w:rPr>
        <w:t xml:space="preserve">for these bleeds </w:t>
      </w:r>
      <w:r w:rsidR="00554909" w:rsidRPr="0005586D">
        <w:rPr>
          <w:lang w:val="en-GB"/>
        </w:rPr>
        <w:t xml:space="preserve">did not favour </w:t>
      </w:r>
      <w:proofErr w:type="spellStart"/>
      <w:r w:rsidR="00554909" w:rsidRPr="0005586D">
        <w:rPr>
          <w:lang w:val="en-GB"/>
        </w:rPr>
        <w:t>andexanet</w:t>
      </w:r>
      <w:proofErr w:type="spellEnd"/>
      <w:r w:rsidR="00554909" w:rsidRPr="0005586D">
        <w:rPr>
          <w:lang w:val="en-GB"/>
        </w:rPr>
        <w:t xml:space="preserve"> alfa </w:t>
      </w:r>
      <w:r w:rsidR="00554909">
        <w:rPr>
          <w:lang w:val="en-GB"/>
        </w:rPr>
        <w:t>compared with</w:t>
      </w:r>
      <w:r w:rsidR="00554909" w:rsidRPr="0005586D">
        <w:rPr>
          <w:lang w:val="en-GB"/>
        </w:rPr>
        <w:t xml:space="preserve"> PCC </w:t>
      </w:r>
      <w:r w:rsidR="00554909">
        <w:rPr>
          <w:lang w:val="en-GB"/>
        </w:rPr>
        <w:t>so</w:t>
      </w:r>
      <w:r w:rsidR="00445BED">
        <w:rPr>
          <w:lang w:val="en-GB"/>
        </w:rPr>
        <w:t xml:space="preserve"> </w:t>
      </w:r>
      <w:r w:rsidR="00554909">
        <w:rPr>
          <w:lang w:val="en-GB"/>
        </w:rPr>
        <w:t>t</w:t>
      </w:r>
      <w:r w:rsidRPr="0005586D">
        <w:rPr>
          <w:lang w:val="en-GB"/>
        </w:rPr>
        <w:t xml:space="preserve">he company considered it was counter intuitive and </w:t>
      </w:r>
      <w:r w:rsidR="00BA76A4" w:rsidRPr="0005586D">
        <w:rPr>
          <w:lang w:val="en-GB"/>
        </w:rPr>
        <w:t>several assumptions</w:t>
      </w:r>
      <w:r w:rsidR="00C71E67" w:rsidRPr="0005586D">
        <w:rPr>
          <w:lang w:val="en-GB"/>
        </w:rPr>
        <w:t xml:space="preserve"> were made</w:t>
      </w:r>
      <w:r w:rsidR="00BA76A4" w:rsidRPr="0005586D">
        <w:rPr>
          <w:lang w:val="en-GB"/>
        </w:rPr>
        <w:t xml:space="preserve"> to model these</w:t>
      </w:r>
      <w:r w:rsidR="00C71E67" w:rsidRPr="0005586D">
        <w:rPr>
          <w:lang w:val="en-GB"/>
        </w:rPr>
        <w:t xml:space="preserve"> bleeds</w:t>
      </w:r>
      <w:r w:rsidR="00BA76A4" w:rsidRPr="0005586D">
        <w:rPr>
          <w:lang w:val="en-GB"/>
        </w:rPr>
        <w:t>. Th</w:t>
      </w:r>
      <w:r w:rsidR="004E3301" w:rsidRPr="0005586D">
        <w:rPr>
          <w:lang w:val="en-GB"/>
        </w:rPr>
        <w:t xml:space="preserve">e company assumed that </w:t>
      </w:r>
      <w:proofErr w:type="spellStart"/>
      <w:r w:rsidR="004E3301" w:rsidRPr="0005586D">
        <w:rPr>
          <w:lang w:val="en-GB"/>
        </w:rPr>
        <w:t>andexanet</w:t>
      </w:r>
      <w:proofErr w:type="spellEnd"/>
      <w:r w:rsidR="004E3301" w:rsidRPr="0005586D">
        <w:rPr>
          <w:lang w:val="en-GB"/>
        </w:rPr>
        <w:t xml:space="preserve"> alfa would lead to </w:t>
      </w:r>
      <w:r w:rsidR="00641464">
        <w:rPr>
          <w:lang w:val="en-GB"/>
        </w:rPr>
        <w:t xml:space="preserve">a </w:t>
      </w:r>
      <w:r w:rsidR="004E3301" w:rsidRPr="0005586D">
        <w:rPr>
          <w:lang w:val="en-GB"/>
        </w:rPr>
        <w:t>25% relative reduction in mortality for pericardial and retroperitoneal bleeds</w:t>
      </w:r>
      <w:r w:rsidR="00404115">
        <w:rPr>
          <w:lang w:val="en-GB"/>
        </w:rPr>
        <w:t>,</w:t>
      </w:r>
      <w:r w:rsidR="004E3301" w:rsidRPr="0005586D">
        <w:rPr>
          <w:lang w:val="en-GB"/>
        </w:rPr>
        <w:t xml:space="preserve"> and </w:t>
      </w:r>
      <w:r w:rsidR="0024466A">
        <w:rPr>
          <w:lang w:val="en-GB"/>
        </w:rPr>
        <w:t xml:space="preserve">it </w:t>
      </w:r>
      <w:r w:rsidR="004E3301" w:rsidRPr="0005586D">
        <w:rPr>
          <w:lang w:val="en-GB"/>
        </w:rPr>
        <w:t xml:space="preserve">set the mortality to zero for intraspinal and intraocular bleeds. The company also assumed that </w:t>
      </w:r>
      <w:proofErr w:type="spellStart"/>
      <w:r w:rsidR="004E3301" w:rsidRPr="0005586D">
        <w:rPr>
          <w:lang w:val="en-GB"/>
        </w:rPr>
        <w:t>andexanet</w:t>
      </w:r>
      <w:proofErr w:type="spellEnd"/>
      <w:r w:rsidR="004E3301" w:rsidRPr="0005586D">
        <w:rPr>
          <w:lang w:val="en-GB"/>
        </w:rPr>
        <w:t xml:space="preserve"> alfa would reduce paralysis and blindness by 25% </w:t>
      </w:r>
      <w:r w:rsidR="0024466A">
        <w:rPr>
          <w:lang w:val="en-GB"/>
        </w:rPr>
        <w:t>after</w:t>
      </w:r>
      <w:r w:rsidR="0024466A" w:rsidRPr="0005586D">
        <w:rPr>
          <w:lang w:val="en-GB"/>
        </w:rPr>
        <w:t xml:space="preserve"> </w:t>
      </w:r>
      <w:r w:rsidR="004E3301" w:rsidRPr="0005586D">
        <w:rPr>
          <w:lang w:val="en-GB"/>
        </w:rPr>
        <w:t>intraspinal and intraocular bleeds</w:t>
      </w:r>
      <w:r w:rsidR="0024466A">
        <w:rPr>
          <w:lang w:val="en-GB"/>
        </w:rPr>
        <w:t>,</w:t>
      </w:r>
      <w:r w:rsidR="00CF3AFB" w:rsidRPr="0005586D">
        <w:rPr>
          <w:lang w:val="en-GB"/>
        </w:rPr>
        <w:t xml:space="preserve"> which reduces the long-term management costs and </w:t>
      </w:r>
      <w:r w:rsidR="0024466A">
        <w:rPr>
          <w:lang w:val="en-GB"/>
        </w:rPr>
        <w:t>improves</w:t>
      </w:r>
      <w:r w:rsidR="0024466A" w:rsidRPr="0005586D">
        <w:rPr>
          <w:lang w:val="en-GB"/>
        </w:rPr>
        <w:t xml:space="preserve"> </w:t>
      </w:r>
      <w:r w:rsidR="00CF3AFB" w:rsidRPr="0005586D">
        <w:rPr>
          <w:lang w:val="en-GB"/>
        </w:rPr>
        <w:t>long-term utilities</w:t>
      </w:r>
      <w:r w:rsidR="00415CD8" w:rsidRPr="0005586D">
        <w:rPr>
          <w:lang w:val="en-GB"/>
        </w:rPr>
        <w:t>.</w:t>
      </w:r>
      <w:r w:rsidR="00CF3AFB" w:rsidRPr="0005586D">
        <w:rPr>
          <w:lang w:val="en-GB"/>
        </w:rPr>
        <w:t xml:space="preserve"> </w:t>
      </w:r>
      <w:r w:rsidR="00037E92">
        <w:rPr>
          <w:lang w:val="en-GB"/>
        </w:rPr>
        <w:t>These</w:t>
      </w:r>
      <w:r w:rsidR="00BB2201">
        <w:rPr>
          <w:lang w:val="en-GB"/>
        </w:rPr>
        <w:t xml:space="preserve"> </w:t>
      </w:r>
      <w:r w:rsidR="00CF3AFB" w:rsidRPr="0005586D">
        <w:rPr>
          <w:lang w:val="en-GB"/>
        </w:rPr>
        <w:t xml:space="preserve">assumptions were based on clinical </w:t>
      </w:r>
      <w:r w:rsidR="00037E92">
        <w:rPr>
          <w:lang w:val="en-GB"/>
        </w:rPr>
        <w:t>opinion</w:t>
      </w:r>
      <w:r w:rsidR="00CF3AFB" w:rsidRPr="0005586D">
        <w:rPr>
          <w:lang w:val="en-GB"/>
        </w:rPr>
        <w:t>.</w:t>
      </w:r>
      <w:r w:rsidR="004E3301" w:rsidRPr="0005586D">
        <w:rPr>
          <w:lang w:val="en-GB"/>
        </w:rPr>
        <w:t xml:space="preserve"> The clinical experts explained that the evidence was too scarce to make assumption</w:t>
      </w:r>
      <w:r w:rsidR="00C71E67" w:rsidRPr="0005586D">
        <w:rPr>
          <w:lang w:val="en-GB"/>
        </w:rPr>
        <w:t>s</w:t>
      </w:r>
      <w:r w:rsidR="004E3301" w:rsidRPr="0005586D">
        <w:rPr>
          <w:lang w:val="en-GB"/>
        </w:rPr>
        <w:t xml:space="preserve"> of 25% relative reduction in mortality, paralysis and blindness and that the ERG’s assumption of 0% relative reduction was more reasonable in</w:t>
      </w:r>
      <w:r w:rsidR="00415CD8" w:rsidRPr="0005586D">
        <w:rPr>
          <w:lang w:val="en-GB"/>
        </w:rPr>
        <w:t xml:space="preserve"> the </w:t>
      </w:r>
      <w:r w:rsidR="004E3301" w:rsidRPr="0005586D">
        <w:rPr>
          <w:lang w:val="en-GB"/>
        </w:rPr>
        <w:t xml:space="preserve">absence of robust evidence. </w:t>
      </w:r>
      <w:r w:rsidR="00C60A44" w:rsidRPr="0005586D">
        <w:rPr>
          <w:lang w:val="en-GB"/>
        </w:rPr>
        <w:t>The committee concluded that the company’s assumptions were not supported by evidence.</w:t>
      </w:r>
    </w:p>
    <w:p w14:paraId="4A9D413F" w14:textId="23C57FD3" w:rsidR="00901E9E" w:rsidRPr="0005586D" w:rsidRDefault="00901E9E" w:rsidP="004E3301">
      <w:pPr>
        <w:pStyle w:val="Heading3"/>
      </w:pPr>
      <w:r w:rsidRPr="0005586D">
        <w:lastRenderedPageBreak/>
        <w:t xml:space="preserve">The long-term </w:t>
      </w:r>
      <w:r w:rsidR="0000021C" w:rsidRPr="0005586D">
        <w:t xml:space="preserve">outcomes and utilities </w:t>
      </w:r>
      <w:r w:rsidR="002F6E5C">
        <w:t>for people who had an</w:t>
      </w:r>
      <w:r w:rsidR="002F6E5C" w:rsidRPr="0005586D">
        <w:t xml:space="preserve"> </w:t>
      </w:r>
      <w:r w:rsidRPr="0005586D">
        <w:t xml:space="preserve">ICH </w:t>
      </w:r>
      <w:r w:rsidR="0000021C" w:rsidRPr="0005586D">
        <w:t xml:space="preserve">are highly </w:t>
      </w:r>
      <w:r w:rsidR="00090326" w:rsidRPr="0005586D">
        <w:t>uncertain</w:t>
      </w:r>
    </w:p>
    <w:p w14:paraId="343FD10C" w14:textId="5C0FFD36" w:rsidR="00422ABC" w:rsidRPr="0005586D" w:rsidRDefault="00463366" w:rsidP="00463366">
      <w:pPr>
        <w:pStyle w:val="Numberedlevel2text"/>
        <w:rPr>
          <w:lang w:val="en-GB"/>
        </w:rPr>
      </w:pPr>
      <w:r w:rsidRPr="0005586D">
        <w:rPr>
          <w:lang w:val="en-GB"/>
        </w:rPr>
        <w:t xml:space="preserve">The committee noted that there was no direct evidence that </w:t>
      </w:r>
      <w:r w:rsidR="002F6E5C">
        <w:rPr>
          <w:lang w:val="en-GB"/>
        </w:rPr>
        <w:t xml:space="preserve">people who </w:t>
      </w:r>
      <w:r w:rsidR="00037E92">
        <w:rPr>
          <w:lang w:val="en-GB"/>
        </w:rPr>
        <w:t>had an</w:t>
      </w:r>
      <w:r w:rsidR="002F6E5C" w:rsidRPr="0005586D">
        <w:rPr>
          <w:lang w:val="en-GB"/>
        </w:rPr>
        <w:t xml:space="preserve"> </w:t>
      </w:r>
      <w:r w:rsidRPr="0005586D">
        <w:rPr>
          <w:lang w:val="en-GB"/>
        </w:rPr>
        <w:t xml:space="preserve">ICH had better long-term outcomes </w:t>
      </w:r>
      <w:r w:rsidR="00C80F20">
        <w:rPr>
          <w:lang w:val="en-GB"/>
        </w:rPr>
        <w:t>with</w:t>
      </w:r>
      <w:r w:rsidR="009C75E9">
        <w:rPr>
          <w:lang w:val="en-GB"/>
        </w:rPr>
        <w:t xml:space="preserve"> </w:t>
      </w:r>
      <w:proofErr w:type="spellStart"/>
      <w:r w:rsidR="009C75E9">
        <w:rPr>
          <w:lang w:val="en-GB"/>
        </w:rPr>
        <w:t>andexanet</w:t>
      </w:r>
      <w:proofErr w:type="spellEnd"/>
      <w:r w:rsidR="009C75E9">
        <w:rPr>
          <w:lang w:val="en-GB"/>
        </w:rPr>
        <w:t xml:space="preserve"> alfa </w:t>
      </w:r>
      <w:r w:rsidR="00C80F20">
        <w:rPr>
          <w:lang w:val="en-GB"/>
        </w:rPr>
        <w:t xml:space="preserve">than if they had </w:t>
      </w:r>
      <w:r w:rsidRPr="0005586D">
        <w:rPr>
          <w:lang w:val="en-GB"/>
        </w:rPr>
        <w:t xml:space="preserve">PCC (section 3.7). Differences in </w:t>
      </w:r>
      <w:proofErr w:type="spellStart"/>
      <w:r w:rsidRPr="0005586D">
        <w:rPr>
          <w:lang w:val="en-GB"/>
        </w:rPr>
        <w:t>mRS</w:t>
      </w:r>
      <w:proofErr w:type="spellEnd"/>
      <w:r w:rsidRPr="0005586D">
        <w:rPr>
          <w:lang w:val="en-GB"/>
        </w:rPr>
        <w:t xml:space="preserve"> scores </w:t>
      </w:r>
      <w:r w:rsidR="0095038F">
        <w:rPr>
          <w:lang w:val="en-GB"/>
        </w:rPr>
        <w:t>affect the</w:t>
      </w:r>
      <w:r w:rsidRPr="0005586D">
        <w:rPr>
          <w:lang w:val="en-GB"/>
        </w:rPr>
        <w:t xml:space="preserve"> long</w:t>
      </w:r>
      <w:r w:rsidR="0005586D">
        <w:rPr>
          <w:lang w:val="en-GB"/>
        </w:rPr>
        <w:t>-</w:t>
      </w:r>
      <w:r w:rsidRPr="0005586D">
        <w:rPr>
          <w:lang w:val="en-GB"/>
        </w:rPr>
        <w:t xml:space="preserve">term mortality risk, costs and </w:t>
      </w:r>
      <w:r w:rsidR="00E416B2" w:rsidRPr="0005586D">
        <w:rPr>
          <w:lang w:val="en-GB"/>
        </w:rPr>
        <w:t>utilit</w:t>
      </w:r>
      <w:r w:rsidR="00E416B2">
        <w:rPr>
          <w:lang w:val="en-GB"/>
        </w:rPr>
        <w:t>ies</w:t>
      </w:r>
      <w:r w:rsidR="00E416B2" w:rsidRPr="0005586D">
        <w:rPr>
          <w:lang w:val="en-GB"/>
        </w:rPr>
        <w:t xml:space="preserve"> </w:t>
      </w:r>
      <w:r w:rsidRPr="0005586D">
        <w:rPr>
          <w:lang w:val="en-GB"/>
        </w:rPr>
        <w:t>in the model.</w:t>
      </w:r>
      <w:r w:rsidR="00027397">
        <w:rPr>
          <w:lang w:val="en-GB"/>
        </w:rPr>
        <w:t xml:space="preserve"> </w:t>
      </w:r>
      <w:r w:rsidR="00A37721" w:rsidRPr="0005586D">
        <w:rPr>
          <w:lang w:val="en-GB"/>
        </w:rPr>
        <w:t xml:space="preserve">The long-term utility </w:t>
      </w:r>
      <w:r w:rsidR="0000021C" w:rsidRPr="0005586D">
        <w:rPr>
          <w:lang w:val="en-GB"/>
        </w:rPr>
        <w:t xml:space="preserve">value </w:t>
      </w:r>
      <w:r w:rsidR="007939F7" w:rsidRPr="0005586D">
        <w:rPr>
          <w:lang w:val="en-GB"/>
        </w:rPr>
        <w:t>for</w:t>
      </w:r>
      <w:r w:rsidR="00A37721" w:rsidRPr="0005586D">
        <w:rPr>
          <w:lang w:val="en-GB"/>
        </w:rPr>
        <w:t xml:space="preserve"> </w:t>
      </w:r>
      <w:r w:rsidR="0095038F">
        <w:rPr>
          <w:lang w:val="en-GB"/>
        </w:rPr>
        <w:t xml:space="preserve">people who had an </w:t>
      </w:r>
      <w:r w:rsidR="00A37721" w:rsidRPr="0005586D">
        <w:rPr>
          <w:lang w:val="en-GB"/>
        </w:rPr>
        <w:t xml:space="preserve">ICH </w:t>
      </w:r>
      <w:r w:rsidR="007939F7" w:rsidRPr="0005586D">
        <w:rPr>
          <w:lang w:val="en-GB"/>
        </w:rPr>
        <w:t>in</w:t>
      </w:r>
      <w:r w:rsidR="00A37721" w:rsidRPr="0005586D">
        <w:rPr>
          <w:lang w:val="en-GB"/>
        </w:rPr>
        <w:t xml:space="preserve"> the PCC arm</w:t>
      </w:r>
      <w:r w:rsidR="0091710F" w:rsidRPr="0005586D">
        <w:rPr>
          <w:lang w:val="en-GB"/>
        </w:rPr>
        <w:t xml:space="preserve"> </w:t>
      </w:r>
      <w:r w:rsidRPr="0005586D">
        <w:rPr>
          <w:lang w:val="en-GB"/>
        </w:rPr>
        <w:t xml:space="preserve">in the company’s model </w:t>
      </w:r>
      <w:r w:rsidR="0091710F" w:rsidRPr="0005586D">
        <w:rPr>
          <w:lang w:val="en-GB"/>
        </w:rPr>
        <w:t>was 0.61</w:t>
      </w:r>
      <w:r w:rsidR="0095038F">
        <w:rPr>
          <w:lang w:val="en-GB"/>
        </w:rPr>
        <w:t>.</w:t>
      </w:r>
      <w:r w:rsidR="0091710F" w:rsidRPr="0005586D">
        <w:rPr>
          <w:lang w:val="en-GB"/>
        </w:rPr>
        <w:t xml:space="preserve"> </w:t>
      </w:r>
      <w:r w:rsidR="0095038F">
        <w:rPr>
          <w:lang w:val="en-GB"/>
        </w:rPr>
        <w:t>This</w:t>
      </w:r>
      <w:r w:rsidR="0095038F" w:rsidRPr="0005586D">
        <w:rPr>
          <w:lang w:val="en-GB"/>
        </w:rPr>
        <w:t xml:space="preserve"> </w:t>
      </w:r>
      <w:r w:rsidR="00A37721" w:rsidRPr="0005586D">
        <w:rPr>
          <w:lang w:val="en-GB"/>
        </w:rPr>
        <w:t>was obtained from</w:t>
      </w:r>
      <w:r w:rsidR="0091710F" w:rsidRPr="0005586D">
        <w:rPr>
          <w:lang w:val="en-GB"/>
        </w:rPr>
        <w:t xml:space="preserve"> a 3-month post-acute care utility </w:t>
      </w:r>
      <w:r w:rsidR="0000021C" w:rsidRPr="0005586D">
        <w:rPr>
          <w:lang w:val="en-GB"/>
        </w:rPr>
        <w:t xml:space="preserve">value </w:t>
      </w:r>
      <w:r w:rsidR="0091710F" w:rsidRPr="0005586D">
        <w:rPr>
          <w:lang w:val="en-GB"/>
        </w:rPr>
        <w:t>in people with ICH</w:t>
      </w:r>
      <w:r w:rsidR="00037E92">
        <w:rPr>
          <w:lang w:val="en-GB"/>
        </w:rPr>
        <w:t>,</w:t>
      </w:r>
      <w:r w:rsidR="0091710F" w:rsidRPr="0005586D">
        <w:rPr>
          <w:lang w:val="en-GB"/>
        </w:rPr>
        <w:t xml:space="preserve"> </w:t>
      </w:r>
      <w:r w:rsidR="00037E92">
        <w:rPr>
          <w:lang w:val="en-GB"/>
        </w:rPr>
        <w:t>which</w:t>
      </w:r>
      <w:r w:rsidR="0095038F">
        <w:rPr>
          <w:lang w:val="en-GB"/>
        </w:rPr>
        <w:t xml:space="preserve"> was used </w:t>
      </w:r>
      <w:r w:rsidR="00E51663" w:rsidRPr="0005586D">
        <w:rPr>
          <w:lang w:val="en-GB"/>
        </w:rPr>
        <w:t xml:space="preserve">in </w:t>
      </w:r>
      <w:hyperlink r:id="rId11" w:history="1">
        <w:r w:rsidR="00A7626F" w:rsidRPr="00B45713">
          <w:rPr>
            <w:rStyle w:val="Hyperlink"/>
            <w:lang w:val="en-GB"/>
          </w:rPr>
          <w:t>NICE's guidance on apixaban</w:t>
        </w:r>
        <w:r w:rsidR="00B45713" w:rsidRPr="00B45713">
          <w:rPr>
            <w:rStyle w:val="Hyperlink"/>
            <w:lang w:val="en-GB"/>
          </w:rPr>
          <w:t xml:space="preserve"> for the treatment and secondary prevention of deep vein thrombosis and/or pulmonary embolism</w:t>
        </w:r>
      </w:hyperlink>
      <w:r w:rsidR="0091710F" w:rsidRPr="0005586D">
        <w:rPr>
          <w:lang w:val="en-GB"/>
        </w:rPr>
        <w:t xml:space="preserve">. The company calculated that </w:t>
      </w:r>
      <w:proofErr w:type="spellStart"/>
      <w:r w:rsidR="0091710F" w:rsidRPr="0005586D">
        <w:rPr>
          <w:lang w:val="en-GB"/>
        </w:rPr>
        <w:t>andexanet</w:t>
      </w:r>
      <w:proofErr w:type="spellEnd"/>
      <w:r w:rsidR="0091710F" w:rsidRPr="0005586D">
        <w:rPr>
          <w:lang w:val="en-GB"/>
        </w:rPr>
        <w:t xml:space="preserve"> alfa </w:t>
      </w:r>
      <w:r w:rsidR="002C6992">
        <w:rPr>
          <w:lang w:val="en-GB"/>
        </w:rPr>
        <w:t>increased</w:t>
      </w:r>
      <w:r w:rsidR="0091710F" w:rsidRPr="0005586D">
        <w:rPr>
          <w:lang w:val="en-GB"/>
        </w:rPr>
        <w:t xml:space="preserve"> </w:t>
      </w:r>
      <w:r w:rsidR="0000021C" w:rsidRPr="0005586D">
        <w:rPr>
          <w:lang w:val="en-GB"/>
        </w:rPr>
        <w:t>the long</w:t>
      </w:r>
      <w:r w:rsidRPr="0005586D">
        <w:rPr>
          <w:lang w:val="en-GB"/>
        </w:rPr>
        <w:t>-</w:t>
      </w:r>
      <w:r w:rsidR="0000021C" w:rsidRPr="0005586D">
        <w:rPr>
          <w:lang w:val="en-GB"/>
        </w:rPr>
        <w:t xml:space="preserve">term utility of </w:t>
      </w:r>
      <w:r w:rsidR="0095038F">
        <w:rPr>
          <w:lang w:val="en-GB"/>
        </w:rPr>
        <w:t xml:space="preserve">people who had an </w:t>
      </w:r>
      <w:r w:rsidR="0000021C" w:rsidRPr="0005586D">
        <w:rPr>
          <w:lang w:val="en-GB"/>
        </w:rPr>
        <w:t xml:space="preserve">ICH </w:t>
      </w:r>
      <w:r w:rsidR="0091710F" w:rsidRPr="0005586D">
        <w:rPr>
          <w:lang w:val="en-GB"/>
        </w:rPr>
        <w:t xml:space="preserve">by 0.11 </w:t>
      </w:r>
      <w:r w:rsidR="0000021C" w:rsidRPr="0005586D">
        <w:rPr>
          <w:lang w:val="en-GB"/>
        </w:rPr>
        <w:t>compared with PCC</w:t>
      </w:r>
      <w:r w:rsidR="0095038F">
        <w:rPr>
          <w:lang w:val="en-GB"/>
        </w:rPr>
        <w:t>,</w:t>
      </w:r>
      <w:r w:rsidR="0000021C" w:rsidRPr="0005586D">
        <w:rPr>
          <w:lang w:val="en-GB"/>
        </w:rPr>
        <w:t xml:space="preserve"> </w:t>
      </w:r>
      <w:r w:rsidR="0091710F" w:rsidRPr="0005586D">
        <w:rPr>
          <w:lang w:val="en-GB"/>
        </w:rPr>
        <w:t xml:space="preserve">based on the difference in </w:t>
      </w:r>
      <w:proofErr w:type="spellStart"/>
      <w:r w:rsidR="0091710F" w:rsidRPr="0005586D">
        <w:rPr>
          <w:lang w:val="en-GB"/>
        </w:rPr>
        <w:t>mRS</w:t>
      </w:r>
      <w:proofErr w:type="spellEnd"/>
      <w:r w:rsidR="0091710F" w:rsidRPr="0005586D">
        <w:rPr>
          <w:lang w:val="en-GB"/>
        </w:rPr>
        <w:t xml:space="preserve"> scores between ANNEXA-4 and </w:t>
      </w:r>
      <w:proofErr w:type="spellStart"/>
      <w:r w:rsidR="0091710F" w:rsidRPr="0005586D">
        <w:rPr>
          <w:lang w:val="en-GB"/>
        </w:rPr>
        <w:t>Øie</w:t>
      </w:r>
      <w:proofErr w:type="spellEnd"/>
      <w:r w:rsidR="0091710F" w:rsidRPr="0005586D">
        <w:rPr>
          <w:lang w:val="en-GB"/>
        </w:rPr>
        <w:t xml:space="preserve"> </w:t>
      </w:r>
      <w:r w:rsidR="000A58AF">
        <w:rPr>
          <w:lang w:val="en-GB"/>
        </w:rPr>
        <w:t>et al</w:t>
      </w:r>
      <w:r w:rsidR="0000021C" w:rsidRPr="0005586D">
        <w:rPr>
          <w:lang w:val="en-GB"/>
        </w:rPr>
        <w:t xml:space="preserve">. This resulted </w:t>
      </w:r>
      <w:r w:rsidR="0091710F" w:rsidRPr="0005586D">
        <w:rPr>
          <w:lang w:val="en-GB"/>
        </w:rPr>
        <w:t xml:space="preserve">in a long-term utility of 0.72 </w:t>
      </w:r>
      <w:r w:rsidR="0095038F">
        <w:rPr>
          <w:lang w:val="en-GB"/>
        </w:rPr>
        <w:t>after</w:t>
      </w:r>
      <w:r w:rsidR="0095038F" w:rsidRPr="0005586D">
        <w:rPr>
          <w:lang w:val="en-GB"/>
        </w:rPr>
        <w:t xml:space="preserve"> </w:t>
      </w:r>
      <w:r w:rsidR="002C6992">
        <w:rPr>
          <w:lang w:val="en-GB"/>
        </w:rPr>
        <w:t xml:space="preserve">an ICH for people who had </w:t>
      </w:r>
      <w:proofErr w:type="spellStart"/>
      <w:r w:rsidR="0095038F" w:rsidRPr="0095038F">
        <w:rPr>
          <w:lang w:val="en-GB"/>
        </w:rPr>
        <w:t>andexanet</w:t>
      </w:r>
      <w:proofErr w:type="spellEnd"/>
      <w:r w:rsidR="0095038F" w:rsidRPr="0095038F">
        <w:rPr>
          <w:lang w:val="en-GB"/>
        </w:rPr>
        <w:t xml:space="preserve"> alfa</w:t>
      </w:r>
      <w:r w:rsidR="0091710F" w:rsidRPr="0005586D">
        <w:rPr>
          <w:lang w:val="en-GB"/>
        </w:rPr>
        <w:t xml:space="preserve">. The ERG was concerned that a utility of 0.72 is not plausible </w:t>
      </w:r>
      <w:r w:rsidR="00641464">
        <w:rPr>
          <w:lang w:val="en-GB"/>
        </w:rPr>
        <w:t>because</w:t>
      </w:r>
      <w:r w:rsidR="00641464" w:rsidRPr="0005586D">
        <w:rPr>
          <w:lang w:val="en-GB"/>
        </w:rPr>
        <w:t xml:space="preserve"> </w:t>
      </w:r>
      <w:r w:rsidR="0091710F" w:rsidRPr="0005586D">
        <w:rPr>
          <w:lang w:val="en-GB"/>
        </w:rPr>
        <w:t xml:space="preserve">it is </w:t>
      </w:r>
      <w:r w:rsidR="0000021C" w:rsidRPr="0005586D">
        <w:rPr>
          <w:lang w:val="en-GB"/>
        </w:rPr>
        <w:t xml:space="preserve">only </w:t>
      </w:r>
      <w:r w:rsidR="0091710F" w:rsidRPr="0005586D">
        <w:rPr>
          <w:lang w:val="en-GB"/>
        </w:rPr>
        <w:t xml:space="preserve">0.01 lower than the UK general population aged 75 and above. </w:t>
      </w:r>
      <w:r w:rsidR="0005586D">
        <w:rPr>
          <w:lang w:val="en-GB"/>
        </w:rPr>
        <w:t>Also</w:t>
      </w:r>
      <w:r w:rsidR="00C81586" w:rsidRPr="0005586D">
        <w:rPr>
          <w:lang w:val="en-GB"/>
        </w:rPr>
        <w:t>,</w:t>
      </w:r>
      <w:r w:rsidRPr="0005586D">
        <w:rPr>
          <w:lang w:val="en-GB"/>
        </w:rPr>
        <w:t xml:space="preserve"> </w:t>
      </w:r>
      <w:r w:rsidR="0005586D">
        <w:rPr>
          <w:lang w:val="en-GB"/>
        </w:rPr>
        <w:t xml:space="preserve">the </w:t>
      </w:r>
      <w:r w:rsidRPr="0005586D">
        <w:rPr>
          <w:lang w:val="en-GB"/>
        </w:rPr>
        <w:t>differences in long</w:t>
      </w:r>
      <w:r w:rsidR="0005586D">
        <w:rPr>
          <w:lang w:val="en-GB"/>
        </w:rPr>
        <w:t>-</w:t>
      </w:r>
      <w:r w:rsidRPr="0005586D">
        <w:rPr>
          <w:lang w:val="en-GB"/>
        </w:rPr>
        <w:t>term outcome</w:t>
      </w:r>
      <w:r w:rsidR="00E416B2">
        <w:rPr>
          <w:lang w:val="en-GB"/>
        </w:rPr>
        <w:t>s</w:t>
      </w:r>
      <w:r w:rsidRPr="0005586D">
        <w:rPr>
          <w:lang w:val="en-GB"/>
        </w:rPr>
        <w:t xml:space="preserve"> were driven by the </w:t>
      </w:r>
      <w:r w:rsidR="000A58AF">
        <w:rPr>
          <w:lang w:val="en-GB"/>
        </w:rPr>
        <w:t>naive</w:t>
      </w:r>
      <w:r w:rsidR="000A58AF" w:rsidRPr="0005586D">
        <w:rPr>
          <w:lang w:val="en-GB"/>
        </w:rPr>
        <w:t xml:space="preserve"> </w:t>
      </w:r>
      <w:r w:rsidRPr="0005586D">
        <w:rPr>
          <w:lang w:val="en-GB"/>
        </w:rPr>
        <w:t xml:space="preserve">comparison of </w:t>
      </w:r>
      <w:proofErr w:type="spellStart"/>
      <w:r w:rsidRPr="0005586D">
        <w:rPr>
          <w:lang w:val="en-GB"/>
        </w:rPr>
        <w:t>mRS</w:t>
      </w:r>
      <w:proofErr w:type="spellEnd"/>
      <w:r w:rsidRPr="0005586D">
        <w:rPr>
          <w:lang w:val="en-GB"/>
        </w:rPr>
        <w:t xml:space="preserve"> </w:t>
      </w:r>
      <w:r w:rsidR="0095038F">
        <w:rPr>
          <w:lang w:val="en-GB"/>
        </w:rPr>
        <w:t>scores</w:t>
      </w:r>
      <w:r w:rsidR="0095038F" w:rsidRPr="0005586D">
        <w:rPr>
          <w:lang w:val="en-GB"/>
        </w:rPr>
        <w:t xml:space="preserve"> </w:t>
      </w:r>
      <w:r w:rsidRPr="0005586D">
        <w:rPr>
          <w:lang w:val="en-GB"/>
        </w:rPr>
        <w:t xml:space="preserve">from ANNEXA-4 and </w:t>
      </w:r>
      <w:proofErr w:type="spellStart"/>
      <w:r w:rsidR="00C81586" w:rsidRPr="0005586D">
        <w:rPr>
          <w:lang w:val="en-GB"/>
        </w:rPr>
        <w:t>Øie</w:t>
      </w:r>
      <w:proofErr w:type="spellEnd"/>
      <w:r w:rsidR="00C81586" w:rsidRPr="0005586D">
        <w:rPr>
          <w:lang w:val="en-GB"/>
        </w:rPr>
        <w:t xml:space="preserve"> </w:t>
      </w:r>
      <w:r w:rsidR="000A58AF">
        <w:rPr>
          <w:lang w:val="en-GB"/>
        </w:rPr>
        <w:t>et al</w:t>
      </w:r>
      <w:r w:rsidRPr="0005586D">
        <w:rPr>
          <w:lang w:val="en-GB"/>
        </w:rPr>
        <w:t xml:space="preserve">. </w:t>
      </w:r>
      <w:r w:rsidR="0000021C" w:rsidRPr="0005586D">
        <w:rPr>
          <w:lang w:val="en-GB"/>
        </w:rPr>
        <w:t xml:space="preserve">The ERG’s preferred scenario </w:t>
      </w:r>
      <w:r w:rsidR="0095038F">
        <w:rPr>
          <w:lang w:val="en-GB"/>
        </w:rPr>
        <w:t>was</w:t>
      </w:r>
      <w:r w:rsidR="0095038F" w:rsidRPr="0005586D">
        <w:rPr>
          <w:lang w:val="en-GB"/>
        </w:rPr>
        <w:t xml:space="preserve"> </w:t>
      </w:r>
      <w:r w:rsidR="0000021C" w:rsidRPr="0005586D">
        <w:rPr>
          <w:lang w:val="en-GB"/>
        </w:rPr>
        <w:t xml:space="preserve">to use the </w:t>
      </w:r>
      <w:proofErr w:type="spellStart"/>
      <w:r w:rsidR="0000021C" w:rsidRPr="0005586D">
        <w:rPr>
          <w:lang w:val="en-GB"/>
        </w:rPr>
        <w:t>mRS</w:t>
      </w:r>
      <w:proofErr w:type="spellEnd"/>
      <w:r w:rsidR="0000021C" w:rsidRPr="0005586D">
        <w:rPr>
          <w:lang w:val="en-GB"/>
        </w:rPr>
        <w:t xml:space="preserve"> scores from </w:t>
      </w:r>
      <w:proofErr w:type="spellStart"/>
      <w:r w:rsidR="0000021C" w:rsidRPr="0005586D">
        <w:rPr>
          <w:lang w:val="en-GB"/>
        </w:rPr>
        <w:t>Øie</w:t>
      </w:r>
      <w:proofErr w:type="spellEnd"/>
      <w:r w:rsidR="0000021C" w:rsidRPr="0005586D">
        <w:rPr>
          <w:lang w:val="en-GB"/>
        </w:rPr>
        <w:t xml:space="preserve"> </w:t>
      </w:r>
      <w:r w:rsidR="000A58AF">
        <w:rPr>
          <w:lang w:val="en-GB"/>
        </w:rPr>
        <w:t>et al.</w:t>
      </w:r>
      <w:r w:rsidR="0000021C" w:rsidRPr="0005586D">
        <w:rPr>
          <w:lang w:val="en-GB"/>
        </w:rPr>
        <w:t xml:space="preserve"> only in people who had</w:t>
      </w:r>
      <w:r w:rsidR="00E416B2">
        <w:rPr>
          <w:lang w:val="en-GB"/>
        </w:rPr>
        <w:t xml:space="preserve"> an</w:t>
      </w:r>
      <w:r w:rsidR="0000021C" w:rsidRPr="0005586D">
        <w:rPr>
          <w:lang w:val="en-GB"/>
        </w:rPr>
        <w:t xml:space="preserve"> intracerebral haemorrhage in </w:t>
      </w:r>
      <w:r w:rsidRPr="0005586D">
        <w:rPr>
          <w:lang w:val="en-GB"/>
        </w:rPr>
        <w:t>ANNEXA-4,</w:t>
      </w:r>
      <w:r w:rsidR="0000021C" w:rsidRPr="0005586D">
        <w:rPr>
          <w:lang w:val="en-GB"/>
        </w:rPr>
        <w:t xml:space="preserve"> or alternatively</w:t>
      </w:r>
      <w:r w:rsidR="00AC64F9" w:rsidRPr="0005586D">
        <w:rPr>
          <w:lang w:val="en-GB"/>
        </w:rPr>
        <w:t xml:space="preserve"> </w:t>
      </w:r>
      <w:r w:rsidR="0000021C" w:rsidRPr="0005586D">
        <w:rPr>
          <w:lang w:val="en-GB"/>
        </w:rPr>
        <w:t xml:space="preserve">to use the ANNEXA-4 </w:t>
      </w:r>
      <w:proofErr w:type="spellStart"/>
      <w:r w:rsidR="0000021C" w:rsidRPr="0005586D">
        <w:rPr>
          <w:lang w:val="en-GB"/>
        </w:rPr>
        <w:t>mRS</w:t>
      </w:r>
      <w:proofErr w:type="spellEnd"/>
      <w:r w:rsidR="0000021C" w:rsidRPr="0005586D">
        <w:rPr>
          <w:lang w:val="en-GB"/>
        </w:rPr>
        <w:t xml:space="preserve"> scores for both </w:t>
      </w:r>
      <w:r w:rsidR="0095038F">
        <w:rPr>
          <w:lang w:val="en-GB"/>
        </w:rPr>
        <w:t>treatments</w:t>
      </w:r>
      <w:r w:rsidR="0095038F" w:rsidRPr="0005586D">
        <w:rPr>
          <w:lang w:val="en-GB"/>
        </w:rPr>
        <w:t xml:space="preserve"> </w:t>
      </w:r>
      <w:r w:rsidR="0000021C" w:rsidRPr="0005586D">
        <w:rPr>
          <w:lang w:val="en-GB"/>
        </w:rPr>
        <w:t xml:space="preserve">(assuming no benefit in </w:t>
      </w:r>
      <w:proofErr w:type="spellStart"/>
      <w:r w:rsidR="0000021C" w:rsidRPr="0005586D">
        <w:rPr>
          <w:lang w:val="en-GB"/>
        </w:rPr>
        <w:t>mRS</w:t>
      </w:r>
      <w:proofErr w:type="spellEnd"/>
      <w:r w:rsidR="0000021C" w:rsidRPr="0005586D">
        <w:rPr>
          <w:lang w:val="en-GB"/>
        </w:rPr>
        <w:t xml:space="preserve"> scores).</w:t>
      </w:r>
      <w:r w:rsidRPr="0005586D">
        <w:rPr>
          <w:lang w:val="en-GB"/>
        </w:rPr>
        <w:t xml:space="preserve"> The committee concluded that differences in the long-term outcomes and utilities for </w:t>
      </w:r>
      <w:r w:rsidR="0095038F">
        <w:rPr>
          <w:lang w:val="en-GB"/>
        </w:rPr>
        <w:t xml:space="preserve">people </w:t>
      </w:r>
      <w:r w:rsidR="002C6992">
        <w:rPr>
          <w:lang w:val="en-GB"/>
        </w:rPr>
        <w:t>after</w:t>
      </w:r>
      <w:r w:rsidR="0095038F">
        <w:rPr>
          <w:lang w:val="en-GB"/>
        </w:rPr>
        <w:t xml:space="preserve"> an </w:t>
      </w:r>
      <w:r w:rsidRPr="0005586D">
        <w:rPr>
          <w:lang w:val="en-GB"/>
        </w:rPr>
        <w:t>ICH</w:t>
      </w:r>
      <w:r w:rsidR="0095038F">
        <w:rPr>
          <w:lang w:val="en-GB"/>
        </w:rPr>
        <w:t>,</w:t>
      </w:r>
      <w:r w:rsidRPr="0005586D">
        <w:rPr>
          <w:lang w:val="en-GB"/>
        </w:rPr>
        <w:t xml:space="preserve"> depending on the treatment </w:t>
      </w:r>
      <w:r w:rsidR="00027397">
        <w:rPr>
          <w:lang w:val="en-GB"/>
        </w:rPr>
        <w:t>they had</w:t>
      </w:r>
      <w:r w:rsidR="0095038F">
        <w:rPr>
          <w:lang w:val="en-GB"/>
        </w:rPr>
        <w:t>,</w:t>
      </w:r>
      <w:r w:rsidR="00027397" w:rsidRPr="0005586D">
        <w:rPr>
          <w:lang w:val="en-GB"/>
        </w:rPr>
        <w:t xml:space="preserve"> </w:t>
      </w:r>
      <w:r w:rsidRPr="0005586D">
        <w:rPr>
          <w:lang w:val="en-GB"/>
        </w:rPr>
        <w:t>are highly uncertain.</w:t>
      </w:r>
    </w:p>
    <w:p w14:paraId="392B269C" w14:textId="0FEA0F81" w:rsidR="00B82A82" w:rsidRPr="0005586D" w:rsidRDefault="008F2090" w:rsidP="00B82A82">
      <w:pPr>
        <w:pStyle w:val="Heading2"/>
      </w:pPr>
      <w:r w:rsidRPr="0005586D">
        <w:t>Cost-effectiveness estimates</w:t>
      </w:r>
    </w:p>
    <w:p w14:paraId="02E61C25" w14:textId="069EE133" w:rsidR="00AB2C5C" w:rsidRPr="0005586D" w:rsidRDefault="0068714B" w:rsidP="00AB2C5C">
      <w:pPr>
        <w:pStyle w:val="Heading3"/>
      </w:pPr>
      <w:proofErr w:type="spellStart"/>
      <w:r w:rsidRPr="0005586D">
        <w:t>Andexanet</w:t>
      </w:r>
      <w:proofErr w:type="spellEnd"/>
      <w:r w:rsidRPr="0005586D">
        <w:t xml:space="preserve"> alfa has not been shown to be cost effective</w:t>
      </w:r>
      <w:r w:rsidR="001A5D8D" w:rsidRPr="0005586D">
        <w:t xml:space="preserve"> compared with PCC</w:t>
      </w:r>
    </w:p>
    <w:p w14:paraId="068A66FB" w14:textId="6C71F833" w:rsidR="000F2A2C" w:rsidRPr="0005586D" w:rsidRDefault="000F2A2C" w:rsidP="00FB7E5F">
      <w:pPr>
        <w:pStyle w:val="Numberedlevel2text"/>
        <w:rPr>
          <w:lang w:val="en-GB"/>
        </w:rPr>
      </w:pPr>
      <w:bookmarkStart w:id="5" w:name="_Hlk36738431"/>
      <w:r w:rsidRPr="0005586D">
        <w:rPr>
          <w:lang w:val="en-GB"/>
        </w:rPr>
        <w:t xml:space="preserve">The committee </w:t>
      </w:r>
      <w:r w:rsidR="00D8537B">
        <w:rPr>
          <w:lang w:val="en-GB"/>
        </w:rPr>
        <w:t>noted that the magnitude of</w:t>
      </w:r>
      <w:r w:rsidR="00C80F20">
        <w:rPr>
          <w:lang w:val="en-GB"/>
        </w:rPr>
        <w:t xml:space="preserve"> clinical</w:t>
      </w:r>
      <w:r w:rsidR="00D8537B">
        <w:rPr>
          <w:lang w:val="en-GB"/>
        </w:rPr>
        <w:t xml:space="preserve"> benefit </w:t>
      </w:r>
      <w:r w:rsidR="00CB2DDA">
        <w:rPr>
          <w:lang w:val="en-GB"/>
        </w:rPr>
        <w:t xml:space="preserve">was </w:t>
      </w:r>
      <w:r w:rsidR="00D8537B">
        <w:rPr>
          <w:lang w:val="en-GB"/>
        </w:rPr>
        <w:t>very uncertain; therefore, the most plausible ICERs were very uncertain</w:t>
      </w:r>
      <w:bookmarkEnd w:id="5"/>
      <w:r w:rsidR="00D8537B">
        <w:rPr>
          <w:lang w:val="en-GB"/>
        </w:rPr>
        <w:t xml:space="preserve">. </w:t>
      </w:r>
      <w:r w:rsidR="00CD7FE2">
        <w:rPr>
          <w:lang w:val="en-GB"/>
        </w:rPr>
        <w:t>The company’s</w:t>
      </w:r>
      <w:r w:rsidRPr="0005586D">
        <w:rPr>
          <w:lang w:val="en-GB"/>
        </w:rPr>
        <w:t xml:space="preserve"> ICERs were within the range normally considered a cost-effective use of NHS resources. However, the committee</w:t>
      </w:r>
      <w:r w:rsidR="00CD7FE2">
        <w:rPr>
          <w:lang w:val="en-GB"/>
        </w:rPr>
        <w:t xml:space="preserve"> </w:t>
      </w:r>
      <w:r w:rsidRPr="0005586D">
        <w:rPr>
          <w:lang w:val="en-GB"/>
        </w:rPr>
        <w:t xml:space="preserve">had concerns </w:t>
      </w:r>
      <w:r w:rsidR="00CD7FE2">
        <w:rPr>
          <w:lang w:val="en-GB"/>
        </w:rPr>
        <w:lastRenderedPageBreak/>
        <w:t>about</w:t>
      </w:r>
      <w:r w:rsidR="00CD7FE2" w:rsidRPr="0005586D">
        <w:rPr>
          <w:lang w:val="en-GB"/>
        </w:rPr>
        <w:t xml:space="preserve"> </w:t>
      </w:r>
      <w:r w:rsidRPr="0005586D">
        <w:rPr>
          <w:lang w:val="en-GB"/>
        </w:rPr>
        <w:t>the methods and assumptions used in the model</w:t>
      </w:r>
      <w:r w:rsidR="002C6992">
        <w:rPr>
          <w:lang w:val="en-GB"/>
        </w:rPr>
        <w:t>. These include</w:t>
      </w:r>
      <w:r w:rsidR="00CB2DDA">
        <w:rPr>
          <w:lang w:val="en-GB"/>
        </w:rPr>
        <w:t>d</w:t>
      </w:r>
      <w:r w:rsidR="002C6992">
        <w:rPr>
          <w:lang w:val="en-GB"/>
        </w:rPr>
        <w:t xml:space="preserve"> the</w:t>
      </w:r>
      <w:r w:rsidR="00A646BC" w:rsidRPr="0005586D">
        <w:rPr>
          <w:lang w:val="en-GB"/>
        </w:rPr>
        <w:t xml:space="preserve"> </w:t>
      </w:r>
      <w:r w:rsidR="00A97994" w:rsidRPr="0005586D">
        <w:rPr>
          <w:lang w:val="en-GB"/>
        </w:rPr>
        <w:t>differences in 30</w:t>
      </w:r>
      <w:r w:rsidR="004634D5" w:rsidRPr="0005586D">
        <w:rPr>
          <w:lang w:val="en-GB"/>
        </w:rPr>
        <w:t>-</w:t>
      </w:r>
      <w:r w:rsidR="00A97994" w:rsidRPr="0005586D">
        <w:rPr>
          <w:lang w:val="en-GB"/>
        </w:rPr>
        <w:t xml:space="preserve">day mortality </w:t>
      </w:r>
      <w:r w:rsidR="00A646BC" w:rsidRPr="0005586D">
        <w:rPr>
          <w:lang w:val="en-GB"/>
        </w:rPr>
        <w:t>from trials with different inclusion criteria, major</w:t>
      </w:r>
      <w:r w:rsidR="00FB5A61" w:rsidRPr="0005586D">
        <w:rPr>
          <w:lang w:val="en-GB"/>
        </w:rPr>
        <w:t xml:space="preserve"> uncertainty in </w:t>
      </w:r>
      <w:r w:rsidR="00A646BC" w:rsidRPr="0005586D">
        <w:rPr>
          <w:lang w:val="en-GB"/>
        </w:rPr>
        <w:t xml:space="preserve">a </w:t>
      </w:r>
      <w:r w:rsidR="001A5D8D" w:rsidRPr="0005586D">
        <w:rPr>
          <w:lang w:val="en-GB"/>
        </w:rPr>
        <w:t>propensity score matching analysis</w:t>
      </w:r>
      <w:r w:rsidR="00A646BC" w:rsidRPr="0005586D">
        <w:rPr>
          <w:lang w:val="en-GB"/>
        </w:rPr>
        <w:t xml:space="preserve"> </w:t>
      </w:r>
      <w:r w:rsidR="00CD7FE2">
        <w:rPr>
          <w:lang w:val="en-GB"/>
        </w:rPr>
        <w:t>that</w:t>
      </w:r>
      <w:r w:rsidR="00CD7FE2" w:rsidRPr="0005586D">
        <w:rPr>
          <w:lang w:val="en-GB"/>
        </w:rPr>
        <w:t xml:space="preserve"> </w:t>
      </w:r>
      <w:r w:rsidR="00A646BC" w:rsidRPr="0005586D">
        <w:rPr>
          <w:lang w:val="en-GB"/>
        </w:rPr>
        <w:t>omitted key prognostic factors,</w:t>
      </w:r>
      <w:r w:rsidRPr="0005586D">
        <w:rPr>
          <w:lang w:val="en-GB"/>
        </w:rPr>
        <w:t xml:space="preserve"> and the assumption </w:t>
      </w:r>
      <w:r w:rsidR="00CD7FE2">
        <w:rPr>
          <w:lang w:val="en-GB"/>
        </w:rPr>
        <w:t>of</w:t>
      </w:r>
      <w:r w:rsidR="00CD7FE2" w:rsidRPr="0005586D">
        <w:rPr>
          <w:lang w:val="en-GB"/>
        </w:rPr>
        <w:t xml:space="preserve"> </w:t>
      </w:r>
      <w:r w:rsidR="00A646BC" w:rsidRPr="0005586D">
        <w:rPr>
          <w:lang w:val="en-GB"/>
        </w:rPr>
        <w:t xml:space="preserve">a </w:t>
      </w:r>
      <w:r w:rsidRPr="0005586D">
        <w:rPr>
          <w:lang w:val="en-GB"/>
        </w:rPr>
        <w:t xml:space="preserve">benefit </w:t>
      </w:r>
      <w:r w:rsidR="003B472D">
        <w:rPr>
          <w:lang w:val="en-GB"/>
        </w:rPr>
        <w:t xml:space="preserve">from </w:t>
      </w:r>
      <w:proofErr w:type="spellStart"/>
      <w:r w:rsidR="003B472D">
        <w:rPr>
          <w:lang w:val="en-GB"/>
        </w:rPr>
        <w:t>andexanet</w:t>
      </w:r>
      <w:proofErr w:type="spellEnd"/>
      <w:r w:rsidR="003B472D">
        <w:rPr>
          <w:lang w:val="en-GB"/>
        </w:rPr>
        <w:t xml:space="preserve"> alfa on</w:t>
      </w:r>
      <w:r w:rsidR="00CD7FE2" w:rsidRPr="0005586D">
        <w:rPr>
          <w:lang w:val="en-GB"/>
        </w:rPr>
        <w:t xml:space="preserve"> </w:t>
      </w:r>
      <w:r w:rsidRPr="0005586D">
        <w:rPr>
          <w:lang w:val="en-GB"/>
        </w:rPr>
        <w:t xml:space="preserve">long-term disability </w:t>
      </w:r>
      <w:r w:rsidR="002C6992">
        <w:rPr>
          <w:lang w:val="en-GB"/>
        </w:rPr>
        <w:t>after</w:t>
      </w:r>
      <w:r w:rsidR="003B472D">
        <w:rPr>
          <w:lang w:val="en-GB"/>
        </w:rPr>
        <w:t xml:space="preserve"> an </w:t>
      </w:r>
      <w:r w:rsidRPr="0005586D">
        <w:rPr>
          <w:lang w:val="en-GB"/>
        </w:rPr>
        <w:t>ICH</w:t>
      </w:r>
      <w:r w:rsidR="00CB2DDA">
        <w:rPr>
          <w:lang w:val="en-GB"/>
        </w:rPr>
        <w:t xml:space="preserve"> </w:t>
      </w:r>
      <w:bookmarkStart w:id="6" w:name="_Hlk36738477"/>
      <w:r w:rsidR="00CB2DDA">
        <w:rPr>
          <w:lang w:val="en-GB"/>
        </w:rPr>
        <w:t xml:space="preserve">that </w:t>
      </w:r>
      <w:r w:rsidR="00FB5A61" w:rsidRPr="0005586D">
        <w:rPr>
          <w:lang w:val="en-GB"/>
        </w:rPr>
        <w:t>had not been adequately justified or evidenced</w:t>
      </w:r>
      <w:bookmarkEnd w:id="6"/>
      <w:r w:rsidRPr="0005586D">
        <w:rPr>
          <w:lang w:val="en-GB"/>
        </w:rPr>
        <w:t>.</w:t>
      </w:r>
      <w:r w:rsidR="001A5D8D" w:rsidRPr="0005586D">
        <w:rPr>
          <w:lang w:val="en-GB"/>
        </w:rPr>
        <w:t xml:space="preserve"> </w:t>
      </w:r>
      <w:r w:rsidR="0068714B" w:rsidRPr="0005586D">
        <w:rPr>
          <w:lang w:val="en-GB"/>
        </w:rPr>
        <w:t xml:space="preserve">The committee considered </w:t>
      </w:r>
      <w:r w:rsidR="003B472D">
        <w:rPr>
          <w:lang w:val="en-GB"/>
        </w:rPr>
        <w:t>a</w:t>
      </w:r>
      <w:r w:rsidR="003B472D" w:rsidRPr="0005586D">
        <w:rPr>
          <w:lang w:val="en-GB"/>
        </w:rPr>
        <w:t xml:space="preserve"> </w:t>
      </w:r>
      <w:r w:rsidR="0068714B" w:rsidRPr="0005586D">
        <w:rPr>
          <w:lang w:val="en-GB"/>
        </w:rPr>
        <w:t xml:space="preserve">scenario </w:t>
      </w:r>
      <w:r w:rsidR="0053157B">
        <w:rPr>
          <w:lang w:val="en-GB"/>
        </w:rPr>
        <w:t>that</w:t>
      </w:r>
      <w:r w:rsidR="00A646BC" w:rsidRPr="0005586D">
        <w:rPr>
          <w:lang w:val="en-GB"/>
        </w:rPr>
        <w:t xml:space="preserve"> assumed there was </w:t>
      </w:r>
      <w:r w:rsidR="0068714B" w:rsidRPr="0005586D">
        <w:rPr>
          <w:lang w:val="en-GB"/>
        </w:rPr>
        <w:t>no benefit in 30-day mortality for all bleed types</w:t>
      </w:r>
      <w:r w:rsidR="003B472D">
        <w:rPr>
          <w:lang w:val="en-GB"/>
        </w:rPr>
        <w:t>,</w:t>
      </w:r>
      <w:r w:rsidR="0068714B" w:rsidRPr="0005586D">
        <w:rPr>
          <w:lang w:val="en-GB"/>
        </w:rPr>
        <w:t xml:space="preserve"> and no benefit in long-term disability for </w:t>
      </w:r>
      <w:r w:rsidR="003B472D">
        <w:rPr>
          <w:lang w:val="en-GB"/>
        </w:rPr>
        <w:t xml:space="preserve">people who had an </w:t>
      </w:r>
      <w:r w:rsidR="0068714B" w:rsidRPr="0005586D">
        <w:rPr>
          <w:lang w:val="en-GB"/>
        </w:rPr>
        <w:t xml:space="preserve">ICH. </w:t>
      </w:r>
      <w:bookmarkStart w:id="7" w:name="_Hlk36738500"/>
      <w:r w:rsidR="0053157B">
        <w:rPr>
          <w:lang w:val="en-GB"/>
        </w:rPr>
        <w:t xml:space="preserve">For the ICH </w:t>
      </w:r>
      <w:r w:rsidR="00380925">
        <w:rPr>
          <w:lang w:val="en-GB"/>
        </w:rPr>
        <w:t xml:space="preserve">plus </w:t>
      </w:r>
      <w:r w:rsidR="0053157B">
        <w:rPr>
          <w:lang w:val="en-GB"/>
        </w:rPr>
        <w:t>GI</w:t>
      </w:r>
      <w:r w:rsidR="00380925">
        <w:rPr>
          <w:lang w:val="en-GB"/>
        </w:rPr>
        <w:t xml:space="preserve"> cohort, the ICH cohort and the GI cohort</w:t>
      </w:r>
      <w:bookmarkEnd w:id="7"/>
      <w:r w:rsidR="00380925">
        <w:rPr>
          <w:lang w:val="en-GB"/>
        </w:rPr>
        <w:t>,</w:t>
      </w:r>
      <w:r w:rsidR="0053157B">
        <w:rPr>
          <w:lang w:val="en-GB"/>
        </w:rPr>
        <w:t xml:space="preserve"> this</w:t>
      </w:r>
      <w:r w:rsidR="0053157B" w:rsidRPr="0005586D">
        <w:rPr>
          <w:lang w:val="en-GB"/>
        </w:rPr>
        <w:t xml:space="preserve"> </w:t>
      </w:r>
      <w:r w:rsidR="0068714B" w:rsidRPr="0005586D">
        <w:rPr>
          <w:lang w:val="en-GB"/>
        </w:rPr>
        <w:t xml:space="preserve">scenario </w:t>
      </w:r>
      <w:r w:rsidR="00ED2D58" w:rsidRPr="0005586D">
        <w:rPr>
          <w:lang w:val="en-GB"/>
        </w:rPr>
        <w:t xml:space="preserve">resulted in </w:t>
      </w:r>
      <w:proofErr w:type="spellStart"/>
      <w:r w:rsidR="00ED2D58" w:rsidRPr="0005586D">
        <w:rPr>
          <w:lang w:val="en-GB"/>
        </w:rPr>
        <w:t>andexanet</w:t>
      </w:r>
      <w:proofErr w:type="spellEnd"/>
      <w:r w:rsidR="00ED2D58" w:rsidRPr="0005586D">
        <w:rPr>
          <w:lang w:val="en-GB"/>
        </w:rPr>
        <w:t xml:space="preserve"> alfa being dominated by PCC (</w:t>
      </w:r>
      <w:r w:rsidR="0053157B">
        <w:rPr>
          <w:lang w:val="en-GB"/>
        </w:rPr>
        <w:t>that is</w:t>
      </w:r>
      <w:bookmarkStart w:id="8" w:name="_Hlk36738511"/>
      <w:r w:rsidR="0053157B">
        <w:rPr>
          <w:lang w:val="en-GB"/>
        </w:rPr>
        <w:t>,</w:t>
      </w:r>
      <w:r w:rsidR="00CB2DDA">
        <w:rPr>
          <w:lang w:val="en-GB"/>
        </w:rPr>
        <w:t xml:space="preserve"> </w:t>
      </w:r>
      <w:proofErr w:type="spellStart"/>
      <w:r w:rsidR="00CB2DDA">
        <w:rPr>
          <w:lang w:val="en-GB"/>
        </w:rPr>
        <w:t>andexanet</w:t>
      </w:r>
      <w:proofErr w:type="spellEnd"/>
      <w:r w:rsidR="00CB2DDA">
        <w:rPr>
          <w:lang w:val="en-GB"/>
        </w:rPr>
        <w:t xml:space="preserve"> alfa was less effective and </w:t>
      </w:r>
      <w:r w:rsidR="009828EB">
        <w:rPr>
          <w:lang w:val="en-GB"/>
        </w:rPr>
        <w:t>cost more</w:t>
      </w:r>
      <w:r w:rsidR="00CB2DDA">
        <w:rPr>
          <w:lang w:val="en-GB"/>
        </w:rPr>
        <w:t xml:space="preserve"> than PCC</w:t>
      </w:r>
      <w:bookmarkEnd w:id="8"/>
      <w:r w:rsidR="00ED2D58" w:rsidRPr="0005586D">
        <w:rPr>
          <w:lang w:val="en-GB"/>
        </w:rPr>
        <w:t>)</w:t>
      </w:r>
      <w:r w:rsidR="0068714B" w:rsidRPr="0005586D">
        <w:rPr>
          <w:lang w:val="en-GB"/>
        </w:rPr>
        <w:t>.</w:t>
      </w:r>
      <w:r w:rsidRPr="0005586D">
        <w:rPr>
          <w:lang w:val="en-GB"/>
        </w:rPr>
        <w:t xml:space="preserve"> Therefore, </w:t>
      </w:r>
      <w:r w:rsidR="007939F7" w:rsidRPr="0005586D">
        <w:rPr>
          <w:lang w:val="en-GB"/>
        </w:rPr>
        <w:t>the committee</w:t>
      </w:r>
      <w:r w:rsidRPr="0005586D">
        <w:rPr>
          <w:lang w:val="en-GB"/>
        </w:rPr>
        <w:t xml:space="preserve"> was not confident that the results were robust. The committee recognised the need for </w:t>
      </w:r>
      <w:r w:rsidR="00E47B7D">
        <w:rPr>
          <w:lang w:val="en-GB"/>
        </w:rPr>
        <w:t xml:space="preserve">an </w:t>
      </w:r>
      <w:r w:rsidRPr="0005586D">
        <w:rPr>
          <w:lang w:val="en-GB"/>
        </w:rPr>
        <w:t xml:space="preserve">effective reversal agent </w:t>
      </w:r>
      <w:r w:rsidR="00E47B7D">
        <w:rPr>
          <w:lang w:val="en-GB"/>
        </w:rPr>
        <w:t>for</w:t>
      </w:r>
      <w:r w:rsidR="00E47B7D" w:rsidRPr="0005586D">
        <w:rPr>
          <w:lang w:val="en-GB"/>
        </w:rPr>
        <w:t xml:space="preserve"> </w:t>
      </w:r>
      <w:r w:rsidR="003B472D">
        <w:rPr>
          <w:lang w:val="en-GB"/>
        </w:rPr>
        <w:t>direct factor</w:t>
      </w:r>
      <w:r w:rsidR="00E47B7D">
        <w:rPr>
          <w:lang w:val="en-GB"/>
        </w:rPr>
        <w:t> </w:t>
      </w:r>
      <w:proofErr w:type="spellStart"/>
      <w:r w:rsidR="007939F7" w:rsidRPr="0005586D">
        <w:rPr>
          <w:lang w:val="en-GB"/>
        </w:rPr>
        <w:t>Xa</w:t>
      </w:r>
      <w:proofErr w:type="spellEnd"/>
      <w:r w:rsidR="007939F7" w:rsidRPr="0005586D">
        <w:rPr>
          <w:lang w:val="en-GB"/>
        </w:rPr>
        <w:t xml:space="preserve"> inhibitors</w:t>
      </w:r>
      <w:r w:rsidR="005A20E0">
        <w:rPr>
          <w:lang w:val="en-GB"/>
        </w:rPr>
        <w:t>, such as apixaban and rivaroxaban,</w:t>
      </w:r>
      <w:r w:rsidR="00ED2D58" w:rsidRPr="0005586D">
        <w:rPr>
          <w:lang w:val="en-GB"/>
        </w:rPr>
        <w:t xml:space="preserve"> </w:t>
      </w:r>
      <w:r w:rsidRPr="0005586D">
        <w:rPr>
          <w:lang w:val="en-GB"/>
        </w:rPr>
        <w:t>in</w:t>
      </w:r>
      <w:r w:rsidR="00FB5A61" w:rsidRPr="0005586D">
        <w:rPr>
          <w:lang w:val="en-GB"/>
        </w:rPr>
        <w:t xml:space="preserve"> </w:t>
      </w:r>
      <w:r w:rsidR="00E47B7D">
        <w:rPr>
          <w:lang w:val="en-GB"/>
        </w:rPr>
        <w:t xml:space="preserve">people with </w:t>
      </w:r>
      <w:r w:rsidR="005A20E0">
        <w:rPr>
          <w:lang w:val="en-GB"/>
        </w:rPr>
        <w:t xml:space="preserve">uncontrolled or </w:t>
      </w:r>
      <w:r w:rsidRPr="0005586D">
        <w:rPr>
          <w:lang w:val="en-GB"/>
        </w:rPr>
        <w:t xml:space="preserve">life-threatening </w:t>
      </w:r>
      <w:r w:rsidR="005A20E0">
        <w:rPr>
          <w:lang w:val="en-GB"/>
        </w:rPr>
        <w:t>bleeding</w:t>
      </w:r>
      <w:r w:rsidRPr="0005586D">
        <w:rPr>
          <w:lang w:val="en-GB"/>
        </w:rPr>
        <w:t xml:space="preserve">. However, it was not convinced that </w:t>
      </w:r>
      <w:proofErr w:type="spellStart"/>
      <w:r w:rsidRPr="0005586D">
        <w:rPr>
          <w:lang w:val="en-GB"/>
        </w:rPr>
        <w:t>andexanet</w:t>
      </w:r>
      <w:proofErr w:type="spellEnd"/>
      <w:r w:rsidRPr="0005586D">
        <w:rPr>
          <w:lang w:val="en-GB"/>
        </w:rPr>
        <w:t xml:space="preserve"> alfa had been shown to be a cost-effective use of NHS resources. Therefore, it concluded that </w:t>
      </w:r>
      <w:proofErr w:type="spellStart"/>
      <w:r w:rsidRPr="0005586D">
        <w:rPr>
          <w:lang w:val="en-GB"/>
        </w:rPr>
        <w:t>andexanet</w:t>
      </w:r>
      <w:proofErr w:type="spellEnd"/>
      <w:r w:rsidRPr="0005586D">
        <w:rPr>
          <w:lang w:val="en-GB"/>
        </w:rPr>
        <w:t xml:space="preserve"> alfa could not be recommended for use in the NHS.</w:t>
      </w:r>
    </w:p>
    <w:p w14:paraId="29F3040A" w14:textId="72807FFC" w:rsidR="00643582" w:rsidRPr="0005586D" w:rsidRDefault="00090326" w:rsidP="00643582">
      <w:pPr>
        <w:pStyle w:val="Heading2"/>
      </w:pPr>
      <w:r w:rsidRPr="0005586D">
        <w:t>Conclusion</w:t>
      </w:r>
    </w:p>
    <w:p w14:paraId="6AEEAF0C" w14:textId="20DD95EA" w:rsidR="00DC3177" w:rsidRPr="0005586D" w:rsidRDefault="000236A5" w:rsidP="0073007E">
      <w:pPr>
        <w:pStyle w:val="Heading3"/>
      </w:pPr>
      <w:proofErr w:type="spellStart"/>
      <w:r w:rsidRPr="0005586D">
        <w:t>Andexanet</w:t>
      </w:r>
      <w:proofErr w:type="spellEnd"/>
      <w:r w:rsidRPr="0005586D">
        <w:t xml:space="preserve"> alfa is not recommended for reversing anticoagulation in life-threatening or uncontrolled bleeding</w:t>
      </w:r>
    </w:p>
    <w:p w14:paraId="61BE6122" w14:textId="1D974FDD" w:rsidR="001C0EF4" w:rsidRPr="001F3EE2" w:rsidRDefault="000236A5" w:rsidP="001F3EE2">
      <w:pPr>
        <w:pStyle w:val="Numberedlevel2text"/>
      </w:pPr>
      <w:r w:rsidRPr="001F3EE2">
        <w:t xml:space="preserve">There is a high unmet need for </w:t>
      </w:r>
      <w:r w:rsidR="003B472D" w:rsidRPr="001F3EE2">
        <w:t xml:space="preserve">an </w:t>
      </w:r>
      <w:r w:rsidRPr="001F3EE2">
        <w:t xml:space="preserve">effective reversal agent of direct </w:t>
      </w:r>
      <w:r w:rsidR="003B472D" w:rsidRPr="001F3EE2">
        <w:t xml:space="preserve">factor </w:t>
      </w:r>
      <w:proofErr w:type="spellStart"/>
      <w:r w:rsidR="003B472D" w:rsidRPr="001F3EE2">
        <w:t>Xa</w:t>
      </w:r>
      <w:proofErr w:type="spellEnd"/>
      <w:r w:rsidR="003B472D" w:rsidRPr="001F3EE2">
        <w:t xml:space="preserve"> </w:t>
      </w:r>
      <w:r w:rsidRPr="001F3EE2">
        <w:t xml:space="preserve">anticoagulants such as apixaban and rivaroxaban. </w:t>
      </w:r>
      <w:r w:rsidR="007939F7" w:rsidRPr="001F3EE2">
        <w:t>However, t</w:t>
      </w:r>
      <w:r w:rsidRPr="001F3EE2">
        <w:t>here are major limitations in the clinical evidence and substantial uncertainty in the modelling</w:t>
      </w:r>
      <w:r w:rsidR="00D056CB" w:rsidRPr="001F3EE2">
        <w:t>.</w:t>
      </w:r>
      <w:r w:rsidRPr="001F3EE2">
        <w:t xml:space="preserve"> </w:t>
      </w:r>
      <w:r w:rsidR="00D056CB" w:rsidRPr="001F3EE2">
        <w:t>The</w:t>
      </w:r>
      <w:r w:rsidRPr="001F3EE2">
        <w:t xml:space="preserve"> committee was not persuaded that </w:t>
      </w:r>
      <w:proofErr w:type="spellStart"/>
      <w:r w:rsidRPr="001F3EE2">
        <w:t>andexanet</w:t>
      </w:r>
      <w:proofErr w:type="spellEnd"/>
      <w:r w:rsidRPr="001F3EE2">
        <w:t xml:space="preserve"> alfa has been shown to be cost effective. Therefore, </w:t>
      </w:r>
      <w:proofErr w:type="spellStart"/>
      <w:r w:rsidRPr="001F3EE2">
        <w:t>andexanet</w:t>
      </w:r>
      <w:proofErr w:type="spellEnd"/>
      <w:r w:rsidRPr="001F3EE2">
        <w:t xml:space="preserve"> alfa is not recommended for reversing anticoagula</w:t>
      </w:r>
      <w:r w:rsidR="00DC38EC" w:rsidRPr="001F3EE2">
        <w:t>tion</w:t>
      </w:r>
      <w:r w:rsidRPr="001F3EE2">
        <w:t xml:space="preserve"> in adults </w:t>
      </w:r>
      <w:r w:rsidR="00674B83" w:rsidRPr="001F3EE2">
        <w:t>with</w:t>
      </w:r>
      <w:r w:rsidRPr="001F3EE2">
        <w:t xml:space="preserve"> life-threatening or uncontrolled </w:t>
      </w:r>
      <w:r w:rsidR="00674B83" w:rsidRPr="001F3EE2">
        <w:t>bleeding</w:t>
      </w:r>
      <w:r w:rsidRPr="001F3EE2">
        <w:t>.</w:t>
      </w:r>
    </w:p>
    <w:p w14:paraId="77B5D6F3" w14:textId="77777777" w:rsidR="000F48EC" w:rsidRPr="0005586D" w:rsidRDefault="007A2801" w:rsidP="002E73E7">
      <w:pPr>
        <w:pStyle w:val="Numberedheading1"/>
      </w:pPr>
      <w:r w:rsidRPr="0005586D">
        <w:lastRenderedPageBreak/>
        <w:t xml:space="preserve">Proposed date for </w:t>
      </w:r>
      <w:r w:rsidR="00000441" w:rsidRPr="0005586D">
        <w:t>r</w:t>
      </w:r>
      <w:r w:rsidR="000F48EC" w:rsidRPr="0005586D">
        <w:t>eview of guidance</w:t>
      </w:r>
    </w:p>
    <w:p w14:paraId="16041E98" w14:textId="1BCD64D5" w:rsidR="001823EB" w:rsidRPr="0005586D" w:rsidRDefault="001823EB" w:rsidP="001823EB">
      <w:pPr>
        <w:pStyle w:val="Numberedlevel2text"/>
        <w:rPr>
          <w:lang w:val="en-GB"/>
        </w:rPr>
      </w:pPr>
      <w:r w:rsidRPr="0005586D">
        <w:rPr>
          <w:lang w:val="en-GB"/>
        </w:rPr>
        <w:t>NICE proposes that the guidance on this technology is considered for review by the guidance executive</w:t>
      </w:r>
      <w:r w:rsidR="00725E0D">
        <w:rPr>
          <w:lang w:val="en-GB"/>
        </w:rPr>
        <w:t xml:space="preserve"> when the results of the</w:t>
      </w:r>
      <w:r w:rsidR="00CB2D32">
        <w:rPr>
          <w:lang w:val="en-GB"/>
        </w:rPr>
        <w:t xml:space="preserve"> randomised controlled</w:t>
      </w:r>
      <w:r w:rsidR="00725E0D">
        <w:rPr>
          <w:lang w:val="en-GB"/>
        </w:rPr>
        <w:t xml:space="preserve"> trial</w:t>
      </w:r>
      <w:r w:rsidR="00CB2D32">
        <w:rPr>
          <w:lang w:val="en-GB"/>
        </w:rPr>
        <w:t xml:space="preserve"> </w:t>
      </w:r>
      <w:r w:rsidR="00CB2D32" w:rsidRPr="0005586D">
        <w:rPr>
          <w:lang w:val="en-GB"/>
        </w:rPr>
        <w:t xml:space="preserve">of </w:t>
      </w:r>
      <w:proofErr w:type="spellStart"/>
      <w:r w:rsidR="00CB2D32" w:rsidRPr="0005586D">
        <w:rPr>
          <w:lang w:val="en-GB"/>
        </w:rPr>
        <w:t>andexanet</w:t>
      </w:r>
      <w:proofErr w:type="spellEnd"/>
      <w:r w:rsidR="00CB2D32" w:rsidRPr="0005586D">
        <w:rPr>
          <w:lang w:val="en-GB"/>
        </w:rPr>
        <w:t xml:space="preserve"> alfa </w:t>
      </w:r>
      <w:r w:rsidR="00CB2D32">
        <w:rPr>
          <w:lang w:val="en-GB"/>
        </w:rPr>
        <w:t>compared with</w:t>
      </w:r>
      <w:r w:rsidR="00CB2D32" w:rsidRPr="0005586D">
        <w:rPr>
          <w:lang w:val="en-GB"/>
        </w:rPr>
        <w:t xml:space="preserve"> </w:t>
      </w:r>
      <w:r w:rsidR="00CB2D32" w:rsidRPr="00D056CB">
        <w:rPr>
          <w:lang w:val="en-GB"/>
        </w:rPr>
        <w:t xml:space="preserve">prothrombin complex concentrate </w:t>
      </w:r>
      <w:r w:rsidR="00CB2D32" w:rsidRPr="0005586D">
        <w:rPr>
          <w:lang w:val="en-GB"/>
        </w:rPr>
        <w:t xml:space="preserve">in </w:t>
      </w:r>
      <w:r w:rsidR="00CB2D32">
        <w:rPr>
          <w:lang w:val="en-GB"/>
        </w:rPr>
        <w:t>intracranial haemorrhage</w:t>
      </w:r>
      <w:r w:rsidR="00725E0D">
        <w:rPr>
          <w:lang w:val="en-GB"/>
        </w:rPr>
        <w:t xml:space="preserve"> are available</w:t>
      </w:r>
      <w:r w:rsidRPr="0005586D">
        <w:rPr>
          <w:lang w:val="en-GB"/>
        </w:rPr>
        <w:t>.</w:t>
      </w:r>
      <w:r w:rsidR="00C4397E" w:rsidRPr="0005586D">
        <w:rPr>
          <w:lang w:val="en-GB"/>
        </w:rPr>
        <w:t xml:space="preserve"> </w:t>
      </w:r>
      <w:r w:rsidR="00733EEA">
        <w:rPr>
          <w:lang w:val="en-GB"/>
        </w:rPr>
        <w:t>The</w:t>
      </w:r>
      <w:r w:rsidR="00C4397E" w:rsidRPr="0005586D">
        <w:rPr>
          <w:lang w:val="en-GB"/>
        </w:rPr>
        <w:t xml:space="preserve"> results are </w:t>
      </w:r>
      <w:r w:rsidR="00725E0D">
        <w:rPr>
          <w:lang w:val="en-GB"/>
        </w:rPr>
        <w:t xml:space="preserve">anticipated </w:t>
      </w:r>
      <w:r w:rsidR="00D056CB">
        <w:rPr>
          <w:lang w:val="en-GB"/>
        </w:rPr>
        <w:t>in</w:t>
      </w:r>
      <w:r w:rsidR="00D056CB" w:rsidRPr="0005586D">
        <w:rPr>
          <w:lang w:val="en-GB"/>
        </w:rPr>
        <w:t xml:space="preserve"> </w:t>
      </w:r>
      <w:r w:rsidR="00C4397E" w:rsidRPr="0005586D">
        <w:rPr>
          <w:lang w:val="en-GB"/>
        </w:rPr>
        <w:t>2023</w:t>
      </w:r>
      <w:r w:rsidRPr="0005586D">
        <w:rPr>
          <w:lang w:val="en-GB"/>
        </w:rPr>
        <w:t>. NICE welcomes comment on this proposed date. The guidance executive will decide whether the technology should be reviewed based on information gathered by NICE, and in consultation with consultees and commentators.</w:t>
      </w:r>
    </w:p>
    <w:p w14:paraId="7EFF84AA" w14:textId="18ABF2B6" w:rsidR="004845D0" w:rsidRPr="0005586D" w:rsidRDefault="00C4397E" w:rsidP="00ED5F88">
      <w:pPr>
        <w:pStyle w:val="NICEnormal"/>
      </w:pPr>
      <w:r w:rsidRPr="0005586D">
        <w:t>Jane Adam</w:t>
      </w:r>
      <w:r w:rsidR="004845D0" w:rsidRPr="0005586D">
        <w:br/>
        <w:t xml:space="preserve">Chair, </w:t>
      </w:r>
      <w:r w:rsidR="003847B9" w:rsidRPr="0005586D">
        <w:t>a</w:t>
      </w:r>
      <w:r w:rsidR="004845D0" w:rsidRPr="0005586D">
        <w:t xml:space="preserve">ppraisal </w:t>
      </w:r>
      <w:r w:rsidR="003847B9" w:rsidRPr="0005586D">
        <w:t>c</w:t>
      </w:r>
      <w:r w:rsidR="004845D0" w:rsidRPr="0005586D">
        <w:t>ommittee</w:t>
      </w:r>
      <w:r w:rsidR="004845D0" w:rsidRPr="0005586D">
        <w:br/>
      </w:r>
      <w:r w:rsidRPr="0005586D">
        <w:t>March 2020</w:t>
      </w:r>
    </w:p>
    <w:p w14:paraId="2B915B01" w14:textId="77777777" w:rsidR="00B16431" w:rsidRPr="0005586D" w:rsidRDefault="00B16431" w:rsidP="0037715B">
      <w:pPr>
        <w:pStyle w:val="Numberedheading1"/>
      </w:pPr>
      <w:r w:rsidRPr="0005586D">
        <w:t xml:space="preserve">Appraisal </w:t>
      </w:r>
      <w:r w:rsidR="00343B53" w:rsidRPr="0005586D">
        <w:t>c</w:t>
      </w:r>
      <w:r w:rsidRPr="0005586D">
        <w:t>ommittee members and NICE project team</w:t>
      </w:r>
    </w:p>
    <w:p w14:paraId="025D08EA" w14:textId="77777777" w:rsidR="00B16431" w:rsidRPr="0005586D" w:rsidRDefault="00B16431" w:rsidP="00B16431">
      <w:pPr>
        <w:pStyle w:val="Heading2"/>
      </w:pPr>
      <w:r w:rsidRPr="0005586D">
        <w:t xml:space="preserve">Appraisal </w:t>
      </w:r>
      <w:r w:rsidR="00343B53" w:rsidRPr="0005586D">
        <w:t>c</w:t>
      </w:r>
      <w:r w:rsidRPr="0005586D">
        <w:t>ommittee members</w:t>
      </w:r>
    </w:p>
    <w:p w14:paraId="462B9A6D" w14:textId="2046E2EC" w:rsidR="002F2583" w:rsidRPr="0005586D" w:rsidRDefault="002F2583" w:rsidP="002F2583">
      <w:pPr>
        <w:pStyle w:val="NICEnormal"/>
        <w:rPr>
          <w:rFonts w:eastAsia="Calibri"/>
        </w:rPr>
      </w:pPr>
      <w:r w:rsidRPr="0005586D">
        <w:t xml:space="preserve">The 4 technology appraisal committees are standing advisory committees of NICE. This topic was considered by </w:t>
      </w:r>
      <w:hyperlink r:id="rId12" w:history="1">
        <w:r w:rsidRPr="0005586D">
          <w:rPr>
            <w:rStyle w:val="Hyperlink"/>
            <w:rFonts w:eastAsia="Calibri"/>
          </w:rPr>
          <w:t xml:space="preserve">committee </w:t>
        </w:r>
        <w:r w:rsidR="00C4397E" w:rsidRPr="0005586D">
          <w:rPr>
            <w:rStyle w:val="Hyperlink"/>
            <w:rFonts w:eastAsia="Calibri"/>
          </w:rPr>
          <w:t>A</w:t>
        </w:r>
      </w:hyperlink>
      <w:r w:rsidRPr="0005586D">
        <w:t>.</w:t>
      </w:r>
    </w:p>
    <w:p w14:paraId="11D021E4" w14:textId="5A7C37DF" w:rsidR="002F2583" w:rsidRPr="0005586D" w:rsidRDefault="002F2583" w:rsidP="002F2583">
      <w:pPr>
        <w:pStyle w:val="NICEnormal"/>
      </w:pPr>
      <w:r w:rsidRPr="0005586D">
        <w:t>Committee members are asked to declare any interests in the technology to be appraised. If it is considered there is a conflict of interest, the member is excluded from participating further in that appraisal.</w:t>
      </w:r>
    </w:p>
    <w:p w14:paraId="78B0ED95" w14:textId="77777777" w:rsidR="002F2583" w:rsidRPr="0005586D" w:rsidRDefault="002F2583" w:rsidP="002F2583">
      <w:pPr>
        <w:pStyle w:val="NICEnormal"/>
      </w:pPr>
      <w:r w:rsidRPr="0005586D">
        <w:t xml:space="preserve">The </w:t>
      </w:r>
      <w:hyperlink r:id="rId13" w:history="1">
        <w:r w:rsidRPr="0005586D">
          <w:rPr>
            <w:rStyle w:val="Hyperlink"/>
            <w:rFonts w:eastAsia="Calibri"/>
          </w:rPr>
          <w:t>minutes</w:t>
        </w:r>
        <w:r w:rsidRPr="0005586D">
          <w:rPr>
            <w:rStyle w:val="Hyperlink"/>
          </w:rPr>
          <w:t xml:space="preserve"> of each appraisal committee meeting</w:t>
        </w:r>
      </w:hyperlink>
      <w:r w:rsidRPr="0005586D">
        <w:t>, which include the names of the members who attended and their declarations of interests, are posted on the NICE website.</w:t>
      </w:r>
    </w:p>
    <w:p w14:paraId="5F8DD558" w14:textId="77777777" w:rsidR="00B16431" w:rsidRPr="0005586D" w:rsidRDefault="00B16431" w:rsidP="00B16431">
      <w:pPr>
        <w:pStyle w:val="Heading2"/>
      </w:pPr>
      <w:r w:rsidRPr="0005586D">
        <w:t>NICE project team</w:t>
      </w:r>
    </w:p>
    <w:p w14:paraId="5F3E699B" w14:textId="6A78526E" w:rsidR="00B16431" w:rsidRPr="0005586D" w:rsidRDefault="00B16431" w:rsidP="00B16431">
      <w:pPr>
        <w:pStyle w:val="NICEnormal"/>
      </w:pPr>
      <w:r w:rsidRPr="0005586D">
        <w:t>Each technology appraisal is assigned to a team consisting of 1 or more health technology analysts (who act as technical leads for the appraisal), a technical adviser and a project manager.</w:t>
      </w:r>
    </w:p>
    <w:p w14:paraId="78665AF0" w14:textId="0ED0CF3E" w:rsidR="00B16431" w:rsidRPr="0005586D" w:rsidRDefault="00C4397E" w:rsidP="00B16431">
      <w:pPr>
        <w:pStyle w:val="NICEnormal"/>
      </w:pPr>
      <w:bookmarkStart w:id="9" w:name="Text45"/>
      <w:r w:rsidRPr="0005586D">
        <w:rPr>
          <w:b/>
        </w:rPr>
        <w:lastRenderedPageBreak/>
        <w:t>Caroline Bregman</w:t>
      </w:r>
      <w:r w:rsidR="00B16431" w:rsidRPr="0005586D">
        <w:br/>
        <w:t xml:space="preserve">Technical </w:t>
      </w:r>
      <w:r w:rsidR="00E65C76" w:rsidRPr="0005586D">
        <w:t>l</w:t>
      </w:r>
      <w:r w:rsidR="00B16431" w:rsidRPr="0005586D">
        <w:t>ead</w:t>
      </w:r>
    </w:p>
    <w:p w14:paraId="09BB9E27" w14:textId="49185607" w:rsidR="00B16431" w:rsidRPr="0005586D" w:rsidRDefault="00C4397E" w:rsidP="00B16431">
      <w:pPr>
        <w:pStyle w:val="NICEnormal"/>
      </w:pPr>
      <w:r w:rsidRPr="0005586D">
        <w:rPr>
          <w:b/>
        </w:rPr>
        <w:t>Rufaro Kausi</w:t>
      </w:r>
      <w:r w:rsidR="00B16431" w:rsidRPr="0005586D">
        <w:br/>
        <w:t xml:space="preserve">Technical </w:t>
      </w:r>
      <w:r w:rsidR="00E65C76" w:rsidRPr="0005586D">
        <w:t>a</w:t>
      </w:r>
      <w:r w:rsidR="00B16431" w:rsidRPr="0005586D">
        <w:t>dviser</w:t>
      </w:r>
    </w:p>
    <w:p w14:paraId="7DAF0678" w14:textId="48DEA513" w:rsidR="00B16431" w:rsidRPr="0005586D" w:rsidRDefault="00C4397E" w:rsidP="005D3FD9">
      <w:pPr>
        <w:pStyle w:val="NICEnormal"/>
      </w:pPr>
      <w:r w:rsidRPr="0005586D">
        <w:rPr>
          <w:b/>
        </w:rPr>
        <w:t>Thomas Feist</w:t>
      </w:r>
      <w:r w:rsidR="00B16431" w:rsidRPr="0005586D">
        <w:br/>
        <w:t xml:space="preserve">Project </w:t>
      </w:r>
      <w:r w:rsidR="00E65C76" w:rsidRPr="0005586D">
        <w:t>m</w:t>
      </w:r>
      <w:r w:rsidR="00B16431" w:rsidRPr="0005586D">
        <w:t>anager</w:t>
      </w:r>
      <w:bookmarkEnd w:id="9"/>
    </w:p>
    <w:p w14:paraId="3E9834A9" w14:textId="77777777" w:rsidR="006E7647" w:rsidRPr="0005586D" w:rsidRDefault="006E7647" w:rsidP="00F05E37">
      <w:pPr>
        <w:pStyle w:val="NICEnormal"/>
      </w:pPr>
      <w:r w:rsidRPr="0005586D">
        <w:t xml:space="preserve">ISBN: </w:t>
      </w:r>
      <w:r w:rsidRPr="0005586D">
        <w:rPr>
          <w:highlight w:val="green"/>
        </w:rPr>
        <w:t>[to be added at publication]</w:t>
      </w:r>
    </w:p>
    <w:sectPr w:rsidR="006E7647" w:rsidRPr="0005586D" w:rsidSect="00C76DDA">
      <w:headerReference w:type="default" r:id="rId14"/>
      <w:footerReference w:type="default" r:id="rId15"/>
      <w:pgSz w:w="11907" w:h="16840"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49F49" w16cex:dateUtc="2020-03-24T1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D38F0" w14:textId="77777777" w:rsidR="00AA5AAD" w:rsidRDefault="00AA5AAD">
      <w:r>
        <w:separator/>
      </w:r>
    </w:p>
  </w:endnote>
  <w:endnote w:type="continuationSeparator" w:id="0">
    <w:p w14:paraId="4CDE5332" w14:textId="77777777" w:rsidR="00AA5AAD" w:rsidRDefault="00AA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85EA" w14:textId="194F5DBC" w:rsidR="009828EB" w:rsidRPr="00593A42" w:rsidRDefault="009828EB" w:rsidP="007A7EC8">
    <w:pPr>
      <w:pStyle w:val="NICEnormalsinglespacing"/>
      <w:spacing w:after="120"/>
      <w:rPr>
        <w:sz w:val="18"/>
        <w:szCs w:val="18"/>
      </w:rPr>
    </w:pPr>
    <w:r w:rsidRPr="00593A42">
      <w:rPr>
        <w:sz w:val="18"/>
        <w:szCs w:val="18"/>
      </w:rPr>
      <w:t xml:space="preserve">Appraisal consultation document – </w:t>
    </w:r>
    <w:proofErr w:type="spellStart"/>
    <w:r w:rsidRPr="00593A42">
      <w:rPr>
        <w:sz w:val="18"/>
        <w:szCs w:val="18"/>
      </w:rPr>
      <w:t>Andexanet</w:t>
    </w:r>
    <w:proofErr w:type="spellEnd"/>
    <w:r w:rsidRPr="00593A42">
      <w:rPr>
        <w:sz w:val="18"/>
        <w:szCs w:val="18"/>
      </w:rPr>
      <w:t xml:space="preserve"> alfa for reversing</w:t>
    </w:r>
    <w:r>
      <w:rPr>
        <w:sz w:val="18"/>
        <w:szCs w:val="18"/>
      </w:rPr>
      <w:t xml:space="preserve"> anticoagulation</w:t>
    </w:r>
    <w:r w:rsidRPr="00593A42">
      <w:rPr>
        <w:sz w:val="18"/>
        <w:szCs w:val="18"/>
      </w:rPr>
      <w:tab/>
    </w:r>
    <w:r w:rsidRPr="00593A42">
      <w:rPr>
        <w:sz w:val="18"/>
        <w:szCs w:val="18"/>
      </w:rPr>
      <w:tab/>
    </w:r>
    <w:r w:rsidRPr="00593A42">
      <w:rPr>
        <w:rStyle w:val="PageNumber"/>
        <w:sz w:val="20"/>
        <w:szCs w:val="20"/>
      </w:rPr>
      <w:t xml:space="preserve">Page </w:t>
    </w:r>
    <w:r w:rsidRPr="0039118D">
      <w:rPr>
        <w:rStyle w:val="PageNumber"/>
        <w:sz w:val="20"/>
        <w:szCs w:val="20"/>
      </w:rPr>
      <w:fldChar w:fldCharType="begin"/>
    </w:r>
    <w:r w:rsidRPr="00593A42">
      <w:rPr>
        <w:rStyle w:val="PageNumber"/>
        <w:sz w:val="20"/>
        <w:szCs w:val="20"/>
      </w:rPr>
      <w:instrText xml:space="preserve"> PAGE </w:instrText>
    </w:r>
    <w:r w:rsidRPr="0039118D">
      <w:rPr>
        <w:rStyle w:val="PageNumber"/>
        <w:sz w:val="20"/>
        <w:szCs w:val="20"/>
      </w:rPr>
      <w:fldChar w:fldCharType="separate"/>
    </w:r>
    <w:r w:rsidR="00AC20C1">
      <w:rPr>
        <w:rStyle w:val="PageNumber"/>
        <w:noProof/>
        <w:sz w:val="20"/>
        <w:szCs w:val="20"/>
      </w:rPr>
      <w:t>8</w:t>
    </w:r>
    <w:r w:rsidRPr="0039118D">
      <w:rPr>
        <w:rStyle w:val="PageNumber"/>
        <w:sz w:val="20"/>
        <w:szCs w:val="20"/>
      </w:rPr>
      <w:fldChar w:fldCharType="end"/>
    </w:r>
    <w:r w:rsidRPr="00593A42">
      <w:rPr>
        <w:rStyle w:val="PageNumber"/>
        <w:sz w:val="20"/>
        <w:szCs w:val="20"/>
      </w:rPr>
      <w:t xml:space="preserve"> of </w:t>
    </w:r>
    <w:r w:rsidRPr="0039118D">
      <w:rPr>
        <w:rStyle w:val="PageNumber"/>
        <w:sz w:val="20"/>
        <w:szCs w:val="20"/>
      </w:rPr>
      <w:fldChar w:fldCharType="begin"/>
    </w:r>
    <w:r w:rsidRPr="00593A42">
      <w:rPr>
        <w:rStyle w:val="PageNumber"/>
        <w:sz w:val="20"/>
        <w:szCs w:val="20"/>
      </w:rPr>
      <w:instrText xml:space="preserve"> NUMPAGES </w:instrText>
    </w:r>
    <w:r w:rsidRPr="0039118D">
      <w:rPr>
        <w:rStyle w:val="PageNumber"/>
        <w:sz w:val="20"/>
        <w:szCs w:val="20"/>
      </w:rPr>
      <w:fldChar w:fldCharType="separate"/>
    </w:r>
    <w:r w:rsidR="00AC20C1">
      <w:rPr>
        <w:rStyle w:val="PageNumber"/>
        <w:noProof/>
        <w:sz w:val="20"/>
        <w:szCs w:val="20"/>
      </w:rPr>
      <w:t>13</w:t>
    </w:r>
    <w:r w:rsidRPr="0039118D">
      <w:rPr>
        <w:rStyle w:val="PageNumber"/>
        <w:sz w:val="20"/>
        <w:szCs w:val="20"/>
      </w:rPr>
      <w:fldChar w:fldCharType="end"/>
    </w:r>
  </w:p>
  <w:p w14:paraId="31D913B0" w14:textId="556610F1" w:rsidR="009828EB" w:rsidRDefault="009828EB" w:rsidP="007A7EC8">
    <w:pPr>
      <w:pStyle w:val="NICEnormalsinglespacing"/>
      <w:spacing w:after="120"/>
      <w:rPr>
        <w:sz w:val="18"/>
        <w:szCs w:val="18"/>
      </w:rPr>
    </w:pPr>
    <w:r w:rsidRPr="003D33FB">
      <w:rPr>
        <w:sz w:val="18"/>
        <w:szCs w:val="18"/>
      </w:rPr>
      <w:t xml:space="preserve">Issue date: </w:t>
    </w:r>
    <w:r>
      <w:rPr>
        <w:sz w:val="18"/>
        <w:szCs w:val="18"/>
      </w:rPr>
      <w:t>April 2020</w:t>
    </w:r>
  </w:p>
  <w:p w14:paraId="6FD50AD2" w14:textId="067A1716" w:rsidR="009828EB" w:rsidRPr="007A7EC8" w:rsidRDefault="009828EB"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70C4F" w14:textId="77777777" w:rsidR="00AA5AAD" w:rsidRDefault="00AA5AAD">
      <w:r>
        <w:separator/>
      </w:r>
    </w:p>
  </w:footnote>
  <w:footnote w:type="continuationSeparator" w:id="0">
    <w:p w14:paraId="5288B7CD" w14:textId="77777777" w:rsidR="00AA5AAD" w:rsidRDefault="00AA5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64C2" w14:textId="77777777" w:rsidR="009828EB" w:rsidRPr="004E6427" w:rsidRDefault="009828EB"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C72D8"/>
    <w:multiLevelType w:val="hybridMultilevel"/>
    <w:tmpl w:val="D2300A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13"/>
  </w:num>
  <w:num w:numId="4">
    <w:abstractNumId w:val="10"/>
  </w:num>
  <w:num w:numId="5">
    <w:abstractNumId w:val="11"/>
  </w:num>
  <w:num w:numId="6">
    <w:abstractNumId w:val="0"/>
  </w:num>
  <w:num w:numId="7">
    <w:abstractNumId w:val="2"/>
  </w:num>
  <w:num w:numId="8">
    <w:abstractNumId w:val="4"/>
  </w:num>
  <w:num w:numId="9">
    <w:abstractNumId w:val="5"/>
  </w:num>
  <w:num w:numId="10">
    <w:abstractNumId w:val="7"/>
  </w:num>
  <w:num w:numId="11">
    <w:abstractNumId w:val="9"/>
  </w:num>
  <w:num w:numId="12">
    <w:abstractNumId w:val="8"/>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 w:numId="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63"/>
    <w:rsid w:val="0000021C"/>
    <w:rsid w:val="00000441"/>
    <w:rsid w:val="00006590"/>
    <w:rsid w:val="000069A4"/>
    <w:rsid w:val="000069F9"/>
    <w:rsid w:val="0000727D"/>
    <w:rsid w:val="000119FB"/>
    <w:rsid w:val="00014990"/>
    <w:rsid w:val="00016A22"/>
    <w:rsid w:val="00016E5E"/>
    <w:rsid w:val="00017610"/>
    <w:rsid w:val="000176F7"/>
    <w:rsid w:val="000179EB"/>
    <w:rsid w:val="000205C6"/>
    <w:rsid w:val="00021FB0"/>
    <w:rsid w:val="000221AA"/>
    <w:rsid w:val="0002331F"/>
    <w:rsid w:val="000236A5"/>
    <w:rsid w:val="00023F26"/>
    <w:rsid w:val="000249F8"/>
    <w:rsid w:val="0002533B"/>
    <w:rsid w:val="00026E82"/>
    <w:rsid w:val="00027397"/>
    <w:rsid w:val="00030676"/>
    <w:rsid w:val="00030714"/>
    <w:rsid w:val="00030804"/>
    <w:rsid w:val="0003322C"/>
    <w:rsid w:val="00033241"/>
    <w:rsid w:val="00034110"/>
    <w:rsid w:val="00035AC1"/>
    <w:rsid w:val="000368FC"/>
    <w:rsid w:val="00037063"/>
    <w:rsid w:val="000376EE"/>
    <w:rsid w:val="00037E92"/>
    <w:rsid w:val="000421F8"/>
    <w:rsid w:val="00043262"/>
    <w:rsid w:val="0004462C"/>
    <w:rsid w:val="00044C5A"/>
    <w:rsid w:val="00045528"/>
    <w:rsid w:val="00052063"/>
    <w:rsid w:val="0005586D"/>
    <w:rsid w:val="00055DDF"/>
    <w:rsid w:val="00057724"/>
    <w:rsid w:val="00061C83"/>
    <w:rsid w:val="0006624B"/>
    <w:rsid w:val="00066BF9"/>
    <w:rsid w:val="000711F1"/>
    <w:rsid w:val="00073DA8"/>
    <w:rsid w:val="000740A6"/>
    <w:rsid w:val="000755E6"/>
    <w:rsid w:val="000764D3"/>
    <w:rsid w:val="00080A47"/>
    <w:rsid w:val="00082F77"/>
    <w:rsid w:val="000846D1"/>
    <w:rsid w:val="00085C5A"/>
    <w:rsid w:val="000862FC"/>
    <w:rsid w:val="00087323"/>
    <w:rsid w:val="000879ED"/>
    <w:rsid w:val="00090326"/>
    <w:rsid w:val="00093649"/>
    <w:rsid w:val="00096246"/>
    <w:rsid w:val="000966CF"/>
    <w:rsid w:val="000A0A6E"/>
    <w:rsid w:val="000A3F02"/>
    <w:rsid w:val="000A4016"/>
    <w:rsid w:val="000A51B4"/>
    <w:rsid w:val="000A58AF"/>
    <w:rsid w:val="000A6C40"/>
    <w:rsid w:val="000B408E"/>
    <w:rsid w:val="000B70D6"/>
    <w:rsid w:val="000B7F7A"/>
    <w:rsid w:val="000C04A1"/>
    <w:rsid w:val="000C0957"/>
    <w:rsid w:val="000C194F"/>
    <w:rsid w:val="000C2222"/>
    <w:rsid w:val="000C2E61"/>
    <w:rsid w:val="000C51D9"/>
    <w:rsid w:val="000D09ED"/>
    <w:rsid w:val="000D0A87"/>
    <w:rsid w:val="000D0FB1"/>
    <w:rsid w:val="000D11B8"/>
    <w:rsid w:val="000D145B"/>
    <w:rsid w:val="000D2796"/>
    <w:rsid w:val="000D6016"/>
    <w:rsid w:val="000D6D19"/>
    <w:rsid w:val="000D7185"/>
    <w:rsid w:val="000E1347"/>
    <w:rsid w:val="000E1CED"/>
    <w:rsid w:val="000E24BD"/>
    <w:rsid w:val="000E29D1"/>
    <w:rsid w:val="000E61FC"/>
    <w:rsid w:val="000E6F19"/>
    <w:rsid w:val="000F1B3B"/>
    <w:rsid w:val="000F1E3F"/>
    <w:rsid w:val="000F2A2C"/>
    <w:rsid w:val="000F3DBC"/>
    <w:rsid w:val="000F48EC"/>
    <w:rsid w:val="000F5D8D"/>
    <w:rsid w:val="001017A9"/>
    <w:rsid w:val="00101F34"/>
    <w:rsid w:val="001033D5"/>
    <w:rsid w:val="001039F7"/>
    <w:rsid w:val="00105409"/>
    <w:rsid w:val="00107DBD"/>
    <w:rsid w:val="00113666"/>
    <w:rsid w:val="001169FE"/>
    <w:rsid w:val="00116D19"/>
    <w:rsid w:val="001173AF"/>
    <w:rsid w:val="00121E78"/>
    <w:rsid w:val="001230AC"/>
    <w:rsid w:val="00123DA4"/>
    <w:rsid w:val="00123F4B"/>
    <w:rsid w:val="00124604"/>
    <w:rsid w:val="001265C0"/>
    <w:rsid w:val="001337B7"/>
    <w:rsid w:val="00133921"/>
    <w:rsid w:val="00133D44"/>
    <w:rsid w:val="001344B3"/>
    <w:rsid w:val="00137F02"/>
    <w:rsid w:val="00140C93"/>
    <w:rsid w:val="00143536"/>
    <w:rsid w:val="00145B2F"/>
    <w:rsid w:val="00150440"/>
    <w:rsid w:val="00151D8E"/>
    <w:rsid w:val="0015241A"/>
    <w:rsid w:val="001550AD"/>
    <w:rsid w:val="001570BC"/>
    <w:rsid w:val="00157366"/>
    <w:rsid w:val="001579BF"/>
    <w:rsid w:val="00161AA0"/>
    <w:rsid w:val="001662BC"/>
    <w:rsid w:val="0017072D"/>
    <w:rsid w:val="00170B60"/>
    <w:rsid w:val="00171A2B"/>
    <w:rsid w:val="00172737"/>
    <w:rsid w:val="00176FB2"/>
    <w:rsid w:val="00177F68"/>
    <w:rsid w:val="001823EB"/>
    <w:rsid w:val="001832AD"/>
    <w:rsid w:val="00184A64"/>
    <w:rsid w:val="0018716E"/>
    <w:rsid w:val="001873CB"/>
    <w:rsid w:val="00191B56"/>
    <w:rsid w:val="00192051"/>
    <w:rsid w:val="00193945"/>
    <w:rsid w:val="001956FC"/>
    <w:rsid w:val="0019718A"/>
    <w:rsid w:val="001A1AE2"/>
    <w:rsid w:val="001A5D8D"/>
    <w:rsid w:val="001A6B27"/>
    <w:rsid w:val="001B2DD8"/>
    <w:rsid w:val="001B50F0"/>
    <w:rsid w:val="001B64EC"/>
    <w:rsid w:val="001B7E00"/>
    <w:rsid w:val="001C0EF4"/>
    <w:rsid w:val="001C59E4"/>
    <w:rsid w:val="001D00F8"/>
    <w:rsid w:val="001D1D43"/>
    <w:rsid w:val="001D2EC1"/>
    <w:rsid w:val="001E04A9"/>
    <w:rsid w:val="001E27E5"/>
    <w:rsid w:val="001E2CAF"/>
    <w:rsid w:val="001E4D37"/>
    <w:rsid w:val="001F0E0C"/>
    <w:rsid w:val="001F1400"/>
    <w:rsid w:val="001F3EE2"/>
    <w:rsid w:val="001F5E84"/>
    <w:rsid w:val="001F6078"/>
    <w:rsid w:val="001F7251"/>
    <w:rsid w:val="00204F82"/>
    <w:rsid w:val="00205EF5"/>
    <w:rsid w:val="002065D6"/>
    <w:rsid w:val="0021081C"/>
    <w:rsid w:val="002119CD"/>
    <w:rsid w:val="002159C9"/>
    <w:rsid w:val="00220BF3"/>
    <w:rsid w:val="002218BC"/>
    <w:rsid w:val="00222BEA"/>
    <w:rsid w:val="00225439"/>
    <w:rsid w:val="00225F9B"/>
    <w:rsid w:val="00232061"/>
    <w:rsid w:val="00235945"/>
    <w:rsid w:val="00235CAB"/>
    <w:rsid w:val="00242953"/>
    <w:rsid w:val="0024466A"/>
    <w:rsid w:val="00251F1B"/>
    <w:rsid w:val="00253EB9"/>
    <w:rsid w:val="002555BE"/>
    <w:rsid w:val="00255679"/>
    <w:rsid w:val="00257B1C"/>
    <w:rsid w:val="002614EA"/>
    <w:rsid w:val="00265B0E"/>
    <w:rsid w:val="00267F21"/>
    <w:rsid w:val="00275B86"/>
    <w:rsid w:val="00282C30"/>
    <w:rsid w:val="00282D7E"/>
    <w:rsid w:val="00290445"/>
    <w:rsid w:val="0029148A"/>
    <w:rsid w:val="00292044"/>
    <w:rsid w:val="00293811"/>
    <w:rsid w:val="002A151A"/>
    <w:rsid w:val="002A2687"/>
    <w:rsid w:val="002A48E7"/>
    <w:rsid w:val="002A5C23"/>
    <w:rsid w:val="002A686F"/>
    <w:rsid w:val="002A6D83"/>
    <w:rsid w:val="002B3340"/>
    <w:rsid w:val="002B5772"/>
    <w:rsid w:val="002B6D1D"/>
    <w:rsid w:val="002C0551"/>
    <w:rsid w:val="002C257D"/>
    <w:rsid w:val="002C2774"/>
    <w:rsid w:val="002C381D"/>
    <w:rsid w:val="002C5BD8"/>
    <w:rsid w:val="002C6992"/>
    <w:rsid w:val="002D23AC"/>
    <w:rsid w:val="002D79A7"/>
    <w:rsid w:val="002E324F"/>
    <w:rsid w:val="002E3F68"/>
    <w:rsid w:val="002E5C16"/>
    <w:rsid w:val="002E73E7"/>
    <w:rsid w:val="002F0AA7"/>
    <w:rsid w:val="002F1B28"/>
    <w:rsid w:val="002F2583"/>
    <w:rsid w:val="002F279A"/>
    <w:rsid w:val="002F2C1A"/>
    <w:rsid w:val="002F4F5B"/>
    <w:rsid w:val="002F68FE"/>
    <w:rsid w:val="002F6E5C"/>
    <w:rsid w:val="00300DF8"/>
    <w:rsid w:val="00303156"/>
    <w:rsid w:val="003107AB"/>
    <w:rsid w:val="0031127A"/>
    <w:rsid w:val="003154E8"/>
    <w:rsid w:val="00315C29"/>
    <w:rsid w:val="0031664C"/>
    <w:rsid w:val="00321010"/>
    <w:rsid w:val="00324997"/>
    <w:rsid w:val="003256B1"/>
    <w:rsid w:val="003270CA"/>
    <w:rsid w:val="00331545"/>
    <w:rsid w:val="003330E6"/>
    <w:rsid w:val="0033333E"/>
    <w:rsid w:val="003368C0"/>
    <w:rsid w:val="00337CCA"/>
    <w:rsid w:val="00343439"/>
    <w:rsid w:val="00343B53"/>
    <w:rsid w:val="003459E9"/>
    <w:rsid w:val="003462FE"/>
    <w:rsid w:val="00346BA7"/>
    <w:rsid w:val="00354915"/>
    <w:rsid w:val="00363AD5"/>
    <w:rsid w:val="00364E30"/>
    <w:rsid w:val="00372031"/>
    <w:rsid w:val="003738C2"/>
    <w:rsid w:val="0037475B"/>
    <w:rsid w:val="0037715B"/>
    <w:rsid w:val="00380925"/>
    <w:rsid w:val="003847B9"/>
    <w:rsid w:val="00385E85"/>
    <w:rsid w:val="003868D8"/>
    <w:rsid w:val="0039118D"/>
    <w:rsid w:val="00391AC8"/>
    <w:rsid w:val="00392FB4"/>
    <w:rsid w:val="00394DFF"/>
    <w:rsid w:val="00395C05"/>
    <w:rsid w:val="003A0250"/>
    <w:rsid w:val="003A04CD"/>
    <w:rsid w:val="003A11AB"/>
    <w:rsid w:val="003A1F14"/>
    <w:rsid w:val="003A1FE7"/>
    <w:rsid w:val="003A3974"/>
    <w:rsid w:val="003A5838"/>
    <w:rsid w:val="003A62A7"/>
    <w:rsid w:val="003B0007"/>
    <w:rsid w:val="003B0BC2"/>
    <w:rsid w:val="003B37BB"/>
    <w:rsid w:val="003B472D"/>
    <w:rsid w:val="003C03BB"/>
    <w:rsid w:val="003C360D"/>
    <w:rsid w:val="003C36AC"/>
    <w:rsid w:val="003C7EF9"/>
    <w:rsid w:val="003D5E99"/>
    <w:rsid w:val="003D68D5"/>
    <w:rsid w:val="003D7050"/>
    <w:rsid w:val="003E14CF"/>
    <w:rsid w:val="003E1563"/>
    <w:rsid w:val="003E684C"/>
    <w:rsid w:val="003E7CA9"/>
    <w:rsid w:val="003F14F7"/>
    <w:rsid w:val="003F168A"/>
    <w:rsid w:val="00404115"/>
    <w:rsid w:val="00407AEF"/>
    <w:rsid w:val="00407D59"/>
    <w:rsid w:val="00413E04"/>
    <w:rsid w:val="0041525E"/>
    <w:rsid w:val="00415939"/>
    <w:rsid w:val="00415CD8"/>
    <w:rsid w:val="00420742"/>
    <w:rsid w:val="00421005"/>
    <w:rsid w:val="00421F00"/>
    <w:rsid w:val="00422ABC"/>
    <w:rsid w:val="00424378"/>
    <w:rsid w:val="0042778A"/>
    <w:rsid w:val="00431372"/>
    <w:rsid w:val="00433564"/>
    <w:rsid w:val="00437CA3"/>
    <w:rsid w:val="0044027B"/>
    <w:rsid w:val="004408F8"/>
    <w:rsid w:val="00445BED"/>
    <w:rsid w:val="00446206"/>
    <w:rsid w:val="0044648F"/>
    <w:rsid w:val="00446D69"/>
    <w:rsid w:val="00446DA2"/>
    <w:rsid w:val="00457843"/>
    <w:rsid w:val="00462002"/>
    <w:rsid w:val="0046212F"/>
    <w:rsid w:val="00462733"/>
    <w:rsid w:val="00463227"/>
    <w:rsid w:val="00463366"/>
    <w:rsid w:val="004634D5"/>
    <w:rsid w:val="00463973"/>
    <w:rsid w:val="00463FEC"/>
    <w:rsid w:val="00466674"/>
    <w:rsid w:val="00471113"/>
    <w:rsid w:val="00471200"/>
    <w:rsid w:val="00472FF8"/>
    <w:rsid w:val="004751BB"/>
    <w:rsid w:val="00475F03"/>
    <w:rsid w:val="004804B3"/>
    <w:rsid w:val="00481E06"/>
    <w:rsid w:val="004820E9"/>
    <w:rsid w:val="00482E18"/>
    <w:rsid w:val="00483119"/>
    <w:rsid w:val="0048361F"/>
    <w:rsid w:val="004845D0"/>
    <w:rsid w:val="004852FF"/>
    <w:rsid w:val="00491B79"/>
    <w:rsid w:val="00492FDA"/>
    <w:rsid w:val="00494D8F"/>
    <w:rsid w:val="00494E73"/>
    <w:rsid w:val="004A2830"/>
    <w:rsid w:val="004B514C"/>
    <w:rsid w:val="004B7D57"/>
    <w:rsid w:val="004C00D8"/>
    <w:rsid w:val="004C3DAD"/>
    <w:rsid w:val="004C5923"/>
    <w:rsid w:val="004C5F25"/>
    <w:rsid w:val="004C6116"/>
    <w:rsid w:val="004C7C61"/>
    <w:rsid w:val="004D0DFD"/>
    <w:rsid w:val="004D1B4F"/>
    <w:rsid w:val="004D1FBE"/>
    <w:rsid w:val="004D4A86"/>
    <w:rsid w:val="004D606C"/>
    <w:rsid w:val="004D7664"/>
    <w:rsid w:val="004E074F"/>
    <w:rsid w:val="004E3301"/>
    <w:rsid w:val="004E6427"/>
    <w:rsid w:val="004E7625"/>
    <w:rsid w:val="004E7A6C"/>
    <w:rsid w:val="004E7E43"/>
    <w:rsid w:val="004F1956"/>
    <w:rsid w:val="004F5FC6"/>
    <w:rsid w:val="004F69FA"/>
    <w:rsid w:val="005037B2"/>
    <w:rsid w:val="00504314"/>
    <w:rsid w:val="0050455E"/>
    <w:rsid w:val="005047AD"/>
    <w:rsid w:val="00510B1D"/>
    <w:rsid w:val="0051107D"/>
    <w:rsid w:val="00511167"/>
    <w:rsid w:val="00526C07"/>
    <w:rsid w:val="00526CA9"/>
    <w:rsid w:val="005273A6"/>
    <w:rsid w:val="00527533"/>
    <w:rsid w:val="00527E88"/>
    <w:rsid w:val="00530F8F"/>
    <w:rsid w:val="00531232"/>
    <w:rsid w:val="0053157B"/>
    <w:rsid w:val="005325B1"/>
    <w:rsid w:val="0053387C"/>
    <w:rsid w:val="00534F74"/>
    <w:rsid w:val="00536789"/>
    <w:rsid w:val="00536D2F"/>
    <w:rsid w:val="00540052"/>
    <w:rsid w:val="0054146B"/>
    <w:rsid w:val="00543DB4"/>
    <w:rsid w:val="00543E08"/>
    <w:rsid w:val="005449AD"/>
    <w:rsid w:val="0054532E"/>
    <w:rsid w:val="005505ED"/>
    <w:rsid w:val="00554112"/>
    <w:rsid w:val="00554909"/>
    <w:rsid w:val="00556F4F"/>
    <w:rsid w:val="00564B04"/>
    <w:rsid w:val="00573059"/>
    <w:rsid w:val="0057621E"/>
    <w:rsid w:val="00577B05"/>
    <w:rsid w:val="00580D6F"/>
    <w:rsid w:val="005812C6"/>
    <w:rsid w:val="00593A42"/>
    <w:rsid w:val="0059457B"/>
    <w:rsid w:val="005948FA"/>
    <w:rsid w:val="005959BE"/>
    <w:rsid w:val="00596210"/>
    <w:rsid w:val="00596286"/>
    <w:rsid w:val="00596999"/>
    <w:rsid w:val="005A0F31"/>
    <w:rsid w:val="005A20E0"/>
    <w:rsid w:val="005A28A1"/>
    <w:rsid w:val="005A46D0"/>
    <w:rsid w:val="005A6FB5"/>
    <w:rsid w:val="005B0E07"/>
    <w:rsid w:val="005B25E4"/>
    <w:rsid w:val="005B30C8"/>
    <w:rsid w:val="005B7778"/>
    <w:rsid w:val="005C051F"/>
    <w:rsid w:val="005C2185"/>
    <w:rsid w:val="005C6E7B"/>
    <w:rsid w:val="005C762E"/>
    <w:rsid w:val="005D098C"/>
    <w:rsid w:val="005D3FD9"/>
    <w:rsid w:val="005E11D9"/>
    <w:rsid w:val="005E2139"/>
    <w:rsid w:val="005E46BB"/>
    <w:rsid w:val="005E629F"/>
    <w:rsid w:val="005E730B"/>
    <w:rsid w:val="006001CC"/>
    <w:rsid w:val="00602B4D"/>
    <w:rsid w:val="00603C94"/>
    <w:rsid w:val="006048E0"/>
    <w:rsid w:val="00604FAD"/>
    <w:rsid w:val="0060662A"/>
    <w:rsid w:val="00612789"/>
    <w:rsid w:val="00613D24"/>
    <w:rsid w:val="00614BDA"/>
    <w:rsid w:val="00621AFB"/>
    <w:rsid w:val="006236FE"/>
    <w:rsid w:val="0062589A"/>
    <w:rsid w:val="006260FF"/>
    <w:rsid w:val="006307C7"/>
    <w:rsid w:val="00632B82"/>
    <w:rsid w:val="006331B4"/>
    <w:rsid w:val="00633D4B"/>
    <w:rsid w:val="006343F3"/>
    <w:rsid w:val="00636AE9"/>
    <w:rsid w:val="00636D69"/>
    <w:rsid w:val="00640CF2"/>
    <w:rsid w:val="00641464"/>
    <w:rsid w:val="006417D6"/>
    <w:rsid w:val="00642906"/>
    <w:rsid w:val="00643582"/>
    <w:rsid w:val="00643B75"/>
    <w:rsid w:val="006457EF"/>
    <w:rsid w:val="00650F96"/>
    <w:rsid w:val="006512B7"/>
    <w:rsid w:val="00651C22"/>
    <w:rsid w:val="00655679"/>
    <w:rsid w:val="00655B4D"/>
    <w:rsid w:val="00655ED5"/>
    <w:rsid w:val="00656405"/>
    <w:rsid w:val="00665734"/>
    <w:rsid w:val="00671977"/>
    <w:rsid w:val="00671D80"/>
    <w:rsid w:val="00672EFB"/>
    <w:rsid w:val="006739CF"/>
    <w:rsid w:val="00674B83"/>
    <w:rsid w:val="006754CB"/>
    <w:rsid w:val="0067752C"/>
    <w:rsid w:val="00677648"/>
    <w:rsid w:val="006776A2"/>
    <w:rsid w:val="006801A6"/>
    <w:rsid w:val="0068124B"/>
    <w:rsid w:val="00681610"/>
    <w:rsid w:val="00684BB1"/>
    <w:rsid w:val="00685D36"/>
    <w:rsid w:val="0068714B"/>
    <w:rsid w:val="00687304"/>
    <w:rsid w:val="00692C71"/>
    <w:rsid w:val="006931A0"/>
    <w:rsid w:val="006935BC"/>
    <w:rsid w:val="00696E55"/>
    <w:rsid w:val="006A0B0E"/>
    <w:rsid w:val="006A3A9C"/>
    <w:rsid w:val="006A3CC5"/>
    <w:rsid w:val="006A67AB"/>
    <w:rsid w:val="006A6C9F"/>
    <w:rsid w:val="006A721F"/>
    <w:rsid w:val="006A7CCF"/>
    <w:rsid w:val="006B0581"/>
    <w:rsid w:val="006B0F36"/>
    <w:rsid w:val="006B2108"/>
    <w:rsid w:val="006B30FD"/>
    <w:rsid w:val="006B4254"/>
    <w:rsid w:val="006B5CB4"/>
    <w:rsid w:val="006B6DCF"/>
    <w:rsid w:val="006B791B"/>
    <w:rsid w:val="006C4793"/>
    <w:rsid w:val="006D032B"/>
    <w:rsid w:val="006D36FB"/>
    <w:rsid w:val="006D42ED"/>
    <w:rsid w:val="006D4624"/>
    <w:rsid w:val="006D4D1A"/>
    <w:rsid w:val="006D511C"/>
    <w:rsid w:val="006D73F1"/>
    <w:rsid w:val="006E2A29"/>
    <w:rsid w:val="006E3514"/>
    <w:rsid w:val="006E3FCE"/>
    <w:rsid w:val="006E7421"/>
    <w:rsid w:val="006E7647"/>
    <w:rsid w:val="006F162C"/>
    <w:rsid w:val="006F1DA8"/>
    <w:rsid w:val="006F22E9"/>
    <w:rsid w:val="006F2A2A"/>
    <w:rsid w:val="006F4CFA"/>
    <w:rsid w:val="006F5310"/>
    <w:rsid w:val="006F696E"/>
    <w:rsid w:val="006F6B91"/>
    <w:rsid w:val="007040CB"/>
    <w:rsid w:val="0070523B"/>
    <w:rsid w:val="00707D16"/>
    <w:rsid w:val="00715E8A"/>
    <w:rsid w:val="00717226"/>
    <w:rsid w:val="00720F44"/>
    <w:rsid w:val="00720FDD"/>
    <w:rsid w:val="00722883"/>
    <w:rsid w:val="00723AF0"/>
    <w:rsid w:val="00725E0D"/>
    <w:rsid w:val="00727911"/>
    <w:rsid w:val="0073007E"/>
    <w:rsid w:val="007311E2"/>
    <w:rsid w:val="00732519"/>
    <w:rsid w:val="0073365B"/>
    <w:rsid w:val="00733EEA"/>
    <w:rsid w:val="00734F5A"/>
    <w:rsid w:val="00736D97"/>
    <w:rsid w:val="00737CEF"/>
    <w:rsid w:val="00737DDA"/>
    <w:rsid w:val="00746B57"/>
    <w:rsid w:val="00747D90"/>
    <w:rsid w:val="007501B9"/>
    <w:rsid w:val="00751CB9"/>
    <w:rsid w:val="0075624F"/>
    <w:rsid w:val="00756D96"/>
    <w:rsid w:val="007620C2"/>
    <w:rsid w:val="00763641"/>
    <w:rsid w:val="007638F9"/>
    <w:rsid w:val="007668BA"/>
    <w:rsid w:val="00770596"/>
    <w:rsid w:val="0077277D"/>
    <w:rsid w:val="007747D4"/>
    <w:rsid w:val="00774963"/>
    <w:rsid w:val="00776EBE"/>
    <w:rsid w:val="00777769"/>
    <w:rsid w:val="00781B7F"/>
    <w:rsid w:val="00782DCB"/>
    <w:rsid w:val="00783416"/>
    <w:rsid w:val="00784156"/>
    <w:rsid w:val="0078537E"/>
    <w:rsid w:val="00790D22"/>
    <w:rsid w:val="007933B3"/>
    <w:rsid w:val="007939F7"/>
    <w:rsid w:val="00794D72"/>
    <w:rsid w:val="007A048E"/>
    <w:rsid w:val="007A19AF"/>
    <w:rsid w:val="007A1E9D"/>
    <w:rsid w:val="007A2801"/>
    <w:rsid w:val="007A4EEE"/>
    <w:rsid w:val="007A6DAA"/>
    <w:rsid w:val="007A7EC8"/>
    <w:rsid w:val="007B032C"/>
    <w:rsid w:val="007B1646"/>
    <w:rsid w:val="007B1AF8"/>
    <w:rsid w:val="007B250D"/>
    <w:rsid w:val="007B2A16"/>
    <w:rsid w:val="007B4B3F"/>
    <w:rsid w:val="007B787D"/>
    <w:rsid w:val="007B7B7B"/>
    <w:rsid w:val="007C3165"/>
    <w:rsid w:val="007C3586"/>
    <w:rsid w:val="007C58D6"/>
    <w:rsid w:val="007C732D"/>
    <w:rsid w:val="007D1008"/>
    <w:rsid w:val="007D20E6"/>
    <w:rsid w:val="007D5B27"/>
    <w:rsid w:val="007D5C80"/>
    <w:rsid w:val="007D62AE"/>
    <w:rsid w:val="007E013D"/>
    <w:rsid w:val="007E2754"/>
    <w:rsid w:val="007E3F62"/>
    <w:rsid w:val="007E47F0"/>
    <w:rsid w:val="007E5818"/>
    <w:rsid w:val="007E61A7"/>
    <w:rsid w:val="007E636B"/>
    <w:rsid w:val="007E65D7"/>
    <w:rsid w:val="007F4340"/>
    <w:rsid w:val="0080089C"/>
    <w:rsid w:val="00802A57"/>
    <w:rsid w:val="008031D6"/>
    <w:rsid w:val="00803318"/>
    <w:rsid w:val="00803456"/>
    <w:rsid w:val="0080390A"/>
    <w:rsid w:val="00811BBD"/>
    <w:rsid w:val="008121F1"/>
    <w:rsid w:val="00812976"/>
    <w:rsid w:val="00814DEF"/>
    <w:rsid w:val="0082239E"/>
    <w:rsid w:val="00824CA5"/>
    <w:rsid w:val="00825A87"/>
    <w:rsid w:val="008275F6"/>
    <w:rsid w:val="00831B9B"/>
    <w:rsid w:val="0083226C"/>
    <w:rsid w:val="00835008"/>
    <w:rsid w:val="00842A7E"/>
    <w:rsid w:val="008447C7"/>
    <w:rsid w:val="00844D3D"/>
    <w:rsid w:val="0084532E"/>
    <w:rsid w:val="00845810"/>
    <w:rsid w:val="00845F3C"/>
    <w:rsid w:val="00846159"/>
    <w:rsid w:val="00846DA0"/>
    <w:rsid w:val="008505C3"/>
    <w:rsid w:val="0085067D"/>
    <w:rsid w:val="00851677"/>
    <w:rsid w:val="008522C6"/>
    <w:rsid w:val="00852E40"/>
    <w:rsid w:val="00857A90"/>
    <w:rsid w:val="00857CDD"/>
    <w:rsid w:val="00860EA8"/>
    <w:rsid w:val="0086472B"/>
    <w:rsid w:val="00871A40"/>
    <w:rsid w:val="0087368E"/>
    <w:rsid w:val="008802D9"/>
    <w:rsid w:val="00880B98"/>
    <w:rsid w:val="00881F26"/>
    <w:rsid w:val="00882544"/>
    <w:rsid w:val="008838A1"/>
    <w:rsid w:val="0088685E"/>
    <w:rsid w:val="0088689E"/>
    <w:rsid w:val="0089010E"/>
    <w:rsid w:val="00891794"/>
    <w:rsid w:val="00891929"/>
    <w:rsid w:val="00893176"/>
    <w:rsid w:val="00895446"/>
    <w:rsid w:val="008A05E4"/>
    <w:rsid w:val="008A2098"/>
    <w:rsid w:val="008A32D1"/>
    <w:rsid w:val="008A585E"/>
    <w:rsid w:val="008A759A"/>
    <w:rsid w:val="008B03D8"/>
    <w:rsid w:val="008B61CD"/>
    <w:rsid w:val="008C0E7C"/>
    <w:rsid w:val="008C4A61"/>
    <w:rsid w:val="008C4CB3"/>
    <w:rsid w:val="008C4F0F"/>
    <w:rsid w:val="008C6CFD"/>
    <w:rsid w:val="008C7D07"/>
    <w:rsid w:val="008C7F38"/>
    <w:rsid w:val="008D2465"/>
    <w:rsid w:val="008D3B9E"/>
    <w:rsid w:val="008D55C9"/>
    <w:rsid w:val="008E7460"/>
    <w:rsid w:val="008E7585"/>
    <w:rsid w:val="008E7709"/>
    <w:rsid w:val="008F14F5"/>
    <w:rsid w:val="008F2090"/>
    <w:rsid w:val="008F298E"/>
    <w:rsid w:val="008F2E5C"/>
    <w:rsid w:val="008F646F"/>
    <w:rsid w:val="008F6E50"/>
    <w:rsid w:val="00901E9E"/>
    <w:rsid w:val="00906982"/>
    <w:rsid w:val="00906BF3"/>
    <w:rsid w:val="00907652"/>
    <w:rsid w:val="009076D0"/>
    <w:rsid w:val="009109A7"/>
    <w:rsid w:val="00914F38"/>
    <w:rsid w:val="0091710F"/>
    <w:rsid w:val="0091776B"/>
    <w:rsid w:val="00920396"/>
    <w:rsid w:val="00920C4B"/>
    <w:rsid w:val="0092657D"/>
    <w:rsid w:val="00932B67"/>
    <w:rsid w:val="00935018"/>
    <w:rsid w:val="0093671F"/>
    <w:rsid w:val="00937D0C"/>
    <w:rsid w:val="00937F0D"/>
    <w:rsid w:val="00941D1F"/>
    <w:rsid w:val="0094366C"/>
    <w:rsid w:val="0094436F"/>
    <w:rsid w:val="00944E8E"/>
    <w:rsid w:val="0094666B"/>
    <w:rsid w:val="009479C0"/>
    <w:rsid w:val="0095038F"/>
    <w:rsid w:val="00950914"/>
    <w:rsid w:val="00950C51"/>
    <w:rsid w:val="00951973"/>
    <w:rsid w:val="0095252E"/>
    <w:rsid w:val="00952591"/>
    <w:rsid w:val="00952C90"/>
    <w:rsid w:val="00953ADF"/>
    <w:rsid w:val="00953B55"/>
    <w:rsid w:val="00957E73"/>
    <w:rsid w:val="0096135C"/>
    <w:rsid w:val="00964A71"/>
    <w:rsid w:val="009712EC"/>
    <w:rsid w:val="00971667"/>
    <w:rsid w:val="009746D7"/>
    <w:rsid w:val="009808B4"/>
    <w:rsid w:val="009828EB"/>
    <w:rsid w:val="00983391"/>
    <w:rsid w:val="00984821"/>
    <w:rsid w:val="009961A7"/>
    <w:rsid w:val="0099716A"/>
    <w:rsid w:val="009A0593"/>
    <w:rsid w:val="009A2797"/>
    <w:rsid w:val="009A2C14"/>
    <w:rsid w:val="009A3D97"/>
    <w:rsid w:val="009A3ED6"/>
    <w:rsid w:val="009A598B"/>
    <w:rsid w:val="009A698B"/>
    <w:rsid w:val="009B2D86"/>
    <w:rsid w:val="009B3F94"/>
    <w:rsid w:val="009B5E70"/>
    <w:rsid w:val="009B621A"/>
    <w:rsid w:val="009B672F"/>
    <w:rsid w:val="009B6EAB"/>
    <w:rsid w:val="009B718D"/>
    <w:rsid w:val="009C0BCC"/>
    <w:rsid w:val="009C3FA3"/>
    <w:rsid w:val="009C45D9"/>
    <w:rsid w:val="009C5F80"/>
    <w:rsid w:val="009C6530"/>
    <w:rsid w:val="009C6F32"/>
    <w:rsid w:val="009C75E9"/>
    <w:rsid w:val="009D2BEF"/>
    <w:rsid w:val="009D3486"/>
    <w:rsid w:val="009D7187"/>
    <w:rsid w:val="009D783B"/>
    <w:rsid w:val="009E01DD"/>
    <w:rsid w:val="009E547A"/>
    <w:rsid w:val="009F2C1F"/>
    <w:rsid w:val="009F30C8"/>
    <w:rsid w:val="009F4054"/>
    <w:rsid w:val="00A02F7D"/>
    <w:rsid w:val="00A03791"/>
    <w:rsid w:val="00A06657"/>
    <w:rsid w:val="00A1044D"/>
    <w:rsid w:val="00A11A38"/>
    <w:rsid w:val="00A12DA0"/>
    <w:rsid w:val="00A14033"/>
    <w:rsid w:val="00A16DFA"/>
    <w:rsid w:val="00A17C0A"/>
    <w:rsid w:val="00A22FA7"/>
    <w:rsid w:val="00A238D0"/>
    <w:rsid w:val="00A24EB7"/>
    <w:rsid w:val="00A3125D"/>
    <w:rsid w:val="00A33919"/>
    <w:rsid w:val="00A346B2"/>
    <w:rsid w:val="00A3601F"/>
    <w:rsid w:val="00A36968"/>
    <w:rsid w:val="00A37721"/>
    <w:rsid w:val="00A41149"/>
    <w:rsid w:val="00A436B7"/>
    <w:rsid w:val="00A44745"/>
    <w:rsid w:val="00A44F15"/>
    <w:rsid w:val="00A47B7B"/>
    <w:rsid w:val="00A50621"/>
    <w:rsid w:val="00A54175"/>
    <w:rsid w:val="00A55CCA"/>
    <w:rsid w:val="00A56809"/>
    <w:rsid w:val="00A60D9A"/>
    <w:rsid w:val="00A63A07"/>
    <w:rsid w:val="00A646BC"/>
    <w:rsid w:val="00A654A2"/>
    <w:rsid w:val="00A67183"/>
    <w:rsid w:val="00A70079"/>
    <w:rsid w:val="00A7457C"/>
    <w:rsid w:val="00A7626F"/>
    <w:rsid w:val="00A76391"/>
    <w:rsid w:val="00A76452"/>
    <w:rsid w:val="00A83F5F"/>
    <w:rsid w:val="00A84DF8"/>
    <w:rsid w:val="00A86D3D"/>
    <w:rsid w:val="00A9013E"/>
    <w:rsid w:val="00A915F3"/>
    <w:rsid w:val="00A94B17"/>
    <w:rsid w:val="00A94F1F"/>
    <w:rsid w:val="00A95347"/>
    <w:rsid w:val="00A95558"/>
    <w:rsid w:val="00A97994"/>
    <w:rsid w:val="00AA25B7"/>
    <w:rsid w:val="00AA471D"/>
    <w:rsid w:val="00AA4B1C"/>
    <w:rsid w:val="00AA5AAD"/>
    <w:rsid w:val="00AA6188"/>
    <w:rsid w:val="00AA7E33"/>
    <w:rsid w:val="00AB06BE"/>
    <w:rsid w:val="00AB265E"/>
    <w:rsid w:val="00AB2948"/>
    <w:rsid w:val="00AB2C5C"/>
    <w:rsid w:val="00AB39FA"/>
    <w:rsid w:val="00AB3B30"/>
    <w:rsid w:val="00AB426C"/>
    <w:rsid w:val="00AB451C"/>
    <w:rsid w:val="00AB59F2"/>
    <w:rsid w:val="00AC20C1"/>
    <w:rsid w:val="00AC3E62"/>
    <w:rsid w:val="00AC5AF9"/>
    <w:rsid w:val="00AC6192"/>
    <w:rsid w:val="00AC64F9"/>
    <w:rsid w:val="00AD0F29"/>
    <w:rsid w:val="00AD2F03"/>
    <w:rsid w:val="00AD4248"/>
    <w:rsid w:val="00AD4B2E"/>
    <w:rsid w:val="00AD57FE"/>
    <w:rsid w:val="00AD6933"/>
    <w:rsid w:val="00AD6B7B"/>
    <w:rsid w:val="00AD7CAB"/>
    <w:rsid w:val="00AE0D6A"/>
    <w:rsid w:val="00AE0FC3"/>
    <w:rsid w:val="00AE10BE"/>
    <w:rsid w:val="00AE16C9"/>
    <w:rsid w:val="00AE3EF5"/>
    <w:rsid w:val="00AE417E"/>
    <w:rsid w:val="00AE4F2A"/>
    <w:rsid w:val="00AE5F33"/>
    <w:rsid w:val="00AF0AD5"/>
    <w:rsid w:val="00AF15E6"/>
    <w:rsid w:val="00AF31DE"/>
    <w:rsid w:val="00AF51E7"/>
    <w:rsid w:val="00AF6744"/>
    <w:rsid w:val="00B01398"/>
    <w:rsid w:val="00B05620"/>
    <w:rsid w:val="00B10F92"/>
    <w:rsid w:val="00B12E05"/>
    <w:rsid w:val="00B12EBE"/>
    <w:rsid w:val="00B16431"/>
    <w:rsid w:val="00B166A4"/>
    <w:rsid w:val="00B219B7"/>
    <w:rsid w:val="00B25038"/>
    <w:rsid w:val="00B27FF1"/>
    <w:rsid w:val="00B3159A"/>
    <w:rsid w:val="00B33465"/>
    <w:rsid w:val="00B35C09"/>
    <w:rsid w:val="00B379C5"/>
    <w:rsid w:val="00B4183F"/>
    <w:rsid w:val="00B42198"/>
    <w:rsid w:val="00B44524"/>
    <w:rsid w:val="00B45713"/>
    <w:rsid w:val="00B46AD2"/>
    <w:rsid w:val="00B54AF0"/>
    <w:rsid w:val="00B61D24"/>
    <w:rsid w:val="00B63CBA"/>
    <w:rsid w:val="00B64BBE"/>
    <w:rsid w:val="00B660AA"/>
    <w:rsid w:val="00B670A8"/>
    <w:rsid w:val="00B67DE1"/>
    <w:rsid w:val="00B70CC6"/>
    <w:rsid w:val="00B73894"/>
    <w:rsid w:val="00B8193F"/>
    <w:rsid w:val="00B81C73"/>
    <w:rsid w:val="00B82A15"/>
    <w:rsid w:val="00B82A82"/>
    <w:rsid w:val="00B8473D"/>
    <w:rsid w:val="00B84F66"/>
    <w:rsid w:val="00B90410"/>
    <w:rsid w:val="00B90E10"/>
    <w:rsid w:val="00B936AE"/>
    <w:rsid w:val="00B94110"/>
    <w:rsid w:val="00B949B5"/>
    <w:rsid w:val="00B964CA"/>
    <w:rsid w:val="00B97061"/>
    <w:rsid w:val="00BA31C4"/>
    <w:rsid w:val="00BA32B9"/>
    <w:rsid w:val="00BA4655"/>
    <w:rsid w:val="00BA76A4"/>
    <w:rsid w:val="00BA78B6"/>
    <w:rsid w:val="00BA7935"/>
    <w:rsid w:val="00BB047B"/>
    <w:rsid w:val="00BB2201"/>
    <w:rsid w:val="00BB4818"/>
    <w:rsid w:val="00BB4AF3"/>
    <w:rsid w:val="00BB5A18"/>
    <w:rsid w:val="00BB6398"/>
    <w:rsid w:val="00BC25EF"/>
    <w:rsid w:val="00BC2DAF"/>
    <w:rsid w:val="00BC4FD3"/>
    <w:rsid w:val="00BC6827"/>
    <w:rsid w:val="00BC6C7A"/>
    <w:rsid w:val="00BC7D9E"/>
    <w:rsid w:val="00BD0372"/>
    <w:rsid w:val="00BD44F5"/>
    <w:rsid w:val="00BD7ED0"/>
    <w:rsid w:val="00BE4340"/>
    <w:rsid w:val="00BE5C41"/>
    <w:rsid w:val="00BF0399"/>
    <w:rsid w:val="00BF0646"/>
    <w:rsid w:val="00BF1C32"/>
    <w:rsid w:val="00BF76A6"/>
    <w:rsid w:val="00C0068D"/>
    <w:rsid w:val="00C01F23"/>
    <w:rsid w:val="00C044BE"/>
    <w:rsid w:val="00C04BAB"/>
    <w:rsid w:val="00C0607B"/>
    <w:rsid w:val="00C06431"/>
    <w:rsid w:val="00C06DEF"/>
    <w:rsid w:val="00C075A2"/>
    <w:rsid w:val="00C107CB"/>
    <w:rsid w:val="00C118C4"/>
    <w:rsid w:val="00C11F58"/>
    <w:rsid w:val="00C120D7"/>
    <w:rsid w:val="00C132D1"/>
    <w:rsid w:val="00C139CA"/>
    <w:rsid w:val="00C13A7D"/>
    <w:rsid w:val="00C147EA"/>
    <w:rsid w:val="00C241A8"/>
    <w:rsid w:val="00C24ABA"/>
    <w:rsid w:val="00C2620D"/>
    <w:rsid w:val="00C264CB"/>
    <w:rsid w:val="00C31253"/>
    <w:rsid w:val="00C35129"/>
    <w:rsid w:val="00C419DB"/>
    <w:rsid w:val="00C4397E"/>
    <w:rsid w:val="00C476F1"/>
    <w:rsid w:val="00C51429"/>
    <w:rsid w:val="00C51E8F"/>
    <w:rsid w:val="00C51F9F"/>
    <w:rsid w:val="00C52CE9"/>
    <w:rsid w:val="00C52FC0"/>
    <w:rsid w:val="00C53F9E"/>
    <w:rsid w:val="00C559E9"/>
    <w:rsid w:val="00C55C14"/>
    <w:rsid w:val="00C608C1"/>
    <w:rsid w:val="00C60A44"/>
    <w:rsid w:val="00C63D4E"/>
    <w:rsid w:val="00C63EA9"/>
    <w:rsid w:val="00C665A0"/>
    <w:rsid w:val="00C67725"/>
    <w:rsid w:val="00C67CB2"/>
    <w:rsid w:val="00C700F3"/>
    <w:rsid w:val="00C7092F"/>
    <w:rsid w:val="00C718CA"/>
    <w:rsid w:val="00C71E67"/>
    <w:rsid w:val="00C76167"/>
    <w:rsid w:val="00C76DDA"/>
    <w:rsid w:val="00C807B3"/>
    <w:rsid w:val="00C80F20"/>
    <w:rsid w:val="00C81586"/>
    <w:rsid w:val="00C825C9"/>
    <w:rsid w:val="00C86CC3"/>
    <w:rsid w:val="00C86E37"/>
    <w:rsid w:val="00C901B1"/>
    <w:rsid w:val="00C90EBC"/>
    <w:rsid w:val="00C91B69"/>
    <w:rsid w:val="00CA3856"/>
    <w:rsid w:val="00CA5A3F"/>
    <w:rsid w:val="00CA67E0"/>
    <w:rsid w:val="00CA72BE"/>
    <w:rsid w:val="00CB0122"/>
    <w:rsid w:val="00CB0269"/>
    <w:rsid w:val="00CB0833"/>
    <w:rsid w:val="00CB18F5"/>
    <w:rsid w:val="00CB2D32"/>
    <w:rsid w:val="00CB2DDA"/>
    <w:rsid w:val="00CB7027"/>
    <w:rsid w:val="00CC008E"/>
    <w:rsid w:val="00CC02ED"/>
    <w:rsid w:val="00CC63EB"/>
    <w:rsid w:val="00CD022A"/>
    <w:rsid w:val="00CD03BE"/>
    <w:rsid w:val="00CD0707"/>
    <w:rsid w:val="00CD1A25"/>
    <w:rsid w:val="00CD1CA3"/>
    <w:rsid w:val="00CD2E16"/>
    <w:rsid w:val="00CD469D"/>
    <w:rsid w:val="00CD65E7"/>
    <w:rsid w:val="00CD7BFC"/>
    <w:rsid w:val="00CD7FE2"/>
    <w:rsid w:val="00CE2B95"/>
    <w:rsid w:val="00CE2F1A"/>
    <w:rsid w:val="00CF1A11"/>
    <w:rsid w:val="00CF3057"/>
    <w:rsid w:val="00CF30FC"/>
    <w:rsid w:val="00CF3AFB"/>
    <w:rsid w:val="00CF4286"/>
    <w:rsid w:val="00CF5CB2"/>
    <w:rsid w:val="00CF79DB"/>
    <w:rsid w:val="00D019BA"/>
    <w:rsid w:val="00D01B9F"/>
    <w:rsid w:val="00D03A74"/>
    <w:rsid w:val="00D03B38"/>
    <w:rsid w:val="00D03F87"/>
    <w:rsid w:val="00D040F9"/>
    <w:rsid w:val="00D04CD4"/>
    <w:rsid w:val="00D056CB"/>
    <w:rsid w:val="00D07174"/>
    <w:rsid w:val="00D12095"/>
    <w:rsid w:val="00D120BB"/>
    <w:rsid w:val="00D13990"/>
    <w:rsid w:val="00D21AEC"/>
    <w:rsid w:val="00D21B61"/>
    <w:rsid w:val="00D22D06"/>
    <w:rsid w:val="00D24772"/>
    <w:rsid w:val="00D25696"/>
    <w:rsid w:val="00D25F48"/>
    <w:rsid w:val="00D26E91"/>
    <w:rsid w:val="00D272A6"/>
    <w:rsid w:val="00D27786"/>
    <w:rsid w:val="00D3441D"/>
    <w:rsid w:val="00D355C4"/>
    <w:rsid w:val="00D3612A"/>
    <w:rsid w:val="00D37703"/>
    <w:rsid w:val="00D37DBF"/>
    <w:rsid w:val="00D37F25"/>
    <w:rsid w:val="00D42F4F"/>
    <w:rsid w:val="00D44141"/>
    <w:rsid w:val="00D4430A"/>
    <w:rsid w:val="00D44CC4"/>
    <w:rsid w:val="00D4715E"/>
    <w:rsid w:val="00D47516"/>
    <w:rsid w:val="00D476EE"/>
    <w:rsid w:val="00D56A53"/>
    <w:rsid w:val="00D5750B"/>
    <w:rsid w:val="00D6324F"/>
    <w:rsid w:val="00D63458"/>
    <w:rsid w:val="00D66D37"/>
    <w:rsid w:val="00D750CC"/>
    <w:rsid w:val="00D758DC"/>
    <w:rsid w:val="00D82963"/>
    <w:rsid w:val="00D84369"/>
    <w:rsid w:val="00D84C8F"/>
    <w:rsid w:val="00D8537B"/>
    <w:rsid w:val="00D873AD"/>
    <w:rsid w:val="00D90BEE"/>
    <w:rsid w:val="00D91AAC"/>
    <w:rsid w:val="00D91C06"/>
    <w:rsid w:val="00D91C9F"/>
    <w:rsid w:val="00D93FD1"/>
    <w:rsid w:val="00DA08F5"/>
    <w:rsid w:val="00DA2ADC"/>
    <w:rsid w:val="00DA448B"/>
    <w:rsid w:val="00DB01E2"/>
    <w:rsid w:val="00DB0764"/>
    <w:rsid w:val="00DB3506"/>
    <w:rsid w:val="00DB7A9A"/>
    <w:rsid w:val="00DC19BC"/>
    <w:rsid w:val="00DC3177"/>
    <w:rsid w:val="00DC3276"/>
    <w:rsid w:val="00DC38EC"/>
    <w:rsid w:val="00DC66CC"/>
    <w:rsid w:val="00DC6FCF"/>
    <w:rsid w:val="00DD13AB"/>
    <w:rsid w:val="00DD2841"/>
    <w:rsid w:val="00DD37D8"/>
    <w:rsid w:val="00DD4EB5"/>
    <w:rsid w:val="00DD5902"/>
    <w:rsid w:val="00DD592F"/>
    <w:rsid w:val="00DD5ABA"/>
    <w:rsid w:val="00DE01A4"/>
    <w:rsid w:val="00DE3E40"/>
    <w:rsid w:val="00DE4597"/>
    <w:rsid w:val="00DE643F"/>
    <w:rsid w:val="00DE6936"/>
    <w:rsid w:val="00DF04CA"/>
    <w:rsid w:val="00DF6840"/>
    <w:rsid w:val="00E007A0"/>
    <w:rsid w:val="00E00B68"/>
    <w:rsid w:val="00E010AB"/>
    <w:rsid w:val="00E015AD"/>
    <w:rsid w:val="00E0233F"/>
    <w:rsid w:val="00E02678"/>
    <w:rsid w:val="00E050EC"/>
    <w:rsid w:val="00E06262"/>
    <w:rsid w:val="00E0748A"/>
    <w:rsid w:val="00E128A9"/>
    <w:rsid w:val="00E143DA"/>
    <w:rsid w:val="00E14BA3"/>
    <w:rsid w:val="00E16744"/>
    <w:rsid w:val="00E25953"/>
    <w:rsid w:val="00E27F5A"/>
    <w:rsid w:val="00E32BEA"/>
    <w:rsid w:val="00E32F5B"/>
    <w:rsid w:val="00E3799F"/>
    <w:rsid w:val="00E37DA2"/>
    <w:rsid w:val="00E4121B"/>
    <w:rsid w:val="00E416B2"/>
    <w:rsid w:val="00E42FA4"/>
    <w:rsid w:val="00E43ACF"/>
    <w:rsid w:val="00E45864"/>
    <w:rsid w:val="00E4622C"/>
    <w:rsid w:val="00E47B7D"/>
    <w:rsid w:val="00E47F40"/>
    <w:rsid w:val="00E51663"/>
    <w:rsid w:val="00E51FFB"/>
    <w:rsid w:val="00E52DD3"/>
    <w:rsid w:val="00E5471E"/>
    <w:rsid w:val="00E558A4"/>
    <w:rsid w:val="00E576D9"/>
    <w:rsid w:val="00E651A2"/>
    <w:rsid w:val="00E65C76"/>
    <w:rsid w:val="00E65EA1"/>
    <w:rsid w:val="00E6605D"/>
    <w:rsid w:val="00E6611F"/>
    <w:rsid w:val="00E8510E"/>
    <w:rsid w:val="00E9168B"/>
    <w:rsid w:val="00E923A0"/>
    <w:rsid w:val="00E9265B"/>
    <w:rsid w:val="00E95253"/>
    <w:rsid w:val="00E978F3"/>
    <w:rsid w:val="00EA1A94"/>
    <w:rsid w:val="00EA1CB1"/>
    <w:rsid w:val="00EA6125"/>
    <w:rsid w:val="00EA70BD"/>
    <w:rsid w:val="00EC0435"/>
    <w:rsid w:val="00EC1F29"/>
    <w:rsid w:val="00EC507D"/>
    <w:rsid w:val="00EC7180"/>
    <w:rsid w:val="00ED074A"/>
    <w:rsid w:val="00ED209D"/>
    <w:rsid w:val="00ED2D58"/>
    <w:rsid w:val="00ED418D"/>
    <w:rsid w:val="00ED46C4"/>
    <w:rsid w:val="00ED5F88"/>
    <w:rsid w:val="00ED664B"/>
    <w:rsid w:val="00ED7359"/>
    <w:rsid w:val="00ED7C2E"/>
    <w:rsid w:val="00EE5111"/>
    <w:rsid w:val="00EF157F"/>
    <w:rsid w:val="00EF2730"/>
    <w:rsid w:val="00EF28D7"/>
    <w:rsid w:val="00F013B6"/>
    <w:rsid w:val="00F01D63"/>
    <w:rsid w:val="00F03786"/>
    <w:rsid w:val="00F03AB8"/>
    <w:rsid w:val="00F05E37"/>
    <w:rsid w:val="00F07897"/>
    <w:rsid w:val="00F07EF7"/>
    <w:rsid w:val="00F112AC"/>
    <w:rsid w:val="00F130AD"/>
    <w:rsid w:val="00F14757"/>
    <w:rsid w:val="00F2002D"/>
    <w:rsid w:val="00F21F3A"/>
    <w:rsid w:val="00F22093"/>
    <w:rsid w:val="00F227E8"/>
    <w:rsid w:val="00F22A61"/>
    <w:rsid w:val="00F24647"/>
    <w:rsid w:val="00F26374"/>
    <w:rsid w:val="00F26A9F"/>
    <w:rsid w:val="00F30DE4"/>
    <w:rsid w:val="00F331B5"/>
    <w:rsid w:val="00F34AF9"/>
    <w:rsid w:val="00F37E33"/>
    <w:rsid w:val="00F413D7"/>
    <w:rsid w:val="00F41E62"/>
    <w:rsid w:val="00F45725"/>
    <w:rsid w:val="00F47B58"/>
    <w:rsid w:val="00F47BED"/>
    <w:rsid w:val="00F53521"/>
    <w:rsid w:val="00F53991"/>
    <w:rsid w:val="00F61722"/>
    <w:rsid w:val="00F617C6"/>
    <w:rsid w:val="00F6208E"/>
    <w:rsid w:val="00F66A33"/>
    <w:rsid w:val="00F66F7C"/>
    <w:rsid w:val="00F70BA5"/>
    <w:rsid w:val="00F70F6F"/>
    <w:rsid w:val="00F71818"/>
    <w:rsid w:val="00F73842"/>
    <w:rsid w:val="00F73B39"/>
    <w:rsid w:val="00F74981"/>
    <w:rsid w:val="00F75C04"/>
    <w:rsid w:val="00F82FDE"/>
    <w:rsid w:val="00F90692"/>
    <w:rsid w:val="00F94752"/>
    <w:rsid w:val="00F95772"/>
    <w:rsid w:val="00FA27ED"/>
    <w:rsid w:val="00FA5DD7"/>
    <w:rsid w:val="00FA7DD9"/>
    <w:rsid w:val="00FB2CA2"/>
    <w:rsid w:val="00FB4289"/>
    <w:rsid w:val="00FB5A61"/>
    <w:rsid w:val="00FB7E5F"/>
    <w:rsid w:val="00FC0149"/>
    <w:rsid w:val="00FC1824"/>
    <w:rsid w:val="00FC2985"/>
    <w:rsid w:val="00FC7254"/>
    <w:rsid w:val="00FD008B"/>
    <w:rsid w:val="00FD0E0E"/>
    <w:rsid w:val="00FD12A2"/>
    <w:rsid w:val="00FD424D"/>
    <w:rsid w:val="00FD5803"/>
    <w:rsid w:val="00FE2CF0"/>
    <w:rsid w:val="00FE6D92"/>
    <w:rsid w:val="00FF20D4"/>
    <w:rsid w:val="00FF2AF6"/>
    <w:rsid w:val="00FF3F44"/>
    <w:rsid w:val="00FF491C"/>
    <w:rsid w:val="00FF5187"/>
    <w:rsid w:val="00FF65AC"/>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140CF0"/>
  <w15:chartTrackingRefBased/>
  <w15:docId w15:val="{610C83C2-F187-4AAF-B894-C3F0742E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D019BA"/>
    <w:rPr>
      <w:color w:val="605E5C"/>
      <w:shd w:val="clear" w:color="auto" w:fill="E1DFDD"/>
    </w:rPr>
  </w:style>
  <w:style w:type="paragraph" w:styleId="NormalWeb">
    <w:name w:val="Normal (Web)"/>
    <w:basedOn w:val="Normal"/>
    <w:uiPriority w:val="99"/>
    <w:unhideWhenUsed/>
    <w:rsid w:val="00415CD8"/>
    <w:pPr>
      <w:spacing w:before="100" w:beforeAutospacing="1" w:after="100" w:afterAutospacing="1"/>
    </w:pPr>
    <w:rPr>
      <w:lang w:eastAsia="en-GB"/>
    </w:rPr>
  </w:style>
  <w:style w:type="character" w:customStyle="1" w:styleId="UnresolvedMention2">
    <w:name w:val="Unresolved Mention2"/>
    <w:basedOn w:val="DefaultParagraphFont"/>
    <w:uiPriority w:val="99"/>
    <w:semiHidden/>
    <w:unhideWhenUsed/>
    <w:rsid w:val="00D0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342970597">
      <w:bodyDiv w:val="1"/>
      <w:marLeft w:val="0"/>
      <w:marRight w:val="0"/>
      <w:marTop w:val="0"/>
      <w:marBottom w:val="0"/>
      <w:divBdr>
        <w:top w:val="none" w:sz="0" w:space="0" w:color="auto"/>
        <w:left w:val="none" w:sz="0" w:space="0" w:color="auto"/>
        <w:bottom w:val="none" w:sz="0" w:space="0" w:color="auto"/>
        <w:right w:val="none" w:sz="0" w:space="0" w:color="auto"/>
      </w:divBdr>
    </w:div>
    <w:div w:id="1579897351">
      <w:bodyDiv w:val="1"/>
      <w:marLeft w:val="0"/>
      <w:marRight w:val="0"/>
      <w:marTop w:val="0"/>
      <w:marBottom w:val="0"/>
      <w:divBdr>
        <w:top w:val="none" w:sz="0" w:space="0" w:color="auto"/>
        <w:left w:val="none" w:sz="0" w:space="0" w:color="auto"/>
        <w:bottom w:val="none" w:sz="0" w:space="0" w:color="auto"/>
        <w:right w:val="none" w:sz="0" w:space="0" w:color="auto"/>
      </w:divBdr>
    </w:div>
    <w:div w:id="1699433453">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40/documents" TargetMode="External"/><Relationship Id="rId13" Type="http://schemas.openxmlformats.org/officeDocument/2006/relationships/hyperlink" Target="https://www.nice.org.uk/get-involved/meetings-in-public/technology-appraisal-committee"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Committee-a-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3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guidance/indevelopment/gid-ta10440/document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E815-2AC6-4586-8AF6-62777C49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3259</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21668</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NICE</dc:creator>
  <cp:keywords/>
  <cp:lastModifiedBy>Thomas Feist</cp:lastModifiedBy>
  <cp:revision>4</cp:revision>
  <cp:lastPrinted>2020-04-09T09:55:00Z</cp:lastPrinted>
  <dcterms:created xsi:type="dcterms:W3CDTF">2020-04-07T08:37:00Z</dcterms:created>
  <dcterms:modified xsi:type="dcterms:W3CDTF">2020-04-09T09:56:00Z</dcterms:modified>
</cp:coreProperties>
</file>