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41B5" w14:textId="098D3935" w:rsidR="00F946B8" w:rsidRPr="00C94971" w:rsidRDefault="00B92289" w:rsidP="001F2929">
      <w:pPr>
        <w:pStyle w:val="Title"/>
      </w:pPr>
      <w:r w:rsidRPr="00C94971">
        <w:t xml:space="preserve">Key issues for </w:t>
      </w:r>
      <w:r w:rsidR="00410596" w:rsidRPr="00C94971">
        <w:t xml:space="preserve">committee </w:t>
      </w:r>
      <w:r w:rsidR="00941617">
        <w:t>discussion</w:t>
      </w:r>
    </w:p>
    <w:p w14:paraId="42C551AC" w14:textId="77777777" w:rsidR="00981016" w:rsidRPr="00C94971" w:rsidRDefault="00981016" w:rsidP="006D5A16"/>
    <w:p w14:paraId="0ED00635" w14:textId="77777777" w:rsidR="005051B4" w:rsidRDefault="00941617" w:rsidP="00A71F67">
      <w:pPr>
        <w:rPr>
          <w:rFonts w:ascii="Arial" w:hAnsi="Arial" w:cs="Arial"/>
        </w:rPr>
      </w:pPr>
      <w:r>
        <w:rPr>
          <w:rFonts w:ascii="Arial" w:hAnsi="Arial" w:cs="Arial"/>
        </w:rPr>
        <w:t xml:space="preserve">Table 1 </w:t>
      </w:r>
      <w:r w:rsidRPr="00665E9D">
        <w:rPr>
          <w:rFonts w:ascii="Arial" w:hAnsi="Arial" w:cs="Arial"/>
        </w:rPr>
        <w:t>summar</w:t>
      </w:r>
      <w:r>
        <w:rPr>
          <w:rFonts w:ascii="Arial" w:hAnsi="Arial" w:cs="Arial"/>
        </w:rPr>
        <w:t xml:space="preserve">ises </w:t>
      </w:r>
      <w:r w:rsidRPr="00665E9D">
        <w:rPr>
          <w:rFonts w:ascii="Arial" w:hAnsi="Arial" w:cs="Arial"/>
        </w:rPr>
        <w:t>the key issues</w:t>
      </w:r>
      <w:r>
        <w:rPr>
          <w:rFonts w:ascii="Arial" w:hAnsi="Arial" w:cs="Arial"/>
        </w:rPr>
        <w:t xml:space="preserve"> for committee discussion. Additional context and cross-references to committee papers are provided in the prose below the table</w:t>
      </w:r>
      <w:r w:rsidRPr="00665E9D">
        <w:rPr>
          <w:rFonts w:ascii="Arial" w:hAnsi="Arial" w:cs="Arial"/>
        </w:rPr>
        <w:t>.</w:t>
      </w:r>
      <w:r w:rsidRPr="00394220">
        <w:rPr>
          <w:rFonts w:ascii="Arial" w:hAnsi="Arial" w:cs="Arial"/>
        </w:rPr>
        <w:t xml:space="preserve"> </w:t>
      </w:r>
      <w:r>
        <w:rPr>
          <w:rFonts w:ascii="Arial" w:hAnsi="Arial" w:cs="Arial"/>
        </w:rPr>
        <w:t>Q</w:t>
      </w:r>
      <w:r w:rsidRPr="003072CB">
        <w:rPr>
          <w:rFonts w:ascii="Arial" w:hAnsi="Arial" w:cs="Arial"/>
        </w:rPr>
        <w:t xml:space="preserve">uestions which </w:t>
      </w:r>
      <w:r>
        <w:rPr>
          <w:rFonts w:ascii="Arial" w:hAnsi="Arial" w:cs="Arial"/>
        </w:rPr>
        <w:t xml:space="preserve">are likely to </w:t>
      </w:r>
      <w:r w:rsidRPr="003072CB">
        <w:rPr>
          <w:rFonts w:ascii="Arial" w:hAnsi="Arial" w:cs="Arial"/>
        </w:rPr>
        <w:t xml:space="preserve">have the </w:t>
      </w:r>
      <w:r>
        <w:rPr>
          <w:rFonts w:ascii="Arial" w:hAnsi="Arial" w:cs="Arial"/>
        </w:rPr>
        <w:t xml:space="preserve">greatest </w:t>
      </w:r>
      <w:r w:rsidRPr="003072CB">
        <w:rPr>
          <w:rFonts w:ascii="Arial" w:hAnsi="Arial" w:cs="Arial"/>
        </w:rPr>
        <w:t>impact on QALY estimates have been designated “high priority</w:t>
      </w:r>
      <w:proofErr w:type="gramStart"/>
      <w:r>
        <w:rPr>
          <w:rFonts w:ascii="Arial" w:hAnsi="Arial" w:cs="Arial"/>
        </w:rPr>
        <w:t>”, and</w:t>
      </w:r>
      <w:proofErr w:type="gramEnd"/>
      <w:r>
        <w:rPr>
          <w:rFonts w:ascii="Arial" w:hAnsi="Arial" w:cs="Arial"/>
        </w:rPr>
        <w:t xml:space="preserve"> are marked in bold in table 1. </w:t>
      </w:r>
    </w:p>
    <w:p w14:paraId="31336813" w14:textId="77777777" w:rsidR="005051B4" w:rsidRDefault="005051B4" w:rsidP="00A71F67">
      <w:pPr>
        <w:rPr>
          <w:rFonts w:ascii="Arial" w:hAnsi="Arial" w:cs="Arial"/>
        </w:rPr>
      </w:pPr>
    </w:p>
    <w:p w14:paraId="3160E5D0" w14:textId="5E71E256" w:rsidR="00941617" w:rsidRDefault="003D4A59" w:rsidP="00A71F67">
      <w:pPr>
        <w:rPr>
          <w:rFonts w:ascii="Arial" w:hAnsi="Arial" w:cs="Arial"/>
        </w:rPr>
      </w:pPr>
      <w:r>
        <w:rPr>
          <w:rFonts w:ascii="Arial" w:hAnsi="Arial" w:cs="Arial"/>
        </w:rPr>
        <w:t xml:space="preserve">This document has been prepared for the CAZ-AVI </w:t>
      </w:r>
      <w:proofErr w:type="gramStart"/>
      <w:r>
        <w:rPr>
          <w:rFonts w:ascii="Arial" w:hAnsi="Arial" w:cs="Arial"/>
        </w:rPr>
        <w:t>evaluation</w:t>
      </w:r>
      <w:r w:rsidR="006A3A92">
        <w:rPr>
          <w:rFonts w:ascii="Arial" w:hAnsi="Arial" w:cs="Arial"/>
        </w:rPr>
        <w:t>,</w:t>
      </w:r>
      <w:r w:rsidR="00FA49BD">
        <w:rPr>
          <w:rFonts w:ascii="Arial" w:hAnsi="Arial" w:cs="Arial"/>
        </w:rPr>
        <w:t xml:space="preserve"> </w:t>
      </w:r>
      <w:r w:rsidR="006A3A92">
        <w:rPr>
          <w:rFonts w:ascii="Arial" w:hAnsi="Arial" w:cs="Arial"/>
        </w:rPr>
        <w:t>but</w:t>
      </w:r>
      <w:proofErr w:type="gramEnd"/>
      <w:r w:rsidR="006A3A92">
        <w:rPr>
          <w:rFonts w:ascii="Arial" w:hAnsi="Arial" w:cs="Arial"/>
        </w:rPr>
        <w:t xml:space="preserve"> includes issues and data relevant to the ongoing evaluation of cefiderocol</w:t>
      </w:r>
      <w:r>
        <w:rPr>
          <w:rFonts w:ascii="Arial" w:hAnsi="Arial" w:cs="Arial"/>
        </w:rPr>
        <w:t xml:space="preserve">. </w:t>
      </w:r>
      <w:r w:rsidR="006A3A92">
        <w:rPr>
          <w:rFonts w:ascii="Arial" w:hAnsi="Arial" w:cs="Arial"/>
        </w:rPr>
        <w:t>The document</w:t>
      </w:r>
      <w:r>
        <w:rPr>
          <w:rFonts w:ascii="Arial" w:hAnsi="Arial" w:cs="Arial"/>
        </w:rPr>
        <w:t xml:space="preserve"> will be updated for the cefiderocol evaluation, to include any additional issues relevant only to cefiderocol, and to update the cross-references to the committee papers.</w:t>
      </w:r>
    </w:p>
    <w:p w14:paraId="59B4EFB4" w14:textId="0D5CBA50" w:rsidR="00660DD2" w:rsidRDefault="00660DD2" w:rsidP="00A71F67">
      <w:pPr>
        <w:rPr>
          <w:rFonts w:ascii="Arial" w:hAnsi="Arial" w:cs="Arial"/>
        </w:rPr>
      </w:pPr>
    </w:p>
    <w:p w14:paraId="39645472" w14:textId="35C308F6" w:rsidR="00660DD2" w:rsidRPr="00660DD2" w:rsidRDefault="00660DD2" w:rsidP="00A71F67">
      <w:pPr>
        <w:rPr>
          <w:rFonts w:ascii="Arial" w:hAnsi="Arial" w:cs="Arial"/>
          <w:b/>
          <w:bCs/>
        </w:rPr>
      </w:pPr>
      <w:r>
        <w:rPr>
          <w:rFonts w:ascii="Arial" w:hAnsi="Arial" w:cs="Arial"/>
          <w:b/>
          <w:bCs/>
        </w:rPr>
        <w:t>Table 1: Summary of key issues</w:t>
      </w:r>
    </w:p>
    <w:p w14:paraId="449B7445" w14:textId="1AC84A91" w:rsidR="00194A3E" w:rsidRDefault="00194A3E" w:rsidP="00A71F67">
      <w:pPr>
        <w:rPr>
          <w:rFonts w:ascii="Arial" w:hAnsi="Arial" w:cs="Arial"/>
        </w:rPr>
      </w:pPr>
    </w:p>
    <w:tbl>
      <w:tblPr>
        <w:tblStyle w:val="TableGrid"/>
        <w:tblW w:w="14180" w:type="dxa"/>
        <w:tblLook w:val="04A0" w:firstRow="1" w:lastRow="0" w:firstColumn="1" w:lastColumn="0" w:noHBand="0" w:noVBand="1"/>
      </w:tblPr>
      <w:tblGrid>
        <w:gridCol w:w="2814"/>
        <w:gridCol w:w="3754"/>
        <w:gridCol w:w="3752"/>
        <w:gridCol w:w="3860"/>
      </w:tblGrid>
      <w:tr w:rsidR="00194A3E" w14:paraId="0E5FEDC4" w14:textId="77777777" w:rsidTr="003940BE">
        <w:trPr>
          <w:trHeight w:val="403"/>
          <w:tblHeader/>
        </w:trPr>
        <w:tc>
          <w:tcPr>
            <w:tcW w:w="2814" w:type="dxa"/>
            <w:shd w:val="clear" w:color="auto" w:fill="EEECE1" w:themeFill="background2"/>
          </w:tcPr>
          <w:p w14:paraId="372AE851" w14:textId="43D819AE" w:rsidR="00194A3E" w:rsidRPr="0053510C" w:rsidRDefault="00194A3E" w:rsidP="00A71F67">
            <w:pPr>
              <w:rPr>
                <w:rFonts w:ascii="Arial" w:hAnsi="Arial" w:cs="Arial"/>
                <w:b/>
                <w:bCs/>
              </w:rPr>
            </w:pPr>
            <w:bookmarkStart w:id="0" w:name="_Hlk90975753"/>
            <w:r w:rsidRPr="0053510C">
              <w:rPr>
                <w:rFonts w:ascii="Arial" w:hAnsi="Arial" w:cs="Arial"/>
                <w:b/>
                <w:bCs/>
              </w:rPr>
              <w:t>Category</w:t>
            </w:r>
          </w:p>
        </w:tc>
        <w:tc>
          <w:tcPr>
            <w:tcW w:w="3754" w:type="dxa"/>
            <w:shd w:val="clear" w:color="auto" w:fill="EEECE1" w:themeFill="background2"/>
          </w:tcPr>
          <w:p w14:paraId="041F3083" w14:textId="2A93DF5B" w:rsidR="00194A3E" w:rsidRPr="0053510C" w:rsidRDefault="00194A3E" w:rsidP="00A71F67">
            <w:pPr>
              <w:rPr>
                <w:rFonts w:ascii="Arial" w:hAnsi="Arial" w:cs="Arial"/>
                <w:b/>
                <w:bCs/>
              </w:rPr>
            </w:pPr>
            <w:r w:rsidRPr="0053510C">
              <w:rPr>
                <w:rFonts w:ascii="Arial" w:hAnsi="Arial" w:cs="Arial"/>
                <w:b/>
                <w:bCs/>
              </w:rPr>
              <w:t>Issue</w:t>
            </w:r>
          </w:p>
        </w:tc>
        <w:tc>
          <w:tcPr>
            <w:tcW w:w="3752" w:type="dxa"/>
            <w:shd w:val="clear" w:color="auto" w:fill="EEECE1" w:themeFill="background2"/>
          </w:tcPr>
          <w:p w14:paraId="3B94D733" w14:textId="17B9AC77" w:rsidR="00194A3E" w:rsidRPr="0053510C" w:rsidRDefault="00194A3E" w:rsidP="00A71F67">
            <w:pPr>
              <w:rPr>
                <w:rFonts w:ascii="Arial" w:hAnsi="Arial" w:cs="Arial"/>
                <w:b/>
                <w:bCs/>
              </w:rPr>
            </w:pPr>
            <w:r w:rsidRPr="0053510C">
              <w:rPr>
                <w:rFonts w:ascii="Arial" w:hAnsi="Arial" w:cs="Arial"/>
                <w:b/>
                <w:bCs/>
              </w:rPr>
              <w:t>Form of judgement</w:t>
            </w:r>
          </w:p>
        </w:tc>
        <w:tc>
          <w:tcPr>
            <w:tcW w:w="3860" w:type="dxa"/>
            <w:shd w:val="clear" w:color="auto" w:fill="EEECE1" w:themeFill="background2"/>
          </w:tcPr>
          <w:p w14:paraId="58108F8D" w14:textId="02377085" w:rsidR="00194A3E" w:rsidRPr="0053510C" w:rsidRDefault="00E07D2D" w:rsidP="00A71F67">
            <w:pPr>
              <w:rPr>
                <w:rFonts w:ascii="Arial" w:hAnsi="Arial" w:cs="Arial"/>
                <w:b/>
                <w:bCs/>
              </w:rPr>
            </w:pPr>
            <w:r>
              <w:rPr>
                <w:rFonts w:ascii="Arial" w:hAnsi="Arial" w:cs="Arial"/>
                <w:b/>
                <w:bCs/>
              </w:rPr>
              <w:t>Effect on committee conclusions</w:t>
            </w:r>
          </w:p>
        </w:tc>
      </w:tr>
      <w:tr w:rsidR="004311F8" w14:paraId="58314086" w14:textId="77777777" w:rsidTr="003940BE">
        <w:trPr>
          <w:trHeight w:val="631"/>
        </w:trPr>
        <w:tc>
          <w:tcPr>
            <w:tcW w:w="2814" w:type="dxa"/>
          </w:tcPr>
          <w:p w14:paraId="109328CC" w14:textId="5E45AF4E" w:rsidR="004311F8" w:rsidRPr="0053510C" w:rsidRDefault="004311F8" w:rsidP="004311F8">
            <w:pPr>
              <w:rPr>
                <w:rFonts w:ascii="Arial" w:hAnsi="Arial" w:cs="Arial"/>
              </w:rPr>
            </w:pPr>
            <w:r>
              <w:rPr>
                <w:rFonts w:ascii="Arial" w:hAnsi="Arial" w:cs="Arial"/>
              </w:rPr>
              <w:t>Potential uncaptured value: missing patient groups</w:t>
            </w:r>
          </w:p>
        </w:tc>
        <w:tc>
          <w:tcPr>
            <w:tcW w:w="3754" w:type="dxa"/>
          </w:tcPr>
          <w:p w14:paraId="22BE925A" w14:textId="592F32EA" w:rsidR="004311F8" w:rsidRDefault="004311F8" w:rsidP="004311F8">
            <w:pPr>
              <w:rPr>
                <w:rFonts w:ascii="Arial" w:hAnsi="Arial" w:cs="Arial"/>
              </w:rPr>
            </w:pPr>
            <w:r>
              <w:rPr>
                <w:rFonts w:ascii="Arial" w:hAnsi="Arial" w:cs="Arial"/>
                <w:b/>
                <w:bCs/>
              </w:rPr>
              <w:t xml:space="preserve">Key issue </w:t>
            </w:r>
            <w:r w:rsidR="00225BE7">
              <w:rPr>
                <w:rFonts w:ascii="Arial" w:hAnsi="Arial" w:cs="Arial"/>
                <w:b/>
                <w:bCs/>
              </w:rPr>
              <w:t>1</w:t>
            </w:r>
            <w:r>
              <w:rPr>
                <w:rFonts w:ascii="Arial" w:hAnsi="Arial" w:cs="Arial"/>
                <w:b/>
                <w:bCs/>
              </w:rPr>
              <w:t xml:space="preserve">: </w:t>
            </w:r>
            <w:bookmarkStart w:id="1" w:name="_Hlk91083459"/>
            <w:r>
              <w:rPr>
                <w:rFonts w:ascii="Arial" w:hAnsi="Arial" w:cs="Arial"/>
                <w:b/>
                <w:bCs/>
              </w:rPr>
              <w:t>Have patients who are likely to benefit from CAZ-AVI been excluded from the analysis?</w:t>
            </w:r>
            <w:bookmarkEnd w:id="1"/>
            <w:r>
              <w:rPr>
                <w:rFonts w:ascii="Arial" w:hAnsi="Arial" w:cs="Arial"/>
              </w:rPr>
              <w:t xml:space="preserve"> </w:t>
            </w:r>
          </w:p>
          <w:p w14:paraId="04015B85" w14:textId="7306D5ED" w:rsidR="004311F8" w:rsidRDefault="004311F8" w:rsidP="004311F8">
            <w:pPr>
              <w:rPr>
                <w:rFonts w:ascii="Arial" w:hAnsi="Arial" w:cs="Arial"/>
              </w:rPr>
            </w:pPr>
          </w:p>
          <w:p w14:paraId="6849D197" w14:textId="77777777" w:rsidR="00617752" w:rsidRDefault="00617752" w:rsidP="004311F8">
            <w:pPr>
              <w:rPr>
                <w:rFonts w:ascii="Arial" w:hAnsi="Arial" w:cs="Arial"/>
              </w:rPr>
            </w:pPr>
          </w:p>
          <w:p w14:paraId="7890C80A" w14:textId="02C11DFE" w:rsidR="004311F8" w:rsidRPr="00AA7059" w:rsidRDefault="004311F8" w:rsidP="00617752">
            <w:pPr>
              <w:rPr>
                <w:rFonts w:ascii="Arial" w:hAnsi="Arial" w:cs="Arial"/>
                <w:b/>
                <w:bCs/>
              </w:rPr>
            </w:pPr>
            <w:r>
              <w:rPr>
                <w:rFonts w:ascii="Arial" w:hAnsi="Arial" w:cs="Arial"/>
              </w:rPr>
              <w:t>Note: Additional analyses to be made available by EEPRU</w:t>
            </w:r>
            <w:r w:rsidR="00941617">
              <w:rPr>
                <w:rFonts w:ascii="Arial" w:hAnsi="Arial" w:cs="Arial"/>
              </w:rPr>
              <w:t>, but there may still be important patient groups missing</w:t>
            </w:r>
            <w:r>
              <w:rPr>
                <w:rFonts w:ascii="Arial" w:hAnsi="Arial" w:cs="Arial"/>
              </w:rPr>
              <w:t xml:space="preserve">. </w:t>
            </w:r>
          </w:p>
        </w:tc>
        <w:tc>
          <w:tcPr>
            <w:tcW w:w="3752" w:type="dxa"/>
          </w:tcPr>
          <w:p w14:paraId="1D9128B1" w14:textId="0F10891C" w:rsidR="004311F8" w:rsidRDefault="004311F8" w:rsidP="004311F8">
            <w:pPr>
              <w:rPr>
                <w:rFonts w:ascii="Arial" w:eastAsia="Times New Roman" w:hAnsi="Arial" w:cs="Arial"/>
              </w:rPr>
            </w:pPr>
            <w:r>
              <w:rPr>
                <w:rFonts w:ascii="Arial" w:eastAsia="Times New Roman" w:hAnsi="Arial" w:cs="Arial"/>
              </w:rPr>
              <w:t xml:space="preserve">That there is additional </w:t>
            </w:r>
            <w:r w:rsidR="005860A4">
              <w:rPr>
                <w:rFonts w:ascii="Arial" w:eastAsia="Times New Roman" w:hAnsi="Arial" w:cs="Arial"/>
              </w:rPr>
              <w:t xml:space="preserve">benefit </w:t>
            </w:r>
            <w:r>
              <w:rPr>
                <w:rFonts w:ascii="Arial" w:eastAsia="Times New Roman" w:hAnsi="Arial" w:cs="Arial"/>
              </w:rPr>
              <w:t>that can be quantified, and in a form that can be used to modify committee’s QALY estimate</w:t>
            </w:r>
            <w:r w:rsidR="0045029D">
              <w:rPr>
                <w:rFonts w:ascii="Arial" w:eastAsia="Times New Roman" w:hAnsi="Arial" w:cs="Arial"/>
              </w:rPr>
              <w:t>.</w:t>
            </w:r>
            <w:r>
              <w:rPr>
                <w:rFonts w:ascii="Arial" w:eastAsia="Times New Roman" w:hAnsi="Arial" w:cs="Arial"/>
              </w:rPr>
              <w:t xml:space="preserve"> </w:t>
            </w:r>
          </w:p>
          <w:p w14:paraId="64D2DFD2" w14:textId="77777777" w:rsidR="004311F8" w:rsidRDefault="004311F8" w:rsidP="004311F8">
            <w:pPr>
              <w:jc w:val="center"/>
              <w:rPr>
                <w:rFonts w:ascii="Arial" w:eastAsia="Times New Roman" w:hAnsi="Arial" w:cs="Arial"/>
              </w:rPr>
            </w:pPr>
            <w:r>
              <w:rPr>
                <w:rFonts w:ascii="Arial" w:eastAsia="Times New Roman" w:hAnsi="Arial" w:cs="Arial"/>
              </w:rPr>
              <w:t>+</w:t>
            </w:r>
          </w:p>
          <w:p w14:paraId="65570EBB" w14:textId="29757B95" w:rsidR="004311F8" w:rsidRPr="0053510C" w:rsidRDefault="004311F8" w:rsidP="004311F8">
            <w:pPr>
              <w:rPr>
                <w:rFonts w:ascii="Arial" w:eastAsia="Times New Roman" w:hAnsi="Arial" w:cs="Arial"/>
              </w:rPr>
            </w:pPr>
            <w:r>
              <w:rPr>
                <w:rFonts w:ascii="Arial" w:eastAsia="Times New Roman" w:hAnsi="Arial" w:cs="Arial"/>
              </w:rPr>
              <w:t>That there is further additional benefit that can be quantified, but not in a form that can be applied to committee’s QALY estimate</w:t>
            </w:r>
            <w:r w:rsidR="0045029D">
              <w:rPr>
                <w:rFonts w:ascii="Arial" w:eastAsia="Times New Roman" w:hAnsi="Arial" w:cs="Arial"/>
              </w:rPr>
              <w:t>.</w:t>
            </w:r>
          </w:p>
        </w:tc>
        <w:tc>
          <w:tcPr>
            <w:tcW w:w="3860" w:type="dxa"/>
          </w:tcPr>
          <w:p w14:paraId="3CEFCCB2" w14:textId="6E3F34C1" w:rsidR="00DF5394" w:rsidRDefault="004311F8" w:rsidP="004311F8">
            <w:pPr>
              <w:rPr>
                <w:rFonts w:ascii="Arial" w:eastAsia="Times New Roman" w:hAnsi="Arial" w:cs="Arial"/>
              </w:rPr>
            </w:pPr>
            <w:r>
              <w:rPr>
                <w:rFonts w:ascii="Arial" w:eastAsia="Times New Roman" w:hAnsi="Arial" w:cs="Arial"/>
              </w:rPr>
              <w:t>Adjust committee’s quantitative estimate of overall incremental value</w:t>
            </w:r>
            <w:r w:rsidR="0045029D">
              <w:rPr>
                <w:rFonts w:ascii="Arial" w:eastAsia="Times New Roman" w:hAnsi="Arial" w:cs="Arial"/>
              </w:rPr>
              <w:t>.</w:t>
            </w:r>
            <w:r>
              <w:rPr>
                <w:rFonts w:ascii="Arial" w:eastAsia="Times New Roman" w:hAnsi="Arial" w:cs="Arial"/>
              </w:rPr>
              <w:t xml:space="preserve"> </w:t>
            </w:r>
          </w:p>
          <w:p w14:paraId="62ACEE21" w14:textId="2A49A20D" w:rsidR="004311F8" w:rsidRDefault="004311F8" w:rsidP="004311F8">
            <w:pPr>
              <w:jc w:val="center"/>
              <w:rPr>
                <w:rFonts w:ascii="Arial" w:eastAsia="Times New Roman" w:hAnsi="Arial" w:cs="Arial"/>
              </w:rPr>
            </w:pPr>
            <w:r>
              <w:rPr>
                <w:rFonts w:ascii="Arial" w:eastAsia="Times New Roman" w:hAnsi="Arial" w:cs="Arial"/>
              </w:rPr>
              <w:t>+</w:t>
            </w:r>
          </w:p>
          <w:p w14:paraId="57DD19BD" w14:textId="5E9D389C" w:rsidR="004311F8" w:rsidRPr="005434CB" w:rsidRDefault="004311F8" w:rsidP="004311F8">
            <w:pPr>
              <w:rPr>
                <w:rFonts w:ascii="Arial" w:hAnsi="Arial" w:cs="Arial"/>
              </w:rPr>
            </w:pPr>
            <w:r>
              <w:rPr>
                <w:rFonts w:ascii="Arial" w:hAnsi="Arial" w:cs="Arial"/>
              </w:rPr>
              <w:t>Supplement the overall QALY estimate with the additional numerical estimate of uncaptured value.</w:t>
            </w:r>
          </w:p>
        </w:tc>
      </w:tr>
      <w:tr w:rsidR="004311F8" w14:paraId="06DE32BA" w14:textId="77777777" w:rsidTr="003940BE">
        <w:trPr>
          <w:trHeight w:val="683"/>
        </w:trPr>
        <w:tc>
          <w:tcPr>
            <w:tcW w:w="2814" w:type="dxa"/>
          </w:tcPr>
          <w:p w14:paraId="74853EDA" w14:textId="7F1459E4" w:rsidR="004311F8" w:rsidRPr="0053510C" w:rsidRDefault="004311F8" w:rsidP="004311F8">
            <w:pPr>
              <w:rPr>
                <w:rFonts w:ascii="Arial" w:hAnsi="Arial" w:cs="Arial"/>
              </w:rPr>
            </w:pPr>
            <w:r>
              <w:rPr>
                <w:rFonts w:ascii="Arial" w:hAnsi="Arial" w:cs="Arial"/>
              </w:rPr>
              <w:t xml:space="preserve">Potential uncaptured value: incremental benefit in patients outside the ‘High Value Clinical Scenarios’ </w:t>
            </w:r>
          </w:p>
        </w:tc>
        <w:tc>
          <w:tcPr>
            <w:tcW w:w="3754" w:type="dxa"/>
          </w:tcPr>
          <w:p w14:paraId="36C919CC" w14:textId="7650FCF6" w:rsidR="004311F8" w:rsidRPr="00AA7059" w:rsidRDefault="004311F8" w:rsidP="004311F8">
            <w:pPr>
              <w:rPr>
                <w:rFonts w:ascii="Arial" w:hAnsi="Arial" w:cs="Arial"/>
                <w:b/>
                <w:bCs/>
              </w:rPr>
            </w:pPr>
            <w:r>
              <w:rPr>
                <w:rFonts w:ascii="Arial" w:hAnsi="Arial" w:cs="Arial"/>
              </w:rPr>
              <w:t xml:space="preserve">Key issue </w:t>
            </w:r>
            <w:r w:rsidR="00225BE7">
              <w:rPr>
                <w:rFonts w:ascii="Arial" w:hAnsi="Arial" w:cs="Arial"/>
              </w:rPr>
              <w:t>2</w:t>
            </w:r>
            <w:r>
              <w:rPr>
                <w:rFonts w:ascii="Arial" w:hAnsi="Arial" w:cs="Arial"/>
              </w:rPr>
              <w:t xml:space="preserve">: </w:t>
            </w:r>
            <w:bookmarkStart w:id="2" w:name="_Hlk91083346"/>
            <w:r>
              <w:rPr>
                <w:rFonts w:ascii="Arial" w:hAnsi="Arial" w:cs="Arial"/>
              </w:rPr>
              <w:t>Is the magnitude of benefit in the high value clinical scenarios generalisable to wider expected usage?</w:t>
            </w:r>
            <w:bookmarkEnd w:id="2"/>
          </w:p>
        </w:tc>
        <w:tc>
          <w:tcPr>
            <w:tcW w:w="3752" w:type="dxa"/>
          </w:tcPr>
          <w:p w14:paraId="5BEF7076" w14:textId="0D63901D" w:rsidR="004311F8" w:rsidRPr="0053510C" w:rsidRDefault="004311F8" w:rsidP="004311F8">
            <w:pPr>
              <w:rPr>
                <w:rFonts w:ascii="Arial" w:eastAsia="Times New Roman" w:hAnsi="Arial" w:cs="Arial"/>
              </w:rPr>
            </w:pPr>
            <w:r>
              <w:rPr>
                <w:rFonts w:ascii="Arial" w:eastAsia="Times New Roman" w:hAnsi="Arial" w:cs="Arial"/>
              </w:rPr>
              <w:t>That there is additional benefit/harm that can only be expressed in qualitative terms</w:t>
            </w:r>
            <w:r w:rsidR="0045029D">
              <w:rPr>
                <w:rFonts w:ascii="Arial" w:eastAsia="Times New Roman" w:hAnsi="Arial" w:cs="Arial"/>
              </w:rPr>
              <w:t>.</w:t>
            </w:r>
          </w:p>
        </w:tc>
        <w:tc>
          <w:tcPr>
            <w:tcW w:w="3860" w:type="dxa"/>
          </w:tcPr>
          <w:p w14:paraId="0BBA5868" w14:textId="269467F0" w:rsidR="004311F8" w:rsidRPr="0053510C" w:rsidRDefault="004311F8" w:rsidP="004311F8">
            <w:pPr>
              <w:rPr>
                <w:rFonts w:ascii="Arial" w:hAnsi="Arial" w:cs="Arial"/>
              </w:rPr>
            </w:pPr>
            <w:r>
              <w:rPr>
                <w:rFonts w:ascii="Arial" w:hAnsi="Arial" w:cs="Arial"/>
              </w:rPr>
              <w:t>No effect on quantitative estimate of overall incremental value. Narrative output only.</w:t>
            </w:r>
          </w:p>
        </w:tc>
      </w:tr>
      <w:tr w:rsidR="004311F8" w14:paraId="30682355" w14:textId="77777777" w:rsidTr="003940BE">
        <w:trPr>
          <w:trHeight w:val="565"/>
        </w:trPr>
        <w:tc>
          <w:tcPr>
            <w:tcW w:w="2814" w:type="dxa"/>
          </w:tcPr>
          <w:p w14:paraId="154CABBE" w14:textId="6CD8BBCD" w:rsidR="004311F8" w:rsidRPr="0053510C" w:rsidRDefault="004311F8" w:rsidP="004311F8">
            <w:pPr>
              <w:rPr>
                <w:rFonts w:ascii="Arial" w:hAnsi="Arial" w:cs="Arial"/>
              </w:rPr>
            </w:pPr>
            <w:r>
              <w:rPr>
                <w:rFonts w:ascii="Arial" w:hAnsi="Arial" w:cs="Arial"/>
              </w:rPr>
              <w:t>Potential uncaptured value: Insurance value</w:t>
            </w:r>
          </w:p>
        </w:tc>
        <w:tc>
          <w:tcPr>
            <w:tcW w:w="3754" w:type="dxa"/>
          </w:tcPr>
          <w:p w14:paraId="7242443C" w14:textId="1C055B30" w:rsidR="004311F8" w:rsidRDefault="004311F8" w:rsidP="004311F8">
            <w:pPr>
              <w:rPr>
                <w:rFonts w:ascii="Arial" w:hAnsi="Arial" w:cs="Arial"/>
                <w:b/>
                <w:bCs/>
              </w:rPr>
            </w:pPr>
            <w:r>
              <w:rPr>
                <w:rFonts w:ascii="Arial" w:hAnsi="Arial" w:cs="Arial"/>
                <w:b/>
                <w:bCs/>
              </w:rPr>
              <w:t xml:space="preserve">Key issue </w:t>
            </w:r>
            <w:r w:rsidR="00225BE7">
              <w:rPr>
                <w:rFonts w:ascii="Arial" w:hAnsi="Arial" w:cs="Arial"/>
                <w:b/>
                <w:bCs/>
              </w:rPr>
              <w:t>3</w:t>
            </w:r>
            <w:r>
              <w:rPr>
                <w:rFonts w:ascii="Arial" w:hAnsi="Arial" w:cs="Arial"/>
                <w:b/>
                <w:bCs/>
              </w:rPr>
              <w:t xml:space="preserve">: Has insurance value been fully quantified? </w:t>
            </w:r>
          </w:p>
          <w:p w14:paraId="73409719" w14:textId="77777777" w:rsidR="004311F8" w:rsidRDefault="004311F8" w:rsidP="004311F8">
            <w:pPr>
              <w:rPr>
                <w:rFonts w:ascii="Arial" w:hAnsi="Arial" w:cs="Arial"/>
                <w:b/>
                <w:bCs/>
              </w:rPr>
            </w:pPr>
          </w:p>
          <w:p w14:paraId="0FF18A1A" w14:textId="77777777" w:rsidR="004311F8" w:rsidRDefault="004311F8" w:rsidP="004311F8">
            <w:pPr>
              <w:rPr>
                <w:rFonts w:ascii="Arial" w:hAnsi="Arial" w:cs="Arial"/>
              </w:rPr>
            </w:pPr>
            <w:r>
              <w:rPr>
                <w:rFonts w:ascii="Arial" w:hAnsi="Arial" w:cs="Arial"/>
              </w:rPr>
              <w:t xml:space="preserve">Note: Additional analyses to be made available by EEPRU. </w:t>
            </w:r>
          </w:p>
          <w:p w14:paraId="396544E8" w14:textId="51A9983D" w:rsidR="004311F8" w:rsidRPr="00563EDF" w:rsidRDefault="004311F8" w:rsidP="004311F8">
            <w:pPr>
              <w:rPr>
                <w:rFonts w:ascii="Arial" w:hAnsi="Arial" w:cs="Arial"/>
                <w:b/>
                <w:bCs/>
              </w:rPr>
            </w:pPr>
          </w:p>
        </w:tc>
        <w:tc>
          <w:tcPr>
            <w:tcW w:w="3752" w:type="dxa"/>
          </w:tcPr>
          <w:p w14:paraId="377F1CAE" w14:textId="3D4D30F4" w:rsidR="004311F8" w:rsidRDefault="004311F8" w:rsidP="004311F8">
            <w:pPr>
              <w:rPr>
                <w:rFonts w:ascii="Arial" w:eastAsia="Times New Roman" w:hAnsi="Arial" w:cs="Arial"/>
              </w:rPr>
            </w:pPr>
            <w:r>
              <w:rPr>
                <w:rFonts w:ascii="Arial" w:eastAsia="Times New Roman" w:hAnsi="Arial" w:cs="Arial"/>
              </w:rPr>
              <w:t>That there is additional benefit that can be quantified,</w:t>
            </w:r>
            <w:r>
              <w:t xml:space="preserve"> </w:t>
            </w:r>
            <w:r>
              <w:rPr>
                <w:rFonts w:ascii="Arial" w:eastAsia="Times New Roman" w:hAnsi="Arial" w:cs="Arial"/>
              </w:rPr>
              <w:t>and in a form that can be used to modify committee’s QALY estimate</w:t>
            </w:r>
            <w:r w:rsidR="0045029D">
              <w:rPr>
                <w:rFonts w:ascii="Arial" w:eastAsia="Times New Roman" w:hAnsi="Arial" w:cs="Arial"/>
              </w:rPr>
              <w:t>.</w:t>
            </w:r>
          </w:p>
          <w:p w14:paraId="7D114A8D" w14:textId="4152016A" w:rsidR="004311F8" w:rsidRPr="0053510C" w:rsidRDefault="004311F8" w:rsidP="004311F8">
            <w:pPr>
              <w:rPr>
                <w:rFonts w:ascii="Arial" w:eastAsia="Times New Roman" w:hAnsi="Arial" w:cs="Arial"/>
              </w:rPr>
            </w:pPr>
          </w:p>
        </w:tc>
        <w:tc>
          <w:tcPr>
            <w:tcW w:w="3860" w:type="dxa"/>
          </w:tcPr>
          <w:p w14:paraId="1B65EDFF" w14:textId="4A59F3B2" w:rsidR="004311F8" w:rsidRPr="0053510C" w:rsidRDefault="004311F8" w:rsidP="004311F8">
            <w:pPr>
              <w:rPr>
                <w:rFonts w:ascii="Arial" w:hAnsi="Arial" w:cs="Arial"/>
              </w:rPr>
            </w:pPr>
            <w:r>
              <w:rPr>
                <w:rFonts w:ascii="Arial" w:eastAsia="Times New Roman" w:hAnsi="Arial" w:cs="Arial"/>
              </w:rPr>
              <w:t>Adjust committee’s quantitative estimate of overall incremental value</w:t>
            </w:r>
            <w:r w:rsidR="0045029D">
              <w:rPr>
                <w:rFonts w:ascii="Arial" w:eastAsia="Times New Roman" w:hAnsi="Arial" w:cs="Arial"/>
              </w:rPr>
              <w:t>.</w:t>
            </w:r>
            <w:r>
              <w:rPr>
                <w:rFonts w:ascii="Arial" w:eastAsia="Times New Roman" w:hAnsi="Arial" w:cs="Arial"/>
              </w:rPr>
              <w:t xml:space="preserve"> </w:t>
            </w:r>
          </w:p>
        </w:tc>
      </w:tr>
      <w:tr w:rsidR="004311F8" w14:paraId="6B1A14EC" w14:textId="77777777" w:rsidTr="003940BE">
        <w:trPr>
          <w:trHeight w:val="417"/>
        </w:trPr>
        <w:tc>
          <w:tcPr>
            <w:tcW w:w="2814" w:type="dxa"/>
          </w:tcPr>
          <w:p w14:paraId="22F87FE3" w14:textId="170F90EE" w:rsidR="004311F8" w:rsidRDefault="004311F8" w:rsidP="004311F8">
            <w:pPr>
              <w:rPr>
                <w:rFonts w:ascii="Arial" w:hAnsi="Arial" w:cs="Arial"/>
              </w:rPr>
            </w:pPr>
            <w:r>
              <w:rPr>
                <w:rFonts w:ascii="Arial" w:hAnsi="Arial" w:cs="Arial"/>
              </w:rPr>
              <w:lastRenderedPageBreak/>
              <w:t>Potential uncaptured value: Enablement value</w:t>
            </w:r>
          </w:p>
        </w:tc>
        <w:tc>
          <w:tcPr>
            <w:tcW w:w="3754" w:type="dxa"/>
          </w:tcPr>
          <w:p w14:paraId="324EF684" w14:textId="020D1621" w:rsidR="004311F8" w:rsidRPr="00563EDF" w:rsidRDefault="004311F8" w:rsidP="004311F8">
            <w:pPr>
              <w:rPr>
                <w:rFonts w:ascii="Arial" w:hAnsi="Arial" w:cs="Arial"/>
                <w:b/>
                <w:bCs/>
              </w:rPr>
            </w:pPr>
            <w:r>
              <w:rPr>
                <w:rFonts w:ascii="Arial" w:hAnsi="Arial" w:cs="Arial"/>
                <w:b/>
                <w:bCs/>
              </w:rPr>
              <w:t xml:space="preserve">Key issue </w:t>
            </w:r>
            <w:r w:rsidR="00225BE7">
              <w:rPr>
                <w:rFonts w:ascii="Arial" w:hAnsi="Arial" w:cs="Arial"/>
                <w:b/>
                <w:bCs/>
              </w:rPr>
              <w:t>4</w:t>
            </w:r>
            <w:r>
              <w:rPr>
                <w:rFonts w:ascii="Arial" w:hAnsi="Arial" w:cs="Arial"/>
                <w:b/>
                <w:bCs/>
              </w:rPr>
              <w:t>: Are there uncaptured benefits related to the ability to keep wards open during an outbreak?</w:t>
            </w:r>
          </w:p>
        </w:tc>
        <w:tc>
          <w:tcPr>
            <w:tcW w:w="3752" w:type="dxa"/>
          </w:tcPr>
          <w:p w14:paraId="1A53F1A2" w14:textId="4B16A291" w:rsidR="004311F8" w:rsidRPr="0053510C" w:rsidRDefault="004311F8" w:rsidP="004311F8">
            <w:pPr>
              <w:rPr>
                <w:rFonts w:ascii="Arial" w:eastAsia="Times New Roman" w:hAnsi="Arial" w:cs="Arial"/>
              </w:rPr>
            </w:pPr>
            <w:r>
              <w:rPr>
                <w:rFonts w:ascii="Arial" w:eastAsia="Times New Roman" w:hAnsi="Arial" w:cs="Arial"/>
              </w:rPr>
              <w:t>That there is additional benefit that can only be expressed in qualitative terms</w:t>
            </w:r>
            <w:r w:rsidR="0045029D">
              <w:rPr>
                <w:rFonts w:ascii="Arial" w:eastAsia="Times New Roman" w:hAnsi="Arial" w:cs="Arial"/>
              </w:rPr>
              <w:t>.</w:t>
            </w:r>
          </w:p>
        </w:tc>
        <w:tc>
          <w:tcPr>
            <w:tcW w:w="3860" w:type="dxa"/>
          </w:tcPr>
          <w:p w14:paraId="216998DD" w14:textId="2F192A68" w:rsidR="004311F8" w:rsidRPr="0053510C" w:rsidRDefault="004311F8" w:rsidP="004311F8">
            <w:pPr>
              <w:rPr>
                <w:rFonts w:ascii="Arial" w:hAnsi="Arial" w:cs="Arial"/>
              </w:rPr>
            </w:pPr>
            <w:r>
              <w:rPr>
                <w:rFonts w:ascii="Arial" w:hAnsi="Arial" w:cs="Arial"/>
              </w:rPr>
              <w:t>No effect on quantitative estimate of overall incremental value. Narrative output only.</w:t>
            </w:r>
          </w:p>
        </w:tc>
      </w:tr>
      <w:tr w:rsidR="004311F8" w14:paraId="266A84A0" w14:textId="77777777" w:rsidTr="003940BE">
        <w:trPr>
          <w:cantSplit/>
          <w:trHeight w:val="417"/>
        </w:trPr>
        <w:tc>
          <w:tcPr>
            <w:tcW w:w="2814" w:type="dxa"/>
          </w:tcPr>
          <w:p w14:paraId="26204999" w14:textId="0DE59E68" w:rsidR="004311F8" w:rsidRPr="0053510C" w:rsidRDefault="004311F8" w:rsidP="004311F8">
            <w:pPr>
              <w:rPr>
                <w:rFonts w:ascii="Arial" w:hAnsi="Arial" w:cs="Arial"/>
              </w:rPr>
            </w:pPr>
            <w:r>
              <w:rPr>
                <w:rFonts w:ascii="Arial" w:hAnsi="Arial" w:cs="Arial"/>
              </w:rPr>
              <w:t>Potential uncaptured value: Enablement value</w:t>
            </w:r>
          </w:p>
        </w:tc>
        <w:tc>
          <w:tcPr>
            <w:tcW w:w="3754" w:type="dxa"/>
          </w:tcPr>
          <w:p w14:paraId="3FB444A1" w14:textId="3E675F75" w:rsidR="004311F8" w:rsidRPr="0053510C" w:rsidRDefault="004311F8" w:rsidP="004311F8">
            <w:pPr>
              <w:rPr>
                <w:rFonts w:ascii="Arial" w:hAnsi="Arial" w:cs="Arial"/>
              </w:rPr>
            </w:pPr>
            <w:r>
              <w:rPr>
                <w:rFonts w:ascii="Arial" w:hAnsi="Arial" w:cs="Arial"/>
                <w:b/>
                <w:bCs/>
              </w:rPr>
              <w:t xml:space="preserve">Key issue </w:t>
            </w:r>
            <w:r w:rsidR="00225BE7">
              <w:rPr>
                <w:rFonts w:ascii="Arial" w:hAnsi="Arial" w:cs="Arial"/>
                <w:b/>
                <w:bCs/>
              </w:rPr>
              <w:t>5</w:t>
            </w:r>
            <w:r>
              <w:rPr>
                <w:rFonts w:ascii="Arial" w:hAnsi="Arial" w:cs="Arial"/>
                <w:b/>
                <w:bCs/>
              </w:rPr>
              <w:t>: Are there uncaptured benefits related to increasing the number of procedures that can go ahead following successful treatment?</w:t>
            </w:r>
          </w:p>
        </w:tc>
        <w:tc>
          <w:tcPr>
            <w:tcW w:w="3752" w:type="dxa"/>
          </w:tcPr>
          <w:p w14:paraId="01B9AA5C" w14:textId="1EC5E0A0" w:rsidR="004311F8" w:rsidRPr="0053510C" w:rsidRDefault="004311F8" w:rsidP="004311F8">
            <w:pPr>
              <w:rPr>
                <w:rFonts w:ascii="Arial" w:eastAsia="Times New Roman" w:hAnsi="Arial" w:cs="Arial"/>
              </w:rPr>
            </w:pPr>
            <w:r>
              <w:rPr>
                <w:rFonts w:ascii="Arial" w:eastAsia="Times New Roman" w:hAnsi="Arial" w:cs="Arial"/>
              </w:rPr>
              <w:t>That there is additional benefit that can only be expressed in qualitative terms</w:t>
            </w:r>
            <w:r w:rsidR="0045029D">
              <w:rPr>
                <w:rFonts w:ascii="Arial" w:eastAsia="Times New Roman" w:hAnsi="Arial" w:cs="Arial"/>
              </w:rPr>
              <w:t>.</w:t>
            </w:r>
          </w:p>
        </w:tc>
        <w:tc>
          <w:tcPr>
            <w:tcW w:w="3860" w:type="dxa"/>
          </w:tcPr>
          <w:p w14:paraId="4AC9450B" w14:textId="62BC164C" w:rsidR="004311F8" w:rsidRPr="0053510C" w:rsidRDefault="004311F8" w:rsidP="004311F8">
            <w:pPr>
              <w:rPr>
                <w:rFonts w:ascii="Arial" w:hAnsi="Arial" w:cs="Arial"/>
              </w:rPr>
            </w:pPr>
            <w:r>
              <w:rPr>
                <w:rFonts w:ascii="Arial" w:hAnsi="Arial" w:cs="Arial"/>
              </w:rPr>
              <w:t>No effect on quantitative estimate of overall incremental value. Narrative output only.</w:t>
            </w:r>
          </w:p>
        </w:tc>
      </w:tr>
      <w:tr w:rsidR="004311F8" w14:paraId="6D974BC3" w14:textId="77777777" w:rsidTr="003940BE">
        <w:trPr>
          <w:trHeight w:val="692"/>
        </w:trPr>
        <w:tc>
          <w:tcPr>
            <w:tcW w:w="2814" w:type="dxa"/>
          </w:tcPr>
          <w:p w14:paraId="487C63C8" w14:textId="586116E3" w:rsidR="004311F8" w:rsidRPr="0053510C" w:rsidRDefault="004311F8" w:rsidP="004311F8">
            <w:pPr>
              <w:rPr>
                <w:rFonts w:ascii="Arial" w:hAnsi="Arial" w:cs="Arial"/>
              </w:rPr>
            </w:pPr>
            <w:r>
              <w:rPr>
                <w:rFonts w:ascii="Arial" w:hAnsi="Arial" w:cs="Arial"/>
              </w:rPr>
              <w:t>Potential uncaptured value: transmission value</w:t>
            </w:r>
          </w:p>
        </w:tc>
        <w:tc>
          <w:tcPr>
            <w:tcW w:w="3754" w:type="dxa"/>
          </w:tcPr>
          <w:p w14:paraId="670CD28F" w14:textId="28471ACA" w:rsidR="004311F8" w:rsidRPr="0053510C" w:rsidRDefault="004311F8" w:rsidP="004311F8">
            <w:pPr>
              <w:rPr>
                <w:rFonts w:ascii="Arial" w:hAnsi="Arial" w:cs="Arial"/>
              </w:rPr>
            </w:pPr>
            <w:r>
              <w:rPr>
                <w:rFonts w:ascii="Arial" w:hAnsi="Arial" w:cs="Arial"/>
              </w:rPr>
              <w:t xml:space="preserve">Key issue </w:t>
            </w:r>
            <w:r w:rsidR="00225BE7">
              <w:rPr>
                <w:rFonts w:ascii="Arial" w:hAnsi="Arial" w:cs="Arial"/>
              </w:rPr>
              <w:t>6</w:t>
            </w:r>
            <w:r>
              <w:rPr>
                <w:rFonts w:ascii="Arial" w:hAnsi="Arial" w:cs="Arial"/>
              </w:rPr>
              <w:t>: Is CAZ-AVI expected to completely eradicate colonisation in the gut?</w:t>
            </w:r>
          </w:p>
        </w:tc>
        <w:tc>
          <w:tcPr>
            <w:tcW w:w="3752" w:type="dxa"/>
          </w:tcPr>
          <w:p w14:paraId="71F6AF28" w14:textId="4ADB87DB" w:rsidR="004311F8" w:rsidRPr="0053510C" w:rsidRDefault="004311F8" w:rsidP="004311F8">
            <w:pPr>
              <w:rPr>
                <w:rFonts w:ascii="Arial" w:eastAsia="Times New Roman" w:hAnsi="Arial" w:cs="Arial"/>
              </w:rPr>
            </w:pPr>
            <w:r>
              <w:rPr>
                <w:rFonts w:ascii="Arial" w:eastAsia="Times New Roman" w:hAnsi="Arial" w:cs="Arial"/>
              </w:rPr>
              <w:t>That there is additional benefit that can only be expressed in qualitative terms</w:t>
            </w:r>
            <w:r w:rsidR="0045029D">
              <w:rPr>
                <w:rFonts w:ascii="Arial" w:eastAsia="Times New Roman" w:hAnsi="Arial" w:cs="Arial"/>
              </w:rPr>
              <w:t>.</w:t>
            </w:r>
            <w:r>
              <w:rPr>
                <w:rFonts w:ascii="Arial" w:eastAsia="Times New Roman" w:hAnsi="Arial" w:cs="Arial"/>
              </w:rPr>
              <w:t xml:space="preserve"> </w:t>
            </w:r>
          </w:p>
        </w:tc>
        <w:tc>
          <w:tcPr>
            <w:tcW w:w="3860" w:type="dxa"/>
          </w:tcPr>
          <w:p w14:paraId="1FAA915C" w14:textId="1B6C6A51" w:rsidR="004311F8" w:rsidRPr="0053510C" w:rsidRDefault="004311F8" w:rsidP="004311F8">
            <w:pPr>
              <w:rPr>
                <w:rFonts w:ascii="Arial" w:hAnsi="Arial" w:cs="Arial"/>
              </w:rPr>
            </w:pPr>
            <w:r>
              <w:rPr>
                <w:rFonts w:ascii="Arial" w:hAnsi="Arial" w:cs="Arial"/>
              </w:rPr>
              <w:t>No effect on quantitative estimate of overall incremental value. Narrative output only.</w:t>
            </w:r>
          </w:p>
        </w:tc>
      </w:tr>
      <w:tr w:rsidR="004311F8" w14:paraId="1C358C2C" w14:textId="77777777" w:rsidTr="003940BE">
        <w:trPr>
          <w:trHeight w:val="692"/>
        </w:trPr>
        <w:tc>
          <w:tcPr>
            <w:tcW w:w="2814" w:type="dxa"/>
          </w:tcPr>
          <w:p w14:paraId="10A69D3F" w14:textId="4DD5AB02" w:rsidR="004311F8" w:rsidRPr="0053510C" w:rsidRDefault="004311F8" w:rsidP="004311F8">
            <w:pPr>
              <w:rPr>
                <w:rFonts w:ascii="Arial" w:hAnsi="Arial" w:cs="Arial"/>
              </w:rPr>
            </w:pPr>
            <w:r>
              <w:rPr>
                <w:rFonts w:ascii="Arial" w:hAnsi="Arial" w:cs="Arial"/>
              </w:rPr>
              <w:t>Potential uncaptured value: transmission value</w:t>
            </w:r>
          </w:p>
        </w:tc>
        <w:tc>
          <w:tcPr>
            <w:tcW w:w="3754" w:type="dxa"/>
          </w:tcPr>
          <w:p w14:paraId="62EB2F75" w14:textId="62F7B98B" w:rsidR="004311F8" w:rsidRPr="0053510C" w:rsidRDefault="004311F8" w:rsidP="004311F8">
            <w:pPr>
              <w:rPr>
                <w:rFonts w:ascii="Arial" w:hAnsi="Arial" w:cs="Arial"/>
              </w:rPr>
            </w:pPr>
            <w:r>
              <w:rPr>
                <w:rFonts w:ascii="Arial" w:hAnsi="Arial" w:cs="Arial"/>
              </w:rPr>
              <w:t xml:space="preserve">Key issue </w:t>
            </w:r>
            <w:r w:rsidR="00225BE7">
              <w:rPr>
                <w:rFonts w:ascii="Arial" w:hAnsi="Arial" w:cs="Arial"/>
              </w:rPr>
              <w:t>7</w:t>
            </w:r>
            <w:r>
              <w:rPr>
                <w:rFonts w:ascii="Arial" w:hAnsi="Arial" w:cs="Arial"/>
              </w:rPr>
              <w:t>: Is transmission value a significant driver of population incremental benefits or not?</w:t>
            </w:r>
          </w:p>
        </w:tc>
        <w:tc>
          <w:tcPr>
            <w:tcW w:w="3752" w:type="dxa"/>
          </w:tcPr>
          <w:p w14:paraId="738896D5" w14:textId="17A3705F" w:rsidR="004311F8" w:rsidRPr="0053510C" w:rsidRDefault="004311F8" w:rsidP="004311F8">
            <w:pPr>
              <w:rPr>
                <w:rFonts w:ascii="Arial" w:eastAsia="Times New Roman" w:hAnsi="Arial" w:cs="Arial"/>
              </w:rPr>
            </w:pPr>
            <w:r>
              <w:rPr>
                <w:rFonts w:ascii="Arial" w:eastAsia="Times New Roman" w:hAnsi="Arial" w:cs="Arial"/>
              </w:rPr>
              <w:t>That there is additional benefit that can only be expressed in qualitative terms</w:t>
            </w:r>
            <w:r w:rsidR="0045029D">
              <w:rPr>
                <w:rFonts w:ascii="Arial" w:eastAsia="Times New Roman" w:hAnsi="Arial" w:cs="Arial"/>
              </w:rPr>
              <w:t>.</w:t>
            </w:r>
          </w:p>
        </w:tc>
        <w:tc>
          <w:tcPr>
            <w:tcW w:w="3860" w:type="dxa"/>
          </w:tcPr>
          <w:p w14:paraId="5A0F68D5" w14:textId="0EF4E93C" w:rsidR="004311F8" w:rsidRPr="0053510C" w:rsidRDefault="004311F8" w:rsidP="004311F8">
            <w:pPr>
              <w:rPr>
                <w:rFonts w:ascii="Arial" w:hAnsi="Arial" w:cs="Arial"/>
              </w:rPr>
            </w:pPr>
            <w:r>
              <w:rPr>
                <w:rFonts w:ascii="Arial" w:hAnsi="Arial" w:cs="Arial"/>
              </w:rPr>
              <w:t>No effect on quantitative estimate of overall incremental value. Narrative output only.</w:t>
            </w:r>
          </w:p>
        </w:tc>
      </w:tr>
      <w:tr w:rsidR="004311F8" w14:paraId="716CD365" w14:textId="77777777" w:rsidTr="003940BE">
        <w:trPr>
          <w:trHeight w:val="692"/>
        </w:trPr>
        <w:tc>
          <w:tcPr>
            <w:tcW w:w="2814" w:type="dxa"/>
          </w:tcPr>
          <w:p w14:paraId="09E34286" w14:textId="1126BABE" w:rsidR="004311F8" w:rsidRPr="0053510C" w:rsidRDefault="004311F8" w:rsidP="004311F8">
            <w:pPr>
              <w:rPr>
                <w:rFonts w:ascii="Arial" w:hAnsi="Arial" w:cs="Arial"/>
              </w:rPr>
            </w:pPr>
            <w:r>
              <w:rPr>
                <w:rFonts w:ascii="Arial" w:hAnsi="Arial" w:cs="Arial"/>
              </w:rPr>
              <w:t>Potential uncaptured value: transmission value</w:t>
            </w:r>
          </w:p>
        </w:tc>
        <w:tc>
          <w:tcPr>
            <w:tcW w:w="3754" w:type="dxa"/>
          </w:tcPr>
          <w:p w14:paraId="15D6B450" w14:textId="741AA41B" w:rsidR="004311F8" w:rsidRDefault="004311F8" w:rsidP="004311F8">
            <w:pPr>
              <w:rPr>
                <w:rFonts w:ascii="Arial" w:hAnsi="Arial" w:cs="Arial"/>
              </w:rPr>
            </w:pPr>
            <w:r>
              <w:rPr>
                <w:rFonts w:ascii="Arial" w:hAnsi="Arial" w:cs="Arial"/>
              </w:rPr>
              <w:t xml:space="preserve">Key issue </w:t>
            </w:r>
            <w:r w:rsidR="00225BE7">
              <w:rPr>
                <w:rFonts w:ascii="Arial" w:hAnsi="Arial" w:cs="Arial"/>
              </w:rPr>
              <w:t>8</w:t>
            </w:r>
            <w:r>
              <w:rPr>
                <w:rFonts w:ascii="Arial" w:hAnsi="Arial" w:cs="Arial"/>
              </w:rPr>
              <w:t>: Is CAZ-AVI likely to impact on the likelihood of an outbreak and its spread?</w:t>
            </w:r>
          </w:p>
          <w:p w14:paraId="6E7BD2C9" w14:textId="77777777" w:rsidR="004311F8" w:rsidRPr="0053510C" w:rsidRDefault="004311F8" w:rsidP="004311F8">
            <w:pPr>
              <w:rPr>
                <w:rFonts w:ascii="Arial" w:hAnsi="Arial" w:cs="Arial"/>
              </w:rPr>
            </w:pPr>
          </w:p>
        </w:tc>
        <w:tc>
          <w:tcPr>
            <w:tcW w:w="3752" w:type="dxa"/>
          </w:tcPr>
          <w:p w14:paraId="1F526D7F" w14:textId="3D169778" w:rsidR="004311F8" w:rsidRPr="0053510C" w:rsidRDefault="004311F8" w:rsidP="004311F8">
            <w:pPr>
              <w:rPr>
                <w:rFonts w:ascii="Arial" w:eastAsia="Times New Roman" w:hAnsi="Arial" w:cs="Arial"/>
              </w:rPr>
            </w:pPr>
            <w:r>
              <w:rPr>
                <w:rFonts w:ascii="Arial" w:eastAsia="Times New Roman" w:hAnsi="Arial" w:cs="Arial"/>
              </w:rPr>
              <w:t>That there is additional benefit that can only be expressed in qualitative terms</w:t>
            </w:r>
            <w:r w:rsidR="0045029D">
              <w:rPr>
                <w:rFonts w:ascii="Arial" w:eastAsia="Times New Roman" w:hAnsi="Arial" w:cs="Arial"/>
              </w:rPr>
              <w:t>.</w:t>
            </w:r>
            <w:r>
              <w:rPr>
                <w:rFonts w:ascii="Arial" w:eastAsia="Times New Roman" w:hAnsi="Arial" w:cs="Arial"/>
              </w:rPr>
              <w:t xml:space="preserve"> </w:t>
            </w:r>
          </w:p>
        </w:tc>
        <w:tc>
          <w:tcPr>
            <w:tcW w:w="3860" w:type="dxa"/>
          </w:tcPr>
          <w:p w14:paraId="383F5A02" w14:textId="65D8EB03" w:rsidR="004311F8" w:rsidRPr="0053510C" w:rsidRDefault="004311F8" w:rsidP="004311F8">
            <w:pPr>
              <w:rPr>
                <w:rFonts w:ascii="Arial" w:hAnsi="Arial" w:cs="Arial"/>
              </w:rPr>
            </w:pPr>
            <w:r>
              <w:rPr>
                <w:rFonts w:ascii="Arial" w:hAnsi="Arial" w:cs="Arial"/>
              </w:rPr>
              <w:t>No effect on quantitative estimate of overall incremental value. Narrative output only.</w:t>
            </w:r>
          </w:p>
        </w:tc>
      </w:tr>
      <w:tr w:rsidR="006C6ED8" w14:paraId="05933128" w14:textId="77777777" w:rsidTr="003940BE">
        <w:trPr>
          <w:trHeight w:val="692"/>
        </w:trPr>
        <w:tc>
          <w:tcPr>
            <w:tcW w:w="2814" w:type="dxa"/>
          </w:tcPr>
          <w:p w14:paraId="6F6E136B" w14:textId="4AE25139" w:rsidR="006C6ED8" w:rsidRDefault="00620B10" w:rsidP="004311F8">
            <w:pPr>
              <w:rPr>
                <w:rFonts w:ascii="Arial" w:hAnsi="Arial" w:cs="Arial"/>
              </w:rPr>
            </w:pPr>
            <w:r>
              <w:rPr>
                <w:rFonts w:ascii="Arial" w:hAnsi="Arial" w:cs="Arial"/>
              </w:rPr>
              <w:t>Potential uncaptured value: diversity and spectrum value</w:t>
            </w:r>
          </w:p>
        </w:tc>
        <w:tc>
          <w:tcPr>
            <w:tcW w:w="3754" w:type="dxa"/>
          </w:tcPr>
          <w:p w14:paraId="6CEBF398" w14:textId="6188F994" w:rsidR="006C6ED8" w:rsidRDefault="00620B10" w:rsidP="004311F8">
            <w:pPr>
              <w:rPr>
                <w:rFonts w:ascii="Arial" w:hAnsi="Arial" w:cs="Arial"/>
              </w:rPr>
            </w:pPr>
            <w:r>
              <w:rPr>
                <w:rFonts w:ascii="Arial" w:hAnsi="Arial" w:cs="Arial"/>
              </w:rPr>
              <w:t xml:space="preserve">Key issue 9: </w:t>
            </w:r>
            <w:r w:rsidR="00746B60">
              <w:rPr>
                <w:rFonts w:ascii="Arial" w:hAnsi="Arial" w:cs="Arial"/>
              </w:rPr>
              <w:t>Is there uncaptured value related to diversity and spectrum value</w:t>
            </w:r>
          </w:p>
        </w:tc>
        <w:tc>
          <w:tcPr>
            <w:tcW w:w="3752" w:type="dxa"/>
          </w:tcPr>
          <w:p w14:paraId="32ECF4A6" w14:textId="074213D7" w:rsidR="006C6ED8" w:rsidRDefault="00746B60" w:rsidP="004311F8">
            <w:pPr>
              <w:rPr>
                <w:rFonts w:ascii="Arial" w:eastAsia="Times New Roman" w:hAnsi="Arial" w:cs="Arial"/>
              </w:rPr>
            </w:pPr>
            <w:r>
              <w:rPr>
                <w:rFonts w:ascii="Arial" w:eastAsia="Times New Roman" w:hAnsi="Arial" w:cs="Arial"/>
              </w:rPr>
              <w:t>That there is additional benefit that can only be expressed in qualitative terms.</w:t>
            </w:r>
          </w:p>
        </w:tc>
        <w:tc>
          <w:tcPr>
            <w:tcW w:w="3860" w:type="dxa"/>
          </w:tcPr>
          <w:p w14:paraId="47724378" w14:textId="5E0F0FB6" w:rsidR="006C6ED8" w:rsidRDefault="00746B60" w:rsidP="004311F8">
            <w:pPr>
              <w:rPr>
                <w:rFonts w:ascii="Arial" w:hAnsi="Arial" w:cs="Arial"/>
              </w:rPr>
            </w:pPr>
            <w:r>
              <w:rPr>
                <w:rFonts w:ascii="Arial" w:hAnsi="Arial" w:cs="Arial"/>
              </w:rPr>
              <w:t>No effect on quantitative estimate of overall incremental value. Narrative output only.</w:t>
            </w:r>
          </w:p>
        </w:tc>
      </w:tr>
      <w:tr w:rsidR="00604DF6" w14:paraId="5C460E44" w14:textId="77777777" w:rsidTr="003940BE">
        <w:trPr>
          <w:trHeight w:val="1125"/>
        </w:trPr>
        <w:tc>
          <w:tcPr>
            <w:tcW w:w="2814" w:type="dxa"/>
          </w:tcPr>
          <w:p w14:paraId="11312E01" w14:textId="5E0D8DBD" w:rsidR="00604DF6" w:rsidRPr="0053510C" w:rsidRDefault="00604DF6" w:rsidP="00604DF6">
            <w:pPr>
              <w:rPr>
                <w:rFonts w:ascii="Arial" w:hAnsi="Arial" w:cs="Arial"/>
              </w:rPr>
            </w:pPr>
            <w:r>
              <w:rPr>
                <w:rFonts w:ascii="Arial" w:hAnsi="Arial" w:cs="Arial"/>
              </w:rPr>
              <w:t>Estimating population size</w:t>
            </w:r>
          </w:p>
        </w:tc>
        <w:tc>
          <w:tcPr>
            <w:tcW w:w="3754" w:type="dxa"/>
          </w:tcPr>
          <w:p w14:paraId="26BE9FE0" w14:textId="7E18C549" w:rsidR="00604DF6" w:rsidRPr="00DE0DC7" w:rsidRDefault="00604DF6" w:rsidP="00604DF6">
            <w:pPr>
              <w:rPr>
                <w:rFonts w:ascii="Arial" w:hAnsi="Arial" w:cs="Arial"/>
                <w:b/>
                <w:bCs/>
              </w:rPr>
            </w:pPr>
            <w:r>
              <w:rPr>
                <w:rFonts w:ascii="Arial" w:hAnsi="Arial" w:cs="Arial"/>
                <w:b/>
                <w:bCs/>
              </w:rPr>
              <w:t xml:space="preserve">Key issue </w:t>
            </w:r>
            <w:r w:rsidR="006C6ED8">
              <w:rPr>
                <w:rFonts w:ascii="Arial" w:hAnsi="Arial" w:cs="Arial"/>
                <w:b/>
                <w:bCs/>
              </w:rPr>
              <w:t>10</w:t>
            </w:r>
            <w:r>
              <w:rPr>
                <w:rFonts w:ascii="Arial" w:hAnsi="Arial" w:cs="Arial"/>
                <w:b/>
                <w:bCs/>
              </w:rPr>
              <w:t>: What is the size of the baseline patient population (clinical expert v</w:t>
            </w:r>
            <w:r w:rsidR="00225BE7">
              <w:rPr>
                <w:rFonts w:ascii="Arial" w:hAnsi="Arial" w:cs="Arial"/>
                <w:b/>
                <w:bCs/>
              </w:rPr>
              <w:t>er</w:t>
            </w:r>
            <w:r>
              <w:rPr>
                <w:rFonts w:ascii="Arial" w:hAnsi="Arial" w:cs="Arial"/>
                <w:b/>
                <w:bCs/>
              </w:rPr>
              <w:t>s</w:t>
            </w:r>
            <w:r w:rsidR="00225BE7">
              <w:rPr>
                <w:rFonts w:ascii="Arial" w:hAnsi="Arial" w:cs="Arial"/>
                <w:b/>
                <w:bCs/>
              </w:rPr>
              <w:t>us</w:t>
            </w:r>
            <w:r>
              <w:rPr>
                <w:rFonts w:ascii="Arial" w:hAnsi="Arial" w:cs="Arial"/>
                <w:b/>
                <w:bCs/>
              </w:rPr>
              <w:t xml:space="preserve"> PHE classification)?</w:t>
            </w:r>
          </w:p>
        </w:tc>
        <w:tc>
          <w:tcPr>
            <w:tcW w:w="3752" w:type="dxa"/>
          </w:tcPr>
          <w:p w14:paraId="7A082119" w14:textId="569F1E90" w:rsidR="00604DF6" w:rsidRPr="0053510C" w:rsidRDefault="00604DF6" w:rsidP="00604DF6">
            <w:pPr>
              <w:rPr>
                <w:rFonts w:ascii="Arial" w:hAnsi="Arial" w:cs="Arial"/>
              </w:rPr>
            </w:pPr>
            <w:r>
              <w:rPr>
                <w:rFonts w:ascii="Arial" w:eastAsia="Times New Roman" w:hAnsi="Arial" w:cs="Arial"/>
              </w:rPr>
              <w:t xml:space="preserve">A preference for one parameter </w:t>
            </w:r>
            <w:proofErr w:type="gramStart"/>
            <w:r>
              <w:rPr>
                <w:rFonts w:ascii="Arial" w:eastAsia="Times New Roman" w:hAnsi="Arial" w:cs="Arial"/>
              </w:rPr>
              <w:t>estimate</w:t>
            </w:r>
            <w:proofErr w:type="gramEnd"/>
            <w:r>
              <w:rPr>
                <w:rFonts w:ascii="Arial" w:eastAsia="Times New Roman" w:hAnsi="Arial" w:cs="Arial"/>
              </w:rPr>
              <w:t xml:space="preserve"> over another</w:t>
            </w:r>
            <w:r w:rsidR="0045029D">
              <w:rPr>
                <w:rFonts w:ascii="Arial" w:eastAsia="Times New Roman" w:hAnsi="Arial" w:cs="Arial"/>
              </w:rPr>
              <w:t>.</w:t>
            </w:r>
          </w:p>
        </w:tc>
        <w:tc>
          <w:tcPr>
            <w:tcW w:w="3860" w:type="dxa"/>
          </w:tcPr>
          <w:p w14:paraId="24EABC49" w14:textId="03C2C9EA" w:rsidR="00604DF6" w:rsidRPr="0053510C" w:rsidRDefault="00604DF6" w:rsidP="00604DF6">
            <w:pPr>
              <w:rPr>
                <w:rFonts w:ascii="Arial" w:hAnsi="Arial" w:cs="Arial"/>
              </w:rPr>
            </w:pPr>
            <w:r>
              <w:rPr>
                <w:rFonts w:ascii="Arial" w:hAnsi="Arial" w:cs="Arial"/>
              </w:rPr>
              <w:t xml:space="preserve">Select committee’s preferred </w:t>
            </w:r>
            <w:r w:rsidR="00617752">
              <w:rPr>
                <w:rFonts w:ascii="Arial" w:hAnsi="Arial" w:cs="Arial"/>
              </w:rPr>
              <w:t xml:space="preserve">approach </w:t>
            </w:r>
            <w:r>
              <w:rPr>
                <w:rFonts w:ascii="Arial" w:hAnsi="Arial" w:cs="Arial"/>
              </w:rPr>
              <w:t xml:space="preserve">– </w:t>
            </w:r>
            <w:r w:rsidR="00617752">
              <w:rPr>
                <w:rFonts w:ascii="Arial" w:hAnsi="Arial" w:cs="Arial"/>
              </w:rPr>
              <w:t>this will</w:t>
            </w:r>
            <w:r>
              <w:rPr>
                <w:rFonts w:ascii="Arial" w:hAnsi="Arial" w:cs="Arial"/>
              </w:rPr>
              <w:t xml:space="preserve"> affect</w:t>
            </w:r>
            <w:r w:rsidR="00617752">
              <w:rPr>
                <w:rFonts w:ascii="Arial" w:hAnsi="Arial" w:cs="Arial"/>
              </w:rPr>
              <w:t xml:space="preserve"> the</w:t>
            </w:r>
            <w:r>
              <w:rPr>
                <w:rFonts w:ascii="Arial" w:hAnsi="Arial" w:cs="Arial"/>
              </w:rPr>
              <w:t xml:space="preserve"> QALY estimate</w:t>
            </w:r>
            <w:r w:rsidR="00617752">
              <w:rPr>
                <w:rFonts w:ascii="Arial" w:hAnsi="Arial" w:cs="Arial"/>
              </w:rPr>
              <w:t>(s)</w:t>
            </w:r>
            <w:r w:rsidR="0045029D">
              <w:rPr>
                <w:rFonts w:ascii="Arial" w:hAnsi="Arial" w:cs="Arial"/>
              </w:rPr>
              <w:t>.</w:t>
            </w:r>
          </w:p>
        </w:tc>
      </w:tr>
      <w:tr w:rsidR="00604DF6" w14:paraId="460DFE48" w14:textId="77777777" w:rsidTr="003940BE">
        <w:trPr>
          <w:trHeight w:val="250"/>
        </w:trPr>
        <w:tc>
          <w:tcPr>
            <w:tcW w:w="2814" w:type="dxa"/>
          </w:tcPr>
          <w:p w14:paraId="069E2711" w14:textId="4CF5825A" w:rsidR="00604DF6" w:rsidRPr="0053510C" w:rsidRDefault="00604DF6" w:rsidP="00604DF6">
            <w:pPr>
              <w:rPr>
                <w:rFonts w:ascii="Arial" w:hAnsi="Arial" w:cs="Arial"/>
              </w:rPr>
            </w:pPr>
            <w:r>
              <w:rPr>
                <w:rFonts w:ascii="Arial" w:hAnsi="Arial" w:cs="Arial"/>
              </w:rPr>
              <w:t>Estimating population size</w:t>
            </w:r>
          </w:p>
        </w:tc>
        <w:tc>
          <w:tcPr>
            <w:tcW w:w="3754" w:type="dxa"/>
          </w:tcPr>
          <w:p w14:paraId="7C4D5AEA" w14:textId="54651BF6" w:rsidR="00604DF6" w:rsidRPr="00AA7059" w:rsidRDefault="00604DF6" w:rsidP="00604DF6">
            <w:pPr>
              <w:rPr>
                <w:rFonts w:ascii="Arial" w:hAnsi="Arial" w:cs="Arial"/>
                <w:b/>
                <w:bCs/>
              </w:rPr>
            </w:pPr>
            <w:r>
              <w:rPr>
                <w:rFonts w:ascii="Arial" w:hAnsi="Arial" w:cs="Arial"/>
                <w:b/>
                <w:bCs/>
              </w:rPr>
              <w:t xml:space="preserve">Key issue </w:t>
            </w:r>
            <w:r w:rsidR="00225BE7">
              <w:rPr>
                <w:rFonts w:ascii="Arial" w:hAnsi="Arial" w:cs="Arial"/>
                <w:b/>
                <w:bCs/>
              </w:rPr>
              <w:t>1</w:t>
            </w:r>
            <w:r w:rsidR="006C6ED8">
              <w:rPr>
                <w:rFonts w:ascii="Arial" w:hAnsi="Arial" w:cs="Arial"/>
                <w:b/>
                <w:bCs/>
              </w:rPr>
              <w:t>1</w:t>
            </w:r>
            <w:r>
              <w:rPr>
                <w:rFonts w:ascii="Arial" w:hAnsi="Arial" w:cs="Arial"/>
                <w:b/>
                <w:bCs/>
              </w:rPr>
              <w:t>: How does the patient population grow over time (persistent v</w:t>
            </w:r>
            <w:r w:rsidR="00225BE7">
              <w:rPr>
                <w:rFonts w:ascii="Arial" w:hAnsi="Arial" w:cs="Arial"/>
                <w:b/>
                <w:bCs/>
              </w:rPr>
              <w:t>er</w:t>
            </w:r>
            <w:r>
              <w:rPr>
                <w:rFonts w:ascii="Arial" w:hAnsi="Arial" w:cs="Arial"/>
                <w:b/>
                <w:bCs/>
              </w:rPr>
              <w:t>s</w:t>
            </w:r>
            <w:r w:rsidR="00225BE7">
              <w:rPr>
                <w:rFonts w:ascii="Arial" w:hAnsi="Arial" w:cs="Arial"/>
                <w:b/>
                <w:bCs/>
              </w:rPr>
              <w:t>us</w:t>
            </w:r>
            <w:r>
              <w:rPr>
                <w:rFonts w:ascii="Arial" w:hAnsi="Arial" w:cs="Arial"/>
                <w:b/>
                <w:bCs/>
              </w:rPr>
              <w:t xml:space="preserve"> short-term</w:t>
            </w:r>
            <w:r w:rsidR="0011785A">
              <w:rPr>
                <w:rFonts w:ascii="Arial" w:hAnsi="Arial" w:cs="Arial"/>
                <w:b/>
                <w:bCs/>
              </w:rPr>
              <w:t>/’damped trend’</w:t>
            </w:r>
            <w:r w:rsidR="009E5432">
              <w:rPr>
                <w:rFonts w:ascii="Arial" w:hAnsi="Arial" w:cs="Arial"/>
                <w:b/>
                <w:bCs/>
              </w:rPr>
              <w:t xml:space="preserve"> </w:t>
            </w:r>
            <w:r>
              <w:rPr>
                <w:rFonts w:ascii="Arial" w:hAnsi="Arial" w:cs="Arial"/>
                <w:b/>
                <w:bCs/>
              </w:rPr>
              <w:t>growth)?</w:t>
            </w:r>
          </w:p>
        </w:tc>
        <w:tc>
          <w:tcPr>
            <w:tcW w:w="3752" w:type="dxa"/>
          </w:tcPr>
          <w:p w14:paraId="3EA5B580" w14:textId="4E4AB02C" w:rsidR="00604DF6" w:rsidRPr="0053510C" w:rsidRDefault="00604DF6" w:rsidP="00604DF6">
            <w:pPr>
              <w:rPr>
                <w:rFonts w:ascii="Arial" w:hAnsi="Arial" w:cs="Arial"/>
              </w:rPr>
            </w:pPr>
            <w:r>
              <w:rPr>
                <w:rFonts w:ascii="Arial" w:eastAsia="Times New Roman" w:hAnsi="Arial" w:cs="Arial"/>
              </w:rPr>
              <w:t>A preference for one modelling approach over another</w:t>
            </w:r>
            <w:r w:rsidR="0045029D">
              <w:rPr>
                <w:rFonts w:ascii="Arial" w:eastAsia="Times New Roman" w:hAnsi="Arial" w:cs="Arial"/>
              </w:rPr>
              <w:t>.</w:t>
            </w:r>
          </w:p>
        </w:tc>
        <w:tc>
          <w:tcPr>
            <w:tcW w:w="3860" w:type="dxa"/>
          </w:tcPr>
          <w:p w14:paraId="7630B7F4" w14:textId="225565F2" w:rsidR="00604DF6" w:rsidRPr="0053510C" w:rsidRDefault="00617752" w:rsidP="00604DF6">
            <w:pPr>
              <w:rPr>
                <w:rFonts w:ascii="Arial" w:hAnsi="Arial" w:cs="Arial"/>
              </w:rPr>
            </w:pPr>
            <w:r>
              <w:rPr>
                <w:rFonts w:ascii="Arial" w:hAnsi="Arial" w:cs="Arial"/>
              </w:rPr>
              <w:t>Select committee’s preferred approach – this will affect the QALY estimate(s).</w:t>
            </w:r>
          </w:p>
        </w:tc>
      </w:tr>
      <w:tr w:rsidR="00604DF6" w14:paraId="4AD3ECA5" w14:textId="77777777" w:rsidTr="003940BE">
        <w:trPr>
          <w:trHeight w:val="262"/>
        </w:trPr>
        <w:tc>
          <w:tcPr>
            <w:tcW w:w="2814" w:type="dxa"/>
          </w:tcPr>
          <w:p w14:paraId="21E0E6B3" w14:textId="3C673BD4" w:rsidR="00604DF6" w:rsidRPr="0053510C" w:rsidRDefault="00604DF6" w:rsidP="00604DF6">
            <w:pPr>
              <w:rPr>
                <w:rFonts w:ascii="Arial" w:hAnsi="Arial" w:cs="Arial"/>
              </w:rPr>
            </w:pPr>
            <w:r>
              <w:rPr>
                <w:rFonts w:ascii="Arial" w:hAnsi="Arial" w:cs="Arial"/>
              </w:rPr>
              <w:t>Estimating population size</w:t>
            </w:r>
          </w:p>
        </w:tc>
        <w:tc>
          <w:tcPr>
            <w:tcW w:w="3754" w:type="dxa"/>
          </w:tcPr>
          <w:p w14:paraId="4BFF3300" w14:textId="23CC50BA" w:rsidR="00604DF6" w:rsidRPr="00AA7059" w:rsidRDefault="00604DF6" w:rsidP="00604DF6">
            <w:pPr>
              <w:rPr>
                <w:rFonts w:ascii="Arial" w:hAnsi="Arial" w:cs="Arial"/>
                <w:b/>
                <w:bCs/>
              </w:rPr>
            </w:pPr>
            <w:r>
              <w:rPr>
                <w:rFonts w:ascii="Arial" w:hAnsi="Arial" w:cs="Arial"/>
                <w:b/>
                <w:bCs/>
              </w:rPr>
              <w:t xml:space="preserve">Key issue </w:t>
            </w:r>
            <w:r w:rsidR="00225BE7">
              <w:rPr>
                <w:rFonts w:ascii="Arial" w:hAnsi="Arial" w:cs="Arial"/>
                <w:b/>
                <w:bCs/>
              </w:rPr>
              <w:t>1</w:t>
            </w:r>
            <w:r w:rsidR="006C6ED8">
              <w:rPr>
                <w:rFonts w:ascii="Arial" w:hAnsi="Arial" w:cs="Arial"/>
                <w:b/>
                <w:bCs/>
              </w:rPr>
              <w:t>2</w:t>
            </w:r>
            <w:r>
              <w:rPr>
                <w:rFonts w:ascii="Arial" w:hAnsi="Arial" w:cs="Arial"/>
                <w:b/>
                <w:bCs/>
              </w:rPr>
              <w:t>: How much will resistance to CAZ-AVI increase over 20 years?</w:t>
            </w:r>
          </w:p>
        </w:tc>
        <w:tc>
          <w:tcPr>
            <w:tcW w:w="3752" w:type="dxa"/>
          </w:tcPr>
          <w:p w14:paraId="185455E7" w14:textId="20A4E288" w:rsidR="00604DF6" w:rsidRPr="0053510C" w:rsidRDefault="00604DF6" w:rsidP="00604DF6">
            <w:pPr>
              <w:rPr>
                <w:rFonts w:ascii="Arial" w:hAnsi="Arial" w:cs="Arial"/>
              </w:rPr>
            </w:pPr>
            <w:r>
              <w:rPr>
                <w:rFonts w:ascii="Arial" w:eastAsia="Times New Roman" w:hAnsi="Arial" w:cs="Arial"/>
              </w:rPr>
              <w:t xml:space="preserve">A preference for one parameter </w:t>
            </w:r>
            <w:proofErr w:type="gramStart"/>
            <w:r>
              <w:rPr>
                <w:rFonts w:ascii="Arial" w:eastAsia="Times New Roman" w:hAnsi="Arial" w:cs="Arial"/>
              </w:rPr>
              <w:t>estimate</w:t>
            </w:r>
            <w:proofErr w:type="gramEnd"/>
            <w:r>
              <w:rPr>
                <w:rFonts w:ascii="Arial" w:eastAsia="Times New Roman" w:hAnsi="Arial" w:cs="Arial"/>
              </w:rPr>
              <w:t xml:space="preserve"> over another</w:t>
            </w:r>
            <w:r w:rsidR="0045029D">
              <w:rPr>
                <w:rFonts w:ascii="Arial" w:eastAsia="Times New Roman" w:hAnsi="Arial" w:cs="Arial"/>
              </w:rPr>
              <w:t>.</w:t>
            </w:r>
          </w:p>
        </w:tc>
        <w:tc>
          <w:tcPr>
            <w:tcW w:w="3860" w:type="dxa"/>
          </w:tcPr>
          <w:p w14:paraId="76703CA8" w14:textId="709337DF" w:rsidR="00604DF6" w:rsidRPr="0053510C" w:rsidRDefault="00617752" w:rsidP="00604DF6">
            <w:pPr>
              <w:rPr>
                <w:rFonts w:ascii="Arial" w:hAnsi="Arial" w:cs="Arial"/>
              </w:rPr>
            </w:pPr>
            <w:r>
              <w:rPr>
                <w:rFonts w:ascii="Arial" w:hAnsi="Arial" w:cs="Arial"/>
              </w:rPr>
              <w:t>Select committee’s preferred approach – this will affect the QALY estimate(s).</w:t>
            </w:r>
          </w:p>
        </w:tc>
      </w:tr>
      <w:tr w:rsidR="00696209" w14:paraId="37E37199" w14:textId="77777777" w:rsidTr="003940BE">
        <w:trPr>
          <w:trHeight w:val="262"/>
        </w:trPr>
        <w:tc>
          <w:tcPr>
            <w:tcW w:w="2814" w:type="dxa"/>
          </w:tcPr>
          <w:p w14:paraId="5E286E81" w14:textId="077BAE47" w:rsidR="00696209" w:rsidRPr="0044426A" w:rsidRDefault="00696209" w:rsidP="00604DF6">
            <w:pPr>
              <w:rPr>
                <w:rFonts w:ascii="Arial" w:hAnsi="Arial" w:cs="Arial"/>
              </w:rPr>
            </w:pPr>
            <w:r w:rsidRPr="0044426A">
              <w:rPr>
                <w:rFonts w:ascii="Arial" w:hAnsi="Arial" w:cs="Arial"/>
              </w:rPr>
              <w:lastRenderedPageBreak/>
              <w:t>Relative effectiveness</w:t>
            </w:r>
          </w:p>
        </w:tc>
        <w:tc>
          <w:tcPr>
            <w:tcW w:w="3754" w:type="dxa"/>
          </w:tcPr>
          <w:p w14:paraId="50242B5F" w14:textId="42EC2759" w:rsidR="00696209" w:rsidRPr="0044426A" w:rsidRDefault="00081069" w:rsidP="00604DF6">
            <w:pPr>
              <w:rPr>
                <w:rFonts w:ascii="Arial" w:hAnsi="Arial" w:cs="Arial"/>
              </w:rPr>
            </w:pPr>
            <w:r w:rsidRPr="0044426A">
              <w:rPr>
                <w:rFonts w:ascii="Arial" w:hAnsi="Arial" w:cs="Arial"/>
              </w:rPr>
              <w:t xml:space="preserve">Key issue </w:t>
            </w:r>
            <w:r w:rsidR="005614BD" w:rsidRPr="0044426A">
              <w:rPr>
                <w:rFonts w:ascii="Arial" w:hAnsi="Arial" w:cs="Arial"/>
              </w:rPr>
              <w:t>1</w:t>
            </w:r>
            <w:r w:rsidR="006C6ED8">
              <w:rPr>
                <w:rFonts w:ascii="Arial" w:hAnsi="Arial" w:cs="Arial"/>
              </w:rPr>
              <w:t>3</w:t>
            </w:r>
            <w:r w:rsidRPr="0044426A">
              <w:rPr>
                <w:rFonts w:ascii="Arial" w:hAnsi="Arial" w:cs="Arial"/>
              </w:rPr>
              <w:t>: Which network of susceptibility evidence should be used?</w:t>
            </w:r>
          </w:p>
        </w:tc>
        <w:tc>
          <w:tcPr>
            <w:tcW w:w="3752" w:type="dxa"/>
          </w:tcPr>
          <w:p w14:paraId="16A0CA8F" w14:textId="0CB9BCFB" w:rsidR="00696209" w:rsidRPr="0044426A" w:rsidRDefault="00696209" w:rsidP="00604DF6">
            <w:pPr>
              <w:rPr>
                <w:rFonts w:ascii="Arial" w:eastAsia="Times New Roman" w:hAnsi="Arial" w:cs="Arial"/>
              </w:rPr>
            </w:pPr>
            <w:r w:rsidRPr="0044426A">
              <w:rPr>
                <w:rFonts w:ascii="Arial" w:eastAsia="Times New Roman" w:hAnsi="Arial" w:cs="Arial"/>
              </w:rPr>
              <w:t>Preference for one modelling approach over another</w:t>
            </w:r>
            <w:r w:rsidR="0045029D" w:rsidRPr="0044426A">
              <w:rPr>
                <w:rFonts w:ascii="Arial" w:eastAsia="Times New Roman" w:hAnsi="Arial" w:cs="Arial"/>
              </w:rPr>
              <w:t>.</w:t>
            </w:r>
            <w:r w:rsidRPr="0044426A">
              <w:rPr>
                <w:rFonts w:ascii="Arial" w:eastAsia="Times New Roman" w:hAnsi="Arial" w:cs="Arial"/>
              </w:rPr>
              <w:t xml:space="preserve"> </w:t>
            </w:r>
          </w:p>
        </w:tc>
        <w:tc>
          <w:tcPr>
            <w:tcW w:w="3860" w:type="dxa"/>
          </w:tcPr>
          <w:p w14:paraId="31878AC5" w14:textId="52E75EB8" w:rsidR="00696209" w:rsidRPr="0044426A" w:rsidRDefault="0044426A" w:rsidP="00604DF6">
            <w:pPr>
              <w:rPr>
                <w:rFonts w:ascii="Arial" w:hAnsi="Arial" w:cs="Arial"/>
              </w:rPr>
            </w:pPr>
            <w:r>
              <w:rPr>
                <w:rFonts w:ascii="Arial" w:hAnsi="Arial" w:cs="Arial"/>
              </w:rPr>
              <w:t>Select committee’s preferred approach – this will affect the QALY estimate(s).</w:t>
            </w:r>
          </w:p>
        </w:tc>
      </w:tr>
      <w:tr w:rsidR="00696209" w14:paraId="7E4BAD89" w14:textId="77777777" w:rsidTr="003940BE">
        <w:trPr>
          <w:trHeight w:val="262"/>
        </w:trPr>
        <w:tc>
          <w:tcPr>
            <w:tcW w:w="2814" w:type="dxa"/>
          </w:tcPr>
          <w:p w14:paraId="13700531" w14:textId="384BA062" w:rsidR="00696209" w:rsidRPr="0044426A" w:rsidRDefault="00696209" w:rsidP="00696209">
            <w:pPr>
              <w:rPr>
                <w:rFonts w:ascii="Arial" w:hAnsi="Arial" w:cs="Arial"/>
              </w:rPr>
            </w:pPr>
            <w:r w:rsidRPr="0044426A">
              <w:rPr>
                <w:rFonts w:ascii="Arial" w:hAnsi="Arial" w:cs="Arial"/>
              </w:rPr>
              <w:t>Relative effectiveness</w:t>
            </w:r>
          </w:p>
        </w:tc>
        <w:tc>
          <w:tcPr>
            <w:tcW w:w="3754" w:type="dxa"/>
          </w:tcPr>
          <w:p w14:paraId="4B83DB01" w14:textId="512D7637" w:rsidR="00696209" w:rsidRPr="0044426A" w:rsidRDefault="00081069" w:rsidP="00696209">
            <w:pPr>
              <w:rPr>
                <w:rFonts w:ascii="Arial" w:hAnsi="Arial" w:cs="Arial"/>
              </w:rPr>
            </w:pPr>
            <w:r w:rsidRPr="0044426A">
              <w:rPr>
                <w:rFonts w:ascii="Arial" w:hAnsi="Arial" w:cs="Arial"/>
              </w:rPr>
              <w:t xml:space="preserve">Key issue </w:t>
            </w:r>
            <w:r w:rsidR="005614BD" w:rsidRPr="0044426A">
              <w:rPr>
                <w:rFonts w:ascii="Arial" w:hAnsi="Arial" w:cs="Arial"/>
              </w:rPr>
              <w:t>1</w:t>
            </w:r>
            <w:r w:rsidR="006C6ED8">
              <w:rPr>
                <w:rFonts w:ascii="Arial" w:hAnsi="Arial" w:cs="Arial"/>
              </w:rPr>
              <w:t>4</w:t>
            </w:r>
            <w:r w:rsidRPr="0044426A">
              <w:rPr>
                <w:rFonts w:ascii="Arial" w:hAnsi="Arial" w:cs="Arial"/>
              </w:rPr>
              <w:t xml:space="preserve">: </w:t>
            </w:r>
            <w:r w:rsidR="00DB4D13">
              <w:rPr>
                <w:rFonts w:ascii="Arial" w:hAnsi="Arial" w:cs="Arial"/>
              </w:rPr>
              <w:t xml:space="preserve">Are the estimates of susceptibility to CAZ-AVI, relative to colistin, </w:t>
            </w:r>
            <w:r w:rsidRPr="0044426A">
              <w:rPr>
                <w:rFonts w:ascii="Arial" w:hAnsi="Arial" w:cs="Arial"/>
              </w:rPr>
              <w:t>likely to be accurate?</w:t>
            </w:r>
          </w:p>
        </w:tc>
        <w:tc>
          <w:tcPr>
            <w:tcW w:w="3752" w:type="dxa"/>
          </w:tcPr>
          <w:p w14:paraId="1C7583AA" w14:textId="4F3CD15F" w:rsidR="00696209" w:rsidRPr="0044426A" w:rsidRDefault="00696209" w:rsidP="00696209">
            <w:pPr>
              <w:rPr>
                <w:rFonts w:ascii="Arial" w:eastAsia="Times New Roman" w:hAnsi="Arial" w:cs="Arial"/>
              </w:rPr>
            </w:pPr>
            <w:r w:rsidRPr="0044426A">
              <w:rPr>
                <w:rFonts w:ascii="Arial" w:eastAsia="Times New Roman" w:hAnsi="Arial" w:cs="Arial"/>
              </w:rPr>
              <w:t xml:space="preserve">That there is additional benefit </w:t>
            </w:r>
            <w:r w:rsidR="00DB4D13">
              <w:rPr>
                <w:rFonts w:ascii="Arial" w:eastAsia="Times New Roman" w:hAnsi="Arial" w:cs="Arial"/>
              </w:rPr>
              <w:t>or</w:t>
            </w:r>
            <w:r w:rsidR="00B47374" w:rsidRPr="0044426A">
              <w:rPr>
                <w:rFonts w:ascii="Arial" w:eastAsia="Times New Roman" w:hAnsi="Arial" w:cs="Arial"/>
              </w:rPr>
              <w:t xml:space="preserve"> uncaptured uncertainty </w:t>
            </w:r>
            <w:r w:rsidRPr="0044426A">
              <w:rPr>
                <w:rFonts w:ascii="Arial" w:eastAsia="Times New Roman" w:hAnsi="Arial" w:cs="Arial"/>
              </w:rPr>
              <w:t>that can only be expressed in qualitative terms</w:t>
            </w:r>
            <w:r w:rsidR="0045029D" w:rsidRPr="0044426A">
              <w:rPr>
                <w:rFonts w:ascii="Arial" w:eastAsia="Times New Roman" w:hAnsi="Arial" w:cs="Arial"/>
              </w:rPr>
              <w:t>.</w:t>
            </w:r>
            <w:r w:rsidRPr="0044426A">
              <w:rPr>
                <w:rFonts w:ascii="Arial" w:eastAsia="Times New Roman" w:hAnsi="Arial" w:cs="Arial"/>
              </w:rPr>
              <w:t xml:space="preserve"> </w:t>
            </w:r>
          </w:p>
        </w:tc>
        <w:tc>
          <w:tcPr>
            <w:tcW w:w="3860" w:type="dxa"/>
          </w:tcPr>
          <w:p w14:paraId="6348E37A" w14:textId="6B38F8EF" w:rsidR="00696209" w:rsidRPr="0044426A" w:rsidRDefault="0044426A" w:rsidP="00696209">
            <w:pPr>
              <w:rPr>
                <w:rFonts w:ascii="Arial" w:hAnsi="Arial" w:cs="Arial"/>
              </w:rPr>
            </w:pPr>
            <w:r>
              <w:rPr>
                <w:rFonts w:ascii="Arial" w:hAnsi="Arial" w:cs="Arial"/>
              </w:rPr>
              <w:t>No effect on quantitative estimate of overall incremental value. Narrative output only.</w:t>
            </w:r>
          </w:p>
        </w:tc>
      </w:tr>
      <w:tr w:rsidR="003940BE" w14:paraId="1B66899E" w14:textId="77777777" w:rsidTr="003940BE">
        <w:trPr>
          <w:trHeight w:val="262"/>
        </w:trPr>
        <w:tc>
          <w:tcPr>
            <w:tcW w:w="2814" w:type="dxa"/>
          </w:tcPr>
          <w:p w14:paraId="6ADB868C" w14:textId="13E7A49A" w:rsidR="003940BE" w:rsidRPr="0044426A" w:rsidRDefault="003940BE" w:rsidP="003940BE">
            <w:pPr>
              <w:rPr>
                <w:rFonts w:ascii="Arial" w:hAnsi="Arial" w:cs="Arial"/>
              </w:rPr>
            </w:pPr>
            <w:r>
              <w:rPr>
                <w:rFonts w:ascii="Arial" w:hAnsi="Arial" w:cs="Arial"/>
              </w:rPr>
              <w:t>Relative effectiveness</w:t>
            </w:r>
          </w:p>
        </w:tc>
        <w:tc>
          <w:tcPr>
            <w:tcW w:w="3754" w:type="dxa"/>
          </w:tcPr>
          <w:p w14:paraId="02C59F66" w14:textId="7F1F7535" w:rsidR="003940BE" w:rsidRPr="0044426A" w:rsidRDefault="003940BE" w:rsidP="003940BE">
            <w:pPr>
              <w:rPr>
                <w:rFonts w:ascii="Arial" w:hAnsi="Arial" w:cs="Arial"/>
              </w:rPr>
            </w:pPr>
            <w:r>
              <w:rPr>
                <w:rFonts w:ascii="Arial" w:hAnsi="Arial" w:cs="Arial"/>
              </w:rPr>
              <w:t>Key issue 1</w:t>
            </w:r>
            <w:r w:rsidR="006C6ED8">
              <w:rPr>
                <w:rFonts w:ascii="Arial" w:hAnsi="Arial" w:cs="Arial"/>
              </w:rPr>
              <w:t>5</w:t>
            </w:r>
            <w:r>
              <w:rPr>
                <w:rFonts w:ascii="Arial" w:hAnsi="Arial" w:cs="Arial"/>
              </w:rPr>
              <w:t>: Is the relationship between susceptibility and outcomes likely to be constant across all antimicrobials?</w:t>
            </w:r>
          </w:p>
        </w:tc>
        <w:tc>
          <w:tcPr>
            <w:tcW w:w="3752" w:type="dxa"/>
          </w:tcPr>
          <w:p w14:paraId="7280CD51" w14:textId="7EFC21CF" w:rsidR="003940BE" w:rsidRPr="0044426A" w:rsidRDefault="003940BE" w:rsidP="003940BE">
            <w:pPr>
              <w:rPr>
                <w:rFonts w:ascii="Arial" w:eastAsia="Times New Roman" w:hAnsi="Arial" w:cs="Arial"/>
              </w:rPr>
            </w:pPr>
            <w:r>
              <w:rPr>
                <w:rFonts w:ascii="Arial" w:eastAsia="Times New Roman" w:hAnsi="Arial" w:cs="Arial"/>
              </w:rPr>
              <w:t>That there is additional benefit/harm that can only be expressed in qualitative terms.</w:t>
            </w:r>
          </w:p>
        </w:tc>
        <w:tc>
          <w:tcPr>
            <w:tcW w:w="3860" w:type="dxa"/>
          </w:tcPr>
          <w:p w14:paraId="52517E49" w14:textId="76AC647A" w:rsidR="003940BE" w:rsidRDefault="003940BE" w:rsidP="003940BE">
            <w:pPr>
              <w:rPr>
                <w:rFonts w:ascii="Arial" w:hAnsi="Arial" w:cs="Arial"/>
              </w:rPr>
            </w:pPr>
            <w:r>
              <w:rPr>
                <w:rFonts w:ascii="Arial" w:hAnsi="Arial" w:cs="Arial"/>
              </w:rPr>
              <w:t>No effect on quantitative estimate of overall incremental value. Narrative output only.</w:t>
            </w:r>
          </w:p>
        </w:tc>
      </w:tr>
      <w:tr w:rsidR="00696209" w14:paraId="22B39F1A" w14:textId="77777777" w:rsidTr="003940BE">
        <w:trPr>
          <w:trHeight w:val="262"/>
        </w:trPr>
        <w:tc>
          <w:tcPr>
            <w:tcW w:w="2814" w:type="dxa"/>
          </w:tcPr>
          <w:p w14:paraId="307EAF00" w14:textId="7FE0B096" w:rsidR="00696209" w:rsidRPr="0053510C" w:rsidRDefault="00696209" w:rsidP="00696209">
            <w:pPr>
              <w:rPr>
                <w:rFonts w:ascii="Arial" w:hAnsi="Arial" w:cs="Arial"/>
              </w:rPr>
            </w:pPr>
            <w:r>
              <w:rPr>
                <w:rFonts w:ascii="Arial" w:hAnsi="Arial" w:cs="Arial"/>
              </w:rPr>
              <w:t>Model assumptions</w:t>
            </w:r>
          </w:p>
        </w:tc>
        <w:tc>
          <w:tcPr>
            <w:tcW w:w="3754" w:type="dxa"/>
          </w:tcPr>
          <w:p w14:paraId="070C5F48" w14:textId="72B7CDB7" w:rsidR="00696209" w:rsidRPr="00F1375C" w:rsidRDefault="00696209" w:rsidP="00696209">
            <w:pPr>
              <w:rPr>
                <w:rFonts w:ascii="Arial" w:hAnsi="Arial" w:cs="Arial"/>
                <w:b/>
                <w:bCs/>
              </w:rPr>
            </w:pPr>
            <w:r>
              <w:rPr>
                <w:rFonts w:ascii="Arial" w:hAnsi="Arial" w:cs="Arial"/>
                <w:b/>
                <w:bCs/>
              </w:rPr>
              <w:t xml:space="preserve">Key issue </w:t>
            </w:r>
            <w:r w:rsidR="005614BD">
              <w:rPr>
                <w:rFonts w:ascii="Arial" w:hAnsi="Arial" w:cs="Arial"/>
                <w:b/>
                <w:bCs/>
              </w:rPr>
              <w:t>1</w:t>
            </w:r>
            <w:r w:rsidR="006C6ED8">
              <w:rPr>
                <w:rFonts w:ascii="Arial" w:hAnsi="Arial" w:cs="Arial"/>
                <w:b/>
                <w:bCs/>
              </w:rPr>
              <w:t>6</w:t>
            </w:r>
            <w:r>
              <w:rPr>
                <w:rFonts w:ascii="Arial" w:hAnsi="Arial" w:cs="Arial"/>
                <w:b/>
                <w:bCs/>
              </w:rPr>
              <w:t>: which patients should be classed as being at high risk of having a multi-drug-resistant pathogen?</w:t>
            </w:r>
          </w:p>
        </w:tc>
        <w:tc>
          <w:tcPr>
            <w:tcW w:w="3752" w:type="dxa"/>
          </w:tcPr>
          <w:p w14:paraId="00AFFD31" w14:textId="2A33B790" w:rsidR="00696209" w:rsidRPr="0053510C" w:rsidRDefault="00696209" w:rsidP="00696209">
            <w:pPr>
              <w:rPr>
                <w:rFonts w:ascii="Arial" w:hAnsi="Arial" w:cs="Arial"/>
              </w:rPr>
            </w:pPr>
            <w:r>
              <w:rPr>
                <w:rFonts w:ascii="Arial" w:hAnsi="Arial" w:cs="Arial"/>
              </w:rPr>
              <w:t>Recommendations for how the antimicrobial should be used</w:t>
            </w:r>
            <w:r w:rsidR="0045029D">
              <w:rPr>
                <w:rFonts w:ascii="Arial" w:hAnsi="Arial" w:cs="Arial"/>
              </w:rPr>
              <w:t>.</w:t>
            </w:r>
          </w:p>
        </w:tc>
        <w:tc>
          <w:tcPr>
            <w:tcW w:w="3860" w:type="dxa"/>
          </w:tcPr>
          <w:p w14:paraId="7A90DE78" w14:textId="324568B3" w:rsidR="00696209" w:rsidRPr="0053510C" w:rsidRDefault="00696209" w:rsidP="00696209">
            <w:pPr>
              <w:rPr>
                <w:rFonts w:ascii="Arial" w:hAnsi="Arial" w:cs="Arial"/>
              </w:rPr>
            </w:pPr>
            <w:r>
              <w:rPr>
                <w:rFonts w:ascii="Arial" w:hAnsi="Arial" w:cs="Arial"/>
              </w:rPr>
              <w:t>Narrative recommendation</w:t>
            </w:r>
            <w:r w:rsidR="0045029D">
              <w:rPr>
                <w:rFonts w:ascii="Arial" w:hAnsi="Arial" w:cs="Arial"/>
              </w:rPr>
              <w:t>.</w:t>
            </w:r>
          </w:p>
        </w:tc>
      </w:tr>
      <w:tr w:rsidR="00696209" w14:paraId="55E82BA7" w14:textId="77777777" w:rsidTr="003940BE">
        <w:trPr>
          <w:trHeight w:val="262"/>
        </w:trPr>
        <w:tc>
          <w:tcPr>
            <w:tcW w:w="2814" w:type="dxa"/>
          </w:tcPr>
          <w:p w14:paraId="7E06885A" w14:textId="256F489D" w:rsidR="00696209" w:rsidRPr="0053510C" w:rsidRDefault="00696209" w:rsidP="00696209">
            <w:pPr>
              <w:rPr>
                <w:rFonts w:ascii="Arial" w:hAnsi="Arial" w:cs="Arial"/>
              </w:rPr>
            </w:pPr>
            <w:r>
              <w:rPr>
                <w:rFonts w:ascii="Arial" w:hAnsi="Arial" w:cs="Arial"/>
              </w:rPr>
              <w:t>Model assumptions</w:t>
            </w:r>
          </w:p>
        </w:tc>
        <w:tc>
          <w:tcPr>
            <w:tcW w:w="3754" w:type="dxa"/>
          </w:tcPr>
          <w:p w14:paraId="3941807C" w14:textId="29C7E83A" w:rsidR="00696209" w:rsidRDefault="00696209" w:rsidP="00696209">
            <w:pPr>
              <w:rPr>
                <w:rFonts w:ascii="Arial" w:hAnsi="Arial" w:cs="Arial"/>
              </w:rPr>
            </w:pPr>
            <w:r>
              <w:rPr>
                <w:rFonts w:ascii="Arial" w:hAnsi="Arial" w:cs="Arial"/>
              </w:rPr>
              <w:t xml:space="preserve">Key issue </w:t>
            </w:r>
            <w:r w:rsidR="005614BD">
              <w:rPr>
                <w:rFonts w:ascii="Arial" w:hAnsi="Arial" w:cs="Arial"/>
              </w:rPr>
              <w:t>1</w:t>
            </w:r>
            <w:r w:rsidR="006C6ED8">
              <w:rPr>
                <w:rFonts w:ascii="Arial" w:hAnsi="Arial" w:cs="Arial"/>
              </w:rPr>
              <w:t>7</w:t>
            </w:r>
            <w:r>
              <w:rPr>
                <w:rFonts w:ascii="Arial" w:hAnsi="Arial" w:cs="Arial"/>
              </w:rPr>
              <w:t xml:space="preserve">: Are the estimates of the proportion of patients in the empiric setting correctly identified as having the suspected resistant pathogen likely to be accurate, or under/over-estimated?  </w:t>
            </w:r>
          </w:p>
          <w:p w14:paraId="5BA9CEA4" w14:textId="2176CB2D" w:rsidR="00696209" w:rsidRPr="0053510C" w:rsidRDefault="00696209" w:rsidP="00696209">
            <w:pPr>
              <w:rPr>
                <w:rFonts w:ascii="Arial" w:hAnsi="Arial" w:cs="Arial"/>
              </w:rPr>
            </w:pPr>
          </w:p>
        </w:tc>
        <w:tc>
          <w:tcPr>
            <w:tcW w:w="3752" w:type="dxa"/>
          </w:tcPr>
          <w:p w14:paraId="6CA810FE" w14:textId="174B793B" w:rsidR="00696209" w:rsidRDefault="00696209" w:rsidP="00696209">
            <w:pPr>
              <w:rPr>
                <w:rFonts w:ascii="Arial" w:hAnsi="Arial" w:cs="Arial"/>
              </w:rPr>
            </w:pPr>
            <w:r>
              <w:rPr>
                <w:rFonts w:ascii="Arial" w:hAnsi="Arial" w:cs="Arial"/>
              </w:rPr>
              <w:t>That there is ‘captured uncertainty’</w:t>
            </w:r>
            <w:r w:rsidR="0045029D">
              <w:rPr>
                <w:rFonts w:ascii="Arial" w:hAnsi="Arial" w:cs="Arial"/>
              </w:rPr>
              <w:t>.</w:t>
            </w:r>
            <w:r>
              <w:rPr>
                <w:rFonts w:ascii="Arial" w:hAnsi="Arial" w:cs="Arial"/>
              </w:rPr>
              <w:t xml:space="preserve"> </w:t>
            </w:r>
          </w:p>
          <w:p w14:paraId="06A0D145" w14:textId="77777777" w:rsidR="00696209" w:rsidRDefault="00696209" w:rsidP="00696209">
            <w:pPr>
              <w:rPr>
                <w:rFonts w:ascii="Arial" w:hAnsi="Arial" w:cs="Arial"/>
              </w:rPr>
            </w:pPr>
          </w:p>
          <w:p w14:paraId="1C6963CA" w14:textId="6227F887" w:rsidR="00696209" w:rsidRPr="0053510C" w:rsidRDefault="00696209" w:rsidP="00696209">
            <w:pPr>
              <w:rPr>
                <w:rFonts w:ascii="Arial" w:hAnsi="Arial" w:cs="Arial"/>
              </w:rPr>
            </w:pPr>
          </w:p>
        </w:tc>
        <w:tc>
          <w:tcPr>
            <w:tcW w:w="3860" w:type="dxa"/>
          </w:tcPr>
          <w:p w14:paraId="1225F9AD" w14:textId="32764CF4" w:rsidR="00696209" w:rsidRPr="0053510C" w:rsidRDefault="0045029D" w:rsidP="00696209">
            <w:pPr>
              <w:rPr>
                <w:rFonts w:ascii="Arial" w:hAnsi="Arial" w:cs="Arial"/>
              </w:rPr>
            </w:pPr>
            <w:r w:rsidRPr="0045029D">
              <w:rPr>
                <w:rFonts w:ascii="Arial" w:hAnsi="Arial" w:cs="Arial"/>
              </w:rPr>
              <w:t>Quantitative estimate of overall incremental value expressed as a range</w:t>
            </w:r>
            <w:r w:rsidR="007B0966">
              <w:rPr>
                <w:rFonts w:ascii="Arial" w:hAnsi="Arial" w:cs="Arial"/>
              </w:rPr>
              <w:t>,</w:t>
            </w:r>
            <w:r>
              <w:rPr>
                <w:rFonts w:ascii="Arial" w:hAnsi="Arial" w:cs="Arial"/>
              </w:rPr>
              <w:t xml:space="preserve"> to capture uncertainty</w:t>
            </w:r>
            <w:r w:rsidR="007B0966">
              <w:rPr>
                <w:rFonts w:ascii="Arial" w:hAnsi="Arial" w:cs="Arial"/>
              </w:rPr>
              <w:t>.</w:t>
            </w:r>
          </w:p>
        </w:tc>
      </w:tr>
      <w:tr w:rsidR="00734A43" w14:paraId="707D8DDB" w14:textId="77777777" w:rsidTr="003940BE">
        <w:trPr>
          <w:trHeight w:val="262"/>
        </w:trPr>
        <w:tc>
          <w:tcPr>
            <w:tcW w:w="2814" w:type="dxa"/>
          </w:tcPr>
          <w:p w14:paraId="4A27C1B3" w14:textId="616678F7" w:rsidR="00734A43" w:rsidRDefault="00734A43" w:rsidP="00734A43">
            <w:pPr>
              <w:rPr>
                <w:rFonts w:ascii="Arial" w:hAnsi="Arial" w:cs="Arial"/>
              </w:rPr>
            </w:pPr>
            <w:r>
              <w:rPr>
                <w:rFonts w:ascii="Arial" w:hAnsi="Arial" w:cs="Arial"/>
              </w:rPr>
              <w:t>Research recommendations</w:t>
            </w:r>
          </w:p>
        </w:tc>
        <w:tc>
          <w:tcPr>
            <w:tcW w:w="3754" w:type="dxa"/>
          </w:tcPr>
          <w:p w14:paraId="723EBE66" w14:textId="3CD78EBF" w:rsidR="00734A43" w:rsidRDefault="00734A43" w:rsidP="00734A43">
            <w:pPr>
              <w:rPr>
                <w:rFonts w:ascii="Arial" w:hAnsi="Arial" w:cs="Arial"/>
              </w:rPr>
            </w:pPr>
            <w:r>
              <w:rPr>
                <w:rFonts w:ascii="Arial" w:hAnsi="Arial" w:cs="Arial"/>
              </w:rPr>
              <w:t xml:space="preserve">Key issue </w:t>
            </w:r>
            <w:r w:rsidR="005614BD">
              <w:rPr>
                <w:rFonts w:ascii="Arial" w:hAnsi="Arial" w:cs="Arial"/>
              </w:rPr>
              <w:t>1</w:t>
            </w:r>
            <w:r w:rsidR="006C6ED8">
              <w:rPr>
                <w:rFonts w:ascii="Arial" w:hAnsi="Arial" w:cs="Arial"/>
              </w:rPr>
              <w:t>8</w:t>
            </w:r>
            <w:r>
              <w:rPr>
                <w:rFonts w:ascii="Arial" w:hAnsi="Arial" w:cs="Arial"/>
              </w:rPr>
              <w:t>: Could further data collection help to reduce areas of uncertainty in the QALY estimates.</w:t>
            </w:r>
          </w:p>
        </w:tc>
        <w:tc>
          <w:tcPr>
            <w:tcW w:w="3752" w:type="dxa"/>
          </w:tcPr>
          <w:p w14:paraId="6C1B4F1B" w14:textId="7A839BFC" w:rsidR="00734A43" w:rsidRDefault="00734A43" w:rsidP="00734A43">
            <w:pPr>
              <w:rPr>
                <w:rStyle w:val="CommentReference"/>
                <w:rFonts w:ascii="Times New Roman" w:eastAsia="Times New Roman" w:hAnsi="Times New Roman"/>
                <w:lang w:eastAsia="en-GB"/>
              </w:rPr>
            </w:pPr>
            <w:r>
              <w:rPr>
                <w:rFonts w:ascii="Arial" w:hAnsi="Arial" w:cs="Arial"/>
              </w:rPr>
              <w:t>R</w:t>
            </w:r>
            <w:r w:rsidRPr="00B95137">
              <w:rPr>
                <w:rFonts w:ascii="Arial" w:hAnsi="Arial" w:cs="Arial"/>
              </w:rPr>
              <w:t xml:space="preserve">ecommendations for </w:t>
            </w:r>
            <w:r>
              <w:rPr>
                <w:rFonts w:ascii="Arial" w:hAnsi="Arial" w:cs="Arial"/>
              </w:rPr>
              <w:t>further data collection.</w:t>
            </w:r>
          </w:p>
        </w:tc>
        <w:tc>
          <w:tcPr>
            <w:tcW w:w="3860" w:type="dxa"/>
          </w:tcPr>
          <w:p w14:paraId="6EB6A8FB" w14:textId="7817AD85" w:rsidR="00734A43" w:rsidRDefault="007B0966" w:rsidP="00734A43">
            <w:pPr>
              <w:rPr>
                <w:rFonts w:ascii="Arial" w:hAnsi="Arial" w:cs="Arial"/>
              </w:rPr>
            </w:pPr>
            <w:r>
              <w:rPr>
                <w:rFonts w:ascii="Arial" w:hAnsi="Arial" w:cs="Arial"/>
              </w:rPr>
              <w:t>Narrative recommendations.</w:t>
            </w:r>
          </w:p>
        </w:tc>
      </w:tr>
      <w:tr w:rsidR="00225BE7" w14:paraId="5B8A0DAF" w14:textId="77777777" w:rsidTr="003940BE">
        <w:trPr>
          <w:trHeight w:val="262"/>
        </w:trPr>
        <w:tc>
          <w:tcPr>
            <w:tcW w:w="2814" w:type="dxa"/>
          </w:tcPr>
          <w:p w14:paraId="7A8237DA" w14:textId="65294FFD" w:rsidR="00225BE7" w:rsidRDefault="00225BE7" w:rsidP="00225BE7">
            <w:pPr>
              <w:rPr>
                <w:rFonts w:ascii="Arial" w:hAnsi="Arial" w:cs="Arial"/>
              </w:rPr>
            </w:pPr>
            <w:r>
              <w:rPr>
                <w:rFonts w:ascii="Arial" w:hAnsi="Arial" w:cs="Arial"/>
              </w:rPr>
              <w:t>Comparators</w:t>
            </w:r>
          </w:p>
        </w:tc>
        <w:tc>
          <w:tcPr>
            <w:tcW w:w="3754" w:type="dxa"/>
          </w:tcPr>
          <w:p w14:paraId="70A5AF63" w14:textId="6F3BD061" w:rsidR="00225BE7" w:rsidRDefault="00225BE7" w:rsidP="00225BE7">
            <w:pPr>
              <w:rPr>
                <w:rFonts w:ascii="Arial" w:hAnsi="Arial" w:cs="Arial"/>
              </w:rPr>
            </w:pPr>
            <w:r>
              <w:rPr>
                <w:rFonts w:ascii="Arial" w:hAnsi="Arial" w:cs="Arial"/>
              </w:rPr>
              <w:t xml:space="preserve">Key issue </w:t>
            </w:r>
            <w:r w:rsidR="005614BD">
              <w:rPr>
                <w:rFonts w:ascii="Arial" w:hAnsi="Arial" w:cs="Arial"/>
              </w:rPr>
              <w:t>1</w:t>
            </w:r>
            <w:r w:rsidR="006C6ED8">
              <w:rPr>
                <w:rFonts w:ascii="Arial" w:hAnsi="Arial" w:cs="Arial"/>
              </w:rPr>
              <w:t>9</w:t>
            </w:r>
            <w:r>
              <w:rPr>
                <w:rFonts w:ascii="Arial" w:hAnsi="Arial" w:cs="Arial"/>
              </w:rPr>
              <w:t>: Do the comparators reflect NHS practice?</w:t>
            </w:r>
          </w:p>
        </w:tc>
        <w:tc>
          <w:tcPr>
            <w:tcW w:w="3752" w:type="dxa"/>
          </w:tcPr>
          <w:p w14:paraId="1F465949" w14:textId="030A3219" w:rsidR="00225BE7" w:rsidRDefault="00225BE7" w:rsidP="00225BE7">
            <w:pPr>
              <w:rPr>
                <w:rFonts w:ascii="Arial" w:hAnsi="Arial" w:cs="Arial"/>
              </w:rPr>
            </w:pPr>
            <w:r>
              <w:rPr>
                <w:rFonts w:ascii="Arial" w:hAnsi="Arial" w:cs="Arial"/>
              </w:rPr>
              <w:t>Recommendations on how the antimicrobial should be used</w:t>
            </w:r>
            <w:r w:rsidR="0045029D">
              <w:rPr>
                <w:rFonts w:ascii="Arial" w:hAnsi="Arial" w:cs="Arial"/>
              </w:rPr>
              <w:t>.</w:t>
            </w:r>
          </w:p>
        </w:tc>
        <w:tc>
          <w:tcPr>
            <w:tcW w:w="3860" w:type="dxa"/>
          </w:tcPr>
          <w:p w14:paraId="68DC03C8" w14:textId="6A7B9BB9" w:rsidR="00225BE7" w:rsidRDefault="00225BE7" w:rsidP="00225BE7">
            <w:pPr>
              <w:rPr>
                <w:rFonts w:ascii="Arial" w:hAnsi="Arial" w:cs="Arial"/>
              </w:rPr>
            </w:pPr>
            <w:r>
              <w:rPr>
                <w:rFonts w:ascii="Arial" w:hAnsi="Arial" w:cs="Arial"/>
              </w:rPr>
              <w:t>Identification of any inappropriate or important missing comparators. Narrative output only.</w:t>
            </w:r>
          </w:p>
        </w:tc>
      </w:tr>
      <w:tr w:rsidR="00225BE7" w14:paraId="2F446C37" w14:textId="77777777" w:rsidTr="003940BE">
        <w:trPr>
          <w:trHeight w:val="262"/>
        </w:trPr>
        <w:tc>
          <w:tcPr>
            <w:tcW w:w="2814" w:type="dxa"/>
          </w:tcPr>
          <w:p w14:paraId="6E8E0F2E" w14:textId="596102EB" w:rsidR="00225BE7" w:rsidRDefault="00225BE7" w:rsidP="00225BE7">
            <w:pPr>
              <w:rPr>
                <w:rFonts w:ascii="Arial" w:hAnsi="Arial" w:cs="Arial"/>
              </w:rPr>
            </w:pPr>
            <w:r>
              <w:rPr>
                <w:rFonts w:ascii="Arial" w:hAnsi="Arial" w:cs="Arial"/>
              </w:rPr>
              <w:t>Contract value</w:t>
            </w:r>
          </w:p>
        </w:tc>
        <w:tc>
          <w:tcPr>
            <w:tcW w:w="3754" w:type="dxa"/>
          </w:tcPr>
          <w:p w14:paraId="5AE94BC6" w14:textId="75F5067F" w:rsidR="00225BE7" w:rsidRDefault="00225BE7" w:rsidP="00225BE7">
            <w:pPr>
              <w:rPr>
                <w:rFonts w:ascii="Arial" w:hAnsi="Arial" w:cs="Arial"/>
              </w:rPr>
            </w:pPr>
            <w:r>
              <w:rPr>
                <w:rFonts w:ascii="Arial" w:hAnsi="Arial" w:cs="Arial"/>
                <w:b/>
                <w:bCs/>
              </w:rPr>
              <w:t xml:space="preserve">Key issue </w:t>
            </w:r>
            <w:r w:rsidR="006C6ED8">
              <w:rPr>
                <w:rFonts w:ascii="Arial" w:hAnsi="Arial" w:cs="Arial"/>
                <w:b/>
                <w:bCs/>
              </w:rPr>
              <w:t>20</w:t>
            </w:r>
            <w:r>
              <w:rPr>
                <w:rFonts w:ascii="Arial" w:hAnsi="Arial" w:cs="Arial"/>
                <w:b/>
                <w:bCs/>
              </w:rPr>
              <w:t xml:space="preserve">: What proportion of the drug’s total value </w:t>
            </w:r>
            <w:r w:rsidR="00914054">
              <w:rPr>
                <w:rFonts w:ascii="Arial" w:hAnsi="Arial" w:cs="Arial"/>
                <w:b/>
                <w:bCs/>
              </w:rPr>
              <w:t xml:space="preserve">over the 20-year modelled time horizon </w:t>
            </w:r>
            <w:r>
              <w:rPr>
                <w:rFonts w:ascii="Arial" w:hAnsi="Arial" w:cs="Arial"/>
                <w:b/>
                <w:bCs/>
              </w:rPr>
              <w:t xml:space="preserve">should be assigned to the </w:t>
            </w:r>
            <w:r w:rsidR="00914054">
              <w:rPr>
                <w:rFonts w:ascii="Arial" w:hAnsi="Arial" w:cs="Arial"/>
                <w:b/>
                <w:bCs/>
              </w:rPr>
              <w:t xml:space="preserve">potential 10-year </w:t>
            </w:r>
            <w:r>
              <w:rPr>
                <w:rFonts w:ascii="Arial" w:hAnsi="Arial" w:cs="Arial"/>
                <w:b/>
                <w:bCs/>
              </w:rPr>
              <w:t>contract period.</w:t>
            </w:r>
          </w:p>
        </w:tc>
        <w:tc>
          <w:tcPr>
            <w:tcW w:w="3752" w:type="dxa"/>
          </w:tcPr>
          <w:p w14:paraId="430CD2B5" w14:textId="36B7DB41" w:rsidR="00225BE7" w:rsidRDefault="00225BE7" w:rsidP="00225BE7">
            <w:pPr>
              <w:rPr>
                <w:rFonts w:ascii="Arial" w:hAnsi="Arial" w:cs="Arial"/>
              </w:rPr>
            </w:pPr>
            <w:r>
              <w:rPr>
                <w:rFonts w:ascii="Arial" w:hAnsi="Arial" w:cs="Arial"/>
              </w:rPr>
              <w:t>Consideration of policy aims.</w:t>
            </w:r>
          </w:p>
        </w:tc>
        <w:tc>
          <w:tcPr>
            <w:tcW w:w="3860" w:type="dxa"/>
          </w:tcPr>
          <w:p w14:paraId="46631B37" w14:textId="77777777" w:rsidR="00225BE7" w:rsidRDefault="00225BE7" w:rsidP="00225BE7">
            <w:pPr>
              <w:rPr>
                <w:rFonts w:ascii="Arial" w:hAnsi="Arial" w:cs="Arial"/>
              </w:rPr>
            </w:pPr>
            <w:r>
              <w:rPr>
                <w:rFonts w:ascii="Arial" w:hAnsi="Arial" w:cs="Arial"/>
              </w:rPr>
              <w:t>Proportion of value that should be assigned to the contract period.</w:t>
            </w:r>
          </w:p>
          <w:p w14:paraId="5DFC332F" w14:textId="77777777" w:rsidR="00225BE7" w:rsidRDefault="00225BE7" w:rsidP="00225BE7">
            <w:pPr>
              <w:rPr>
                <w:rFonts w:ascii="Arial" w:hAnsi="Arial" w:cs="Arial"/>
              </w:rPr>
            </w:pPr>
          </w:p>
        </w:tc>
      </w:tr>
      <w:bookmarkEnd w:id="0"/>
    </w:tbl>
    <w:p w14:paraId="0B438E1A" w14:textId="77777777" w:rsidR="0053510C" w:rsidRDefault="0053510C" w:rsidP="00892FF5">
      <w:pPr>
        <w:pStyle w:val="Paragraphnonumbers"/>
        <w:sectPr w:rsidR="0053510C" w:rsidSect="0053510C">
          <w:footerReference w:type="default" r:id="rId8"/>
          <w:pgSz w:w="16838" w:h="11906" w:orient="landscape"/>
          <w:pgMar w:top="1440" w:right="1440" w:bottom="1440" w:left="1440" w:header="708" w:footer="708" w:gutter="0"/>
          <w:cols w:space="708"/>
          <w:docGrid w:linePitch="360"/>
        </w:sectPr>
      </w:pPr>
    </w:p>
    <w:p w14:paraId="1D117F0A" w14:textId="77777777" w:rsidR="00BA2479" w:rsidRPr="00C94971" w:rsidRDefault="00BA2479" w:rsidP="00BA2479">
      <w:pPr>
        <w:pStyle w:val="Heading1"/>
      </w:pPr>
      <w:r>
        <w:lastRenderedPageBreak/>
        <w:t>Potential u</w:t>
      </w:r>
      <w:r w:rsidRPr="00C94971">
        <w:t>ncaptured value: missing patient groups and uncertainty in population size</w:t>
      </w:r>
    </w:p>
    <w:p w14:paraId="434359EE" w14:textId="69F0F7DC" w:rsidR="00BA2479" w:rsidRPr="00C94971" w:rsidRDefault="003618B7" w:rsidP="00BA2479">
      <w:pPr>
        <w:pStyle w:val="Paragraph"/>
      </w:pPr>
      <w:r>
        <w:rPr>
          <w:b/>
          <w:bCs/>
        </w:rPr>
        <w:t xml:space="preserve">High priority: </w:t>
      </w:r>
      <w:r w:rsidR="00BA2479" w:rsidRPr="00C94971">
        <w:t xml:space="preserve">Are there groups of patients which have been excluded from the analysis, who are likely to benefit from the intervention compared with current treatment options? </w:t>
      </w:r>
    </w:p>
    <w:p w14:paraId="09DDDB40" w14:textId="17464888" w:rsidR="00BA2479" w:rsidRPr="00C94971" w:rsidRDefault="00BA2479" w:rsidP="00BA2479">
      <w:pPr>
        <w:pStyle w:val="Paragraphnonumbers"/>
        <w:numPr>
          <w:ilvl w:val="1"/>
          <w:numId w:val="3"/>
        </w:numPr>
      </w:pPr>
      <w:r w:rsidRPr="00C94971">
        <w:rPr>
          <w:b/>
          <w:bCs/>
        </w:rPr>
        <w:t xml:space="preserve">Context: </w:t>
      </w:r>
      <w:r w:rsidRPr="00C94971">
        <w:t xml:space="preserve">EEPRU noted that there may be areas of wider usage not reflected in </w:t>
      </w:r>
      <w:r>
        <w:t>its analysis</w:t>
      </w:r>
      <w:r w:rsidRPr="00C94971">
        <w:t xml:space="preserve">. </w:t>
      </w:r>
      <w:r w:rsidR="00A359A3">
        <w:t xml:space="preserve">This has also been noted </w:t>
      </w:r>
      <w:r w:rsidR="00C87663">
        <w:t xml:space="preserve">in </w:t>
      </w:r>
      <w:r w:rsidR="00A359A3">
        <w:t>the manufacturers</w:t>
      </w:r>
      <w:r w:rsidR="00967AD4">
        <w:t>’</w:t>
      </w:r>
      <w:r w:rsidR="00A359A3">
        <w:t xml:space="preserve"> consultation comments, </w:t>
      </w:r>
      <w:r w:rsidR="00290D0E">
        <w:t>for example Pfizer note that the current estimated usage for CAZ-AVI i</w:t>
      </w:r>
      <w:r w:rsidR="005304AB">
        <w:t>n</w:t>
      </w:r>
      <w:r w:rsidR="00290D0E">
        <w:t xml:space="preserve"> the UK</w:t>
      </w:r>
      <w:r w:rsidR="005304AB">
        <w:t xml:space="preserve"> is</w:t>
      </w:r>
      <w:r w:rsidR="00290D0E">
        <w:t xml:space="preserve"> around 1400 patients per year, compared with 70-575 per year in </w:t>
      </w:r>
      <w:r w:rsidR="00C87663">
        <w:t xml:space="preserve">EEPRU’s </w:t>
      </w:r>
      <w:r w:rsidR="00290D0E">
        <w:t xml:space="preserve">high value clinical scenarios. </w:t>
      </w:r>
      <w:r w:rsidR="00C87663">
        <w:t>EEPRU consider the main areas of additional usage are</w:t>
      </w:r>
      <w:r w:rsidR="00C87663" w:rsidRPr="00C94971">
        <w:t xml:space="preserve"> </w:t>
      </w:r>
      <w:r w:rsidR="00C87663">
        <w:t xml:space="preserve">in </w:t>
      </w:r>
      <w:r w:rsidRPr="00C94971">
        <w:t>people with cystic fibrosis, compromised immune systems (e.g., haematology, transplant), burn injuries, and renal complications.</w:t>
      </w:r>
      <w:r>
        <w:t xml:space="preserve"> EEPRU n</w:t>
      </w:r>
      <w:r w:rsidRPr="00C94971">
        <w:t>ote</w:t>
      </w:r>
      <w:r>
        <w:t>d</w:t>
      </w:r>
      <w:r w:rsidRPr="00C94971">
        <w:t xml:space="preserve"> </w:t>
      </w:r>
      <w:r>
        <w:t>that i</w:t>
      </w:r>
      <w:r w:rsidRPr="005435A2">
        <w:t xml:space="preserve">nfections in these patient groups </w:t>
      </w:r>
      <w:r>
        <w:t xml:space="preserve">have been </w:t>
      </w:r>
      <w:r w:rsidRPr="005435A2">
        <w:t>reflected</w:t>
      </w:r>
      <w:r w:rsidR="002F4FDC">
        <w:t xml:space="preserve"> in their analysis</w:t>
      </w:r>
      <w:r w:rsidRPr="005435A2">
        <w:t xml:space="preserve"> to the extent that they are caused by the </w:t>
      </w:r>
      <w:r>
        <w:t xml:space="preserve">pathogens and infection sites </w:t>
      </w:r>
      <w:r w:rsidRPr="005435A2">
        <w:t>modelled (HAP/VAP, cUTI, IAI and BSI</w:t>
      </w:r>
      <w:r>
        <w:t xml:space="preserve"> caused by </w:t>
      </w:r>
      <w:r w:rsidRPr="005435A2">
        <w:t xml:space="preserve">OXA-48 Enterobacterales). The question is, therefore, whether there are infections within these patient groups caused by different pathogens and/or presenting at different sites where </w:t>
      </w:r>
      <w:r>
        <w:t xml:space="preserve">CAZ-AVI </w:t>
      </w:r>
      <w:r w:rsidRPr="005435A2">
        <w:t>offer</w:t>
      </w:r>
      <w:r>
        <w:t>s</w:t>
      </w:r>
      <w:r w:rsidRPr="005435A2">
        <w:t xml:space="preserve"> health benefits over existing therapies</w:t>
      </w:r>
      <w:r>
        <w:t>. Note also</w:t>
      </w:r>
      <w:r w:rsidRPr="005435A2">
        <w:t xml:space="preserve"> </w:t>
      </w:r>
      <w:r w:rsidRPr="00C94971">
        <w:t>that the proportion of patients not captured may differ depending on whether the PHE or clinical adviser classification of samples is use</w:t>
      </w:r>
      <w:r>
        <w:t>d</w:t>
      </w:r>
      <w:r w:rsidRPr="00C94971">
        <w:t xml:space="preserve">. </w:t>
      </w:r>
      <w:r w:rsidR="00B73A43" w:rsidRPr="003072CB">
        <w:t>EEPRU is currently working on additional analysis modelling usage in patients for whom colistin isn’t a treatment option</w:t>
      </w:r>
      <w:r w:rsidR="00055EFA" w:rsidRPr="003072CB">
        <w:t>.</w:t>
      </w:r>
      <w:r w:rsidR="00941617">
        <w:t xml:space="preserve"> There may still be important patient populations who have not been captured in EEPRU’s QALY estimates. </w:t>
      </w:r>
    </w:p>
    <w:p w14:paraId="1F30ED49" w14:textId="46E52E9C" w:rsidR="00BA2479" w:rsidRDefault="00BA2479" w:rsidP="00BA2479">
      <w:pPr>
        <w:pStyle w:val="Paragraphnonumbers"/>
        <w:numPr>
          <w:ilvl w:val="1"/>
          <w:numId w:val="3"/>
        </w:numPr>
      </w:pPr>
      <w:r w:rsidRPr="00C94971">
        <w:rPr>
          <w:b/>
          <w:bCs/>
        </w:rPr>
        <w:t>Why it matters:</w:t>
      </w:r>
      <w:r w:rsidRPr="00C94971">
        <w:t xml:space="preserve"> If patients have been excluded from the analysis the full population incremental net health benefit may not have been captured.</w:t>
      </w:r>
    </w:p>
    <w:p w14:paraId="6139FB26" w14:textId="68D93DEA" w:rsidR="00B07D1A" w:rsidRPr="00C94971" w:rsidRDefault="0028235B" w:rsidP="00BA2479">
      <w:pPr>
        <w:pStyle w:val="Paragraphnonumbers"/>
        <w:numPr>
          <w:ilvl w:val="1"/>
          <w:numId w:val="3"/>
        </w:numPr>
      </w:pPr>
      <w:r>
        <w:rPr>
          <w:b/>
          <w:bCs/>
        </w:rPr>
        <w:t>Cross-references to committee papers for CAZ-AVI</w:t>
      </w:r>
      <w:r w:rsidR="00B07D1A">
        <w:rPr>
          <w:b/>
          <w:bCs/>
        </w:rPr>
        <w:t xml:space="preserve">: </w:t>
      </w:r>
      <w:r w:rsidR="00B07D1A">
        <w:t>The population included in the high value clinical scenarios is described in the Assessment Report, Section 3.2.3.1</w:t>
      </w:r>
      <w:r w:rsidR="003C37CD">
        <w:t xml:space="preserve"> and 7.2.1.1</w:t>
      </w:r>
      <w:r w:rsidR="00B07D1A">
        <w:t>. The population included in wider expected usage is descri</w:t>
      </w:r>
      <w:r w:rsidR="003C37CD">
        <w:t>b</w:t>
      </w:r>
      <w:r w:rsidR="00B07D1A">
        <w:t>ed in</w:t>
      </w:r>
      <w:r w:rsidR="003C37CD">
        <w:t xml:space="preserve"> the Assessment Report, Section 7.5.2.6.</w:t>
      </w:r>
    </w:p>
    <w:p w14:paraId="4F0710A0" w14:textId="77777777" w:rsidR="00236C48" w:rsidRPr="00C94971" w:rsidRDefault="00236C48" w:rsidP="00236C48">
      <w:pPr>
        <w:pStyle w:val="Heading1"/>
      </w:pPr>
      <w:r>
        <w:t>Potential u</w:t>
      </w:r>
      <w:r w:rsidRPr="00C94971">
        <w:t xml:space="preserve">ncaptured value: incremental benefits in populations outside </w:t>
      </w:r>
      <w:r>
        <w:t>high value clinical scenarios</w:t>
      </w:r>
    </w:p>
    <w:p w14:paraId="5D15B38C" w14:textId="016131C1" w:rsidR="00236C48" w:rsidRPr="00C94971" w:rsidRDefault="00236C48" w:rsidP="00236C48">
      <w:pPr>
        <w:pStyle w:val="Paragraph"/>
      </w:pPr>
      <w:r w:rsidRPr="00C94971">
        <w:t xml:space="preserve"> </w:t>
      </w:r>
      <w:r w:rsidR="003618B7">
        <w:rPr>
          <w:b/>
          <w:bCs/>
        </w:rPr>
        <w:t xml:space="preserve">High priority: </w:t>
      </w:r>
      <w:r w:rsidRPr="00C94971">
        <w:t xml:space="preserve">Is the magnitude of incremental health benefit in the high value clinical scenarios generalisable to wider expected usage? </w:t>
      </w:r>
    </w:p>
    <w:p w14:paraId="2495F181" w14:textId="1C2BEB72" w:rsidR="00236C48" w:rsidRPr="00C94971" w:rsidRDefault="00236C48" w:rsidP="00236C48">
      <w:pPr>
        <w:pStyle w:val="Paragraphnonumbers"/>
        <w:numPr>
          <w:ilvl w:val="1"/>
          <w:numId w:val="3"/>
        </w:numPr>
      </w:pPr>
      <w:r w:rsidRPr="00C94971">
        <w:rPr>
          <w:b/>
          <w:bCs/>
        </w:rPr>
        <w:t xml:space="preserve">Context: </w:t>
      </w:r>
      <w:r w:rsidRPr="00040DAC">
        <w:t xml:space="preserve">Estimating the </w:t>
      </w:r>
      <w:r>
        <w:t xml:space="preserve">benefit of CAZ-AVI across its full </w:t>
      </w:r>
      <w:r w:rsidRPr="00C94971">
        <w:t xml:space="preserve">expected usage relies on the assumption that </w:t>
      </w:r>
      <w:r>
        <w:t>incremental net health benefits</w:t>
      </w:r>
      <w:r w:rsidRPr="00C94971">
        <w:t xml:space="preserve"> </w:t>
      </w:r>
      <w:r>
        <w:t xml:space="preserve">(QALY gains) </w:t>
      </w:r>
      <w:r w:rsidRPr="00C94971">
        <w:t>are the same in the additional populations</w:t>
      </w:r>
      <w:r>
        <w:t xml:space="preserve">, which weren’t included in the patient level model, </w:t>
      </w:r>
      <w:r w:rsidRPr="00C94971">
        <w:t xml:space="preserve">as in the </w:t>
      </w:r>
      <w:r>
        <w:t>high value clinical scenarios</w:t>
      </w:r>
      <w:r w:rsidRPr="00C94971">
        <w:t>.</w:t>
      </w:r>
      <w:r w:rsidR="00B73A43">
        <w:t xml:space="preserve"> </w:t>
      </w:r>
    </w:p>
    <w:p w14:paraId="275EAE11" w14:textId="353372CA" w:rsidR="00236C48" w:rsidRDefault="00236C48" w:rsidP="00236C48">
      <w:pPr>
        <w:pStyle w:val="Paragraphnonumbers"/>
        <w:numPr>
          <w:ilvl w:val="1"/>
          <w:numId w:val="3"/>
        </w:numPr>
      </w:pPr>
      <w:r w:rsidRPr="00C94971">
        <w:rPr>
          <w:b/>
          <w:bCs/>
        </w:rPr>
        <w:t>Why it matters:</w:t>
      </w:r>
      <w:r w:rsidRPr="00C94971">
        <w:t xml:space="preserve"> This is a strong assumption</w:t>
      </w:r>
      <w:r w:rsidR="00D049FF">
        <w:t>.</w:t>
      </w:r>
      <w:r w:rsidRPr="00C94971">
        <w:t xml:space="preserve"> </w:t>
      </w:r>
      <w:r w:rsidR="00055EFA" w:rsidRPr="003072CB">
        <w:t xml:space="preserve">Committee will need to consider whether (on average) the QALY gains for patients in the wider expected </w:t>
      </w:r>
      <w:r w:rsidR="00055EFA" w:rsidRPr="003072CB">
        <w:lastRenderedPageBreak/>
        <w:t xml:space="preserve">usage or excluded populations are the same, </w:t>
      </w:r>
      <w:proofErr w:type="gramStart"/>
      <w:r w:rsidR="00055EFA" w:rsidRPr="003072CB">
        <w:t>larger</w:t>
      </w:r>
      <w:proofErr w:type="gramEnd"/>
      <w:r w:rsidR="00055EFA" w:rsidRPr="003072CB">
        <w:t xml:space="preserve"> or smaller than in the high value clinical scenarios.</w:t>
      </w:r>
      <w:r w:rsidR="00055EFA">
        <w:t xml:space="preserve"> </w:t>
      </w:r>
    </w:p>
    <w:p w14:paraId="11C77080" w14:textId="5116300E" w:rsidR="003C37CD" w:rsidRDefault="0028235B" w:rsidP="003C37CD">
      <w:pPr>
        <w:pStyle w:val="Paragraphnonumbers"/>
        <w:numPr>
          <w:ilvl w:val="1"/>
          <w:numId w:val="3"/>
        </w:numPr>
      </w:pPr>
      <w:r>
        <w:rPr>
          <w:b/>
          <w:bCs/>
        </w:rPr>
        <w:t>Cross-references to committee papers for CAZ-AVI</w:t>
      </w:r>
      <w:r w:rsidR="003C37CD">
        <w:rPr>
          <w:b/>
          <w:bCs/>
        </w:rPr>
        <w:t xml:space="preserve">: </w:t>
      </w:r>
      <w:r w:rsidR="003C37CD">
        <w:t>Methods for extrapolating results to wider expected usage are described in the Assessment Report, Section 7.5.2.7.</w:t>
      </w:r>
    </w:p>
    <w:p w14:paraId="6951E02B" w14:textId="38E81111" w:rsidR="001B2DE2" w:rsidRPr="00C94971" w:rsidRDefault="001B2DE2" w:rsidP="001B2DE2">
      <w:pPr>
        <w:pStyle w:val="Heading1"/>
      </w:pPr>
      <w:r>
        <w:t xml:space="preserve">Potential uncaptured value: </w:t>
      </w:r>
      <w:r w:rsidR="00713592">
        <w:t>additional attributes of value (</w:t>
      </w:r>
      <w:r>
        <w:t>‘STEDI’ values</w:t>
      </w:r>
      <w:r w:rsidR="00713592">
        <w:t>)</w:t>
      </w:r>
    </w:p>
    <w:p w14:paraId="3A0BC669" w14:textId="5E005F83" w:rsidR="00B740BD" w:rsidRPr="00C94971" w:rsidRDefault="00A535FF" w:rsidP="00A535FF">
      <w:pPr>
        <w:pStyle w:val="Paragraph"/>
        <w:numPr>
          <w:ilvl w:val="0"/>
          <w:numId w:val="0"/>
        </w:numPr>
        <w:ind w:left="360"/>
      </w:pPr>
      <w:r>
        <w:rPr>
          <w:b/>
          <w:bCs/>
        </w:rPr>
        <w:t xml:space="preserve">Context and why it matters: </w:t>
      </w:r>
      <w:r w:rsidR="001B2DE2">
        <w:t>Key issues 3-</w:t>
      </w:r>
      <w:r w:rsidR="006C6ED8">
        <w:t>9</w:t>
      </w:r>
      <w:r w:rsidR="001B2DE2">
        <w:t xml:space="preserve"> cover </w:t>
      </w:r>
      <w:r w:rsidR="001B2DE2">
        <w:rPr>
          <w:rFonts w:cs="Arial"/>
        </w:rPr>
        <w:t xml:space="preserve">additional </w:t>
      </w:r>
      <w:r w:rsidR="00713592">
        <w:rPr>
          <w:rFonts w:cs="Arial"/>
        </w:rPr>
        <w:t xml:space="preserve">attributes </w:t>
      </w:r>
      <w:r w:rsidR="001B2DE2">
        <w:rPr>
          <w:rFonts w:cs="Arial"/>
        </w:rPr>
        <w:t>of value specific to antimicrobials</w:t>
      </w:r>
      <w:r w:rsidR="00713592">
        <w:rPr>
          <w:rFonts w:cs="Arial"/>
        </w:rPr>
        <w:t xml:space="preserve"> (the ‘STEDI’ values)</w:t>
      </w:r>
      <w:r w:rsidR="001B2DE2">
        <w:rPr>
          <w:rFonts w:cs="Arial"/>
        </w:rPr>
        <w:t xml:space="preserve">. </w:t>
      </w:r>
      <w:r w:rsidR="001B2DE2" w:rsidRPr="003072CB">
        <w:rPr>
          <w:rFonts w:cs="Arial"/>
        </w:rPr>
        <w:t>Not all the ‘STEDI’ elements of value have been fully modelled by EEPRU, either because they weren’t considered to be significant drivers of incremental population benefits, or because there was insufficient evidence or uncertainties in the data</w:t>
      </w:r>
      <w:r w:rsidR="001B2DE2">
        <w:rPr>
          <w:rFonts w:cs="Arial"/>
        </w:rPr>
        <w:t xml:space="preserve">. </w:t>
      </w:r>
      <w:r w:rsidR="005614BD">
        <w:rPr>
          <w:rFonts w:cs="Arial"/>
        </w:rPr>
        <w:t>Because t</w:t>
      </w:r>
      <w:r w:rsidR="005614BD" w:rsidRPr="003072CB">
        <w:rPr>
          <w:rFonts w:cs="Arial"/>
        </w:rPr>
        <w:t xml:space="preserve">he aim of </w:t>
      </w:r>
      <w:r w:rsidR="005614BD">
        <w:rPr>
          <w:rFonts w:cs="Arial"/>
        </w:rPr>
        <w:t>this evaluation</w:t>
      </w:r>
      <w:r w:rsidR="005614BD" w:rsidRPr="003072CB">
        <w:rPr>
          <w:rFonts w:cs="Arial"/>
        </w:rPr>
        <w:t xml:space="preserve"> and delinked payment model is to incentivise the market by recognising the full value of antimicrobials</w:t>
      </w:r>
      <w:r w:rsidR="005614BD">
        <w:rPr>
          <w:rFonts w:cs="Arial"/>
        </w:rPr>
        <w:t xml:space="preserve">, </w:t>
      </w:r>
      <w:r w:rsidR="001B2DE2">
        <w:rPr>
          <w:rFonts w:cs="Arial"/>
        </w:rPr>
        <w:t>it is important for committee to determine whether there is uncaptured value and the likely magnitude of any uncaptured benefits</w:t>
      </w:r>
      <w:r>
        <w:rPr>
          <w:rFonts w:cs="Arial"/>
        </w:rPr>
        <w:t>.</w:t>
      </w:r>
      <w:r w:rsidR="005614BD">
        <w:rPr>
          <w:rFonts w:cs="Arial"/>
        </w:rPr>
        <w:t xml:space="preserve"> </w:t>
      </w:r>
      <w:r w:rsidR="000C6160">
        <w:rPr>
          <w:rFonts w:cs="Arial"/>
        </w:rPr>
        <w:t xml:space="preserve">Consideration of potential uncaptured value </w:t>
      </w:r>
      <w:r w:rsidR="00B740BD">
        <w:rPr>
          <w:rFonts w:cs="Arial"/>
        </w:rPr>
        <w:t xml:space="preserve">should be </w:t>
      </w:r>
      <w:r w:rsidR="00B740BD" w:rsidRPr="003072CB">
        <w:rPr>
          <w:rFonts w:cs="Arial"/>
        </w:rPr>
        <w:t xml:space="preserve">specific to </w:t>
      </w:r>
      <w:r w:rsidR="00B740BD">
        <w:rPr>
          <w:rFonts w:cs="Arial"/>
        </w:rPr>
        <w:t xml:space="preserve">the </w:t>
      </w:r>
      <w:r w:rsidR="000C6160">
        <w:rPr>
          <w:rFonts w:cs="Arial"/>
        </w:rPr>
        <w:t xml:space="preserve">benefits </w:t>
      </w:r>
      <w:r w:rsidR="00B740BD">
        <w:rPr>
          <w:rFonts w:cs="Arial"/>
        </w:rPr>
        <w:t xml:space="preserve">generated by the antimicrobials under evaluation, </w:t>
      </w:r>
      <w:r w:rsidR="00B740BD" w:rsidRPr="003072CB">
        <w:rPr>
          <w:rFonts w:cs="Arial"/>
        </w:rPr>
        <w:t xml:space="preserve">as opposed to how </w:t>
      </w:r>
      <w:r w:rsidR="00B740BD">
        <w:rPr>
          <w:rFonts w:cs="Arial"/>
        </w:rPr>
        <w:t xml:space="preserve">any </w:t>
      </w:r>
      <w:r w:rsidR="00B740BD" w:rsidRPr="003072CB">
        <w:rPr>
          <w:rFonts w:cs="Arial"/>
        </w:rPr>
        <w:t>antimicrobial</w:t>
      </w:r>
      <w:r w:rsidR="00B740BD">
        <w:rPr>
          <w:rFonts w:cs="Arial"/>
        </w:rPr>
        <w:t xml:space="preserve"> could</w:t>
      </w:r>
      <w:r w:rsidR="000C6160">
        <w:rPr>
          <w:rFonts w:cs="Arial"/>
        </w:rPr>
        <w:t>,</w:t>
      </w:r>
      <w:r w:rsidR="00B740BD">
        <w:rPr>
          <w:rFonts w:cs="Arial"/>
        </w:rPr>
        <w:t xml:space="preserve"> in principle</w:t>
      </w:r>
      <w:r w:rsidR="000C6160">
        <w:rPr>
          <w:rFonts w:cs="Arial"/>
        </w:rPr>
        <w:t>,</w:t>
      </w:r>
      <w:r w:rsidR="00B740BD" w:rsidRPr="003072CB">
        <w:rPr>
          <w:rFonts w:cs="Arial"/>
        </w:rPr>
        <w:t xml:space="preserve"> </w:t>
      </w:r>
      <w:r w:rsidR="000C6160">
        <w:rPr>
          <w:rFonts w:cs="Arial"/>
        </w:rPr>
        <w:t xml:space="preserve">provide </w:t>
      </w:r>
      <w:r w:rsidR="00B740BD" w:rsidRPr="003072CB">
        <w:rPr>
          <w:rFonts w:cs="Arial"/>
        </w:rPr>
        <w:t>value</w:t>
      </w:r>
      <w:r w:rsidR="00D36A72">
        <w:rPr>
          <w:rFonts w:cs="Arial"/>
        </w:rPr>
        <w:t>.</w:t>
      </w:r>
    </w:p>
    <w:p w14:paraId="2B95385E" w14:textId="77777777" w:rsidR="006A4487" w:rsidRPr="00C94971" w:rsidRDefault="006A4487" w:rsidP="006A4487">
      <w:pPr>
        <w:pStyle w:val="Heading1"/>
      </w:pPr>
      <w:r>
        <w:t>Potential uncaptured value: insurance value</w:t>
      </w:r>
    </w:p>
    <w:p w14:paraId="16A02F90" w14:textId="5BC5E782" w:rsidR="006A4487" w:rsidRPr="00C94971" w:rsidRDefault="006D0C2A" w:rsidP="006A4487">
      <w:pPr>
        <w:pStyle w:val="Paragraph"/>
        <w:rPr>
          <w:i/>
          <w:iCs/>
        </w:rPr>
      </w:pPr>
      <w:r>
        <w:rPr>
          <w:b/>
          <w:bCs/>
        </w:rPr>
        <w:t xml:space="preserve">High priority: </w:t>
      </w:r>
      <w:r w:rsidR="006A4487" w:rsidRPr="00C94971">
        <w:t>Has insurance value been fully quantified?</w:t>
      </w:r>
    </w:p>
    <w:p w14:paraId="1A4D70BF" w14:textId="77777777" w:rsidR="006A4487" w:rsidRPr="00C94971" w:rsidRDefault="006A4487" w:rsidP="006A4487">
      <w:pPr>
        <w:pStyle w:val="Paragraphnonumbers"/>
        <w:numPr>
          <w:ilvl w:val="1"/>
          <w:numId w:val="3"/>
        </w:numPr>
      </w:pPr>
      <w:r w:rsidRPr="00C94971">
        <w:rPr>
          <w:b/>
          <w:bCs/>
        </w:rPr>
        <w:t xml:space="preserve">Context: </w:t>
      </w:r>
      <w:r w:rsidRPr="00C94971">
        <w:t>Insurance</w:t>
      </w:r>
      <w:r w:rsidRPr="00C94971">
        <w:rPr>
          <w:b/>
          <w:bCs/>
        </w:rPr>
        <w:t xml:space="preserve"> </w:t>
      </w:r>
      <w:r w:rsidRPr="00C94971">
        <w:t>value</w:t>
      </w:r>
      <w:r w:rsidRPr="00C94971">
        <w:rPr>
          <w:b/>
          <w:bCs/>
        </w:rPr>
        <w:t xml:space="preserve"> </w:t>
      </w:r>
      <w:r w:rsidRPr="00C94971">
        <w:t>has been</w:t>
      </w:r>
      <w:r w:rsidRPr="00C94971">
        <w:rPr>
          <w:b/>
          <w:bCs/>
        </w:rPr>
        <w:t xml:space="preserve"> </w:t>
      </w:r>
      <w:r w:rsidRPr="00C94971">
        <w:t>captured in the model by</w:t>
      </w:r>
      <w:r w:rsidRPr="00C94971">
        <w:rPr>
          <w:b/>
          <w:bCs/>
        </w:rPr>
        <w:t xml:space="preserve"> </w:t>
      </w:r>
      <w:r w:rsidRPr="00C94971">
        <w:t xml:space="preserve">reflecting low levels of resistance emergence to </w:t>
      </w:r>
      <w:r>
        <w:t>CAZ-AVI</w:t>
      </w:r>
      <w:r w:rsidRPr="00C94971">
        <w:t xml:space="preserve"> and growth in the numbers of infections within the </w:t>
      </w:r>
      <w:r>
        <w:t xml:space="preserve">high value clinical scenarios </w:t>
      </w:r>
      <w:r w:rsidRPr="00C94971">
        <w:t>and other areas of expected usage over 20 years.</w:t>
      </w:r>
      <w:r>
        <w:t xml:space="preserve"> R</w:t>
      </w:r>
      <w:r w:rsidRPr="00C94971">
        <w:t xml:space="preserve">estricting usage </w:t>
      </w:r>
      <w:r>
        <w:t xml:space="preserve">of CAZ-AVI </w:t>
      </w:r>
      <w:r w:rsidRPr="00C94971">
        <w:t>preserve</w:t>
      </w:r>
      <w:r>
        <w:t>s its</w:t>
      </w:r>
      <w:r w:rsidRPr="00C94971">
        <w:t xml:space="preserve"> efficacy in the long term, meaning that health benefits accrue in future cohorts of patients</w:t>
      </w:r>
      <w:r>
        <w:t>.</w:t>
      </w:r>
      <w:r w:rsidRPr="00C94971">
        <w:rPr>
          <w:b/>
          <w:bCs/>
        </w:rPr>
        <w:t xml:space="preserve"> </w:t>
      </w:r>
      <w:r w:rsidRPr="00B25CCD">
        <w:t>However, t</w:t>
      </w:r>
      <w:r w:rsidRPr="00C94971">
        <w:t xml:space="preserve">here may be scenarios where insurance value has not been captured. These include: </w:t>
      </w:r>
    </w:p>
    <w:p w14:paraId="27EB032A" w14:textId="68BEC231" w:rsidR="006A4487" w:rsidRDefault="006A4487" w:rsidP="006A4487">
      <w:pPr>
        <w:pStyle w:val="Paragraph"/>
        <w:numPr>
          <w:ilvl w:val="2"/>
          <w:numId w:val="17"/>
        </w:numPr>
      </w:pPr>
      <w:r>
        <w:t xml:space="preserve">Higher levels of resistance to </w:t>
      </w:r>
      <w:r w:rsidR="00D36A72">
        <w:t>existing drugs</w:t>
      </w:r>
      <w:r>
        <w:t xml:space="preserve"> within the areas of expected usage over time</w:t>
      </w:r>
    </w:p>
    <w:p w14:paraId="7DE52970" w14:textId="77777777" w:rsidR="006A4487" w:rsidRPr="00C94971" w:rsidRDefault="006A4487" w:rsidP="006A4487">
      <w:pPr>
        <w:pStyle w:val="Paragraph"/>
        <w:numPr>
          <w:ilvl w:val="2"/>
          <w:numId w:val="17"/>
        </w:numPr>
      </w:pPr>
      <w:r w:rsidRPr="00C94971">
        <w:t xml:space="preserve">The emergence of multi-drug resistant pathogens </w:t>
      </w:r>
      <w:r>
        <w:t xml:space="preserve">against </w:t>
      </w:r>
      <w:r w:rsidRPr="00C94971">
        <w:t>which CAZ-AVI</w:t>
      </w:r>
      <w:r>
        <w:t>/cefiderocol</w:t>
      </w:r>
      <w:r w:rsidRPr="00C94971">
        <w:t xml:space="preserve"> is effective</w:t>
      </w:r>
      <w:r>
        <w:t xml:space="preserve"> that are currently rare or even unknown.</w:t>
      </w:r>
    </w:p>
    <w:p w14:paraId="5B739CF4" w14:textId="77777777" w:rsidR="006A4487" w:rsidRDefault="006A4487" w:rsidP="006A4487">
      <w:pPr>
        <w:pStyle w:val="Paragraph"/>
        <w:numPr>
          <w:ilvl w:val="2"/>
          <w:numId w:val="17"/>
        </w:numPr>
      </w:pPr>
      <w:r w:rsidRPr="00C94971">
        <w:t>Pathogens that are currently treatable with existing therapies becoming resistant to those treatments</w:t>
      </w:r>
      <w:r>
        <w:t>,</w:t>
      </w:r>
      <w:r w:rsidRPr="00C94971">
        <w:t xml:space="preserve"> but </w:t>
      </w:r>
      <w:r>
        <w:t xml:space="preserve">susceptible to </w:t>
      </w:r>
      <w:r w:rsidRPr="00C94971">
        <w:t>CAZ-AVI</w:t>
      </w:r>
      <w:r>
        <w:t>/cefiderocol</w:t>
      </w:r>
      <w:r w:rsidRPr="00C94971">
        <w:t>.</w:t>
      </w:r>
    </w:p>
    <w:p w14:paraId="7D5932CD" w14:textId="12068249" w:rsidR="006A4487" w:rsidRDefault="006A4487" w:rsidP="006A4487">
      <w:pPr>
        <w:pStyle w:val="Paragraph"/>
        <w:numPr>
          <w:ilvl w:val="0"/>
          <w:numId w:val="0"/>
        </w:numPr>
        <w:ind w:left="1440" w:hanging="360"/>
      </w:pPr>
      <w:r>
        <w:tab/>
      </w:r>
      <w:r w:rsidRPr="002F4FDC">
        <w:t>EEPRU is performing additional scenario analyses which model increased resistance to current treatments, including catastrophic scenarios where high levels of resistance emerge, to estimate QALY gains should such scenarios occur. EEPRU</w:t>
      </w:r>
      <w:r>
        <w:t xml:space="preserve"> has sought feedback from the committee to guide them in choosing relevant scenarios for consideration.</w:t>
      </w:r>
    </w:p>
    <w:p w14:paraId="61FECD78" w14:textId="77777777" w:rsidR="006A4487" w:rsidRDefault="006A4487" w:rsidP="006A4487">
      <w:pPr>
        <w:pStyle w:val="Paragraph"/>
        <w:numPr>
          <w:ilvl w:val="0"/>
          <w:numId w:val="0"/>
        </w:numPr>
        <w:ind w:left="1440" w:hanging="360"/>
      </w:pPr>
      <w:r>
        <w:lastRenderedPageBreak/>
        <w:tab/>
        <w:t xml:space="preserve">Note that </w:t>
      </w:r>
      <w:r w:rsidRPr="003754CA">
        <w:t xml:space="preserve">EEPRU’s </w:t>
      </w:r>
      <w:r>
        <w:t xml:space="preserve">analysis </w:t>
      </w:r>
      <w:r w:rsidRPr="003754CA">
        <w:t>assesses the value of a specific</w:t>
      </w:r>
      <w:r>
        <w:t xml:space="preserve">, </w:t>
      </w:r>
      <w:r w:rsidRPr="003754CA">
        <w:t>restrictive stewardship</w:t>
      </w:r>
      <w:r>
        <w:t>,</w:t>
      </w:r>
      <w:r w:rsidRPr="003754CA">
        <w:t xml:space="preserve"> usage scenario. </w:t>
      </w:r>
      <w:r>
        <w:t xml:space="preserve">It does not </w:t>
      </w:r>
      <w:r w:rsidRPr="003754CA">
        <w:t>compare the value of this restrictive scenario with high</w:t>
      </w:r>
      <w:r>
        <w:t>er</w:t>
      </w:r>
      <w:r w:rsidRPr="003754CA">
        <w:t xml:space="preserve"> usage scenarios, because this would have required a </w:t>
      </w:r>
      <w:r>
        <w:t>different</w:t>
      </w:r>
      <w:r w:rsidRPr="003754CA">
        <w:t xml:space="preserve"> model </w:t>
      </w:r>
      <w:r>
        <w:t xml:space="preserve">structure, which includes </w:t>
      </w:r>
      <w:r w:rsidRPr="003754CA">
        <w:t>the relationship between usage and resistance emergence.</w:t>
      </w:r>
      <w:r>
        <w:t xml:space="preserve"> </w:t>
      </w:r>
    </w:p>
    <w:p w14:paraId="071D5D1F" w14:textId="25B6359A" w:rsidR="006A4487" w:rsidRPr="00C94971" w:rsidRDefault="006A4487" w:rsidP="006A4487">
      <w:pPr>
        <w:pStyle w:val="Paragraphnonumbers"/>
        <w:numPr>
          <w:ilvl w:val="1"/>
          <w:numId w:val="3"/>
        </w:numPr>
      </w:pPr>
      <w:r>
        <w:rPr>
          <w:b/>
          <w:bCs/>
        </w:rPr>
        <w:t xml:space="preserve">Cross-references to committee papers for CAZ-AVI: </w:t>
      </w:r>
      <w:r>
        <w:t>Insurance value is examined in the Assessment Report, Section 8.3.2.3. EEPRU’s assessment of the importance of additional elements of value and whether it has been quantified is summarised in section 8.3, table 43. The results of EEPRU’s additional analyses will be provided in an addendum to their report (addendum to follow).</w:t>
      </w:r>
    </w:p>
    <w:p w14:paraId="327B19BA" w14:textId="77777777" w:rsidR="00236C48" w:rsidRPr="00C94971" w:rsidRDefault="00236C48" w:rsidP="00236C48">
      <w:pPr>
        <w:pStyle w:val="Heading1"/>
      </w:pPr>
      <w:r>
        <w:t>Potential uncaptured value: enablement value</w:t>
      </w:r>
    </w:p>
    <w:p w14:paraId="3796C5F1" w14:textId="0D57B6D0" w:rsidR="00236C48" w:rsidRPr="008D6F23" w:rsidRDefault="00493ECE" w:rsidP="00236C48">
      <w:pPr>
        <w:pStyle w:val="Paragraph"/>
      </w:pPr>
      <w:r>
        <w:rPr>
          <w:b/>
          <w:bCs/>
        </w:rPr>
        <w:t xml:space="preserve">High priority: </w:t>
      </w:r>
      <w:r w:rsidR="00236C48" w:rsidRPr="008D6F23">
        <w:t xml:space="preserve">Does committee agree with EEPRU’s conclusion that the ability to keep wards open during an outbreak is unlikely to be a significant driver of population </w:t>
      </w:r>
      <w:r w:rsidR="00236C48" w:rsidRPr="008D6F23">
        <w:rPr>
          <w:b/>
          <w:bCs/>
        </w:rPr>
        <w:t>incremental</w:t>
      </w:r>
      <w:r w:rsidR="00236C48" w:rsidRPr="008D6F23">
        <w:t xml:space="preserve"> benefits with CAZ-AVI? If not, what is the likely magnitude of any uncaptured benefits?</w:t>
      </w:r>
    </w:p>
    <w:p w14:paraId="2E34926E" w14:textId="2AE219AB" w:rsidR="00236C48" w:rsidRPr="003C37CD" w:rsidRDefault="00236C48" w:rsidP="00236C48">
      <w:pPr>
        <w:pStyle w:val="Paragraph"/>
        <w:numPr>
          <w:ilvl w:val="1"/>
          <w:numId w:val="3"/>
        </w:numPr>
        <w:rPr>
          <w:b/>
          <w:bCs/>
        </w:rPr>
      </w:pPr>
      <w:r w:rsidRPr="008D6F23">
        <w:rPr>
          <w:b/>
          <w:bCs/>
        </w:rPr>
        <w:t xml:space="preserve">Context: </w:t>
      </w:r>
      <w:r>
        <w:t>Hospital wards may be closed d</w:t>
      </w:r>
      <w:r w:rsidRPr="007100A8">
        <w:t>uring an outbreak of a multi-drug resistant infection,</w:t>
      </w:r>
      <w:r>
        <w:rPr>
          <w:b/>
          <w:bCs/>
        </w:rPr>
        <w:t xml:space="preserve"> </w:t>
      </w:r>
      <w:r>
        <w:t xml:space="preserve">to prevent transmission to other patients. Wards may also be closed </w:t>
      </w:r>
      <w:proofErr w:type="gramStart"/>
      <w:r>
        <w:t>as a result of</w:t>
      </w:r>
      <w:proofErr w:type="gramEnd"/>
      <w:r>
        <w:t xml:space="preserve"> only one patient being infected.</w:t>
      </w:r>
      <w:r w:rsidRPr="00C6773D">
        <w:t xml:space="preserve"> </w:t>
      </w:r>
      <w:r w:rsidRPr="008D6F23">
        <w:t xml:space="preserve">EEPRU considered it unlikely that CAZ-AVI will </w:t>
      </w:r>
      <w:r>
        <w:t xml:space="preserve">increase the likelihood of keeping wards open compared to existing antimicrobials, because </w:t>
      </w:r>
      <w:r w:rsidRPr="008D6F23">
        <w:t>most patients have alternative treatment options available.</w:t>
      </w:r>
      <w:r>
        <w:t xml:space="preserve"> Note this aspect of enablement value overlaps with other elements which </w:t>
      </w:r>
      <w:r w:rsidRPr="00745BAD">
        <w:rPr>
          <w:b/>
          <w:bCs/>
        </w:rPr>
        <w:t>have</w:t>
      </w:r>
      <w:r>
        <w:t xml:space="preserve"> been quantified in EEPRU’s model. That is, the b</w:t>
      </w:r>
      <w:r w:rsidRPr="00745BAD">
        <w:t>enefits of reduced use of hospital resources leading to enablement of procedures and health care for other patients</w:t>
      </w:r>
      <w:r>
        <w:t xml:space="preserve">. </w:t>
      </w:r>
    </w:p>
    <w:p w14:paraId="3EFF7F9A" w14:textId="025D7BAC" w:rsidR="003C37CD" w:rsidRPr="001B2DE2" w:rsidRDefault="0028235B" w:rsidP="001B2DE2">
      <w:pPr>
        <w:pStyle w:val="Paragraphnonumbers"/>
        <w:numPr>
          <w:ilvl w:val="1"/>
          <w:numId w:val="3"/>
        </w:numPr>
      </w:pPr>
      <w:r>
        <w:rPr>
          <w:b/>
          <w:bCs/>
        </w:rPr>
        <w:t>Cross-references to committee papers for CAZ-AVI</w:t>
      </w:r>
      <w:r w:rsidR="003C37CD">
        <w:rPr>
          <w:b/>
          <w:bCs/>
        </w:rPr>
        <w:t xml:space="preserve">: </w:t>
      </w:r>
      <w:r w:rsidR="00A01C87">
        <w:t xml:space="preserve">Enablement value </w:t>
      </w:r>
      <w:r w:rsidR="003C37CD">
        <w:t xml:space="preserve">is </w:t>
      </w:r>
      <w:r w:rsidR="00A01C87">
        <w:t>examined</w:t>
      </w:r>
      <w:r w:rsidR="003C37CD">
        <w:t xml:space="preserve"> in the Assessment Report, Section </w:t>
      </w:r>
      <w:r w:rsidR="00A01C87">
        <w:t>8.3.2.1.</w:t>
      </w:r>
      <w:r w:rsidR="00DA7CE4">
        <w:t xml:space="preserve"> </w:t>
      </w:r>
      <w:r w:rsidR="00A950FF">
        <w:t>EEPRU’s assessment of the importance of additional elements of value and whether it has been quantified is summarised in section 8.3, table 43.</w:t>
      </w:r>
    </w:p>
    <w:p w14:paraId="31E264AC" w14:textId="09091146" w:rsidR="00236C48" w:rsidRPr="008D6F23" w:rsidRDefault="00493ECE" w:rsidP="00236C48">
      <w:pPr>
        <w:pStyle w:val="Paragraph"/>
      </w:pPr>
      <w:r>
        <w:t xml:space="preserve"> </w:t>
      </w:r>
      <w:r>
        <w:rPr>
          <w:b/>
          <w:bCs/>
        </w:rPr>
        <w:t xml:space="preserve">High priority: </w:t>
      </w:r>
      <w:r w:rsidR="00236C48">
        <w:t>W</w:t>
      </w:r>
      <w:r w:rsidR="00236C48" w:rsidRPr="008D6F23">
        <w:t xml:space="preserve">hat is the likely magnitude of </w:t>
      </w:r>
      <w:r w:rsidR="00236C48">
        <w:t>the aspects of enablement value that EEPRU considered to be potential drivers of incremental benefits, but were unable to model because of uncertainty in the data?</w:t>
      </w:r>
    </w:p>
    <w:p w14:paraId="553CE4BD" w14:textId="77777777" w:rsidR="00236C48" w:rsidRPr="008D6F23" w:rsidRDefault="00236C48" w:rsidP="00236C48">
      <w:pPr>
        <w:pStyle w:val="Paragraph"/>
        <w:numPr>
          <w:ilvl w:val="1"/>
          <w:numId w:val="3"/>
        </w:numPr>
      </w:pPr>
      <w:r w:rsidRPr="00F10EAF">
        <w:rPr>
          <w:b/>
          <w:bCs/>
        </w:rPr>
        <w:t>Context</w:t>
      </w:r>
      <w:r w:rsidRPr="008D6F23">
        <w:t xml:space="preserve">: EEPRU considered </w:t>
      </w:r>
      <w:r>
        <w:t xml:space="preserve">the following aspects of </w:t>
      </w:r>
      <w:r w:rsidRPr="008D6F23">
        <w:t xml:space="preserve">enablement value </w:t>
      </w:r>
      <w:r>
        <w:t xml:space="preserve">to be potentially important, but could not quantify the impact: </w:t>
      </w:r>
    </w:p>
    <w:p w14:paraId="1C2000BA" w14:textId="77777777" w:rsidR="00236C48" w:rsidRDefault="00236C48" w:rsidP="00236C48">
      <w:pPr>
        <w:pStyle w:val="Paragraph"/>
        <w:numPr>
          <w:ilvl w:val="2"/>
          <w:numId w:val="3"/>
        </w:numPr>
      </w:pPr>
      <w:r>
        <w:t>I</w:t>
      </w:r>
      <w:r w:rsidRPr="008D6F23">
        <w:t xml:space="preserve">ncreasing number of procedures that can go ahead, in patients for whom existing antimicrobials are not an option </w:t>
      </w:r>
      <w:r>
        <w:t xml:space="preserve">due to tolerability issues </w:t>
      </w:r>
      <w:r w:rsidRPr="008D6F23">
        <w:t>(e.g.</w:t>
      </w:r>
      <w:r>
        <w:t>,</w:t>
      </w:r>
      <w:r w:rsidRPr="008D6F23">
        <w:t xml:space="preserve"> myeloma patients with renal impairment could not be treated with colistin)</w:t>
      </w:r>
      <w:r>
        <w:t xml:space="preserve"> or are not effective (e.g., cystic fibrosis patients who have been removed from lung transplant list, who are made well enough through treatment with new antimicrobial) – not quantified. </w:t>
      </w:r>
    </w:p>
    <w:p w14:paraId="12C89FC9" w14:textId="44F99DC4" w:rsidR="00236C48" w:rsidRDefault="00236C48" w:rsidP="00236C48">
      <w:pPr>
        <w:pStyle w:val="Paragraph"/>
        <w:numPr>
          <w:ilvl w:val="2"/>
          <w:numId w:val="3"/>
        </w:numPr>
      </w:pPr>
      <w:r w:rsidRPr="008D6F23">
        <w:lastRenderedPageBreak/>
        <w:t>Improved treatment of pre-operative infections</w:t>
      </w:r>
      <w:r>
        <w:t xml:space="preserve"> - p</w:t>
      </w:r>
      <w:r w:rsidRPr="008D6F23">
        <w:t>artially quantified</w:t>
      </w:r>
      <w:r>
        <w:t xml:space="preserve">. </w:t>
      </w:r>
      <w:r w:rsidR="00317B00" w:rsidRPr="001602D2">
        <w:t xml:space="preserve">While this usage is included within the HVCS and wider usage populations the model assumes that all patients who are alive after 30 days experience the same survival. If, however, the speed of resolution of an </w:t>
      </w:r>
      <w:proofErr w:type="gramStart"/>
      <w:r w:rsidR="00317B00" w:rsidRPr="001602D2">
        <w:t>infection influences</w:t>
      </w:r>
      <w:proofErr w:type="gramEnd"/>
      <w:r w:rsidR="00317B00" w:rsidRPr="001602D2">
        <w:t xml:space="preserve"> whether a procedure or treatment can go ahead, then it is possible that 30 day survival is longer for patients whose infection resolves more quickly as they may be more likely to receive procedures.</w:t>
      </w:r>
      <w:r w:rsidR="00A0714B">
        <w:t xml:space="preserve"> </w:t>
      </w:r>
      <w:r w:rsidR="002F4FDC">
        <w:t>Consultation c</w:t>
      </w:r>
      <w:r w:rsidR="00A0714B">
        <w:t>omments from Shi</w:t>
      </w:r>
      <w:r w:rsidR="00645711">
        <w:t>o</w:t>
      </w:r>
      <w:r w:rsidR="00A0714B">
        <w:t>nogi indicate that they consider that this aspect of enablement value has not been captured.</w:t>
      </w:r>
    </w:p>
    <w:p w14:paraId="0017159E" w14:textId="567D7BA3" w:rsidR="00A01C87" w:rsidRPr="008D6F23" w:rsidRDefault="0028235B" w:rsidP="00A01C87">
      <w:pPr>
        <w:pStyle w:val="Paragraphnonumbers"/>
        <w:numPr>
          <w:ilvl w:val="1"/>
          <w:numId w:val="3"/>
        </w:numPr>
      </w:pPr>
      <w:r>
        <w:rPr>
          <w:b/>
          <w:bCs/>
        </w:rPr>
        <w:t>Cross-references to committee papers for CAZ-AVI</w:t>
      </w:r>
      <w:r w:rsidR="00A01C87">
        <w:rPr>
          <w:b/>
          <w:bCs/>
        </w:rPr>
        <w:t xml:space="preserve">: </w:t>
      </w:r>
      <w:r w:rsidR="00A01C87">
        <w:t>Enablement value is examined in the Assessment Report, Section 8.3.2.1.</w:t>
      </w:r>
      <w:r w:rsidR="00A950FF">
        <w:t xml:space="preserve"> EEPRU’s assessment of the importance of additional elements of value and whether it has been quantified is summarised in section 8.3, table 43.</w:t>
      </w:r>
      <w:r w:rsidR="002F4FDC">
        <w:t xml:space="preserve"> See Shionogi’s consultation comments on the Assessment report: numbers 64 and 65.</w:t>
      </w:r>
    </w:p>
    <w:p w14:paraId="142DC652" w14:textId="77777777" w:rsidR="00236C48" w:rsidRPr="00C94971" w:rsidRDefault="00236C48" w:rsidP="00236C48">
      <w:pPr>
        <w:pStyle w:val="Heading1"/>
      </w:pPr>
      <w:r>
        <w:t>Potential uncaptured value: transmission value</w:t>
      </w:r>
    </w:p>
    <w:p w14:paraId="3B1DF89A" w14:textId="77777777" w:rsidR="00236C48" w:rsidRPr="00C94971" w:rsidRDefault="00236C48" w:rsidP="00236C48">
      <w:pPr>
        <w:pStyle w:val="Paragraph"/>
      </w:pPr>
      <w:r w:rsidRPr="00C94971">
        <w:t xml:space="preserve">Is </w:t>
      </w:r>
      <w:r>
        <w:t>CAZ-AVI</w:t>
      </w:r>
      <w:r w:rsidRPr="00C94971">
        <w:t xml:space="preserve"> expected to completely eradicate colonisation in the gut? </w:t>
      </w:r>
    </w:p>
    <w:p w14:paraId="07D70A5C" w14:textId="2E2EC8B4" w:rsidR="00236C48" w:rsidRPr="00C94971" w:rsidRDefault="00236C48" w:rsidP="00236C48">
      <w:pPr>
        <w:pStyle w:val="Paragraphnonumbers"/>
        <w:numPr>
          <w:ilvl w:val="1"/>
          <w:numId w:val="3"/>
        </w:numPr>
        <w:rPr>
          <w:b/>
          <w:bCs/>
        </w:rPr>
      </w:pPr>
      <w:r w:rsidRPr="00C94971">
        <w:rPr>
          <w:b/>
          <w:bCs/>
        </w:rPr>
        <w:t xml:space="preserve">Context: </w:t>
      </w:r>
      <w:r w:rsidRPr="00C94971">
        <w:t>EEPRU’s model assumes</w:t>
      </w:r>
      <w:r w:rsidRPr="00C94971">
        <w:rPr>
          <w:b/>
          <w:bCs/>
        </w:rPr>
        <w:t xml:space="preserve"> </w:t>
      </w:r>
      <w:r w:rsidRPr="00C94971">
        <w:t xml:space="preserve">that when an infection is considered clinically resolved, the pathogen may not be fully eradicated from the gut. Where use of </w:t>
      </w:r>
      <w:r>
        <w:t xml:space="preserve">CAZ-AVI </w:t>
      </w:r>
      <w:r w:rsidRPr="00C94971">
        <w:t>reduces mortality, it will increase the number of people returning to the community, and therefore increase the risk of patients introducing a resistant strain in the wider community</w:t>
      </w:r>
      <w:r>
        <w:t xml:space="preserve"> if colonisation is not eradicated</w:t>
      </w:r>
      <w:r w:rsidRPr="00C94971">
        <w:t xml:space="preserve">. </w:t>
      </w:r>
    </w:p>
    <w:p w14:paraId="5FB519CD" w14:textId="0E36EB28" w:rsidR="00236C48" w:rsidRDefault="00236C48" w:rsidP="00236C48">
      <w:pPr>
        <w:pStyle w:val="Paragraphnonumbers"/>
        <w:numPr>
          <w:ilvl w:val="1"/>
          <w:numId w:val="3"/>
        </w:numPr>
      </w:pPr>
      <w:r w:rsidRPr="00C94971">
        <w:rPr>
          <w:b/>
          <w:bCs/>
        </w:rPr>
        <w:t>Why it matters:</w:t>
      </w:r>
      <w:r w:rsidRPr="00C94971">
        <w:t xml:space="preserve"> If pathogens are completely eradicated this will have a positive effect on transmission value, as it will prevent resistant strains being spread to the community. </w:t>
      </w:r>
    </w:p>
    <w:p w14:paraId="6BE806D0" w14:textId="7CF7772B" w:rsidR="00DA7CE4" w:rsidRDefault="0028235B" w:rsidP="00A950FF">
      <w:pPr>
        <w:pStyle w:val="Paragraphnonumbers"/>
        <w:numPr>
          <w:ilvl w:val="1"/>
          <w:numId w:val="3"/>
        </w:numPr>
      </w:pPr>
      <w:r>
        <w:rPr>
          <w:b/>
          <w:bCs/>
        </w:rPr>
        <w:t>Cross-references to committee papers for CAZ-AVI</w:t>
      </w:r>
      <w:r w:rsidR="00DA7CE4">
        <w:rPr>
          <w:b/>
          <w:bCs/>
        </w:rPr>
        <w:t xml:space="preserve">: </w:t>
      </w:r>
      <w:r w:rsidR="00DA7CE4">
        <w:t>Transmission value is examined in the Assessment Report, Section 8.3.2.4.</w:t>
      </w:r>
      <w:r w:rsidR="00A950FF">
        <w:t xml:space="preserve"> EEPRU’s assessment of the importance of additional elements of value and whether it has been quantified is summarised in section 8.3, table 43.</w:t>
      </w:r>
    </w:p>
    <w:p w14:paraId="41ABB805" w14:textId="77777777" w:rsidR="00236C48" w:rsidRDefault="00236C48" w:rsidP="00236C48">
      <w:pPr>
        <w:pStyle w:val="Paragraph"/>
      </w:pPr>
      <w:r w:rsidRPr="00C94971">
        <w:t xml:space="preserve">Does committee agree with EEPRU’s conclusion that </w:t>
      </w:r>
      <w:r>
        <w:t xml:space="preserve">transmission value is </w:t>
      </w:r>
      <w:r w:rsidRPr="00C94971">
        <w:t xml:space="preserve">unlikely to be </w:t>
      </w:r>
      <w:r>
        <w:t xml:space="preserve">a </w:t>
      </w:r>
      <w:r w:rsidRPr="00C94971">
        <w:t xml:space="preserve">significant driver of population </w:t>
      </w:r>
      <w:r w:rsidRPr="00C94971">
        <w:rPr>
          <w:b/>
          <w:bCs/>
        </w:rPr>
        <w:t>incremental</w:t>
      </w:r>
      <w:r w:rsidRPr="00C94971">
        <w:t xml:space="preserve"> benefits? If not, what is the likely magnitude of any uncaptured benefits?</w:t>
      </w:r>
    </w:p>
    <w:p w14:paraId="73BF7CE4" w14:textId="100D777D" w:rsidR="00236C48" w:rsidRPr="00A950FF" w:rsidRDefault="00236C48" w:rsidP="00236C48">
      <w:pPr>
        <w:pStyle w:val="Paragraphnonumbers"/>
        <w:numPr>
          <w:ilvl w:val="1"/>
          <w:numId w:val="3"/>
        </w:numPr>
        <w:rPr>
          <w:b/>
          <w:bCs/>
        </w:rPr>
      </w:pPr>
      <w:r w:rsidRPr="00C94971">
        <w:rPr>
          <w:b/>
          <w:bCs/>
        </w:rPr>
        <w:t xml:space="preserve">Context: </w:t>
      </w:r>
      <w:r>
        <w:t>EEPRU’s</w:t>
      </w:r>
      <w:r w:rsidRPr="00C94971">
        <w:t xml:space="preserve"> model assumes that </w:t>
      </w:r>
      <w:r>
        <w:t xml:space="preserve">CAZ-AVI </w:t>
      </w:r>
      <w:r w:rsidRPr="00C94971">
        <w:t xml:space="preserve">has neither a positive </w:t>
      </w:r>
      <w:r w:rsidR="007741F8">
        <w:t>n</w:t>
      </w:r>
      <w:r w:rsidRPr="00C94971">
        <w:t xml:space="preserve">or negative impact on transmission rates because of countervailing effects: if the antimicrobial reduces time in hospital this is expected to reduce transmission, but the antimicrobial could also increase time spent in hospital </w:t>
      </w:r>
      <w:r>
        <w:t xml:space="preserve">(thus increasing the risk of transmission) </w:t>
      </w:r>
      <w:r w:rsidRPr="00C94971">
        <w:t>by reducing mortality in patients with poor prognosis</w:t>
      </w:r>
      <w:r>
        <w:t xml:space="preserve">. CAZ-AVI could also lead to </w:t>
      </w:r>
      <w:r w:rsidRPr="00C94971">
        <w:t>transmission in the community</w:t>
      </w:r>
      <w:r>
        <w:t xml:space="preserve"> if it is assumed that treatment does not completely eradicate gut colonisation </w:t>
      </w:r>
      <w:r w:rsidRPr="00C94971">
        <w:t>(</w:t>
      </w:r>
      <w:r>
        <w:t>see question above</w:t>
      </w:r>
      <w:r w:rsidRPr="00C94971">
        <w:t xml:space="preserve">). CAZ-AVI reduced hospital length of stay by of 0–1.1 days, </w:t>
      </w:r>
      <w:r w:rsidRPr="00C94971">
        <w:lastRenderedPageBreak/>
        <w:t>and increased length of life by up to 33 days. Patients are also likely to be re-admitted to hospital after discharge, but this were not quantified.</w:t>
      </w:r>
    </w:p>
    <w:p w14:paraId="6FADC30F" w14:textId="6CE51B16" w:rsidR="00A950FF" w:rsidRPr="00A950FF" w:rsidRDefault="0028235B" w:rsidP="00A950FF">
      <w:pPr>
        <w:pStyle w:val="Paragraphnonumbers"/>
        <w:numPr>
          <w:ilvl w:val="1"/>
          <w:numId w:val="3"/>
        </w:numPr>
      </w:pPr>
      <w:r>
        <w:rPr>
          <w:b/>
          <w:bCs/>
        </w:rPr>
        <w:t>Cross-references to committee papers for CAZ-AVI</w:t>
      </w:r>
      <w:r w:rsidR="00A950FF">
        <w:rPr>
          <w:b/>
          <w:bCs/>
        </w:rPr>
        <w:t xml:space="preserve">: </w:t>
      </w:r>
      <w:r w:rsidR="00A950FF">
        <w:t>Transmission value is examined in the Assessment Report, Section 8.3.2.4. EEPRU’s assessment of the importance of additional elements of value and whether it has been quantified is summarised in section 8.3, table 43.</w:t>
      </w:r>
    </w:p>
    <w:p w14:paraId="1427384F" w14:textId="77777777" w:rsidR="00236C48" w:rsidRDefault="00236C48" w:rsidP="00236C48">
      <w:pPr>
        <w:pStyle w:val="Paragraph"/>
      </w:pPr>
      <w:r>
        <w:t>Is CAZ-AVI likely to impact on the likelihood of an outbreak and its spread?</w:t>
      </w:r>
    </w:p>
    <w:p w14:paraId="3FA7DD61" w14:textId="7702838B" w:rsidR="00236C48" w:rsidRPr="00A950FF" w:rsidRDefault="00236C48" w:rsidP="00236C48">
      <w:pPr>
        <w:pStyle w:val="Paragraph"/>
        <w:numPr>
          <w:ilvl w:val="1"/>
          <w:numId w:val="3"/>
        </w:numPr>
        <w:rPr>
          <w:b/>
          <w:bCs/>
        </w:rPr>
      </w:pPr>
      <w:r w:rsidRPr="00A85543">
        <w:rPr>
          <w:b/>
          <w:bCs/>
        </w:rPr>
        <w:t>Context</w:t>
      </w:r>
      <w:r>
        <w:rPr>
          <w:b/>
          <w:bCs/>
        </w:rPr>
        <w:t xml:space="preserve">: </w:t>
      </w:r>
      <w:r w:rsidRPr="005E314C">
        <w:t xml:space="preserve">EEPRU’s clinical advisors discussed the substantial impact of outbreaks of </w:t>
      </w:r>
      <w:r>
        <w:t>multi-drug resistant</w:t>
      </w:r>
      <w:r w:rsidRPr="005E314C">
        <w:t xml:space="preserve"> infections in terms of disrupting healthcare provision and incurring large costs due to the need for more extensive infection control measures. However, no evidence was provided that CAZ-AVI would substantially impact on the likelihood of an outbreak or its spread</w:t>
      </w:r>
      <w:r>
        <w:t>.</w:t>
      </w:r>
    </w:p>
    <w:p w14:paraId="367D6A21" w14:textId="53D67396" w:rsidR="00A950FF" w:rsidRDefault="0028235B" w:rsidP="00A950FF">
      <w:pPr>
        <w:pStyle w:val="Paragraphnonumbers"/>
        <w:numPr>
          <w:ilvl w:val="1"/>
          <w:numId w:val="3"/>
        </w:numPr>
      </w:pPr>
      <w:r>
        <w:rPr>
          <w:b/>
          <w:bCs/>
        </w:rPr>
        <w:t>Cross-references to committee papers for CAZ-AVI</w:t>
      </w:r>
      <w:r w:rsidR="00A950FF">
        <w:rPr>
          <w:b/>
          <w:bCs/>
        </w:rPr>
        <w:t xml:space="preserve">: </w:t>
      </w:r>
      <w:r w:rsidR="00A950FF">
        <w:t>Transmission value is examined in the Assessment Report, Section 8.3.2.4. EEPRU’s assessment of the importance of additional elements of value and whether it has been quantified is summarised in section 8.3, table 43.</w:t>
      </w:r>
    </w:p>
    <w:p w14:paraId="651D254B" w14:textId="1A1308F1" w:rsidR="006C6ED8" w:rsidRDefault="006C6ED8" w:rsidP="006C6ED8">
      <w:pPr>
        <w:pStyle w:val="Heading1"/>
      </w:pPr>
      <w:r>
        <w:t>Potential uncaptured value: diversity and spectrum value</w:t>
      </w:r>
    </w:p>
    <w:p w14:paraId="205D3C6A" w14:textId="1F584932" w:rsidR="006C6ED8" w:rsidRDefault="00D36A72" w:rsidP="006C6ED8">
      <w:pPr>
        <w:pStyle w:val="Paragraph"/>
      </w:pPr>
      <w:r>
        <w:t>Is there uncaptured value related to diversity and spectrum value?</w:t>
      </w:r>
    </w:p>
    <w:p w14:paraId="3C507C98" w14:textId="467E2F4D" w:rsidR="00753CBF" w:rsidRDefault="00D36A72" w:rsidP="00D36A72">
      <w:pPr>
        <w:pStyle w:val="Paragraph"/>
        <w:numPr>
          <w:ilvl w:val="1"/>
          <w:numId w:val="3"/>
        </w:numPr>
      </w:pPr>
      <w:r>
        <w:rPr>
          <w:b/>
          <w:bCs/>
        </w:rPr>
        <w:t xml:space="preserve">Context: </w:t>
      </w:r>
      <w:r>
        <w:t xml:space="preserve">EEPRU have concluded that </w:t>
      </w:r>
      <w:r w:rsidR="00753CBF">
        <w:t>diversity value and spectrum value are unlikely to be significant drivers of population incremental net health benefits. Pfizer</w:t>
      </w:r>
      <w:r w:rsidR="00C835AB">
        <w:t xml:space="preserve"> and Shi</w:t>
      </w:r>
      <w:r w:rsidR="00AE330E">
        <w:t>o</w:t>
      </w:r>
      <w:r w:rsidR="00C835AB">
        <w:t>nogi’s responses to consultation both indi</w:t>
      </w:r>
      <w:r w:rsidR="0091097B">
        <w:t xml:space="preserve">cate that there may be benefits related to diversity value </w:t>
      </w:r>
      <w:r w:rsidR="008A1FF7">
        <w:t>because</w:t>
      </w:r>
      <w:r w:rsidR="0091097B">
        <w:t xml:space="preserve"> new antimicrobials reduc</w:t>
      </w:r>
      <w:r w:rsidR="008A1FF7">
        <w:t>e</w:t>
      </w:r>
      <w:r w:rsidR="0091097B">
        <w:t xml:space="preserve"> use of existing antimicrobials, therefore prolonging their efficacy. Shi</w:t>
      </w:r>
      <w:r w:rsidR="00AE330E">
        <w:t>o</w:t>
      </w:r>
      <w:r w:rsidR="0091097B">
        <w:t>nogi also identified potential spectrum val</w:t>
      </w:r>
      <w:r w:rsidR="008A1FF7">
        <w:t>ue for cefiderocol</w:t>
      </w:r>
      <w:r w:rsidR="0091097B">
        <w:t xml:space="preserve"> due to </w:t>
      </w:r>
      <w:r w:rsidR="008A1FF7">
        <w:t xml:space="preserve">its </w:t>
      </w:r>
      <w:r w:rsidR="0091097B">
        <w:t xml:space="preserve">minimal/reduced impact on gut microbiota. </w:t>
      </w:r>
    </w:p>
    <w:p w14:paraId="6FBF34CE" w14:textId="418D0B87" w:rsidR="00D36A72" w:rsidRPr="006C6ED8" w:rsidRDefault="00753CBF" w:rsidP="00753CBF">
      <w:pPr>
        <w:pStyle w:val="Paragraphnonumbers"/>
        <w:numPr>
          <w:ilvl w:val="1"/>
          <w:numId w:val="3"/>
        </w:numPr>
      </w:pPr>
      <w:r>
        <w:rPr>
          <w:b/>
          <w:bCs/>
        </w:rPr>
        <w:t xml:space="preserve">Cross-references to committee papers for CAZ-AVI: </w:t>
      </w:r>
      <w:r w:rsidR="00AE330E">
        <w:t xml:space="preserve">See </w:t>
      </w:r>
      <w:r w:rsidR="00AE330E" w:rsidRPr="00AE330E">
        <w:t>EEPRU’s assessment report s</w:t>
      </w:r>
      <w:r w:rsidRPr="00AE330E">
        <w:t>ection</w:t>
      </w:r>
      <w:r w:rsidR="00AE330E">
        <w:t>s</w:t>
      </w:r>
      <w:r>
        <w:t xml:space="preserve"> 8.3.2.2 </w:t>
      </w:r>
      <w:r w:rsidR="00AE330E">
        <w:t xml:space="preserve">(diversity value), </w:t>
      </w:r>
      <w:r>
        <w:t>8.3.2.5</w:t>
      </w:r>
      <w:r w:rsidR="00AE330E">
        <w:t xml:space="preserve"> (</w:t>
      </w:r>
      <w:r w:rsidR="00AE330E">
        <w:t>spectrum value</w:t>
      </w:r>
      <w:r w:rsidR="00AE330E">
        <w:t xml:space="preserve">) and table 43 (summary). </w:t>
      </w:r>
      <w:r w:rsidR="00C835AB">
        <w:t>See Pfizer’s consultation response section 1.3 and Shionogi’s consultation comments on the Assessment report: numbers 66 and 69.</w:t>
      </w:r>
    </w:p>
    <w:p w14:paraId="489A5FD9" w14:textId="77A16E12" w:rsidR="00B92289" w:rsidRPr="00C94971" w:rsidRDefault="00961ABC" w:rsidP="001F2929">
      <w:pPr>
        <w:pStyle w:val="Heading1"/>
      </w:pPr>
      <w:r>
        <w:t>Estimating population size</w:t>
      </w:r>
    </w:p>
    <w:p w14:paraId="4171B7ED" w14:textId="3638A0C8" w:rsidR="00B92289" w:rsidRPr="00C94971" w:rsidRDefault="00D36A72" w:rsidP="006D5A16">
      <w:pPr>
        <w:pStyle w:val="Paragraph"/>
      </w:pPr>
      <w:r>
        <w:rPr>
          <w:b/>
          <w:bCs/>
        </w:rPr>
        <w:t xml:space="preserve">High priority: </w:t>
      </w:r>
      <w:r w:rsidR="00814698" w:rsidRPr="00C94971">
        <w:t xml:space="preserve">Is the true size of the </w:t>
      </w:r>
      <w:r w:rsidR="007C5C96">
        <w:t xml:space="preserve">patient </w:t>
      </w:r>
      <w:r w:rsidR="00814698" w:rsidRPr="00C94971">
        <w:t xml:space="preserve">population </w:t>
      </w:r>
      <w:r w:rsidR="00A04611">
        <w:t xml:space="preserve">currently eligible for treatment (the ‘baseline population’ in the model) </w:t>
      </w:r>
      <w:r w:rsidR="00814698" w:rsidRPr="00C94971">
        <w:t>closer to estimates using PHE’s categorisation (conservative) or the clinical advis</w:t>
      </w:r>
      <w:r w:rsidR="00926704">
        <w:t>o</w:t>
      </w:r>
      <w:r w:rsidR="00814698" w:rsidRPr="00C94971">
        <w:t>rs’ categorisation (</w:t>
      </w:r>
      <w:r w:rsidR="007C304D" w:rsidRPr="00C94971">
        <w:t>which results in higher estimates of population size</w:t>
      </w:r>
      <w:r w:rsidR="00814698" w:rsidRPr="00C94971">
        <w:t>)?</w:t>
      </w:r>
    </w:p>
    <w:p w14:paraId="38323C15" w14:textId="52EB6438" w:rsidR="00DD118B" w:rsidRPr="00C94971" w:rsidRDefault="007F28CB" w:rsidP="00DD118B">
      <w:pPr>
        <w:pStyle w:val="Paragraph"/>
        <w:numPr>
          <w:ilvl w:val="1"/>
          <w:numId w:val="3"/>
        </w:numPr>
      </w:pPr>
      <w:r w:rsidRPr="00C94971">
        <w:rPr>
          <w:b/>
          <w:bCs/>
        </w:rPr>
        <w:t xml:space="preserve">Context: </w:t>
      </w:r>
      <w:r w:rsidR="00DE0DC7">
        <w:t>EEPRU used</w:t>
      </w:r>
      <w:r w:rsidR="007C5C96">
        <w:t xml:space="preserve"> 2 </w:t>
      </w:r>
      <w:r w:rsidR="007C5C96" w:rsidRPr="003E5977">
        <w:t>different approaches to estimating current infection numbers</w:t>
      </w:r>
      <w:r w:rsidR="007C5C96">
        <w:t xml:space="preserve">, </w:t>
      </w:r>
      <w:r w:rsidR="007C5C96" w:rsidRPr="003E5977">
        <w:t>based on different methods to classify infections from clinical specimen site</w:t>
      </w:r>
      <w:r w:rsidR="007C5C96">
        <w:t>: a more conservative definition provided by PHE and a broader definition provided by EEPRU’s clinical advisors.</w:t>
      </w:r>
      <w:r w:rsidR="007C5C96" w:rsidRPr="007C5C96">
        <w:t xml:space="preserve"> </w:t>
      </w:r>
      <w:r w:rsidR="00B110A6">
        <w:t>EEPRU’s c</w:t>
      </w:r>
      <w:r w:rsidR="00926704" w:rsidRPr="00926704">
        <w:t>linical</w:t>
      </w:r>
      <w:r w:rsidR="00926704">
        <w:t xml:space="preserve"> advisors </w:t>
      </w:r>
      <w:r w:rsidR="00A04611">
        <w:lastRenderedPageBreak/>
        <w:t xml:space="preserve">consider </w:t>
      </w:r>
      <w:r w:rsidRPr="00C94971">
        <w:t xml:space="preserve">PHE’s classification </w:t>
      </w:r>
      <w:r w:rsidR="00A04611">
        <w:t xml:space="preserve">to </w:t>
      </w:r>
      <w:r w:rsidRPr="00C94971">
        <w:t>underestimate</w:t>
      </w:r>
      <w:r w:rsidR="00290240">
        <w:t xml:space="preserve"> the </w:t>
      </w:r>
      <w:r w:rsidR="00B110A6">
        <w:t xml:space="preserve">size of the </w:t>
      </w:r>
      <w:r w:rsidR="00290240">
        <w:t xml:space="preserve">eligible patient </w:t>
      </w:r>
      <w:r w:rsidR="00290240" w:rsidRPr="00195A62">
        <w:t>population</w:t>
      </w:r>
      <w:r w:rsidR="00926704" w:rsidRPr="00195A62">
        <w:t xml:space="preserve">, </w:t>
      </w:r>
      <w:r w:rsidR="007C304D" w:rsidRPr="00195A62">
        <w:t xml:space="preserve">because </w:t>
      </w:r>
      <w:r w:rsidR="007C5C96" w:rsidRPr="00195A62">
        <w:t xml:space="preserve">it </w:t>
      </w:r>
      <w:r w:rsidRPr="00195A62">
        <w:t>use</w:t>
      </w:r>
      <w:r w:rsidR="007C5C96" w:rsidRPr="00195A62">
        <w:t>s</w:t>
      </w:r>
      <w:r w:rsidRPr="00195A62">
        <w:t xml:space="preserve"> a narrow range of samples and relie</w:t>
      </w:r>
      <w:r w:rsidR="007C5C96" w:rsidRPr="00195A62">
        <w:t>s</w:t>
      </w:r>
      <w:r w:rsidRPr="00195A62">
        <w:t xml:space="preserve"> on SGSS data which may not include patients who would be expected to benefit</w:t>
      </w:r>
      <w:r w:rsidR="007C5C96" w:rsidRPr="00195A62">
        <w:t xml:space="preserve"> from treatment</w:t>
      </w:r>
      <w:r w:rsidRPr="00195A62">
        <w:t>.</w:t>
      </w:r>
      <w:r w:rsidR="00DE0DC7" w:rsidRPr="00195A62">
        <w:t xml:space="preserve"> For example, clinical advisers have indicated that certain units (</w:t>
      </w:r>
      <w:proofErr w:type="gramStart"/>
      <w:r w:rsidR="00DE0DC7" w:rsidRPr="00195A62">
        <w:t>eg</w:t>
      </w:r>
      <w:proofErr w:type="gramEnd"/>
      <w:r w:rsidR="00DE0DC7" w:rsidRPr="00195A62">
        <w:t xml:space="preserve"> cystic fibrosis units) may not always submit data to SGSS.</w:t>
      </w:r>
      <w:r w:rsidR="00875178" w:rsidRPr="00195A62">
        <w:t xml:space="preserve"> Additionally, consultees have indicated that SGSS data may underestimate infection numbers for a range of reasons (not all hospitals have microbiology labs,</w:t>
      </w:r>
      <w:r w:rsidR="00195A62" w:rsidRPr="00195A62">
        <w:t xml:space="preserve"> and some provide incomplete</w:t>
      </w:r>
      <w:r w:rsidR="00875178" w:rsidRPr="00195A62">
        <w:t xml:space="preserve"> data</w:t>
      </w:r>
      <w:proofErr w:type="gramStart"/>
      <w:r w:rsidR="00726651" w:rsidRPr="00195A62">
        <w:t>).</w:t>
      </w:r>
      <w:r w:rsidR="007C5C96" w:rsidRPr="00195A62">
        <w:t>The</w:t>
      </w:r>
      <w:proofErr w:type="gramEnd"/>
      <w:r w:rsidR="007C5C96" w:rsidRPr="00195A62">
        <w:t xml:space="preserve"> c</w:t>
      </w:r>
      <w:r w:rsidR="00D42261" w:rsidRPr="00195A62">
        <w:t xml:space="preserve">linical </w:t>
      </w:r>
      <w:r w:rsidR="007C5C96" w:rsidRPr="00195A62">
        <w:t>advisors</w:t>
      </w:r>
      <w:r w:rsidR="0073032E" w:rsidRPr="00195A62">
        <w:t>’</w:t>
      </w:r>
      <w:r w:rsidR="007C5C96" w:rsidRPr="00195A62">
        <w:t xml:space="preserve"> </w:t>
      </w:r>
      <w:r w:rsidR="00D42261" w:rsidRPr="00195A62">
        <w:t xml:space="preserve">classification may result in overestimates, for example by including sputum samples, which may not be evidence of clinical infection. </w:t>
      </w:r>
      <w:r w:rsidR="00DE0DC7" w:rsidRPr="00195A62">
        <w:t xml:space="preserve">Both classifications </w:t>
      </w:r>
      <w:r w:rsidR="00B02528" w:rsidRPr="00195A62">
        <w:t>cover a subset of the full population allowed in the marketing authorisation.</w:t>
      </w:r>
    </w:p>
    <w:p w14:paraId="385B6AA2" w14:textId="5371F183" w:rsidR="00D42261" w:rsidRDefault="00D42261" w:rsidP="00FE4100">
      <w:pPr>
        <w:pStyle w:val="Paragraph"/>
        <w:numPr>
          <w:ilvl w:val="1"/>
          <w:numId w:val="3"/>
        </w:numPr>
      </w:pPr>
      <w:r w:rsidRPr="00C94971">
        <w:rPr>
          <w:b/>
          <w:bCs/>
        </w:rPr>
        <w:t>Why it matters</w:t>
      </w:r>
      <w:r w:rsidRPr="00C94971">
        <w:t xml:space="preserve">: </w:t>
      </w:r>
      <w:r w:rsidR="00CB41CD">
        <w:t>P</w:t>
      </w:r>
      <w:r w:rsidRPr="00C94971">
        <w:t xml:space="preserve">opulation </w:t>
      </w:r>
      <w:r w:rsidR="00CB41CD">
        <w:t xml:space="preserve">size </w:t>
      </w:r>
      <w:r w:rsidRPr="00C94971">
        <w:t>is</w:t>
      </w:r>
      <w:r w:rsidR="00CB41CD">
        <w:t xml:space="preserve"> key</w:t>
      </w:r>
      <w:r w:rsidRPr="00C94971">
        <w:t xml:space="preserve"> a driver of QALY gain in the model</w:t>
      </w:r>
      <w:r w:rsidR="00CB41CD">
        <w:t>,</w:t>
      </w:r>
      <w:r w:rsidRPr="00C94971">
        <w:t xml:space="preserve"> and differences are compounded as population grows over time. For CAZ-AVI the estimated baseline population size is 303 using the PHE classification and 495 using the </w:t>
      </w:r>
      <w:r w:rsidR="00CB41CD">
        <w:t>clinical advisor</w:t>
      </w:r>
      <w:r w:rsidR="00CB41CD" w:rsidRPr="00C94971">
        <w:t xml:space="preserve"> </w:t>
      </w:r>
      <w:r w:rsidRPr="00C94971">
        <w:t xml:space="preserve">classification. </w:t>
      </w:r>
      <w:r w:rsidR="00D14FFD">
        <w:t xml:space="preserve">When applying EEPRU’s most optimistic base case assumptions </w:t>
      </w:r>
      <w:r w:rsidR="00CB41CD">
        <w:t>in relation to QALY gains</w:t>
      </w:r>
      <w:r w:rsidR="00D14FFD">
        <w:t xml:space="preserve"> (</w:t>
      </w:r>
      <w:r w:rsidR="00BD5FCC">
        <w:t xml:space="preserve">that is, assuming persistent population growth </w:t>
      </w:r>
      <w:r w:rsidR="00D14FFD">
        <w:t xml:space="preserve">and </w:t>
      </w:r>
      <w:r w:rsidR="00CB41CD">
        <w:t>only a</w:t>
      </w:r>
      <w:r w:rsidR="00D14FFD">
        <w:t xml:space="preserve"> 1% increase in resistance </w:t>
      </w:r>
      <w:r w:rsidR="00CB41CD">
        <w:t xml:space="preserve">to CAZ-AVI </w:t>
      </w:r>
      <w:r w:rsidR="00D14FFD">
        <w:t>over 20 years)</w:t>
      </w:r>
      <w:r w:rsidR="006E1C6F">
        <w:t xml:space="preserve"> the</w:t>
      </w:r>
      <w:r w:rsidR="00830A46" w:rsidRPr="00C94971">
        <w:t xml:space="preserve"> total</w:t>
      </w:r>
      <w:r w:rsidR="007C480A">
        <w:t xml:space="preserve"> incremental</w:t>
      </w:r>
      <w:r w:rsidR="00830A46" w:rsidRPr="00C94971">
        <w:t xml:space="preserve"> QALYs</w:t>
      </w:r>
      <w:r w:rsidR="006E1C6F">
        <w:t xml:space="preserve"> with CAZ-AVI are</w:t>
      </w:r>
      <w:r w:rsidR="00830A46" w:rsidRPr="00C94971">
        <w:t xml:space="preserve"> </w:t>
      </w:r>
      <w:r w:rsidR="006E1C6F">
        <w:t>1,299</w:t>
      </w:r>
      <w:r w:rsidR="006E1C6F" w:rsidRPr="00C94971">
        <w:t xml:space="preserve"> </w:t>
      </w:r>
      <w:r w:rsidR="006E1C6F">
        <w:t xml:space="preserve">using the </w:t>
      </w:r>
      <w:r w:rsidR="00BC67A7" w:rsidRPr="00C94971">
        <w:t xml:space="preserve">PHE classification and </w:t>
      </w:r>
      <w:r w:rsidR="006E1C6F">
        <w:t>2,211</w:t>
      </w:r>
      <w:r w:rsidR="006E1C6F" w:rsidRPr="00C94971">
        <w:t xml:space="preserve"> </w:t>
      </w:r>
      <w:r w:rsidR="006E1C6F">
        <w:t xml:space="preserve">using the </w:t>
      </w:r>
      <w:r w:rsidR="00BC67A7" w:rsidRPr="00C94971">
        <w:t>clinical advis</w:t>
      </w:r>
      <w:r w:rsidR="00926704">
        <w:t>o</w:t>
      </w:r>
      <w:r w:rsidR="00BC67A7" w:rsidRPr="00C94971">
        <w:t>r classification</w:t>
      </w:r>
      <w:r w:rsidR="00830A46" w:rsidRPr="00C94971">
        <w:t xml:space="preserve">. </w:t>
      </w:r>
    </w:p>
    <w:p w14:paraId="554B1457" w14:textId="0BCE3075" w:rsidR="00D32043" w:rsidRPr="00C94971" w:rsidRDefault="0028235B" w:rsidP="00FE4100">
      <w:pPr>
        <w:pStyle w:val="Paragraph"/>
        <w:numPr>
          <w:ilvl w:val="1"/>
          <w:numId w:val="3"/>
        </w:numPr>
      </w:pPr>
      <w:r>
        <w:rPr>
          <w:b/>
          <w:bCs/>
        </w:rPr>
        <w:t>Cross-references to committee papers for CAZ-AVI</w:t>
      </w:r>
      <w:r w:rsidR="00D32043">
        <w:rPr>
          <w:b/>
          <w:bCs/>
        </w:rPr>
        <w:t xml:space="preserve">: </w:t>
      </w:r>
      <w:r w:rsidR="00D32043">
        <w:t xml:space="preserve">Estimation of current population size discussed in the Assessment Report, Section </w:t>
      </w:r>
      <w:r w:rsidR="00D32043" w:rsidRPr="00E62E0D">
        <w:t>7.2.5.</w:t>
      </w:r>
      <w:r w:rsidR="00D32043">
        <w:t>7.</w:t>
      </w:r>
      <w:r w:rsidR="00A04423">
        <w:t xml:space="preserve"> The impact of choice of baseline population on net health effects is illustrated in table 40.</w:t>
      </w:r>
      <w:r w:rsidR="002F4FDC">
        <w:t xml:space="preserve"> See Shionogi’s consultation comments on the Assessment report: number 51.</w:t>
      </w:r>
    </w:p>
    <w:p w14:paraId="7B0E41EE" w14:textId="4F7240C6" w:rsidR="00111039" w:rsidRPr="00C94971" w:rsidRDefault="001C169B" w:rsidP="00914F7F">
      <w:pPr>
        <w:pStyle w:val="Paragraph"/>
      </w:pPr>
      <w:r>
        <w:rPr>
          <w:b/>
          <w:bCs/>
        </w:rPr>
        <w:t xml:space="preserve">High priority: </w:t>
      </w:r>
      <w:r w:rsidR="00A7708F" w:rsidRPr="00C94971">
        <w:t>Is growth in the eligible popu</w:t>
      </w:r>
      <w:r w:rsidR="00AA4181" w:rsidRPr="00C94971">
        <w:t>lation mostly in the short</w:t>
      </w:r>
      <w:r w:rsidR="009E5432">
        <w:t xml:space="preserve"> </w:t>
      </w:r>
      <w:r w:rsidR="00AA4181" w:rsidRPr="00C94971">
        <w:t>term (‘damped trend’) or will it persist over time?</w:t>
      </w:r>
    </w:p>
    <w:p w14:paraId="0F9792DE" w14:textId="7AC572FE" w:rsidR="0032162E" w:rsidRDefault="00830A46" w:rsidP="00830A46">
      <w:pPr>
        <w:pStyle w:val="Paragraphnonumbers"/>
        <w:numPr>
          <w:ilvl w:val="1"/>
          <w:numId w:val="37"/>
        </w:numPr>
      </w:pPr>
      <w:r w:rsidRPr="00C94971">
        <w:rPr>
          <w:b/>
          <w:bCs/>
        </w:rPr>
        <w:t xml:space="preserve">Context: </w:t>
      </w:r>
      <w:r w:rsidR="00201F44" w:rsidRPr="00040DAC">
        <w:t>There</w:t>
      </w:r>
      <w:r w:rsidR="00201F44">
        <w:rPr>
          <w:b/>
          <w:bCs/>
        </w:rPr>
        <w:t xml:space="preserve"> </w:t>
      </w:r>
      <w:r w:rsidR="00201F44">
        <w:t xml:space="preserve">are 2 </w:t>
      </w:r>
      <w:r w:rsidR="00201F44" w:rsidRPr="003E5977">
        <w:t>alternative approaches to forecasting increases in infections over time</w:t>
      </w:r>
      <w:r w:rsidR="00201F44">
        <w:t xml:space="preserve">, </w:t>
      </w:r>
      <w:r w:rsidR="00201F44" w:rsidRPr="003E5977">
        <w:t xml:space="preserve">based on whether trends </w:t>
      </w:r>
      <w:r w:rsidR="00201F44">
        <w:t xml:space="preserve">observed in historical data continue </w:t>
      </w:r>
      <w:r w:rsidR="00201F44" w:rsidRPr="003E5977">
        <w:t xml:space="preserve">indefinitely </w:t>
      </w:r>
      <w:r w:rsidR="00201F44">
        <w:t xml:space="preserve">into the future (‘persistent growth’) </w:t>
      </w:r>
      <w:r w:rsidR="00201F44" w:rsidRPr="003E5977">
        <w:t>or not</w:t>
      </w:r>
      <w:r w:rsidR="00201F44">
        <w:t xml:space="preserve"> (‘damped trend’). This </w:t>
      </w:r>
      <w:r w:rsidR="00743818" w:rsidRPr="00C94971">
        <w:t>ha</w:t>
      </w:r>
      <w:r w:rsidR="00201F44">
        <w:t>s</w:t>
      </w:r>
      <w:r w:rsidR="00743818" w:rsidRPr="00C94971">
        <w:t xml:space="preserve"> a substantial effect on the population size over the model</w:t>
      </w:r>
      <w:r w:rsidR="00076FDB">
        <w:t>led</w:t>
      </w:r>
      <w:r w:rsidR="00743818" w:rsidRPr="00C94971">
        <w:t xml:space="preserve"> time horizon</w:t>
      </w:r>
      <w:r w:rsidR="00076FDB">
        <w:t>:</w:t>
      </w:r>
      <w:r w:rsidR="00076FDB" w:rsidRPr="00076FDB">
        <w:t xml:space="preserve"> </w:t>
      </w:r>
      <w:r w:rsidR="00076FDB">
        <w:t>w</w:t>
      </w:r>
      <w:r w:rsidR="00076FDB" w:rsidRPr="00C94971">
        <w:t xml:space="preserve">hen </w:t>
      </w:r>
      <w:r w:rsidR="00076FDB">
        <w:t>applying</w:t>
      </w:r>
      <w:r w:rsidR="00076FDB" w:rsidRPr="00C94971">
        <w:t xml:space="preserve"> a damped trend</w:t>
      </w:r>
      <w:r w:rsidR="00076FDB">
        <w:t xml:space="preserve"> model</w:t>
      </w:r>
      <w:r w:rsidR="00076FDB" w:rsidRPr="00C94971">
        <w:t xml:space="preserve">, the population </w:t>
      </w:r>
      <w:r w:rsidR="00076FDB">
        <w:t xml:space="preserve">eligible for CAZ-AVI </w:t>
      </w:r>
      <w:r w:rsidR="00076FDB" w:rsidRPr="00C94971">
        <w:t>increased from 303</w:t>
      </w:r>
      <w:r w:rsidR="00076FDB">
        <w:t>–</w:t>
      </w:r>
      <w:r w:rsidR="00076FDB" w:rsidRPr="00C94971">
        <w:t>495 in year 1 to 377</w:t>
      </w:r>
      <w:r w:rsidR="00076FDB">
        <w:t>–</w:t>
      </w:r>
      <w:r w:rsidR="00076FDB" w:rsidRPr="00C94971">
        <w:t xml:space="preserve">615 in year 20. </w:t>
      </w:r>
      <w:r w:rsidR="00076FDB">
        <w:t>Using the</w:t>
      </w:r>
      <w:r w:rsidR="00076FDB" w:rsidRPr="00C94971">
        <w:t xml:space="preserve"> </w:t>
      </w:r>
      <w:r w:rsidR="00076FDB">
        <w:t xml:space="preserve">persistent growth model resulted in a </w:t>
      </w:r>
      <w:r w:rsidR="00076FDB" w:rsidRPr="00C94971">
        <w:t>substantially</w:t>
      </w:r>
      <w:r w:rsidR="00076FDB">
        <w:t xml:space="preserve"> greater increase in population size by year 20, to </w:t>
      </w:r>
      <w:r w:rsidR="00076FDB" w:rsidRPr="00C94971">
        <w:t>1,340</w:t>
      </w:r>
      <w:r w:rsidR="00076FDB">
        <w:t>–</w:t>
      </w:r>
      <w:r w:rsidR="00076FDB" w:rsidRPr="00C94971">
        <w:t>11,053</w:t>
      </w:r>
      <w:r w:rsidR="00076FDB">
        <w:t xml:space="preserve"> patients</w:t>
      </w:r>
      <w:r w:rsidR="00743818" w:rsidRPr="00C94971">
        <w:t xml:space="preserve">. </w:t>
      </w:r>
      <w:r w:rsidR="00A624E7" w:rsidRPr="00C94971">
        <w:t xml:space="preserve">EEPRU note that while there is little statistical or visual reason to choose one </w:t>
      </w:r>
      <w:proofErr w:type="gramStart"/>
      <w:r w:rsidR="00A624E7" w:rsidRPr="00C94971">
        <w:t xml:space="preserve">particular </w:t>
      </w:r>
      <w:r w:rsidR="0032162E">
        <w:t>forecasting</w:t>
      </w:r>
      <w:proofErr w:type="gramEnd"/>
      <w:r w:rsidR="0032162E">
        <w:t xml:space="preserve"> approach, </w:t>
      </w:r>
      <w:r w:rsidR="00A624E7" w:rsidRPr="00C94971">
        <w:t>there are reasons to favour the damped-trend model</w:t>
      </w:r>
      <w:r w:rsidR="0032162E">
        <w:t>:</w:t>
      </w:r>
    </w:p>
    <w:p w14:paraId="456854CF" w14:textId="3F6971C9" w:rsidR="0032162E" w:rsidRPr="0032162E" w:rsidRDefault="0032162E" w:rsidP="00040DAC">
      <w:pPr>
        <w:pStyle w:val="Paragraphnonumbers"/>
        <w:numPr>
          <w:ilvl w:val="2"/>
          <w:numId w:val="37"/>
        </w:numPr>
      </w:pPr>
      <w:r w:rsidRPr="0032162E">
        <w:t>empirical evidence from literature shows that long-term forecasts from models with damped trend generally outperform similar models without damped trend</w:t>
      </w:r>
    </w:p>
    <w:p w14:paraId="4E8A68A8" w14:textId="4884B043" w:rsidR="0032162E" w:rsidRPr="0032162E" w:rsidRDefault="0032162E" w:rsidP="00040DAC">
      <w:pPr>
        <w:pStyle w:val="Paragraphnonumbers"/>
        <w:numPr>
          <w:ilvl w:val="2"/>
          <w:numId w:val="37"/>
        </w:numPr>
      </w:pPr>
      <w:r w:rsidRPr="0032162E">
        <w:t>continual improvements to antimicrobial stewardship strategies may lead to reduced rate of resistance gain</w:t>
      </w:r>
      <w:r w:rsidR="00076FDB">
        <w:t>.</w:t>
      </w:r>
    </w:p>
    <w:p w14:paraId="3579ADFF" w14:textId="287E50CC" w:rsidR="00830A46" w:rsidRDefault="00830A46" w:rsidP="00040DAC">
      <w:pPr>
        <w:pStyle w:val="Paragraphnonumbers"/>
        <w:numPr>
          <w:ilvl w:val="1"/>
          <w:numId w:val="37"/>
        </w:numPr>
      </w:pPr>
      <w:r w:rsidRPr="00C94971">
        <w:rPr>
          <w:b/>
          <w:bCs/>
        </w:rPr>
        <w:lastRenderedPageBreak/>
        <w:t>Why it matters</w:t>
      </w:r>
      <w:r w:rsidRPr="00C94971">
        <w:t xml:space="preserve">: </w:t>
      </w:r>
      <w:r w:rsidR="0089635F">
        <w:t>P</w:t>
      </w:r>
      <w:r w:rsidRPr="00C94971">
        <w:t xml:space="preserve">opulation size is a </w:t>
      </w:r>
      <w:r w:rsidR="0089635F">
        <w:t xml:space="preserve">key </w:t>
      </w:r>
      <w:r w:rsidRPr="00C94971">
        <w:t>driver of QALY gain</w:t>
      </w:r>
      <w:r w:rsidR="0089635F">
        <w:t>s</w:t>
      </w:r>
      <w:r w:rsidR="005505C1" w:rsidRPr="00C94971">
        <w:t>.</w:t>
      </w:r>
      <w:r w:rsidR="00BB4C9B">
        <w:t xml:space="preserve"> When assuming persistent growth, the incremental QALY gains with CAZ-AVI double compared to </w:t>
      </w:r>
      <w:r w:rsidR="00D14FFD">
        <w:t xml:space="preserve">QALY gains using </w:t>
      </w:r>
      <w:r w:rsidR="00BB4C9B">
        <w:t xml:space="preserve">the damped trend model. For example, when applying EEPRU’s most optimistic base case assumptions </w:t>
      </w:r>
      <w:r w:rsidR="00CB41CD">
        <w:t xml:space="preserve">in relation to QALY gains </w:t>
      </w:r>
      <w:r w:rsidR="00BB4C9B">
        <w:t>(</w:t>
      </w:r>
      <w:r w:rsidR="00BD5FCC">
        <w:t xml:space="preserve">that is, </w:t>
      </w:r>
      <w:r w:rsidR="005505C1" w:rsidRPr="00C94971">
        <w:t xml:space="preserve">using the </w:t>
      </w:r>
      <w:r w:rsidR="00BB4C9B">
        <w:t xml:space="preserve">clinical advisor </w:t>
      </w:r>
      <w:r w:rsidR="005505C1" w:rsidRPr="00C94971">
        <w:t>classification of infection sites</w:t>
      </w:r>
      <w:r w:rsidR="00BB4C9B">
        <w:t xml:space="preserve"> and assuming </w:t>
      </w:r>
      <w:r w:rsidR="00CB41CD">
        <w:t xml:space="preserve">only a </w:t>
      </w:r>
      <w:r w:rsidR="00BB4C9B">
        <w:t>1% increase in resistance</w:t>
      </w:r>
      <w:r w:rsidR="00FD5039">
        <w:t xml:space="preserve"> to CAZ-AVI</w:t>
      </w:r>
      <w:r w:rsidR="00E47FB1">
        <w:t xml:space="preserve"> over 20 years</w:t>
      </w:r>
      <w:r w:rsidR="00BB4C9B">
        <w:t xml:space="preserve">) </w:t>
      </w:r>
      <w:r w:rsidR="005505C1" w:rsidRPr="00C94971">
        <w:t xml:space="preserve">the </w:t>
      </w:r>
      <w:r w:rsidR="0089635F">
        <w:t xml:space="preserve">incremental </w:t>
      </w:r>
      <w:r w:rsidR="005505C1" w:rsidRPr="00C94971">
        <w:t xml:space="preserve">QALY </w:t>
      </w:r>
      <w:r w:rsidR="0089635F">
        <w:t xml:space="preserve">gain with </w:t>
      </w:r>
      <w:r w:rsidR="0089635F" w:rsidRPr="00C94971">
        <w:t xml:space="preserve">CAZ-AVI </w:t>
      </w:r>
      <w:r w:rsidR="005505C1" w:rsidRPr="00C94971">
        <w:t xml:space="preserve">increases from </w:t>
      </w:r>
      <w:r w:rsidR="00BB4C9B">
        <w:t xml:space="preserve">1,070 </w:t>
      </w:r>
      <w:r w:rsidR="0089635F">
        <w:t>when assuming a damped trend model,</w:t>
      </w:r>
      <w:r w:rsidR="005505C1" w:rsidRPr="00C94971">
        <w:t xml:space="preserve"> to </w:t>
      </w:r>
      <w:r w:rsidR="00BB4C9B">
        <w:t>2,211</w:t>
      </w:r>
      <w:r w:rsidR="00BB4C9B" w:rsidRPr="00C94971">
        <w:t xml:space="preserve"> </w:t>
      </w:r>
      <w:r w:rsidR="005505C1" w:rsidRPr="00C94971">
        <w:t>when persistent growth is assumed.</w:t>
      </w:r>
    </w:p>
    <w:p w14:paraId="10EE7C7A" w14:textId="6BB25273" w:rsidR="001C24E3" w:rsidRPr="00C94971" w:rsidRDefault="0028235B" w:rsidP="00040DAC">
      <w:pPr>
        <w:pStyle w:val="Paragraphnonumbers"/>
        <w:numPr>
          <w:ilvl w:val="1"/>
          <w:numId w:val="37"/>
        </w:numPr>
      </w:pPr>
      <w:r>
        <w:rPr>
          <w:b/>
          <w:bCs/>
        </w:rPr>
        <w:t>Cross-references to committee papers for CAZ-AVI</w:t>
      </w:r>
      <w:r w:rsidR="001C24E3">
        <w:rPr>
          <w:b/>
          <w:bCs/>
        </w:rPr>
        <w:t xml:space="preserve">: </w:t>
      </w:r>
      <w:r w:rsidR="00E62E0D">
        <w:t xml:space="preserve">This issue is primarily discussed in the Assessment Report, Section </w:t>
      </w:r>
      <w:r w:rsidR="00E62E0D" w:rsidRPr="00E62E0D">
        <w:t>7.2.5.</w:t>
      </w:r>
      <w:r w:rsidR="00D32043">
        <w:t>7</w:t>
      </w:r>
      <w:r w:rsidR="00E62E0D">
        <w:t xml:space="preserve">. </w:t>
      </w:r>
      <w:r w:rsidR="00B340B8">
        <w:t>The impact o</w:t>
      </w:r>
      <w:r w:rsidR="00A04423">
        <w:t>f</w:t>
      </w:r>
      <w:r w:rsidR="00B340B8">
        <w:t xml:space="preserve"> quantitative extrapolation o</w:t>
      </w:r>
      <w:r w:rsidR="00A04423">
        <w:t>n</w:t>
      </w:r>
      <w:r w:rsidR="00B340B8">
        <w:t xml:space="preserve"> population size is illustrated in Figure 21 and Table 35</w:t>
      </w:r>
      <w:r w:rsidR="009E7011">
        <w:t xml:space="preserve">, and on net health effects in Figure 24 and Table 40. </w:t>
      </w:r>
      <w:r w:rsidR="00E62E0D">
        <w:t>Supporting notes and citations to literature references are provided in Appendix A15.</w:t>
      </w:r>
    </w:p>
    <w:p w14:paraId="70D88C31" w14:textId="16433A12" w:rsidR="00B92289" w:rsidRPr="00C94971" w:rsidRDefault="001C169B" w:rsidP="00914F7F">
      <w:pPr>
        <w:pStyle w:val="Paragraph"/>
      </w:pPr>
      <w:r w:rsidRPr="001C169B">
        <w:rPr>
          <w:b/>
          <w:bCs/>
        </w:rPr>
        <w:t>H</w:t>
      </w:r>
      <w:r>
        <w:rPr>
          <w:b/>
          <w:bCs/>
        </w:rPr>
        <w:t xml:space="preserve">igh priority: </w:t>
      </w:r>
      <w:r w:rsidR="00796B16" w:rsidRPr="001C169B">
        <w:t>What</w:t>
      </w:r>
      <w:r w:rsidR="00796B16" w:rsidRPr="00C94971">
        <w:t xml:space="preserve"> is the likely increase in resistance </w:t>
      </w:r>
      <w:r w:rsidR="00796B16" w:rsidRPr="001602D2">
        <w:t>to CAZ-AVI</w:t>
      </w:r>
      <w:r w:rsidR="00AE7CDE" w:rsidRPr="001602D2">
        <w:t xml:space="preserve"> due to </w:t>
      </w:r>
      <w:r w:rsidR="00E4426A" w:rsidRPr="001602D2">
        <w:t>oxa-48</w:t>
      </w:r>
      <w:r w:rsidR="007741F8" w:rsidRPr="001602D2">
        <w:t xml:space="preserve"> </w:t>
      </w:r>
      <w:r w:rsidR="00796B16" w:rsidRPr="001602D2">
        <w:t>over the</w:t>
      </w:r>
      <w:r w:rsidR="00796B16" w:rsidRPr="00C94971">
        <w:t xml:space="preserve"> 20</w:t>
      </w:r>
      <w:r w:rsidR="00BC15DE" w:rsidRPr="00C94971">
        <w:t>-</w:t>
      </w:r>
      <w:r w:rsidR="00796B16" w:rsidRPr="00C94971">
        <w:t xml:space="preserve">year time horizon? </w:t>
      </w:r>
      <w:r w:rsidR="00B92289" w:rsidRPr="00C94971">
        <w:t>1</w:t>
      </w:r>
      <w:r w:rsidR="00D60246">
        <w:t xml:space="preserve">%, </w:t>
      </w:r>
      <w:r w:rsidR="00B92289" w:rsidRPr="00C94971">
        <w:t>5</w:t>
      </w:r>
      <w:r w:rsidR="00D60246">
        <w:t xml:space="preserve">%, </w:t>
      </w:r>
      <w:r w:rsidR="00B92289" w:rsidRPr="00C94971">
        <w:t>10</w:t>
      </w:r>
      <w:r w:rsidR="00D60246">
        <w:t xml:space="preserve">% or </w:t>
      </w:r>
      <w:r w:rsidR="00B92289" w:rsidRPr="00C94971">
        <w:t>30%</w:t>
      </w:r>
      <w:r w:rsidR="00796B16" w:rsidRPr="00C94971">
        <w:t>?</w:t>
      </w:r>
      <w:r w:rsidR="004B2E29" w:rsidRPr="00C94971">
        <w:t xml:space="preserve"> </w:t>
      </w:r>
    </w:p>
    <w:p w14:paraId="1395FDAD" w14:textId="454F75E1" w:rsidR="00743818" w:rsidRPr="00C94971" w:rsidRDefault="00743818" w:rsidP="00743818">
      <w:pPr>
        <w:pStyle w:val="Paragraphnonumbers"/>
        <w:numPr>
          <w:ilvl w:val="1"/>
          <w:numId w:val="3"/>
        </w:numPr>
      </w:pPr>
      <w:r w:rsidRPr="00C94971">
        <w:rPr>
          <w:b/>
          <w:bCs/>
        </w:rPr>
        <w:t xml:space="preserve">Context: </w:t>
      </w:r>
      <w:r w:rsidRPr="00C94971">
        <w:t xml:space="preserve">It is challenging to predict how resistance to CAZ-AVI might change over the time horizon of the evaluation because of the wide variety of factors which may </w:t>
      </w:r>
      <w:r w:rsidR="003A6924">
        <w:t>a</w:t>
      </w:r>
      <w:r w:rsidRPr="00C94971">
        <w:t>ffect resistance rates. Therefore, the resistance rate used is a substantial source of uncertainty.</w:t>
      </w:r>
    </w:p>
    <w:p w14:paraId="54DE04A1" w14:textId="016BAF8B" w:rsidR="00664498" w:rsidRDefault="00743818" w:rsidP="003A7A06">
      <w:pPr>
        <w:pStyle w:val="Paragraph"/>
        <w:numPr>
          <w:ilvl w:val="1"/>
          <w:numId w:val="3"/>
        </w:numPr>
      </w:pPr>
      <w:r w:rsidRPr="00C94971">
        <w:rPr>
          <w:b/>
          <w:bCs/>
        </w:rPr>
        <w:t>Why it matters</w:t>
      </w:r>
      <w:r w:rsidRPr="00C94971">
        <w:t>: Increases in resistance will reduce the clinical effectiveness of the new antimicrobial, therefore reduce the population level QALY gain. For example</w:t>
      </w:r>
      <w:r w:rsidR="004B5E90">
        <w:t>,</w:t>
      </w:r>
      <w:r w:rsidRPr="00C94971">
        <w:t xml:space="preserve"> in one of the base case scenarios for CAZ-AVI the QALY gains range from 493 </w:t>
      </w:r>
      <w:r w:rsidR="003A6924">
        <w:t xml:space="preserve">when assuming the </w:t>
      </w:r>
      <w:r w:rsidRPr="00C94971">
        <w:t xml:space="preserve">highest </w:t>
      </w:r>
      <w:r w:rsidR="003A6924">
        <w:t xml:space="preserve">increase in resistance (30%), to 629 when assuming the </w:t>
      </w:r>
      <w:r w:rsidRPr="00C94971">
        <w:t xml:space="preserve">lowest increase in resistance </w:t>
      </w:r>
      <w:r w:rsidR="003A6924">
        <w:t>(1%)</w:t>
      </w:r>
      <w:r w:rsidRPr="00C94971">
        <w:t xml:space="preserve">. </w:t>
      </w:r>
    </w:p>
    <w:p w14:paraId="1B3A19A0" w14:textId="51D60A09" w:rsidR="00A04423" w:rsidRPr="00C94971" w:rsidRDefault="0028235B" w:rsidP="00A04423">
      <w:pPr>
        <w:pStyle w:val="Paragraphnonumbers"/>
        <w:numPr>
          <w:ilvl w:val="1"/>
          <w:numId w:val="3"/>
        </w:numPr>
      </w:pPr>
      <w:r>
        <w:rPr>
          <w:b/>
          <w:bCs/>
        </w:rPr>
        <w:t>Cross-references to committee papers for CAZ-AVI</w:t>
      </w:r>
      <w:r w:rsidR="00A04423">
        <w:rPr>
          <w:b/>
          <w:bCs/>
        </w:rPr>
        <w:t xml:space="preserve">: </w:t>
      </w:r>
      <w:r w:rsidR="00A04423">
        <w:t xml:space="preserve">This issue is primarily discussed in the Assessment Report, Section </w:t>
      </w:r>
      <w:r w:rsidR="00A04423" w:rsidRPr="00E62E0D">
        <w:t>7.2.5.</w:t>
      </w:r>
      <w:r w:rsidR="00A04423">
        <w:t>3. The impact of choice of resistance rate on net health effects in Figure 24 and Table 40. Supporting notes and citations to literature references are provided in Appendix A15.2 and A15.3.</w:t>
      </w:r>
    </w:p>
    <w:p w14:paraId="6BB5BA51" w14:textId="1EA6560A" w:rsidR="006D5A16" w:rsidRPr="00C94971" w:rsidRDefault="006D5A16" w:rsidP="001F2929">
      <w:pPr>
        <w:pStyle w:val="Heading1"/>
      </w:pPr>
      <w:r w:rsidRPr="00C94971">
        <w:t xml:space="preserve">Relative effectiveness: susceptibility data </w:t>
      </w:r>
    </w:p>
    <w:p w14:paraId="5FA9DAEE" w14:textId="60FB5588" w:rsidR="00F44004" w:rsidRPr="00B47374" w:rsidRDefault="00F44004" w:rsidP="00F44004">
      <w:pPr>
        <w:pStyle w:val="Paragraph"/>
      </w:pPr>
      <w:r w:rsidRPr="00B47374">
        <w:t>Which network of susceptibility evidence should be used to estimate relative effectiveness</w:t>
      </w:r>
      <w:r w:rsidR="00081069" w:rsidRPr="00B47374">
        <w:t xml:space="preserve"> (EUCAST, CLSI or both)</w:t>
      </w:r>
      <w:r w:rsidRPr="00B47374">
        <w:t>?</w:t>
      </w:r>
    </w:p>
    <w:p w14:paraId="25085A9C" w14:textId="6ADB00C7" w:rsidR="004C6F27" w:rsidRPr="00237E81" w:rsidRDefault="009B7B2B" w:rsidP="009B7B2B">
      <w:pPr>
        <w:pStyle w:val="Paragraph"/>
        <w:numPr>
          <w:ilvl w:val="1"/>
          <w:numId w:val="3"/>
        </w:numPr>
        <w:rPr>
          <w:i/>
          <w:iCs/>
        </w:rPr>
      </w:pPr>
      <w:r w:rsidRPr="00B47374">
        <w:rPr>
          <w:b/>
          <w:bCs/>
        </w:rPr>
        <w:t>Context</w:t>
      </w:r>
      <w:r w:rsidR="00B47374">
        <w:rPr>
          <w:b/>
          <w:bCs/>
        </w:rPr>
        <w:t>:</w:t>
      </w:r>
      <w:r w:rsidR="004C6F27" w:rsidRPr="00B47374">
        <w:rPr>
          <w:b/>
          <w:bCs/>
        </w:rPr>
        <w:t xml:space="preserve"> </w:t>
      </w:r>
      <w:r w:rsidR="00264852">
        <w:t>There are several sources of susceptibility evidence that can be used to inform the network meta</w:t>
      </w:r>
      <w:r w:rsidR="003940BE">
        <w:t>-</w:t>
      </w:r>
      <w:r w:rsidR="00264852">
        <w:t>analysis</w:t>
      </w:r>
      <w:r w:rsidR="00F24324">
        <w:t xml:space="preserve"> (NMA)</w:t>
      </w:r>
      <w:r w:rsidR="00264852">
        <w:t xml:space="preserve"> </w:t>
      </w:r>
      <w:r w:rsidR="003940BE">
        <w:t xml:space="preserve">that EEPRU </w:t>
      </w:r>
      <w:r w:rsidR="00264852">
        <w:t xml:space="preserve">used to estimate </w:t>
      </w:r>
      <w:r w:rsidR="003940BE">
        <w:t xml:space="preserve">the </w:t>
      </w:r>
      <w:r w:rsidR="00264852">
        <w:t>relative effectiveness</w:t>
      </w:r>
      <w:r w:rsidR="003940BE">
        <w:t xml:space="preserve"> of CAZ-AVI and cefiderocol</w:t>
      </w:r>
      <w:r w:rsidR="00264852">
        <w:t xml:space="preserve">. These sources use different methods to assess </w:t>
      </w:r>
      <w:r w:rsidR="00A01F43">
        <w:t xml:space="preserve">a pathogen’s </w:t>
      </w:r>
      <w:r w:rsidR="00264852">
        <w:t>susceptibility</w:t>
      </w:r>
      <w:r w:rsidR="00A01F43">
        <w:t xml:space="preserve"> to antimicrobials</w:t>
      </w:r>
      <w:r w:rsidR="00843202">
        <w:t xml:space="preserve">, for example using </w:t>
      </w:r>
      <w:r w:rsidR="00320BCC">
        <w:t xml:space="preserve">either the </w:t>
      </w:r>
      <w:r w:rsidR="00843202">
        <w:t xml:space="preserve">clinical breakpoints set by EUCAST (Europe) </w:t>
      </w:r>
      <w:r w:rsidR="00320BCC">
        <w:t xml:space="preserve">or those set by </w:t>
      </w:r>
      <w:r w:rsidR="00843202">
        <w:t>CLSI (US). EEPRU</w:t>
      </w:r>
      <w:r w:rsidR="00130499">
        <w:t>’s base case economic model included only the</w:t>
      </w:r>
      <w:r w:rsidR="00843202">
        <w:t xml:space="preserve"> data sources using EUCAST breakpoints</w:t>
      </w:r>
      <w:r w:rsidR="00130499">
        <w:t>,</w:t>
      </w:r>
      <w:r w:rsidR="009E001D">
        <w:t xml:space="preserve"> </w:t>
      </w:r>
      <w:r w:rsidR="00843202">
        <w:t xml:space="preserve">because </w:t>
      </w:r>
      <w:r w:rsidR="00F24324">
        <w:t xml:space="preserve">EEPRU </w:t>
      </w:r>
      <w:r w:rsidR="00130499">
        <w:t>considered</w:t>
      </w:r>
      <w:r w:rsidR="00843202">
        <w:t xml:space="preserve"> EUCAST methodology </w:t>
      </w:r>
      <w:r w:rsidR="00130499">
        <w:t xml:space="preserve">to be </w:t>
      </w:r>
      <w:r w:rsidR="00843202">
        <w:t xml:space="preserve">most relevant to UK clinical </w:t>
      </w:r>
      <w:r w:rsidR="00843202">
        <w:lastRenderedPageBreak/>
        <w:t>practice</w:t>
      </w:r>
      <w:r w:rsidR="00711163">
        <w:t xml:space="preserve"> and they </w:t>
      </w:r>
      <w:r w:rsidR="00B32C51">
        <w:t>considered it inappropriate to combine EUCAST and CLSI data</w:t>
      </w:r>
      <w:r w:rsidR="00843202">
        <w:t>.</w:t>
      </w:r>
      <w:r w:rsidR="00B32C51">
        <w:t xml:space="preserve"> Shionogi’s consultation comments suggest that </w:t>
      </w:r>
      <w:r w:rsidR="00B32C51" w:rsidRPr="6599DB3E">
        <w:rPr>
          <w:rFonts w:eastAsiaTheme="minorEastAsia" w:cs="Arial"/>
        </w:rPr>
        <w:t xml:space="preserve">even though </w:t>
      </w:r>
      <w:r w:rsidR="00B32C51">
        <w:rPr>
          <w:rFonts w:eastAsiaTheme="minorEastAsia" w:cs="Arial"/>
        </w:rPr>
        <w:t xml:space="preserve">EUCAST and CLSI have different </w:t>
      </w:r>
      <w:r w:rsidR="00B32C51" w:rsidRPr="6599DB3E">
        <w:rPr>
          <w:rFonts w:eastAsiaTheme="minorEastAsia" w:cs="Arial"/>
        </w:rPr>
        <w:t>breakpoints</w:t>
      </w:r>
      <w:r w:rsidR="00B32C51">
        <w:rPr>
          <w:rFonts w:eastAsiaTheme="minorEastAsia" w:cs="Arial"/>
        </w:rPr>
        <w:t xml:space="preserve">, </w:t>
      </w:r>
      <w:r w:rsidR="00B32C51" w:rsidRPr="6599DB3E">
        <w:rPr>
          <w:rFonts w:eastAsiaTheme="minorEastAsia" w:cs="Arial"/>
        </w:rPr>
        <w:t>the</w:t>
      </w:r>
      <w:r w:rsidR="00B32C51">
        <w:rPr>
          <w:rFonts w:eastAsiaTheme="minorEastAsia" w:cs="Arial"/>
        </w:rPr>
        <w:t>ir</w:t>
      </w:r>
      <w:r w:rsidR="00B32C51" w:rsidRPr="6599DB3E">
        <w:rPr>
          <w:rFonts w:eastAsiaTheme="minorEastAsia" w:cs="Arial"/>
        </w:rPr>
        <w:t xml:space="preserve"> methods are comparable which means EUCAST breakpoints can be applied to data generated by CLSI method and vice versa.</w:t>
      </w:r>
      <w:r w:rsidR="00B32C51">
        <w:rPr>
          <w:rFonts w:eastAsiaTheme="minorEastAsia" w:cs="Arial"/>
        </w:rPr>
        <w:t xml:space="preserve"> </w:t>
      </w:r>
      <w:r w:rsidR="00843202">
        <w:t xml:space="preserve">Scenario analyses were conducted using different data sources and these result in different </w:t>
      </w:r>
      <w:proofErr w:type="gramStart"/>
      <w:r w:rsidR="00843202">
        <w:t>susceptibilities;</w:t>
      </w:r>
      <w:proofErr w:type="gramEnd"/>
      <w:r w:rsidR="00843202">
        <w:t xml:space="preserve"> for example</w:t>
      </w:r>
      <w:r w:rsidR="00237E81">
        <w:t>:</w:t>
      </w:r>
    </w:p>
    <w:p w14:paraId="767B1C6C" w14:textId="322279C8" w:rsidR="009E001D" w:rsidRPr="00195A62" w:rsidRDefault="009E001D" w:rsidP="009E001D">
      <w:pPr>
        <w:pStyle w:val="Paragraph"/>
        <w:numPr>
          <w:ilvl w:val="2"/>
          <w:numId w:val="3"/>
        </w:numPr>
        <w:rPr>
          <w:i/>
          <w:iCs/>
        </w:rPr>
      </w:pPr>
      <w:r>
        <w:t>For CAZ-AVI:</w:t>
      </w:r>
      <w:r w:rsidRPr="009E001D">
        <w:t xml:space="preserve"> </w:t>
      </w:r>
      <w:r>
        <w:t>using data based on EUCAST breakpoints, CAZ-AVI</w:t>
      </w:r>
      <w:r w:rsidRPr="00237E81">
        <w:t xml:space="preserve"> was associated with a </w:t>
      </w:r>
      <w:r>
        <w:t>higher, but not statistically significant,</w:t>
      </w:r>
      <w:r w:rsidRPr="00237E81">
        <w:t xml:space="preserve"> susceptibility relative to colistin (OR </w:t>
      </w:r>
      <w:r>
        <w:t>2.15</w:t>
      </w:r>
      <w:r w:rsidRPr="00237E81">
        <w:t>, 95% CrI: 0.</w:t>
      </w:r>
      <w:r>
        <w:t>60</w:t>
      </w:r>
      <w:r w:rsidRPr="00237E81">
        <w:t xml:space="preserve"> to </w:t>
      </w:r>
      <w:r>
        <w:t>8.01</w:t>
      </w:r>
      <w:r w:rsidRPr="00237E81">
        <w:t>)</w:t>
      </w:r>
      <w:r>
        <w:t xml:space="preserve">. When combining data based on EUCAST breakpoints with data based on CLSI breakpoints, CAZ-AVI </w:t>
      </w:r>
      <w:r w:rsidRPr="00237E81">
        <w:t xml:space="preserve">was associated with a </w:t>
      </w:r>
      <w:r>
        <w:t xml:space="preserve">much </w:t>
      </w:r>
      <w:r w:rsidRPr="00237E81">
        <w:t>higher</w:t>
      </w:r>
      <w:r>
        <w:t>, and statistically significant,</w:t>
      </w:r>
      <w:r w:rsidRPr="00237E81">
        <w:t xml:space="preserve"> susceptibility relative to colistin (OR </w:t>
      </w:r>
      <w:r>
        <w:t>7.24</w:t>
      </w:r>
      <w:r w:rsidRPr="00237E81">
        <w:t xml:space="preserve">, 95% CrI: </w:t>
      </w:r>
      <w:r>
        <w:t>2.28</w:t>
      </w:r>
      <w:r w:rsidRPr="00237E81">
        <w:t xml:space="preserve"> to </w:t>
      </w:r>
      <w:r>
        <w:t>20.94</w:t>
      </w:r>
      <w:r w:rsidRPr="00237E81">
        <w:t>)</w:t>
      </w:r>
    </w:p>
    <w:p w14:paraId="3197F7E6" w14:textId="7BA921D4" w:rsidR="0082210A" w:rsidRPr="0082210A" w:rsidRDefault="00130499" w:rsidP="0082210A">
      <w:pPr>
        <w:pStyle w:val="Paragraph"/>
        <w:numPr>
          <w:ilvl w:val="2"/>
          <w:numId w:val="3"/>
        </w:numPr>
        <w:rPr>
          <w:i/>
          <w:iCs/>
        </w:rPr>
      </w:pPr>
      <w:r>
        <w:t xml:space="preserve">For </w:t>
      </w:r>
      <w:r w:rsidR="009E001D">
        <w:t xml:space="preserve">cefiderocol in </w:t>
      </w:r>
      <w:r w:rsidRPr="009E001D">
        <w:rPr>
          <w:i/>
          <w:iCs/>
        </w:rPr>
        <w:t>enterobacterales</w:t>
      </w:r>
      <w:r w:rsidR="009E001D">
        <w:rPr>
          <w:i/>
          <w:iCs/>
        </w:rPr>
        <w:t>:</w:t>
      </w:r>
      <w:r>
        <w:t xml:space="preserve"> u</w:t>
      </w:r>
      <w:r w:rsidR="00237E81">
        <w:t xml:space="preserve">sing </w:t>
      </w:r>
      <w:r>
        <w:t xml:space="preserve">data based on </w:t>
      </w:r>
      <w:r w:rsidR="00237E81">
        <w:t xml:space="preserve">EUCAST </w:t>
      </w:r>
      <w:r>
        <w:t xml:space="preserve">breakpoints, </w:t>
      </w:r>
      <w:r w:rsidR="00237E81">
        <w:t>c</w:t>
      </w:r>
      <w:r w:rsidR="00237E81" w:rsidRPr="00237E81">
        <w:t>efiderocol was associated with a lower</w:t>
      </w:r>
      <w:r w:rsidR="00237E81">
        <w:t xml:space="preserve"> (not statistically significant)</w:t>
      </w:r>
      <w:r w:rsidR="00237E81" w:rsidRPr="00237E81">
        <w:t xml:space="preserve"> susceptibility relative to colistin (OR 0.32, 95% CrI: 0.04 to 2.47)</w:t>
      </w:r>
      <w:r w:rsidR="009E001D">
        <w:t xml:space="preserve">. </w:t>
      </w:r>
      <w:r w:rsidR="00237E81">
        <w:t xml:space="preserve">Using </w:t>
      </w:r>
      <w:r w:rsidR="009E001D">
        <w:t xml:space="preserve">data based on </w:t>
      </w:r>
      <w:r w:rsidR="00237E81">
        <w:t xml:space="preserve">CLSI </w:t>
      </w:r>
      <w:r w:rsidR="009E001D">
        <w:t xml:space="preserve">breakpoints, </w:t>
      </w:r>
      <w:r w:rsidR="00237E81" w:rsidRPr="00237E81">
        <w:t>cefiderocol was associated with a higher</w:t>
      </w:r>
      <w:r w:rsidR="00237E81">
        <w:t xml:space="preserve"> (not statistically significant)</w:t>
      </w:r>
      <w:r w:rsidR="00237E81" w:rsidRPr="00237E81">
        <w:t xml:space="preserve"> susceptibility relative to colistin (OR 1.38, 95% CrI: 0.16 to 12.05)</w:t>
      </w:r>
    </w:p>
    <w:p w14:paraId="2283AD64" w14:textId="141DAA2B" w:rsidR="0082210A" w:rsidRPr="0082210A" w:rsidRDefault="0082210A" w:rsidP="0082210A">
      <w:pPr>
        <w:pStyle w:val="Paragraph"/>
        <w:numPr>
          <w:ilvl w:val="2"/>
          <w:numId w:val="3"/>
        </w:numPr>
        <w:rPr>
          <w:i/>
          <w:iCs/>
        </w:rPr>
      </w:pPr>
      <w:r>
        <w:t xml:space="preserve">For both: Shionogi’s consultation comments also suggested that fosfomycin studies should be excluded from the NMA because their methods aren’t relevant, </w:t>
      </w:r>
      <w:proofErr w:type="gramStart"/>
      <w:r>
        <w:t>robust</w:t>
      </w:r>
      <w:proofErr w:type="gramEnd"/>
      <w:r>
        <w:t xml:space="preserve"> or comparable with studies of other drugs, also noting that fosfomycin is not a relevant comparator (expect in urinary tract infections). EEPRU’s scenario analysis using only PHE data excludes fosfomycin, but both EEPRU and Shionogi consider that the limitations of PHE data mean it should not be used in isolation.</w:t>
      </w:r>
    </w:p>
    <w:p w14:paraId="1F44DCD3" w14:textId="2099F59A" w:rsidR="00F44004" w:rsidRPr="00084DB2" w:rsidRDefault="004C6F27" w:rsidP="009B7B2B">
      <w:pPr>
        <w:pStyle w:val="Paragraph"/>
        <w:numPr>
          <w:ilvl w:val="1"/>
          <w:numId w:val="3"/>
        </w:numPr>
        <w:rPr>
          <w:i/>
          <w:iCs/>
        </w:rPr>
      </w:pPr>
      <w:r w:rsidRPr="00B47374">
        <w:rPr>
          <w:b/>
          <w:bCs/>
        </w:rPr>
        <w:t>W</w:t>
      </w:r>
      <w:r w:rsidR="009B7B2B" w:rsidRPr="00B47374">
        <w:rPr>
          <w:b/>
          <w:bCs/>
        </w:rPr>
        <w:t>hy it matters</w:t>
      </w:r>
      <w:r w:rsidR="00B47374">
        <w:rPr>
          <w:b/>
          <w:bCs/>
        </w:rPr>
        <w:t>:</w:t>
      </w:r>
      <w:r w:rsidR="009B7B2B" w:rsidRPr="00B47374">
        <w:rPr>
          <w:b/>
          <w:bCs/>
        </w:rPr>
        <w:t xml:space="preserve"> </w:t>
      </w:r>
      <w:r w:rsidR="009B7B2B" w:rsidRPr="00B47374">
        <w:t>T</w:t>
      </w:r>
      <w:r w:rsidR="00F44004" w:rsidRPr="00B47374">
        <w:t>he base case NMA showed not much difference</w:t>
      </w:r>
      <w:r w:rsidR="00F24324">
        <w:t xml:space="preserve"> or </w:t>
      </w:r>
      <w:r w:rsidRPr="00B47374">
        <w:t>poorer</w:t>
      </w:r>
      <w:r w:rsidR="00F44004" w:rsidRPr="00B47374">
        <w:t xml:space="preserve"> susceptibility</w:t>
      </w:r>
      <w:r w:rsidRPr="00B47374">
        <w:t xml:space="preserve"> </w:t>
      </w:r>
      <w:r w:rsidR="0042731A">
        <w:t>of pathogens to the new antimicrobials</w:t>
      </w:r>
      <w:r w:rsidRPr="00B47374">
        <w:t xml:space="preserve"> (CAZ</w:t>
      </w:r>
      <w:r w:rsidR="0042731A">
        <w:t>-</w:t>
      </w:r>
      <w:r w:rsidRPr="00B47374">
        <w:t xml:space="preserve">AVI benefit </w:t>
      </w:r>
      <w:r w:rsidR="00F24324">
        <w:t xml:space="preserve">compared with </w:t>
      </w:r>
      <w:r w:rsidRPr="00B47374">
        <w:t>colistin is not stat</w:t>
      </w:r>
      <w:r w:rsidR="0042731A">
        <w:t>istically</w:t>
      </w:r>
      <w:r w:rsidRPr="00B47374">
        <w:t xml:space="preserve"> sig</w:t>
      </w:r>
      <w:r w:rsidR="0042731A">
        <w:t>nificant</w:t>
      </w:r>
      <w:r w:rsidR="00F24324">
        <w:t>,</w:t>
      </w:r>
      <w:r w:rsidR="0042731A">
        <w:t xml:space="preserve"> and</w:t>
      </w:r>
      <w:r w:rsidRPr="00B47374">
        <w:t xml:space="preserve"> </w:t>
      </w:r>
      <w:r w:rsidR="00F24324">
        <w:t xml:space="preserve">susceptibility to </w:t>
      </w:r>
      <w:r w:rsidRPr="00B47374">
        <w:t>cefid</w:t>
      </w:r>
      <w:r w:rsidR="0042731A">
        <w:t>erocol</w:t>
      </w:r>
      <w:r w:rsidRPr="00B47374">
        <w:t xml:space="preserve"> </w:t>
      </w:r>
      <w:r w:rsidR="00F24324">
        <w:t xml:space="preserve">is </w:t>
      </w:r>
      <w:r w:rsidR="0042731A">
        <w:t>lower</w:t>
      </w:r>
      <w:r w:rsidRPr="00B47374">
        <w:t xml:space="preserve"> than colistin)</w:t>
      </w:r>
      <w:r w:rsidR="00F44004" w:rsidRPr="00B47374">
        <w:t>, and therefore</w:t>
      </w:r>
      <w:r w:rsidR="0042731A">
        <w:t xml:space="preserve"> </w:t>
      </w:r>
      <w:r w:rsidR="00711163">
        <w:t xml:space="preserve">the benefit of CAZ-AVI and cefiderocol </w:t>
      </w:r>
      <w:r w:rsidR="0042731A">
        <w:t xml:space="preserve">in the patient-level model </w:t>
      </w:r>
      <w:r w:rsidR="00711163">
        <w:t xml:space="preserve">is </w:t>
      </w:r>
      <w:r w:rsidR="00F44004" w:rsidRPr="00B47374">
        <w:t xml:space="preserve">driven by </w:t>
      </w:r>
      <w:r w:rsidR="00711163">
        <w:t xml:space="preserve">improved </w:t>
      </w:r>
      <w:r w:rsidR="00F44004" w:rsidRPr="00B47374">
        <w:t xml:space="preserve">safety. </w:t>
      </w:r>
      <w:r w:rsidR="009B7B2B" w:rsidRPr="00B47374">
        <w:t>Using different sources of evidence improve</w:t>
      </w:r>
      <w:r w:rsidR="0042731A">
        <w:t>s</w:t>
      </w:r>
      <w:r w:rsidR="009B7B2B" w:rsidRPr="00B47374">
        <w:t xml:space="preserve"> the relative effectiveness of </w:t>
      </w:r>
      <w:r w:rsidR="0042731A">
        <w:t>the new antimicrobials</w:t>
      </w:r>
      <w:r w:rsidR="009B7B2B" w:rsidRPr="00B47374">
        <w:t xml:space="preserve"> and</w:t>
      </w:r>
      <w:r w:rsidR="0042731A">
        <w:t xml:space="preserve"> therefore</w:t>
      </w:r>
      <w:r w:rsidR="009B7B2B" w:rsidRPr="00B47374">
        <w:t xml:space="preserve"> increase</w:t>
      </w:r>
      <w:r w:rsidR="0042731A">
        <w:t>s</w:t>
      </w:r>
      <w:r w:rsidR="009B7B2B" w:rsidRPr="00B47374">
        <w:t xml:space="preserve"> the </w:t>
      </w:r>
      <w:r w:rsidR="00F24324">
        <w:t xml:space="preserve">incremental net health benefits </w:t>
      </w:r>
      <w:r w:rsidR="00711163">
        <w:t>associated with CAZ-AVI and cefiderocol.</w:t>
      </w:r>
      <w:r w:rsidR="00711163" w:rsidRPr="00B47374" w:rsidDel="00711163">
        <w:t xml:space="preserve"> </w:t>
      </w:r>
    </w:p>
    <w:p w14:paraId="6AD89D95" w14:textId="546B88C7" w:rsidR="00084DB2" w:rsidRPr="00084DB2" w:rsidRDefault="0028235B" w:rsidP="00084DB2">
      <w:pPr>
        <w:pStyle w:val="Paragraphnonumbers"/>
        <w:numPr>
          <w:ilvl w:val="1"/>
          <w:numId w:val="3"/>
        </w:numPr>
      </w:pPr>
      <w:r>
        <w:rPr>
          <w:b/>
          <w:bCs/>
        </w:rPr>
        <w:t>Cross-references to committee papers for CAZ-AVI</w:t>
      </w:r>
      <w:r w:rsidR="00084DB2">
        <w:rPr>
          <w:b/>
          <w:bCs/>
        </w:rPr>
        <w:t xml:space="preserve">: </w:t>
      </w:r>
      <w:r w:rsidR="00084DB2">
        <w:t xml:space="preserve">Susceptibility data is reviewed in the Assessment Report, Section 4.2.3. The </w:t>
      </w:r>
      <w:r w:rsidR="00711163">
        <w:t xml:space="preserve">NMA </w:t>
      </w:r>
      <w:r w:rsidR="00AD1A10">
        <w:t xml:space="preserve">is described in sections 4.5.2 to 4.5.4, with further detail in appendix 7. The results from the NMA used in the model are described in the Assessment Report, Section 7.2.3.2, tables 23 and 24. </w:t>
      </w:r>
      <w:r w:rsidR="00711163">
        <w:t>See also Shionogi</w:t>
      </w:r>
      <w:r w:rsidR="00B32C51">
        <w:t>’s</w:t>
      </w:r>
      <w:r w:rsidR="00711163">
        <w:t xml:space="preserve"> consultation comment</w:t>
      </w:r>
      <w:r w:rsidR="00B32C51">
        <w:t>s</w:t>
      </w:r>
      <w:r w:rsidR="00711163">
        <w:t xml:space="preserve"> on the Assessment report: </w:t>
      </w:r>
      <w:r w:rsidR="00B32C51">
        <w:t xml:space="preserve">numbers 5 and </w:t>
      </w:r>
      <w:r w:rsidR="00711163">
        <w:t>9.</w:t>
      </w:r>
    </w:p>
    <w:p w14:paraId="3960A167" w14:textId="4C5BD625" w:rsidR="00D12D9E" w:rsidRPr="00B47374" w:rsidRDefault="00DB4D13" w:rsidP="00F44004">
      <w:pPr>
        <w:pStyle w:val="Paragraph"/>
      </w:pPr>
      <w:r>
        <w:rPr>
          <w:rFonts w:cs="Arial"/>
        </w:rPr>
        <w:t xml:space="preserve">Are the estimates of susceptibility to CAZ-AVI, relative to colistin, </w:t>
      </w:r>
      <w:r w:rsidRPr="0044426A">
        <w:rPr>
          <w:rFonts w:cs="Arial"/>
        </w:rPr>
        <w:t>likely to be accurate?</w:t>
      </w:r>
      <w:r>
        <w:rPr>
          <w:rFonts w:cs="Arial"/>
        </w:rPr>
        <w:t xml:space="preserve"> </w:t>
      </w:r>
    </w:p>
    <w:p w14:paraId="1C03065A" w14:textId="085563D8" w:rsidR="00727B7B" w:rsidRPr="00B47374" w:rsidRDefault="00D12D9E" w:rsidP="00727B7B">
      <w:pPr>
        <w:pStyle w:val="Paragraph"/>
        <w:numPr>
          <w:ilvl w:val="1"/>
          <w:numId w:val="3"/>
        </w:numPr>
      </w:pPr>
      <w:r w:rsidRPr="00B47374">
        <w:rPr>
          <w:b/>
          <w:bCs/>
        </w:rPr>
        <w:lastRenderedPageBreak/>
        <w:t>Context:</w:t>
      </w:r>
      <w:r w:rsidRPr="00B47374">
        <w:t xml:space="preserve"> </w:t>
      </w:r>
      <w:r w:rsidR="00121FF9">
        <w:t>Shi</w:t>
      </w:r>
      <w:r w:rsidR="00626700">
        <w:t>o</w:t>
      </w:r>
      <w:r w:rsidR="00121FF9">
        <w:t>nogi</w:t>
      </w:r>
      <w:r w:rsidR="00626700">
        <w:t>’s consultation comments</w:t>
      </w:r>
      <w:r w:rsidR="00121FF9">
        <w:t xml:space="preserve"> </w:t>
      </w:r>
      <w:r w:rsidR="00626700">
        <w:t xml:space="preserve">on the Assessment Report </w:t>
      </w:r>
      <w:r w:rsidR="002D472C">
        <w:t xml:space="preserve">suggest that EEPRU have underestimated the relative effectiveness of CAZ-AVI and cefiderocol, because </w:t>
      </w:r>
      <w:r w:rsidR="00121FF9">
        <w:t xml:space="preserve">the susceptibility data used in </w:t>
      </w:r>
      <w:r w:rsidR="00A01F43">
        <w:t xml:space="preserve">EEPRU’s </w:t>
      </w:r>
      <w:r w:rsidR="00626700">
        <w:t>NMA</w:t>
      </w:r>
      <w:r w:rsidR="005C2700">
        <w:t xml:space="preserve"> may not reflect current </w:t>
      </w:r>
      <w:r w:rsidR="00A01F43">
        <w:t>practice</w:t>
      </w:r>
      <w:r w:rsidR="002D472C">
        <w:t>. Shionogi noted that</w:t>
      </w:r>
      <w:r w:rsidR="005C2700">
        <w:t xml:space="preserve"> </w:t>
      </w:r>
      <w:r w:rsidR="00795824">
        <w:t xml:space="preserve">CLSI have updated their breakpoints to </w:t>
      </w:r>
      <w:r w:rsidR="009B04B8">
        <w:t xml:space="preserve">remove </w:t>
      </w:r>
      <w:r w:rsidR="009B04B8" w:rsidRPr="75C111BF">
        <w:rPr>
          <w:rFonts w:eastAsia="Arial" w:cs="Arial"/>
        </w:rPr>
        <w:t>the ‘susceptible’</w:t>
      </w:r>
      <w:r w:rsidR="00795824">
        <w:t xml:space="preserve"> </w:t>
      </w:r>
      <w:r w:rsidR="009B04B8">
        <w:t xml:space="preserve">category for colistin monotherapy, </w:t>
      </w:r>
      <w:r w:rsidR="00335747">
        <w:t>and EUCAST are consulting on a similar proposal</w:t>
      </w:r>
      <w:r w:rsidR="005C2700">
        <w:t>.</w:t>
      </w:r>
      <w:r w:rsidR="009B04B8">
        <w:t xml:space="preserve"> This reflects recommendations from CLSI and EUCAST that colistin</w:t>
      </w:r>
      <w:r w:rsidR="000B7955">
        <w:t xml:space="preserve"> monotherapy</w:t>
      </w:r>
      <w:r w:rsidR="009B04B8">
        <w:t xml:space="preserve"> should not be used </w:t>
      </w:r>
      <w:r w:rsidR="009B04B8" w:rsidRPr="31B246DD">
        <w:rPr>
          <w:rFonts w:eastAsia="Arial" w:cs="Arial"/>
        </w:rPr>
        <w:t>for systemic infections outside the urinary tract</w:t>
      </w:r>
      <w:r w:rsidR="009B04B8">
        <w:t xml:space="preserve"> because it doesn’t </w:t>
      </w:r>
      <w:r w:rsidR="009B04B8" w:rsidRPr="4994E8A3">
        <w:rPr>
          <w:rFonts w:eastAsia="Arial" w:cs="Arial"/>
        </w:rPr>
        <w:t xml:space="preserve">reach adequate </w:t>
      </w:r>
      <w:r w:rsidR="009B04B8">
        <w:rPr>
          <w:rFonts w:eastAsia="Arial" w:cs="Arial"/>
        </w:rPr>
        <w:t xml:space="preserve">tissue </w:t>
      </w:r>
      <w:r w:rsidR="009B04B8" w:rsidRPr="4994E8A3">
        <w:rPr>
          <w:rFonts w:eastAsia="Arial" w:cs="Arial"/>
        </w:rPr>
        <w:t>concentrations to inhibi</w:t>
      </w:r>
      <w:r w:rsidR="009B04B8">
        <w:rPr>
          <w:rFonts w:eastAsia="Arial" w:cs="Arial"/>
        </w:rPr>
        <w:t>t</w:t>
      </w:r>
      <w:r w:rsidR="009B04B8" w:rsidRPr="4994E8A3">
        <w:rPr>
          <w:rFonts w:eastAsia="Arial" w:cs="Arial"/>
        </w:rPr>
        <w:t xml:space="preserve"> bacterial growth</w:t>
      </w:r>
      <w:r w:rsidR="009B04B8">
        <w:t xml:space="preserve">. </w:t>
      </w:r>
      <w:r w:rsidR="002D472C">
        <w:t xml:space="preserve">Shionogi suggest that all isolates considered as susceptible to colistin in EEPRU’s analysis should be re-grouped with </w:t>
      </w:r>
      <w:r w:rsidR="002D472C" w:rsidRPr="002D472C">
        <w:t>resistant isolates</w:t>
      </w:r>
      <w:r w:rsidR="005C2700">
        <w:t>.</w:t>
      </w:r>
      <w:r w:rsidR="00121FF9">
        <w:t xml:space="preserve"> </w:t>
      </w:r>
      <w:r w:rsidR="005C2700">
        <w:t xml:space="preserve">EEPRU </w:t>
      </w:r>
      <w:r w:rsidR="00780721">
        <w:t xml:space="preserve">responded </w:t>
      </w:r>
      <w:r w:rsidR="005C2700">
        <w:t>that their analysis used historical breakpoints</w:t>
      </w:r>
      <w:r w:rsidR="00504BDB">
        <w:t xml:space="preserve"> on the advice of Public Health England</w:t>
      </w:r>
      <w:r w:rsidR="005C2700">
        <w:t xml:space="preserve">, </w:t>
      </w:r>
      <w:r w:rsidR="00780721">
        <w:t xml:space="preserve">because </w:t>
      </w:r>
      <w:r w:rsidR="00504BDB">
        <w:t xml:space="preserve">it may not be possible to apply 2021 methods to historical studies in all cases. </w:t>
      </w:r>
      <w:r w:rsidR="005C77A1">
        <w:t xml:space="preserve">EEPRU noted that </w:t>
      </w:r>
      <w:r w:rsidR="00780721">
        <w:t>excluding studies using historic colistin breakpoints had little impact on the results for cefiderocol compared with colistin</w:t>
      </w:r>
      <w:r w:rsidR="006105BA">
        <w:t xml:space="preserve">. EEPRU’s clinical advisors </w:t>
      </w:r>
      <w:r w:rsidR="005C77A1">
        <w:t xml:space="preserve">noted </w:t>
      </w:r>
      <w:r w:rsidR="000B7955">
        <w:t xml:space="preserve">that there is very limited </w:t>
      </w:r>
      <w:r w:rsidR="006105BA" w:rsidRPr="006105BA">
        <w:t xml:space="preserve">evidence to </w:t>
      </w:r>
      <w:r w:rsidR="000B7955">
        <w:t xml:space="preserve">support the assumption </w:t>
      </w:r>
      <w:r w:rsidR="005C77A1">
        <w:t xml:space="preserve">that </w:t>
      </w:r>
      <w:r w:rsidR="000B7955">
        <w:t xml:space="preserve">outcomes are better with </w:t>
      </w:r>
      <w:r w:rsidR="006105BA" w:rsidRPr="006105BA">
        <w:t xml:space="preserve">colistin combination </w:t>
      </w:r>
      <w:r w:rsidR="000B7955">
        <w:t>therapy than colistin monotherapy</w:t>
      </w:r>
      <w:r w:rsidR="006105BA" w:rsidRPr="006105BA">
        <w:t>.</w:t>
      </w:r>
    </w:p>
    <w:p w14:paraId="6AE078D5" w14:textId="1B91AA53" w:rsidR="00D12D9E" w:rsidRDefault="00D12D9E" w:rsidP="00D12D9E">
      <w:pPr>
        <w:pStyle w:val="Paragraph"/>
        <w:numPr>
          <w:ilvl w:val="1"/>
          <w:numId w:val="3"/>
        </w:numPr>
      </w:pPr>
      <w:r w:rsidRPr="00B47374">
        <w:rPr>
          <w:b/>
          <w:bCs/>
        </w:rPr>
        <w:t>Why it matters:</w:t>
      </w:r>
      <w:r w:rsidRPr="00B47374">
        <w:t xml:space="preserve"> </w:t>
      </w:r>
      <w:r w:rsidR="00504BDB">
        <w:t xml:space="preserve">If </w:t>
      </w:r>
      <w:r w:rsidR="00A7653E">
        <w:t xml:space="preserve">historical </w:t>
      </w:r>
      <w:r w:rsidR="00504BDB">
        <w:t xml:space="preserve">breakpoints and definitions of susceptibility </w:t>
      </w:r>
      <w:r w:rsidR="00264852">
        <w:t>do not align with current understanding of the efficacy of the comparators</w:t>
      </w:r>
      <w:r w:rsidR="000D3E98">
        <w:t xml:space="preserve">, particularly colistin, </w:t>
      </w:r>
      <w:r w:rsidR="00A7653E">
        <w:t xml:space="preserve">EEPRU’s analyses may </w:t>
      </w:r>
      <w:r w:rsidR="00B67154">
        <w:t>have underestimated</w:t>
      </w:r>
      <w:r w:rsidR="00264852">
        <w:t xml:space="preserve"> the relative eff</w:t>
      </w:r>
      <w:r w:rsidR="00B67154">
        <w:t>ectiveness</w:t>
      </w:r>
      <w:r w:rsidR="00A7653E">
        <w:t xml:space="preserve">, and therefore the incremental net health benefits (QALY gains), associated with </w:t>
      </w:r>
      <w:r w:rsidR="00B67154">
        <w:t>CAZ-AVI and cefiderocol</w:t>
      </w:r>
      <w:r w:rsidR="00264852">
        <w:t xml:space="preserve">. </w:t>
      </w:r>
    </w:p>
    <w:p w14:paraId="4366BD57" w14:textId="7E2AD15B" w:rsidR="005A7823" w:rsidRDefault="0028235B" w:rsidP="005A7823">
      <w:pPr>
        <w:pStyle w:val="Paragraphnonumbers"/>
        <w:numPr>
          <w:ilvl w:val="1"/>
          <w:numId w:val="3"/>
        </w:numPr>
      </w:pPr>
      <w:r>
        <w:rPr>
          <w:b/>
          <w:bCs/>
        </w:rPr>
        <w:t>Cross-references to committee papers for CAZ-AVI</w:t>
      </w:r>
      <w:r w:rsidR="005A7823">
        <w:rPr>
          <w:b/>
          <w:bCs/>
        </w:rPr>
        <w:t xml:space="preserve">: </w:t>
      </w:r>
      <w:r w:rsidR="000D3E98" w:rsidRPr="000D3E98">
        <w:t>This issue is discussed in Shionogi’s consultation comments (number 6) and in EEPRU</w:t>
      </w:r>
      <w:r w:rsidR="000D3E98">
        <w:t>’s</w:t>
      </w:r>
      <w:r w:rsidR="000D3E98" w:rsidRPr="000D3E98">
        <w:t xml:space="preserve"> respon</w:t>
      </w:r>
      <w:r w:rsidR="000D3E98">
        <w:t>se</w:t>
      </w:r>
      <w:r w:rsidR="000D3E98" w:rsidRPr="000D3E98">
        <w:t xml:space="preserve"> to </w:t>
      </w:r>
      <w:r w:rsidR="000D3E98">
        <w:t>consultation comments (issue 1)</w:t>
      </w:r>
    </w:p>
    <w:p w14:paraId="52E9C4EF" w14:textId="77777777" w:rsidR="003940BE" w:rsidRPr="00C94971" w:rsidRDefault="003940BE" w:rsidP="003940BE">
      <w:pPr>
        <w:pStyle w:val="Paragraph"/>
      </w:pPr>
      <w:r w:rsidRPr="00C94971">
        <w:t xml:space="preserve">Is the relationship between susceptibility and outcomes likely to be constant across all </w:t>
      </w:r>
      <w:r>
        <w:t>antimicrobials</w:t>
      </w:r>
      <w:r w:rsidRPr="00C94971">
        <w:t xml:space="preserve">? </w:t>
      </w:r>
    </w:p>
    <w:p w14:paraId="6D34E149" w14:textId="77777777" w:rsidR="003940BE" w:rsidRPr="007C6E4C" w:rsidRDefault="003940BE" w:rsidP="003940BE">
      <w:pPr>
        <w:pStyle w:val="Paragraphnonumbers"/>
        <w:numPr>
          <w:ilvl w:val="1"/>
          <w:numId w:val="3"/>
        </w:numPr>
        <w:rPr>
          <w:strike/>
        </w:rPr>
      </w:pPr>
      <w:r w:rsidRPr="00C94971">
        <w:rPr>
          <w:b/>
          <w:bCs/>
        </w:rPr>
        <w:t xml:space="preserve">Context: </w:t>
      </w:r>
      <w:r w:rsidRPr="007C6E4C">
        <w:t xml:space="preserve">Although widely used in clinical practice, </w:t>
      </w:r>
      <w:r w:rsidRPr="007C6E4C">
        <w:rPr>
          <w:i/>
          <w:iCs/>
        </w:rPr>
        <w:t xml:space="preserve">in vitro </w:t>
      </w:r>
      <w:r w:rsidRPr="007C6E4C">
        <w:t>susceptibility testing it is an imperfect predictor of clinical response to treatment. There are several reasons for this, which may vary between drugs. However, the model assumes that the relationship between susceptibility data and clinical outcomes is the same for all antimicrobials.</w:t>
      </w:r>
    </w:p>
    <w:p w14:paraId="20B38CE8" w14:textId="77777777" w:rsidR="003940BE" w:rsidRDefault="003940BE" w:rsidP="003940BE">
      <w:pPr>
        <w:pStyle w:val="Paragraph"/>
        <w:numPr>
          <w:ilvl w:val="1"/>
          <w:numId w:val="3"/>
        </w:numPr>
      </w:pPr>
      <w:r w:rsidRPr="00C94971">
        <w:rPr>
          <w:b/>
          <w:bCs/>
        </w:rPr>
        <w:t>Why it matters</w:t>
      </w:r>
      <w:r w:rsidRPr="00C94971">
        <w:t xml:space="preserve">: The incremental benefit of the evaluated antimicrobial may be over or underestimated if there are substantial differences in the relationship between susceptibility and outcomes across comparators. </w:t>
      </w:r>
    </w:p>
    <w:p w14:paraId="23315C9A" w14:textId="77777777" w:rsidR="003940BE" w:rsidRDefault="003940BE" w:rsidP="003940BE">
      <w:pPr>
        <w:pStyle w:val="Paragraphnonumbers"/>
        <w:numPr>
          <w:ilvl w:val="1"/>
          <w:numId w:val="3"/>
        </w:numPr>
      </w:pPr>
      <w:r>
        <w:rPr>
          <w:b/>
          <w:bCs/>
        </w:rPr>
        <w:t xml:space="preserve">Cross-references to committee papers for CAZ-AVI: </w:t>
      </w:r>
      <w:r>
        <w:t>The relationship between susceptibility and outcomes is reviewed in the Assessment Report, Section 4.6.2. The assumptions used in the model are detailed in the Assessment Report Sections 7.2.3.3 and 7.2.3.5</w:t>
      </w:r>
    </w:p>
    <w:p w14:paraId="52130087" w14:textId="1AEE3DA8" w:rsidR="006D5A16" w:rsidRPr="00C94971" w:rsidRDefault="00707F08" w:rsidP="001F2929">
      <w:pPr>
        <w:pStyle w:val="Heading1"/>
      </w:pPr>
      <w:r>
        <w:lastRenderedPageBreak/>
        <w:t>M</w:t>
      </w:r>
      <w:r w:rsidR="006D5A16" w:rsidRPr="00C94971">
        <w:t>odel assumptions</w:t>
      </w:r>
    </w:p>
    <w:p w14:paraId="0FE9758D" w14:textId="13C9BDB2" w:rsidR="00B46AEE" w:rsidRPr="00C94971" w:rsidRDefault="00893011" w:rsidP="006D5A16">
      <w:pPr>
        <w:pStyle w:val="Paragraph"/>
      </w:pPr>
      <w:r w:rsidRPr="00C94971">
        <w:t>In the empiric setting, which patients should be classed as being at high risk of having a</w:t>
      </w:r>
      <w:r w:rsidR="0070368E" w:rsidRPr="00C94971">
        <w:t xml:space="preserve"> multi-drug-resistant pathogen</w:t>
      </w:r>
      <w:r w:rsidR="007B0E3E" w:rsidRPr="00C94971">
        <w:t>, and eligible for empiric treatment</w:t>
      </w:r>
      <w:r w:rsidR="006D5A16" w:rsidRPr="00C94971">
        <w:t xml:space="preserve">? </w:t>
      </w:r>
    </w:p>
    <w:p w14:paraId="3E08242B" w14:textId="0D4246B2" w:rsidR="006D5A16" w:rsidRPr="00C94971" w:rsidRDefault="00B46AEE" w:rsidP="00B46AEE">
      <w:pPr>
        <w:pStyle w:val="Paragraphnonumbers"/>
        <w:numPr>
          <w:ilvl w:val="1"/>
          <w:numId w:val="3"/>
        </w:numPr>
      </w:pPr>
      <w:r w:rsidRPr="00C94971">
        <w:rPr>
          <w:b/>
          <w:bCs/>
        </w:rPr>
        <w:t xml:space="preserve">Context: </w:t>
      </w:r>
      <w:r w:rsidR="006D5A16" w:rsidRPr="00C94971">
        <w:t>EEPRU use 3 risk factors,</w:t>
      </w:r>
      <w:r w:rsidR="00FD0A5D">
        <w:t xml:space="preserve"> but</w:t>
      </w:r>
      <w:r w:rsidR="006D5A16" w:rsidRPr="00C94971">
        <w:t xml:space="preserve"> </w:t>
      </w:r>
      <w:r w:rsidR="00FD0A5D">
        <w:t xml:space="preserve">the </w:t>
      </w:r>
      <w:r w:rsidR="006D5A16" w:rsidRPr="00C94971">
        <w:t>compan</w:t>
      </w:r>
      <w:r w:rsidR="00FD0A5D">
        <w:t>y</w:t>
      </w:r>
      <w:r w:rsidR="006D5A16" w:rsidRPr="00C94971">
        <w:t xml:space="preserve"> think</w:t>
      </w:r>
      <w:r w:rsidR="00FD0A5D">
        <w:t>s the</w:t>
      </w:r>
      <w:r w:rsidR="006D5A16" w:rsidRPr="00C94971">
        <w:t xml:space="preserve"> definition should be wide</w:t>
      </w:r>
      <w:r w:rsidR="006D7FA0" w:rsidRPr="00C94971">
        <w:t>r</w:t>
      </w:r>
      <w:r w:rsidR="008B1AB6" w:rsidRPr="00C94971">
        <w:t xml:space="preserve">. </w:t>
      </w:r>
    </w:p>
    <w:p w14:paraId="0F33E439" w14:textId="7849EA6D" w:rsidR="00DF5059" w:rsidRPr="00C94971" w:rsidRDefault="00DF5059" w:rsidP="00A62AF3">
      <w:pPr>
        <w:pStyle w:val="Paragraphnonumbers"/>
        <w:numPr>
          <w:ilvl w:val="2"/>
          <w:numId w:val="3"/>
        </w:numPr>
      </w:pPr>
      <w:r w:rsidRPr="00C94971">
        <w:t>EEPRU definition</w:t>
      </w:r>
      <w:r w:rsidR="00FD0A5D">
        <w:t xml:space="preserve"> (one of the following)</w:t>
      </w:r>
      <w:r w:rsidRPr="00C94971">
        <w:t>:</w:t>
      </w:r>
      <w:r w:rsidR="007B0E3E" w:rsidRPr="00C94971">
        <w:t xml:space="preserve"> </w:t>
      </w:r>
      <w:r w:rsidR="007B0E3E" w:rsidRPr="007B0E3E">
        <w:t>patient previously hospitalised in setting with high prevalence of pathogen of interest</w:t>
      </w:r>
      <w:r w:rsidR="007B0E3E" w:rsidRPr="00C94971">
        <w:t xml:space="preserve">; </w:t>
      </w:r>
      <w:r w:rsidR="000016E4" w:rsidRPr="00C94971">
        <w:t xml:space="preserve">or </w:t>
      </w:r>
      <w:r w:rsidR="007B0E3E" w:rsidRPr="007B0E3E">
        <w:t>ward outbreak</w:t>
      </w:r>
      <w:r w:rsidR="000016E4" w:rsidRPr="00C94971">
        <w:t xml:space="preserve"> </w:t>
      </w:r>
      <w:r w:rsidR="007B0E3E" w:rsidRPr="007B0E3E">
        <w:t>of pathogen of interest</w:t>
      </w:r>
      <w:r w:rsidR="007B0E3E" w:rsidRPr="00C94971">
        <w:t xml:space="preserve">; </w:t>
      </w:r>
      <w:r w:rsidR="000016E4" w:rsidRPr="00C94971">
        <w:t xml:space="preserve">or </w:t>
      </w:r>
      <w:r w:rsidR="007B0E3E" w:rsidRPr="00C94971">
        <w:t>previous cultures (during current/previous hospital stay) show</w:t>
      </w:r>
      <w:r w:rsidR="000016E4" w:rsidRPr="00C94971">
        <w:t>ing</w:t>
      </w:r>
      <w:r w:rsidR="007B0E3E" w:rsidRPr="00C94971">
        <w:t xml:space="preserve"> infection/colonisation</w:t>
      </w:r>
      <w:r w:rsidR="000016E4" w:rsidRPr="00C94971">
        <w:t xml:space="preserve"> with </w:t>
      </w:r>
      <w:r w:rsidR="007B0E3E" w:rsidRPr="007B0E3E">
        <w:t>pathogen of interest</w:t>
      </w:r>
    </w:p>
    <w:p w14:paraId="3D8FD96E" w14:textId="2BB61ED4" w:rsidR="00DF5059" w:rsidRDefault="00DF5059" w:rsidP="00DF5059">
      <w:pPr>
        <w:pStyle w:val="Paragraphnonumbers"/>
        <w:numPr>
          <w:ilvl w:val="2"/>
          <w:numId w:val="3"/>
        </w:numPr>
      </w:pPr>
      <w:r w:rsidRPr="00C94971">
        <w:t xml:space="preserve">Pfizer definition: </w:t>
      </w:r>
      <w:r w:rsidR="007B0E3E" w:rsidRPr="00C94971">
        <w:t>patients at risk of resistance due</w:t>
      </w:r>
      <w:r w:rsidR="00855B66">
        <w:t xml:space="preserve"> </w:t>
      </w:r>
      <w:r w:rsidR="004B5E90">
        <w:t>to one o</w:t>
      </w:r>
      <w:r w:rsidR="00855B66">
        <w:t>f the following:</w:t>
      </w:r>
      <w:r w:rsidR="007B0E3E" w:rsidRPr="00C94971">
        <w:t xml:space="preserve"> previous admission to ICU</w:t>
      </w:r>
      <w:r w:rsidR="00FD0A5D">
        <w:t>;</w:t>
      </w:r>
      <w:r w:rsidR="007B0E3E" w:rsidRPr="00C94971">
        <w:t xml:space="preserve"> longer admission times</w:t>
      </w:r>
      <w:r w:rsidR="00FD0A5D">
        <w:t>;</w:t>
      </w:r>
      <w:r w:rsidR="007B0E3E" w:rsidRPr="00C94971">
        <w:t xml:space="preserve"> critical illness</w:t>
      </w:r>
      <w:r w:rsidR="00FD0A5D">
        <w:t>;</w:t>
      </w:r>
      <w:r w:rsidR="007B0E3E" w:rsidRPr="00C94971">
        <w:t xml:space="preserve"> use of invasive devices and prior antibiotic therapy including cephalosporin, carbapenem or fluoroquinolone</w:t>
      </w:r>
      <w:r w:rsidR="00FD0A5D">
        <w:t>;</w:t>
      </w:r>
      <w:r w:rsidR="007B0E3E" w:rsidRPr="00C94971">
        <w:t xml:space="preserve"> symptoms or signs starting more than 5 days after hospital admission</w:t>
      </w:r>
      <w:r w:rsidR="00FD0A5D">
        <w:t>;</w:t>
      </w:r>
      <w:r w:rsidR="007B0E3E" w:rsidRPr="00C94971">
        <w:t xml:space="preserve"> relevant comorbidity such as severe lung disease or immunosuppression</w:t>
      </w:r>
      <w:r w:rsidR="00FD0A5D">
        <w:t>;</w:t>
      </w:r>
      <w:r w:rsidR="007B0E3E" w:rsidRPr="00C94971">
        <w:t xml:space="preserve"> recent use of broad-spectrum antibiotics</w:t>
      </w:r>
      <w:r w:rsidR="00FD0A5D">
        <w:t>;</w:t>
      </w:r>
      <w:r w:rsidR="007B0E3E" w:rsidRPr="00C94971">
        <w:t xml:space="preserve"> colonisation with multi-drug-resistant bacteria</w:t>
      </w:r>
      <w:r w:rsidR="00FD0A5D">
        <w:t>;</w:t>
      </w:r>
      <w:r w:rsidR="007B0E3E" w:rsidRPr="00C94971">
        <w:t xml:space="preserve"> recent contact with a health or social care setting before current admission.</w:t>
      </w:r>
    </w:p>
    <w:p w14:paraId="04C970AA" w14:textId="0DF84CE0" w:rsidR="00221E86" w:rsidRPr="00C94971" w:rsidRDefault="00221E86" w:rsidP="00DF5059">
      <w:pPr>
        <w:pStyle w:val="Paragraphnonumbers"/>
        <w:numPr>
          <w:ilvl w:val="2"/>
          <w:numId w:val="3"/>
        </w:numPr>
      </w:pPr>
      <w:r>
        <w:t xml:space="preserve">Shionogi </w:t>
      </w:r>
      <w:r w:rsidR="007E015C">
        <w:t>consultation comments</w:t>
      </w:r>
      <w:r w:rsidR="00195A62">
        <w:t xml:space="preserve"> (number 50)</w:t>
      </w:r>
      <w:r>
        <w:t>:</w:t>
      </w:r>
      <w:r w:rsidR="007E015C">
        <w:t xml:space="preserve"> should include any infection suspected to be multi-drug resistant (not just metallobetalactamases)</w:t>
      </w:r>
      <w:r w:rsidR="00195A62">
        <w:t>,</w:t>
      </w:r>
      <w:r w:rsidR="007E015C">
        <w:t xml:space="preserve"> all relevant infection sites (</w:t>
      </w:r>
      <w:proofErr w:type="gramStart"/>
      <w:r w:rsidR="007E015C">
        <w:t>eg</w:t>
      </w:r>
      <w:proofErr w:type="gramEnd"/>
      <w:r w:rsidR="007E015C">
        <w:t xml:space="preserve"> bone</w:t>
      </w:r>
      <w:r w:rsidR="00195A62">
        <w:t>,</w:t>
      </w:r>
      <w:r w:rsidR="007E015C">
        <w:t xml:space="preserve"> joint and skin infections) patients who have returned from a metallobetalactamase “hot spot” abroad</w:t>
      </w:r>
      <w:r w:rsidR="00195A62">
        <w:t xml:space="preserve"> and should not be limited according to any particular species.</w:t>
      </w:r>
    </w:p>
    <w:p w14:paraId="43D3A758" w14:textId="0496102F" w:rsidR="00B46AEE" w:rsidRDefault="00B46AEE" w:rsidP="00FE4100">
      <w:pPr>
        <w:pStyle w:val="Paragraphnonumbers"/>
        <w:numPr>
          <w:ilvl w:val="1"/>
          <w:numId w:val="3"/>
        </w:numPr>
      </w:pPr>
      <w:r w:rsidRPr="00C94971">
        <w:rPr>
          <w:b/>
          <w:bCs/>
        </w:rPr>
        <w:t>Why it matters:</w:t>
      </w:r>
      <w:r w:rsidRPr="00C94971">
        <w:t xml:space="preserve"> Patients at high-risk were included</w:t>
      </w:r>
      <w:r w:rsidR="009C7D37">
        <w:t xml:space="preserve"> EEPRU’s model of</w:t>
      </w:r>
      <w:r w:rsidRPr="00C94971">
        <w:t xml:space="preserve"> the “high value clinical scenarios”</w:t>
      </w:r>
      <w:r w:rsidR="009C7D37">
        <w:t>.</w:t>
      </w:r>
      <w:r w:rsidRPr="00C94971">
        <w:t xml:space="preserve"> Including additional patients may lead to additional QALY gains in the patient-level model (however th</w:t>
      </w:r>
      <w:r w:rsidR="0070368E" w:rsidRPr="00C94971">
        <w:t>ese</w:t>
      </w:r>
      <w:r w:rsidRPr="00C94971">
        <w:t xml:space="preserve"> gain</w:t>
      </w:r>
      <w:r w:rsidR="0070368E" w:rsidRPr="00C94971">
        <w:t>s</w:t>
      </w:r>
      <w:r w:rsidRPr="00C94971">
        <w:t xml:space="preserve"> may be partially offset by extrapolating to a smaller population in the population-level model). </w:t>
      </w:r>
      <w:r w:rsidR="00FD0A5D" w:rsidRPr="00C94971">
        <w:t>EEPRU noted that clinical advisers expressed a concern that a broader definition may lead to stewardship challenges.</w:t>
      </w:r>
      <w:r w:rsidR="007741F8">
        <w:t xml:space="preserve"> Committee’s guidance will need to include recommendations about appropriate use of CAZ-AVI</w:t>
      </w:r>
      <w:r w:rsidR="00B546BA">
        <w:t xml:space="preserve"> and </w:t>
      </w:r>
      <w:r w:rsidR="007741F8">
        <w:t>cefiderocol in the empiric setting.</w:t>
      </w:r>
    </w:p>
    <w:p w14:paraId="481AA97D" w14:textId="61778453" w:rsidR="000B5E11" w:rsidRPr="00C94971" w:rsidRDefault="0028235B" w:rsidP="000B5E11">
      <w:pPr>
        <w:pStyle w:val="Paragraphnonumbers"/>
        <w:numPr>
          <w:ilvl w:val="1"/>
          <w:numId w:val="3"/>
        </w:numPr>
      </w:pPr>
      <w:r>
        <w:rPr>
          <w:b/>
          <w:bCs/>
        </w:rPr>
        <w:t>Cross-references to committee papers for CAZ-AVI</w:t>
      </w:r>
      <w:r w:rsidR="000B5E11">
        <w:rPr>
          <w:b/>
          <w:bCs/>
        </w:rPr>
        <w:t>:</w:t>
      </w:r>
      <w:r w:rsidR="00155DA1">
        <w:t xml:space="preserve"> EEPRU classification of risk factors is discussed in the Assessment Report, Section 3.2.3</w:t>
      </w:r>
      <w:r w:rsidR="000B5E11">
        <w:t xml:space="preserve">.  </w:t>
      </w:r>
    </w:p>
    <w:p w14:paraId="4373EE15" w14:textId="77777777" w:rsidR="00DD69C4" w:rsidRPr="00C94971" w:rsidRDefault="00DD69C4" w:rsidP="00DD69C4">
      <w:pPr>
        <w:pStyle w:val="Paragraph"/>
      </w:pPr>
      <w:proofErr w:type="gramStart"/>
      <w:r w:rsidRPr="00C94971">
        <w:t>Are</w:t>
      </w:r>
      <w:proofErr w:type="gramEnd"/>
      <w:r w:rsidRPr="00C94971">
        <w:t xml:space="preserve"> the PHE SGSS estimates of the </w:t>
      </w:r>
      <w:r>
        <w:t xml:space="preserve">proportion of patients </w:t>
      </w:r>
      <w:r w:rsidRPr="00C94971">
        <w:t xml:space="preserve">in the empiric setting </w:t>
      </w:r>
      <w:r>
        <w:t xml:space="preserve">that are </w:t>
      </w:r>
      <w:r w:rsidRPr="00C94971">
        <w:t xml:space="preserve">correctly identified as having the suspected resistant pathogen likely to be accurate, or under/over-estimated?  </w:t>
      </w:r>
    </w:p>
    <w:p w14:paraId="51816728" w14:textId="2AA3847A" w:rsidR="00DD69C4" w:rsidRDefault="00DD69C4" w:rsidP="00DD69C4">
      <w:pPr>
        <w:pStyle w:val="Paragraphnonumbers"/>
        <w:numPr>
          <w:ilvl w:val="1"/>
          <w:numId w:val="33"/>
        </w:numPr>
      </w:pPr>
      <w:r w:rsidRPr="00C94971">
        <w:rPr>
          <w:b/>
          <w:bCs/>
        </w:rPr>
        <w:t>Context (CAZ-AVI):</w:t>
      </w:r>
      <w:r w:rsidR="00B23BE1">
        <w:rPr>
          <w:b/>
          <w:bCs/>
        </w:rPr>
        <w:t xml:space="preserve"> </w:t>
      </w:r>
      <w:r w:rsidRPr="00C94971">
        <w:t xml:space="preserve">For CAZ-AVI the estimates of confirmed cases of OXA-48 Enterobacterales from a survey of clinicians differed from the estimates </w:t>
      </w:r>
      <w:r w:rsidRPr="00C94971">
        <w:lastRenderedPageBreak/>
        <w:t>used in the base case. The base case estimate is 20% (based on SGSS data), whereas the survey estimated 57% (but only had 9 respondents which may be unreliable, therefore several scenarios were presented with different estimates).</w:t>
      </w:r>
      <w:r w:rsidR="00B23BE1">
        <w:t xml:space="preserve"> </w:t>
      </w:r>
      <w:r w:rsidR="00195A62">
        <w:t>There are p</w:t>
      </w:r>
      <w:r w:rsidR="00B23BE1">
        <w:t xml:space="preserve">otential limitations in the SGSS data (see key issue </w:t>
      </w:r>
      <w:r w:rsidR="006C6ED8">
        <w:t>10</w:t>
      </w:r>
      <w:r w:rsidR="00B23BE1">
        <w:t>).</w:t>
      </w:r>
    </w:p>
    <w:p w14:paraId="6C5F46F7" w14:textId="77777777" w:rsidR="00DD69C4" w:rsidRPr="00C94971" w:rsidRDefault="00DD69C4" w:rsidP="00DD69C4">
      <w:pPr>
        <w:pStyle w:val="Paragraphnonumbers"/>
        <w:numPr>
          <w:ilvl w:val="1"/>
          <w:numId w:val="33"/>
        </w:numPr>
      </w:pPr>
      <w:r>
        <w:rPr>
          <w:b/>
          <w:bCs/>
        </w:rPr>
        <w:t>Why it matters (CAZ</w:t>
      </w:r>
      <w:r w:rsidRPr="003D2FEE">
        <w:rPr>
          <w:b/>
          <w:bCs/>
        </w:rPr>
        <w:t>-AVI)</w:t>
      </w:r>
      <w:r>
        <w:rPr>
          <w:b/>
          <w:bCs/>
        </w:rPr>
        <w:t>:</w:t>
      </w:r>
      <w:r w:rsidRPr="000E15C5">
        <w:t xml:space="preserve"> </w:t>
      </w:r>
      <w:r>
        <w:t>T</w:t>
      </w:r>
      <w:r w:rsidRPr="00C94971">
        <w:t xml:space="preserve">he results of the model are sensitive the proportion of patients </w:t>
      </w:r>
      <w:r>
        <w:t xml:space="preserve">correctly suspected as having OXA-48 </w:t>
      </w:r>
      <w:r w:rsidRPr="00C94971">
        <w:t>Enterobacterales.</w:t>
      </w:r>
      <w:r>
        <w:t xml:space="preserve"> If the proportion is lower than the base case assumption, the net health benefits of CAZ-AVI are reduced. If the proportion is higher than the base case assumption, the net health benefits increase.</w:t>
      </w:r>
    </w:p>
    <w:p w14:paraId="1E325EFA" w14:textId="5B043A04" w:rsidR="00DD69C4" w:rsidRPr="00C94971" w:rsidRDefault="00DD69C4" w:rsidP="00DD69C4">
      <w:pPr>
        <w:pStyle w:val="Paragraphnonumbers"/>
        <w:numPr>
          <w:ilvl w:val="1"/>
          <w:numId w:val="33"/>
        </w:numPr>
      </w:pPr>
      <w:r w:rsidRPr="00C94971">
        <w:rPr>
          <w:b/>
          <w:bCs/>
        </w:rPr>
        <w:t xml:space="preserve">Context (cefiderocol): </w:t>
      </w:r>
      <w:r w:rsidRPr="00C94971">
        <w:t>For cefiderocol the estimates of confirmed cases of MBL Enterobacterales from a survey of clinicians differed from the estimates used in the base case. The base case estimate is 15% (based on SGSS data), whereas the survey estimated 71% (but only had 9 respondents which may be unreliable, therefore several scenarios were presented with different estimates).</w:t>
      </w:r>
      <w:r w:rsidR="00B23BE1">
        <w:t xml:space="preserve"> </w:t>
      </w:r>
      <w:r w:rsidR="00195A62">
        <w:t>There are p</w:t>
      </w:r>
      <w:r w:rsidR="00B23BE1">
        <w:t xml:space="preserve">otential limitations in the SGSS data (see key issue </w:t>
      </w:r>
      <w:r w:rsidR="006C6ED8">
        <w:t>10</w:t>
      </w:r>
      <w:r w:rsidR="00B23BE1">
        <w:t>).</w:t>
      </w:r>
    </w:p>
    <w:p w14:paraId="0D72705E" w14:textId="43587108" w:rsidR="00171FF3" w:rsidRDefault="00DD69C4" w:rsidP="00DD69C4">
      <w:pPr>
        <w:pStyle w:val="Paragraphnonumbers"/>
        <w:numPr>
          <w:ilvl w:val="1"/>
          <w:numId w:val="33"/>
        </w:numPr>
      </w:pPr>
      <w:r w:rsidRPr="00E72279">
        <w:rPr>
          <w:b/>
          <w:bCs/>
        </w:rPr>
        <w:t>Why it matters (cefiderocol):</w:t>
      </w:r>
      <w:r w:rsidRPr="00E72279">
        <w:t xml:space="preserve"> The results of the model are sensitive the proportion of patients correctly suspected as having MBL Enterobacterales. When this proportion is 50% or more the preferred treatment pathway is no longer to use cefiderocol empirically, but to reserve it for use in the microbiology directed setting.</w:t>
      </w:r>
      <w:r w:rsidR="00DC2A2B">
        <w:t xml:space="preserve"> </w:t>
      </w:r>
      <w:r w:rsidRPr="00E72279">
        <w:t xml:space="preserve">This results in a lower patient and population-level net health </w:t>
      </w:r>
      <w:proofErr w:type="gramStart"/>
      <w:r w:rsidRPr="00E72279">
        <w:t>benefit, because</w:t>
      </w:r>
      <w:proofErr w:type="gramEnd"/>
      <w:r w:rsidRPr="00E72279">
        <w:t xml:space="preserve"> few patients both reach the microbiology-directed setting and require cefiderocol treatment. However, the additional value of what would essentially be a stricter stewardship approach cannot be estimated by the model.</w:t>
      </w:r>
      <w:r w:rsidR="00DC2A2B">
        <w:t xml:space="preserve"> </w:t>
      </w:r>
    </w:p>
    <w:p w14:paraId="32EC62FF" w14:textId="74F2FA63" w:rsidR="00155DA1" w:rsidRPr="00E72279" w:rsidRDefault="0028235B" w:rsidP="00155DA1">
      <w:pPr>
        <w:pStyle w:val="Paragraphnonumbers"/>
        <w:numPr>
          <w:ilvl w:val="1"/>
          <w:numId w:val="33"/>
        </w:numPr>
      </w:pPr>
      <w:r>
        <w:rPr>
          <w:b/>
          <w:bCs/>
        </w:rPr>
        <w:t>Cross-references to committee papers for CAZ-AVI</w:t>
      </w:r>
      <w:r w:rsidR="00155DA1">
        <w:rPr>
          <w:b/>
          <w:bCs/>
        </w:rPr>
        <w:t xml:space="preserve">: </w:t>
      </w:r>
      <w:r w:rsidR="00155DA1">
        <w:t xml:space="preserve">The approach to estimating the proportion of patients correctly identified as having the pathogen of interest is discussed in the Assessment Report, Section </w:t>
      </w:r>
      <w:r w:rsidR="000B65C7">
        <w:t>7.2.3.5.</w:t>
      </w:r>
      <w:r w:rsidR="00155DA1">
        <w:t xml:space="preserve">  </w:t>
      </w:r>
    </w:p>
    <w:p w14:paraId="2358D60E" w14:textId="10A70575" w:rsidR="008F4AE2" w:rsidRPr="00E72279" w:rsidRDefault="008F4AE2" w:rsidP="008F4AE2">
      <w:pPr>
        <w:pStyle w:val="Heading1"/>
      </w:pPr>
      <w:r w:rsidRPr="00E72279">
        <w:t>Re</w:t>
      </w:r>
      <w:r w:rsidR="003E63EF" w:rsidRPr="00E72279">
        <w:t>search recommendations</w:t>
      </w:r>
    </w:p>
    <w:p w14:paraId="4D0DF75F" w14:textId="6510956F" w:rsidR="003E63EF" w:rsidRPr="00E72279" w:rsidRDefault="003E63EF" w:rsidP="003E63EF">
      <w:pPr>
        <w:pStyle w:val="Paragraph"/>
      </w:pPr>
      <w:r w:rsidRPr="00E72279">
        <w:t>Are there areas of uncertainty</w:t>
      </w:r>
      <w:r w:rsidR="00E11436">
        <w:t>,</w:t>
      </w:r>
      <w:r w:rsidRPr="00E72279">
        <w:t xml:space="preserve"> that are drivers of</w:t>
      </w:r>
      <w:r w:rsidR="00C83625" w:rsidRPr="00E72279">
        <w:t xml:space="preserve"> the QALY estimates</w:t>
      </w:r>
      <w:r w:rsidR="00E11436">
        <w:t>, that</w:t>
      </w:r>
      <w:r w:rsidRPr="00E72279">
        <w:t xml:space="preserve"> could be substantially reduced</w:t>
      </w:r>
      <w:r w:rsidR="00C83625" w:rsidRPr="00E72279">
        <w:t xml:space="preserve"> by further data collection and research?</w:t>
      </w:r>
    </w:p>
    <w:p w14:paraId="743575F3" w14:textId="2054D92A" w:rsidR="00AD6388" w:rsidRPr="00AD6388" w:rsidRDefault="00AD6388" w:rsidP="00C83625">
      <w:pPr>
        <w:pStyle w:val="Paragraph"/>
        <w:numPr>
          <w:ilvl w:val="1"/>
          <w:numId w:val="3"/>
        </w:numPr>
      </w:pPr>
      <w:r>
        <w:rPr>
          <w:b/>
          <w:bCs/>
        </w:rPr>
        <w:t xml:space="preserve">Context: </w:t>
      </w:r>
      <w:r w:rsidRPr="00AD6388">
        <w:t>For example, see</w:t>
      </w:r>
      <w:r>
        <w:t xml:space="preserve"> key issues 4, 5, </w:t>
      </w:r>
      <w:r w:rsidR="006C6ED8">
        <w:t>10</w:t>
      </w:r>
      <w:r>
        <w:t xml:space="preserve"> and 1</w:t>
      </w:r>
      <w:r w:rsidR="006C6ED8">
        <w:t>7</w:t>
      </w:r>
      <w:r>
        <w:t>.</w:t>
      </w:r>
    </w:p>
    <w:p w14:paraId="4BF71436" w14:textId="4DC40660" w:rsidR="00C83625" w:rsidRPr="00E72279" w:rsidRDefault="00C83625" w:rsidP="00C83625">
      <w:pPr>
        <w:pStyle w:val="Paragraph"/>
        <w:numPr>
          <w:ilvl w:val="1"/>
          <w:numId w:val="3"/>
        </w:numPr>
      </w:pPr>
      <w:r w:rsidRPr="00E72279">
        <w:rPr>
          <w:b/>
          <w:bCs/>
        </w:rPr>
        <w:t>Why it matters</w:t>
      </w:r>
      <w:r w:rsidRPr="00E72279">
        <w:t xml:space="preserve">: Recommendations for key areas of data collection and research may help to reduce levels of uncertainty in the evaluation of any future new antimicrobials and may also help to inform </w:t>
      </w:r>
      <w:r w:rsidR="00E16C5F">
        <w:t xml:space="preserve">or improve </w:t>
      </w:r>
      <w:r w:rsidRPr="00E72279">
        <w:t>data collection approaches in</w:t>
      </w:r>
      <w:r w:rsidR="00E16C5F">
        <w:t xml:space="preserve"> the UK and</w:t>
      </w:r>
      <w:r w:rsidRPr="00E72279">
        <w:t xml:space="preserve"> any other countries considering similar approaches to evaluating new antimicrobials.</w:t>
      </w:r>
    </w:p>
    <w:p w14:paraId="6D43AD41" w14:textId="77777777" w:rsidR="00225BE7" w:rsidRDefault="00225BE7" w:rsidP="00225BE7">
      <w:pPr>
        <w:pStyle w:val="Heading1"/>
      </w:pPr>
      <w:r>
        <w:t>Comparators</w:t>
      </w:r>
    </w:p>
    <w:p w14:paraId="585A9551" w14:textId="77777777" w:rsidR="00225BE7" w:rsidRPr="007C6E4C" w:rsidRDefault="00225BE7" w:rsidP="00225BE7">
      <w:pPr>
        <w:pStyle w:val="Paragraph"/>
      </w:pPr>
      <w:r w:rsidRPr="007C6E4C">
        <w:t>Are the chosen comparators reflective of those most used in NHS clinical practice?</w:t>
      </w:r>
    </w:p>
    <w:p w14:paraId="261F2443" w14:textId="77777777" w:rsidR="00225BE7" w:rsidRPr="00C94971" w:rsidRDefault="00225BE7" w:rsidP="00225BE7">
      <w:pPr>
        <w:pStyle w:val="Paragraphnonumbers"/>
        <w:numPr>
          <w:ilvl w:val="1"/>
          <w:numId w:val="3"/>
        </w:numPr>
        <w:rPr>
          <w:b/>
          <w:bCs/>
        </w:rPr>
      </w:pPr>
      <w:r w:rsidRPr="00C94971">
        <w:rPr>
          <w:b/>
          <w:bCs/>
        </w:rPr>
        <w:lastRenderedPageBreak/>
        <w:t xml:space="preserve">Context: </w:t>
      </w:r>
      <w:r w:rsidRPr="00C94971">
        <w:t>Due to the broad range of usage for antimicrobials there are a range of potential comparator treatments.</w:t>
      </w:r>
    </w:p>
    <w:p w14:paraId="13BEDE08" w14:textId="77777777" w:rsidR="00225BE7" w:rsidRPr="00B20447" w:rsidRDefault="00225BE7" w:rsidP="00225BE7">
      <w:pPr>
        <w:pStyle w:val="Paragraphnonumbers"/>
        <w:numPr>
          <w:ilvl w:val="1"/>
          <w:numId w:val="3"/>
        </w:numPr>
        <w:rPr>
          <w:b/>
          <w:bCs/>
        </w:rPr>
      </w:pPr>
      <w:r w:rsidRPr="0042731A">
        <w:rPr>
          <w:b/>
          <w:bCs/>
        </w:rPr>
        <w:t xml:space="preserve">Why it matters: </w:t>
      </w:r>
      <w:r>
        <w:t>The confidential hospital invoice price for CAZ-AVI, which is set by NHSE, will be informed by the price of the most relevant comparator treatments.</w:t>
      </w:r>
    </w:p>
    <w:p w14:paraId="1C589B85" w14:textId="77777777" w:rsidR="00225BE7" w:rsidRPr="00B20447" w:rsidRDefault="00225BE7" w:rsidP="00225BE7">
      <w:pPr>
        <w:pStyle w:val="Paragraphnonumbers"/>
        <w:numPr>
          <w:ilvl w:val="1"/>
          <w:numId w:val="3"/>
        </w:numPr>
      </w:pPr>
      <w:r>
        <w:rPr>
          <w:b/>
          <w:bCs/>
        </w:rPr>
        <w:t xml:space="preserve">Cross-references to committee papers for CAZ-AVI: </w:t>
      </w:r>
      <w:r>
        <w:t>The comparators chosen are described in the Assessment Report, sections 3.2.3.1 and 7.2.1.3.</w:t>
      </w:r>
    </w:p>
    <w:p w14:paraId="10B76B23" w14:textId="77777777" w:rsidR="00892FF5" w:rsidRDefault="00892FF5" w:rsidP="00892FF5">
      <w:pPr>
        <w:pStyle w:val="Heading1"/>
      </w:pPr>
      <w:r>
        <w:t>Contract value</w:t>
      </w:r>
    </w:p>
    <w:p w14:paraId="6795C87F" w14:textId="77777777" w:rsidR="00892FF5" w:rsidRDefault="00892FF5" w:rsidP="00892FF5">
      <w:pPr>
        <w:pStyle w:val="Paragraph"/>
      </w:pPr>
      <w:r>
        <w:t>What proportion of the value gained over the model time horizon (20 years) should be assigned to the contract period (10 years)?</w:t>
      </w:r>
    </w:p>
    <w:p w14:paraId="7839A579" w14:textId="14C25E91" w:rsidR="00892FF5" w:rsidRDefault="00892FF5" w:rsidP="00892FF5">
      <w:pPr>
        <w:pStyle w:val="Paragraph"/>
        <w:numPr>
          <w:ilvl w:val="1"/>
          <w:numId w:val="3"/>
        </w:numPr>
      </w:pPr>
      <w:r w:rsidRPr="00C94971">
        <w:rPr>
          <w:b/>
          <w:bCs/>
        </w:rPr>
        <w:t xml:space="preserve">Context: </w:t>
      </w:r>
      <w:r>
        <w:t xml:space="preserve">The estimated proportion of value accrued by the antimicrobials over the first 10 years of the 20-year time horizon (41% to 65%) is lower than is typical for other drugs whose usage is stable over time (59%). </w:t>
      </w:r>
      <w:r w:rsidR="00385D9D">
        <w:t>To</w:t>
      </w:r>
      <w:r>
        <w:t xml:space="preserve"> provide a suitable ‘pull’ incentive to </w:t>
      </w:r>
      <w:r w:rsidR="003F10F3">
        <w:t xml:space="preserve">antimicrobial </w:t>
      </w:r>
      <w:r>
        <w:t>manufacture</w:t>
      </w:r>
      <w:r w:rsidR="003F10F3">
        <w:t>r</w:t>
      </w:r>
      <w:r>
        <w:t>s</w:t>
      </w:r>
      <w:r w:rsidR="003F10F3">
        <w:t>,</w:t>
      </w:r>
      <w:r>
        <w:t xml:space="preserve"> committee may wish to assign anywhere between 60 to 100% of the </w:t>
      </w:r>
      <w:r w:rsidR="00C221FE">
        <w:t xml:space="preserve">20-year </w:t>
      </w:r>
      <w:r>
        <w:t xml:space="preserve">value to the 10-year contract period. The decision of how much value to assign may </w:t>
      </w:r>
      <w:proofErr w:type="gramStart"/>
      <w:r>
        <w:t>take into account</w:t>
      </w:r>
      <w:proofErr w:type="gramEnd"/>
      <w:r>
        <w:t>:</w:t>
      </w:r>
    </w:p>
    <w:p w14:paraId="568DFE07" w14:textId="77777777" w:rsidR="00892FF5" w:rsidRDefault="00892FF5" w:rsidP="00892FF5">
      <w:pPr>
        <w:pStyle w:val="Paragraph"/>
        <w:numPr>
          <w:ilvl w:val="2"/>
          <w:numId w:val="3"/>
        </w:numPr>
      </w:pPr>
      <w:r>
        <w:t>Whether the financial reward for the company is a sufficient pull incentive</w:t>
      </w:r>
    </w:p>
    <w:p w14:paraId="2057421D" w14:textId="77777777" w:rsidR="00892FF5" w:rsidRDefault="00892FF5" w:rsidP="00892FF5">
      <w:pPr>
        <w:pStyle w:val="Paragraph"/>
        <w:numPr>
          <w:ilvl w:val="2"/>
          <w:numId w:val="3"/>
        </w:numPr>
      </w:pPr>
      <w:r>
        <w:t>Whether there is uncaptured value in the analyses</w:t>
      </w:r>
    </w:p>
    <w:p w14:paraId="4E9017C5" w14:textId="5A4E7910" w:rsidR="00892FF5" w:rsidRPr="00C94971" w:rsidRDefault="00892FF5" w:rsidP="00892FF5">
      <w:pPr>
        <w:pStyle w:val="Paragraph"/>
        <w:numPr>
          <w:ilvl w:val="2"/>
          <w:numId w:val="3"/>
        </w:numPr>
      </w:pPr>
      <w:r>
        <w:t xml:space="preserve">Financial risk to the NHS (for example, </w:t>
      </w:r>
      <w:r w:rsidR="00C221FE">
        <w:t xml:space="preserve">assigning a higher proportion to the contract period increases the risk of the NHS </w:t>
      </w:r>
      <w:r>
        <w:t xml:space="preserve">paying </w:t>
      </w:r>
      <w:r w:rsidR="00C221FE">
        <w:t xml:space="preserve">more </w:t>
      </w:r>
      <w:r>
        <w:t xml:space="preserve">than 100% of the </w:t>
      </w:r>
      <w:r w:rsidR="00C221FE">
        <w:t xml:space="preserve">antimicrobial’s </w:t>
      </w:r>
      <w:r>
        <w:t>value</w:t>
      </w:r>
      <w:r w:rsidR="00C221FE">
        <w:t xml:space="preserve"> over the period that it, and future generics, will be on the market, assuming they will be </w:t>
      </w:r>
      <w:r>
        <w:t xml:space="preserve">used </w:t>
      </w:r>
      <w:r w:rsidR="00C221FE">
        <w:t xml:space="preserve">after </w:t>
      </w:r>
      <w:r>
        <w:t xml:space="preserve">the contract period) </w:t>
      </w:r>
    </w:p>
    <w:p w14:paraId="08ECB41D" w14:textId="5C42DEA2" w:rsidR="00892FF5" w:rsidRDefault="00892FF5" w:rsidP="00892FF5">
      <w:pPr>
        <w:pStyle w:val="Paragraph"/>
        <w:numPr>
          <w:ilvl w:val="1"/>
          <w:numId w:val="3"/>
        </w:numPr>
      </w:pPr>
      <w:r w:rsidRPr="00C94971">
        <w:rPr>
          <w:b/>
          <w:bCs/>
        </w:rPr>
        <w:t>Why it matters</w:t>
      </w:r>
      <w:r w:rsidRPr="00C94971">
        <w:t xml:space="preserve">:  </w:t>
      </w:r>
      <w:r>
        <w:t>As one of the policy goal</w:t>
      </w:r>
      <w:r w:rsidR="003F10F3">
        <w:t>s</w:t>
      </w:r>
      <w:r>
        <w:t xml:space="preserve"> of the evaluation framework is to provide ‘pull’ incentives to developers of antimicrobials</w:t>
      </w:r>
      <w:r w:rsidR="003F10F3">
        <w:t>,</w:t>
      </w:r>
      <w:r>
        <w:t xml:space="preserve"> financial rewards should at least be in line with those expected for other drugs.</w:t>
      </w:r>
    </w:p>
    <w:p w14:paraId="7BC68450" w14:textId="44BFA548" w:rsidR="00892FF5" w:rsidRPr="002B4A00" w:rsidRDefault="0028235B" w:rsidP="00892FF5">
      <w:pPr>
        <w:pStyle w:val="Paragraphnonumbers"/>
        <w:numPr>
          <w:ilvl w:val="1"/>
          <w:numId w:val="3"/>
        </w:numPr>
      </w:pPr>
      <w:r>
        <w:rPr>
          <w:b/>
          <w:bCs/>
        </w:rPr>
        <w:t>Cross-references to committee papers for CAZ-AVI</w:t>
      </w:r>
      <w:r w:rsidR="00892FF5">
        <w:rPr>
          <w:b/>
          <w:bCs/>
        </w:rPr>
        <w:t xml:space="preserve">: </w:t>
      </w:r>
      <w:r w:rsidR="00892FF5">
        <w:t>Population incremental health benefit over the first 10 years of usage for EEPRU’s base case analyses is reported in the Assessment Report, Appendix 20, Table 68.</w:t>
      </w:r>
      <w:r w:rsidR="00726C01">
        <w:t xml:space="preserve"> Page 170 of the Assessment Report contains the unreferenced statement: “</w:t>
      </w:r>
      <w:r w:rsidR="00726C01" w:rsidRPr="00726C01">
        <w:t xml:space="preserve">For a pharmaceutical where population size is expected to be stable over </w:t>
      </w:r>
      <w:proofErr w:type="gramStart"/>
      <w:r w:rsidR="00726C01" w:rsidRPr="00726C01">
        <w:t>time</w:t>
      </w:r>
      <w:proofErr w:type="gramEnd"/>
      <w:r w:rsidR="00726C01" w:rsidRPr="00726C01">
        <w:t xml:space="preserve"> we would expect 59% of the value to accrue in the first 10 years.</w:t>
      </w:r>
      <w:r w:rsidR="00726C01">
        <w:t xml:space="preserve">” </w:t>
      </w:r>
      <w:r w:rsidR="00726C01" w:rsidRPr="00726C01">
        <w:t>EEPRU have confirmed that this is based on data collected to inform the following publication, although the figure of 59% is not cited in the publication: Woods et al. Estimating the shares of the value of branded pharmaceuticals accruing to manufacturers and to patients served by health systems. Health Econ. 2021 Nov;30(11):2649-2666</w:t>
      </w:r>
      <w:r w:rsidR="00726C01">
        <w:t>.</w:t>
      </w:r>
    </w:p>
    <w:p w14:paraId="5F8DEA63" w14:textId="6CC7B3FD" w:rsidR="00D12D9E" w:rsidRDefault="00D12D9E" w:rsidP="00D12D9E">
      <w:pPr>
        <w:pStyle w:val="Paragraph"/>
        <w:numPr>
          <w:ilvl w:val="0"/>
          <w:numId w:val="0"/>
        </w:numPr>
        <w:ind w:left="720" w:hanging="360"/>
        <w:rPr>
          <w:highlight w:val="yellow"/>
        </w:rPr>
      </w:pPr>
    </w:p>
    <w:p w14:paraId="065E50AD" w14:textId="77777777" w:rsidR="00C83625" w:rsidRPr="003E63EF" w:rsidRDefault="00C83625" w:rsidP="00C83625">
      <w:pPr>
        <w:pStyle w:val="Paragraph"/>
        <w:numPr>
          <w:ilvl w:val="0"/>
          <w:numId w:val="0"/>
        </w:numPr>
        <w:ind w:left="720"/>
        <w:rPr>
          <w:highlight w:val="yellow"/>
        </w:rPr>
      </w:pPr>
    </w:p>
    <w:p w14:paraId="5B85C8C5" w14:textId="77777777" w:rsidR="00892FF5" w:rsidRDefault="00892FF5">
      <w:pPr>
        <w:rPr>
          <w:rFonts w:ascii="Times New Roman" w:eastAsia="Times New Roman" w:hAnsi="Times New Roman"/>
          <w:sz w:val="20"/>
          <w:szCs w:val="20"/>
          <w:lang w:eastAsia="en-GB"/>
        </w:rPr>
      </w:pPr>
    </w:p>
    <w:sectPr w:rsidR="00892FF5" w:rsidSect="0017149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2C230" w14:textId="77777777" w:rsidR="00DD594C" w:rsidRDefault="00DD594C" w:rsidP="00446BEE">
      <w:r>
        <w:separator/>
      </w:r>
    </w:p>
  </w:endnote>
  <w:endnote w:type="continuationSeparator" w:id="0">
    <w:p w14:paraId="11602395" w14:textId="77777777" w:rsidR="00DD594C" w:rsidRDefault="00DD594C"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62C66" w14:textId="0FAFCC69" w:rsidR="00446BEE" w:rsidRDefault="002362C3">
    <w:pPr>
      <w:pStyle w:val="Footer"/>
    </w:pPr>
    <w:r>
      <w:t>Antimicrobial evaluations (CAZ-AVI)</w:t>
    </w:r>
    <w:r w:rsidR="00446BEE">
      <w:tab/>
    </w:r>
    <w:r w:rsidR="00446BEE">
      <w:tab/>
    </w:r>
    <w:r w:rsidR="00446BEE">
      <w:fldChar w:fldCharType="begin"/>
    </w:r>
    <w:r w:rsidR="00446BEE">
      <w:instrText xml:space="preserve"> PAGE </w:instrText>
    </w:r>
    <w:r w:rsidR="00446BEE">
      <w:fldChar w:fldCharType="separate"/>
    </w:r>
    <w:r w:rsidR="007F238D">
      <w:rPr>
        <w:noProof/>
      </w:rPr>
      <w:t>1</w:t>
    </w:r>
    <w:r w:rsidR="00446BEE">
      <w:fldChar w:fldCharType="end"/>
    </w:r>
    <w:r w:rsidR="00446BEE">
      <w:t xml:space="preserve"> of </w:t>
    </w:r>
    <w:fldSimple w:instr=" NUMPAGES  ">
      <w:r w:rsidR="007F238D">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6B097" w14:textId="77777777" w:rsidR="00DD594C" w:rsidRDefault="00DD594C" w:rsidP="00446BEE">
      <w:r>
        <w:separator/>
      </w:r>
    </w:p>
  </w:footnote>
  <w:footnote w:type="continuationSeparator" w:id="0">
    <w:p w14:paraId="3775BCDC" w14:textId="77777777" w:rsidR="00DD594C" w:rsidRDefault="00DD594C"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3890"/>
    <w:multiLevelType w:val="hybridMultilevel"/>
    <w:tmpl w:val="5EA0B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87B2C"/>
    <w:multiLevelType w:val="hybridMultilevel"/>
    <w:tmpl w:val="12709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52CEE"/>
    <w:multiLevelType w:val="hybridMultilevel"/>
    <w:tmpl w:val="B9AEE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F9665568"/>
    <w:lvl w:ilvl="0" w:tplc="B6CE81DA">
      <w:start w:val="1"/>
      <w:numFmt w:val="decimal"/>
      <w:pStyle w:val="Paragraph"/>
      <w:lvlText w:val="%1."/>
      <w:lvlJc w:val="left"/>
      <w:pPr>
        <w:ind w:left="720" w:hanging="360"/>
      </w:pPr>
      <w:rPr>
        <w:i w:val="0"/>
        <w:iCs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354219"/>
    <w:multiLevelType w:val="hybridMultilevel"/>
    <w:tmpl w:val="130CFB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1E3A8B"/>
    <w:multiLevelType w:val="hybridMultilevel"/>
    <w:tmpl w:val="46800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E3B9F"/>
    <w:multiLevelType w:val="hybridMultilevel"/>
    <w:tmpl w:val="F632647E"/>
    <w:lvl w:ilvl="0" w:tplc="B6C2D60E">
      <w:start w:val="1"/>
      <w:numFmt w:val="decimal"/>
      <w:lvlText w:val="%1."/>
      <w:lvlJc w:val="left"/>
      <w:pPr>
        <w:tabs>
          <w:tab w:val="num" w:pos="720"/>
        </w:tabs>
        <w:ind w:left="720" w:hanging="360"/>
      </w:pPr>
    </w:lvl>
    <w:lvl w:ilvl="1" w:tplc="554CBEDE">
      <w:start w:val="1"/>
      <w:numFmt w:val="decimal"/>
      <w:lvlText w:val="%2."/>
      <w:lvlJc w:val="left"/>
      <w:pPr>
        <w:tabs>
          <w:tab w:val="num" w:pos="1440"/>
        </w:tabs>
        <w:ind w:left="1440" w:hanging="360"/>
      </w:pPr>
    </w:lvl>
    <w:lvl w:ilvl="2" w:tplc="EB9EAC08">
      <w:numFmt w:val="bullet"/>
      <w:lvlText w:val="•"/>
      <w:lvlJc w:val="left"/>
      <w:pPr>
        <w:tabs>
          <w:tab w:val="num" w:pos="2160"/>
        </w:tabs>
        <w:ind w:left="2160" w:hanging="360"/>
      </w:pPr>
      <w:rPr>
        <w:rFonts w:ascii="Arial" w:hAnsi="Arial" w:hint="default"/>
      </w:rPr>
    </w:lvl>
    <w:lvl w:ilvl="3" w:tplc="1C8C6616" w:tentative="1">
      <w:start w:val="1"/>
      <w:numFmt w:val="decimal"/>
      <w:lvlText w:val="%4."/>
      <w:lvlJc w:val="left"/>
      <w:pPr>
        <w:tabs>
          <w:tab w:val="num" w:pos="2880"/>
        </w:tabs>
        <w:ind w:left="2880" w:hanging="360"/>
      </w:pPr>
    </w:lvl>
    <w:lvl w:ilvl="4" w:tplc="F4585854" w:tentative="1">
      <w:start w:val="1"/>
      <w:numFmt w:val="decimal"/>
      <w:lvlText w:val="%5."/>
      <w:lvlJc w:val="left"/>
      <w:pPr>
        <w:tabs>
          <w:tab w:val="num" w:pos="3600"/>
        </w:tabs>
        <w:ind w:left="3600" w:hanging="360"/>
      </w:pPr>
    </w:lvl>
    <w:lvl w:ilvl="5" w:tplc="F4FACC08" w:tentative="1">
      <w:start w:val="1"/>
      <w:numFmt w:val="decimal"/>
      <w:lvlText w:val="%6."/>
      <w:lvlJc w:val="left"/>
      <w:pPr>
        <w:tabs>
          <w:tab w:val="num" w:pos="4320"/>
        </w:tabs>
        <w:ind w:left="4320" w:hanging="360"/>
      </w:pPr>
    </w:lvl>
    <w:lvl w:ilvl="6" w:tplc="F2E49A20" w:tentative="1">
      <w:start w:val="1"/>
      <w:numFmt w:val="decimal"/>
      <w:lvlText w:val="%7."/>
      <w:lvlJc w:val="left"/>
      <w:pPr>
        <w:tabs>
          <w:tab w:val="num" w:pos="5040"/>
        </w:tabs>
        <w:ind w:left="5040" w:hanging="360"/>
      </w:pPr>
    </w:lvl>
    <w:lvl w:ilvl="7" w:tplc="29FAC038" w:tentative="1">
      <w:start w:val="1"/>
      <w:numFmt w:val="decimal"/>
      <w:lvlText w:val="%8."/>
      <w:lvlJc w:val="left"/>
      <w:pPr>
        <w:tabs>
          <w:tab w:val="num" w:pos="5760"/>
        </w:tabs>
        <w:ind w:left="5760" w:hanging="360"/>
      </w:pPr>
    </w:lvl>
    <w:lvl w:ilvl="8" w:tplc="94BC80CA" w:tentative="1">
      <w:start w:val="1"/>
      <w:numFmt w:val="decimal"/>
      <w:lvlText w:val="%9."/>
      <w:lvlJc w:val="left"/>
      <w:pPr>
        <w:tabs>
          <w:tab w:val="num" w:pos="6480"/>
        </w:tabs>
        <w:ind w:left="6480" w:hanging="360"/>
      </w:pPr>
    </w:lvl>
  </w:abstractNum>
  <w:abstractNum w:abstractNumId="7" w15:restartNumberingAfterBreak="0">
    <w:nsid w:val="1D324A17"/>
    <w:multiLevelType w:val="hybridMultilevel"/>
    <w:tmpl w:val="19065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1D65D5"/>
    <w:multiLevelType w:val="hybridMultilevel"/>
    <w:tmpl w:val="C7243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BC0A08"/>
    <w:multiLevelType w:val="hybridMultilevel"/>
    <w:tmpl w:val="0EEA7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EC3FF7"/>
    <w:multiLevelType w:val="hybridMultilevel"/>
    <w:tmpl w:val="D57453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AA5296"/>
    <w:multiLevelType w:val="hybridMultilevel"/>
    <w:tmpl w:val="CB8A0922"/>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102092"/>
    <w:multiLevelType w:val="hybridMultilevel"/>
    <w:tmpl w:val="7C72B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396F54"/>
    <w:multiLevelType w:val="hybridMultilevel"/>
    <w:tmpl w:val="92008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7790545"/>
    <w:multiLevelType w:val="hybridMultilevel"/>
    <w:tmpl w:val="B9AA29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1E45F2"/>
    <w:multiLevelType w:val="hybridMultilevel"/>
    <w:tmpl w:val="130CFBB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6209DF"/>
    <w:multiLevelType w:val="hybridMultilevel"/>
    <w:tmpl w:val="B5F62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9D5CD2"/>
    <w:multiLevelType w:val="multilevel"/>
    <w:tmpl w:val="6F08E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EE465A"/>
    <w:multiLevelType w:val="hybridMultilevel"/>
    <w:tmpl w:val="B3C64062"/>
    <w:lvl w:ilvl="0" w:tplc="89C613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990ADE"/>
    <w:multiLevelType w:val="multilevel"/>
    <w:tmpl w:val="9064D01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800" w:hanging="72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5C4280"/>
    <w:multiLevelType w:val="hybridMultilevel"/>
    <w:tmpl w:val="EAFA06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99655B"/>
    <w:multiLevelType w:val="hybridMultilevel"/>
    <w:tmpl w:val="65CA4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6D0938"/>
    <w:multiLevelType w:val="hybridMultilevel"/>
    <w:tmpl w:val="B28E63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9A7FA1"/>
    <w:multiLevelType w:val="hybridMultilevel"/>
    <w:tmpl w:val="B76072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BF821E8"/>
    <w:multiLevelType w:val="hybridMultilevel"/>
    <w:tmpl w:val="E2CC467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6" w15:restartNumberingAfterBreak="0">
    <w:nsid w:val="4D8641D5"/>
    <w:multiLevelType w:val="hybridMultilevel"/>
    <w:tmpl w:val="C36C99C4"/>
    <w:lvl w:ilvl="0" w:tplc="B04CD78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64150C"/>
    <w:multiLevelType w:val="hybridMultilevel"/>
    <w:tmpl w:val="6616D052"/>
    <w:lvl w:ilvl="0" w:tplc="7BAE50F6">
      <w:start w:val="1"/>
      <w:numFmt w:val="bullet"/>
      <w:lvlText w:val="•"/>
      <w:lvlJc w:val="left"/>
      <w:pPr>
        <w:tabs>
          <w:tab w:val="num" w:pos="720"/>
        </w:tabs>
        <w:ind w:left="720" w:hanging="360"/>
      </w:pPr>
      <w:rPr>
        <w:rFonts w:ascii="Arial" w:hAnsi="Arial" w:hint="default"/>
      </w:rPr>
    </w:lvl>
    <w:lvl w:ilvl="1" w:tplc="4E86E5DA" w:tentative="1">
      <w:start w:val="1"/>
      <w:numFmt w:val="bullet"/>
      <w:lvlText w:val="•"/>
      <w:lvlJc w:val="left"/>
      <w:pPr>
        <w:tabs>
          <w:tab w:val="num" w:pos="1440"/>
        </w:tabs>
        <w:ind w:left="1440" w:hanging="360"/>
      </w:pPr>
      <w:rPr>
        <w:rFonts w:ascii="Arial" w:hAnsi="Arial" w:hint="default"/>
      </w:rPr>
    </w:lvl>
    <w:lvl w:ilvl="2" w:tplc="79C607C8">
      <w:start w:val="1"/>
      <w:numFmt w:val="bullet"/>
      <w:lvlText w:val="•"/>
      <w:lvlJc w:val="left"/>
      <w:pPr>
        <w:tabs>
          <w:tab w:val="num" w:pos="2160"/>
        </w:tabs>
        <w:ind w:left="2160" w:hanging="360"/>
      </w:pPr>
      <w:rPr>
        <w:rFonts w:ascii="Arial" w:hAnsi="Arial" w:hint="default"/>
      </w:rPr>
    </w:lvl>
    <w:lvl w:ilvl="3" w:tplc="F01ACC64" w:tentative="1">
      <w:start w:val="1"/>
      <w:numFmt w:val="bullet"/>
      <w:lvlText w:val="•"/>
      <w:lvlJc w:val="left"/>
      <w:pPr>
        <w:tabs>
          <w:tab w:val="num" w:pos="2880"/>
        </w:tabs>
        <w:ind w:left="2880" w:hanging="360"/>
      </w:pPr>
      <w:rPr>
        <w:rFonts w:ascii="Arial" w:hAnsi="Arial" w:hint="default"/>
      </w:rPr>
    </w:lvl>
    <w:lvl w:ilvl="4" w:tplc="8D06BC18" w:tentative="1">
      <w:start w:val="1"/>
      <w:numFmt w:val="bullet"/>
      <w:lvlText w:val="•"/>
      <w:lvlJc w:val="left"/>
      <w:pPr>
        <w:tabs>
          <w:tab w:val="num" w:pos="3600"/>
        </w:tabs>
        <w:ind w:left="3600" w:hanging="360"/>
      </w:pPr>
      <w:rPr>
        <w:rFonts w:ascii="Arial" w:hAnsi="Arial" w:hint="default"/>
      </w:rPr>
    </w:lvl>
    <w:lvl w:ilvl="5" w:tplc="845681A0" w:tentative="1">
      <w:start w:val="1"/>
      <w:numFmt w:val="bullet"/>
      <w:lvlText w:val="•"/>
      <w:lvlJc w:val="left"/>
      <w:pPr>
        <w:tabs>
          <w:tab w:val="num" w:pos="4320"/>
        </w:tabs>
        <w:ind w:left="4320" w:hanging="360"/>
      </w:pPr>
      <w:rPr>
        <w:rFonts w:ascii="Arial" w:hAnsi="Arial" w:hint="default"/>
      </w:rPr>
    </w:lvl>
    <w:lvl w:ilvl="6" w:tplc="699C044C" w:tentative="1">
      <w:start w:val="1"/>
      <w:numFmt w:val="bullet"/>
      <w:lvlText w:val="•"/>
      <w:lvlJc w:val="left"/>
      <w:pPr>
        <w:tabs>
          <w:tab w:val="num" w:pos="5040"/>
        </w:tabs>
        <w:ind w:left="5040" w:hanging="360"/>
      </w:pPr>
      <w:rPr>
        <w:rFonts w:ascii="Arial" w:hAnsi="Arial" w:hint="default"/>
      </w:rPr>
    </w:lvl>
    <w:lvl w:ilvl="7" w:tplc="278C81B6" w:tentative="1">
      <w:start w:val="1"/>
      <w:numFmt w:val="bullet"/>
      <w:lvlText w:val="•"/>
      <w:lvlJc w:val="left"/>
      <w:pPr>
        <w:tabs>
          <w:tab w:val="num" w:pos="5760"/>
        </w:tabs>
        <w:ind w:left="5760" w:hanging="360"/>
      </w:pPr>
      <w:rPr>
        <w:rFonts w:ascii="Arial" w:hAnsi="Arial" w:hint="default"/>
      </w:rPr>
    </w:lvl>
    <w:lvl w:ilvl="8" w:tplc="9E0A56D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FA24300"/>
    <w:multiLevelType w:val="hybridMultilevel"/>
    <w:tmpl w:val="485E9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363E8E"/>
    <w:multiLevelType w:val="hybridMultilevel"/>
    <w:tmpl w:val="1A2EB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592F1A"/>
    <w:multiLevelType w:val="hybridMultilevel"/>
    <w:tmpl w:val="691E11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8E0FFB"/>
    <w:multiLevelType w:val="hybridMultilevel"/>
    <w:tmpl w:val="628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BC2977"/>
    <w:multiLevelType w:val="hybridMultilevel"/>
    <w:tmpl w:val="CCBE4A5C"/>
    <w:lvl w:ilvl="0" w:tplc="43081EB8">
      <w:start w:val="1"/>
      <w:numFmt w:val="bullet"/>
      <w:lvlText w:val="•"/>
      <w:lvlJc w:val="left"/>
      <w:pPr>
        <w:tabs>
          <w:tab w:val="num" w:pos="720"/>
        </w:tabs>
        <w:ind w:left="720" w:hanging="360"/>
      </w:pPr>
      <w:rPr>
        <w:rFonts w:ascii="Arial" w:hAnsi="Arial" w:hint="default"/>
      </w:rPr>
    </w:lvl>
    <w:lvl w:ilvl="1" w:tplc="EEFA73F2">
      <w:numFmt w:val="bullet"/>
      <w:lvlText w:val="•"/>
      <w:lvlJc w:val="left"/>
      <w:pPr>
        <w:tabs>
          <w:tab w:val="num" w:pos="1440"/>
        </w:tabs>
        <w:ind w:left="1440" w:hanging="360"/>
      </w:pPr>
      <w:rPr>
        <w:rFonts w:ascii="Arial" w:hAnsi="Arial" w:hint="default"/>
      </w:rPr>
    </w:lvl>
    <w:lvl w:ilvl="2" w:tplc="7D0CABE4" w:tentative="1">
      <w:start w:val="1"/>
      <w:numFmt w:val="bullet"/>
      <w:lvlText w:val="•"/>
      <w:lvlJc w:val="left"/>
      <w:pPr>
        <w:tabs>
          <w:tab w:val="num" w:pos="2160"/>
        </w:tabs>
        <w:ind w:left="2160" w:hanging="360"/>
      </w:pPr>
      <w:rPr>
        <w:rFonts w:ascii="Arial" w:hAnsi="Arial" w:hint="default"/>
      </w:rPr>
    </w:lvl>
    <w:lvl w:ilvl="3" w:tplc="FBDA69CE" w:tentative="1">
      <w:start w:val="1"/>
      <w:numFmt w:val="bullet"/>
      <w:lvlText w:val="•"/>
      <w:lvlJc w:val="left"/>
      <w:pPr>
        <w:tabs>
          <w:tab w:val="num" w:pos="2880"/>
        </w:tabs>
        <w:ind w:left="2880" w:hanging="360"/>
      </w:pPr>
      <w:rPr>
        <w:rFonts w:ascii="Arial" w:hAnsi="Arial" w:hint="default"/>
      </w:rPr>
    </w:lvl>
    <w:lvl w:ilvl="4" w:tplc="68DA05AC" w:tentative="1">
      <w:start w:val="1"/>
      <w:numFmt w:val="bullet"/>
      <w:lvlText w:val="•"/>
      <w:lvlJc w:val="left"/>
      <w:pPr>
        <w:tabs>
          <w:tab w:val="num" w:pos="3600"/>
        </w:tabs>
        <w:ind w:left="3600" w:hanging="360"/>
      </w:pPr>
      <w:rPr>
        <w:rFonts w:ascii="Arial" w:hAnsi="Arial" w:hint="default"/>
      </w:rPr>
    </w:lvl>
    <w:lvl w:ilvl="5" w:tplc="EECA7D46" w:tentative="1">
      <w:start w:val="1"/>
      <w:numFmt w:val="bullet"/>
      <w:lvlText w:val="•"/>
      <w:lvlJc w:val="left"/>
      <w:pPr>
        <w:tabs>
          <w:tab w:val="num" w:pos="4320"/>
        </w:tabs>
        <w:ind w:left="4320" w:hanging="360"/>
      </w:pPr>
      <w:rPr>
        <w:rFonts w:ascii="Arial" w:hAnsi="Arial" w:hint="default"/>
      </w:rPr>
    </w:lvl>
    <w:lvl w:ilvl="6" w:tplc="7B82BCF0" w:tentative="1">
      <w:start w:val="1"/>
      <w:numFmt w:val="bullet"/>
      <w:lvlText w:val="•"/>
      <w:lvlJc w:val="left"/>
      <w:pPr>
        <w:tabs>
          <w:tab w:val="num" w:pos="5040"/>
        </w:tabs>
        <w:ind w:left="5040" w:hanging="360"/>
      </w:pPr>
      <w:rPr>
        <w:rFonts w:ascii="Arial" w:hAnsi="Arial" w:hint="default"/>
      </w:rPr>
    </w:lvl>
    <w:lvl w:ilvl="7" w:tplc="CE04E952" w:tentative="1">
      <w:start w:val="1"/>
      <w:numFmt w:val="bullet"/>
      <w:lvlText w:val="•"/>
      <w:lvlJc w:val="left"/>
      <w:pPr>
        <w:tabs>
          <w:tab w:val="num" w:pos="5760"/>
        </w:tabs>
        <w:ind w:left="5760" w:hanging="360"/>
      </w:pPr>
      <w:rPr>
        <w:rFonts w:ascii="Arial" w:hAnsi="Arial" w:hint="default"/>
      </w:rPr>
    </w:lvl>
    <w:lvl w:ilvl="8" w:tplc="6B68DA4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E0C2F14"/>
    <w:multiLevelType w:val="hybridMultilevel"/>
    <w:tmpl w:val="CFAA5DD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0F55B02"/>
    <w:multiLevelType w:val="hybridMultilevel"/>
    <w:tmpl w:val="41D28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CF12C2"/>
    <w:multiLevelType w:val="hybridMultilevel"/>
    <w:tmpl w:val="9306B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49607B"/>
    <w:multiLevelType w:val="hybridMultilevel"/>
    <w:tmpl w:val="9D5E8C84"/>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DA2F12"/>
    <w:multiLevelType w:val="hybridMultilevel"/>
    <w:tmpl w:val="130CFBB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206F1B"/>
    <w:multiLevelType w:val="hybridMultilevel"/>
    <w:tmpl w:val="78942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2E78C4"/>
    <w:multiLevelType w:val="hybridMultilevel"/>
    <w:tmpl w:val="130CFBB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DFB6053"/>
    <w:multiLevelType w:val="hybridMultilevel"/>
    <w:tmpl w:val="42DA3B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CE6E0D"/>
    <w:multiLevelType w:val="hybridMultilevel"/>
    <w:tmpl w:val="E190D5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7EE164D6"/>
    <w:multiLevelType w:val="hybridMultilevel"/>
    <w:tmpl w:val="57584E54"/>
    <w:lvl w:ilvl="0" w:tplc="78DC33BA">
      <w:start w:val="1"/>
      <w:numFmt w:val="bullet"/>
      <w:lvlText w:val="•"/>
      <w:lvlJc w:val="left"/>
      <w:pPr>
        <w:tabs>
          <w:tab w:val="num" w:pos="720"/>
        </w:tabs>
        <w:ind w:left="720" w:hanging="360"/>
      </w:pPr>
      <w:rPr>
        <w:rFonts w:ascii="Arial" w:hAnsi="Arial" w:hint="default"/>
      </w:rPr>
    </w:lvl>
    <w:lvl w:ilvl="1" w:tplc="F3906654" w:tentative="1">
      <w:start w:val="1"/>
      <w:numFmt w:val="bullet"/>
      <w:lvlText w:val="•"/>
      <w:lvlJc w:val="left"/>
      <w:pPr>
        <w:tabs>
          <w:tab w:val="num" w:pos="1440"/>
        </w:tabs>
        <w:ind w:left="1440" w:hanging="360"/>
      </w:pPr>
      <w:rPr>
        <w:rFonts w:ascii="Arial" w:hAnsi="Arial" w:hint="default"/>
      </w:rPr>
    </w:lvl>
    <w:lvl w:ilvl="2" w:tplc="355A0EF8" w:tentative="1">
      <w:start w:val="1"/>
      <w:numFmt w:val="bullet"/>
      <w:lvlText w:val="•"/>
      <w:lvlJc w:val="left"/>
      <w:pPr>
        <w:tabs>
          <w:tab w:val="num" w:pos="2160"/>
        </w:tabs>
        <w:ind w:left="2160" w:hanging="360"/>
      </w:pPr>
      <w:rPr>
        <w:rFonts w:ascii="Arial" w:hAnsi="Arial" w:hint="default"/>
      </w:rPr>
    </w:lvl>
    <w:lvl w:ilvl="3" w:tplc="B2F28C4E" w:tentative="1">
      <w:start w:val="1"/>
      <w:numFmt w:val="bullet"/>
      <w:lvlText w:val="•"/>
      <w:lvlJc w:val="left"/>
      <w:pPr>
        <w:tabs>
          <w:tab w:val="num" w:pos="2880"/>
        </w:tabs>
        <w:ind w:left="2880" w:hanging="360"/>
      </w:pPr>
      <w:rPr>
        <w:rFonts w:ascii="Arial" w:hAnsi="Arial" w:hint="default"/>
      </w:rPr>
    </w:lvl>
    <w:lvl w:ilvl="4" w:tplc="1CC032F4" w:tentative="1">
      <w:start w:val="1"/>
      <w:numFmt w:val="bullet"/>
      <w:lvlText w:val="•"/>
      <w:lvlJc w:val="left"/>
      <w:pPr>
        <w:tabs>
          <w:tab w:val="num" w:pos="3600"/>
        </w:tabs>
        <w:ind w:left="3600" w:hanging="360"/>
      </w:pPr>
      <w:rPr>
        <w:rFonts w:ascii="Arial" w:hAnsi="Arial" w:hint="default"/>
      </w:rPr>
    </w:lvl>
    <w:lvl w:ilvl="5" w:tplc="3280E474" w:tentative="1">
      <w:start w:val="1"/>
      <w:numFmt w:val="bullet"/>
      <w:lvlText w:val="•"/>
      <w:lvlJc w:val="left"/>
      <w:pPr>
        <w:tabs>
          <w:tab w:val="num" w:pos="4320"/>
        </w:tabs>
        <w:ind w:left="4320" w:hanging="360"/>
      </w:pPr>
      <w:rPr>
        <w:rFonts w:ascii="Arial" w:hAnsi="Arial" w:hint="default"/>
      </w:rPr>
    </w:lvl>
    <w:lvl w:ilvl="6" w:tplc="F0E04762" w:tentative="1">
      <w:start w:val="1"/>
      <w:numFmt w:val="bullet"/>
      <w:lvlText w:val="•"/>
      <w:lvlJc w:val="left"/>
      <w:pPr>
        <w:tabs>
          <w:tab w:val="num" w:pos="5040"/>
        </w:tabs>
        <w:ind w:left="5040" w:hanging="360"/>
      </w:pPr>
      <w:rPr>
        <w:rFonts w:ascii="Arial" w:hAnsi="Arial" w:hint="default"/>
      </w:rPr>
    </w:lvl>
    <w:lvl w:ilvl="7" w:tplc="04905154" w:tentative="1">
      <w:start w:val="1"/>
      <w:numFmt w:val="bullet"/>
      <w:lvlText w:val="•"/>
      <w:lvlJc w:val="left"/>
      <w:pPr>
        <w:tabs>
          <w:tab w:val="num" w:pos="5760"/>
        </w:tabs>
        <w:ind w:left="5760" w:hanging="360"/>
      </w:pPr>
      <w:rPr>
        <w:rFonts w:ascii="Arial" w:hAnsi="Arial" w:hint="default"/>
      </w:rPr>
    </w:lvl>
    <w:lvl w:ilvl="8" w:tplc="7B1AFAE0" w:tentative="1">
      <w:start w:val="1"/>
      <w:numFmt w:val="bullet"/>
      <w:lvlText w:val="•"/>
      <w:lvlJc w:val="left"/>
      <w:pPr>
        <w:tabs>
          <w:tab w:val="num" w:pos="6480"/>
        </w:tabs>
        <w:ind w:left="6480" w:hanging="360"/>
      </w:pPr>
      <w:rPr>
        <w:rFonts w:ascii="Arial" w:hAnsi="Arial" w:hint="default"/>
      </w:rPr>
    </w:lvl>
  </w:abstractNum>
  <w:num w:numId="1">
    <w:abstractNumId w:val="38"/>
  </w:num>
  <w:num w:numId="2">
    <w:abstractNumId w:val="9"/>
  </w:num>
  <w:num w:numId="3">
    <w:abstractNumId w:val="3"/>
  </w:num>
  <w:num w:numId="4">
    <w:abstractNumId w:val="24"/>
  </w:num>
  <w:num w:numId="5">
    <w:abstractNumId w:val="14"/>
  </w:num>
  <w:num w:numId="6">
    <w:abstractNumId w:val="10"/>
  </w:num>
  <w:num w:numId="7">
    <w:abstractNumId w:val="30"/>
  </w:num>
  <w:num w:numId="8">
    <w:abstractNumId w:val="4"/>
  </w:num>
  <w:num w:numId="9">
    <w:abstractNumId w:val="0"/>
  </w:num>
  <w:num w:numId="10">
    <w:abstractNumId w:val="17"/>
  </w:num>
  <w:num w:numId="11">
    <w:abstractNumId w:val="23"/>
  </w:num>
  <w:num w:numId="12">
    <w:abstractNumId w:val="41"/>
  </w:num>
  <w:num w:numId="13">
    <w:abstractNumId w:val="28"/>
  </w:num>
  <w:num w:numId="14">
    <w:abstractNumId w:val="1"/>
  </w:num>
  <w:num w:numId="15">
    <w:abstractNumId w:val="2"/>
  </w:num>
  <w:num w:numId="16">
    <w:abstractNumId w:val="39"/>
  </w:num>
  <w:num w:numId="17">
    <w:abstractNumId w:val="33"/>
  </w:num>
  <w:num w:numId="18">
    <w:abstractNumId w:val="18"/>
  </w:num>
  <w:num w:numId="19">
    <w:abstractNumId w:val="29"/>
  </w:num>
  <w:num w:numId="20">
    <w:abstractNumId w:val="21"/>
  </w:num>
  <w:num w:numId="21">
    <w:abstractNumId w:val="42"/>
  </w:num>
  <w:num w:numId="22">
    <w:abstractNumId w:val="13"/>
  </w:num>
  <w:num w:numId="23">
    <w:abstractNumId w:val="15"/>
  </w:num>
  <w:num w:numId="24">
    <w:abstractNumId w:val="8"/>
  </w:num>
  <w:num w:numId="25">
    <w:abstractNumId w:val="22"/>
  </w:num>
  <w:num w:numId="26">
    <w:abstractNumId w:val="35"/>
  </w:num>
  <w:num w:numId="27">
    <w:abstractNumId w:val="20"/>
  </w:num>
  <w:num w:numId="28">
    <w:abstractNumId w:val="31"/>
  </w:num>
  <w:num w:numId="29">
    <w:abstractNumId w:val="25"/>
  </w:num>
  <w:num w:numId="30">
    <w:abstractNumId w:val="7"/>
  </w:num>
  <w:num w:numId="31">
    <w:abstractNumId w:val="32"/>
  </w:num>
  <w:num w:numId="32">
    <w:abstractNumId w:val="34"/>
  </w:num>
  <w:num w:numId="33">
    <w:abstractNumId w:val="36"/>
  </w:num>
  <w:num w:numId="34">
    <w:abstractNumId w:val="16"/>
  </w:num>
  <w:num w:numId="35">
    <w:abstractNumId w:val="37"/>
  </w:num>
  <w:num w:numId="36">
    <w:abstractNumId w:val="40"/>
  </w:num>
  <w:num w:numId="37">
    <w:abstractNumId w:val="12"/>
  </w:num>
  <w:num w:numId="38">
    <w:abstractNumId w:val="3"/>
    <w:lvlOverride w:ilvl="0">
      <w:startOverride w:val="1"/>
    </w:lvlOverride>
  </w:num>
  <w:num w:numId="39">
    <w:abstractNumId w:val="3"/>
  </w:num>
  <w:num w:numId="40">
    <w:abstractNumId w:val="3"/>
    <w:lvlOverride w:ilvl="0">
      <w:startOverride w:val="1"/>
    </w:lvlOverride>
  </w:num>
  <w:num w:numId="41">
    <w:abstractNumId w:val="3"/>
    <w:lvlOverride w:ilvl="0">
      <w:startOverride w:val="1"/>
    </w:lvlOverride>
  </w:num>
  <w:num w:numId="42">
    <w:abstractNumId w:val="43"/>
  </w:num>
  <w:num w:numId="43">
    <w:abstractNumId w:val="19"/>
  </w:num>
  <w:num w:numId="44">
    <w:abstractNumId w:val="26"/>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num>
  <w:num w:numId="48">
    <w:abstractNumId w:val="3"/>
    <w:lvlOverride w:ilvl="0">
      <w:startOverride w:val="1"/>
    </w:lvlOverride>
  </w:num>
  <w:num w:numId="49">
    <w:abstractNumId w:val="3"/>
    <w:lvlOverride w:ilvl="0">
      <w:startOverride w:val="1"/>
    </w:lvlOverride>
  </w:num>
  <w:num w:numId="50">
    <w:abstractNumId w:val="3"/>
    <w:lvlOverride w:ilvl="0">
      <w:startOverride w:val="1"/>
    </w:lvlOverride>
  </w:num>
  <w:num w:numId="51">
    <w:abstractNumId w:val="27"/>
  </w:num>
  <w:num w:numId="52">
    <w:abstractNumId w:val="11"/>
  </w:num>
  <w:num w:numId="53">
    <w:abstractNumId w:val="5"/>
  </w:num>
  <w:num w:numId="54">
    <w:abstractNumId w:val="3"/>
    <w:lvlOverride w:ilvl="0">
      <w:startOverride w:val="1"/>
    </w:lvlOverride>
  </w:num>
  <w:num w:numId="55">
    <w:abstractNumId w:val="3"/>
    <w:lvlOverride w:ilvl="0">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ADA"/>
    <w:rsid w:val="000016E4"/>
    <w:rsid w:val="000042DF"/>
    <w:rsid w:val="000053F8"/>
    <w:rsid w:val="000117F9"/>
    <w:rsid w:val="00020E90"/>
    <w:rsid w:val="000219FB"/>
    <w:rsid w:val="00024D0A"/>
    <w:rsid w:val="00025F99"/>
    <w:rsid w:val="00027AE0"/>
    <w:rsid w:val="000316E5"/>
    <w:rsid w:val="000376DF"/>
    <w:rsid w:val="000405F7"/>
    <w:rsid w:val="00040DAC"/>
    <w:rsid w:val="0004370C"/>
    <w:rsid w:val="000445D3"/>
    <w:rsid w:val="000472DC"/>
    <w:rsid w:val="00050661"/>
    <w:rsid w:val="00054275"/>
    <w:rsid w:val="00055832"/>
    <w:rsid w:val="00055EFA"/>
    <w:rsid w:val="0005711B"/>
    <w:rsid w:val="0006061C"/>
    <w:rsid w:val="00070065"/>
    <w:rsid w:val="00070705"/>
    <w:rsid w:val="00070A9C"/>
    <w:rsid w:val="00074481"/>
    <w:rsid w:val="00076FDB"/>
    <w:rsid w:val="000802B0"/>
    <w:rsid w:val="00081069"/>
    <w:rsid w:val="0008373D"/>
    <w:rsid w:val="00084DB2"/>
    <w:rsid w:val="00087ADA"/>
    <w:rsid w:val="0009014C"/>
    <w:rsid w:val="000906C0"/>
    <w:rsid w:val="0009225F"/>
    <w:rsid w:val="00095143"/>
    <w:rsid w:val="00096A20"/>
    <w:rsid w:val="00097203"/>
    <w:rsid w:val="000A2795"/>
    <w:rsid w:val="000A4FEE"/>
    <w:rsid w:val="000A53A3"/>
    <w:rsid w:val="000B1284"/>
    <w:rsid w:val="000B5939"/>
    <w:rsid w:val="000B5E11"/>
    <w:rsid w:val="000B65C7"/>
    <w:rsid w:val="000B7955"/>
    <w:rsid w:val="000C2B7A"/>
    <w:rsid w:val="000C44B1"/>
    <w:rsid w:val="000C6160"/>
    <w:rsid w:val="000C7C99"/>
    <w:rsid w:val="000D00C6"/>
    <w:rsid w:val="000D0D33"/>
    <w:rsid w:val="000D31EB"/>
    <w:rsid w:val="000D3E98"/>
    <w:rsid w:val="000E15C5"/>
    <w:rsid w:val="000F0901"/>
    <w:rsid w:val="000F7504"/>
    <w:rsid w:val="00111039"/>
    <w:rsid w:val="00111CCE"/>
    <w:rsid w:val="001134E7"/>
    <w:rsid w:val="00115D02"/>
    <w:rsid w:val="0011785A"/>
    <w:rsid w:val="00121FF9"/>
    <w:rsid w:val="0012270D"/>
    <w:rsid w:val="00124975"/>
    <w:rsid w:val="00130499"/>
    <w:rsid w:val="00130B33"/>
    <w:rsid w:val="001529FD"/>
    <w:rsid w:val="00155DA1"/>
    <w:rsid w:val="00156145"/>
    <w:rsid w:val="00156478"/>
    <w:rsid w:val="00156965"/>
    <w:rsid w:val="001602D2"/>
    <w:rsid w:val="00160C0C"/>
    <w:rsid w:val="00167238"/>
    <w:rsid w:val="0017149E"/>
    <w:rsid w:val="0017169E"/>
    <w:rsid w:val="00171FF3"/>
    <w:rsid w:val="00172957"/>
    <w:rsid w:val="00172D5A"/>
    <w:rsid w:val="0017518D"/>
    <w:rsid w:val="00176AA6"/>
    <w:rsid w:val="0017759B"/>
    <w:rsid w:val="00181A4A"/>
    <w:rsid w:val="001823EB"/>
    <w:rsid w:val="00184344"/>
    <w:rsid w:val="001908DF"/>
    <w:rsid w:val="001935FE"/>
    <w:rsid w:val="00194A3E"/>
    <w:rsid w:val="00195A62"/>
    <w:rsid w:val="001A262F"/>
    <w:rsid w:val="001A50DF"/>
    <w:rsid w:val="001A7B67"/>
    <w:rsid w:val="001A7B98"/>
    <w:rsid w:val="001B0EE9"/>
    <w:rsid w:val="001B1B9E"/>
    <w:rsid w:val="001B2DE2"/>
    <w:rsid w:val="001B65B3"/>
    <w:rsid w:val="001C169B"/>
    <w:rsid w:val="001C24E3"/>
    <w:rsid w:val="001C2F80"/>
    <w:rsid w:val="001D1E4A"/>
    <w:rsid w:val="001D5A02"/>
    <w:rsid w:val="001E45A7"/>
    <w:rsid w:val="001E48EA"/>
    <w:rsid w:val="001F2929"/>
    <w:rsid w:val="001F6099"/>
    <w:rsid w:val="00201F44"/>
    <w:rsid w:val="002021CA"/>
    <w:rsid w:val="002029A6"/>
    <w:rsid w:val="00213C27"/>
    <w:rsid w:val="00215B5A"/>
    <w:rsid w:val="00221657"/>
    <w:rsid w:val="00221E86"/>
    <w:rsid w:val="00224DC4"/>
    <w:rsid w:val="00225BE7"/>
    <w:rsid w:val="002301DF"/>
    <w:rsid w:val="002334D0"/>
    <w:rsid w:val="002360E7"/>
    <w:rsid w:val="002362C3"/>
    <w:rsid w:val="00236C48"/>
    <w:rsid w:val="00237E81"/>
    <w:rsid w:val="002408EA"/>
    <w:rsid w:val="00254416"/>
    <w:rsid w:val="00262269"/>
    <w:rsid w:val="00264852"/>
    <w:rsid w:val="00267412"/>
    <w:rsid w:val="002819D7"/>
    <w:rsid w:val="0028235B"/>
    <w:rsid w:val="00284546"/>
    <w:rsid w:val="0028654F"/>
    <w:rsid w:val="00290240"/>
    <w:rsid w:val="00290D0E"/>
    <w:rsid w:val="00292953"/>
    <w:rsid w:val="00293746"/>
    <w:rsid w:val="002A0290"/>
    <w:rsid w:val="002A1A09"/>
    <w:rsid w:val="002A1BF9"/>
    <w:rsid w:val="002A734C"/>
    <w:rsid w:val="002B2584"/>
    <w:rsid w:val="002B34DE"/>
    <w:rsid w:val="002B3F2A"/>
    <w:rsid w:val="002B4A00"/>
    <w:rsid w:val="002B51F0"/>
    <w:rsid w:val="002B61F2"/>
    <w:rsid w:val="002C132D"/>
    <w:rsid w:val="002C1A7E"/>
    <w:rsid w:val="002D1C2D"/>
    <w:rsid w:val="002D3376"/>
    <w:rsid w:val="002D3690"/>
    <w:rsid w:val="002D3E9B"/>
    <w:rsid w:val="002D472C"/>
    <w:rsid w:val="002D659B"/>
    <w:rsid w:val="002D6650"/>
    <w:rsid w:val="002D6793"/>
    <w:rsid w:val="002F15C9"/>
    <w:rsid w:val="002F25A9"/>
    <w:rsid w:val="002F4FDC"/>
    <w:rsid w:val="00303917"/>
    <w:rsid w:val="003069EE"/>
    <w:rsid w:val="003072CB"/>
    <w:rsid w:val="00307964"/>
    <w:rsid w:val="00311ED0"/>
    <w:rsid w:val="003123F5"/>
    <w:rsid w:val="003151B9"/>
    <w:rsid w:val="00317AC6"/>
    <w:rsid w:val="00317B00"/>
    <w:rsid w:val="00320BCC"/>
    <w:rsid w:val="00320F6F"/>
    <w:rsid w:val="0032162E"/>
    <w:rsid w:val="003311F8"/>
    <w:rsid w:val="0033333E"/>
    <w:rsid w:val="0033408E"/>
    <w:rsid w:val="00335747"/>
    <w:rsid w:val="00337E26"/>
    <w:rsid w:val="00343DE0"/>
    <w:rsid w:val="00356CF1"/>
    <w:rsid w:val="003618B7"/>
    <w:rsid w:val="00363E57"/>
    <w:rsid w:val="003648C5"/>
    <w:rsid w:val="0036656B"/>
    <w:rsid w:val="003722FA"/>
    <w:rsid w:val="003754CA"/>
    <w:rsid w:val="00375D64"/>
    <w:rsid w:val="00376FAD"/>
    <w:rsid w:val="00381DEF"/>
    <w:rsid w:val="0038381D"/>
    <w:rsid w:val="00385D9D"/>
    <w:rsid w:val="00387626"/>
    <w:rsid w:val="003940BE"/>
    <w:rsid w:val="00394220"/>
    <w:rsid w:val="00396269"/>
    <w:rsid w:val="003968BF"/>
    <w:rsid w:val="003A3D3D"/>
    <w:rsid w:val="003A5540"/>
    <w:rsid w:val="003A6924"/>
    <w:rsid w:val="003A7A06"/>
    <w:rsid w:val="003B1B46"/>
    <w:rsid w:val="003B37AC"/>
    <w:rsid w:val="003B38C8"/>
    <w:rsid w:val="003C3126"/>
    <w:rsid w:val="003C37CD"/>
    <w:rsid w:val="003C7234"/>
    <w:rsid w:val="003C7AAF"/>
    <w:rsid w:val="003D2FEE"/>
    <w:rsid w:val="003D4A59"/>
    <w:rsid w:val="003D6B09"/>
    <w:rsid w:val="003D6C4F"/>
    <w:rsid w:val="003D7CE8"/>
    <w:rsid w:val="003E0CC4"/>
    <w:rsid w:val="003E5977"/>
    <w:rsid w:val="003E63EF"/>
    <w:rsid w:val="003F10F3"/>
    <w:rsid w:val="003F1479"/>
    <w:rsid w:val="00401434"/>
    <w:rsid w:val="004075B6"/>
    <w:rsid w:val="00410596"/>
    <w:rsid w:val="0041382C"/>
    <w:rsid w:val="00414AC2"/>
    <w:rsid w:val="00414BED"/>
    <w:rsid w:val="00420952"/>
    <w:rsid w:val="00420B04"/>
    <w:rsid w:val="004218E2"/>
    <w:rsid w:val="00423F86"/>
    <w:rsid w:val="00426389"/>
    <w:rsid w:val="0042731A"/>
    <w:rsid w:val="004311F8"/>
    <w:rsid w:val="00433713"/>
    <w:rsid w:val="00433EFF"/>
    <w:rsid w:val="0043568B"/>
    <w:rsid w:val="00443081"/>
    <w:rsid w:val="0044426A"/>
    <w:rsid w:val="00446BEE"/>
    <w:rsid w:val="0045029D"/>
    <w:rsid w:val="00450768"/>
    <w:rsid w:val="004507BB"/>
    <w:rsid w:val="004650AF"/>
    <w:rsid w:val="00466B4C"/>
    <w:rsid w:val="00471507"/>
    <w:rsid w:val="00493ECE"/>
    <w:rsid w:val="00494907"/>
    <w:rsid w:val="004955B9"/>
    <w:rsid w:val="004A7E55"/>
    <w:rsid w:val="004B2E29"/>
    <w:rsid w:val="004B5E90"/>
    <w:rsid w:val="004C265C"/>
    <w:rsid w:val="004C52AF"/>
    <w:rsid w:val="004C6F27"/>
    <w:rsid w:val="004D4784"/>
    <w:rsid w:val="004D4D2C"/>
    <w:rsid w:val="004E5C09"/>
    <w:rsid w:val="004E66CB"/>
    <w:rsid w:val="004F391E"/>
    <w:rsid w:val="004F461C"/>
    <w:rsid w:val="004F6E27"/>
    <w:rsid w:val="005025A1"/>
    <w:rsid w:val="00502659"/>
    <w:rsid w:val="00504BDB"/>
    <w:rsid w:val="005051B4"/>
    <w:rsid w:val="00523856"/>
    <w:rsid w:val="00527BD6"/>
    <w:rsid w:val="005304AB"/>
    <w:rsid w:val="005343BF"/>
    <w:rsid w:val="0053510C"/>
    <w:rsid w:val="00537361"/>
    <w:rsid w:val="00537596"/>
    <w:rsid w:val="00537DDF"/>
    <w:rsid w:val="0054120D"/>
    <w:rsid w:val="005434CB"/>
    <w:rsid w:val="005435A2"/>
    <w:rsid w:val="00547D16"/>
    <w:rsid w:val="005505C1"/>
    <w:rsid w:val="005613E3"/>
    <w:rsid w:val="005614BD"/>
    <w:rsid w:val="00562539"/>
    <w:rsid w:val="00563EDF"/>
    <w:rsid w:val="00565510"/>
    <w:rsid w:val="00566846"/>
    <w:rsid w:val="005669CB"/>
    <w:rsid w:val="005721B5"/>
    <w:rsid w:val="005815C4"/>
    <w:rsid w:val="0058294A"/>
    <w:rsid w:val="005860A4"/>
    <w:rsid w:val="00590F3B"/>
    <w:rsid w:val="00594D5B"/>
    <w:rsid w:val="00597742"/>
    <w:rsid w:val="005A0B6A"/>
    <w:rsid w:val="005A2448"/>
    <w:rsid w:val="005A2D54"/>
    <w:rsid w:val="005A6C36"/>
    <w:rsid w:val="005A7823"/>
    <w:rsid w:val="005A7B5B"/>
    <w:rsid w:val="005B06AB"/>
    <w:rsid w:val="005B2ECE"/>
    <w:rsid w:val="005B4CC7"/>
    <w:rsid w:val="005B6D19"/>
    <w:rsid w:val="005B79E8"/>
    <w:rsid w:val="005B7A4F"/>
    <w:rsid w:val="005C1E18"/>
    <w:rsid w:val="005C2202"/>
    <w:rsid w:val="005C2663"/>
    <w:rsid w:val="005C2700"/>
    <w:rsid w:val="005C5E1E"/>
    <w:rsid w:val="005C7799"/>
    <w:rsid w:val="005C77A1"/>
    <w:rsid w:val="005D00E5"/>
    <w:rsid w:val="005D0836"/>
    <w:rsid w:val="005D2294"/>
    <w:rsid w:val="005D2635"/>
    <w:rsid w:val="005D73C6"/>
    <w:rsid w:val="005E1CE6"/>
    <w:rsid w:val="005E28A8"/>
    <w:rsid w:val="005E314C"/>
    <w:rsid w:val="005E5881"/>
    <w:rsid w:val="005E70B2"/>
    <w:rsid w:val="005F0E27"/>
    <w:rsid w:val="005F3842"/>
    <w:rsid w:val="005F7EA1"/>
    <w:rsid w:val="00604DF6"/>
    <w:rsid w:val="006077EB"/>
    <w:rsid w:val="006105BA"/>
    <w:rsid w:val="00613A3F"/>
    <w:rsid w:val="00615AE2"/>
    <w:rsid w:val="00617752"/>
    <w:rsid w:val="00617EB9"/>
    <w:rsid w:val="00620B10"/>
    <w:rsid w:val="00626700"/>
    <w:rsid w:val="0063119B"/>
    <w:rsid w:val="006317EF"/>
    <w:rsid w:val="0063609C"/>
    <w:rsid w:val="00641332"/>
    <w:rsid w:val="0064171C"/>
    <w:rsid w:val="00643EF2"/>
    <w:rsid w:val="00645711"/>
    <w:rsid w:val="00646D02"/>
    <w:rsid w:val="00647E66"/>
    <w:rsid w:val="00647F43"/>
    <w:rsid w:val="00651E70"/>
    <w:rsid w:val="00653E66"/>
    <w:rsid w:val="006544E4"/>
    <w:rsid w:val="00660307"/>
    <w:rsid w:val="00660DD2"/>
    <w:rsid w:val="006620E2"/>
    <w:rsid w:val="00664498"/>
    <w:rsid w:val="00665E9D"/>
    <w:rsid w:val="006719C1"/>
    <w:rsid w:val="00674F32"/>
    <w:rsid w:val="00675BAE"/>
    <w:rsid w:val="006855C9"/>
    <w:rsid w:val="006921E1"/>
    <w:rsid w:val="006924A2"/>
    <w:rsid w:val="0069521E"/>
    <w:rsid w:val="00696209"/>
    <w:rsid w:val="006A1EA6"/>
    <w:rsid w:val="006A32D1"/>
    <w:rsid w:val="006A3A92"/>
    <w:rsid w:val="006A3B79"/>
    <w:rsid w:val="006A417D"/>
    <w:rsid w:val="006A4487"/>
    <w:rsid w:val="006A5629"/>
    <w:rsid w:val="006B4A5F"/>
    <w:rsid w:val="006B780B"/>
    <w:rsid w:val="006C020D"/>
    <w:rsid w:val="006C640B"/>
    <w:rsid w:val="006C6EC7"/>
    <w:rsid w:val="006C6ED8"/>
    <w:rsid w:val="006D0C2A"/>
    <w:rsid w:val="006D11B2"/>
    <w:rsid w:val="006D37C2"/>
    <w:rsid w:val="006D4C21"/>
    <w:rsid w:val="006D5003"/>
    <w:rsid w:val="006D53E6"/>
    <w:rsid w:val="006D5A16"/>
    <w:rsid w:val="006D79E5"/>
    <w:rsid w:val="006D7B1D"/>
    <w:rsid w:val="006D7FA0"/>
    <w:rsid w:val="006E05F3"/>
    <w:rsid w:val="006E1A5F"/>
    <w:rsid w:val="006E1C6F"/>
    <w:rsid w:val="006F0337"/>
    <w:rsid w:val="006F1BE3"/>
    <w:rsid w:val="006F40F6"/>
    <w:rsid w:val="006F4B25"/>
    <w:rsid w:val="006F5DDC"/>
    <w:rsid w:val="006F6496"/>
    <w:rsid w:val="006F7C48"/>
    <w:rsid w:val="00701642"/>
    <w:rsid w:val="0070368E"/>
    <w:rsid w:val="00705363"/>
    <w:rsid w:val="0070536B"/>
    <w:rsid w:val="00707F08"/>
    <w:rsid w:val="007100A8"/>
    <w:rsid w:val="00711163"/>
    <w:rsid w:val="00713592"/>
    <w:rsid w:val="007240C8"/>
    <w:rsid w:val="00726651"/>
    <w:rsid w:val="00726C01"/>
    <w:rsid w:val="00727B7B"/>
    <w:rsid w:val="0073032E"/>
    <w:rsid w:val="00734A43"/>
    <w:rsid w:val="00736348"/>
    <w:rsid w:val="007408E6"/>
    <w:rsid w:val="00743818"/>
    <w:rsid w:val="007449DF"/>
    <w:rsid w:val="00745BAD"/>
    <w:rsid w:val="00746B60"/>
    <w:rsid w:val="00753CBF"/>
    <w:rsid w:val="00760908"/>
    <w:rsid w:val="00762F4F"/>
    <w:rsid w:val="0076726E"/>
    <w:rsid w:val="00772D4A"/>
    <w:rsid w:val="007734BC"/>
    <w:rsid w:val="007741F8"/>
    <w:rsid w:val="0077553B"/>
    <w:rsid w:val="00776DA9"/>
    <w:rsid w:val="00777769"/>
    <w:rsid w:val="00780721"/>
    <w:rsid w:val="0079167F"/>
    <w:rsid w:val="00793E4C"/>
    <w:rsid w:val="00794F86"/>
    <w:rsid w:val="00795824"/>
    <w:rsid w:val="00796B16"/>
    <w:rsid w:val="007A441D"/>
    <w:rsid w:val="007B0966"/>
    <w:rsid w:val="007B0E26"/>
    <w:rsid w:val="007B0E3E"/>
    <w:rsid w:val="007B104D"/>
    <w:rsid w:val="007B17EA"/>
    <w:rsid w:val="007B47C2"/>
    <w:rsid w:val="007C304D"/>
    <w:rsid w:val="007C480A"/>
    <w:rsid w:val="007C4974"/>
    <w:rsid w:val="007C5C96"/>
    <w:rsid w:val="007C6E4C"/>
    <w:rsid w:val="007D1637"/>
    <w:rsid w:val="007E015C"/>
    <w:rsid w:val="007E0343"/>
    <w:rsid w:val="007E051B"/>
    <w:rsid w:val="007F0D5F"/>
    <w:rsid w:val="007F0E30"/>
    <w:rsid w:val="007F21D2"/>
    <w:rsid w:val="007F238D"/>
    <w:rsid w:val="007F28CB"/>
    <w:rsid w:val="007F361C"/>
    <w:rsid w:val="00803F3F"/>
    <w:rsid w:val="00805533"/>
    <w:rsid w:val="008103F5"/>
    <w:rsid w:val="00810B1C"/>
    <w:rsid w:val="00812C00"/>
    <w:rsid w:val="00814698"/>
    <w:rsid w:val="0081489D"/>
    <w:rsid w:val="0082210A"/>
    <w:rsid w:val="00823FC8"/>
    <w:rsid w:val="00826E70"/>
    <w:rsid w:val="00830A46"/>
    <w:rsid w:val="00843202"/>
    <w:rsid w:val="008466B1"/>
    <w:rsid w:val="008556EC"/>
    <w:rsid w:val="0085584D"/>
    <w:rsid w:val="00855B4F"/>
    <w:rsid w:val="00855B66"/>
    <w:rsid w:val="00861B92"/>
    <w:rsid w:val="00866893"/>
    <w:rsid w:val="00875178"/>
    <w:rsid w:val="008814FB"/>
    <w:rsid w:val="008840DF"/>
    <w:rsid w:val="008875DA"/>
    <w:rsid w:val="00892FF5"/>
    <w:rsid w:val="00893011"/>
    <w:rsid w:val="00893D8F"/>
    <w:rsid w:val="0089635F"/>
    <w:rsid w:val="00897DBE"/>
    <w:rsid w:val="008A0024"/>
    <w:rsid w:val="008A1FF7"/>
    <w:rsid w:val="008A2F68"/>
    <w:rsid w:val="008B1AB6"/>
    <w:rsid w:val="008B1CD3"/>
    <w:rsid w:val="008B3A4F"/>
    <w:rsid w:val="008B7CDA"/>
    <w:rsid w:val="008C260B"/>
    <w:rsid w:val="008C30BB"/>
    <w:rsid w:val="008C3859"/>
    <w:rsid w:val="008C4A82"/>
    <w:rsid w:val="008D01FB"/>
    <w:rsid w:val="008D2C40"/>
    <w:rsid w:val="008D41E4"/>
    <w:rsid w:val="008D6451"/>
    <w:rsid w:val="008D6F23"/>
    <w:rsid w:val="008E250C"/>
    <w:rsid w:val="008E61C8"/>
    <w:rsid w:val="008E72E8"/>
    <w:rsid w:val="008E7FFA"/>
    <w:rsid w:val="008F05B3"/>
    <w:rsid w:val="008F19EE"/>
    <w:rsid w:val="008F1EB9"/>
    <w:rsid w:val="008F331D"/>
    <w:rsid w:val="008F3343"/>
    <w:rsid w:val="008F4AE2"/>
    <w:rsid w:val="008F5E30"/>
    <w:rsid w:val="008F6179"/>
    <w:rsid w:val="008F7CE3"/>
    <w:rsid w:val="0090339C"/>
    <w:rsid w:val="009055D5"/>
    <w:rsid w:val="0091097B"/>
    <w:rsid w:val="00910AD8"/>
    <w:rsid w:val="00912631"/>
    <w:rsid w:val="00914054"/>
    <w:rsid w:val="00914D7F"/>
    <w:rsid w:val="00914F7F"/>
    <w:rsid w:val="00917446"/>
    <w:rsid w:val="00922ABB"/>
    <w:rsid w:val="00926704"/>
    <w:rsid w:val="00926DA2"/>
    <w:rsid w:val="00927457"/>
    <w:rsid w:val="00930AE6"/>
    <w:rsid w:val="009349B8"/>
    <w:rsid w:val="00936BAE"/>
    <w:rsid w:val="00941617"/>
    <w:rsid w:val="00961ABC"/>
    <w:rsid w:val="00963FA9"/>
    <w:rsid w:val="00966EFA"/>
    <w:rsid w:val="00967692"/>
    <w:rsid w:val="00967AD4"/>
    <w:rsid w:val="00974431"/>
    <w:rsid w:val="009776C0"/>
    <w:rsid w:val="009800E9"/>
    <w:rsid w:val="00981016"/>
    <w:rsid w:val="0099103A"/>
    <w:rsid w:val="009A4B9B"/>
    <w:rsid w:val="009A4FF6"/>
    <w:rsid w:val="009A7789"/>
    <w:rsid w:val="009B04B8"/>
    <w:rsid w:val="009B7944"/>
    <w:rsid w:val="009B7B2B"/>
    <w:rsid w:val="009C147D"/>
    <w:rsid w:val="009C7D37"/>
    <w:rsid w:val="009D2810"/>
    <w:rsid w:val="009D2ED8"/>
    <w:rsid w:val="009D53F6"/>
    <w:rsid w:val="009D7D30"/>
    <w:rsid w:val="009E001D"/>
    <w:rsid w:val="009E3D32"/>
    <w:rsid w:val="009E4295"/>
    <w:rsid w:val="009E5432"/>
    <w:rsid w:val="009E680B"/>
    <w:rsid w:val="009E7011"/>
    <w:rsid w:val="009F01D0"/>
    <w:rsid w:val="00A00AF9"/>
    <w:rsid w:val="00A01C87"/>
    <w:rsid w:val="00A01F43"/>
    <w:rsid w:val="00A04423"/>
    <w:rsid w:val="00A04611"/>
    <w:rsid w:val="00A05E0F"/>
    <w:rsid w:val="00A0714B"/>
    <w:rsid w:val="00A15A1F"/>
    <w:rsid w:val="00A22772"/>
    <w:rsid w:val="00A25E10"/>
    <w:rsid w:val="00A26171"/>
    <w:rsid w:val="00A2780F"/>
    <w:rsid w:val="00A3325A"/>
    <w:rsid w:val="00A3516B"/>
    <w:rsid w:val="00A359A3"/>
    <w:rsid w:val="00A36FF6"/>
    <w:rsid w:val="00A372F1"/>
    <w:rsid w:val="00A43013"/>
    <w:rsid w:val="00A47ACB"/>
    <w:rsid w:val="00A5060E"/>
    <w:rsid w:val="00A535FF"/>
    <w:rsid w:val="00A5588F"/>
    <w:rsid w:val="00A6000F"/>
    <w:rsid w:val="00A624E7"/>
    <w:rsid w:val="00A62AF3"/>
    <w:rsid w:val="00A639F9"/>
    <w:rsid w:val="00A64C9E"/>
    <w:rsid w:val="00A669AD"/>
    <w:rsid w:val="00A71F67"/>
    <w:rsid w:val="00A7262F"/>
    <w:rsid w:val="00A751B0"/>
    <w:rsid w:val="00A7653E"/>
    <w:rsid w:val="00A7708F"/>
    <w:rsid w:val="00A83096"/>
    <w:rsid w:val="00A85543"/>
    <w:rsid w:val="00A85769"/>
    <w:rsid w:val="00A87EBB"/>
    <w:rsid w:val="00A91800"/>
    <w:rsid w:val="00A950FF"/>
    <w:rsid w:val="00A95A87"/>
    <w:rsid w:val="00AA36D9"/>
    <w:rsid w:val="00AA4181"/>
    <w:rsid w:val="00AA449C"/>
    <w:rsid w:val="00AA7059"/>
    <w:rsid w:val="00AB31AA"/>
    <w:rsid w:val="00AC1784"/>
    <w:rsid w:val="00AC5862"/>
    <w:rsid w:val="00AC7190"/>
    <w:rsid w:val="00AD1A10"/>
    <w:rsid w:val="00AD1D3C"/>
    <w:rsid w:val="00AD322D"/>
    <w:rsid w:val="00AD6388"/>
    <w:rsid w:val="00AD7DD9"/>
    <w:rsid w:val="00AE1039"/>
    <w:rsid w:val="00AE330E"/>
    <w:rsid w:val="00AE5C93"/>
    <w:rsid w:val="00AE7CDE"/>
    <w:rsid w:val="00AF010E"/>
    <w:rsid w:val="00AF108A"/>
    <w:rsid w:val="00AF23CA"/>
    <w:rsid w:val="00AF36BC"/>
    <w:rsid w:val="00AF44BD"/>
    <w:rsid w:val="00B01746"/>
    <w:rsid w:val="00B023F4"/>
    <w:rsid w:val="00B02528"/>
    <w:rsid w:val="00B02E55"/>
    <w:rsid w:val="00B036C1"/>
    <w:rsid w:val="00B05D68"/>
    <w:rsid w:val="00B07D1A"/>
    <w:rsid w:val="00B10DA5"/>
    <w:rsid w:val="00B110A6"/>
    <w:rsid w:val="00B12489"/>
    <w:rsid w:val="00B16C89"/>
    <w:rsid w:val="00B173B0"/>
    <w:rsid w:val="00B20447"/>
    <w:rsid w:val="00B231BB"/>
    <w:rsid w:val="00B23850"/>
    <w:rsid w:val="00B23BE1"/>
    <w:rsid w:val="00B25CCD"/>
    <w:rsid w:val="00B25E76"/>
    <w:rsid w:val="00B32C51"/>
    <w:rsid w:val="00B340B8"/>
    <w:rsid w:val="00B34BC5"/>
    <w:rsid w:val="00B36A8C"/>
    <w:rsid w:val="00B41229"/>
    <w:rsid w:val="00B448E9"/>
    <w:rsid w:val="00B451A9"/>
    <w:rsid w:val="00B466E0"/>
    <w:rsid w:val="00B46AEE"/>
    <w:rsid w:val="00B46EBD"/>
    <w:rsid w:val="00B47374"/>
    <w:rsid w:val="00B47939"/>
    <w:rsid w:val="00B47AB4"/>
    <w:rsid w:val="00B51AD9"/>
    <w:rsid w:val="00B5431F"/>
    <w:rsid w:val="00B546BA"/>
    <w:rsid w:val="00B61A9F"/>
    <w:rsid w:val="00B67154"/>
    <w:rsid w:val="00B67640"/>
    <w:rsid w:val="00B73A43"/>
    <w:rsid w:val="00B740BD"/>
    <w:rsid w:val="00B76F80"/>
    <w:rsid w:val="00B81123"/>
    <w:rsid w:val="00B82480"/>
    <w:rsid w:val="00B87C16"/>
    <w:rsid w:val="00B87C44"/>
    <w:rsid w:val="00B92289"/>
    <w:rsid w:val="00B940E8"/>
    <w:rsid w:val="00B95137"/>
    <w:rsid w:val="00B96DF1"/>
    <w:rsid w:val="00BA2479"/>
    <w:rsid w:val="00BA2AE9"/>
    <w:rsid w:val="00BA2BC8"/>
    <w:rsid w:val="00BA5D21"/>
    <w:rsid w:val="00BB314D"/>
    <w:rsid w:val="00BB4C9B"/>
    <w:rsid w:val="00BC0A31"/>
    <w:rsid w:val="00BC15DE"/>
    <w:rsid w:val="00BC1F9C"/>
    <w:rsid w:val="00BC4A52"/>
    <w:rsid w:val="00BC5065"/>
    <w:rsid w:val="00BC5612"/>
    <w:rsid w:val="00BC67A7"/>
    <w:rsid w:val="00BC7A3F"/>
    <w:rsid w:val="00BC7CAF"/>
    <w:rsid w:val="00BD5692"/>
    <w:rsid w:val="00BD5FCC"/>
    <w:rsid w:val="00BD6DEC"/>
    <w:rsid w:val="00BD7AAE"/>
    <w:rsid w:val="00BE1B3D"/>
    <w:rsid w:val="00BE332D"/>
    <w:rsid w:val="00BE3DD8"/>
    <w:rsid w:val="00BE51C3"/>
    <w:rsid w:val="00BE78F4"/>
    <w:rsid w:val="00BF1AEE"/>
    <w:rsid w:val="00BF4A62"/>
    <w:rsid w:val="00BF7FE0"/>
    <w:rsid w:val="00C02901"/>
    <w:rsid w:val="00C05463"/>
    <w:rsid w:val="00C05DD9"/>
    <w:rsid w:val="00C0688A"/>
    <w:rsid w:val="00C07120"/>
    <w:rsid w:val="00C1045A"/>
    <w:rsid w:val="00C10B94"/>
    <w:rsid w:val="00C12075"/>
    <w:rsid w:val="00C15035"/>
    <w:rsid w:val="00C159E2"/>
    <w:rsid w:val="00C221FE"/>
    <w:rsid w:val="00C2478E"/>
    <w:rsid w:val="00C24D02"/>
    <w:rsid w:val="00C27916"/>
    <w:rsid w:val="00C27B68"/>
    <w:rsid w:val="00C32988"/>
    <w:rsid w:val="00C35962"/>
    <w:rsid w:val="00C43D82"/>
    <w:rsid w:val="00C44B7B"/>
    <w:rsid w:val="00C45EAB"/>
    <w:rsid w:val="00C47A98"/>
    <w:rsid w:val="00C65DA9"/>
    <w:rsid w:val="00C66668"/>
    <w:rsid w:val="00C66E2E"/>
    <w:rsid w:val="00C6773D"/>
    <w:rsid w:val="00C7262E"/>
    <w:rsid w:val="00C749B4"/>
    <w:rsid w:val="00C81104"/>
    <w:rsid w:val="00C835AB"/>
    <w:rsid w:val="00C83625"/>
    <w:rsid w:val="00C83DE9"/>
    <w:rsid w:val="00C87663"/>
    <w:rsid w:val="00C90826"/>
    <w:rsid w:val="00C91386"/>
    <w:rsid w:val="00C92D98"/>
    <w:rsid w:val="00C94971"/>
    <w:rsid w:val="00C96411"/>
    <w:rsid w:val="00CA31A6"/>
    <w:rsid w:val="00CA65D2"/>
    <w:rsid w:val="00CA6E51"/>
    <w:rsid w:val="00CB1295"/>
    <w:rsid w:val="00CB13FC"/>
    <w:rsid w:val="00CB353F"/>
    <w:rsid w:val="00CB41CD"/>
    <w:rsid w:val="00CB5671"/>
    <w:rsid w:val="00CB5DAC"/>
    <w:rsid w:val="00CB7B90"/>
    <w:rsid w:val="00CB7E6F"/>
    <w:rsid w:val="00CC31DD"/>
    <w:rsid w:val="00CC6B81"/>
    <w:rsid w:val="00CD0322"/>
    <w:rsid w:val="00CD0653"/>
    <w:rsid w:val="00CD4131"/>
    <w:rsid w:val="00CD4147"/>
    <w:rsid w:val="00CE7787"/>
    <w:rsid w:val="00CF3541"/>
    <w:rsid w:val="00CF58B7"/>
    <w:rsid w:val="00D049FF"/>
    <w:rsid w:val="00D12D9E"/>
    <w:rsid w:val="00D14FFD"/>
    <w:rsid w:val="00D156FF"/>
    <w:rsid w:val="00D158C1"/>
    <w:rsid w:val="00D261B3"/>
    <w:rsid w:val="00D32043"/>
    <w:rsid w:val="00D32434"/>
    <w:rsid w:val="00D33040"/>
    <w:rsid w:val="00D351C1"/>
    <w:rsid w:val="00D35AA1"/>
    <w:rsid w:val="00D35EFB"/>
    <w:rsid w:val="00D36A72"/>
    <w:rsid w:val="00D3715C"/>
    <w:rsid w:val="00D42261"/>
    <w:rsid w:val="00D4302F"/>
    <w:rsid w:val="00D43202"/>
    <w:rsid w:val="00D504A6"/>
    <w:rsid w:val="00D504B3"/>
    <w:rsid w:val="00D53E39"/>
    <w:rsid w:val="00D55E5E"/>
    <w:rsid w:val="00D60246"/>
    <w:rsid w:val="00D63E16"/>
    <w:rsid w:val="00D649E0"/>
    <w:rsid w:val="00D65728"/>
    <w:rsid w:val="00D72C7E"/>
    <w:rsid w:val="00D73BE0"/>
    <w:rsid w:val="00D80CAC"/>
    <w:rsid w:val="00D82E3E"/>
    <w:rsid w:val="00D85175"/>
    <w:rsid w:val="00D86BF0"/>
    <w:rsid w:val="00D873C7"/>
    <w:rsid w:val="00D97266"/>
    <w:rsid w:val="00DA0461"/>
    <w:rsid w:val="00DA74E0"/>
    <w:rsid w:val="00DA7CE4"/>
    <w:rsid w:val="00DB2D8F"/>
    <w:rsid w:val="00DB326A"/>
    <w:rsid w:val="00DB4D13"/>
    <w:rsid w:val="00DC2A2B"/>
    <w:rsid w:val="00DC51B9"/>
    <w:rsid w:val="00DC5F05"/>
    <w:rsid w:val="00DD118B"/>
    <w:rsid w:val="00DD27ED"/>
    <w:rsid w:val="00DD594C"/>
    <w:rsid w:val="00DD69C4"/>
    <w:rsid w:val="00DE0DC7"/>
    <w:rsid w:val="00DE7476"/>
    <w:rsid w:val="00DF4589"/>
    <w:rsid w:val="00DF5059"/>
    <w:rsid w:val="00DF5394"/>
    <w:rsid w:val="00DF60FE"/>
    <w:rsid w:val="00E04357"/>
    <w:rsid w:val="00E07D2D"/>
    <w:rsid w:val="00E07EA1"/>
    <w:rsid w:val="00E11436"/>
    <w:rsid w:val="00E16C5F"/>
    <w:rsid w:val="00E367BA"/>
    <w:rsid w:val="00E40DE3"/>
    <w:rsid w:val="00E438E7"/>
    <w:rsid w:val="00E4426A"/>
    <w:rsid w:val="00E46098"/>
    <w:rsid w:val="00E46AE1"/>
    <w:rsid w:val="00E47FB1"/>
    <w:rsid w:val="00E51920"/>
    <w:rsid w:val="00E52AF1"/>
    <w:rsid w:val="00E53876"/>
    <w:rsid w:val="00E563AC"/>
    <w:rsid w:val="00E62E0D"/>
    <w:rsid w:val="00E64120"/>
    <w:rsid w:val="00E6590C"/>
    <w:rsid w:val="00E660A1"/>
    <w:rsid w:val="00E72279"/>
    <w:rsid w:val="00E73274"/>
    <w:rsid w:val="00E750FE"/>
    <w:rsid w:val="00E7749E"/>
    <w:rsid w:val="00E82620"/>
    <w:rsid w:val="00E84D6C"/>
    <w:rsid w:val="00E85C6A"/>
    <w:rsid w:val="00E87459"/>
    <w:rsid w:val="00E9751E"/>
    <w:rsid w:val="00EA1E89"/>
    <w:rsid w:val="00EA216C"/>
    <w:rsid w:val="00EA2521"/>
    <w:rsid w:val="00EA3CCF"/>
    <w:rsid w:val="00EA602F"/>
    <w:rsid w:val="00EB57E4"/>
    <w:rsid w:val="00EB6EC5"/>
    <w:rsid w:val="00EC017B"/>
    <w:rsid w:val="00EC4837"/>
    <w:rsid w:val="00EC62E7"/>
    <w:rsid w:val="00ED08FD"/>
    <w:rsid w:val="00ED3B4F"/>
    <w:rsid w:val="00EF07CB"/>
    <w:rsid w:val="00EF2ACE"/>
    <w:rsid w:val="00EF30CE"/>
    <w:rsid w:val="00EF7049"/>
    <w:rsid w:val="00F00572"/>
    <w:rsid w:val="00F00CFC"/>
    <w:rsid w:val="00F04872"/>
    <w:rsid w:val="00F055F1"/>
    <w:rsid w:val="00F10EAF"/>
    <w:rsid w:val="00F1375C"/>
    <w:rsid w:val="00F14854"/>
    <w:rsid w:val="00F16A12"/>
    <w:rsid w:val="00F21202"/>
    <w:rsid w:val="00F24324"/>
    <w:rsid w:val="00F26C73"/>
    <w:rsid w:val="00F30BBB"/>
    <w:rsid w:val="00F41489"/>
    <w:rsid w:val="00F432ED"/>
    <w:rsid w:val="00F44004"/>
    <w:rsid w:val="00F50225"/>
    <w:rsid w:val="00F50AA2"/>
    <w:rsid w:val="00F5119E"/>
    <w:rsid w:val="00F52044"/>
    <w:rsid w:val="00F5438F"/>
    <w:rsid w:val="00F60215"/>
    <w:rsid w:val="00F610AF"/>
    <w:rsid w:val="00F6458B"/>
    <w:rsid w:val="00F64CFA"/>
    <w:rsid w:val="00F64CFB"/>
    <w:rsid w:val="00F66F0C"/>
    <w:rsid w:val="00F71FE9"/>
    <w:rsid w:val="00F76F05"/>
    <w:rsid w:val="00F81B25"/>
    <w:rsid w:val="00F83414"/>
    <w:rsid w:val="00F939C9"/>
    <w:rsid w:val="00F946B8"/>
    <w:rsid w:val="00FA2C5A"/>
    <w:rsid w:val="00FA47C6"/>
    <w:rsid w:val="00FA49BD"/>
    <w:rsid w:val="00FA4E42"/>
    <w:rsid w:val="00FA6A5C"/>
    <w:rsid w:val="00FB60A9"/>
    <w:rsid w:val="00FC0C2B"/>
    <w:rsid w:val="00FC1000"/>
    <w:rsid w:val="00FC1420"/>
    <w:rsid w:val="00FC2D11"/>
    <w:rsid w:val="00FC6230"/>
    <w:rsid w:val="00FC6C0A"/>
    <w:rsid w:val="00FC73B2"/>
    <w:rsid w:val="00FD0A5D"/>
    <w:rsid w:val="00FD26DE"/>
    <w:rsid w:val="00FD2B50"/>
    <w:rsid w:val="00FD4829"/>
    <w:rsid w:val="00FD5039"/>
    <w:rsid w:val="00FD6B3A"/>
    <w:rsid w:val="00FE18E6"/>
    <w:rsid w:val="00FE202D"/>
    <w:rsid w:val="00FE3C46"/>
    <w:rsid w:val="00FE4100"/>
    <w:rsid w:val="00FE4BFC"/>
    <w:rsid w:val="00FF4F40"/>
    <w:rsid w:val="00FF61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A958FB"/>
  <w15:chartTrackingRefBased/>
  <w15:docId w15:val="{56205C35-E6ED-4032-BF77-13008A64B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18E6"/>
    <w:rPr>
      <w:rFonts w:ascii="Calibri" w:eastAsia="Calibri" w:hAnsi="Calibri"/>
      <w:sz w:val="22"/>
      <w:szCs w:val="22"/>
      <w:lang w:eastAsia="en-US"/>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3"/>
      </w:num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styleId="ListParagraph">
    <w:name w:val="List Paragraph"/>
    <w:aliases w:val="Table Legend,Normal: Bullets,Bullet1,Bullet 1,Bullet List,Section 5,List Table,HEOR bullet list,Bullets Points,Colorful List - Accent 11"/>
    <w:basedOn w:val="Normal"/>
    <w:link w:val="ListParagraphChar"/>
    <w:uiPriority w:val="34"/>
    <w:qFormat/>
    <w:rsid w:val="00087ADA"/>
    <w:pPr>
      <w:ind w:left="720"/>
    </w:pPr>
  </w:style>
  <w:style w:type="character" w:styleId="CommentReference">
    <w:name w:val="annotation reference"/>
    <w:basedOn w:val="DefaultParagraphFont"/>
    <w:semiHidden/>
    <w:unhideWhenUsed/>
    <w:rsid w:val="00087ADA"/>
    <w:rPr>
      <w:sz w:val="16"/>
      <w:szCs w:val="16"/>
    </w:rPr>
  </w:style>
  <w:style w:type="paragraph" w:styleId="CommentText">
    <w:name w:val="annotation text"/>
    <w:basedOn w:val="Normal"/>
    <w:link w:val="CommentTextChar"/>
    <w:uiPriority w:val="99"/>
    <w:unhideWhenUsed/>
    <w:rsid w:val="00087ADA"/>
    <w:rPr>
      <w:rFonts w:ascii="Times New Roman" w:eastAsia="Times New Roman" w:hAnsi="Times New Roman"/>
      <w:sz w:val="20"/>
      <w:szCs w:val="20"/>
      <w:lang w:eastAsia="en-GB"/>
    </w:rPr>
  </w:style>
  <w:style w:type="character" w:customStyle="1" w:styleId="CommentTextChar">
    <w:name w:val="Comment Text Char"/>
    <w:basedOn w:val="DefaultParagraphFont"/>
    <w:link w:val="CommentText"/>
    <w:uiPriority w:val="99"/>
    <w:rsid w:val="00087ADA"/>
  </w:style>
  <w:style w:type="character" w:customStyle="1" w:styleId="ListParagraphChar">
    <w:name w:val="List Paragraph Char"/>
    <w:aliases w:val="Table Legend Char,Normal: Bullets Char,Bullet1 Char,Bullet 1 Char,Bullet List Char,Section 5 Char,List Table Char,HEOR bullet list Char,Bullets Points Char,Colorful List - Accent 11 Char"/>
    <w:link w:val="ListParagraph"/>
    <w:uiPriority w:val="34"/>
    <w:locked/>
    <w:rsid w:val="00087ADA"/>
    <w:rPr>
      <w:rFonts w:ascii="Calibri" w:eastAsia="Calibri" w:hAnsi="Calibri"/>
      <w:sz w:val="22"/>
      <w:szCs w:val="22"/>
      <w:lang w:eastAsia="en-US"/>
    </w:rPr>
  </w:style>
  <w:style w:type="table" w:styleId="TableGrid">
    <w:name w:val="Table Grid"/>
    <w:aliases w:val="Table Grid nm"/>
    <w:basedOn w:val="TableNormal"/>
    <w:uiPriority w:val="39"/>
    <w:rsid w:val="003E597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PHMR,TabFig title/caption,Caption for Figures and Tables,fig cadre,Caption Char Char,Caption Char Char Char Char,fig cadre Char2,Caption Char2,fig cadre Char Char,- H17,Bayer Caption,IB Caption,Medical Caption,figure,Caption-FUSA"/>
    <w:basedOn w:val="Normal"/>
    <w:next w:val="Normal"/>
    <w:link w:val="CaptionChar"/>
    <w:uiPriority w:val="35"/>
    <w:unhideWhenUsed/>
    <w:qFormat/>
    <w:rsid w:val="003E5977"/>
    <w:pPr>
      <w:spacing w:after="200"/>
    </w:pPr>
    <w:rPr>
      <w:rFonts w:asciiTheme="minorHAnsi" w:eastAsiaTheme="minorHAnsi" w:hAnsiTheme="minorHAnsi" w:cstheme="minorBidi"/>
      <w:i/>
      <w:iCs/>
      <w:color w:val="1F497D" w:themeColor="text2"/>
      <w:sz w:val="18"/>
      <w:szCs w:val="18"/>
    </w:rPr>
  </w:style>
  <w:style w:type="character" w:customStyle="1" w:styleId="CaptionChar">
    <w:name w:val="Caption Char"/>
    <w:aliases w:val="Caption PHMR Char,TabFig title/caption Char,Caption for Figures and Tables Char,fig cadre Char,Caption Char Char Char,Caption Char Char Char Char Char,fig cadre Char2 Char,Caption Char2 Char,fig cadre Char Char Char,- H17 Char,figure Char"/>
    <w:basedOn w:val="DefaultParagraphFont"/>
    <w:link w:val="Caption"/>
    <w:uiPriority w:val="35"/>
    <w:locked/>
    <w:rsid w:val="003E5977"/>
    <w:rPr>
      <w:rFonts w:asciiTheme="minorHAnsi" w:eastAsiaTheme="minorHAnsi" w:hAnsiTheme="minorHAnsi" w:cstheme="minorBidi"/>
      <w:i/>
      <w:iCs/>
      <w:color w:val="1F497D" w:themeColor="text2"/>
      <w:sz w:val="18"/>
      <w:szCs w:val="18"/>
      <w:lang w:eastAsia="en-US"/>
    </w:rPr>
  </w:style>
  <w:style w:type="paragraph" w:styleId="CommentSubject">
    <w:name w:val="annotation subject"/>
    <w:basedOn w:val="CommentText"/>
    <w:next w:val="CommentText"/>
    <w:link w:val="CommentSubjectChar"/>
    <w:semiHidden/>
    <w:unhideWhenUsed/>
    <w:rsid w:val="00BE51C3"/>
    <w:rPr>
      <w:rFonts w:ascii="Calibri" w:eastAsia="Calibri" w:hAnsi="Calibri"/>
      <w:b/>
      <w:bCs/>
      <w:lang w:eastAsia="en-US"/>
    </w:rPr>
  </w:style>
  <w:style w:type="character" w:customStyle="1" w:styleId="CommentSubjectChar">
    <w:name w:val="Comment Subject Char"/>
    <w:basedOn w:val="CommentTextChar"/>
    <w:link w:val="CommentSubject"/>
    <w:semiHidden/>
    <w:rsid w:val="00BE51C3"/>
    <w:rPr>
      <w:rFonts w:ascii="Calibri" w:eastAsia="Calibri" w:hAnsi="Calibri"/>
      <w:b/>
      <w:bCs/>
      <w:lang w:eastAsia="en-US"/>
    </w:rPr>
  </w:style>
  <w:style w:type="table" w:customStyle="1" w:styleId="TableGrid6">
    <w:name w:val="Table Grid6"/>
    <w:basedOn w:val="TableNormal"/>
    <w:next w:val="TableGrid"/>
    <w:uiPriority w:val="39"/>
    <w:rsid w:val="00F946B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14698"/>
    <w:rPr>
      <w:rFonts w:ascii="Calibri" w:eastAsia="Calibri" w:hAnsi="Calibri"/>
      <w:sz w:val="22"/>
      <w:szCs w:val="22"/>
      <w:lang w:eastAsia="en-US"/>
    </w:rPr>
  </w:style>
  <w:style w:type="paragraph" w:styleId="NormalWeb">
    <w:name w:val="Normal (Web)"/>
    <w:basedOn w:val="Normal"/>
    <w:uiPriority w:val="99"/>
    <w:semiHidden/>
    <w:unhideWhenUsed/>
    <w:rsid w:val="00CC31DD"/>
    <w:pPr>
      <w:spacing w:before="100" w:beforeAutospacing="1" w:after="100" w:afterAutospacing="1"/>
    </w:pPr>
    <w:rPr>
      <w:rFonts w:ascii="Times New Roman" w:eastAsia="Times New Roman" w:hAnsi="Times New Roman"/>
      <w:sz w:val="24"/>
      <w:szCs w:val="24"/>
      <w:lang w:eastAsia="en-GB"/>
    </w:rPr>
  </w:style>
  <w:style w:type="character" w:customStyle="1" w:styleId="cf01">
    <w:name w:val="cf01"/>
    <w:basedOn w:val="DefaultParagraphFont"/>
    <w:rsid w:val="00CC31DD"/>
    <w:rPr>
      <w:rFonts w:ascii="Segoe UI" w:hAnsi="Segoe UI" w:cs="Segoe UI" w:hint="default"/>
      <w:sz w:val="18"/>
      <w:szCs w:val="18"/>
    </w:rPr>
  </w:style>
  <w:style w:type="character" w:styleId="Hyperlink">
    <w:name w:val="Hyperlink"/>
    <w:basedOn w:val="DefaultParagraphFont"/>
    <w:unhideWhenUsed/>
    <w:rsid w:val="00FF4F40"/>
    <w:rPr>
      <w:color w:val="0000FF" w:themeColor="hyperlink"/>
      <w:u w:val="single"/>
    </w:rPr>
  </w:style>
  <w:style w:type="character" w:styleId="UnresolvedMention">
    <w:name w:val="Unresolved Mention"/>
    <w:basedOn w:val="DefaultParagraphFont"/>
    <w:uiPriority w:val="99"/>
    <w:semiHidden/>
    <w:unhideWhenUsed/>
    <w:rsid w:val="00FF4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94802">
      <w:bodyDiv w:val="1"/>
      <w:marLeft w:val="0"/>
      <w:marRight w:val="0"/>
      <w:marTop w:val="0"/>
      <w:marBottom w:val="0"/>
      <w:divBdr>
        <w:top w:val="none" w:sz="0" w:space="0" w:color="auto"/>
        <w:left w:val="none" w:sz="0" w:space="0" w:color="auto"/>
        <w:bottom w:val="none" w:sz="0" w:space="0" w:color="auto"/>
        <w:right w:val="none" w:sz="0" w:space="0" w:color="auto"/>
      </w:divBdr>
    </w:div>
    <w:div w:id="56711232">
      <w:bodyDiv w:val="1"/>
      <w:marLeft w:val="0"/>
      <w:marRight w:val="0"/>
      <w:marTop w:val="0"/>
      <w:marBottom w:val="0"/>
      <w:divBdr>
        <w:top w:val="none" w:sz="0" w:space="0" w:color="auto"/>
        <w:left w:val="none" w:sz="0" w:space="0" w:color="auto"/>
        <w:bottom w:val="none" w:sz="0" w:space="0" w:color="auto"/>
        <w:right w:val="none" w:sz="0" w:space="0" w:color="auto"/>
      </w:divBdr>
    </w:div>
    <w:div w:id="86654218">
      <w:bodyDiv w:val="1"/>
      <w:marLeft w:val="0"/>
      <w:marRight w:val="0"/>
      <w:marTop w:val="0"/>
      <w:marBottom w:val="0"/>
      <w:divBdr>
        <w:top w:val="none" w:sz="0" w:space="0" w:color="auto"/>
        <w:left w:val="none" w:sz="0" w:space="0" w:color="auto"/>
        <w:bottom w:val="none" w:sz="0" w:space="0" w:color="auto"/>
        <w:right w:val="none" w:sz="0" w:space="0" w:color="auto"/>
      </w:divBdr>
    </w:div>
    <w:div w:id="150173577">
      <w:bodyDiv w:val="1"/>
      <w:marLeft w:val="0"/>
      <w:marRight w:val="0"/>
      <w:marTop w:val="0"/>
      <w:marBottom w:val="0"/>
      <w:divBdr>
        <w:top w:val="none" w:sz="0" w:space="0" w:color="auto"/>
        <w:left w:val="none" w:sz="0" w:space="0" w:color="auto"/>
        <w:bottom w:val="none" w:sz="0" w:space="0" w:color="auto"/>
        <w:right w:val="none" w:sz="0" w:space="0" w:color="auto"/>
      </w:divBdr>
    </w:div>
    <w:div w:id="282002271">
      <w:bodyDiv w:val="1"/>
      <w:marLeft w:val="0"/>
      <w:marRight w:val="0"/>
      <w:marTop w:val="0"/>
      <w:marBottom w:val="0"/>
      <w:divBdr>
        <w:top w:val="none" w:sz="0" w:space="0" w:color="auto"/>
        <w:left w:val="none" w:sz="0" w:space="0" w:color="auto"/>
        <w:bottom w:val="none" w:sz="0" w:space="0" w:color="auto"/>
        <w:right w:val="none" w:sz="0" w:space="0" w:color="auto"/>
      </w:divBdr>
    </w:div>
    <w:div w:id="372196458">
      <w:bodyDiv w:val="1"/>
      <w:marLeft w:val="0"/>
      <w:marRight w:val="0"/>
      <w:marTop w:val="0"/>
      <w:marBottom w:val="0"/>
      <w:divBdr>
        <w:top w:val="none" w:sz="0" w:space="0" w:color="auto"/>
        <w:left w:val="none" w:sz="0" w:space="0" w:color="auto"/>
        <w:bottom w:val="none" w:sz="0" w:space="0" w:color="auto"/>
        <w:right w:val="none" w:sz="0" w:space="0" w:color="auto"/>
      </w:divBdr>
    </w:div>
    <w:div w:id="408386558">
      <w:bodyDiv w:val="1"/>
      <w:marLeft w:val="0"/>
      <w:marRight w:val="0"/>
      <w:marTop w:val="0"/>
      <w:marBottom w:val="0"/>
      <w:divBdr>
        <w:top w:val="none" w:sz="0" w:space="0" w:color="auto"/>
        <w:left w:val="none" w:sz="0" w:space="0" w:color="auto"/>
        <w:bottom w:val="none" w:sz="0" w:space="0" w:color="auto"/>
        <w:right w:val="none" w:sz="0" w:space="0" w:color="auto"/>
      </w:divBdr>
    </w:div>
    <w:div w:id="441657840">
      <w:bodyDiv w:val="1"/>
      <w:marLeft w:val="0"/>
      <w:marRight w:val="0"/>
      <w:marTop w:val="0"/>
      <w:marBottom w:val="0"/>
      <w:divBdr>
        <w:top w:val="none" w:sz="0" w:space="0" w:color="auto"/>
        <w:left w:val="none" w:sz="0" w:space="0" w:color="auto"/>
        <w:bottom w:val="none" w:sz="0" w:space="0" w:color="auto"/>
        <w:right w:val="none" w:sz="0" w:space="0" w:color="auto"/>
      </w:divBdr>
    </w:div>
    <w:div w:id="446968173">
      <w:bodyDiv w:val="1"/>
      <w:marLeft w:val="0"/>
      <w:marRight w:val="0"/>
      <w:marTop w:val="0"/>
      <w:marBottom w:val="0"/>
      <w:divBdr>
        <w:top w:val="none" w:sz="0" w:space="0" w:color="auto"/>
        <w:left w:val="none" w:sz="0" w:space="0" w:color="auto"/>
        <w:bottom w:val="none" w:sz="0" w:space="0" w:color="auto"/>
        <w:right w:val="none" w:sz="0" w:space="0" w:color="auto"/>
      </w:divBdr>
    </w:div>
    <w:div w:id="449131285">
      <w:bodyDiv w:val="1"/>
      <w:marLeft w:val="0"/>
      <w:marRight w:val="0"/>
      <w:marTop w:val="0"/>
      <w:marBottom w:val="0"/>
      <w:divBdr>
        <w:top w:val="none" w:sz="0" w:space="0" w:color="auto"/>
        <w:left w:val="none" w:sz="0" w:space="0" w:color="auto"/>
        <w:bottom w:val="none" w:sz="0" w:space="0" w:color="auto"/>
        <w:right w:val="none" w:sz="0" w:space="0" w:color="auto"/>
      </w:divBdr>
    </w:div>
    <w:div w:id="506214024">
      <w:bodyDiv w:val="1"/>
      <w:marLeft w:val="0"/>
      <w:marRight w:val="0"/>
      <w:marTop w:val="0"/>
      <w:marBottom w:val="0"/>
      <w:divBdr>
        <w:top w:val="none" w:sz="0" w:space="0" w:color="auto"/>
        <w:left w:val="none" w:sz="0" w:space="0" w:color="auto"/>
        <w:bottom w:val="none" w:sz="0" w:space="0" w:color="auto"/>
        <w:right w:val="none" w:sz="0" w:space="0" w:color="auto"/>
      </w:divBdr>
    </w:div>
    <w:div w:id="565074424">
      <w:bodyDiv w:val="1"/>
      <w:marLeft w:val="0"/>
      <w:marRight w:val="0"/>
      <w:marTop w:val="0"/>
      <w:marBottom w:val="0"/>
      <w:divBdr>
        <w:top w:val="none" w:sz="0" w:space="0" w:color="auto"/>
        <w:left w:val="none" w:sz="0" w:space="0" w:color="auto"/>
        <w:bottom w:val="none" w:sz="0" w:space="0" w:color="auto"/>
        <w:right w:val="none" w:sz="0" w:space="0" w:color="auto"/>
      </w:divBdr>
    </w:div>
    <w:div w:id="631062265">
      <w:bodyDiv w:val="1"/>
      <w:marLeft w:val="0"/>
      <w:marRight w:val="0"/>
      <w:marTop w:val="0"/>
      <w:marBottom w:val="0"/>
      <w:divBdr>
        <w:top w:val="none" w:sz="0" w:space="0" w:color="auto"/>
        <w:left w:val="none" w:sz="0" w:space="0" w:color="auto"/>
        <w:bottom w:val="none" w:sz="0" w:space="0" w:color="auto"/>
        <w:right w:val="none" w:sz="0" w:space="0" w:color="auto"/>
      </w:divBdr>
    </w:div>
    <w:div w:id="638845885">
      <w:bodyDiv w:val="1"/>
      <w:marLeft w:val="0"/>
      <w:marRight w:val="0"/>
      <w:marTop w:val="0"/>
      <w:marBottom w:val="0"/>
      <w:divBdr>
        <w:top w:val="none" w:sz="0" w:space="0" w:color="auto"/>
        <w:left w:val="none" w:sz="0" w:space="0" w:color="auto"/>
        <w:bottom w:val="none" w:sz="0" w:space="0" w:color="auto"/>
        <w:right w:val="none" w:sz="0" w:space="0" w:color="auto"/>
      </w:divBdr>
    </w:div>
    <w:div w:id="641815364">
      <w:bodyDiv w:val="1"/>
      <w:marLeft w:val="0"/>
      <w:marRight w:val="0"/>
      <w:marTop w:val="0"/>
      <w:marBottom w:val="0"/>
      <w:divBdr>
        <w:top w:val="none" w:sz="0" w:space="0" w:color="auto"/>
        <w:left w:val="none" w:sz="0" w:space="0" w:color="auto"/>
        <w:bottom w:val="none" w:sz="0" w:space="0" w:color="auto"/>
        <w:right w:val="none" w:sz="0" w:space="0" w:color="auto"/>
      </w:divBdr>
    </w:div>
    <w:div w:id="659891043">
      <w:bodyDiv w:val="1"/>
      <w:marLeft w:val="0"/>
      <w:marRight w:val="0"/>
      <w:marTop w:val="0"/>
      <w:marBottom w:val="0"/>
      <w:divBdr>
        <w:top w:val="none" w:sz="0" w:space="0" w:color="auto"/>
        <w:left w:val="none" w:sz="0" w:space="0" w:color="auto"/>
        <w:bottom w:val="none" w:sz="0" w:space="0" w:color="auto"/>
        <w:right w:val="none" w:sz="0" w:space="0" w:color="auto"/>
      </w:divBdr>
      <w:divsChild>
        <w:div w:id="312415158">
          <w:marLeft w:val="1526"/>
          <w:marRight w:val="0"/>
          <w:marTop w:val="100"/>
          <w:marBottom w:val="0"/>
          <w:divBdr>
            <w:top w:val="none" w:sz="0" w:space="0" w:color="auto"/>
            <w:left w:val="none" w:sz="0" w:space="0" w:color="auto"/>
            <w:bottom w:val="none" w:sz="0" w:space="0" w:color="auto"/>
            <w:right w:val="none" w:sz="0" w:space="0" w:color="auto"/>
          </w:divBdr>
        </w:div>
        <w:div w:id="1116867168">
          <w:marLeft w:val="1526"/>
          <w:marRight w:val="0"/>
          <w:marTop w:val="100"/>
          <w:marBottom w:val="0"/>
          <w:divBdr>
            <w:top w:val="none" w:sz="0" w:space="0" w:color="auto"/>
            <w:left w:val="none" w:sz="0" w:space="0" w:color="auto"/>
            <w:bottom w:val="none" w:sz="0" w:space="0" w:color="auto"/>
            <w:right w:val="none" w:sz="0" w:space="0" w:color="auto"/>
          </w:divBdr>
        </w:div>
        <w:div w:id="1132207677">
          <w:marLeft w:val="1526"/>
          <w:marRight w:val="0"/>
          <w:marTop w:val="100"/>
          <w:marBottom w:val="0"/>
          <w:divBdr>
            <w:top w:val="none" w:sz="0" w:space="0" w:color="auto"/>
            <w:left w:val="none" w:sz="0" w:space="0" w:color="auto"/>
            <w:bottom w:val="none" w:sz="0" w:space="0" w:color="auto"/>
            <w:right w:val="none" w:sz="0" w:space="0" w:color="auto"/>
          </w:divBdr>
        </w:div>
        <w:div w:id="1851944515">
          <w:marLeft w:val="446"/>
          <w:marRight w:val="0"/>
          <w:marTop w:val="40"/>
          <w:marBottom w:val="0"/>
          <w:divBdr>
            <w:top w:val="none" w:sz="0" w:space="0" w:color="auto"/>
            <w:left w:val="none" w:sz="0" w:space="0" w:color="auto"/>
            <w:bottom w:val="none" w:sz="0" w:space="0" w:color="auto"/>
            <w:right w:val="none" w:sz="0" w:space="0" w:color="auto"/>
          </w:divBdr>
        </w:div>
      </w:divsChild>
    </w:div>
    <w:div w:id="661546945">
      <w:bodyDiv w:val="1"/>
      <w:marLeft w:val="0"/>
      <w:marRight w:val="0"/>
      <w:marTop w:val="0"/>
      <w:marBottom w:val="0"/>
      <w:divBdr>
        <w:top w:val="none" w:sz="0" w:space="0" w:color="auto"/>
        <w:left w:val="none" w:sz="0" w:space="0" w:color="auto"/>
        <w:bottom w:val="none" w:sz="0" w:space="0" w:color="auto"/>
        <w:right w:val="none" w:sz="0" w:space="0" w:color="auto"/>
      </w:divBdr>
      <w:divsChild>
        <w:div w:id="852492546">
          <w:marLeft w:val="446"/>
          <w:marRight w:val="0"/>
          <w:marTop w:val="0"/>
          <w:marBottom w:val="0"/>
          <w:divBdr>
            <w:top w:val="none" w:sz="0" w:space="0" w:color="auto"/>
            <w:left w:val="none" w:sz="0" w:space="0" w:color="auto"/>
            <w:bottom w:val="none" w:sz="0" w:space="0" w:color="auto"/>
            <w:right w:val="none" w:sz="0" w:space="0" w:color="auto"/>
          </w:divBdr>
        </w:div>
        <w:div w:id="1540894047">
          <w:marLeft w:val="446"/>
          <w:marRight w:val="0"/>
          <w:marTop w:val="0"/>
          <w:marBottom w:val="0"/>
          <w:divBdr>
            <w:top w:val="none" w:sz="0" w:space="0" w:color="auto"/>
            <w:left w:val="none" w:sz="0" w:space="0" w:color="auto"/>
            <w:bottom w:val="none" w:sz="0" w:space="0" w:color="auto"/>
            <w:right w:val="none" w:sz="0" w:space="0" w:color="auto"/>
          </w:divBdr>
        </w:div>
      </w:divsChild>
    </w:div>
    <w:div w:id="952783311">
      <w:bodyDiv w:val="1"/>
      <w:marLeft w:val="0"/>
      <w:marRight w:val="0"/>
      <w:marTop w:val="0"/>
      <w:marBottom w:val="0"/>
      <w:divBdr>
        <w:top w:val="none" w:sz="0" w:space="0" w:color="auto"/>
        <w:left w:val="none" w:sz="0" w:space="0" w:color="auto"/>
        <w:bottom w:val="none" w:sz="0" w:space="0" w:color="auto"/>
        <w:right w:val="none" w:sz="0" w:space="0" w:color="auto"/>
      </w:divBdr>
    </w:div>
    <w:div w:id="990449598">
      <w:bodyDiv w:val="1"/>
      <w:marLeft w:val="0"/>
      <w:marRight w:val="0"/>
      <w:marTop w:val="0"/>
      <w:marBottom w:val="0"/>
      <w:divBdr>
        <w:top w:val="none" w:sz="0" w:space="0" w:color="auto"/>
        <w:left w:val="none" w:sz="0" w:space="0" w:color="auto"/>
        <w:bottom w:val="none" w:sz="0" w:space="0" w:color="auto"/>
        <w:right w:val="none" w:sz="0" w:space="0" w:color="auto"/>
      </w:divBdr>
    </w:div>
    <w:div w:id="1024669183">
      <w:bodyDiv w:val="1"/>
      <w:marLeft w:val="0"/>
      <w:marRight w:val="0"/>
      <w:marTop w:val="0"/>
      <w:marBottom w:val="0"/>
      <w:divBdr>
        <w:top w:val="none" w:sz="0" w:space="0" w:color="auto"/>
        <w:left w:val="none" w:sz="0" w:space="0" w:color="auto"/>
        <w:bottom w:val="none" w:sz="0" w:space="0" w:color="auto"/>
        <w:right w:val="none" w:sz="0" w:space="0" w:color="auto"/>
      </w:divBdr>
    </w:div>
    <w:div w:id="1044334126">
      <w:bodyDiv w:val="1"/>
      <w:marLeft w:val="0"/>
      <w:marRight w:val="0"/>
      <w:marTop w:val="0"/>
      <w:marBottom w:val="0"/>
      <w:divBdr>
        <w:top w:val="none" w:sz="0" w:space="0" w:color="auto"/>
        <w:left w:val="none" w:sz="0" w:space="0" w:color="auto"/>
        <w:bottom w:val="none" w:sz="0" w:space="0" w:color="auto"/>
        <w:right w:val="none" w:sz="0" w:space="0" w:color="auto"/>
      </w:divBdr>
    </w:div>
    <w:div w:id="1123499212">
      <w:bodyDiv w:val="1"/>
      <w:marLeft w:val="0"/>
      <w:marRight w:val="0"/>
      <w:marTop w:val="0"/>
      <w:marBottom w:val="0"/>
      <w:divBdr>
        <w:top w:val="none" w:sz="0" w:space="0" w:color="auto"/>
        <w:left w:val="none" w:sz="0" w:space="0" w:color="auto"/>
        <w:bottom w:val="none" w:sz="0" w:space="0" w:color="auto"/>
        <w:right w:val="none" w:sz="0" w:space="0" w:color="auto"/>
      </w:divBdr>
    </w:div>
    <w:div w:id="1143741162">
      <w:bodyDiv w:val="1"/>
      <w:marLeft w:val="0"/>
      <w:marRight w:val="0"/>
      <w:marTop w:val="0"/>
      <w:marBottom w:val="0"/>
      <w:divBdr>
        <w:top w:val="none" w:sz="0" w:space="0" w:color="auto"/>
        <w:left w:val="none" w:sz="0" w:space="0" w:color="auto"/>
        <w:bottom w:val="none" w:sz="0" w:space="0" w:color="auto"/>
        <w:right w:val="none" w:sz="0" w:space="0" w:color="auto"/>
      </w:divBdr>
    </w:div>
    <w:div w:id="1161038781">
      <w:bodyDiv w:val="1"/>
      <w:marLeft w:val="0"/>
      <w:marRight w:val="0"/>
      <w:marTop w:val="0"/>
      <w:marBottom w:val="0"/>
      <w:divBdr>
        <w:top w:val="none" w:sz="0" w:space="0" w:color="auto"/>
        <w:left w:val="none" w:sz="0" w:space="0" w:color="auto"/>
        <w:bottom w:val="none" w:sz="0" w:space="0" w:color="auto"/>
        <w:right w:val="none" w:sz="0" w:space="0" w:color="auto"/>
      </w:divBdr>
    </w:div>
    <w:div w:id="1169641729">
      <w:bodyDiv w:val="1"/>
      <w:marLeft w:val="0"/>
      <w:marRight w:val="0"/>
      <w:marTop w:val="0"/>
      <w:marBottom w:val="0"/>
      <w:divBdr>
        <w:top w:val="none" w:sz="0" w:space="0" w:color="auto"/>
        <w:left w:val="none" w:sz="0" w:space="0" w:color="auto"/>
        <w:bottom w:val="none" w:sz="0" w:space="0" w:color="auto"/>
        <w:right w:val="none" w:sz="0" w:space="0" w:color="auto"/>
      </w:divBdr>
    </w:div>
    <w:div w:id="1176268248">
      <w:bodyDiv w:val="1"/>
      <w:marLeft w:val="0"/>
      <w:marRight w:val="0"/>
      <w:marTop w:val="0"/>
      <w:marBottom w:val="0"/>
      <w:divBdr>
        <w:top w:val="none" w:sz="0" w:space="0" w:color="auto"/>
        <w:left w:val="none" w:sz="0" w:space="0" w:color="auto"/>
        <w:bottom w:val="none" w:sz="0" w:space="0" w:color="auto"/>
        <w:right w:val="none" w:sz="0" w:space="0" w:color="auto"/>
      </w:divBdr>
    </w:div>
    <w:div w:id="1315064006">
      <w:bodyDiv w:val="1"/>
      <w:marLeft w:val="0"/>
      <w:marRight w:val="0"/>
      <w:marTop w:val="0"/>
      <w:marBottom w:val="0"/>
      <w:divBdr>
        <w:top w:val="none" w:sz="0" w:space="0" w:color="auto"/>
        <w:left w:val="none" w:sz="0" w:space="0" w:color="auto"/>
        <w:bottom w:val="none" w:sz="0" w:space="0" w:color="auto"/>
        <w:right w:val="none" w:sz="0" w:space="0" w:color="auto"/>
      </w:divBdr>
    </w:div>
    <w:div w:id="1335567289">
      <w:bodyDiv w:val="1"/>
      <w:marLeft w:val="0"/>
      <w:marRight w:val="0"/>
      <w:marTop w:val="0"/>
      <w:marBottom w:val="0"/>
      <w:divBdr>
        <w:top w:val="none" w:sz="0" w:space="0" w:color="auto"/>
        <w:left w:val="none" w:sz="0" w:space="0" w:color="auto"/>
        <w:bottom w:val="none" w:sz="0" w:space="0" w:color="auto"/>
        <w:right w:val="none" w:sz="0" w:space="0" w:color="auto"/>
      </w:divBdr>
      <w:divsChild>
        <w:div w:id="378863730">
          <w:marLeft w:val="1166"/>
          <w:marRight w:val="0"/>
          <w:marTop w:val="40"/>
          <w:marBottom w:val="120"/>
          <w:divBdr>
            <w:top w:val="none" w:sz="0" w:space="0" w:color="auto"/>
            <w:left w:val="none" w:sz="0" w:space="0" w:color="auto"/>
            <w:bottom w:val="none" w:sz="0" w:space="0" w:color="auto"/>
            <w:right w:val="none" w:sz="0" w:space="0" w:color="auto"/>
          </w:divBdr>
        </w:div>
        <w:div w:id="1371220023">
          <w:marLeft w:val="1166"/>
          <w:marRight w:val="0"/>
          <w:marTop w:val="40"/>
          <w:marBottom w:val="120"/>
          <w:divBdr>
            <w:top w:val="none" w:sz="0" w:space="0" w:color="auto"/>
            <w:left w:val="none" w:sz="0" w:space="0" w:color="auto"/>
            <w:bottom w:val="none" w:sz="0" w:space="0" w:color="auto"/>
            <w:right w:val="none" w:sz="0" w:space="0" w:color="auto"/>
          </w:divBdr>
        </w:div>
      </w:divsChild>
    </w:div>
    <w:div w:id="1351179609">
      <w:bodyDiv w:val="1"/>
      <w:marLeft w:val="0"/>
      <w:marRight w:val="0"/>
      <w:marTop w:val="0"/>
      <w:marBottom w:val="0"/>
      <w:divBdr>
        <w:top w:val="none" w:sz="0" w:space="0" w:color="auto"/>
        <w:left w:val="none" w:sz="0" w:space="0" w:color="auto"/>
        <w:bottom w:val="none" w:sz="0" w:space="0" w:color="auto"/>
        <w:right w:val="none" w:sz="0" w:space="0" w:color="auto"/>
      </w:divBdr>
    </w:div>
    <w:div w:id="1408070009">
      <w:bodyDiv w:val="1"/>
      <w:marLeft w:val="0"/>
      <w:marRight w:val="0"/>
      <w:marTop w:val="0"/>
      <w:marBottom w:val="0"/>
      <w:divBdr>
        <w:top w:val="none" w:sz="0" w:space="0" w:color="auto"/>
        <w:left w:val="none" w:sz="0" w:space="0" w:color="auto"/>
        <w:bottom w:val="none" w:sz="0" w:space="0" w:color="auto"/>
        <w:right w:val="none" w:sz="0" w:space="0" w:color="auto"/>
      </w:divBdr>
    </w:div>
    <w:div w:id="1411392418">
      <w:bodyDiv w:val="1"/>
      <w:marLeft w:val="0"/>
      <w:marRight w:val="0"/>
      <w:marTop w:val="0"/>
      <w:marBottom w:val="0"/>
      <w:divBdr>
        <w:top w:val="none" w:sz="0" w:space="0" w:color="auto"/>
        <w:left w:val="none" w:sz="0" w:space="0" w:color="auto"/>
        <w:bottom w:val="none" w:sz="0" w:space="0" w:color="auto"/>
        <w:right w:val="none" w:sz="0" w:space="0" w:color="auto"/>
      </w:divBdr>
    </w:div>
    <w:div w:id="1503273036">
      <w:bodyDiv w:val="1"/>
      <w:marLeft w:val="0"/>
      <w:marRight w:val="0"/>
      <w:marTop w:val="0"/>
      <w:marBottom w:val="0"/>
      <w:divBdr>
        <w:top w:val="none" w:sz="0" w:space="0" w:color="auto"/>
        <w:left w:val="none" w:sz="0" w:space="0" w:color="auto"/>
        <w:bottom w:val="none" w:sz="0" w:space="0" w:color="auto"/>
        <w:right w:val="none" w:sz="0" w:space="0" w:color="auto"/>
      </w:divBdr>
    </w:div>
    <w:div w:id="1546402521">
      <w:bodyDiv w:val="1"/>
      <w:marLeft w:val="0"/>
      <w:marRight w:val="0"/>
      <w:marTop w:val="0"/>
      <w:marBottom w:val="0"/>
      <w:divBdr>
        <w:top w:val="none" w:sz="0" w:space="0" w:color="auto"/>
        <w:left w:val="none" w:sz="0" w:space="0" w:color="auto"/>
        <w:bottom w:val="none" w:sz="0" w:space="0" w:color="auto"/>
        <w:right w:val="none" w:sz="0" w:space="0" w:color="auto"/>
      </w:divBdr>
    </w:div>
    <w:div w:id="1616257053">
      <w:bodyDiv w:val="1"/>
      <w:marLeft w:val="0"/>
      <w:marRight w:val="0"/>
      <w:marTop w:val="0"/>
      <w:marBottom w:val="0"/>
      <w:divBdr>
        <w:top w:val="none" w:sz="0" w:space="0" w:color="auto"/>
        <w:left w:val="none" w:sz="0" w:space="0" w:color="auto"/>
        <w:bottom w:val="none" w:sz="0" w:space="0" w:color="auto"/>
        <w:right w:val="none" w:sz="0" w:space="0" w:color="auto"/>
      </w:divBdr>
    </w:div>
    <w:div w:id="1617834648">
      <w:bodyDiv w:val="1"/>
      <w:marLeft w:val="0"/>
      <w:marRight w:val="0"/>
      <w:marTop w:val="0"/>
      <w:marBottom w:val="0"/>
      <w:divBdr>
        <w:top w:val="none" w:sz="0" w:space="0" w:color="auto"/>
        <w:left w:val="none" w:sz="0" w:space="0" w:color="auto"/>
        <w:bottom w:val="none" w:sz="0" w:space="0" w:color="auto"/>
        <w:right w:val="none" w:sz="0" w:space="0" w:color="auto"/>
      </w:divBdr>
    </w:div>
    <w:div w:id="1678386707">
      <w:bodyDiv w:val="1"/>
      <w:marLeft w:val="0"/>
      <w:marRight w:val="0"/>
      <w:marTop w:val="0"/>
      <w:marBottom w:val="0"/>
      <w:divBdr>
        <w:top w:val="none" w:sz="0" w:space="0" w:color="auto"/>
        <w:left w:val="none" w:sz="0" w:space="0" w:color="auto"/>
        <w:bottom w:val="none" w:sz="0" w:space="0" w:color="auto"/>
        <w:right w:val="none" w:sz="0" w:space="0" w:color="auto"/>
      </w:divBdr>
      <w:divsChild>
        <w:div w:id="877549047">
          <w:marLeft w:val="1886"/>
          <w:marRight w:val="0"/>
          <w:marTop w:val="100"/>
          <w:marBottom w:val="0"/>
          <w:divBdr>
            <w:top w:val="none" w:sz="0" w:space="0" w:color="auto"/>
            <w:left w:val="none" w:sz="0" w:space="0" w:color="auto"/>
            <w:bottom w:val="none" w:sz="0" w:space="0" w:color="auto"/>
            <w:right w:val="none" w:sz="0" w:space="0" w:color="auto"/>
          </w:divBdr>
        </w:div>
        <w:div w:id="1052193331">
          <w:marLeft w:val="1886"/>
          <w:marRight w:val="0"/>
          <w:marTop w:val="100"/>
          <w:marBottom w:val="0"/>
          <w:divBdr>
            <w:top w:val="none" w:sz="0" w:space="0" w:color="auto"/>
            <w:left w:val="none" w:sz="0" w:space="0" w:color="auto"/>
            <w:bottom w:val="none" w:sz="0" w:space="0" w:color="auto"/>
            <w:right w:val="none" w:sz="0" w:space="0" w:color="auto"/>
          </w:divBdr>
        </w:div>
        <w:div w:id="1306351475">
          <w:marLeft w:val="1627"/>
          <w:marRight w:val="0"/>
          <w:marTop w:val="100"/>
          <w:marBottom w:val="0"/>
          <w:divBdr>
            <w:top w:val="none" w:sz="0" w:space="0" w:color="auto"/>
            <w:left w:val="none" w:sz="0" w:space="0" w:color="auto"/>
            <w:bottom w:val="none" w:sz="0" w:space="0" w:color="auto"/>
            <w:right w:val="none" w:sz="0" w:space="0" w:color="auto"/>
          </w:divBdr>
        </w:div>
      </w:divsChild>
    </w:div>
    <w:div w:id="1696273670">
      <w:bodyDiv w:val="1"/>
      <w:marLeft w:val="0"/>
      <w:marRight w:val="0"/>
      <w:marTop w:val="0"/>
      <w:marBottom w:val="0"/>
      <w:divBdr>
        <w:top w:val="none" w:sz="0" w:space="0" w:color="auto"/>
        <w:left w:val="none" w:sz="0" w:space="0" w:color="auto"/>
        <w:bottom w:val="none" w:sz="0" w:space="0" w:color="auto"/>
        <w:right w:val="none" w:sz="0" w:space="0" w:color="auto"/>
      </w:divBdr>
      <w:divsChild>
        <w:div w:id="64452569">
          <w:marLeft w:val="446"/>
          <w:marRight w:val="0"/>
          <w:marTop w:val="0"/>
          <w:marBottom w:val="0"/>
          <w:divBdr>
            <w:top w:val="none" w:sz="0" w:space="0" w:color="auto"/>
            <w:left w:val="none" w:sz="0" w:space="0" w:color="auto"/>
            <w:bottom w:val="none" w:sz="0" w:space="0" w:color="auto"/>
            <w:right w:val="none" w:sz="0" w:space="0" w:color="auto"/>
          </w:divBdr>
        </w:div>
        <w:div w:id="547189113">
          <w:marLeft w:val="446"/>
          <w:marRight w:val="0"/>
          <w:marTop w:val="0"/>
          <w:marBottom w:val="0"/>
          <w:divBdr>
            <w:top w:val="none" w:sz="0" w:space="0" w:color="auto"/>
            <w:left w:val="none" w:sz="0" w:space="0" w:color="auto"/>
            <w:bottom w:val="none" w:sz="0" w:space="0" w:color="auto"/>
            <w:right w:val="none" w:sz="0" w:space="0" w:color="auto"/>
          </w:divBdr>
        </w:div>
        <w:div w:id="1572617148">
          <w:marLeft w:val="446"/>
          <w:marRight w:val="0"/>
          <w:marTop w:val="0"/>
          <w:marBottom w:val="0"/>
          <w:divBdr>
            <w:top w:val="none" w:sz="0" w:space="0" w:color="auto"/>
            <w:left w:val="none" w:sz="0" w:space="0" w:color="auto"/>
            <w:bottom w:val="none" w:sz="0" w:space="0" w:color="auto"/>
            <w:right w:val="none" w:sz="0" w:space="0" w:color="auto"/>
          </w:divBdr>
        </w:div>
      </w:divsChild>
    </w:div>
    <w:div w:id="1758550050">
      <w:bodyDiv w:val="1"/>
      <w:marLeft w:val="0"/>
      <w:marRight w:val="0"/>
      <w:marTop w:val="0"/>
      <w:marBottom w:val="0"/>
      <w:divBdr>
        <w:top w:val="none" w:sz="0" w:space="0" w:color="auto"/>
        <w:left w:val="none" w:sz="0" w:space="0" w:color="auto"/>
        <w:bottom w:val="none" w:sz="0" w:space="0" w:color="auto"/>
        <w:right w:val="none" w:sz="0" w:space="0" w:color="auto"/>
      </w:divBdr>
    </w:div>
    <w:div w:id="1821313026">
      <w:bodyDiv w:val="1"/>
      <w:marLeft w:val="0"/>
      <w:marRight w:val="0"/>
      <w:marTop w:val="0"/>
      <w:marBottom w:val="0"/>
      <w:divBdr>
        <w:top w:val="none" w:sz="0" w:space="0" w:color="auto"/>
        <w:left w:val="none" w:sz="0" w:space="0" w:color="auto"/>
        <w:bottom w:val="none" w:sz="0" w:space="0" w:color="auto"/>
        <w:right w:val="none" w:sz="0" w:space="0" w:color="auto"/>
      </w:divBdr>
    </w:div>
    <w:div w:id="1843399546">
      <w:bodyDiv w:val="1"/>
      <w:marLeft w:val="0"/>
      <w:marRight w:val="0"/>
      <w:marTop w:val="0"/>
      <w:marBottom w:val="0"/>
      <w:divBdr>
        <w:top w:val="none" w:sz="0" w:space="0" w:color="auto"/>
        <w:left w:val="none" w:sz="0" w:space="0" w:color="auto"/>
        <w:bottom w:val="none" w:sz="0" w:space="0" w:color="auto"/>
        <w:right w:val="none" w:sz="0" w:space="0" w:color="auto"/>
      </w:divBdr>
    </w:div>
    <w:div w:id="1886520772">
      <w:bodyDiv w:val="1"/>
      <w:marLeft w:val="0"/>
      <w:marRight w:val="0"/>
      <w:marTop w:val="0"/>
      <w:marBottom w:val="0"/>
      <w:divBdr>
        <w:top w:val="none" w:sz="0" w:space="0" w:color="auto"/>
        <w:left w:val="none" w:sz="0" w:space="0" w:color="auto"/>
        <w:bottom w:val="none" w:sz="0" w:space="0" w:color="auto"/>
        <w:right w:val="none" w:sz="0" w:space="0" w:color="auto"/>
      </w:divBdr>
    </w:div>
    <w:div w:id="1924994032">
      <w:bodyDiv w:val="1"/>
      <w:marLeft w:val="0"/>
      <w:marRight w:val="0"/>
      <w:marTop w:val="0"/>
      <w:marBottom w:val="0"/>
      <w:divBdr>
        <w:top w:val="none" w:sz="0" w:space="0" w:color="auto"/>
        <w:left w:val="none" w:sz="0" w:space="0" w:color="auto"/>
        <w:bottom w:val="none" w:sz="0" w:space="0" w:color="auto"/>
        <w:right w:val="none" w:sz="0" w:space="0" w:color="auto"/>
      </w:divBdr>
    </w:div>
    <w:div w:id="2053652642">
      <w:bodyDiv w:val="1"/>
      <w:marLeft w:val="0"/>
      <w:marRight w:val="0"/>
      <w:marTop w:val="0"/>
      <w:marBottom w:val="0"/>
      <w:divBdr>
        <w:top w:val="none" w:sz="0" w:space="0" w:color="auto"/>
        <w:left w:val="none" w:sz="0" w:space="0" w:color="auto"/>
        <w:bottom w:val="none" w:sz="0" w:space="0" w:color="auto"/>
        <w:right w:val="none" w:sz="0" w:space="0" w:color="auto"/>
      </w:divBdr>
    </w:div>
    <w:div w:id="2103183531">
      <w:bodyDiv w:val="1"/>
      <w:marLeft w:val="0"/>
      <w:marRight w:val="0"/>
      <w:marTop w:val="0"/>
      <w:marBottom w:val="0"/>
      <w:divBdr>
        <w:top w:val="none" w:sz="0" w:space="0" w:color="auto"/>
        <w:left w:val="none" w:sz="0" w:space="0" w:color="auto"/>
        <w:bottom w:val="none" w:sz="0" w:space="0" w:color="auto"/>
        <w:right w:val="none" w:sz="0" w:space="0" w:color="auto"/>
      </w:divBdr>
    </w:div>
    <w:div w:id="2122450610">
      <w:bodyDiv w:val="1"/>
      <w:marLeft w:val="0"/>
      <w:marRight w:val="0"/>
      <w:marTop w:val="0"/>
      <w:marBottom w:val="0"/>
      <w:divBdr>
        <w:top w:val="none" w:sz="0" w:space="0" w:color="auto"/>
        <w:left w:val="none" w:sz="0" w:space="0" w:color="auto"/>
        <w:bottom w:val="none" w:sz="0" w:space="0" w:color="auto"/>
        <w:right w:val="none" w:sz="0" w:space="0" w:color="auto"/>
      </w:divBdr>
    </w:div>
    <w:div w:id="2123911474">
      <w:bodyDiv w:val="1"/>
      <w:marLeft w:val="0"/>
      <w:marRight w:val="0"/>
      <w:marTop w:val="0"/>
      <w:marBottom w:val="0"/>
      <w:divBdr>
        <w:top w:val="none" w:sz="0" w:space="0" w:color="auto"/>
        <w:left w:val="none" w:sz="0" w:space="0" w:color="auto"/>
        <w:bottom w:val="none" w:sz="0" w:space="0" w:color="auto"/>
        <w:right w:val="none" w:sz="0" w:space="0" w:color="auto"/>
      </w:divBdr>
    </w:div>
    <w:div w:id="213798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92AC3-04D4-4735-AC74-EBAA2981C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5835</Words>
  <Characters>33263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Cooper</dc:creator>
  <cp:keywords/>
  <dc:description/>
  <cp:lastModifiedBy>Sophie Cooper</cp:lastModifiedBy>
  <cp:revision>6</cp:revision>
  <dcterms:created xsi:type="dcterms:W3CDTF">2022-01-07T11:33:00Z</dcterms:created>
  <dcterms:modified xsi:type="dcterms:W3CDTF">2022-01-10T12:24:00Z</dcterms:modified>
</cp:coreProperties>
</file>