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EA11" w14:textId="77777777" w:rsidR="00C00264" w:rsidRDefault="00C00264" w:rsidP="00C00264">
      <w:pPr>
        <w:widowControl w:val="0"/>
        <w:autoSpaceDE w:val="0"/>
        <w:autoSpaceDN w:val="0"/>
        <w:adjustRightInd w:val="0"/>
        <w:spacing w:before="18" w:line="396" w:lineRule="auto"/>
        <w:ind w:left="4119" w:right="-76" w:hanging="4119"/>
        <w:jc w:val="center"/>
        <w:rPr>
          <w:rFonts w:ascii="Arial" w:hAnsi="Arial" w:cs="Arial"/>
          <w:b/>
          <w:bCs/>
          <w:spacing w:val="-1"/>
          <w:sz w:val="32"/>
          <w:szCs w:val="32"/>
        </w:rPr>
      </w:pPr>
      <w:r>
        <w:rPr>
          <w:rFonts w:ascii="Arial" w:hAnsi="Arial" w:cs="Arial"/>
          <w:b/>
          <w:bCs/>
          <w:spacing w:val="4"/>
          <w:sz w:val="32"/>
          <w:szCs w:val="32"/>
        </w:rPr>
        <w:t>N</w:t>
      </w:r>
      <w:r>
        <w:rPr>
          <w:rFonts w:ascii="Arial" w:hAnsi="Arial" w:cs="Arial"/>
          <w:b/>
          <w:bCs/>
          <w:spacing w:val="-7"/>
          <w:sz w:val="32"/>
          <w:szCs w:val="32"/>
        </w:rPr>
        <w:t>A</w:t>
      </w:r>
      <w:r>
        <w:rPr>
          <w:rFonts w:ascii="Arial" w:hAnsi="Arial" w:cs="Arial"/>
          <w:b/>
          <w:bCs/>
          <w:spacing w:val="2"/>
          <w:sz w:val="32"/>
          <w:szCs w:val="32"/>
        </w:rPr>
        <w:t>TI</w:t>
      </w:r>
      <w:r>
        <w:rPr>
          <w:rFonts w:ascii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hAnsi="Arial" w:cs="Arial"/>
          <w:b/>
          <w:bCs/>
          <w:spacing w:val="4"/>
          <w:sz w:val="32"/>
          <w:szCs w:val="32"/>
        </w:rPr>
        <w:t>N</w:t>
      </w:r>
      <w:r>
        <w:rPr>
          <w:rFonts w:ascii="Arial" w:hAnsi="Arial" w:cs="Arial"/>
          <w:b/>
          <w:bCs/>
          <w:spacing w:val="-5"/>
          <w:sz w:val="32"/>
          <w:szCs w:val="32"/>
        </w:rPr>
        <w:t>A</w:t>
      </w:r>
      <w:r>
        <w:rPr>
          <w:rFonts w:ascii="Arial" w:hAnsi="Arial" w:cs="Arial"/>
          <w:b/>
          <w:bCs/>
          <w:sz w:val="32"/>
          <w:szCs w:val="32"/>
        </w:rPr>
        <w:t>L</w:t>
      </w:r>
      <w:r>
        <w:rPr>
          <w:rFonts w:ascii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IN</w:t>
      </w:r>
      <w:r>
        <w:rPr>
          <w:rFonts w:ascii="Arial" w:hAnsi="Arial" w:cs="Arial"/>
          <w:b/>
          <w:bCs/>
          <w:spacing w:val="3"/>
          <w:sz w:val="32"/>
          <w:szCs w:val="32"/>
        </w:rPr>
        <w:t>S</w:t>
      </w:r>
      <w:r>
        <w:rPr>
          <w:rFonts w:ascii="Arial" w:hAnsi="Arial" w:cs="Arial"/>
          <w:b/>
          <w:bCs/>
          <w:sz w:val="32"/>
          <w:szCs w:val="32"/>
        </w:rPr>
        <w:t>TI</w:t>
      </w:r>
      <w:r>
        <w:rPr>
          <w:rFonts w:ascii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hAnsi="Arial" w:cs="Arial"/>
          <w:b/>
          <w:bCs/>
          <w:spacing w:val="2"/>
          <w:sz w:val="32"/>
          <w:szCs w:val="32"/>
        </w:rPr>
        <w:t>U</w:t>
      </w:r>
      <w:r>
        <w:rPr>
          <w:rFonts w:ascii="Arial" w:hAnsi="Arial" w:cs="Arial"/>
          <w:b/>
          <w:bCs/>
          <w:sz w:val="32"/>
          <w:szCs w:val="32"/>
        </w:rPr>
        <w:t>TE</w:t>
      </w:r>
      <w:r>
        <w:rPr>
          <w:rFonts w:ascii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2"/>
          <w:sz w:val="32"/>
          <w:szCs w:val="32"/>
        </w:rPr>
        <w:t>F</w:t>
      </w:r>
      <w:r>
        <w:rPr>
          <w:rFonts w:ascii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hAnsi="Arial" w:cs="Arial"/>
          <w:b/>
          <w:bCs/>
          <w:sz w:val="32"/>
          <w:szCs w:val="32"/>
        </w:rPr>
        <w:t>R</w:t>
      </w:r>
      <w:r>
        <w:rPr>
          <w:rFonts w:ascii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H</w:t>
      </w:r>
      <w:r>
        <w:rPr>
          <w:rFonts w:ascii="Arial" w:hAnsi="Arial" w:cs="Arial"/>
          <w:b/>
          <w:bCs/>
          <w:spacing w:val="3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sz w:val="32"/>
          <w:szCs w:val="32"/>
        </w:rPr>
        <w:t>A</w:t>
      </w:r>
      <w:r>
        <w:rPr>
          <w:rFonts w:ascii="Arial" w:hAnsi="Arial" w:cs="Arial"/>
          <w:b/>
          <w:bCs/>
          <w:spacing w:val="2"/>
          <w:sz w:val="32"/>
          <w:szCs w:val="32"/>
        </w:rPr>
        <w:t>LT</w:t>
      </w:r>
      <w:r>
        <w:rPr>
          <w:rFonts w:ascii="Arial" w:hAnsi="Arial" w:cs="Arial"/>
          <w:b/>
          <w:bCs/>
          <w:sz w:val="32"/>
          <w:szCs w:val="32"/>
        </w:rPr>
        <w:t>H</w:t>
      </w:r>
      <w:r>
        <w:rPr>
          <w:rFonts w:ascii="Arial" w:hAnsi="Arial" w:cs="Arial"/>
          <w:b/>
          <w:bCs/>
          <w:spacing w:val="5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-7"/>
          <w:sz w:val="32"/>
          <w:szCs w:val="32"/>
        </w:rPr>
        <w:t>A</w:t>
      </w:r>
      <w:r>
        <w:rPr>
          <w:rFonts w:ascii="Arial" w:hAnsi="Arial" w:cs="Arial"/>
          <w:b/>
          <w:bCs/>
          <w:spacing w:val="2"/>
          <w:sz w:val="32"/>
          <w:szCs w:val="32"/>
        </w:rPr>
        <w:t>N</w:t>
      </w:r>
      <w:r>
        <w:rPr>
          <w:rFonts w:ascii="Arial" w:hAnsi="Arial" w:cs="Arial"/>
          <w:b/>
          <w:bCs/>
          <w:sz w:val="32"/>
          <w:szCs w:val="32"/>
        </w:rPr>
        <w:t>D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 w:rsidR="007F54F3">
        <w:rPr>
          <w:rFonts w:ascii="Arial" w:hAnsi="Arial" w:cs="Arial"/>
          <w:b/>
          <w:bCs/>
          <w:sz w:val="32"/>
          <w:szCs w:val="32"/>
        </w:rPr>
        <w:t>CARE</w:t>
      </w:r>
      <w:r>
        <w:rPr>
          <w:rFonts w:ascii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E</w:t>
      </w:r>
      <w:r>
        <w:rPr>
          <w:rFonts w:ascii="Arial" w:hAnsi="Arial" w:cs="Arial"/>
          <w:b/>
          <w:bCs/>
          <w:spacing w:val="4"/>
          <w:sz w:val="32"/>
          <w:szCs w:val="32"/>
        </w:rPr>
        <w:t>X</w:t>
      </w:r>
      <w:r>
        <w:rPr>
          <w:rFonts w:ascii="Arial" w:hAnsi="Arial" w:cs="Arial"/>
          <w:b/>
          <w:bCs/>
          <w:sz w:val="32"/>
          <w:szCs w:val="32"/>
        </w:rPr>
        <w:t>CEL</w:t>
      </w:r>
      <w:r>
        <w:rPr>
          <w:rFonts w:ascii="Arial" w:hAnsi="Arial" w:cs="Arial"/>
          <w:b/>
          <w:bCs/>
          <w:spacing w:val="2"/>
          <w:sz w:val="32"/>
          <w:szCs w:val="32"/>
        </w:rPr>
        <w:t>L</w:t>
      </w:r>
      <w:r>
        <w:rPr>
          <w:rFonts w:ascii="Arial" w:hAnsi="Arial" w:cs="Arial"/>
          <w:b/>
          <w:bCs/>
          <w:sz w:val="32"/>
          <w:szCs w:val="32"/>
        </w:rPr>
        <w:t>ENCE</w:t>
      </w:r>
    </w:p>
    <w:p w14:paraId="53DF53A2" w14:textId="23CF918F" w:rsidR="00C00264" w:rsidRDefault="00A32C09" w:rsidP="00C00264">
      <w:pPr>
        <w:widowControl w:val="0"/>
        <w:autoSpaceDE w:val="0"/>
        <w:autoSpaceDN w:val="0"/>
        <w:adjustRightInd w:val="0"/>
        <w:spacing w:before="18" w:line="396" w:lineRule="auto"/>
        <w:ind w:left="4119" w:right="66" w:hanging="4119"/>
        <w:jc w:val="center"/>
        <w:rPr>
          <w:rFonts w:ascii="Arial" w:hAnsi="Arial" w:cs="Arial"/>
          <w:sz w:val="32"/>
          <w:szCs w:val="32"/>
        </w:rPr>
      </w:pPr>
      <w:r w:rsidRPr="72C5460C">
        <w:rPr>
          <w:rFonts w:ascii="Arial" w:hAnsi="Arial" w:cs="Arial"/>
          <w:b/>
          <w:bCs/>
          <w:sz w:val="32"/>
          <w:szCs w:val="32"/>
        </w:rPr>
        <w:t>HealthTech Programme</w:t>
      </w:r>
    </w:p>
    <w:p w14:paraId="542D0199" w14:textId="2739EF29" w:rsidR="00C00264" w:rsidRPr="00880CE3" w:rsidRDefault="00CF1E59" w:rsidP="00C00264">
      <w:pPr>
        <w:widowControl w:val="0"/>
        <w:autoSpaceDE w:val="0"/>
        <w:autoSpaceDN w:val="0"/>
        <w:adjustRightInd w:val="0"/>
        <w:ind w:left="292" w:right="290"/>
        <w:jc w:val="center"/>
        <w:rPr>
          <w:rFonts w:ascii="Arial" w:hAnsi="Arial" w:cs="Arial"/>
          <w:b/>
          <w:bCs/>
          <w:sz w:val="24"/>
          <w:szCs w:val="24"/>
        </w:rPr>
      </w:pPr>
      <w:r w:rsidRPr="00880CE3">
        <w:rPr>
          <w:rFonts w:ascii="Arial" w:hAnsi="Arial" w:cs="Arial"/>
          <w:b/>
          <w:bCs/>
          <w:sz w:val="24"/>
          <w:szCs w:val="24"/>
        </w:rPr>
        <w:t>Experts for: Extravascular implantable cardioverter defibrillator insertion for preventing sudden cardiac death caused by ventricular arrhythmia</w:t>
      </w:r>
    </w:p>
    <w:p w14:paraId="5DA31A3B" w14:textId="77777777" w:rsidR="00F9402F" w:rsidRPr="00F9402F" w:rsidRDefault="00F9402F" w:rsidP="00C00264">
      <w:pPr>
        <w:widowControl w:val="0"/>
        <w:autoSpaceDE w:val="0"/>
        <w:autoSpaceDN w:val="0"/>
        <w:adjustRightInd w:val="0"/>
        <w:ind w:left="292" w:right="290"/>
        <w:jc w:val="center"/>
        <w:rPr>
          <w:rFonts w:ascii="Arial" w:hAnsi="Arial" w:cs="Arial"/>
          <w:sz w:val="20"/>
          <w:szCs w:val="32"/>
        </w:rPr>
      </w:pPr>
    </w:p>
    <w:tbl>
      <w:tblPr>
        <w:tblStyle w:val="TableGrid"/>
        <w:tblW w:w="14477" w:type="dxa"/>
        <w:tblLayout w:type="fixed"/>
        <w:tblLook w:val="04A0" w:firstRow="1" w:lastRow="0" w:firstColumn="1" w:lastColumn="0" w:noHBand="0" w:noVBand="1"/>
      </w:tblPr>
      <w:tblGrid>
        <w:gridCol w:w="945"/>
        <w:gridCol w:w="3465"/>
        <w:gridCol w:w="4785"/>
        <w:gridCol w:w="5282"/>
      </w:tblGrid>
      <w:tr w:rsidR="00C00264" w:rsidRPr="005163B2" w14:paraId="133871CB" w14:textId="77777777" w:rsidTr="770ED9D2">
        <w:trPr>
          <w:trHeight w:hRule="exact" w:val="566"/>
        </w:trPr>
        <w:tc>
          <w:tcPr>
            <w:tcW w:w="945" w:type="dxa"/>
          </w:tcPr>
          <w:p w14:paraId="5532267E" w14:textId="77777777" w:rsidR="00C00264" w:rsidRPr="005163B2" w:rsidRDefault="00C00264" w:rsidP="000D6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3B2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5163B2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5163B2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5163B2">
              <w:rPr>
                <w:rFonts w:ascii="Arial" w:hAnsi="Arial" w:cs="Arial"/>
                <w:b/>
                <w:bCs/>
                <w:spacing w:val="2"/>
              </w:rPr>
              <w:t>L</w:t>
            </w:r>
            <w:r w:rsidRPr="005163B2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3465" w:type="dxa"/>
          </w:tcPr>
          <w:p w14:paraId="7FFBA089" w14:textId="77777777" w:rsidR="00C00264" w:rsidRPr="005163B2" w:rsidRDefault="00C00264" w:rsidP="000D69D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3B2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5163B2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163B2">
              <w:rPr>
                <w:rFonts w:ascii="Arial" w:hAnsi="Arial" w:cs="Arial"/>
                <w:b/>
                <w:bCs/>
                <w:spacing w:val="1"/>
              </w:rPr>
              <w:t>M</w:t>
            </w:r>
            <w:r w:rsidRPr="005163B2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4785" w:type="dxa"/>
          </w:tcPr>
          <w:p w14:paraId="734AB621" w14:textId="77777777" w:rsidR="00C00264" w:rsidRPr="005163B2" w:rsidRDefault="00C00264" w:rsidP="000D69D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3B2">
              <w:rPr>
                <w:rFonts w:ascii="Arial" w:hAnsi="Arial" w:cs="Arial"/>
                <w:b/>
                <w:bCs/>
                <w:spacing w:val="-1"/>
              </w:rPr>
              <w:t>PR</w:t>
            </w:r>
            <w:r w:rsidRPr="005163B2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5163B2">
              <w:rPr>
                <w:rFonts w:ascii="Arial" w:hAnsi="Arial" w:cs="Arial"/>
                <w:b/>
                <w:bCs/>
              </w:rPr>
              <w:t>F</w:t>
            </w:r>
            <w:r w:rsidRPr="005163B2">
              <w:rPr>
                <w:rFonts w:ascii="Arial" w:hAnsi="Arial" w:cs="Arial"/>
                <w:b/>
                <w:bCs/>
                <w:spacing w:val="-1"/>
              </w:rPr>
              <w:t>ESS</w:t>
            </w:r>
            <w:r w:rsidRPr="005163B2">
              <w:rPr>
                <w:rFonts w:ascii="Arial" w:hAnsi="Arial" w:cs="Arial"/>
                <w:b/>
                <w:bCs/>
                <w:spacing w:val="1"/>
              </w:rPr>
              <w:t>IO</w:t>
            </w:r>
            <w:r w:rsidRPr="005163B2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5282" w:type="dxa"/>
          </w:tcPr>
          <w:p w14:paraId="143A14B0" w14:textId="77777777" w:rsidR="00C00264" w:rsidRPr="005163B2" w:rsidRDefault="00C00264" w:rsidP="000D69D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3B2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5163B2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5163B2">
              <w:rPr>
                <w:rFonts w:ascii="Arial" w:hAnsi="Arial" w:cs="Arial"/>
                <w:b/>
                <w:bCs/>
                <w:spacing w:val="3"/>
              </w:rPr>
              <w:t>G</w:t>
            </w:r>
            <w:r w:rsidRPr="005163B2">
              <w:rPr>
                <w:rFonts w:ascii="Arial" w:hAnsi="Arial" w:cs="Arial"/>
                <w:b/>
                <w:bCs/>
                <w:spacing w:val="-8"/>
              </w:rPr>
              <w:t>A</w:t>
            </w:r>
            <w:r w:rsidRPr="005163B2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5163B2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5163B2">
              <w:rPr>
                <w:rFonts w:ascii="Arial" w:hAnsi="Arial" w:cs="Arial"/>
                <w:b/>
                <w:bCs/>
                <w:spacing w:val="4"/>
              </w:rPr>
              <w:t>S</w:t>
            </w:r>
            <w:r w:rsidRPr="005163B2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163B2">
              <w:rPr>
                <w:rFonts w:ascii="Arial" w:hAnsi="Arial" w:cs="Arial"/>
                <w:b/>
                <w:bCs/>
              </w:rPr>
              <w:t>TI</w:t>
            </w:r>
            <w:r w:rsidRPr="005163B2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5163B2">
              <w:rPr>
                <w:rFonts w:ascii="Arial" w:hAnsi="Arial" w:cs="Arial"/>
                <w:b/>
                <w:bCs/>
              </w:rPr>
              <w:t>N</w:t>
            </w:r>
          </w:p>
        </w:tc>
      </w:tr>
      <w:tr w:rsidR="00C00264" w14:paraId="57A802F7" w14:textId="77777777" w:rsidTr="770ED9D2">
        <w:trPr>
          <w:trHeight w:val="567"/>
        </w:trPr>
        <w:tc>
          <w:tcPr>
            <w:tcW w:w="945" w:type="dxa"/>
          </w:tcPr>
          <w:p w14:paraId="777221A7" w14:textId="080D6871" w:rsidR="00C00264" w:rsidRPr="00F9402F" w:rsidRDefault="00DA26CA" w:rsidP="00B06B16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Dr</w:t>
            </w:r>
          </w:p>
        </w:tc>
        <w:tc>
          <w:tcPr>
            <w:tcW w:w="3465" w:type="dxa"/>
          </w:tcPr>
          <w:p w14:paraId="70820A9C" w14:textId="2B3C5091" w:rsidR="00C00264" w:rsidRPr="00F9402F" w:rsidRDefault="00125206" w:rsidP="00B06B16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sz w:val="20"/>
                <w:szCs w:val="24"/>
              </w:rPr>
            </w:pPr>
            <w:r w:rsidRPr="00125206">
              <w:rPr>
                <w:rFonts w:ascii="Arial" w:hAnsi="Arial" w:cs="Arial"/>
                <w:sz w:val="20"/>
                <w:szCs w:val="24"/>
              </w:rPr>
              <w:t>Andrew Turley</w:t>
            </w:r>
          </w:p>
        </w:tc>
        <w:tc>
          <w:tcPr>
            <w:tcW w:w="4785" w:type="dxa"/>
          </w:tcPr>
          <w:p w14:paraId="47DE081E" w14:textId="76800B53" w:rsidR="00C00264" w:rsidRPr="00F9402F" w:rsidRDefault="00125206" w:rsidP="00B06B16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  <w:sz w:val="20"/>
                <w:szCs w:val="24"/>
              </w:rPr>
            </w:pPr>
            <w:r w:rsidRPr="00125206">
              <w:rPr>
                <w:rFonts w:ascii="Arial" w:hAnsi="Arial" w:cs="Arial"/>
                <w:sz w:val="20"/>
                <w:szCs w:val="24"/>
              </w:rPr>
              <w:t>Consultant Cardiologist</w:t>
            </w:r>
          </w:p>
        </w:tc>
        <w:tc>
          <w:tcPr>
            <w:tcW w:w="5282" w:type="dxa"/>
          </w:tcPr>
          <w:p w14:paraId="2BEA5412" w14:textId="35368478" w:rsidR="00C00264" w:rsidRPr="00F9402F" w:rsidRDefault="00AD07BB" w:rsidP="00B06B16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rPr>
                <w:rFonts w:ascii="Arial" w:hAnsi="Arial" w:cs="Arial"/>
                <w:sz w:val="20"/>
                <w:szCs w:val="24"/>
              </w:rPr>
            </w:pPr>
            <w:r w:rsidRPr="00AD07BB">
              <w:rPr>
                <w:rFonts w:ascii="Arial" w:hAnsi="Arial" w:cs="Arial"/>
                <w:sz w:val="20"/>
                <w:szCs w:val="24"/>
              </w:rPr>
              <w:t>South Tees NHS Foundation Trust</w:t>
            </w:r>
          </w:p>
        </w:tc>
      </w:tr>
      <w:tr w:rsidR="00C00264" w14:paraId="1367928E" w14:textId="77777777" w:rsidTr="770ED9D2">
        <w:trPr>
          <w:trHeight w:val="567"/>
        </w:trPr>
        <w:tc>
          <w:tcPr>
            <w:tcW w:w="945" w:type="dxa"/>
          </w:tcPr>
          <w:p w14:paraId="6386A20F" w14:textId="4AA3996E" w:rsidR="00C00264" w:rsidRPr="00F9402F" w:rsidRDefault="00AD07BB" w:rsidP="00B06B16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Dr</w:t>
            </w:r>
          </w:p>
        </w:tc>
        <w:tc>
          <w:tcPr>
            <w:tcW w:w="3465" w:type="dxa"/>
          </w:tcPr>
          <w:p w14:paraId="3F03FB9B" w14:textId="49BD9678" w:rsidR="00C00264" w:rsidRPr="00F9402F" w:rsidRDefault="00D5268F" w:rsidP="00B06B16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sz w:val="20"/>
                <w:szCs w:val="24"/>
              </w:rPr>
            </w:pPr>
            <w:r w:rsidRPr="00D5268F">
              <w:rPr>
                <w:rFonts w:ascii="Arial" w:hAnsi="Arial" w:cs="Arial"/>
                <w:sz w:val="20"/>
                <w:szCs w:val="24"/>
              </w:rPr>
              <w:t>Howard Marshall</w:t>
            </w:r>
          </w:p>
        </w:tc>
        <w:tc>
          <w:tcPr>
            <w:tcW w:w="4785" w:type="dxa"/>
          </w:tcPr>
          <w:p w14:paraId="16D84134" w14:textId="204BDB0B" w:rsidR="00C00264" w:rsidRPr="00F9402F" w:rsidRDefault="00365F41" w:rsidP="00B06B16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  <w:sz w:val="20"/>
                <w:szCs w:val="24"/>
              </w:rPr>
            </w:pPr>
            <w:r w:rsidRPr="00365F41">
              <w:rPr>
                <w:rFonts w:ascii="Arial" w:hAnsi="Arial" w:cs="Arial"/>
                <w:sz w:val="20"/>
                <w:szCs w:val="24"/>
              </w:rPr>
              <w:t>Consultant Cardiologist/Electrophysiologist</w:t>
            </w:r>
          </w:p>
        </w:tc>
        <w:tc>
          <w:tcPr>
            <w:tcW w:w="5282" w:type="dxa"/>
          </w:tcPr>
          <w:p w14:paraId="014A1DD8" w14:textId="308DB4B1" w:rsidR="00C00264" w:rsidRPr="00F9402F" w:rsidRDefault="227D7338" w:rsidP="6356F4A8">
            <w:pPr>
              <w:widowControl w:val="0"/>
              <w:spacing w:line="250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6356F4A8">
              <w:rPr>
                <w:rFonts w:ascii="Arial" w:hAnsi="Arial" w:cs="Arial"/>
                <w:sz w:val="20"/>
                <w:szCs w:val="20"/>
              </w:rPr>
              <w:t>Queen Elizabeth Hospital, Birmingham</w:t>
            </w:r>
          </w:p>
        </w:tc>
      </w:tr>
      <w:tr w:rsidR="770ED9D2" w14:paraId="05850BEE" w14:textId="77777777" w:rsidTr="770ED9D2">
        <w:trPr>
          <w:trHeight w:val="567"/>
        </w:trPr>
        <w:tc>
          <w:tcPr>
            <w:tcW w:w="945" w:type="dxa"/>
          </w:tcPr>
          <w:p w14:paraId="4B57A43B" w14:textId="7517F02D" w:rsidR="4808325A" w:rsidRDefault="4808325A" w:rsidP="770ED9D2">
            <w:pPr>
              <w:widowControl w:val="0"/>
              <w:ind w:left="102"/>
              <w:rPr>
                <w:rFonts w:ascii="Arial" w:hAnsi="Arial" w:cs="Arial"/>
                <w:sz w:val="20"/>
                <w:szCs w:val="20"/>
              </w:rPr>
            </w:pPr>
            <w:r w:rsidRPr="770ED9D2">
              <w:rPr>
                <w:rFonts w:ascii="Arial" w:hAnsi="Arial" w:cs="Arial"/>
                <w:sz w:val="20"/>
                <w:szCs w:val="20"/>
              </w:rPr>
              <w:t>Dr</w:t>
            </w:r>
          </w:p>
        </w:tc>
        <w:tc>
          <w:tcPr>
            <w:tcW w:w="3465" w:type="dxa"/>
          </w:tcPr>
          <w:p w14:paraId="038C36FA" w14:textId="4D829519" w:rsidR="4808325A" w:rsidRDefault="4808325A" w:rsidP="770ED9D2">
            <w:pPr>
              <w:widowControl w:val="0"/>
              <w:spacing w:before="1"/>
              <w:ind w:left="102"/>
            </w:pPr>
            <w:r w:rsidRPr="770ED9D2">
              <w:rPr>
                <w:rFonts w:ascii="Arial" w:hAnsi="Arial" w:cs="Arial"/>
                <w:sz w:val="20"/>
                <w:szCs w:val="20"/>
              </w:rPr>
              <w:t>Ihab Diab</w:t>
            </w:r>
          </w:p>
          <w:p w14:paraId="3897798E" w14:textId="2CA56EA7" w:rsidR="770ED9D2" w:rsidRDefault="770ED9D2" w:rsidP="770ED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14:paraId="523F7F66" w14:textId="218B7580" w:rsidR="537931A6" w:rsidRDefault="537931A6" w:rsidP="770ED9D2">
            <w:pPr>
              <w:spacing w:line="252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770ED9D2">
              <w:rPr>
                <w:rFonts w:ascii="Arial" w:hAnsi="Arial" w:cs="Arial"/>
                <w:sz w:val="20"/>
                <w:szCs w:val="20"/>
              </w:rPr>
              <w:t>Consultant Cardiologist and Electrophysiologist</w:t>
            </w:r>
          </w:p>
        </w:tc>
        <w:tc>
          <w:tcPr>
            <w:tcW w:w="5282" w:type="dxa"/>
          </w:tcPr>
          <w:p w14:paraId="1808BF57" w14:textId="6BE643DD" w:rsidR="4BC3D62E" w:rsidRDefault="4BC3D62E" w:rsidP="770ED9D2">
            <w:pPr>
              <w:spacing w:line="250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770ED9D2">
              <w:rPr>
                <w:rFonts w:ascii="Arial" w:hAnsi="Arial" w:cs="Arial"/>
                <w:sz w:val="20"/>
                <w:szCs w:val="20"/>
              </w:rPr>
              <w:t>University Hospitals Bristol and Weston NHS Foundation Trust</w:t>
            </w:r>
          </w:p>
        </w:tc>
      </w:tr>
      <w:tr w:rsidR="00C00264" w14:paraId="3A10F0AF" w14:textId="77777777" w:rsidTr="770ED9D2">
        <w:trPr>
          <w:trHeight w:val="567"/>
        </w:trPr>
        <w:tc>
          <w:tcPr>
            <w:tcW w:w="945" w:type="dxa"/>
          </w:tcPr>
          <w:p w14:paraId="076E1613" w14:textId="4F37DB0D" w:rsidR="00C00264" w:rsidRPr="00F9402F" w:rsidRDefault="00AD07BB" w:rsidP="00B06B16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Dr</w:t>
            </w:r>
          </w:p>
        </w:tc>
        <w:tc>
          <w:tcPr>
            <w:tcW w:w="3465" w:type="dxa"/>
          </w:tcPr>
          <w:p w14:paraId="255196A1" w14:textId="52CB6A8B" w:rsidR="00C00264" w:rsidRPr="00F9402F" w:rsidRDefault="00D5268F" w:rsidP="00B06B16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sz w:val="20"/>
                <w:szCs w:val="24"/>
              </w:rPr>
            </w:pPr>
            <w:r w:rsidRPr="00D5268F">
              <w:rPr>
                <w:rFonts w:ascii="Arial" w:hAnsi="Arial" w:cs="Arial"/>
                <w:sz w:val="20"/>
                <w:szCs w:val="24"/>
              </w:rPr>
              <w:t>John Paisey</w:t>
            </w:r>
          </w:p>
        </w:tc>
        <w:tc>
          <w:tcPr>
            <w:tcW w:w="4785" w:type="dxa"/>
          </w:tcPr>
          <w:p w14:paraId="460C77C4" w14:textId="0D131D24" w:rsidR="00C00264" w:rsidRPr="00F9402F" w:rsidRDefault="00365F41" w:rsidP="00B06B16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  <w:sz w:val="20"/>
                <w:szCs w:val="24"/>
              </w:rPr>
            </w:pPr>
            <w:r w:rsidRPr="00365F41">
              <w:rPr>
                <w:rFonts w:ascii="Arial" w:hAnsi="Arial" w:cs="Arial"/>
                <w:sz w:val="20"/>
                <w:szCs w:val="24"/>
              </w:rPr>
              <w:t>Consultant Electrophysiologist</w:t>
            </w:r>
          </w:p>
        </w:tc>
        <w:tc>
          <w:tcPr>
            <w:tcW w:w="5282" w:type="dxa"/>
          </w:tcPr>
          <w:p w14:paraId="675B7128" w14:textId="123CACF7" w:rsidR="00C00264" w:rsidRPr="00F9402F" w:rsidRDefault="00AD07BB" w:rsidP="00B06B16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rPr>
                <w:rFonts w:ascii="Arial" w:hAnsi="Arial" w:cs="Arial"/>
                <w:sz w:val="20"/>
                <w:szCs w:val="24"/>
              </w:rPr>
            </w:pPr>
            <w:r w:rsidRPr="00AD07BB">
              <w:rPr>
                <w:rFonts w:ascii="Arial" w:hAnsi="Arial" w:cs="Arial"/>
                <w:sz w:val="20"/>
                <w:szCs w:val="24"/>
              </w:rPr>
              <w:t>University Hospital Southampton NHS Foundation Trust</w:t>
            </w:r>
          </w:p>
        </w:tc>
      </w:tr>
    </w:tbl>
    <w:p w14:paraId="65477890" w14:textId="77777777" w:rsidR="003B1C33" w:rsidRPr="003B1C33" w:rsidRDefault="003B1C33" w:rsidP="00B06B16">
      <w:pPr>
        <w:pStyle w:val="Title"/>
        <w:jc w:val="left"/>
      </w:pPr>
    </w:p>
    <w:sectPr w:rsidR="003B1C33" w:rsidRPr="003B1C33" w:rsidSect="00C002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34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D3602" w14:textId="77777777" w:rsidR="009975EB" w:rsidRDefault="009975EB" w:rsidP="00446BEE">
      <w:r>
        <w:separator/>
      </w:r>
    </w:p>
  </w:endnote>
  <w:endnote w:type="continuationSeparator" w:id="0">
    <w:p w14:paraId="02EB7EF2" w14:textId="77777777" w:rsidR="009975EB" w:rsidRDefault="009975E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168F" w14:textId="77777777" w:rsidR="00C00264" w:rsidRDefault="00C00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1237" w14:textId="77777777" w:rsidR="00446BEE" w:rsidRDefault="00446BEE">
    <w:pPr>
      <w:pStyle w:val="Footer"/>
    </w:pPr>
  </w:p>
  <w:p w14:paraId="21E9A21F" w14:textId="77777777" w:rsidR="00446BEE" w:rsidRDefault="00446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469F" w14:textId="77777777" w:rsidR="00C00264" w:rsidRDefault="00C00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D536" w14:textId="77777777" w:rsidR="009975EB" w:rsidRDefault="009975EB" w:rsidP="00446BEE">
      <w:r>
        <w:separator/>
      </w:r>
    </w:p>
  </w:footnote>
  <w:footnote w:type="continuationSeparator" w:id="0">
    <w:p w14:paraId="2FC67C1E" w14:textId="77777777" w:rsidR="009975EB" w:rsidRDefault="009975EB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7340" w14:textId="77777777" w:rsidR="00C00264" w:rsidRDefault="00C002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E9BC" w14:textId="77777777" w:rsidR="00C00264" w:rsidRDefault="00C002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4C53" w14:textId="77777777" w:rsidR="00C00264" w:rsidRDefault="00C00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51358">
    <w:abstractNumId w:val="11"/>
  </w:num>
  <w:num w:numId="2" w16cid:durableId="1835486803">
    <w:abstractNumId w:val="12"/>
  </w:num>
  <w:num w:numId="3" w16cid:durableId="553807572">
    <w:abstractNumId w:val="12"/>
    <w:lvlOverride w:ilvl="0">
      <w:startOverride w:val="1"/>
    </w:lvlOverride>
  </w:num>
  <w:num w:numId="4" w16cid:durableId="885724650">
    <w:abstractNumId w:val="12"/>
    <w:lvlOverride w:ilvl="0">
      <w:startOverride w:val="1"/>
    </w:lvlOverride>
  </w:num>
  <w:num w:numId="5" w16cid:durableId="88739603">
    <w:abstractNumId w:val="12"/>
    <w:lvlOverride w:ilvl="0">
      <w:startOverride w:val="1"/>
    </w:lvlOverride>
  </w:num>
  <w:num w:numId="6" w16cid:durableId="1492327902">
    <w:abstractNumId w:val="12"/>
    <w:lvlOverride w:ilvl="0">
      <w:startOverride w:val="1"/>
    </w:lvlOverride>
  </w:num>
  <w:num w:numId="7" w16cid:durableId="615334276">
    <w:abstractNumId w:val="12"/>
    <w:lvlOverride w:ilvl="0">
      <w:startOverride w:val="1"/>
    </w:lvlOverride>
  </w:num>
  <w:num w:numId="8" w16cid:durableId="57284876">
    <w:abstractNumId w:val="9"/>
  </w:num>
  <w:num w:numId="9" w16cid:durableId="1751658049">
    <w:abstractNumId w:val="7"/>
  </w:num>
  <w:num w:numId="10" w16cid:durableId="654183832">
    <w:abstractNumId w:val="6"/>
  </w:num>
  <w:num w:numId="11" w16cid:durableId="1748846544">
    <w:abstractNumId w:val="5"/>
  </w:num>
  <w:num w:numId="12" w16cid:durableId="672756415">
    <w:abstractNumId w:val="4"/>
  </w:num>
  <w:num w:numId="13" w16cid:durableId="998534759">
    <w:abstractNumId w:val="8"/>
  </w:num>
  <w:num w:numId="14" w16cid:durableId="1776100443">
    <w:abstractNumId w:val="3"/>
  </w:num>
  <w:num w:numId="15" w16cid:durableId="1331643701">
    <w:abstractNumId w:val="2"/>
  </w:num>
  <w:num w:numId="16" w16cid:durableId="651371087">
    <w:abstractNumId w:val="1"/>
  </w:num>
  <w:num w:numId="17" w16cid:durableId="1346519738">
    <w:abstractNumId w:val="0"/>
  </w:num>
  <w:num w:numId="18" w16cid:durableId="1680737443">
    <w:abstractNumId w:val="10"/>
  </w:num>
  <w:num w:numId="19" w16cid:durableId="2127237006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3E"/>
    <w:rsid w:val="00024D0A"/>
    <w:rsid w:val="00053F2E"/>
    <w:rsid w:val="00070065"/>
    <w:rsid w:val="000B5939"/>
    <w:rsid w:val="000B5FD9"/>
    <w:rsid w:val="000D69DF"/>
    <w:rsid w:val="0010115F"/>
    <w:rsid w:val="001134E7"/>
    <w:rsid w:val="00125206"/>
    <w:rsid w:val="00134FDA"/>
    <w:rsid w:val="0017169E"/>
    <w:rsid w:val="00194390"/>
    <w:rsid w:val="001A23E4"/>
    <w:rsid w:val="001A3F39"/>
    <w:rsid w:val="001B65B3"/>
    <w:rsid w:val="001E5CDB"/>
    <w:rsid w:val="001F5C99"/>
    <w:rsid w:val="002408EA"/>
    <w:rsid w:val="00270605"/>
    <w:rsid w:val="002C1A7E"/>
    <w:rsid w:val="002F2EEF"/>
    <w:rsid w:val="0030178F"/>
    <w:rsid w:val="00311ED0"/>
    <w:rsid w:val="00365F41"/>
    <w:rsid w:val="003722FA"/>
    <w:rsid w:val="00377277"/>
    <w:rsid w:val="003B1C33"/>
    <w:rsid w:val="003C7AAF"/>
    <w:rsid w:val="003E12B1"/>
    <w:rsid w:val="003F2EC0"/>
    <w:rsid w:val="004075B6"/>
    <w:rsid w:val="004148CB"/>
    <w:rsid w:val="00420952"/>
    <w:rsid w:val="00446BEE"/>
    <w:rsid w:val="004A699F"/>
    <w:rsid w:val="004C6EB9"/>
    <w:rsid w:val="004F6338"/>
    <w:rsid w:val="005025A1"/>
    <w:rsid w:val="00502C4B"/>
    <w:rsid w:val="005163B2"/>
    <w:rsid w:val="005972DE"/>
    <w:rsid w:val="005A3101"/>
    <w:rsid w:val="00603AF6"/>
    <w:rsid w:val="00616A4C"/>
    <w:rsid w:val="00660209"/>
    <w:rsid w:val="00671856"/>
    <w:rsid w:val="006921E1"/>
    <w:rsid w:val="00696C14"/>
    <w:rsid w:val="006D099A"/>
    <w:rsid w:val="006D55A6"/>
    <w:rsid w:val="00736348"/>
    <w:rsid w:val="00742DC1"/>
    <w:rsid w:val="00770B9A"/>
    <w:rsid w:val="007F54F3"/>
    <w:rsid w:val="00803CEA"/>
    <w:rsid w:val="00827F72"/>
    <w:rsid w:val="00880CE3"/>
    <w:rsid w:val="008E664D"/>
    <w:rsid w:val="00925F15"/>
    <w:rsid w:val="009379A0"/>
    <w:rsid w:val="00950A98"/>
    <w:rsid w:val="00962509"/>
    <w:rsid w:val="009975EB"/>
    <w:rsid w:val="009E680B"/>
    <w:rsid w:val="009F457A"/>
    <w:rsid w:val="009F7239"/>
    <w:rsid w:val="00A10B82"/>
    <w:rsid w:val="00A15A1F"/>
    <w:rsid w:val="00A32C09"/>
    <w:rsid w:val="00A3325A"/>
    <w:rsid w:val="00A756BB"/>
    <w:rsid w:val="00A84B3E"/>
    <w:rsid w:val="00AD07BB"/>
    <w:rsid w:val="00AF108A"/>
    <w:rsid w:val="00B02E55"/>
    <w:rsid w:val="00B06B16"/>
    <w:rsid w:val="00B351C8"/>
    <w:rsid w:val="00B8205D"/>
    <w:rsid w:val="00B879A5"/>
    <w:rsid w:val="00B87B25"/>
    <w:rsid w:val="00B9594A"/>
    <w:rsid w:val="00BC30A5"/>
    <w:rsid w:val="00BE5835"/>
    <w:rsid w:val="00BF7FE0"/>
    <w:rsid w:val="00C00264"/>
    <w:rsid w:val="00C47DDE"/>
    <w:rsid w:val="00C547DC"/>
    <w:rsid w:val="00CC6D70"/>
    <w:rsid w:val="00CF1E59"/>
    <w:rsid w:val="00CF58B7"/>
    <w:rsid w:val="00D351C1"/>
    <w:rsid w:val="00D35DF4"/>
    <w:rsid w:val="00D5268F"/>
    <w:rsid w:val="00D6E766"/>
    <w:rsid w:val="00D86BF0"/>
    <w:rsid w:val="00DA26CA"/>
    <w:rsid w:val="00DC0D2E"/>
    <w:rsid w:val="00E1634A"/>
    <w:rsid w:val="00E51920"/>
    <w:rsid w:val="00E64120"/>
    <w:rsid w:val="00ED1EB0"/>
    <w:rsid w:val="00ED320F"/>
    <w:rsid w:val="00ED5458"/>
    <w:rsid w:val="00F055F1"/>
    <w:rsid w:val="00F359B4"/>
    <w:rsid w:val="00F652AC"/>
    <w:rsid w:val="00F858CA"/>
    <w:rsid w:val="00F9402F"/>
    <w:rsid w:val="00FC10ED"/>
    <w:rsid w:val="00FC2D11"/>
    <w:rsid w:val="00FC6230"/>
    <w:rsid w:val="00FF61E7"/>
    <w:rsid w:val="084D4B2C"/>
    <w:rsid w:val="19F93B9F"/>
    <w:rsid w:val="1D0BD611"/>
    <w:rsid w:val="227D7338"/>
    <w:rsid w:val="25C0C602"/>
    <w:rsid w:val="2F9AE30A"/>
    <w:rsid w:val="33A38CB9"/>
    <w:rsid w:val="367656E8"/>
    <w:rsid w:val="3CFDED92"/>
    <w:rsid w:val="3F935D27"/>
    <w:rsid w:val="46F685FB"/>
    <w:rsid w:val="4808325A"/>
    <w:rsid w:val="4BC3D62E"/>
    <w:rsid w:val="4E7F9B54"/>
    <w:rsid w:val="528AB2FB"/>
    <w:rsid w:val="537931A6"/>
    <w:rsid w:val="599E7890"/>
    <w:rsid w:val="5EDC5E52"/>
    <w:rsid w:val="61129973"/>
    <w:rsid w:val="6356F4A8"/>
    <w:rsid w:val="69206229"/>
    <w:rsid w:val="715B875C"/>
    <w:rsid w:val="72C47F5D"/>
    <w:rsid w:val="72C5460C"/>
    <w:rsid w:val="74E57DF3"/>
    <w:rsid w:val="770ED9D2"/>
    <w:rsid w:val="79B4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43FB5"/>
  <w15:docId w15:val="{94C70908-8D8D-4B76-A118-F3E66DE6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264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A3325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F858CA"/>
    <w:pPr>
      <w:keepNext/>
      <w:spacing w:before="240" w:after="60"/>
      <w:outlineLvl w:val="3"/>
    </w:pPr>
    <w:rPr>
      <w:rFonts w:ascii="Arial" w:eastAsia="Times New Roman" w:hAnsi="Arial" w:cs="Times New Roman"/>
      <w:b/>
      <w:bCs/>
      <w:i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eastAsia="Times New Roman" w:hAnsi="Arial" w:cs="Times New Roman"/>
      <w:sz w:val="24"/>
      <w:szCs w:val="24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eastAsia="Times New Roman" w:hAnsi="Arial" w:cs="Times New Roman"/>
      <w:sz w:val="24"/>
      <w:szCs w:val="24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eastAsia="Times New Roman" w:hAnsi="Arial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F858CA"/>
    <w:rPr>
      <w:rFonts w:ascii="Arial" w:eastAsia="Times New Roman" w:hAnsi="Arial" w:cs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eastAsia="Times New Roman" w:hAnsi="Arial" w:cs="Times New Roman"/>
      <w:sz w:val="24"/>
      <w:szCs w:val="24"/>
    </w:rPr>
  </w:style>
  <w:style w:type="paragraph" w:styleId="TOC3">
    <w:name w:val="toc 3"/>
    <w:basedOn w:val="Normal"/>
    <w:next w:val="Normal"/>
    <w:autoRedefine/>
    <w:semiHidden/>
    <w:rsid w:val="00F858CA"/>
    <w:pPr>
      <w:ind w:left="480"/>
    </w:pPr>
    <w:rPr>
      <w:rFonts w:ascii="Arial" w:eastAsia="Times New Roman" w:hAnsi="Arial" w:cs="Times New Roman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table" w:styleId="TableList4">
    <w:name w:val="Table List 4"/>
    <w:basedOn w:val="TableNormal"/>
    <w:rsid w:val="00B06B1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PlaceholderText">
    <w:name w:val="Placeholder Text"/>
    <w:basedOn w:val="DefaultParagraphFont"/>
    <w:uiPriority w:val="99"/>
    <w:semiHidden/>
    <w:rsid w:val="009F457A"/>
    <w:rPr>
      <w:color w:val="666666"/>
    </w:rPr>
  </w:style>
  <w:style w:type="character" w:styleId="CommentReference">
    <w:name w:val="annotation reference"/>
    <w:basedOn w:val="DefaultParagraphFont"/>
    <w:semiHidden/>
    <w:unhideWhenUsed/>
    <w:rsid w:val="00950A9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50A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0A9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0A98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9a798896-d003-4f3d-bcfb-a786f86d1604">
      <Terms xmlns="http://schemas.microsoft.com/office/infopath/2007/PartnerControls"/>
    </lcf76f155ced4ddcb4097134ff3c332f>
    <MediaLengthInSeconds xmlns="9a798896-d003-4f3d-bcfb-a786f86d1604" xsi:nil="true"/>
    <Comments xmlns="9a798896-d003-4f3d-bcfb-a786f86d16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0D59D8FC19C46A8BCA12C6E150D85" ma:contentTypeVersion="12" ma:contentTypeDescription="Create a new document." ma:contentTypeScope="" ma:versionID="2eb868adc9e80bd928708dd72400a3e9">
  <xsd:schema xmlns:xsd="http://www.w3.org/2001/XMLSchema" xmlns:xs="http://www.w3.org/2001/XMLSchema" xmlns:p="http://schemas.microsoft.com/office/2006/metadata/properties" xmlns:ns2="9a798896-d003-4f3d-bcfb-a786f86d1604" xmlns:ns3="0eb656aa-4e79-4e95-9076-bc119a23e0cc" targetNamespace="http://schemas.microsoft.com/office/2006/metadata/properties" ma:root="true" ma:fieldsID="12a1a241a59918170caf14c1416cd05b" ns2:_="" ns3:_="">
    <xsd:import namespace="9a798896-d003-4f3d-bcfb-a786f86d1604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98896-d003-4f3d-bcfb-a786f86d1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8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7f4c5f-e274-452c-9f60-a2fa14e33fe7}" ma:internalName="TaxCatchAll" ma:showField="CatchAllData" ma:web="6ae71edd-ee9a-462e-a7e4-f03a0091a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8B182-B693-47D5-AE79-F6A6C5AAF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C5E6C-2EE6-4726-BF39-9A20D70B24CC}">
  <ds:schemaRefs>
    <ds:schemaRef ds:uri="http://schemas.microsoft.com/office/2006/metadata/properties"/>
    <ds:schemaRef ds:uri="http://schemas.microsoft.com/office/infopath/2007/PartnerControls"/>
    <ds:schemaRef ds:uri="0eb656aa-4e79-4e95-9076-bc119a23e0cc"/>
    <ds:schemaRef ds:uri="9a798896-d003-4f3d-bcfb-a786f86d1604"/>
  </ds:schemaRefs>
</ds:datastoreItem>
</file>

<file path=customXml/itemProps3.xml><?xml version="1.0" encoding="utf-8"?>
<ds:datastoreItem xmlns:ds="http://schemas.openxmlformats.org/officeDocument/2006/customXml" ds:itemID="{2243251E-86AD-4A28-883E-38271BBE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98896-d003-4f3d-bcfb-a786f86d1604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2</DocSecurity>
  <Lines>4</Lines>
  <Paragraphs>1</Paragraphs>
  <ScaleCrop>false</ScaleCrop>
  <Company>NICE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Sexton</dc:creator>
  <cp:keywords/>
  <cp:lastModifiedBy>Wrda Allan</cp:lastModifiedBy>
  <cp:revision>2</cp:revision>
  <dcterms:created xsi:type="dcterms:W3CDTF">2026-06-08T12:25:00Z</dcterms:created>
  <dcterms:modified xsi:type="dcterms:W3CDTF">2026-06-08T12:25:00Z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2023-07-27T15:22:24Z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a2beb0ff-328a-4929-b4f8-05961b72faf5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0x0101008A20D59D8FC19C46A8BCA12C6E150D85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