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3413FD15" w14:textId="77777777" w:rsidR="00F509F3" w:rsidRDefault="00F509F3" w:rsidP="00140161">
      <w:pPr>
        <w:pStyle w:val="Heading1"/>
        <w:jc w:val="center"/>
        <w:rPr>
          <w:kern w:val="28"/>
          <w:sz w:val="32"/>
        </w:rPr>
      </w:pPr>
      <w:r w:rsidRPr="00F509F3">
        <w:rPr>
          <w:kern w:val="28"/>
          <w:sz w:val="32"/>
        </w:rPr>
        <w:t>Suspected neurological problems: recognition and referral</w:t>
      </w:r>
    </w:p>
    <w:p w14:paraId="383DE855" w14:textId="099BABA1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509F3" w:rsidRPr="00140161" w14:paraId="169B8413" w14:textId="77777777" w:rsidTr="00997F94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E1E0" w14:textId="169DC77C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Richard Grunewald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3399" w14:textId="3DFAA368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Adult neurologist</w:t>
            </w:r>
          </w:p>
        </w:tc>
      </w:tr>
      <w:tr w:rsidR="00F509F3" w:rsidRPr="00140161" w14:paraId="7734DEC7" w14:textId="77777777" w:rsidTr="00997F9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7A62" w14:textId="535BB1EF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 xml:space="preserve">Wojtek </w:t>
            </w:r>
            <w:proofErr w:type="spellStart"/>
            <w:r w:rsidRPr="00F509F3">
              <w:rPr>
                <w:rFonts w:ascii="Arial" w:hAnsi="Arial" w:cs="Arial"/>
                <w:color w:val="000000"/>
              </w:rPr>
              <w:t>Rakowicz</w:t>
            </w:r>
            <w:bookmarkStart w:id="0" w:name="_GoBack"/>
            <w:bookmarkEnd w:id="0"/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E542" w14:textId="7FC5FFE7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Adult neurologist</w:t>
            </w:r>
          </w:p>
        </w:tc>
      </w:tr>
      <w:tr w:rsidR="00F509F3" w:rsidRPr="00140161" w14:paraId="6541224A" w14:textId="77777777" w:rsidTr="00997F9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7546" w14:textId="69F73834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Paul Eunson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75F" w14:textId="4C340353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Paediatric neurologist</w:t>
            </w:r>
          </w:p>
        </w:tc>
      </w:tr>
      <w:tr w:rsidR="00F509F3" w:rsidRPr="00140161" w14:paraId="2E0784E1" w14:textId="77777777" w:rsidTr="00997F9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B615" w14:textId="24FFD51A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Claire Lehman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1501" w14:textId="059EFFD8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GP</w:t>
            </w:r>
          </w:p>
        </w:tc>
      </w:tr>
      <w:tr w:rsidR="00F509F3" w:rsidRPr="00140161" w14:paraId="2171950C" w14:textId="77777777" w:rsidTr="00997F9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8A72" w14:textId="3FC9BA31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Katharine McIntosh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2809" w14:textId="38F8B089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F509F3" w:rsidRPr="00140161" w14:paraId="54389C24" w14:textId="77777777" w:rsidTr="00997F9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B48B" w14:textId="0CCEC286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>Joanna Atkin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0166" w14:textId="466C7C7F" w:rsidR="00F509F3" w:rsidRPr="00F509F3" w:rsidRDefault="00F509F3" w:rsidP="00F509F3">
            <w:pPr>
              <w:rPr>
                <w:rFonts w:ascii="Arial" w:hAnsi="Arial" w:cs="Arial"/>
                <w:color w:val="000000"/>
              </w:rPr>
            </w:pPr>
            <w:r w:rsidRPr="00F509F3"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F509F3">
      <w:fldChar w:fldCharType="begin"/>
    </w:r>
    <w:r w:rsidR="00F509F3">
      <w:instrText xml:space="preserve"> NUMPAGES  </w:instrText>
    </w:r>
    <w:r w:rsidR="00F509F3">
      <w:fldChar w:fldCharType="separate"/>
    </w:r>
    <w:r w:rsidR="001D58BD">
      <w:rPr>
        <w:noProof/>
      </w:rPr>
      <w:t>1</w:t>
    </w:r>
    <w:r w:rsidR="00F509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17066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509F3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43B4FFA3</Template>
  <TotalTime>2</TotalTime>
  <Pages>1</Pages>
  <Words>41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3</cp:revision>
  <dcterms:created xsi:type="dcterms:W3CDTF">2019-12-17T15:14:00Z</dcterms:created>
  <dcterms:modified xsi:type="dcterms:W3CDTF">2019-12-17T15:16:00Z</dcterms:modified>
</cp:coreProperties>
</file>