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4739D632" w14:textId="79A15937" w:rsidR="00B27592" w:rsidRPr="00B27592" w:rsidRDefault="009C03A1" w:rsidP="009C03A1">
      <w:pPr>
        <w:pStyle w:val="Heading1"/>
        <w:ind w:left="2160"/>
        <w:rPr>
          <w:kern w:val="28"/>
          <w:sz w:val="32"/>
        </w:rPr>
      </w:pPr>
      <w:r>
        <w:rPr>
          <w:kern w:val="28"/>
          <w:sz w:val="32"/>
        </w:rPr>
        <w:t>Perioperative care in adults</w:t>
      </w:r>
    </w:p>
    <w:p w14:paraId="383DE855" w14:textId="77777777" w:rsidR="00140161" w:rsidRDefault="00140161" w:rsidP="009C03A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2405"/>
        <w:gridCol w:w="6753"/>
      </w:tblGrid>
      <w:tr w:rsidR="00140161" w:rsidRPr="00D7751B" w14:paraId="18681943" w14:textId="77777777" w:rsidTr="009C03A1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D7751B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D7751B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C03A1" w:rsidRPr="00D7751B" w14:paraId="169B8413" w14:textId="77777777" w:rsidTr="009C03A1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1E0" w14:textId="01B8EB57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 xml:space="preserve">Jason Cross 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B48C6" w14:textId="77777777" w:rsidR="009C03A1" w:rsidRDefault="009C03A1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Advanced Nurse Practitioner for perioperative medicine for the older Patient undergoing Surgery</w:t>
            </w:r>
          </w:p>
          <w:p w14:paraId="7FEF3399" w14:textId="580E41B4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</w:p>
        </w:tc>
      </w:tr>
      <w:tr w:rsidR="009C03A1" w:rsidRPr="00D7751B" w14:paraId="7734DEC7" w14:textId="77777777" w:rsidTr="009C03A1">
        <w:trPr>
          <w:trHeight w:val="3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A62" w14:textId="61D1568F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 xml:space="preserve">Sara Dalby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4F38" w14:textId="77777777" w:rsidR="009C03A1" w:rsidRDefault="009C03A1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Associate Director of Nursing and AHPs for perioperative medicine</w:t>
            </w:r>
          </w:p>
          <w:p w14:paraId="4A31E542" w14:textId="0C2908D9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</w:p>
        </w:tc>
      </w:tr>
      <w:tr w:rsidR="009C03A1" w:rsidRPr="00D7751B" w14:paraId="6541224A" w14:textId="77777777" w:rsidTr="009C03A1">
        <w:trPr>
          <w:trHeight w:val="3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546" w14:textId="24692D44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 xml:space="preserve">Stephen Thomas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F5B4" w14:textId="77777777" w:rsidR="009C03A1" w:rsidRDefault="009C03A1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 xml:space="preserve">Lay member </w:t>
            </w:r>
          </w:p>
          <w:p w14:paraId="16C6D75F" w14:textId="71FA596D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</w:p>
        </w:tc>
      </w:tr>
      <w:tr w:rsidR="009C03A1" w:rsidRPr="00D7751B" w14:paraId="22373D75" w14:textId="77777777" w:rsidTr="009C03A1">
        <w:trPr>
          <w:trHeight w:val="3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1AE" w14:textId="2C458EA1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Jugdeep Dhesi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D38F3" w14:textId="77777777" w:rsidR="009C03A1" w:rsidRDefault="009C03A1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Consultant Physician in Geriatrics and General Internal Medicine</w:t>
            </w:r>
          </w:p>
          <w:p w14:paraId="4491A36C" w14:textId="7F2EF14A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</w:p>
        </w:tc>
      </w:tr>
      <w:tr w:rsidR="009C03A1" w:rsidRPr="00D7751B" w14:paraId="0D44899B" w14:textId="77777777" w:rsidTr="00FE2AB7">
        <w:trPr>
          <w:trHeight w:val="3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55D" w14:textId="002B59D1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John Moore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B4404" w14:textId="77777777" w:rsidR="009C03A1" w:rsidRDefault="009C03A1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Consultant in Anaesthetics and Intensive Care Medicine</w:t>
            </w:r>
          </w:p>
          <w:p w14:paraId="76509A83" w14:textId="5B4FF727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</w:p>
        </w:tc>
      </w:tr>
      <w:tr w:rsidR="00950DBB" w:rsidRPr="00D7751B" w14:paraId="082C80DB" w14:textId="77777777" w:rsidTr="001762DA">
        <w:trPr>
          <w:trHeight w:val="4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729" w14:textId="0C5C2023" w:rsidR="00950DBB" w:rsidRPr="009C03A1" w:rsidRDefault="00950DBB" w:rsidP="00950D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Andrew Currie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21A01" w14:textId="608164A1" w:rsidR="00950DBB" w:rsidRPr="009C03A1" w:rsidRDefault="00950DBB" w:rsidP="00950D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1514">
              <w:rPr>
                <w:rFonts w:ascii="Arial" w:hAnsi="Arial" w:cs="Arial"/>
                <w:color w:val="000000"/>
                <w:sz w:val="20"/>
                <w:szCs w:val="20"/>
              </w:rPr>
              <w:t>Surgeon</w:t>
            </w:r>
          </w:p>
        </w:tc>
      </w:tr>
      <w:tr w:rsidR="00950DBB" w:rsidRPr="00D7751B" w14:paraId="33206E81" w14:textId="77777777" w:rsidTr="009E2C58">
        <w:trPr>
          <w:trHeight w:val="4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B34" w14:textId="0036E76D" w:rsidR="00950DBB" w:rsidRPr="009C03A1" w:rsidRDefault="00950DBB" w:rsidP="00950D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Susan Moug 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17E4" w14:textId="5EFE6A80" w:rsidR="00950DBB" w:rsidRPr="009C03A1" w:rsidRDefault="00950DBB" w:rsidP="00950D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1514">
              <w:rPr>
                <w:rFonts w:ascii="Arial" w:hAnsi="Arial" w:cs="Arial"/>
                <w:color w:val="000000"/>
                <w:sz w:val="20"/>
                <w:szCs w:val="20"/>
              </w:rPr>
              <w:t>Surgeon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C6720">
      <w:fldChar w:fldCharType="begin"/>
    </w:r>
    <w:r w:rsidR="00EC6720">
      <w:instrText xml:space="preserve"> NUMPAGES  </w:instrText>
    </w:r>
    <w:r w:rsidR="00EC6720">
      <w:fldChar w:fldCharType="separate"/>
    </w:r>
    <w:r w:rsidR="001D58BD">
      <w:rPr>
        <w:noProof/>
      </w:rPr>
      <w:t>1</w:t>
    </w:r>
    <w:r w:rsidR="00EC672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762DA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177F"/>
    <w:rsid w:val="003C7AAF"/>
    <w:rsid w:val="004075B6"/>
    <w:rsid w:val="004122F4"/>
    <w:rsid w:val="00420952"/>
    <w:rsid w:val="00433EFF"/>
    <w:rsid w:val="00443081"/>
    <w:rsid w:val="00446BEE"/>
    <w:rsid w:val="005025A1"/>
    <w:rsid w:val="00572704"/>
    <w:rsid w:val="005A3775"/>
    <w:rsid w:val="005A653D"/>
    <w:rsid w:val="00625B82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852DE"/>
    <w:rsid w:val="00892580"/>
    <w:rsid w:val="008F5E30"/>
    <w:rsid w:val="00914D7F"/>
    <w:rsid w:val="00950DBB"/>
    <w:rsid w:val="009641FB"/>
    <w:rsid w:val="00992B46"/>
    <w:rsid w:val="009C03A1"/>
    <w:rsid w:val="009E680B"/>
    <w:rsid w:val="009F50EA"/>
    <w:rsid w:val="00A15A1F"/>
    <w:rsid w:val="00A3325A"/>
    <w:rsid w:val="00A43013"/>
    <w:rsid w:val="00A90FFB"/>
    <w:rsid w:val="00AA6F5E"/>
    <w:rsid w:val="00AF108A"/>
    <w:rsid w:val="00B02E55"/>
    <w:rsid w:val="00B036C1"/>
    <w:rsid w:val="00B27592"/>
    <w:rsid w:val="00B5431F"/>
    <w:rsid w:val="00BF7FE0"/>
    <w:rsid w:val="00C05D6D"/>
    <w:rsid w:val="00C5688D"/>
    <w:rsid w:val="00C81104"/>
    <w:rsid w:val="00C96411"/>
    <w:rsid w:val="00CB5671"/>
    <w:rsid w:val="00CC3138"/>
    <w:rsid w:val="00CF58B7"/>
    <w:rsid w:val="00D351C1"/>
    <w:rsid w:val="00D35EFB"/>
    <w:rsid w:val="00D504B3"/>
    <w:rsid w:val="00D7751B"/>
    <w:rsid w:val="00D86BF0"/>
    <w:rsid w:val="00E51920"/>
    <w:rsid w:val="00E64120"/>
    <w:rsid w:val="00E660A1"/>
    <w:rsid w:val="00EA3CCF"/>
    <w:rsid w:val="00EC6720"/>
    <w:rsid w:val="00F02266"/>
    <w:rsid w:val="00F055F1"/>
    <w:rsid w:val="00F610AF"/>
    <w:rsid w:val="00F62DC4"/>
    <w:rsid w:val="00FA2C5A"/>
    <w:rsid w:val="00FC2D11"/>
    <w:rsid w:val="00FC6230"/>
    <w:rsid w:val="00FE2AB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715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445</Characters>
  <Application>Microsoft Office Word</Application>
  <DocSecurity>0</DocSecurity>
  <Lines>31</Lines>
  <Paragraphs>19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2025-10-08T14:02:00Z</dcterms:created>
  <dcterms:modified xsi:type="dcterms:W3CDTF">2025-10-21T14:00:00Z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2025-05-12T12:36:33Z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a86ebd0a-b186-45b8-9f13-ddcb6b15beac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