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2E1D338B" w:rsidR="00443081" w:rsidRDefault="00964799" w:rsidP="00140161">
      <w:pPr>
        <w:pStyle w:val="Title"/>
      </w:pPr>
      <w:r>
        <w:t xml:space="preserve">Indoor air quality at home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140161" w:rsidRPr="00140161" w14:paraId="18681943" w14:textId="77777777" w:rsidTr="00F440CB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64799" w:rsidRPr="00140161" w14:paraId="169B8413" w14:textId="77777777" w:rsidTr="00F440CB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16831286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>Fiona Macleod</w:t>
            </w:r>
          </w:p>
        </w:tc>
        <w:tc>
          <w:tcPr>
            <w:tcW w:w="6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7E2CA1C6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>Environmental health officer or housing standards manager from local government, with experience of the housing health and safety rating system</w:t>
            </w:r>
          </w:p>
        </w:tc>
      </w:tr>
      <w:tr w:rsidR="00964799" w:rsidRPr="00140161" w14:paraId="7734DEC7" w14:textId="77777777" w:rsidTr="00F440CB">
        <w:trPr>
          <w:trHeight w:val="3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776B9929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 xml:space="preserve">Patrick Saunders 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1147301A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>Public health specialist from local government or similar, with experience of the housing health and safety rating system or indoor air quality</w:t>
            </w:r>
          </w:p>
        </w:tc>
      </w:tr>
      <w:tr w:rsidR="00964799" w:rsidRPr="00140161" w14:paraId="6541224A" w14:textId="77777777" w:rsidTr="00F440CB">
        <w:trPr>
          <w:trHeight w:val="3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01181AF4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>Tim Sharpe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730D22FE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>Specialist with expertise in indoor air quality, toxicology, ventilation or building materials and experience of working with the building and construction industry, local authorities or housing associations</w:t>
            </w:r>
          </w:p>
        </w:tc>
      </w:tr>
      <w:tr w:rsidR="00964799" w:rsidRPr="00140161" w14:paraId="0D44899B" w14:textId="77777777" w:rsidTr="00F440CB">
        <w:trPr>
          <w:trHeight w:val="3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4A041B8F" w:rsidR="00964799" w:rsidRPr="00140161" w:rsidRDefault="00A00635" w:rsidP="009647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Sani Dimitroulopoulou</w:t>
            </w:r>
            <w:r w:rsidR="0096479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A83" w14:textId="3C20F61D" w:rsidR="00964799" w:rsidRPr="00140161" w:rsidRDefault="00A00635" w:rsidP="00964799">
            <w:pPr>
              <w:rPr>
                <w:rFonts w:ascii="Arial" w:hAnsi="Arial" w:cs="Arial"/>
                <w:color w:val="000000"/>
              </w:rPr>
            </w:pPr>
            <w:r w:rsidRPr="00A00635">
              <w:rPr>
                <w:rFonts w:ascii="Arial" w:hAnsi="Arial" w:cs="Arial"/>
                <w:color w:val="000000"/>
              </w:rPr>
              <w:t xml:space="preserve">Specialist with expertise in indoor air quality, toxicology, ventilation or building materials and experience of working with the building and construction industry, local </w:t>
            </w:r>
            <w:proofErr w:type="gramStart"/>
            <w:r w:rsidRPr="00A00635">
              <w:rPr>
                <w:rFonts w:ascii="Arial" w:hAnsi="Arial" w:cs="Arial"/>
                <w:color w:val="000000"/>
              </w:rPr>
              <w:t>authorities</w:t>
            </w:r>
            <w:proofErr w:type="gramEnd"/>
            <w:r w:rsidRPr="00A00635">
              <w:rPr>
                <w:rFonts w:ascii="Arial" w:hAnsi="Arial" w:cs="Arial"/>
                <w:color w:val="000000"/>
              </w:rPr>
              <w:t xml:space="preserve"> or housing associations</w:t>
            </w:r>
          </w:p>
        </w:tc>
      </w:tr>
      <w:tr w:rsidR="00964799" w:rsidRPr="00140161" w14:paraId="2E0784E1" w14:textId="77777777" w:rsidTr="00F440CB">
        <w:trPr>
          <w:trHeight w:val="3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724ACF3F" w:rsidR="00964799" w:rsidRPr="00140161" w:rsidRDefault="00A00635" w:rsidP="009647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 Falcon</w:t>
            </w:r>
            <w:r w:rsidR="0096479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1501" w14:textId="52E6CF6B" w:rsidR="00964799" w:rsidRPr="00140161" w:rsidRDefault="00964799" w:rsidP="00964799">
            <w:pPr>
              <w:rPr>
                <w:rFonts w:ascii="Arial" w:hAnsi="Arial" w:cs="Arial"/>
                <w:color w:val="000000"/>
              </w:rPr>
            </w:pPr>
            <w:r w:rsidRPr="00964799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40161" w:rsidRPr="00140161" w14:paraId="2171950C" w14:textId="77777777" w:rsidTr="00F440CB">
        <w:trPr>
          <w:trHeight w:val="3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54389C24" w14:textId="77777777" w:rsidTr="00F440CB">
        <w:trPr>
          <w:trHeight w:val="3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A00635">
      <w:fldChar w:fldCharType="begin"/>
    </w:r>
    <w:r w:rsidR="00A00635">
      <w:instrText xml:space="preserve"> NUMPAGES  </w:instrText>
    </w:r>
    <w:r w:rsidR="00A00635">
      <w:fldChar w:fldCharType="separate"/>
    </w:r>
    <w:r w:rsidR="001D58BD">
      <w:rPr>
        <w:noProof/>
      </w:rPr>
      <w:t>1</w:t>
    </w:r>
    <w:r w:rsidR="00A006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556F0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64799"/>
    <w:rsid w:val="009E680B"/>
    <w:rsid w:val="00A00635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440CB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806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2020-01-16T17:45:00Z</dcterms:created>
  <dcterms:modified xsi:type="dcterms:W3CDTF">2021-05-19T13:07:00Z</dcterms:modified>
</cp:coreProperties>
</file>