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F7646" w14:textId="77777777" w:rsidR="00140161" w:rsidRDefault="00140161" w:rsidP="00140161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NATIONAL INSTITUTE FOR HEALTH AND CARE EXCELLENCE</w:t>
      </w:r>
    </w:p>
    <w:p w14:paraId="16A93306" w14:textId="77777777" w:rsidR="00140161" w:rsidRDefault="00140161" w:rsidP="00140161">
      <w:pPr>
        <w:pStyle w:val="Default"/>
        <w:jc w:val="center"/>
        <w:rPr>
          <w:sz w:val="32"/>
          <w:szCs w:val="32"/>
        </w:rPr>
      </w:pPr>
    </w:p>
    <w:p w14:paraId="74172D9D" w14:textId="3DCF9947" w:rsidR="00443081" w:rsidRDefault="001A2862" w:rsidP="00140161">
      <w:pPr>
        <w:pStyle w:val="Title"/>
      </w:pPr>
      <w:r>
        <w:t>Community pharmacy</w:t>
      </w:r>
    </w:p>
    <w:p w14:paraId="383DE855" w14:textId="77777777" w:rsidR="00140161" w:rsidRDefault="00140161" w:rsidP="00140161">
      <w:pPr>
        <w:pStyle w:val="Heading1"/>
        <w:jc w:val="center"/>
      </w:pPr>
      <w:r>
        <w:t>Specialist committee members</w:t>
      </w:r>
    </w:p>
    <w:p w14:paraId="3A06C7F1" w14:textId="77777777" w:rsidR="00140161" w:rsidRDefault="00140161" w:rsidP="00140161">
      <w:pPr>
        <w:pStyle w:val="Paragraphnonumbers"/>
      </w:pPr>
    </w:p>
    <w:p w14:paraId="313131D5" w14:textId="77777777" w:rsidR="00140161" w:rsidRDefault="00140161" w:rsidP="00140161">
      <w:pPr>
        <w:pStyle w:val="Paragraphnonumbers"/>
      </w:pPr>
    </w:p>
    <w:tbl>
      <w:tblPr>
        <w:tblW w:w="9561" w:type="dxa"/>
        <w:tblLook w:val="04A0" w:firstRow="1" w:lastRow="0" w:firstColumn="1" w:lastColumn="0" w:noHBand="0" w:noVBand="1"/>
      </w:tblPr>
      <w:tblGrid>
        <w:gridCol w:w="4583"/>
        <w:gridCol w:w="4978"/>
      </w:tblGrid>
      <w:tr w:rsidR="00140161" w:rsidRPr="00140161" w14:paraId="18681943" w14:textId="77777777" w:rsidTr="005F10B1">
        <w:trPr>
          <w:trHeight w:val="313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18495" w14:textId="77777777" w:rsidR="00140161" w:rsidRDefault="00140161">
            <w:pPr>
              <w:rPr>
                <w:rFonts w:ascii="Arial" w:hAnsi="Arial" w:cs="Arial"/>
                <w:b/>
                <w:color w:val="000000"/>
              </w:rPr>
            </w:pPr>
            <w:r w:rsidRPr="00140161">
              <w:rPr>
                <w:rFonts w:ascii="Arial" w:hAnsi="Arial" w:cs="Arial"/>
                <w:b/>
                <w:color w:val="000000"/>
              </w:rPr>
              <w:t>Name</w:t>
            </w:r>
          </w:p>
          <w:p w14:paraId="1D58178E" w14:textId="77777777" w:rsidR="00140161" w:rsidRPr="00140161" w:rsidRDefault="00140161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8C6ABE" w14:textId="77777777" w:rsidR="00140161" w:rsidRDefault="00140161">
            <w:pPr>
              <w:rPr>
                <w:rFonts w:ascii="Arial" w:hAnsi="Arial" w:cs="Arial"/>
                <w:b/>
                <w:color w:val="000000"/>
              </w:rPr>
            </w:pPr>
            <w:r w:rsidRPr="00140161">
              <w:rPr>
                <w:rFonts w:ascii="Arial" w:hAnsi="Arial" w:cs="Arial"/>
                <w:b/>
                <w:color w:val="000000"/>
              </w:rPr>
              <w:t>Role</w:t>
            </w:r>
          </w:p>
          <w:p w14:paraId="40E7D1CA" w14:textId="77777777" w:rsidR="00140161" w:rsidRPr="00140161" w:rsidRDefault="00140161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140161" w:rsidRPr="00140161" w14:paraId="169B8413" w14:textId="77777777" w:rsidTr="005F10B1">
        <w:trPr>
          <w:trHeight w:val="313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7D0E" w14:textId="77777777" w:rsidR="00C1086C" w:rsidRDefault="00C1086C" w:rsidP="00C108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Ralph </w:t>
            </w:r>
            <w:proofErr w:type="spellStart"/>
            <w:r>
              <w:rPr>
                <w:rFonts w:ascii="Arial" w:hAnsi="Arial" w:cs="Arial"/>
              </w:rPr>
              <w:t>Bagge</w:t>
            </w:r>
            <w:proofErr w:type="spellEnd"/>
          </w:p>
          <w:p w14:paraId="6C9DE1E0" w14:textId="77777777" w:rsidR="00140161" w:rsidRPr="00140161" w:rsidRDefault="0014016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CFC20" w14:textId="77777777" w:rsidR="00C1086C" w:rsidRDefault="00C1086C" w:rsidP="00C108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Lay member</w:t>
            </w:r>
          </w:p>
          <w:p w14:paraId="7FEF3399" w14:textId="77777777" w:rsidR="00140161" w:rsidRPr="00140161" w:rsidRDefault="00140161">
            <w:pPr>
              <w:rPr>
                <w:rFonts w:ascii="Arial" w:hAnsi="Arial" w:cs="Arial"/>
                <w:color w:val="000000"/>
              </w:rPr>
            </w:pPr>
          </w:p>
        </w:tc>
      </w:tr>
      <w:tr w:rsidR="00140161" w:rsidRPr="00140161" w14:paraId="7734DEC7" w14:textId="77777777" w:rsidTr="005F10B1">
        <w:trPr>
          <w:trHeight w:val="313"/>
        </w:trPr>
        <w:tc>
          <w:tcPr>
            <w:tcW w:w="4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0D79C" w14:textId="77777777" w:rsidR="00C1086C" w:rsidRDefault="00C1086C" w:rsidP="00C108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Brian Hawkins</w:t>
            </w:r>
          </w:p>
          <w:p w14:paraId="67267A62" w14:textId="77777777" w:rsidR="00140161" w:rsidRPr="00140161" w:rsidRDefault="0014016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035B5" w14:textId="77777777" w:rsidR="00C1086C" w:rsidRDefault="00C1086C" w:rsidP="00C108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Chief Pharmacist – Primary Care</w:t>
            </w:r>
          </w:p>
          <w:p w14:paraId="4A31E542" w14:textId="77777777" w:rsidR="00140161" w:rsidRPr="00140161" w:rsidRDefault="00140161">
            <w:pPr>
              <w:rPr>
                <w:rFonts w:ascii="Arial" w:hAnsi="Arial" w:cs="Arial"/>
                <w:color w:val="000000"/>
              </w:rPr>
            </w:pPr>
          </w:p>
        </w:tc>
      </w:tr>
      <w:tr w:rsidR="00140161" w:rsidRPr="00140161" w14:paraId="6541224A" w14:textId="77777777" w:rsidTr="005F10B1">
        <w:trPr>
          <w:trHeight w:val="313"/>
        </w:trPr>
        <w:tc>
          <w:tcPr>
            <w:tcW w:w="4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5EB7C" w14:textId="77777777" w:rsidR="00C1086C" w:rsidRDefault="00C1086C" w:rsidP="00C108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Adam </w:t>
            </w:r>
            <w:proofErr w:type="spellStart"/>
            <w:r>
              <w:rPr>
                <w:rFonts w:ascii="Arial" w:hAnsi="Arial" w:cs="Arial"/>
                <w:color w:val="000000"/>
              </w:rPr>
              <w:t>Mackridge</w:t>
            </w:r>
            <w:proofErr w:type="spellEnd"/>
          </w:p>
          <w:p w14:paraId="42537546" w14:textId="77777777" w:rsidR="00140161" w:rsidRPr="00140161" w:rsidRDefault="0014016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0E54" w14:textId="77777777" w:rsidR="00C1086C" w:rsidRDefault="00C1086C" w:rsidP="00C108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Reader in public Health Pharmacy</w:t>
            </w:r>
          </w:p>
          <w:p w14:paraId="16C6D75F" w14:textId="77777777" w:rsidR="00140161" w:rsidRPr="00140161" w:rsidRDefault="00140161">
            <w:pPr>
              <w:rPr>
                <w:rFonts w:ascii="Arial" w:hAnsi="Arial" w:cs="Arial"/>
                <w:color w:val="000000"/>
              </w:rPr>
            </w:pPr>
          </w:p>
        </w:tc>
      </w:tr>
      <w:tr w:rsidR="00140161" w:rsidRPr="00140161" w14:paraId="0D44899B" w14:textId="77777777" w:rsidTr="005F10B1">
        <w:trPr>
          <w:trHeight w:val="313"/>
        </w:trPr>
        <w:tc>
          <w:tcPr>
            <w:tcW w:w="4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405CD" w14:textId="77777777" w:rsidR="00C1086C" w:rsidRDefault="00C1086C" w:rsidP="00C108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Margaret </w:t>
            </w:r>
            <w:proofErr w:type="spellStart"/>
            <w:r>
              <w:rPr>
                <w:rFonts w:ascii="Arial" w:hAnsi="Arial" w:cs="Arial"/>
                <w:color w:val="000000"/>
              </w:rPr>
              <w:t>MacRury</w:t>
            </w:r>
            <w:proofErr w:type="spellEnd"/>
          </w:p>
          <w:p w14:paraId="0ECD555D" w14:textId="77777777" w:rsidR="00140161" w:rsidRPr="00140161" w:rsidRDefault="0014016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1F33D" w14:textId="52231013" w:rsidR="00C1086C" w:rsidRDefault="00C1086C" w:rsidP="00C108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Superintendent Director</w:t>
            </w:r>
          </w:p>
          <w:p w14:paraId="76509A83" w14:textId="77777777" w:rsidR="00140161" w:rsidRPr="00140161" w:rsidRDefault="00140161">
            <w:pPr>
              <w:rPr>
                <w:rFonts w:ascii="Arial" w:hAnsi="Arial" w:cs="Arial"/>
                <w:color w:val="000000"/>
              </w:rPr>
            </w:pPr>
          </w:p>
        </w:tc>
      </w:tr>
      <w:tr w:rsidR="005F10B1" w:rsidRPr="00140161" w14:paraId="34787E2E" w14:textId="77777777" w:rsidTr="005F10B1">
        <w:trPr>
          <w:trHeight w:val="313"/>
        </w:trPr>
        <w:tc>
          <w:tcPr>
            <w:tcW w:w="4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4BBDF" w14:textId="32826E85" w:rsidR="005F10B1" w:rsidRDefault="005F10B1" w:rsidP="005F10B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Peter Marks 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3725" w14:textId="50D6A115" w:rsidR="005F10B1" w:rsidRDefault="005F10B1" w:rsidP="005F10B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Community Pharmacist </w:t>
            </w:r>
          </w:p>
        </w:tc>
      </w:tr>
      <w:tr w:rsidR="005F10B1" w:rsidRPr="00140161" w14:paraId="0907D1CC" w14:textId="77777777" w:rsidTr="005F10B1">
        <w:trPr>
          <w:trHeight w:val="313"/>
        </w:trPr>
        <w:tc>
          <w:tcPr>
            <w:tcW w:w="4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705D4" w14:textId="4451C2CF" w:rsidR="005F10B1" w:rsidRDefault="005F10B1" w:rsidP="005F10B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Nipa Patel 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73ACE" w14:textId="347F968C" w:rsidR="005F10B1" w:rsidRDefault="005F10B1" w:rsidP="005F10B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Senior Pharmacist</w:t>
            </w:r>
          </w:p>
        </w:tc>
      </w:tr>
      <w:tr w:rsidR="005F10B1" w:rsidRPr="00140161" w14:paraId="251330FD" w14:textId="77777777" w:rsidTr="00857A4D">
        <w:trPr>
          <w:trHeight w:val="313"/>
        </w:trPr>
        <w:tc>
          <w:tcPr>
            <w:tcW w:w="4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7738" w14:textId="77777777" w:rsidR="005F10B1" w:rsidRPr="00140161" w:rsidRDefault="005F10B1" w:rsidP="005F10B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Sian Williams 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7548C" w14:textId="77777777" w:rsidR="005F10B1" w:rsidRPr="00140161" w:rsidRDefault="005F10B1" w:rsidP="005F10B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Community Pharmacist </w:t>
            </w:r>
          </w:p>
        </w:tc>
      </w:tr>
      <w:tr w:rsidR="005F10B1" w:rsidRPr="00140161" w14:paraId="2E0784E1" w14:textId="77777777" w:rsidTr="005F10B1">
        <w:trPr>
          <w:trHeight w:val="313"/>
        </w:trPr>
        <w:tc>
          <w:tcPr>
            <w:tcW w:w="4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A5247" w14:textId="77777777" w:rsidR="005F10B1" w:rsidRDefault="005F10B1" w:rsidP="005F10B1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Hadar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Zaman</w:t>
            </w:r>
          </w:p>
          <w:p w14:paraId="195FB615" w14:textId="77777777" w:rsidR="005F10B1" w:rsidRPr="00140161" w:rsidRDefault="005F10B1" w:rsidP="005F10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1D9C" w14:textId="77777777" w:rsidR="005F10B1" w:rsidRDefault="005F10B1" w:rsidP="005F10B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Superintendent Pharmacist</w:t>
            </w:r>
          </w:p>
          <w:p w14:paraId="07D91501" w14:textId="77777777" w:rsidR="005F10B1" w:rsidRPr="00140161" w:rsidRDefault="005F10B1" w:rsidP="005F10B1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1ACAF51C" w14:textId="77777777" w:rsidR="00140161" w:rsidRPr="00140161" w:rsidRDefault="00140161" w:rsidP="00140161">
      <w:pPr>
        <w:pStyle w:val="Paragraphnonumbers"/>
      </w:pPr>
      <w:bookmarkStart w:id="0" w:name="_GoBack"/>
      <w:bookmarkEnd w:id="0"/>
    </w:p>
    <w:sectPr w:rsidR="00140161" w:rsidRPr="00140161" w:rsidSect="0017149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FF9BA" w14:textId="77777777" w:rsidR="00572704" w:rsidRDefault="00572704" w:rsidP="00446BEE">
      <w:r>
        <w:separator/>
      </w:r>
    </w:p>
  </w:endnote>
  <w:endnote w:type="continuationSeparator" w:id="0">
    <w:p w14:paraId="2A88ACBF" w14:textId="77777777" w:rsidR="00572704" w:rsidRDefault="00572704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DC604" w14:textId="77777777" w:rsidR="00446BEE" w:rsidRDefault="00446BEE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1D58BD">
      <w:rPr>
        <w:noProof/>
      </w:rPr>
      <w:t>1</w:t>
    </w:r>
    <w:r>
      <w:fldChar w:fldCharType="end"/>
    </w:r>
    <w:r>
      <w:t xml:space="preserve"> of </w:t>
    </w:r>
    <w:fldSimple w:instr=" NUMPAGES  ">
      <w:r w:rsidR="001D58BD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9F974" w14:textId="77777777" w:rsidR="00572704" w:rsidRDefault="00572704" w:rsidP="00446BEE">
      <w:r>
        <w:separator/>
      </w:r>
    </w:p>
  </w:footnote>
  <w:footnote w:type="continuationSeparator" w:id="0">
    <w:p w14:paraId="47E705D7" w14:textId="77777777" w:rsidR="00572704" w:rsidRDefault="00572704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1"/>
    <w:lvlOverride w:ilvl="0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704"/>
    <w:rsid w:val="000053F8"/>
    <w:rsid w:val="00024D0A"/>
    <w:rsid w:val="000472DC"/>
    <w:rsid w:val="00070065"/>
    <w:rsid w:val="000A4FEE"/>
    <w:rsid w:val="000B5939"/>
    <w:rsid w:val="00111CCE"/>
    <w:rsid w:val="001134E7"/>
    <w:rsid w:val="00140161"/>
    <w:rsid w:val="0017149E"/>
    <w:rsid w:val="0017169E"/>
    <w:rsid w:val="00181A4A"/>
    <w:rsid w:val="001A2862"/>
    <w:rsid w:val="001B0EE9"/>
    <w:rsid w:val="001B65B3"/>
    <w:rsid w:val="001D58BD"/>
    <w:rsid w:val="002029A6"/>
    <w:rsid w:val="002408EA"/>
    <w:rsid w:val="002819D7"/>
    <w:rsid w:val="002C1A7E"/>
    <w:rsid w:val="002D3376"/>
    <w:rsid w:val="00311ED0"/>
    <w:rsid w:val="003648C5"/>
    <w:rsid w:val="003722FA"/>
    <w:rsid w:val="003C7AAF"/>
    <w:rsid w:val="004075B6"/>
    <w:rsid w:val="00420952"/>
    <w:rsid w:val="00433EFF"/>
    <w:rsid w:val="00443081"/>
    <w:rsid w:val="00446BEE"/>
    <w:rsid w:val="005025A1"/>
    <w:rsid w:val="00572704"/>
    <w:rsid w:val="005F10B1"/>
    <w:rsid w:val="006921E1"/>
    <w:rsid w:val="006F4B25"/>
    <w:rsid w:val="006F6496"/>
    <w:rsid w:val="00736348"/>
    <w:rsid w:val="00760908"/>
    <w:rsid w:val="007F238D"/>
    <w:rsid w:val="00861B92"/>
    <w:rsid w:val="008814FB"/>
    <w:rsid w:val="008F5E30"/>
    <w:rsid w:val="00914D7F"/>
    <w:rsid w:val="009E680B"/>
    <w:rsid w:val="00A15A1F"/>
    <w:rsid w:val="00A3325A"/>
    <w:rsid w:val="00A43013"/>
    <w:rsid w:val="00A90FFB"/>
    <w:rsid w:val="00AF108A"/>
    <w:rsid w:val="00B02E55"/>
    <w:rsid w:val="00B036C1"/>
    <w:rsid w:val="00B5431F"/>
    <w:rsid w:val="00BF7FE0"/>
    <w:rsid w:val="00C05D6D"/>
    <w:rsid w:val="00C1086C"/>
    <w:rsid w:val="00C81104"/>
    <w:rsid w:val="00C96411"/>
    <w:rsid w:val="00CB5671"/>
    <w:rsid w:val="00CF58B7"/>
    <w:rsid w:val="00D351C1"/>
    <w:rsid w:val="00D35EFB"/>
    <w:rsid w:val="00D504B3"/>
    <w:rsid w:val="00D86BF0"/>
    <w:rsid w:val="00E51920"/>
    <w:rsid w:val="00E64120"/>
    <w:rsid w:val="00E660A1"/>
    <w:rsid w:val="00EA3CCF"/>
    <w:rsid w:val="00F055F1"/>
    <w:rsid w:val="00F610AF"/>
    <w:rsid w:val="00FA2C5A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71517F"/>
  <w15:chartTrackingRefBased/>
  <w15:docId w15:val="{9DD1A19A-B0C4-400A-9D08-5FA5F246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paragraph" w:customStyle="1" w:styleId="Default">
    <w:name w:val="Default"/>
    <w:rsid w:val="001401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9EE5487F</Template>
  <TotalTime>9</TotalTime>
  <Pages>1</Pages>
  <Words>51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Jason</dc:creator>
  <cp:keywords/>
  <dc:description/>
  <cp:lastModifiedBy>Nicola Cunliffe</cp:lastModifiedBy>
  <cp:revision>4</cp:revision>
  <dcterms:created xsi:type="dcterms:W3CDTF">2019-09-12T11:31:00Z</dcterms:created>
  <dcterms:modified xsi:type="dcterms:W3CDTF">2020-01-15T16:53:00Z</dcterms:modified>
</cp:coreProperties>
</file>