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3D875457"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1A7AC8">
        <w:rPr>
          <w:b/>
          <w:sz w:val="22"/>
        </w:rPr>
        <w:t>13 March</w:t>
      </w:r>
      <w:r w:rsidR="00810A70">
        <w:rPr>
          <w:b/>
          <w:sz w:val="22"/>
        </w:rPr>
        <w:t xml:space="preserve"> 2023</w:t>
      </w:r>
    </w:p>
    <w:tbl>
      <w:tblPr>
        <w:tblStyle w:val="TableGrid"/>
        <w:tblW w:w="15451" w:type="dxa"/>
        <w:tblInd w:w="-572" w:type="dxa"/>
        <w:tblLook w:val="04A0" w:firstRow="1" w:lastRow="0" w:firstColumn="1" w:lastColumn="0" w:noHBand="0" w:noVBand="1"/>
      </w:tblPr>
      <w:tblGrid>
        <w:gridCol w:w="1946"/>
        <w:gridCol w:w="1126"/>
        <w:gridCol w:w="2589"/>
        <w:gridCol w:w="6147"/>
        <w:gridCol w:w="1354"/>
        <w:gridCol w:w="1262"/>
        <w:gridCol w:w="1027"/>
      </w:tblGrid>
      <w:tr w:rsidR="00A10C18" w:rsidRPr="00DC513F" w14:paraId="1F515381" w14:textId="77777777" w:rsidTr="0031129F">
        <w:trPr>
          <w:trHeight w:val="255"/>
          <w:tblHeader/>
        </w:trPr>
        <w:tc>
          <w:tcPr>
            <w:tcW w:w="1946"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6"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589" w:type="dxa"/>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147" w:type="dxa"/>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354"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2"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7"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395372" w:rsidRPr="00DC513F" w14:paraId="033C2921" w14:textId="77777777" w:rsidTr="0031129F">
        <w:tc>
          <w:tcPr>
            <w:tcW w:w="1946" w:type="dxa"/>
            <w:vAlign w:val="center"/>
          </w:tcPr>
          <w:p w14:paraId="49E27326" w14:textId="72613668"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6" w:type="dxa"/>
            <w:vAlign w:val="center"/>
          </w:tcPr>
          <w:p w14:paraId="0F68520C" w14:textId="3A666E26" w:rsidR="00395372" w:rsidRPr="002F0808" w:rsidRDefault="001A7AC8" w:rsidP="00395372">
            <w:pPr>
              <w:pStyle w:val="Title"/>
              <w:spacing w:before="0" w:after="60" w:line="60" w:lineRule="atLeast"/>
              <w:rPr>
                <w:rFonts w:cs="Arial"/>
                <w:b w:val="0"/>
                <w:sz w:val="20"/>
                <w:szCs w:val="20"/>
              </w:rPr>
            </w:pPr>
            <w:r>
              <w:rPr>
                <w:rFonts w:cs="Arial"/>
                <w:b w:val="0"/>
                <w:sz w:val="20"/>
                <w:szCs w:val="20"/>
              </w:rPr>
              <w:t>Vice Chair</w:t>
            </w:r>
          </w:p>
        </w:tc>
        <w:tc>
          <w:tcPr>
            <w:tcW w:w="2589" w:type="dxa"/>
          </w:tcPr>
          <w:p w14:paraId="302056A6" w14:textId="0B7D4EFE"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63A8F24C" w14:textId="614C247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HEE Lay Representative</w:t>
            </w:r>
          </w:p>
        </w:tc>
        <w:tc>
          <w:tcPr>
            <w:tcW w:w="1354" w:type="dxa"/>
            <w:vAlign w:val="center"/>
          </w:tcPr>
          <w:p w14:paraId="63643F33" w14:textId="411FB9EE"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May 2019</w:t>
            </w:r>
          </w:p>
        </w:tc>
        <w:tc>
          <w:tcPr>
            <w:tcW w:w="1262" w:type="dxa"/>
            <w:vAlign w:val="center"/>
          </w:tcPr>
          <w:p w14:paraId="17D96F75" w14:textId="792CAAFC"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7" w:type="dxa"/>
            <w:vAlign w:val="center"/>
          </w:tcPr>
          <w:p w14:paraId="0B958C83" w14:textId="41A88959"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lang w:val="en-US"/>
              </w:rPr>
              <w:t xml:space="preserve">On-going </w:t>
            </w:r>
          </w:p>
        </w:tc>
      </w:tr>
      <w:tr w:rsidR="00395372" w:rsidRPr="00DC513F" w14:paraId="1A65CDA4" w14:textId="77777777" w:rsidTr="0031129F">
        <w:tc>
          <w:tcPr>
            <w:tcW w:w="1946" w:type="dxa"/>
            <w:vAlign w:val="center"/>
          </w:tcPr>
          <w:p w14:paraId="3602788F" w14:textId="79A9E249"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6" w:type="dxa"/>
            <w:vAlign w:val="center"/>
          </w:tcPr>
          <w:p w14:paraId="17D7C7D1" w14:textId="06C50110" w:rsidR="00395372" w:rsidRPr="002F0808" w:rsidRDefault="001A7AC8" w:rsidP="00395372">
            <w:pPr>
              <w:pStyle w:val="Title"/>
              <w:spacing w:before="0" w:after="60" w:line="60" w:lineRule="atLeast"/>
              <w:rPr>
                <w:rFonts w:cs="Arial"/>
                <w:b w:val="0"/>
                <w:sz w:val="20"/>
                <w:szCs w:val="20"/>
              </w:rPr>
            </w:pPr>
            <w:r>
              <w:rPr>
                <w:rFonts w:cs="Arial"/>
                <w:b w:val="0"/>
                <w:sz w:val="20"/>
                <w:szCs w:val="20"/>
              </w:rPr>
              <w:t>Vice Chair</w:t>
            </w:r>
          </w:p>
        </w:tc>
        <w:tc>
          <w:tcPr>
            <w:tcW w:w="2589" w:type="dxa"/>
          </w:tcPr>
          <w:p w14:paraId="4C195A71" w14:textId="10CB4C20"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03AF7FC4" w14:textId="6234321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 xml:space="preserve">Independent Monitoring Board HMP </w:t>
            </w:r>
            <w:proofErr w:type="spellStart"/>
            <w:r w:rsidRPr="00B41598">
              <w:rPr>
                <w:b w:val="0"/>
                <w:bCs w:val="0"/>
                <w:sz w:val="20"/>
                <w:szCs w:val="20"/>
              </w:rPr>
              <w:t>Erlestoke</w:t>
            </w:r>
            <w:proofErr w:type="spellEnd"/>
          </w:p>
        </w:tc>
        <w:tc>
          <w:tcPr>
            <w:tcW w:w="1354" w:type="dxa"/>
          </w:tcPr>
          <w:p w14:paraId="7EC52617" w14:textId="0772FE6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2" w:type="dxa"/>
            <w:vAlign w:val="center"/>
          </w:tcPr>
          <w:p w14:paraId="6C5340C8" w14:textId="619702B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7" w:type="dxa"/>
            <w:vAlign w:val="center"/>
          </w:tcPr>
          <w:p w14:paraId="50E91F62" w14:textId="7950415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133E00A" w14:textId="77777777" w:rsidTr="0031129F">
        <w:tc>
          <w:tcPr>
            <w:tcW w:w="1946" w:type="dxa"/>
            <w:vAlign w:val="center"/>
          </w:tcPr>
          <w:p w14:paraId="4E8EDAA7" w14:textId="16E82B3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6" w:type="dxa"/>
            <w:vAlign w:val="center"/>
          </w:tcPr>
          <w:p w14:paraId="59671CD9" w14:textId="30A05071" w:rsidR="00395372" w:rsidRPr="002F0808" w:rsidRDefault="001A7AC8" w:rsidP="00395372">
            <w:pPr>
              <w:pStyle w:val="Title"/>
              <w:spacing w:before="0" w:after="60" w:line="60" w:lineRule="atLeast"/>
              <w:rPr>
                <w:rFonts w:cs="Arial"/>
                <w:b w:val="0"/>
                <w:sz w:val="20"/>
                <w:szCs w:val="20"/>
              </w:rPr>
            </w:pPr>
            <w:r>
              <w:rPr>
                <w:rFonts w:cs="Arial"/>
                <w:b w:val="0"/>
                <w:sz w:val="20"/>
                <w:szCs w:val="20"/>
              </w:rPr>
              <w:t>Vice Chair</w:t>
            </w:r>
          </w:p>
        </w:tc>
        <w:tc>
          <w:tcPr>
            <w:tcW w:w="2589" w:type="dxa"/>
          </w:tcPr>
          <w:p w14:paraId="63CA850D" w14:textId="7F58FCF1"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6B5F23DA" w14:textId="13EC9FB7"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NIHR QSO Policy Review Unit (Lay member)</w:t>
            </w:r>
          </w:p>
        </w:tc>
        <w:tc>
          <w:tcPr>
            <w:tcW w:w="1354" w:type="dxa"/>
          </w:tcPr>
          <w:p w14:paraId="3BEF641F" w14:textId="77B7F43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2" w:type="dxa"/>
            <w:vAlign w:val="center"/>
          </w:tcPr>
          <w:p w14:paraId="69E0D1E6" w14:textId="671FC4EE"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7" w:type="dxa"/>
            <w:vAlign w:val="center"/>
          </w:tcPr>
          <w:p w14:paraId="70E1602F" w14:textId="48D2C317"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34345781" w14:textId="77777777" w:rsidTr="0031129F">
        <w:tc>
          <w:tcPr>
            <w:tcW w:w="1946" w:type="dxa"/>
            <w:vAlign w:val="center"/>
          </w:tcPr>
          <w:p w14:paraId="017892B8" w14:textId="5893210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6" w:type="dxa"/>
            <w:vAlign w:val="center"/>
          </w:tcPr>
          <w:p w14:paraId="09A142C3" w14:textId="176EEDB9" w:rsidR="00395372" w:rsidRPr="002F0808" w:rsidRDefault="001A7AC8" w:rsidP="00395372">
            <w:pPr>
              <w:pStyle w:val="Title"/>
              <w:spacing w:before="0" w:after="60" w:line="60" w:lineRule="atLeast"/>
              <w:rPr>
                <w:rFonts w:cs="Arial"/>
                <w:b w:val="0"/>
                <w:sz w:val="20"/>
                <w:szCs w:val="20"/>
              </w:rPr>
            </w:pPr>
            <w:r>
              <w:rPr>
                <w:rFonts w:cs="Arial"/>
                <w:b w:val="0"/>
                <w:sz w:val="20"/>
                <w:szCs w:val="20"/>
              </w:rPr>
              <w:t>Vice Chair</w:t>
            </w:r>
          </w:p>
        </w:tc>
        <w:tc>
          <w:tcPr>
            <w:tcW w:w="2589" w:type="dxa"/>
          </w:tcPr>
          <w:p w14:paraId="0A8AE2E0" w14:textId="40AB1A4D"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0D2E548D" w14:textId="7F1CE5B1"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Veterans Advisory Pensions Committee SW</w:t>
            </w:r>
          </w:p>
        </w:tc>
        <w:tc>
          <w:tcPr>
            <w:tcW w:w="1354" w:type="dxa"/>
          </w:tcPr>
          <w:p w14:paraId="456E64A6" w14:textId="12A4C2D2"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2" w:type="dxa"/>
            <w:vAlign w:val="center"/>
          </w:tcPr>
          <w:p w14:paraId="37181813" w14:textId="55D2AE2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7" w:type="dxa"/>
            <w:vAlign w:val="center"/>
          </w:tcPr>
          <w:p w14:paraId="326051F1" w14:textId="0E701365"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72679566" w14:textId="77777777" w:rsidTr="0031129F">
        <w:tc>
          <w:tcPr>
            <w:tcW w:w="1946" w:type="dxa"/>
            <w:vAlign w:val="center"/>
          </w:tcPr>
          <w:p w14:paraId="570DB83E" w14:textId="7CA4BB84"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6" w:type="dxa"/>
            <w:vAlign w:val="center"/>
          </w:tcPr>
          <w:p w14:paraId="44620E32" w14:textId="16908084" w:rsidR="00395372" w:rsidRPr="002F0808" w:rsidRDefault="001A7AC8" w:rsidP="00395372">
            <w:pPr>
              <w:pStyle w:val="Title"/>
              <w:spacing w:before="0" w:after="60" w:line="60" w:lineRule="atLeast"/>
              <w:rPr>
                <w:rFonts w:cs="Arial"/>
                <w:b w:val="0"/>
                <w:sz w:val="20"/>
                <w:szCs w:val="20"/>
              </w:rPr>
            </w:pPr>
            <w:r>
              <w:rPr>
                <w:rFonts w:cs="Arial"/>
                <w:b w:val="0"/>
                <w:sz w:val="20"/>
                <w:szCs w:val="20"/>
              </w:rPr>
              <w:t>Vice Chair</w:t>
            </w:r>
          </w:p>
        </w:tc>
        <w:tc>
          <w:tcPr>
            <w:tcW w:w="2589" w:type="dxa"/>
          </w:tcPr>
          <w:p w14:paraId="00C76EAE" w14:textId="52DDB90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7DEDCCDE" w14:textId="1F10A0FB" w:rsidR="00395372" w:rsidRPr="002F0808" w:rsidRDefault="00395372" w:rsidP="00395372">
            <w:pPr>
              <w:pStyle w:val="Title"/>
              <w:spacing w:before="0" w:after="60" w:line="60" w:lineRule="atLeast"/>
              <w:jc w:val="left"/>
              <w:rPr>
                <w:rFonts w:cs="Arial"/>
                <w:b w:val="0"/>
                <w:snapToGrid w:val="0"/>
                <w:sz w:val="20"/>
                <w:szCs w:val="20"/>
                <w:lang w:eastAsia="en-US"/>
              </w:rPr>
            </w:pPr>
            <w:r w:rsidRPr="007326E2">
              <w:rPr>
                <w:b w:val="0"/>
                <w:bCs w:val="0"/>
                <w:sz w:val="20"/>
                <w:szCs w:val="20"/>
              </w:rPr>
              <w:t>NIHR Programme Grants for Applied Research Committee Member</w:t>
            </w:r>
          </w:p>
        </w:tc>
        <w:tc>
          <w:tcPr>
            <w:tcW w:w="1354" w:type="dxa"/>
          </w:tcPr>
          <w:p w14:paraId="5BFC89AF" w14:textId="77777777" w:rsidR="00395372" w:rsidRDefault="00395372" w:rsidP="00395372">
            <w:pPr>
              <w:pStyle w:val="Title"/>
              <w:spacing w:before="0" w:after="60" w:line="60" w:lineRule="atLeast"/>
              <w:rPr>
                <w:b w:val="0"/>
                <w:bCs w:val="0"/>
                <w:sz w:val="20"/>
                <w:szCs w:val="20"/>
              </w:rPr>
            </w:pPr>
          </w:p>
          <w:p w14:paraId="26D961AE" w14:textId="023AE9E0" w:rsidR="00395372" w:rsidRPr="002F0808" w:rsidRDefault="00395372" w:rsidP="00395372">
            <w:pPr>
              <w:pStyle w:val="Title"/>
              <w:spacing w:before="0" w:after="60" w:line="60" w:lineRule="atLeast"/>
              <w:rPr>
                <w:rFonts w:cs="Arial"/>
                <w:b w:val="0"/>
                <w:sz w:val="20"/>
                <w:szCs w:val="20"/>
              </w:rPr>
            </w:pPr>
            <w:r>
              <w:rPr>
                <w:b w:val="0"/>
                <w:bCs w:val="0"/>
                <w:sz w:val="20"/>
                <w:szCs w:val="20"/>
              </w:rPr>
              <w:t>Jul 2020</w:t>
            </w:r>
          </w:p>
        </w:tc>
        <w:tc>
          <w:tcPr>
            <w:tcW w:w="1262" w:type="dxa"/>
            <w:vAlign w:val="center"/>
          </w:tcPr>
          <w:p w14:paraId="7C8506FB" w14:textId="292AEE0C" w:rsidR="00395372" w:rsidRPr="002F0808" w:rsidRDefault="00395372" w:rsidP="00395372">
            <w:pPr>
              <w:pStyle w:val="Title"/>
              <w:spacing w:before="0" w:after="60" w:line="60" w:lineRule="atLeast"/>
              <w:rPr>
                <w:rFonts w:cs="Arial"/>
                <w:b w:val="0"/>
                <w:sz w:val="20"/>
                <w:szCs w:val="20"/>
              </w:rPr>
            </w:pPr>
            <w:r w:rsidRPr="00061F70">
              <w:rPr>
                <w:rFonts w:cs="Arial"/>
                <w:b w:val="0"/>
                <w:bCs w:val="0"/>
                <w:sz w:val="20"/>
                <w:szCs w:val="20"/>
              </w:rPr>
              <w:t>Jul 2020</w:t>
            </w:r>
          </w:p>
        </w:tc>
        <w:tc>
          <w:tcPr>
            <w:tcW w:w="1027" w:type="dxa"/>
            <w:vAlign w:val="center"/>
          </w:tcPr>
          <w:p w14:paraId="1669C2EC" w14:textId="6EFB1AA0" w:rsidR="00395372" w:rsidRPr="002F0808" w:rsidRDefault="00395372" w:rsidP="00395372">
            <w:pPr>
              <w:pStyle w:val="Title"/>
              <w:spacing w:before="0" w:after="60" w:line="60" w:lineRule="atLeast"/>
              <w:rPr>
                <w:rFonts w:cs="Arial"/>
                <w:b w:val="0"/>
                <w:sz w:val="20"/>
                <w:szCs w:val="20"/>
              </w:rPr>
            </w:pPr>
            <w:r>
              <w:rPr>
                <w:b w:val="0"/>
                <w:bCs w:val="0"/>
                <w:sz w:val="20"/>
                <w:szCs w:val="20"/>
              </w:rPr>
              <w:t>On-going</w:t>
            </w:r>
          </w:p>
        </w:tc>
      </w:tr>
      <w:tr w:rsidR="00395372" w:rsidRPr="00DC513F" w14:paraId="1934C668" w14:textId="77777777" w:rsidTr="0031129F">
        <w:tc>
          <w:tcPr>
            <w:tcW w:w="1946" w:type="dxa"/>
            <w:vAlign w:val="center"/>
          </w:tcPr>
          <w:p w14:paraId="0ADB56B4" w14:textId="32395BEB"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6" w:type="dxa"/>
            <w:vAlign w:val="center"/>
          </w:tcPr>
          <w:p w14:paraId="1B99F98E" w14:textId="31313954" w:rsidR="00395372" w:rsidRPr="002F0808" w:rsidRDefault="001A7AC8" w:rsidP="00395372">
            <w:pPr>
              <w:pStyle w:val="Title"/>
              <w:spacing w:before="0" w:after="60" w:line="60" w:lineRule="atLeast"/>
              <w:rPr>
                <w:rFonts w:cs="Arial"/>
                <w:b w:val="0"/>
                <w:sz w:val="20"/>
                <w:szCs w:val="20"/>
              </w:rPr>
            </w:pPr>
            <w:r>
              <w:rPr>
                <w:rFonts w:cs="Arial"/>
                <w:b w:val="0"/>
                <w:sz w:val="20"/>
                <w:szCs w:val="20"/>
              </w:rPr>
              <w:t>Vice Chair</w:t>
            </w:r>
          </w:p>
        </w:tc>
        <w:tc>
          <w:tcPr>
            <w:tcW w:w="2589" w:type="dxa"/>
          </w:tcPr>
          <w:p w14:paraId="7D077EF8" w14:textId="4A5408C5"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239EEDC0" w14:textId="14E15CD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Fine Cell Work (Social enterprise charity, Supporter)</w:t>
            </w:r>
          </w:p>
        </w:tc>
        <w:tc>
          <w:tcPr>
            <w:tcW w:w="1354" w:type="dxa"/>
          </w:tcPr>
          <w:p w14:paraId="2313A9C1" w14:textId="24B34D78"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2" w:type="dxa"/>
            <w:vAlign w:val="center"/>
          </w:tcPr>
          <w:p w14:paraId="44642422" w14:textId="0DAFB24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7" w:type="dxa"/>
            <w:vAlign w:val="center"/>
          </w:tcPr>
          <w:p w14:paraId="50CB1015" w14:textId="28567AA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46047FD5" w14:textId="77777777" w:rsidTr="0031129F">
        <w:tc>
          <w:tcPr>
            <w:tcW w:w="1946" w:type="dxa"/>
            <w:vAlign w:val="center"/>
          </w:tcPr>
          <w:p w14:paraId="62244741" w14:textId="1AE82B2A"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6" w:type="dxa"/>
            <w:vAlign w:val="center"/>
          </w:tcPr>
          <w:p w14:paraId="24CE6F31" w14:textId="35C19C1B" w:rsidR="00395372" w:rsidRPr="002F0808" w:rsidRDefault="001A7AC8" w:rsidP="00395372">
            <w:pPr>
              <w:pStyle w:val="Title"/>
              <w:spacing w:before="0" w:after="60" w:line="60" w:lineRule="atLeast"/>
              <w:rPr>
                <w:rFonts w:cs="Arial"/>
                <w:b w:val="0"/>
                <w:sz w:val="20"/>
                <w:szCs w:val="20"/>
              </w:rPr>
            </w:pPr>
            <w:r>
              <w:rPr>
                <w:rFonts w:cs="Arial"/>
                <w:b w:val="0"/>
                <w:sz w:val="20"/>
                <w:szCs w:val="20"/>
              </w:rPr>
              <w:t>Vice Chair</w:t>
            </w:r>
          </w:p>
        </w:tc>
        <w:tc>
          <w:tcPr>
            <w:tcW w:w="2589" w:type="dxa"/>
          </w:tcPr>
          <w:p w14:paraId="1E8C77D4" w14:textId="61B790D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0DDDCF5E" w14:textId="5A3CECC9"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Royal Mews Group Riding for the Disabled Association (Board member)</w:t>
            </w:r>
          </w:p>
        </w:tc>
        <w:tc>
          <w:tcPr>
            <w:tcW w:w="1354" w:type="dxa"/>
          </w:tcPr>
          <w:p w14:paraId="11690A57" w14:textId="6E54C2F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2004</w:t>
            </w:r>
          </w:p>
        </w:tc>
        <w:tc>
          <w:tcPr>
            <w:tcW w:w="1262" w:type="dxa"/>
            <w:vAlign w:val="center"/>
          </w:tcPr>
          <w:p w14:paraId="05BE6022" w14:textId="44C7954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7" w:type="dxa"/>
            <w:vAlign w:val="center"/>
          </w:tcPr>
          <w:p w14:paraId="737AB87D" w14:textId="37B6BD34"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534FC475" w14:textId="77777777" w:rsidTr="0031129F">
        <w:tc>
          <w:tcPr>
            <w:tcW w:w="1946" w:type="dxa"/>
            <w:vAlign w:val="center"/>
          </w:tcPr>
          <w:p w14:paraId="35A8E1ED" w14:textId="788549C1"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6" w:type="dxa"/>
            <w:vAlign w:val="center"/>
          </w:tcPr>
          <w:p w14:paraId="2AF008E1" w14:textId="7900DB4C" w:rsidR="00395372" w:rsidRPr="002F0808" w:rsidRDefault="001A7AC8" w:rsidP="00395372">
            <w:pPr>
              <w:pStyle w:val="Title"/>
              <w:spacing w:before="0" w:after="60" w:line="60" w:lineRule="atLeast"/>
              <w:rPr>
                <w:rFonts w:cs="Arial"/>
                <w:b w:val="0"/>
                <w:sz w:val="20"/>
                <w:szCs w:val="20"/>
              </w:rPr>
            </w:pPr>
            <w:r>
              <w:rPr>
                <w:rFonts w:cs="Arial"/>
                <w:b w:val="0"/>
                <w:sz w:val="20"/>
                <w:szCs w:val="20"/>
              </w:rPr>
              <w:t>Vice Chair</w:t>
            </w:r>
          </w:p>
        </w:tc>
        <w:tc>
          <w:tcPr>
            <w:tcW w:w="2589" w:type="dxa"/>
          </w:tcPr>
          <w:p w14:paraId="55917A07" w14:textId="31D2B792"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490333A9" w14:textId="7BD91D60"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University of Liverpool PIP panel (Lay member)</w:t>
            </w:r>
          </w:p>
        </w:tc>
        <w:tc>
          <w:tcPr>
            <w:tcW w:w="1354" w:type="dxa"/>
          </w:tcPr>
          <w:p w14:paraId="1AE1C16C" w14:textId="5348D4B3"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2" w:type="dxa"/>
            <w:vAlign w:val="center"/>
          </w:tcPr>
          <w:p w14:paraId="61C61CB5" w14:textId="2C14B55D"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7" w:type="dxa"/>
            <w:vAlign w:val="center"/>
          </w:tcPr>
          <w:p w14:paraId="084828BE" w14:textId="317E7E9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9483B9B" w14:textId="77777777" w:rsidTr="0031129F">
        <w:tc>
          <w:tcPr>
            <w:tcW w:w="1946" w:type="dxa"/>
            <w:vAlign w:val="center"/>
          </w:tcPr>
          <w:p w14:paraId="3630A8A0" w14:textId="5CCA229E"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6" w:type="dxa"/>
            <w:vAlign w:val="center"/>
          </w:tcPr>
          <w:p w14:paraId="03C1E017" w14:textId="062C601D" w:rsidR="00395372" w:rsidRPr="002F0808" w:rsidRDefault="001A7AC8" w:rsidP="00395372">
            <w:pPr>
              <w:pStyle w:val="Title"/>
              <w:spacing w:before="0" w:after="60" w:line="60" w:lineRule="atLeast"/>
              <w:rPr>
                <w:rFonts w:cs="Arial"/>
                <w:b w:val="0"/>
                <w:sz w:val="20"/>
                <w:szCs w:val="20"/>
              </w:rPr>
            </w:pPr>
            <w:r>
              <w:rPr>
                <w:rFonts w:cs="Arial"/>
                <w:b w:val="0"/>
                <w:sz w:val="20"/>
                <w:szCs w:val="20"/>
              </w:rPr>
              <w:t>Vice Chair</w:t>
            </w:r>
          </w:p>
        </w:tc>
        <w:tc>
          <w:tcPr>
            <w:tcW w:w="2589" w:type="dxa"/>
          </w:tcPr>
          <w:p w14:paraId="3FBE7D4A" w14:textId="58D48014"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09D95CCC" w14:textId="6B4268E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Yale Club of London (Board member)</w:t>
            </w:r>
          </w:p>
        </w:tc>
        <w:tc>
          <w:tcPr>
            <w:tcW w:w="1354" w:type="dxa"/>
          </w:tcPr>
          <w:p w14:paraId="72C9BA93" w14:textId="6DBFB73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2" w:type="dxa"/>
            <w:vAlign w:val="center"/>
          </w:tcPr>
          <w:p w14:paraId="400789A5" w14:textId="6EE3B91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7" w:type="dxa"/>
            <w:vAlign w:val="center"/>
          </w:tcPr>
          <w:p w14:paraId="7C385CAC" w14:textId="31400BDC"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4B00A1" w:rsidRPr="00DC513F" w14:paraId="31C75ACD" w14:textId="77777777" w:rsidTr="0031129F">
        <w:tc>
          <w:tcPr>
            <w:tcW w:w="1946" w:type="dxa"/>
            <w:vAlign w:val="center"/>
          </w:tcPr>
          <w:p w14:paraId="0C5F6014" w14:textId="6C57AEF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6" w:type="dxa"/>
            <w:vAlign w:val="center"/>
          </w:tcPr>
          <w:p w14:paraId="41F58CF9" w14:textId="1EE9930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042DFEA8" w14:textId="3896804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vAlign w:val="center"/>
          </w:tcPr>
          <w:p w14:paraId="738F3078" w14:textId="564A421F"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354" w:type="dxa"/>
            <w:vAlign w:val="center"/>
          </w:tcPr>
          <w:p w14:paraId="574369B2" w14:textId="79D775F3"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2" w:type="dxa"/>
            <w:vAlign w:val="center"/>
          </w:tcPr>
          <w:p w14:paraId="503AC67A" w14:textId="3D21B04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7" w:type="dxa"/>
            <w:vAlign w:val="center"/>
          </w:tcPr>
          <w:p w14:paraId="79DD16F9" w14:textId="594374E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6C5BECE1" w14:textId="77777777" w:rsidTr="0031129F">
        <w:tc>
          <w:tcPr>
            <w:tcW w:w="1946" w:type="dxa"/>
            <w:vAlign w:val="center"/>
          </w:tcPr>
          <w:p w14:paraId="47F32631" w14:textId="0318F753"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6" w:type="dxa"/>
            <w:vAlign w:val="center"/>
          </w:tcPr>
          <w:p w14:paraId="560CF6B9" w14:textId="6DAE25E9"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4A61F7A4" w14:textId="00C34F94"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vAlign w:val="center"/>
          </w:tcPr>
          <w:p w14:paraId="2B661FA7" w14:textId="0BE7C09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354" w:type="dxa"/>
            <w:vAlign w:val="center"/>
          </w:tcPr>
          <w:p w14:paraId="07D911AE" w14:textId="54D44D6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2" w:type="dxa"/>
            <w:vAlign w:val="center"/>
          </w:tcPr>
          <w:p w14:paraId="2D87E2AE" w14:textId="3CBF2FB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7" w:type="dxa"/>
            <w:vAlign w:val="center"/>
          </w:tcPr>
          <w:p w14:paraId="510FF5F7" w14:textId="155D754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520F71FC" w14:textId="77777777" w:rsidTr="0031129F">
        <w:tc>
          <w:tcPr>
            <w:tcW w:w="1946" w:type="dxa"/>
            <w:vAlign w:val="center"/>
          </w:tcPr>
          <w:p w14:paraId="1D9B6003" w14:textId="6455FD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6" w:type="dxa"/>
            <w:vAlign w:val="center"/>
          </w:tcPr>
          <w:p w14:paraId="6CBF18B2" w14:textId="4CF145AB"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7A235B0C" w14:textId="5FD08DF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vAlign w:val="center"/>
          </w:tcPr>
          <w:p w14:paraId="3968DB43" w14:textId="3D69C3D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354" w:type="dxa"/>
            <w:vAlign w:val="center"/>
          </w:tcPr>
          <w:p w14:paraId="06B07595" w14:textId="1D8B0A2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2" w:type="dxa"/>
            <w:vAlign w:val="center"/>
          </w:tcPr>
          <w:p w14:paraId="3A9B793F" w14:textId="319B77E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7" w:type="dxa"/>
            <w:vAlign w:val="center"/>
          </w:tcPr>
          <w:p w14:paraId="79872E7D" w14:textId="70475A7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C01F67" w:rsidRPr="00DC513F" w14:paraId="5AE63887" w14:textId="77777777" w:rsidTr="009D383C">
        <w:tc>
          <w:tcPr>
            <w:tcW w:w="1946" w:type="dxa"/>
            <w:vAlign w:val="center"/>
          </w:tcPr>
          <w:p w14:paraId="4927F840" w14:textId="16DB4ACE" w:rsidR="00C01F67" w:rsidRPr="00D65F58" w:rsidRDefault="00C01F67" w:rsidP="00C01F67">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6" w:type="dxa"/>
            <w:vAlign w:val="center"/>
          </w:tcPr>
          <w:p w14:paraId="1D6B972E" w14:textId="75D18C96" w:rsidR="00C01F67" w:rsidRPr="00D65F58" w:rsidRDefault="00C01F67" w:rsidP="00C01F67">
            <w:pPr>
              <w:pStyle w:val="Title"/>
              <w:spacing w:before="0" w:after="60" w:line="60" w:lineRule="atLeast"/>
              <w:rPr>
                <w:rFonts w:cs="Arial"/>
                <w:b w:val="0"/>
                <w:bCs w:val="0"/>
                <w:sz w:val="20"/>
                <w:szCs w:val="20"/>
              </w:rPr>
            </w:pPr>
            <w:r w:rsidRPr="00DC513F">
              <w:rPr>
                <w:b w:val="0"/>
                <w:sz w:val="20"/>
                <w:szCs w:val="20"/>
              </w:rPr>
              <w:t>Standing member</w:t>
            </w:r>
          </w:p>
        </w:tc>
        <w:tc>
          <w:tcPr>
            <w:tcW w:w="2589" w:type="dxa"/>
            <w:vAlign w:val="center"/>
          </w:tcPr>
          <w:p w14:paraId="439370B7" w14:textId="030B48D6" w:rsidR="00C01F67" w:rsidRDefault="00C01F67" w:rsidP="00C01F67">
            <w:pPr>
              <w:pStyle w:val="Title"/>
              <w:spacing w:before="0" w:after="60" w:line="60" w:lineRule="atLeast"/>
              <w:jc w:val="left"/>
              <w:rPr>
                <w:rFonts w:cs="Arial"/>
                <w:b w:val="0"/>
                <w:sz w:val="20"/>
                <w:szCs w:val="20"/>
              </w:rPr>
            </w:pPr>
            <w:r w:rsidRPr="00DC513F">
              <w:rPr>
                <w:b w:val="0"/>
                <w:sz w:val="20"/>
                <w:szCs w:val="20"/>
              </w:rPr>
              <w:t>Direct - financial</w:t>
            </w:r>
          </w:p>
        </w:tc>
        <w:tc>
          <w:tcPr>
            <w:tcW w:w="6147" w:type="dxa"/>
            <w:vAlign w:val="center"/>
          </w:tcPr>
          <w:p w14:paraId="0A57EE61" w14:textId="62F5F469" w:rsidR="00C01F67" w:rsidRDefault="00C01F67" w:rsidP="00C01F67">
            <w:pPr>
              <w:pStyle w:val="Title"/>
              <w:spacing w:before="0" w:after="60" w:line="60" w:lineRule="atLeast"/>
              <w:jc w:val="left"/>
              <w:rPr>
                <w:rFonts w:cs="Arial"/>
                <w:b w:val="0"/>
                <w:sz w:val="20"/>
                <w:szCs w:val="20"/>
              </w:rPr>
            </w:pPr>
            <w:r w:rsidRPr="00DC513F">
              <w:rPr>
                <w:rFonts w:cs="Arial"/>
                <w:b w:val="0"/>
                <w:sz w:val="20"/>
                <w:szCs w:val="20"/>
              </w:rPr>
              <w:t>I am a GP working as a sessional GP in Manchester, potentially at any practice in Manchester</w:t>
            </w:r>
          </w:p>
        </w:tc>
        <w:tc>
          <w:tcPr>
            <w:tcW w:w="1354" w:type="dxa"/>
            <w:vAlign w:val="center"/>
          </w:tcPr>
          <w:p w14:paraId="6A60C72B" w14:textId="10AE429B" w:rsidR="00C01F67" w:rsidRDefault="00C01F67" w:rsidP="00C01F67">
            <w:pPr>
              <w:pStyle w:val="Title"/>
              <w:spacing w:before="0" w:after="60" w:line="60" w:lineRule="atLeast"/>
              <w:rPr>
                <w:rFonts w:cs="Arial"/>
                <w:b w:val="0"/>
                <w:sz w:val="20"/>
                <w:szCs w:val="20"/>
              </w:rPr>
            </w:pPr>
            <w:r w:rsidRPr="00DC513F">
              <w:rPr>
                <w:rFonts w:cs="Arial"/>
                <w:b w:val="0"/>
                <w:sz w:val="20"/>
                <w:szCs w:val="20"/>
              </w:rPr>
              <w:t>1984</w:t>
            </w:r>
          </w:p>
        </w:tc>
        <w:tc>
          <w:tcPr>
            <w:tcW w:w="1262" w:type="dxa"/>
            <w:vAlign w:val="center"/>
          </w:tcPr>
          <w:p w14:paraId="1DC5A4D9" w14:textId="083DF25A" w:rsidR="00C01F67" w:rsidRPr="0026429F" w:rsidRDefault="00C01F67" w:rsidP="00C01F67">
            <w:pPr>
              <w:pStyle w:val="Title"/>
              <w:spacing w:before="0" w:after="60" w:line="60" w:lineRule="atLeast"/>
              <w:rPr>
                <w:rFonts w:cs="Arial"/>
                <w:b w:val="0"/>
                <w:color w:val="000000" w:themeColor="text1"/>
                <w:sz w:val="20"/>
                <w:szCs w:val="20"/>
              </w:rPr>
            </w:pPr>
            <w:r w:rsidRPr="00DC513F">
              <w:rPr>
                <w:b w:val="0"/>
                <w:sz w:val="20"/>
                <w:szCs w:val="20"/>
              </w:rPr>
              <w:t>Oct 2019</w:t>
            </w:r>
          </w:p>
        </w:tc>
        <w:tc>
          <w:tcPr>
            <w:tcW w:w="1027" w:type="dxa"/>
            <w:vAlign w:val="center"/>
          </w:tcPr>
          <w:p w14:paraId="4251E5B5" w14:textId="4B872975" w:rsidR="00C01F67" w:rsidRDefault="00C01F67" w:rsidP="00C01F67">
            <w:pPr>
              <w:pStyle w:val="Title"/>
              <w:spacing w:before="0" w:after="60" w:line="60" w:lineRule="atLeast"/>
              <w:rPr>
                <w:rFonts w:cs="Arial"/>
                <w:b w:val="0"/>
                <w:sz w:val="20"/>
                <w:szCs w:val="20"/>
              </w:rPr>
            </w:pPr>
            <w:r w:rsidRPr="00DC513F">
              <w:rPr>
                <w:rFonts w:cs="Arial"/>
                <w:b w:val="0"/>
                <w:sz w:val="20"/>
                <w:szCs w:val="20"/>
              </w:rPr>
              <w:t>On-going</w:t>
            </w:r>
          </w:p>
        </w:tc>
      </w:tr>
      <w:tr w:rsidR="00C01F67" w:rsidRPr="00DC513F" w14:paraId="6422DDD5" w14:textId="77777777" w:rsidTr="009D383C">
        <w:tc>
          <w:tcPr>
            <w:tcW w:w="1946" w:type="dxa"/>
            <w:vAlign w:val="center"/>
          </w:tcPr>
          <w:p w14:paraId="7154DB80" w14:textId="1B4E4147" w:rsidR="00C01F67" w:rsidRPr="00D65F58" w:rsidRDefault="00C01F67" w:rsidP="00C01F67">
            <w:pPr>
              <w:pStyle w:val="Title"/>
              <w:spacing w:before="0" w:after="60" w:line="60" w:lineRule="atLeast"/>
              <w:jc w:val="left"/>
              <w:rPr>
                <w:rFonts w:cs="Arial"/>
                <w:b w:val="0"/>
                <w:bCs w:val="0"/>
                <w:sz w:val="20"/>
                <w:szCs w:val="20"/>
              </w:rPr>
            </w:pPr>
            <w:r w:rsidRPr="00DC513F">
              <w:rPr>
                <w:b w:val="0"/>
                <w:sz w:val="20"/>
                <w:szCs w:val="20"/>
              </w:rPr>
              <w:lastRenderedPageBreak/>
              <w:t xml:space="preserve">Ivan </w:t>
            </w:r>
            <w:proofErr w:type="spellStart"/>
            <w:r w:rsidRPr="00DC513F">
              <w:rPr>
                <w:b w:val="0"/>
                <w:sz w:val="20"/>
                <w:szCs w:val="20"/>
              </w:rPr>
              <w:t>Benett</w:t>
            </w:r>
            <w:proofErr w:type="spellEnd"/>
          </w:p>
        </w:tc>
        <w:tc>
          <w:tcPr>
            <w:tcW w:w="1126" w:type="dxa"/>
            <w:vAlign w:val="center"/>
          </w:tcPr>
          <w:p w14:paraId="5F75A486" w14:textId="242AF71E" w:rsidR="00C01F67" w:rsidRPr="00D65F58" w:rsidRDefault="00C01F67" w:rsidP="00C01F67">
            <w:pPr>
              <w:pStyle w:val="Title"/>
              <w:spacing w:before="0" w:after="60" w:line="60" w:lineRule="atLeast"/>
              <w:rPr>
                <w:rFonts w:cs="Arial"/>
                <w:b w:val="0"/>
                <w:bCs w:val="0"/>
                <w:sz w:val="20"/>
                <w:szCs w:val="20"/>
              </w:rPr>
            </w:pPr>
            <w:r w:rsidRPr="00DC513F">
              <w:rPr>
                <w:b w:val="0"/>
                <w:sz w:val="20"/>
                <w:szCs w:val="20"/>
              </w:rPr>
              <w:t>Standing member</w:t>
            </w:r>
          </w:p>
        </w:tc>
        <w:tc>
          <w:tcPr>
            <w:tcW w:w="2589" w:type="dxa"/>
            <w:vAlign w:val="center"/>
          </w:tcPr>
          <w:p w14:paraId="3F359F97" w14:textId="1F5707D4" w:rsidR="00C01F67" w:rsidRDefault="00C01F67" w:rsidP="00C01F67">
            <w:pPr>
              <w:pStyle w:val="Title"/>
              <w:spacing w:before="0" w:after="60" w:line="60" w:lineRule="atLeast"/>
              <w:jc w:val="left"/>
              <w:rPr>
                <w:rFonts w:cs="Arial"/>
                <w:b w:val="0"/>
                <w:sz w:val="20"/>
                <w:szCs w:val="20"/>
              </w:rPr>
            </w:pPr>
            <w:r w:rsidRPr="00DC513F">
              <w:rPr>
                <w:b w:val="0"/>
                <w:sz w:val="20"/>
                <w:szCs w:val="20"/>
              </w:rPr>
              <w:t>Direct - financial</w:t>
            </w:r>
          </w:p>
        </w:tc>
        <w:tc>
          <w:tcPr>
            <w:tcW w:w="6147" w:type="dxa"/>
            <w:vAlign w:val="center"/>
          </w:tcPr>
          <w:p w14:paraId="073847D0" w14:textId="68D3FFE5" w:rsidR="00C01F67" w:rsidRDefault="00C01F67" w:rsidP="00C01F67">
            <w:pPr>
              <w:pStyle w:val="Title"/>
              <w:spacing w:before="0" w:after="60" w:line="60" w:lineRule="atLeast"/>
              <w:jc w:val="left"/>
              <w:rPr>
                <w:rFonts w:cs="Arial"/>
                <w:b w:val="0"/>
                <w:sz w:val="20"/>
                <w:szCs w:val="20"/>
              </w:rPr>
            </w:pPr>
            <w:r w:rsidRPr="00DC513F">
              <w:rPr>
                <w:rFonts w:cs="Arial"/>
                <w:b w:val="0"/>
                <w:sz w:val="20"/>
                <w:szCs w:val="20"/>
              </w:rPr>
              <w:t>I am a GP with a Special Interest in Cardiology, working in Manchester for 'Heart Networks Ltd' contracted to the NHS</w:t>
            </w:r>
          </w:p>
        </w:tc>
        <w:tc>
          <w:tcPr>
            <w:tcW w:w="1354" w:type="dxa"/>
            <w:vAlign w:val="center"/>
          </w:tcPr>
          <w:p w14:paraId="1527B5E1" w14:textId="280CD0A8" w:rsidR="00C01F67" w:rsidRDefault="00C01F67" w:rsidP="00C01F67">
            <w:pPr>
              <w:pStyle w:val="Title"/>
              <w:spacing w:before="0" w:after="60" w:line="60" w:lineRule="atLeast"/>
              <w:rPr>
                <w:rFonts w:cs="Arial"/>
                <w:b w:val="0"/>
                <w:sz w:val="20"/>
                <w:szCs w:val="20"/>
              </w:rPr>
            </w:pPr>
            <w:r w:rsidRPr="00DC513F">
              <w:rPr>
                <w:rFonts w:cs="Arial"/>
                <w:b w:val="0"/>
                <w:sz w:val="20"/>
                <w:szCs w:val="20"/>
              </w:rPr>
              <w:t>2008</w:t>
            </w:r>
          </w:p>
        </w:tc>
        <w:tc>
          <w:tcPr>
            <w:tcW w:w="1262" w:type="dxa"/>
            <w:vAlign w:val="center"/>
          </w:tcPr>
          <w:p w14:paraId="2F793EDF" w14:textId="0EAD760E" w:rsidR="00C01F67" w:rsidRPr="0026429F" w:rsidRDefault="00C01F67" w:rsidP="00C01F67">
            <w:pPr>
              <w:pStyle w:val="Title"/>
              <w:spacing w:before="0" w:after="60" w:line="60" w:lineRule="atLeast"/>
              <w:rPr>
                <w:rFonts w:cs="Arial"/>
                <w:b w:val="0"/>
                <w:color w:val="000000" w:themeColor="text1"/>
                <w:sz w:val="20"/>
                <w:szCs w:val="20"/>
              </w:rPr>
            </w:pPr>
            <w:r w:rsidRPr="00DC513F">
              <w:rPr>
                <w:b w:val="0"/>
                <w:sz w:val="20"/>
                <w:szCs w:val="20"/>
              </w:rPr>
              <w:t>Oct 2019</w:t>
            </w:r>
          </w:p>
        </w:tc>
        <w:tc>
          <w:tcPr>
            <w:tcW w:w="1027" w:type="dxa"/>
            <w:vAlign w:val="center"/>
          </w:tcPr>
          <w:p w14:paraId="596DCB73" w14:textId="2F96B354" w:rsidR="00C01F67" w:rsidRDefault="00C01F67" w:rsidP="00C01F67">
            <w:pPr>
              <w:pStyle w:val="Title"/>
              <w:spacing w:before="0" w:after="60" w:line="60" w:lineRule="atLeast"/>
              <w:rPr>
                <w:rFonts w:cs="Arial"/>
                <w:b w:val="0"/>
                <w:sz w:val="20"/>
                <w:szCs w:val="20"/>
              </w:rPr>
            </w:pPr>
            <w:r w:rsidRPr="00DC513F">
              <w:rPr>
                <w:rFonts w:cs="Arial"/>
                <w:b w:val="0"/>
                <w:sz w:val="20"/>
                <w:szCs w:val="20"/>
              </w:rPr>
              <w:t>On-going</w:t>
            </w:r>
          </w:p>
        </w:tc>
      </w:tr>
      <w:tr w:rsidR="00C01F67" w:rsidRPr="00DC513F" w14:paraId="0CE834EE" w14:textId="77777777" w:rsidTr="009D383C">
        <w:tc>
          <w:tcPr>
            <w:tcW w:w="1946" w:type="dxa"/>
            <w:vAlign w:val="center"/>
          </w:tcPr>
          <w:p w14:paraId="28A5132A" w14:textId="436A78DA" w:rsidR="00C01F67" w:rsidRPr="00D65F58" w:rsidRDefault="00C01F67" w:rsidP="00C01F67">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6" w:type="dxa"/>
            <w:vAlign w:val="center"/>
          </w:tcPr>
          <w:p w14:paraId="5FDD037A" w14:textId="66AB2D24" w:rsidR="00C01F67" w:rsidRPr="00D65F58" w:rsidRDefault="00C01F67" w:rsidP="00C01F67">
            <w:pPr>
              <w:pStyle w:val="Title"/>
              <w:spacing w:before="0" w:after="60" w:line="60" w:lineRule="atLeast"/>
              <w:rPr>
                <w:rFonts w:cs="Arial"/>
                <w:b w:val="0"/>
                <w:bCs w:val="0"/>
                <w:sz w:val="20"/>
                <w:szCs w:val="20"/>
              </w:rPr>
            </w:pPr>
            <w:r w:rsidRPr="00DC513F">
              <w:rPr>
                <w:b w:val="0"/>
                <w:sz w:val="20"/>
                <w:szCs w:val="20"/>
              </w:rPr>
              <w:t>Standing member</w:t>
            </w:r>
          </w:p>
        </w:tc>
        <w:tc>
          <w:tcPr>
            <w:tcW w:w="2589" w:type="dxa"/>
            <w:vAlign w:val="center"/>
          </w:tcPr>
          <w:p w14:paraId="3CDB5BA0" w14:textId="4FEFB823" w:rsidR="00C01F67" w:rsidRDefault="00C01F67" w:rsidP="00C01F67">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47" w:type="dxa"/>
            <w:vAlign w:val="center"/>
          </w:tcPr>
          <w:p w14:paraId="4656F014" w14:textId="3A77EC6F" w:rsidR="00C01F67" w:rsidRDefault="00C01F67" w:rsidP="00C01F67">
            <w:pPr>
              <w:pStyle w:val="Title"/>
              <w:spacing w:before="0" w:after="60" w:line="60" w:lineRule="atLeast"/>
              <w:jc w:val="left"/>
              <w:rPr>
                <w:rFonts w:cs="Arial"/>
                <w:b w:val="0"/>
                <w:sz w:val="20"/>
                <w:szCs w:val="20"/>
              </w:rPr>
            </w:pPr>
            <w:r w:rsidRPr="00DC513F">
              <w:rPr>
                <w:rFonts w:cs="Arial"/>
                <w:b w:val="0"/>
                <w:sz w:val="20"/>
                <w:szCs w:val="20"/>
              </w:rPr>
              <w:t>I am a Non-Executive Director on the Trust Board of Manchester University NHS Foundation Trust</w:t>
            </w:r>
          </w:p>
        </w:tc>
        <w:tc>
          <w:tcPr>
            <w:tcW w:w="1354" w:type="dxa"/>
            <w:vAlign w:val="center"/>
          </w:tcPr>
          <w:p w14:paraId="1044F8C6" w14:textId="25B6305F" w:rsidR="00C01F67" w:rsidRDefault="00C01F67" w:rsidP="00C01F67">
            <w:pPr>
              <w:pStyle w:val="Title"/>
              <w:spacing w:before="0" w:after="60" w:line="60" w:lineRule="atLeast"/>
              <w:rPr>
                <w:rFonts w:cs="Arial"/>
                <w:b w:val="0"/>
                <w:sz w:val="20"/>
                <w:szCs w:val="20"/>
              </w:rPr>
            </w:pPr>
            <w:r w:rsidRPr="00DC513F">
              <w:rPr>
                <w:rFonts w:cs="Arial"/>
                <w:b w:val="0"/>
                <w:sz w:val="20"/>
                <w:szCs w:val="20"/>
              </w:rPr>
              <w:t>2016</w:t>
            </w:r>
          </w:p>
        </w:tc>
        <w:tc>
          <w:tcPr>
            <w:tcW w:w="1262" w:type="dxa"/>
            <w:vAlign w:val="center"/>
          </w:tcPr>
          <w:p w14:paraId="41087EAC" w14:textId="596A8261" w:rsidR="00C01F67" w:rsidRPr="0026429F" w:rsidRDefault="00C01F67" w:rsidP="00C01F67">
            <w:pPr>
              <w:pStyle w:val="Title"/>
              <w:spacing w:before="0" w:after="60" w:line="60" w:lineRule="atLeast"/>
              <w:rPr>
                <w:rFonts w:cs="Arial"/>
                <w:b w:val="0"/>
                <w:color w:val="000000" w:themeColor="text1"/>
                <w:sz w:val="20"/>
                <w:szCs w:val="20"/>
              </w:rPr>
            </w:pPr>
            <w:r w:rsidRPr="00DC513F">
              <w:rPr>
                <w:b w:val="0"/>
                <w:sz w:val="20"/>
                <w:szCs w:val="20"/>
              </w:rPr>
              <w:t>Oct 2019</w:t>
            </w:r>
          </w:p>
        </w:tc>
        <w:tc>
          <w:tcPr>
            <w:tcW w:w="1027" w:type="dxa"/>
            <w:vAlign w:val="center"/>
          </w:tcPr>
          <w:p w14:paraId="7DF075E8" w14:textId="6618A338" w:rsidR="00C01F67" w:rsidRDefault="00C01F67" w:rsidP="00C01F67">
            <w:pPr>
              <w:pStyle w:val="Title"/>
              <w:spacing w:before="0" w:after="60" w:line="60" w:lineRule="atLeast"/>
              <w:rPr>
                <w:rFonts w:cs="Arial"/>
                <w:b w:val="0"/>
                <w:sz w:val="20"/>
                <w:szCs w:val="20"/>
              </w:rPr>
            </w:pPr>
            <w:r w:rsidRPr="00DC513F">
              <w:rPr>
                <w:rFonts w:cs="Arial"/>
                <w:b w:val="0"/>
                <w:sz w:val="20"/>
                <w:szCs w:val="20"/>
              </w:rPr>
              <w:t>On-going</w:t>
            </w:r>
          </w:p>
        </w:tc>
      </w:tr>
      <w:tr w:rsidR="00C01F67" w:rsidRPr="00DC513F" w14:paraId="2F0E79D4" w14:textId="77777777" w:rsidTr="009D383C">
        <w:tc>
          <w:tcPr>
            <w:tcW w:w="1946" w:type="dxa"/>
            <w:vAlign w:val="center"/>
          </w:tcPr>
          <w:p w14:paraId="43433473" w14:textId="5A3A8F55" w:rsidR="00C01F67" w:rsidRPr="00D65F58" w:rsidRDefault="00C01F67" w:rsidP="00C01F67">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6" w:type="dxa"/>
            <w:vAlign w:val="center"/>
          </w:tcPr>
          <w:p w14:paraId="043FFD24" w14:textId="1399909D" w:rsidR="00C01F67" w:rsidRPr="00D65F58" w:rsidRDefault="00C01F67" w:rsidP="00C01F67">
            <w:pPr>
              <w:pStyle w:val="Title"/>
              <w:spacing w:before="0" w:after="60" w:line="60" w:lineRule="atLeast"/>
              <w:rPr>
                <w:rFonts w:cs="Arial"/>
                <w:b w:val="0"/>
                <w:bCs w:val="0"/>
                <w:sz w:val="20"/>
                <w:szCs w:val="20"/>
              </w:rPr>
            </w:pPr>
            <w:r w:rsidRPr="00DC513F">
              <w:rPr>
                <w:b w:val="0"/>
                <w:sz w:val="20"/>
                <w:szCs w:val="20"/>
              </w:rPr>
              <w:t>Standing member</w:t>
            </w:r>
          </w:p>
        </w:tc>
        <w:tc>
          <w:tcPr>
            <w:tcW w:w="2589" w:type="dxa"/>
            <w:vAlign w:val="center"/>
          </w:tcPr>
          <w:p w14:paraId="25DF0DFE" w14:textId="054D9D9F" w:rsidR="00C01F67" w:rsidRDefault="00C01F67" w:rsidP="00C01F67">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47" w:type="dxa"/>
            <w:vAlign w:val="center"/>
          </w:tcPr>
          <w:p w14:paraId="7928A0C9" w14:textId="0DA49449" w:rsidR="00C01F67" w:rsidRDefault="00C01F67" w:rsidP="00C01F67">
            <w:pPr>
              <w:pStyle w:val="Title"/>
              <w:spacing w:before="0" w:after="60" w:line="60" w:lineRule="atLeast"/>
              <w:jc w:val="left"/>
              <w:rPr>
                <w:rFonts w:cs="Arial"/>
                <w:b w:val="0"/>
                <w:sz w:val="20"/>
                <w:szCs w:val="20"/>
              </w:rPr>
            </w:pPr>
            <w:r w:rsidRPr="00A97BAF">
              <w:rPr>
                <w:rFonts w:cs="Arial"/>
                <w:color w:val="000000"/>
                <w:sz w:val="20"/>
                <w:szCs w:val="20"/>
              </w:rPr>
              <w:t>Director of the Primary Care Cardiology Society. This is a not-for-profit CIC.</w:t>
            </w:r>
          </w:p>
        </w:tc>
        <w:tc>
          <w:tcPr>
            <w:tcW w:w="1354" w:type="dxa"/>
            <w:vAlign w:val="center"/>
          </w:tcPr>
          <w:p w14:paraId="26AD4538" w14:textId="7DD97ED8" w:rsidR="00C01F67" w:rsidRDefault="00C01F67" w:rsidP="00C01F67">
            <w:pPr>
              <w:pStyle w:val="Title"/>
              <w:spacing w:before="0" w:after="60" w:line="60" w:lineRule="atLeast"/>
              <w:rPr>
                <w:rFonts w:cs="Arial"/>
                <w:b w:val="0"/>
                <w:sz w:val="20"/>
                <w:szCs w:val="20"/>
              </w:rPr>
            </w:pPr>
            <w:r>
              <w:rPr>
                <w:rFonts w:cs="Arial"/>
                <w:b w:val="0"/>
                <w:sz w:val="20"/>
                <w:szCs w:val="20"/>
              </w:rPr>
              <w:t>March 2021</w:t>
            </w:r>
          </w:p>
        </w:tc>
        <w:tc>
          <w:tcPr>
            <w:tcW w:w="1262" w:type="dxa"/>
            <w:vAlign w:val="center"/>
          </w:tcPr>
          <w:p w14:paraId="6045351B" w14:textId="1BE42BDE" w:rsidR="00C01F67" w:rsidRPr="0026429F" w:rsidRDefault="00C01F67" w:rsidP="00C01F67">
            <w:pPr>
              <w:pStyle w:val="Title"/>
              <w:spacing w:before="0" w:after="60" w:line="60" w:lineRule="atLeast"/>
              <w:rPr>
                <w:rFonts w:cs="Arial"/>
                <w:b w:val="0"/>
                <w:color w:val="000000" w:themeColor="text1"/>
                <w:sz w:val="20"/>
                <w:szCs w:val="20"/>
              </w:rPr>
            </w:pPr>
            <w:r>
              <w:rPr>
                <w:rFonts w:cs="Arial"/>
                <w:b w:val="0"/>
                <w:sz w:val="20"/>
                <w:szCs w:val="20"/>
              </w:rPr>
              <w:t>March 2021</w:t>
            </w:r>
          </w:p>
        </w:tc>
        <w:tc>
          <w:tcPr>
            <w:tcW w:w="1027" w:type="dxa"/>
            <w:vAlign w:val="center"/>
          </w:tcPr>
          <w:p w14:paraId="5A133CC0" w14:textId="1B739FD2" w:rsidR="00C01F67" w:rsidRDefault="00C01F67" w:rsidP="00C01F67">
            <w:pPr>
              <w:pStyle w:val="Title"/>
              <w:spacing w:before="0" w:after="60" w:line="60" w:lineRule="atLeast"/>
              <w:rPr>
                <w:rFonts w:cs="Arial"/>
                <w:b w:val="0"/>
                <w:sz w:val="20"/>
                <w:szCs w:val="20"/>
              </w:rPr>
            </w:pPr>
            <w:r w:rsidRPr="00DC513F">
              <w:rPr>
                <w:rFonts w:cs="Arial"/>
                <w:b w:val="0"/>
                <w:sz w:val="20"/>
                <w:szCs w:val="20"/>
              </w:rPr>
              <w:t>On-going</w:t>
            </w:r>
          </w:p>
        </w:tc>
      </w:tr>
      <w:tr w:rsidR="00C01F67" w:rsidRPr="00DC513F" w14:paraId="039712B8" w14:textId="77777777" w:rsidTr="009D383C">
        <w:tc>
          <w:tcPr>
            <w:tcW w:w="1946" w:type="dxa"/>
            <w:vAlign w:val="center"/>
          </w:tcPr>
          <w:p w14:paraId="596478F4" w14:textId="3DC6E94C" w:rsidR="00C01F67" w:rsidRPr="00D65F58" w:rsidRDefault="00C01F67" w:rsidP="00C01F67">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6" w:type="dxa"/>
            <w:vAlign w:val="center"/>
          </w:tcPr>
          <w:p w14:paraId="7E8118A8" w14:textId="12F0D052" w:rsidR="00C01F67" w:rsidRPr="00D65F58" w:rsidRDefault="00C01F67" w:rsidP="00C01F67">
            <w:pPr>
              <w:pStyle w:val="Title"/>
              <w:spacing w:before="0" w:after="60" w:line="60" w:lineRule="atLeast"/>
              <w:rPr>
                <w:rFonts w:cs="Arial"/>
                <w:b w:val="0"/>
                <w:bCs w:val="0"/>
                <w:sz w:val="20"/>
                <w:szCs w:val="20"/>
              </w:rPr>
            </w:pPr>
            <w:r w:rsidRPr="00DC513F">
              <w:rPr>
                <w:b w:val="0"/>
                <w:sz w:val="20"/>
                <w:szCs w:val="20"/>
              </w:rPr>
              <w:t>Standing member</w:t>
            </w:r>
          </w:p>
        </w:tc>
        <w:tc>
          <w:tcPr>
            <w:tcW w:w="2589" w:type="dxa"/>
            <w:vAlign w:val="center"/>
          </w:tcPr>
          <w:p w14:paraId="399BD413" w14:textId="3B7486BF" w:rsidR="00C01F67" w:rsidRDefault="00C01F67" w:rsidP="00C01F67">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47" w:type="dxa"/>
            <w:vAlign w:val="center"/>
          </w:tcPr>
          <w:p w14:paraId="2A23BE3C" w14:textId="006226A1" w:rsidR="00C01F67" w:rsidRDefault="00C01F67" w:rsidP="00C01F67">
            <w:pPr>
              <w:pStyle w:val="Title"/>
              <w:spacing w:before="0" w:after="60" w:line="60" w:lineRule="atLeast"/>
              <w:jc w:val="left"/>
              <w:rPr>
                <w:rFonts w:cs="Arial"/>
                <w:b w:val="0"/>
                <w:sz w:val="20"/>
                <w:szCs w:val="20"/>
              </w:rPr>
            </w:pPr>
            <w:r w:rsidRPr="00A97BAF">
              <w:rPr>
                <w:rFonts w:cs="Arial"/>
                <w:color w:val="000000"/>
                <w:sz w:val="20"/>
                <w:szCs w:val="20"/>
              </w:rPr>
              <w:t>Trustee of the Hideaway Youth Club. This is a Charity</w:t>
            </w:r>
            <w:r>
              <w:rPr>
                <w:rFonts w:cs="Arial"/>
                <w:color w:val="000000"/>
                <w:sz w:val="20"/>
                <w:szCs w:val="20"/>
              </w:rPr>
              <w:t>.</w:t>
            </w:r>
          </w:p>
        </w:tc>
        <w:tc>
          <w:tcPr>
            <w:tcW w:w="1354" w:type="dxa"/>
            <w:vAlign w:val="center"/>
          </w:tcPr>
          <w:p w14:paraId="3845DBC3" w14:textId="5070AEC7" w:rsidR="00C01F67" w:rsidRDefault="00C01F67" w:rsidP="00C01F67">
            <w:pPr>
              <w:pStyle w:val="Title"/>
              <w:spacing w:before="0" w:after="60" w:line="60" w:lineRule="atLeast"/>
              <w:rPr>
                <w:rFonts w:cs="Arial"/>
                <w:b w:val="0"/>
                <w:sz w:val="20"/>
                <w:szCs w:val="20"/>
              </w:rPr>
            </w:pPr>
            <w:r>
              <w:rPr>
                <w:rFonts w:cs="Arial"/>
                <w:b w:val="0"/>
                <w:sz w:val="20"/>
                <w:szCs w:val="20"/>
              </w:rPr>
              <w:t>March 2021</w:t>
            </w:r>
          </w:p>
        </w:tc>
        <w:tc>
          <w:tcPr>
            <w:tcW w:w="1262" w:type="dxa"/>
            <w:vAlign w:val="center"/>
          </w:tcPr>
          <w:p w14:paraId="6B0CAB1E" w14:textId="0DEDDC4B" w:rsidR="00C01F67" w:rsidRPr="0026429F" w:rsidRDefault="00C01F67" w:rsidP="00C01F67">
            <w:pPr>
              <w:pStyle w:val="Title"/>
              <w:spacing w:before="0" w:after="60" w:line="60" w:lineRule="atLeast"/>
              <w:rPr>
                <w:rFonts w:cs="Arial"/>
                <w:b w:val="0"/>
                <w:color w:val="000000" w:themeColor="text1"/>
                <w:sz w:val="20"/>
                <w:szCs w:val="20"/>
              </w:rPr>
            </w:pPr>
            <w:r>
              <w:rPr>
                <w:rFonts w:cs="Arial"/>
                <w:b w:val="0"/>
                <w:sz w:val="20"/>
                <w:szCs w:val="20"/>
              </w:rPr>
              <w:t>March 2021</w:t>
            </w:r>
          </w:p>
        </w:tc>
        <w:tc>
          <w:tcPr>
            <w:tcW w:w="1027" w:type="dxa"/>
            <w:vAlign w:val="center"/>
          </w:tcPr>
          <w:p w14:paraId="600D9196" w14:textId="7928DC7E" w:rsidR="00C01F67" w:rsidRDefault="00C01F67" w:rsidP="00C01F67">
            <w:pPr>
              <w:pStyle w:val="Title"/>
              <w:spacing w:before="0" w:after="60" w:line="60" w:lineRule="atLeast"/>
              <w:rPr>
                <w:rFonts w:cs="Arial"/>
                <w:b w:val="0"/>
                <w:sz w:val="20"/>
                <w:szCs w:val="20"/>
              </w:rPr>
            </w:pPr>
            <w:r w:rsidRPr="00DC513F">
              <w:rPr>
                <w:rFonts w:cs="Arial"/>
                <w:b w:val="0"/>
                <w:sz w:val="20"/>
                <w:szCs w:val="20"/>
              </w:rPr>
              <w:t>On-going</w:t>
            </w:r>
          </w:p>
        </w:tc>
      </w:tr>
      <w:tr w:rsidR="00C01F67" w:rsidRPr="00DC513F" w14:paraId="722BE42D" w14:textId="77777777" w:rsidTr="009D383C">
        <w:tc>
          <w:tcPr>
            <w:tcW w:w="1946" w:type="dxa"/>
            <w:vAlign w:val="center"/>
          </w:tcPr>
          <w:p w14:paraId="55B5CD8C" w14:textId="2F9FD745" w:rsidR="00C01F67" w:rsidRPr="00D65F58" w:rsidRDefault="00C01F67" w:rsidP="00C01F67">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6" w:type="dxa"/>
            <w:vAlign w:val="center"/>
          </w:tcPr>
          <w:p w14:paraId="3A9B503F" w14:textId="22123188" w:rsidR="00C01F67" w:rsidRPr="00D65F58" w:rsidRDefault="00C01F67" w:rsidP="00C01F67">
            <w:pPr>
              <w:pStyle w:val="Title"/>
              <w:spacing w:before="0" w:after="60" w:line="60" w:lineRule="atLeast"/>
              <w:rPr>
                <w:rFonts w:cs="Arial"/>
                <w:b w:val="0"/>
                <w:bCs w:val="0"/>
                <w:sz w:val="20"/>
                <w:szCs w:val="20"/>
              </w:rPr>
            </w:pPr>
            <w:r w:rsidRPr="00DC513F">
              <w:rPr>
                <w:b w:val="0"/>
                <w:sz w:val="20"/>
                <w:szCs w:val="20"/>
              </w:rPr>
              <w:t>Standing member</w:t>
            </w:r>
          </w:p>
        </w:tc>
        <w:tc>
          <w:tcPr>
            <w:tcW w:w="2589" w:type="dxa"/>
            <w:vAlign w:val="center"/>
          </w:tcPr>
          <w:p w14:paraId="7362594D" w14:textId="2F03027A" w:rsidR="00C01F67" w:rsidRDefault="00C01F67" w:rsidP="00C01F67">
            <w:pPr>
              <w:pStyle w:val="Title"/>
              <w:spacing w:before="0" w:after="60" w:line="60" w:lineRule="atLeast"/>
              <w:jc w:val="left"/>
              <w:rPr>
                <w:rFonts w:cs="Arial"/>
                <w:b w:val="0"/>
                <w:sz w:val="20"/>
                <w:szCs w:val="20"/>
              </w:rPr>
            </w:pPr>
            <w:r w:rsidRPr="00DC513F">
              <w:rPr>
                <w:rFonts w:cs="Arial"/>
                <w:b w:val="0"/>
                <w:sz w:val="20"/>
                <w:szCs w:val="20"/>
              </w:rPr>
              <w:t>Indirect</w:t>
            </w:r>
          </w:p>
        </w:tc>
        <w:tc>
          <w:tcPr>
            <w:tcW w:w="6147" w:type="dxa"/>
            <w:vAlign w:val="center"/>
          </w:tcPr>
          <w:p w14:paraId="1F08C5B4" w14:textId="2182D485" w:rsidR="00C01F67" w:rsidRDefault="00C01F67" w:rsidP="00C01F67">
            <w:pPr>
              <w:pStyle w:val="Title"/>
              <w:spacing w:before="0" w:after="60" w:line="60" w:lineRule="atLeast"/>
              <w:jc w:val="left"/>
              <w:rPr>
                <w:rFonts w:cs="Arial"/>
                <w:b w:val="0"/>
                <w:sz w:val="20"/>
                <w:szCs w:val="20"/>
              </w:rPr>
            </w:pPr>
            <w:r w:rsidRPr="00DC513F">
              <w:rPr>
                <w:rFonts w:cs="Arial"/>
                <w:b w:val="0"/>
                <w:sz w:val="20"/>
                <w:szCs w:val="20"/>
              </w:rPr>
              <w:t>Nil</w:t>
            </w:r>
          </w:p>
        </w:tc>
        <w:tc>
          <w:tcPr>
            <w:tcW w:w="1354" w:type="dxa"/>
            <w:vAlign w:val="center"/>
          </w:tcPr>
          <w:p w14:paraId="2E953F11" w14:textId="331FAFC2" w:rsidR="00C01F67" w:rsidRDefault="00C01F67" w:rsidP="00C01F67">
            <w:pPr>
              <w:pStyle w:val="Title"/>
              <w:spacing w:before="0" w:after="60" w:line="60" w:lineRule="atLeast"/>
              <w:rPr>
                <w:rFonts w:cs="Arial"/>
                <w:b w:val="0"/>
                <w:sz w:val="20"/>
                <w:szCs w:val="20"/>
              </w:rPr>
            </w:pPr>
            <w:r w:rsidRPr="00DC513F">
              <w:rPr>
                <w:rFonts w:cs="Arial"/>
                <w:b w:val="0"/>
                <w:sz w:val="20"/>
                <w:szCs w:val="20"/>
              </w:rPr>
              <w:t>NA</w:t>
            </w:r>
          </w:p>
        </w:tc>
        <w:tc>
          <w:tcPr>
            <w:tcW w:w="1262" w:type="dxa"/>
            <w:vAlign w:val="center"/>
          </w:tcPr>
          <w:p w14:paraId="2EA13D41" w14:textId="61A67D37" w:rsidR="00C01F67" w:rsidRPr="0026429F" w:rsidRDefault="00C01F67" w:rsidP="00C01F67">
            <w:pPr>
              <w:pStyle w:val="Title"/>
              <w:spacing w:before="0" w:after="60" w:line="60" w:lineRule="atLeast"/>
              <w:rPr>
                <w:rFonts w:cs="Arial"/>
                <w:b w:val="0"/>
                <w:color w:val="000000" w:themeColor="text1"/>
                <w:sz w:val="20"/>
                <w:szCs w:val="20"/>
              </w:rPr>
            </w:pPr>
            <w:r w:rsidRPr="00DC513F">
              <w:rPr>
                <w:b w:val="0"/>
                <w:sz w:val="20"/>
                <w:szCs w:val="20"/>
              </w:rPr>
              <w:t>Oct 2019</w:t>
            </w:r>
          </w:p>
        </w:tc>
        <w:tc>
          <w:tcPr>
            <w:tcW w:w="1027" w:type="dxa"/>
            <w:vAlign w:val="center"/>
          </w:tcPr>
          <w:p w14:paraId="7AB7A46D" w14:textId="4B1E9BB8" w:rsidR="00C01F67" w:rsidRDefault="00C01F67" w:rsidP="00C01F67">
            <w:pPr>
              <w:pStyle w:val="Title"/>
              <w:spacing w:before="0" w:after="60" w:line="60" w:lineRule="atLeast"/>
              <w:rPr>
                <w:rFonts w:cs="Arial"/>
                <w:b w:val="0"/>
                <w:sz w:val="20"/>
                <w:szCs w:val="20"/>
              </w:rPr>
            </w:pPr>
            <w:r w:rsidRPr="00DC513F">
              <w:rPr>
                <w:rFonts w:cs="Arial"/>
                <w:b w:val="0"/>
                <w:sz w:val="20"/>
                <w:szCs w:val="20"/>
              </w:rPr>
              <w:t>NA</w:t>
            </w:r>
          </w:p>
        </w:tc>
      </w:tr>
      <w:tr w:rsidR="00D65F58" w:rsidRPr="00DC513F" w14:paraId="34335A78" w14:textId="77777777" w:rsidTr="0031129F">
        <w:tc>
          <w:tcPr>
            <w:tcW w:w="1946" w:type="dxa"/>
          </w:tcPr>
          <w:p w14:paraId="7B3523EE" w14:textId="3B0BA3A5" w:rsidR="00D65F58" w:rsidRPr="00D65F58" w:rsidRDefault="00D65F58" w:rsidP="00D65F58">
            <w:pPr>
              <w:pStyle w:val="Title"/>
              <w:spacing w:before="0" w:after="60" w:line="60" w:lineRule="atLeast"/>
              <w:jc w:val="left"/>
              <w:rPr>
                <w:rFonts w:cs="Arial"/>
                <w:b w:val="0"/>
                <w:bCs w:val="0"/>
                <w:sz w:val="20"/>
                <w:szCs w:val="20"/>
              </w:rPr>
            </w:pPr>
            <w:r w:rsidRPr="00D65F58">
              <w:rPr>
                <w:rFonts w:cs="Arial"/>
                <w:b w:val="0"/>
                <w:bCs w:val="0"/>
                <w:sz w:val="20"/>
                <w:szCs w:val="20"/>
              </w:rPr>
              <w:t>Nadim Fazlani</w:t>
            </w:r>
          </w:p>
        </w:tc>
        <w:tc>
          <w:tcPr>
            <w:tcW w:w="1126" w:type="dxa"/>
          </w:tcPr>
          <w:p w14:paraId="40B05381" w14:textId="4891C430" w:rsidR="00D65F58" w:rsidRPr="00D65F58" w:rsidRDefault="00D65F58" w:rsidP="00D65F58">
            <w:pPr>
              <w:pStyle w:val="Title"/>
              <w:spacing w:before="0" w:after="60" w:line="60" w:lineRule="atLeast"/>
              <w:rPr>
                <w:rFonts w:cs="Arial"/>
                <w:b w:val="0"/>
                <w:bCs w:val="0"/>
                <w:sz w:val="20"/>
                <w:szCs w:val="20"/>
              </w:rPr>
            </w:pPr>
            <w:r w:rsidRPr="00D65F58">
              <w:rPr>
                <w:rFonts w:cs="Arial"/>
                <w:b w:val="0"/>
                <w:bCs w:val="0"/>
                <w:sz w:val="20"/>
                <w:szCs w:val="20"/>
              </w:rPr>
              <w:t>Standing member</w:t>
            </w:r>
          </w:p>
        </w:tc>
        <w:tc>
          <w:tcPr>
            <w:tcW w:w="2589" w:type="dxa"/>
          </w:tcPr>
          <w:p w14:paraId="47804106" w14:textId="1B2037B6"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Direct - financial</w:t>
            </w:r>
          </w:p>
        </w:tc>
        <w:tc>
          <w:tcPr>
            <w:tcW w:w="6147" w:type="dxa"/>
          </w:tcPr>
          <w:p w14:paraId="1E4B4FC2" w14:textId="124BB7AE"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354" w:type="dxa"/>
          </w:tcPr>
          <w:p w14:paraId="4A3F9161" w14:textId="4CB14E36"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2" w:type="dxa"/>
          </w:tcPr>
          <w:p w14:paraId="03B91028" w14:textId="2C506FE5" w:rsidR="00D65F58" w:rsidRPr="0026429F" w:rsidRDefault="00A64E3B" w:rsidP="00D65F58">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7" w:type="dxa"/>
          </w:tcPr>
          <w:p w14:paraId="6DAD80CE" w14:textId="1F175402"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A64E3B" w:rsidRPr="00DC513F" w14:paraId="4A3BCD8F" w14:textId="77777777" w:rsidTr="0031129F">
        <w:tc>
          <w:tcPr>
            <w:tcW w:w="1946" w:type="dxa"/>
          </w:tcPr>
          <w:p w14:paraId="35619287" w14:textId="2023FB39"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6" w:type="dxa"/>
          </w:tcPr>
          <w:p w14:paraId="7B3F1883" w14:textId="1F697102"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589" w:type="dxa"/>
          </w:tcPr>
          <w:p w14:paraId="3E9C40C4" w14:textId="3E060587" w:rsidR="00A64E3B" w:rsidRPr="002F0808" w:rsidRDefault="00A64E3B" w:rsidP="00A64E3B">
            <w:pPr>
              <w:pStyle w:val="Title"/>
              <w:spacing w:before="0" w:after="60" w:line="60" w:lineRule="atLeast"/>
              <w:jc w:val="left"/>
              <w:rPr>
                <w:rFonts w:cs="Arial"/>
                <w:b w:val="0"/>
                <w:sz w:val="20"/>
                <w:szCs w:val="20"/>
              </w:rPr>
            </w:pPr>
            <w:r w:rsidRPr="00072C88">
              <w:rPr>
                <w:rFonts w:cs="Arial"/>
                <w:b w:val="0"/>
                <w:sz w:val="20"/>
                <w:szCs w:val="20"/>
              </w:rPr>
              <w:t>Direct - Non-financial professional and personal interests</w:t>
            </w:r>
          </w:p>
        </w:tc>
        <w:tc>
          <w:tcPr>
            <w:tcW w:w="6147" w:type="dxa"/>
          </w:tcPr>
          <w:p w14:paraId="0B6D7DB1" w14:textId="1D7F3437"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354" w:type="dxa"/>
          </w:tcPr>
          <w:p w14:paraId="027BA4A7" w14:textId="5D186781"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2" w:type="dxa"/>
          </w:tcPr>
          <w:p w14:paraId="5C685ABB" w14:textId="70772090"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7" w:type="dxa"/>
          </w:tcPr>
          <w:p w14:paraId="2A6D9D64" w14:textId="2CE2FC64"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A64E3B" w:rsidRPr="00DC513F" w14:paraId="0DC9572A" w14:textId="77777777" w:rsidTr="0031129F">
        <w:tc>
          <w:tcPr>
            <w:tcW w:w="1946" w:type="dxa"/>
          </w:tcPr>
          <w:p w14:paraId="2A64215D" w14:textId="2B210F27"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6" w:type="dxa"/>
          </w:tcPr>
          <w:p w14:paraId="5E60BB89" w14:textId="2E4F1234"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589" w:type="dxa"/>
          </w:tcPr>
          <w:p w14:paraId="40074CF0" w14:textId="080EDFAB"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Indirect</w:t>
            </w:r>
          </w:p>
        </w:tc>
        <w:tc>
          <w:tcPr>
            <w:tcW w:w="6147" w:type="dxa"/>
          </w:tcPr>
          <w:p w14:paraId="731F68AE" w14:textId="3A955DEC"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354" w:type="dxa"/>
          </w:tcPr>
          <w:p w14:paraId="16FFBEB8" w14:textId="316D653D"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2" w:type="dxa"/>
          </w:tcPr>
          <w:p w14:paraId="6C4454B6" w14:textId="25292A8D"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7" w:type="dxa"/>
          </w:tcPr>
          <w:p w14:paraId="1472A8FB" w14:textId="67CB503F"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164BD1" w:rsidRPr="00DC513F" w14:paraId="6777D2C8" w14:textId="77777777" w:rsidTr="0031129F">
        <w:tc>
          <w:tcPr>
            <w:tcW w:w="1946" w:type="dxa"/>
            <w:vAlign w:val="center"/>
          </w:tcPr>
          <w:p w14:paraId="4116523A" w14:textId="3D53555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vAlign w:val="center"/>
          </w:tcPr>
          <w:p w14:paraId="105D4D0C" w14:textId="2B9EFF8F" w:rsidR="00164BD1" w:rsidRPr="002F0808" w:rsidRDefault="006D4AFC" w:rsidP="00164BD1">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66616DE5" w14:textId="7E7E1830"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42C1CE4C" w14:textId="5578465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at Dr Khan and Partners, Benfleet, Essex</w:t>
            </w:r>
          </w:p>
        </w:tc>
        <w:tc>
          <w:tcPr>
            <w:tcW w:w="1354" w:type="dxa"/>
          </w:tcPr>
          <w:p w14:paraId="201406DD" w14:textId="4274015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1995</w:t>
            </w:r>
          </w:p>
        </w:tc>
        <w:tc>
          <w:tcPr>
            <w:tcW w:w="1262" w:type="dxa"/>
          </w:tcPr>
          <w:p w14:paraId="3B580A2D" w14:textId="21844A2F" w:rsidR="00164BD1" w:rsidRPr="002F0808" w:rsidRDefault="0026429F" w:rsidP="00164BD1">
            <w:pPr>
              <w:pStyle w:val="Title"/>
              <w:spacing w:before="0" w:after="60" w:line="60" w:lineRule="atLeast"/>
              <w:rPr>
                <w:rFonts w:cs="Arial"/>
                <w:b w:val="0"/>
                <w:sz w:val="20"/>
                <w:szCs w:val="20"/>
              </w:rPr>
            </w:pPr>
            <w:r>
              <w:rPr>
                <w:rFonts w:cs="Arial"/>
                <w:b w:val="0"/>
                <w:sz w:val="20"/>
                <w:szCs w:val="20"/>
              </w:rPr>
              <w:t xml:space="preserve">Oct 2019 </w:t>
            </w:r>
          </w:p>
        </w:tc>
        <w:tc>
          <w:tcPr>
            <w:tcW w:w="1027" w:type="dxa"/>
          </w:tcPr>
          <w:p w14:paraId="3B8B3B89" w14:textId="49EC58D1"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C39F508" w14:textId="77777777" w:rsidTr="0031129F">
        <w:tc>
          <w:tcPr>
            <w:tcW w:w="1946" w:type="dxa"/>
            <w:vAlign w:val="center"/>
          </w:tcPr>
          <w:p w14:paraId="2AE804B7" w14:textId="7F9B6292"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vAlign w:val="center"/>
          </w:tcPr>
          <w:p w14:paraId="2209A844" w14:textId="5198227F" w:rsidR="00164BD1" w:rsidRPr="002F0808" w:rsidRDefault="006D4AFC" w:rsidP="00164BD1">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6788ECA0" w14:textId="0BABA10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0AEAB19C" w14:textId="022F981C"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Trainer at Dr Khan and Partners, Benfleet, Essex</w:t>
            </w:r>
          </w:p>
        </w:tc>
        <w:tc>
          <w:tcPr>
            <w:tcW w:w="1354" w:type="dxa"/>
          </w:tcPr>
          <w:p w14:paraId="68AC6E55" w14:textId="5D4B189A"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2" w:type="dxa"/>
          </w:tcPr>
          <w:p w14:paraId="3A11A9B7" w14:textId="132CD9F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7" w:type="dxa"/>
          </w:tcPr>
          <w:p w14:paraId="52A8AE77" w14:textId="3A5CEE24"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E4837AF" w14:textId="77777777" w:rsidTr="0031129F">
        <w:tc>
          <w:tcPr>
            <w:tcW w:w="1946" w:type="dxa"/>
            <w:vAlign w:val="center"/>
          </w:tcPr>
          <w:p w14:paraId="4679F9AA" w14:textId="684D8D0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vAlign w:val="center"/>
          </w:tcPr>
          <w:p w14:paraId="506BCCB8" w14:textId="700D3F40" w:rsidR="00164BD1" w:rsidRPr="002F0808" w:rsidRDefault="006D4AFC" w:rsidP="00164BD1">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52998024" w14:textId="15649A87"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65D5C1FD" w14:textId="76EB1122"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Examiner for the Royal College of General Practitioners (RCGP)</w:t>
            </w:r>
          </w:p>
        </w:tc>
        <w:tc>
          <w:tcPr>
            <w:tcW w:w="1354" w:type="dxa"/>
          </w:tcPr>
          <w:p w14:paraId="547FE9BD" w14:textId="64DA644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2" w:type="dxa"/>
          </w:tcPr>
          <w:p w14:paraId="4A36E7E7" w14:textId="3AB1898E"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7" w:type="dxa"/>
          </w:tcPr>
          <w:p w14:paraId="376B6681" w14:textId="247566C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0995848C" w14:textId="77777777" w:rsidTr="0031129F">
        <w:tc>
          <w:tcPr>
            <w:tcW w:w="1946" w:type="dxa"/>
            <w:vAlign w:val="center"/>
          </w:tcPr>
          <w:p w14:paraId="238CFFBB" w14:textId="5824477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vAlign w:val="center"/>
          </w:tcPr>
          <w:p w14:paraId="733B6386" w14:textId="0C64EB65" w:rsidR="00164BD1" w:rsidRPr="002F0808" w:rsidRDefault="006D4AFC" w:rsidP="00164BD1">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48660D88" w14:textId="54AAA361"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0E21EC02" w14:textId="32FD3094"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Member of the Governing Body of Castle Point and Rochford Clinical Commissioning Group</w:t>
            </w:r>
          </w:p>
        </w:tc>
        <w:tc>
          <w:tcPr>
            <w:tcW w:w="1354" w:type="dxa"/>
          </w:tcPr>
          <w:p w14:paraId="4667B4C9" w14:textId="77513C7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2012</w:t>
            </w:r>
          </w:p>
        </w:tc>
        <w:tc>
          <w:tcPr>
            <w:tcW w:w="1262" w:type="dxa"/>
          </w:tcPr>
          <w:p w14:paraId="138F555E" w14:textId="60E7B43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7" w:type="dxa"/>
          </w:tcPr>
          <w:p w14:paraId="7CCAC286" w14:textId="37AF03D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882D736" w14:textId="77777777" w:rsidTr="0031129F">
        <w:tc>
          <w:tcPr>
            <w:tcW w:w="1946" w:type="dxa"/>
            <w:vAlign w:val="center"/>
          </w:tcPr>
          <w:p w14:paraId="6472B63F" w14:textId="49AE95A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6" w:type="dxa"/>
            <w:vAlign w:val="center"/>
          </w:tcPr>
          <w:p w14:paraId="1FC68D11" w14:textId="2989CEF5" w:rsidR="00164BD1" w:rsidRPr="002F0808" w:rsidRDefault="006D4AFC" w:rsidP="00164BD1">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1F1E9A85" w14:textId="1D553EE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741AB5E2" w14:textId="363D657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for Care Quality Commission Inspections of General Practice</w:t>
            </w:r>
          </w:p>
        </w:tc>
        <w:tc>
          <w:tcPr>
            <w:tcW w:w="1354" w:type="dxa"/>
          </w:tcPr>
          <w:p w14:paraId="3FC08993" w14:textId="77B4D20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2" w:type="dxa"/>
          </w:tcPr>
          <w:p w14:paraId="586AAA96" w14:textId="6496E4EB"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7" w:type="dxa"/>
          </w:tcPr>
          <w:p w14:paraId="0F1F22B3" w14:textId="5524042E"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6A2F13B9" w14:textId="77777777" w:rsidTr="0031129F">
        <w:tc>
          <w:tcPr>
            <w:tcW w:w="1946" w:type="dxa"/>
            <w:vAlign w:val="center"/>
          </w:tcPr>
          <w:p w14:paraId="3EFAD4A4" w14:textId="2FED6E7E"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6" w:type="dxa"/>
            <w:vAlign w:val="center"/>
          </w:tcPr>
          <w:p w14:paraId="37BC7550" w14:textId="5F9B8EE5" w:rsidR="00164BD1" w:rsidRPr="002F0808" w:rsidRDefault="006D4AFC" w:rsidP="00164BD1">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53ED60D1" w14:textId="622194F8"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54A81B33" w14:textId="6C6AA646"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as part of the RCGP Special Measures Support Team</w:t>
            </w:r>
          </w:p>
        </w:tc>
        <w:tc>
          <w:tcPr>
            <w:tcW w:w="1354" w:type="dxa"/>
          </w:tcPr>
          <w:p w14:paraId="5028553C" w14:textId="314ACC6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2" w:type="dxa"/>
          </w:tcPr>
          <w:p w14:paraId="365AB33E" w14:textId="0BD8E4B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7" w:type="dxa"/>
          </w:tcPr>
          <w:p w14:paraId="509B2033" w14:textId="4E6C1DFC"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2016</w:t>
            </w:r>
          </w:p>
        </w:tc>
      </w:tr>
      <w:tr w:rsidR="00164BD1" w:rsidRPr="00DC513F" w14:paraId="5190F2B5" w14:textId="77777777" w:rsidTr="0031129F">
        <w:tc>
          <w:tcPr>
            <w:tcW w:w="1946" w:type="dxa"/>
            <w:vAlign w:val="center"/>
          </w:tcPr>
          <w:p w14:paraId="16CF9D95" w14:textId="477F486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6" w:type="dxa"/>
            <w:vAlign w:val="center"/>
          </w:tcPr>
          <w:p w14:paraId="35DD1600" w14:textId="5956E160" w:rsidR="00164BD1" w:rsidRPr="002F0808" w:rsidRDefault="006D4AFC" w:rsidP="00164BD1">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7DA1D2AA" w14:textId="065160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441BCDB3" w14:textId="5279CB08"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Non-Executive Director of Essex Equip Limited</w:t>
            </w:r>
          </w:p>
        </w:tc>
        <w:tc>
          <w:tcPr>
            <w:tcW w:w="1354" w:type="dxa"/>
          </w:tcPr>
          <w:p w14:paraId="79AF354C" w14:textId="44FFC3E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2017</w:t>
            </w:r>
          </w:p>
        </w:tc>
        <w:tc>
          <w:tcPr>
            <w:tcW w:w="1262" w:type="dxa"/>
          </w:tcPr>
          <w:p w14:paraId="519CACAE" w14:textId="1AC9FB32"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7" w:type="dxa"/>
          </w:tcPr>
          <w:p w14:paraId="029963A9" w14:textId="08E740D2"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7A1342B0" w14:textId="77777777" w:rsidTr="0031129F">
        <w:tc>
          <w:tcPr>
            <w:tcW w:w="1946" w:type="dxa"/>
            <w:vAlign w:val="center"/>
          </w:tcPr>
          <w:p w14:paraId="33518AC2" w14:textId="7B263D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vAlign w:val="center"/>
          </w:tcPr>
          <w:p w14:paraId="5A44F178" w14:textId="28AD231E" w:rsidR="00164BD1" w:rsidRPr="002F0808" w:rsidRDefault="006D4AFC" w:rsidP="00164BD1">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21F05CE4" w14:textId="7D8F1086"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1D285792" w14:textId="256ED8A3"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Associate Postgraduate GP Dean for Health Education East of England</w:t>
            </w:r>
          </w:p>
        </w:tc>
        <w:tc>
          <w:tcPr>
            <w:tcW w:w="1354" w:type="dxa"/>
          </w:tcPr>
          <w:p w14:paraId="2FB42D1E" w14:textId="5D21F81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2018</w:t>
            </w:r>
          </w:p>
        </w:tc>
        <w:tc>
          <w:tcPr>
            <w:tcW w:w="1262" w:type="dxa"/>
          </w:tcPr>
          <w:p w14:paraId="2E33B0C4" w14:textId="51B67D09"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7" w:type="dxa"/>
          </w:tcPr>
          <w:p w14:paraId="10111304" w14:textId="7EA5C42D"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2296CBF" w14:textId="77777777" w:rsidTr="0031129F">
        <w:tc>
          <w:tcPr>
            <w:tcW w:w="1946" w:type="dxa"/>
            <w:vAlign w:val="center"/>
          </w:tcPr>
          <w:p w14:paraId="46C8C2B9" w14:textId="62820BF4"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vAlign w:val="center"/>
          </w:tcPr>
          <w:p w14:paraId="1EE2FCB7" w14:textId="616AAD0F" w:rsidR="00164BD1" w:rsidRPr="002F0808" w:rsidRDefault="006D4AFC" w:rsidP="00164BD1">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0505B33A" w14:textId="1443B37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46B97B22" w14:textId="287999D1"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Chair of Castle Point and Rochford Clinical Commissioning Group</w:t>
            </w:r>
          </w:p>
        </w:tc>
        <w:tc>
          <w:tcPr>
            <w:tcW w:w="1354" w:type="dxa"/>
          </w:tcPr>
          <w:p w14:paraId="54B590A1" w14:textId="70FB1A3F"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April 2019</w:t>
            </w:r>
          </w:p>
        </w:tc>
        <w:tc>
          <w:tcPr>
            <w:tcW w:w="1262" w:type="dxa"/>
          </w:tcPr>
          <w:p w14:paraId="547A630D" w14:textId="47F6DD5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7" w:type="dxa"/>
          </w:tcPr>
          <w:p w14:paraId="7636DF82" w14:textId="6C85469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D727A7" w:rsidRPr="00DC513F" w14:paraId="19E89963" w14:textId="77777777" w:rsidTr="0031129F">
        <w:tc>
          <w:tcPr>
            <w:tcW w:w="1946" w:type="dxa"/>
            <w:vAlign w:val="center"/>
          </w:tcPr>
          <w:p w14:paraId="55C5F36E" w14:textId="13B5D29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6" w:type="dxa"/>
            <w:vAlign w:val="center"/>
          </w:tcPr>
          <w:p w14:paraId="2618B4A1" w14:textId="7EF89039" w:rsidR="00D727A7" w:rsidRPr="002F0808" w:rsidRDefault="006D4AFC" w:rsidP="00D727A7">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1CD64D05" w14:textId="001546FD"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64558C0F" w14:textId="2C70F1DD"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Board of the Essex Faculty of the RCGP</w:t>
            </w:r>
          </w:p>
        </w:tc>
        <w:tc>
          <w:tcPr>
            <w:tcW w:w="1354" w:type="dxa"/>
          </w:tcPr>
          <w:p w14:paraId="40EB1416" w14:textId="03FB6D8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2" w:type="dxa"/>
          </w:tcPr>
          <w:p w14:paraId="156E5468" w14:textId="33FA4634"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7" w:type="dxa"/>
          </w:tcPr>
          <w:p w14:paraId="44A8C70A" w14:textId="689BEC1F"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74F6DADD" w14:textId="77777777" w:rsidTr="0031129F">
        <w:tc>
          <w:tcPr>
            <w:tcW w:w="1946" w:type="dxa"/>
            <w:vAlign w:val="center"/>
          </w:tcPr>
          <w:p w14:paraId="38E1C590" w14:textId="2E30A37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vAlign w:val="center"/>
          </w:tcPr>
          <w:p w14:paraId="4864FB2E" w14:textId="48486AC5" w:rsidR="00D727A7" w:rsidRPr="002F0808" w:rsidRDefault="006D4AFC" w:rsidP="00D727A7">
            <w:pPr>
              <w:pStyle w:val="Title"/>
              <w:spacing w:before="0" w:after="60" w:line="60" w:lineRule="atLeast"/>
              <w:rPr>
                <w:rFonts w:cs="Arial"/>
                <w:b w:val="0"/>
                <w:sz w:val="20"/>
                <w:szCs w:val="20"/>
              </w:rPr>
            </w:pPr>
            <w:r>
              <w:rPr>
                <w:rFonts w:cs="Arial"/>
                <w:b w:val="0"/>
                <w:sz w:val="20"/>
                <w:szCs w:val="20"/>
              </w:rPr>
              <w:t>Chair</w:t>
            </w:r>
          </w:p>
        </w:tc>
        <w:tc>
          <w:tcPr>
            <w:tcW w:w="2589" w:type="dxa"/>
            <w:vAlign w:val="center"/>
          </w:tcPr>
          <w:p w14:paraId="6504F3B1" w14:textId="420BDFF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0A05C14B" w14:textId="5FA577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East of England Clinical Senate Council</w:t>
            </w:r>
          </w:p>
        </w:tc>
        <w:tc>
          <w:tcPr>
            <w:tcW w:w="1354" w:type="dxa"/>
          </w:tcPr>
          <w:p w14:paraId="19D5149E" w14:textId="69D46770"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2" w:type="dxa"/>
          </w:tcPr>
          <w:p w14:paraId="1E84B7FC" w14:textId="2363FBA7"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7" w:type="dxa"/>
          </w:tcPr>
          <w:p w14:paraId="6492F611" w14:textId="40BE50FB"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6D4AFC" w:rsidRPr="00DC513F" w14:paraId="12B05E32" w14:textId="77777777" w:rsidTr="0031129F">
        <w:tc>
          <w:tcPr>
            <w:tcW w:w="1946" w:type="dxa"/>
            <w:vAlign w:val="center"/>
          </w:tcPr>
          <w:p w14:paraId="397E5042" w14:textId="031605C6"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tcPr>
          <w:p w14:paraId="3DD9C460" w14:textId="5C923738" w:rsidR="006D4AFC" w:rsidRPr="002F0808" w:rsidRDefault="006D4AFC" w:rsidP="006D4AFC">
            <w:pPr>
              <w:pStyle w:val="Title"/>
              <w:spacing w:before="0" w:after="60" w:line="60" w:lineRule="atLeast"/>
              <w:rPr>
                <w:rFonts w:cs="Arial"/>
                <w:b w:val="0"/>
                <w:sz w:val="20"/>
                <w:szCs w:val="20"/>
              </w:rPr>
            </w:pPr>
            <w:r w:rsidRPr="002F72C3">
              <w:rPr>
                <w:rFonts w:cs="Arial"/>
                <w:b w:val="0"/>
                <w:sz w:val="20"/>
                <w:szCs w:val="20"/>
              </w:rPr>
              <w:t>Chair</w:t>
            </w:r>
          </w:p>
        </w:tc>
        <w:tc>
          <w:tcPr>
            <w:tcW w:w="2589" w:type="dxa"/>
            <w:vAlign w:val="center"/>
          </w:tcPr>
          <w:p w14:paraId="664F6CE4" w14:textId="522955A5"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101154C0" w14:textId="1491255B"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position w:val="-2"/>
                <w:sz w:val="20"/>
                <w:szCs w:val="20"/>
              </w:rPr>
              <w:t>Clinical Lead on Mental Health and Primary Care for Castle Point and Rochford</w:t>
            </w:r>
          </w:p>
        </w:tc>
        <w:tc>
          <w:tcPr>
            <w:tcW w:w="1354" w:type="dxa"/>
          </w:tcPr>
          <w:p w14:paraId="03ED0F23" w14:textId="1F52DC97"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2014</w:t>
            </w:r>
          </w:p>
        </w:tc>
        <w:tc>
          <w:tcPr>
            <w:tcW w:w="1262" w:type="dxa"/>
          </w:tcPr>
          <w:p w14:paraId="386A6CD6" w14:textId="4DBA0970" w:rsidR="006D4AFC" w:rsidRPr="002F0808" w:rsidRDefault="006D4AFC" w:rsidP="006D4AFC">
            <w:pPr>
              <w:pStyle w:val="Title"/>
              <w:spacing w:before="0" w:after="60" w:line="60" w:lineRule="atLeast"/>
              <w:rPr>
                <w:rFonts w:cs="Arial"/>
                <w:b w:val="0"/>
                <w:sz w:val="20"/>
                <w:szCs w:val="20"/>
              </w:rPr>
            </w:pPr>
            <w:r>
              <w:rPr>
                <w:rFonts w:cs="Arial"/>
                <w:b w:val="0"/>
                <w:sz w:val="20"/>
                <w:szCs w:val="20"/>
              </w:rPr>
              <w:t>Oct 2019</w:t>
            </w:r>
          </w:p>
        </w:tc>
        <w:tc>
          <w:tcPr>
            <w:tcW w:w="1027" w:type="dxa"/>
          </w:tcPr>
          <w:p w14:paraId="65DE0D48" w14:textId="6035805A" w:rsidR="006D4AFC" w:rsidRPr="002F0808" w:rsidRDefault="006D4AFC" w:rsidP="006D4AFC">
            <w:pPr>
              <w:pStyle w:val="Title"/>
              <w:spacing w:before="0" w:after="60" w:line="60" w:lineRule="atLeast"/>
              <w:rPr>
                <w:rFonts w:cs="Arial"/>
                <w:b w:val="0"/>
                <w:sz w:val="20"/>
                <w:szCs w:val="20"/>
              </w:rPr>
            </w:pPr>
            <w:r w:rsidRPr="00164BD1">
              <w:rPr>
                <w:b w:val="0"/>
                <w:bCs w:val="0"/>
                <w:sz w:val="20"/>
                <w:szCs w:val="20"/>
                <w:lang w:val="en-US"/>
              </w:rPr>
              <w:t>Current</w:t>
            </w:r>
          </w:p>
        </w:tc>
      </w:tr>
      <w:tr w:rsidR="006D4AFC" w:rsidRPr="00DC513F" w14:paraId="435F0949" w14:textId="77777777" w:rsidTr="0031129F">
        <w:tc>
          <w:tcPr>
            <w:tcW w:w="1946" w:type="dxa"/>
            <w:vAlign w:val="center"/>
          </w:tcPr>
          <w:p w14:paraId="7D0E83EB" w14:textId="041A1792"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tcPr>
          <w:p w14:paraId="30E7C00A" w14:textId="47F97D1C" w:rsidR="006D4AFC" w:rsidRPr="002F0808" w:rsidRDefault="006D4AFC" w:rsidP="006D4AFC">
            <w:pPr>
              <w:pStyle w:val="Title"/>
              <w:spacing w:before="0" w:after="60" w:line="60" w:lineRule="atLeast"/>
              <w:rPr>
                <w:rFonts w:cs="Arial"/>
                <w:b w:val="0"/>
                <w:sz w:val="20"/>
                <w:szCs w:val="20"/>
              </w:rPr>
            </w:pPr>
            <w:r w:rsidRPr="002F72C3">
              <w:rPr>
                <w:rFonts w:cs="Arial"/>
                <w:b w:val="0"/>
                <w:sz w:val="20"/>
                <w:szCs w:val="20"/>
              </w:rPr>
              <w:t>Chair</w:t>
            </w:r>
          </w:p>
        </w:tc>
        <w:tc>
          <w:tcPr>
            <w:tcW w:w="2589" w:type="dxa"/>
            <w:vAlign w:val="center"/>
          </w:tcPr>
          <w:p w14:paraId="45BF083D" w14:textId="0AD7CD7C"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4CABE660" w14:textId="48E5601A"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Representative of the Essex Faculty at the United Kingdom Council of the RCGP</w:t>
            </w:r>
          </w:p>
        </w:tc>
        <w:tc>
          <w:tcPr>
            <w:tcW w:w="1354" w:type="dxa"/>
          </w:tcPr>
          <w:p w14:paraId="79B1BF06" w14:textId="22A497B8"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2015</w:t>
            </w:r>
          </w:p>
        </w:tc>
        <w:tc>
          <w:tcPr>
            <w:tcW w:w="1262" w:type="dxa"/>
          </w:tcPr>
          <w:p w14:paraId="32FA3454" w14:textId="7508EA5F" w:rsidR="006D4AFC" w:rsidRPr="002F0808" w:rsidRDefault="006D4AFC" w:rsidP="006D4AFC">
            <w:pPr>
              <w:pStyle w:val="Title"/>
              <w:spacing w:before="0" w:after="60" w:line="60" w:lineRule="atLeast"/>
              <w:rPr>
                <w:rFonts w:cs="Arial"/>
                <w:b w:val="0"/>
                <w:sz w:val="20"/>
                <w:szCs w:val="20"/>
              </w:rPr>
            </w:pPr>
            <w:r>
              <w:rPr>
                <w:rFonts w:cs="Arial"/>
                <w:b w:val="0"/>
                <w:sz w:val="20"/>
                <w:szCs w:val="20"/>
              </w:rPr>
              <w:t>Oct 2019</w:t>
            </w:r>
          </w:p>
        </w:tc>
        <w:tc>
          <w:tcPr>
            <w:tcW w:w="1027" w:type="dxa"/>
          </w:tcPr>
          <w:p w14:paraId="43B64AC4" w14:textId="7F89EE5C" w:rsidR="006D4AFC" w:rsidRPr="002F0808" w:rsidRDefault="006D4AFC" w:rsidP="006D4AFC">
            <w:pPr>
              <w:pStyle w:val="Title"/>
              <w:spacing w:before="0" w:after="60" w:line="60" w:lineRule="atLeast"/>
              <w:rPr>
                <w:rFonts w:cs="Arial"/>
                <w:b w:val="0"/>
                <w:sz w:val="20"/>
                <w:szCs w:val="20"/>
              </w:rPr>
            </w:pPr>
            <w:r w:rsidRPr="00164BD1">
              <w:rPr>
                <w:b w:val="0"/>
                <w:bCs w:val="0"/>
                <w:sz w:val="20"/>
                <w:szCs w:val="20"/>
                <w:lang w:val="en-US"/>
              </w:rPr>
              <w:t>Current</w:t>
            </w:r>
          </w:p>
        </w:tc>
      </w:tr>
      <w:tr w:rsidR="006D4AFC" w:rsidRPr="00DC513F" w14:paraId="2ED26E31" w14:textId="77777777" w:rsidTr="0031129F">
        <w:tc>
          <w:tcPr>
            <w:tcW w:w="1946" w:type="dxa"/>
            <w:vAlign w:val="center"/>
          </w:tcPr>
          <w:p w14:paraId="494B702F" w14:textId="26EA0773"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tcPr>
          <w:p w14:paraId="6E1B9AE8" w14:textId="3A699E56"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34129C56" w14:textId="05E371B8"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49045201" w14:textId="1F5D3241"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Representative of the RCGP on the National Patient Safety Response Advisory Panel</w:t>
            </w:r>
          </w:p>
        </w:tc>
        <w:tc>
          <w:tcPr>
            <w:tcW w:w="1354" w:type="dxa"/>
          </w:tcPr>
          <w:p w14:paraId="45CAC422" w14:textId="555DBB3B"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2016</w:t>
            </w:r>
          </w:p>
        </w:tc>
        <w:tc>
          <w:tcPr>
            <w:tcW w:w="1262" w:type="dxa"/>
          </w:tcPr>
          <w:p w14:paraId="0ED3290B" w14:textId="721432CC" w:rsidR="006D4AFC" w:rsidRPr="002F0808" w:rsidRDefault="006D4AFC" w:rsidP="006D4AFC">
            <w:pPr>
              <w:pStyle w:val="Title"/>
              <w:spacing w:before="0" w:after="60" w:line="60" w:lineRule="atLeast"/>
              <w:rPr>
                <w:rFonts w:cs="Arial"/>
                <w:b w:val="0"/>
                <w:sz w:val="20"/>
                <w:szCs w:val="20"/>
              </w:rPr>
            </w:pPr>
            <w:r>
              <w:rPr>
                <w:rFonts w:cs="Arial"/>
                <w:b w:val="0"/>
                <w:sz w:val="20"/>
                <w:szCs w:val="20"/>
              </w:rPr>
              <w:t>Oct 2019</w:t>
            </w:r>
          </w:p>
        </w:tc>
        <w:tc>
          <w:tcPr>
            <w:tcW w:w="1027" w:type="dxa"/>
          </w:tcPr>
          <w:p w14:paraId="55DA328F" w14:textId="698A2E50" w:rsidR="006D4AFC" w:rsidRPr="002F0808" w:rsidRDefault="006D4AFC" w:rsidP="006D4AFC">
            <w:pPr>
              <w:pStyle w:val="Title"/>
              <w:spacing w:before="0" w:after="60" w:line="60" w:lineRule="atLeast"/>
              <w:rPr>
                <w:rFonts w:cs="Arial"/>
                <w:b w:val="0"/>
                <w:sz w:val="20"/>
                <w:szCs w:val="20"/>
              </w:rPr>
            </w:pPr>
            <w:r w:rsidRPr="00164BD1">
              <w:rPr>
                <w:b w:val="0"/>
                <w:bCs w:val="0"/>
                <w:sz w:val="20"/>
                <w:szCs w:val="20"/>
                <w:lang w:val="en-US"/>
              </w:rPr>
              <w:t>Current</w:t>
            </w:r>
          </w:p>
        </w:tc>
      </w:tr>
      <w:tr w:rsidR="006D4AFC" w:rsidRPr="00DC513F" w14:paraId="5D3DAB31" w14:textId="77777777" w:rsidTr="0031129F">
        <w:tc>
          <w:tcPr>
            <w:tcW w:w="1946" w:type="dxa"/>
            <w:vAlign w:val="center"/>
          </w:tcPr>
          <w:p w14:paraId="7EAB212F" w14:textId="17E68114" w:rsidR="006D4AFC" w:rsidRPr="002F0808" w:rsidRDefault="006D4AFC" w:rsidP="006D4AF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6" w:type="dxa"/>
          </w:tcPr>
          <w:p w14:paraId="0624F94B" w14:textId="7ABD9452"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537C7767" w14:textId="13D6B455"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68FD9D5B" w14:textId="0938117F"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Member of the General Practice Curriculum Working Group for Anglia Ruskin University</w:t>
            </w:r>
          </w:p>
        </w:tc>
        <w:tc>
          <w:tcPr>
            <w:tcW w:w="1354" w:type="dxa"/>
          </w:tcPr>
          <w:p w14:paraId="648A9E53" w14:textId="4703FB32"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2" w:type="dxa"/>
          </w:tcPr>
          <w:p w14:paraId="34E8B011" w14:textId="0BEDB8B8" w:rsidR="006D4AFC" w:rsidRPr="002F0808" w:rsidRDefault="006D4AFC" w:rsidP="006D4AFC">
            <w:pPr>
              <w:pStyle w:val="Title"/>
              <w:spacing w:before="0" w:after="60" w:line="60" w:lineRule="atLeast"/>
              <w:rPr>
                <w:rFonts w:cs="Arial"/>
                <w:b w:val="0"/>
                <w:sz w:val="20"/>
                <w:szCs w:val="20"/>
              </w:rPr>
            </w:pPr>
            <w:r>
              <w:rPr>
                <w:rFonts w:cs="Arial"/>
                <w:b w:val="0"/>
                <w:sz w:val="20"/>
                <w:szCs w:val="20"/>
              </w:rPr>
              <w:t>Oct 2019</w:t>
            </w:r>
          </w:p>
        </w:tc>
        <w:tc>
          <w:tcPr>
            <w:tcW w:w="1027" w:type="dxa"/>
          </w:tcPr>
          <w:p w14:paraId="5DB754D1" w14:textId="6E640159" w:rsidR="006D4AFC" w:rsidRPr="002F0808" w:rsidRDefault="006D4AFC" w:rsidP="006D4AFC">
            <w:pPr>
              <w:pStyle w:val="Title"/>
              <w:spacing w:before="0" w:after="60" w:line="60" w:lineRule="atLeast"/>
              <w:rPr>
                <w:rFonts w:cs="Arial"/>
                <w:b w:val="0"/>
                <w:sz w:val="20"/>
                <w:szCs w:val="20"/>
              </w:rPr>
            </w:pPr>
            <w:r w:rsidRPr="00164BD1">
              <w:rPr>
                <w:b w:val="0"/>
                <w:bCs w:val="0"/>
                <w:sz w:val="20"/>
                <w:szCs w:val="20"/>
                <w:lang w:val="en-US"/>
              </w:rPr>
              <w:t>Current</w:t>
            </w:r>
          </w:p>
        </w:tc>
      </w:tr>
      <w:tr w:rsidR="006D4AFC" w:rsidRPr="00DC513F" w14:paraId="61CC5233" w14:textId="77777777" w:rsidTr="0031129F">
        <w:tc>
          <w:tcPr>
            <w:tcW w:w="1946" w:type="dxa"/>
            <w:vAlign w:val="center"/>
          </w:tcPr>
          <w:p w14:paraId="46239A62" w14:textId="53DEFE20"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tcPr>
          <w:p w14:paraId="5EE671B3" w14:textId="72DD4302"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49A4C089" w14:textId="1C682DF2"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507B1FCF" w14:textId="7EC880A1"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Member of the Advisory Committee on Resource Allocation</w:t>
            </w:r>
          </w:p>
        </w:tc>
        <w:tc>
          <w:tcPr>
            <w:tcW w:w="1354" w:type="dxa"/>
          </w:tcPr>
          <w:p w14:paraId="1E803273" w14:textId="6CFBAE07"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2" w:type="dxa"/>
          </w:tcPr>
          <w:p w14:paraId="371C2EFC" w14:textId="39D42105" w:rsidR="006D4AFC" w:rsidRPr="002F0808" w:rsidRDefault="006D4AFC" w:rsidP="006D4AFC">
            <w:pPr>
              <w:pStyle w:val="Title"/>
              <w:spacing w:before="0" w:after="60" w:line="60" w:lineRule="atLeast"/>
              <w:rPr>
                <w:rFonts w:cs="Arial"/>
                <w:b w:val="0"/>
                <w:sz w:val="20"/>
                <w:szCs w:val="20"/>
              </w:rPr>
            </w:pPr>
            <w:r>
              <w:rPr>
                <w:rFonts w:cs="Arial"/>
                <w:b w:val="0"/>
                <w:sz w:val="20"/>
                <w:szCs w:val="20"/>
              </w:rPr>
              <w:t>Oct 2019</w:t>
            </w:r>
          </w:p>
        </w:tc>
        <w:tc>
          <w:tcPr>
            <w:tcW w:w="1027" w:type="dxa"/>
          </w:tcPr>
          <w:p w14:paraId="4F433EC8" w14:textId="0D94A66D" w:rsidR="006D4AFC" w:rsidRPr="002F0808" w:rsidRDefault="006D4AFC" w:rsidP="006D4AFC">
            <w:pPr>
              <w:pStyle w:val="Title"/>
              <w:spacing w:before="0" w:after="60" w:line="60" w:lineRule="atLeast"/>
              <w:rPr>
                <w:rFonts w:cs="Arial"/>
                <w:b w:val="0"/>
                <w:sz w:val="20"/>
                <w:szCs w:val="20"/>
              </w:rPr>
            </w:pPr>
            <w:r w:rsidRPr="00164BD1">
              <w:rPr>
                <w:b w:val="0"/>
                <w:bCs w:val="0"/>
                <w:sz w:val="20"/>
                <w:szCs w:val="20"/>
                <w:lang w:val="en-US"/>
              </w:rPr>
              <w:t>Current</w:t>
            </w:r>
          </w:p>
        </w:tc>
      </w:tr>
      <w:tr w:rsidR="006D4AFC" w:rsidRPr="00DC513F" w14:paraId="0699341D" w14:textId="77777777" w:rsidTr="0031129F">
        <w:tc>
          <w:tcPr>
            <w:tcW w:w="1946" w:type="dxa"/>
            <w:vAlign w:val="center"/>
          </w:tcPr>
          <w:p w14:paraId="2724ED06" w14:textId="105443A1" w:rsidR="006D4AFC" w:rsidRPr="002F0808" w:rsidRDefault="006D4AFC" w:rsidP="006D4AF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6" w:type="dxa"/>
          </w:tcPr>
          <w:p w14:paraId="4EA5CE87" w14:textId="6E332201"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49F0F898" w14:textId="2C226367"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3C7DBA1B" w14:textId="0E502108"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 xml:space="preserve">Chair of the </w:t>
            </w:r>
            <w:proofErr w:type="gramStart"/>
            <w:r w:rsidRPr="00D727A7">
              <w:rPr>
                <w:b w:val="0"/>
                <w:bCs w:val="0"/>
                <w:sz w:val="20"/>
                <w:szCs w:val="20"/>
              </w:rPr>
              <w:t>South East</w:t>
            </w:r>
            <w:proofErr w:type="gramEnd"/>
            <w:r w:rsidRPr="00D727A7">
              <w:rPr>
                <w:b w:val="0"/>
                <w:bCs w:val="0"/>
                <w:sz w:val="20"/>
                <w:szCs w:val="20"/>
              </w:rPr>
              <w:t xml:space="preserve"> Essex Dementia Steering Group</w:t>
            </w:r>
          </w:p>
        </w:tc>
        <w:tc>
          <w:tcPr>
            <w:tcW w:w="1354" w:type="dxa"/>
          </w:tcPr>
          <w:p w14:paraId="3E598450" w14:textId="330FE555"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2018</w:t>
            </w:r>
          </w:p>
        </w:tc>
        <w:tc>
          <w:tcPr>
            <w:tcW w:w="1262" w:type="dxa"/>
          </w:tcPr>
          <w:p w14:paraId="0B35B720" w14:textId="12D7C953" w:rsidR="006D4AFC" w:rsidRPr="002F0808" w:rsidRDefault="006D4AFC" w:rsidP="006D4AFC">
            <w:pPr>
              <w:pStyle w:val="Title"/>
              <w:spacing w:before="0" w:after="60" w:line="60" w:lineRule="atLeast"/>
              <w:rPr>
                <w:rFonts w:cs="Arial"/>
                <w:b w:val="0"/>
                <w:sz w:val="20"/>
                <w:szCs w:val="20"/>
              </w:rPr>
            </w:pPr>
            <w:r>
              <w:rPr>
                <w:rFonts w:cs="Arial"/>
                <w:b w:val="0"/>
                <w:sz w:val="20"/>
                <w:szCs w:val="20"/>
              </w:rPr>
              <w:t>Oct 2019</w:t>
            </w:r>
          </w:p>
        </w:tc>
        <w:tc>
          <w:tcPr>
            <w:tcW w:w="1027" w:type="dxa"/>
          </w:tcPr>
          <w:p w14:paraId="26BEF3BC" w14:textId="1AC15713" w:rsidR="006D4AFC" w:rsidRPr="002F0808" w:rsidRDefault="006D4AFC" w:rsidP="006D4AFC">
            <w:pPr>
              <w:pStyle w:val="Title"/>
              <w:spacing w:before="0" w:after="60" w:line="60" w:lineRule="atLeast"/>
              <w:rPr>
                <w:rFonts w:cs="Arial"/>
                <w:b w:val="0"/>
                <w:sz w:val="20"/>
                <w:szCs w:val="20"/>
              </w:rPr>
            </w:pPr>
            <w:r w:rsidRPr="00164BD1">
              <w:rPr>
                <w:b w:val="0"/>
                <w:bCs w:val="0"/>
                <w:sz w:val="20"/>
                <w:szCs w:val="20"/>
                <w:lang w:val="en-US"/>
              </w:rPr>
              <w:t>Current</w:t>
            </w:r>
          </w:p>
        </w:tc>
      </w:tr>
      <w:tr w:rsidR="006D4AFC" w:rsidRPr="00DC513F" w14:paraId="5B1D584A" w14:textId="77777777" w:rsidTr="0031129F">
        <w:tc>
          <w:tcPr>
            <w:tcW w:w="1946" w:type="dxa"/>
            <w:vAlign w:val="center"/>
          </w:tcPr>
          <w:p w14:paraId="3280FEF6" w14:textId="3394A752" w:rsidR="006D4AFC" w:rsidRPr="002F0808" w:rsidRDefault="006D4AFC" w:rsidP="006D4AF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6" w:type="dxa"/>
          </w:tcPr>
          <w:p w14:paraId="19C2000E" w14:textId="03045816"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4288E703" w14:textId="3B55B9A2"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19133456" w14:textId="03DDB4EA"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Member of the Essex Health and Wellbeing Board</w:t>
            </w:r>
          </w:p>
        </w:tc>
        <w:tc>
          <w:tcPr>
            <w:tcW w:w="1354" w:type="dxa"/>
          </w:tcPr>
          <w:p w14:paraId="10CB7D58" w14:textId="6B722FF9"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May 2019</w:t>
            </w:r>
          </w:p>
        </w:tc>
        <w:tc>
          <w:tcPr>
            <w:tcW w:w="1262" w:type="dxa"/>
          </w:tcPr>
          <w:p w14:paraId="699451FD" w14:textId="1A037CCF" w:rsidR="006D4AFC" w:rsidRPr="002F0808" w:rsidRDefault="006D4AFC" w:rsidP="006D4AFC">
            <w:pPr>
              <w:pStyle w:val="Title"/>
              <w:spacing w:before="0" w:after="60" w:line="60" w:lineRule="atLeast"/>
              <w:rPr>
                <w:rFonts w:cs="Arial"/>
                <w:b w:val="0"/>
                <w:sz w:val="20"/>
                <w:szCs w:val="20"/>
              </w:rPr>
            </w:pPr>
            <w:r>
              <w:rPr>
                <w:rFonts w:cs="Arial"/>
                <w:b w:val="0"/>
                <w:sz w:val="20"/>
                <w:szCs w:val="20"/>
              </w:rPr>
              <w:t>Oct 2019</w:t>
            </w:r>
          </w:p>
        </w:tc>
        <w:tc>
          <w:tcPr>
            <w:tcW w:w="1027" w:type="dxa"/>
          </w:tcPr>
          <w:p w14:paraId="7A1A3983" w14:textId="06364594" w:rsidR="006D4AFC" w:rsidRPr="002F0808" w:rsidRDefault="006D4AFC" w:rsidP="006D4AFC">
            <w:pPr>
              <w:pStyle w:val="Title"/>
              <w:spacing w:before="0" w:after="60" w:line="60" w:lineRule="atLeast"/>
              <w:rPr>
                <w:rFonts w:cs="Arial"/>
                <w:b w:val="0"/>
                <w:sz w:val="20"/>
                <w:szCs w:val="20"/>
              </w:rPr>
            </w:pPr>
            <w:r w:rsidRPr="00164BD1">
              <w:rPr>
                <w:b w:val="0"/>
                <w:bCs w:val="0"/>
                <w:sz w:val="20"/>
                <w:szCs w:val="20"/>
                <w:lang w:val="en-US"/>
              </w:rPr>
              <w:t>Current</w:t>
            </w:r>
          </w:p>
        </w:tc>
      </w:tr>
      <w:tr w:rsidR="006D4AFC" w:rsidRPr="00DC513F" w14:paraId="04445358" w14:textId="77777777" w:rsidTr="0031129F">
        <w:tc>
          <w:tcPr>
            <w:tcW w:w="1946" w:type="dxa"/>
            <w:vAlign w:val="center"/>
          </w:tcPr>
          <w:p w14:paraId="70A402B6" w14:textId="72763697" w:rsidR="006D4AFC" w:rsidRPr="002F0808" w:rsidRDefault="006D4AFC" w:rsidP="006D4AF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6" w:type="dxa"/>
          </w:tcPr>
          <w:p w14:paraId="5F08F0E2" w14:textId="089745E3"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750DF62D" w14:textId="3BD27F8F"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33AA01A7" w14:textId="16A761CA"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Member of the Public Health England, East of England Cardiovascular Disease Prevention Programme Advisory Board</w:t>
            </w:r>
          </w:p>
        </w:tc>
        <w:tc>
          <w:tcPr>
            <w:tcW w:w="1354" w:type="dxa"/>
          </w:tcPr>
          <w:p w14:paraId="1C0E2D53" w14:textId="2E5F3F73"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September 2019</w:t>
            </w:r>
          </w:p>
        </w:tc>
        <w:tc>
          <w:tcPr>
            <w:tcW w:w="1262" w:type="dxa"/>
          </w:tcPr>
          <w:p w14:paraId="66ED91D5" w14:textId="6E575B85" w:rsidR="006D4AFC" w:rsidRPr="002F0808" w:rsidRDefault="006D4AFC" w:rsidP="006D4AFC">
            <w:pPr>
              <w:pStyle w:val="Title"/>
              <w:spacing w:before="0" w:after="60" w:line="60" w:lineRule="atLeast"/>
              <w:rPr>
                <w:rFonts w:cs="Arial"/>
                <w:b w:val="0"/>
                <w:sz w:val="20"/>
                <w:szCs w:val="20"/>
              </w:rPr>
            </w:pPr>
            <w:r>
              <w:rPr>
                <w:rFonts w:cs="Arial"/>
                <w:b w:val="0"/>
                <w:sz w:val="20"/>
                <w:szCs w:val="20"/>
              </w:rPr>
              <w:t>Nov 2020</w:t>
            </w:r>
          </w:p>
        </w:tc>
        <w:tc>
          <w:tcPr>
            <w:tcW w:w="1027" w:type="dxa"/>
          </w:tcPr>
          <w:p w14:paraId="43007990" w14:textId="6B17F1CA" w:rsidR="006D4AFC" w:rsidRPr="002F0808" w:rsidRDefault="006D4AFC" w:rsidP="006D4AFC">
            <w:pPr>
              <w:pStyle w:val="Title"/>
              <w:spacing w:before="0" w:after="60" w:line="60" w:lineRule="atLeast"/>
              <w:rPr>
                <w:rFonts w:cs="Arial"/>
                <w:b w:val="0"/>
                <w:sz w:val="20"/>
                <w:szCs w:val="20"/>
              </w:rPr>
            </w:pPr>
            <w:r w:rsidRPr="00164BD1">
              <w:rPr>
                <w:b w:val="0"/>
                <w:bCs w:val="0"/>
                <w:sz w:val="20"/>
                <w:szCs w:val="20"/>
                <w:lang w:val="en-US"/>
              </w:rPr>
              <w:t>Current</w:t>
            </w:r>
          </w:p>
        </w:tc>
      </w:tr>
      <w:tr w:rsidR="006D4AFC" w:rsidRPr="00DC513F" w14:paraId="05494B76" w14:textId="77777777" w:rsidTr="0031129F">
        <w:tc>
          <w:tcPr>
            <w:tcW w:w="1946" w:type="dxa"/>
            <w:vAlign w:val="center"/>
          </w:tcPr>
          <w:p w14:paraId="60672A42" w14:textId="18129F2B"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tcPr>
          <w:p w14:paraId="70CCFD91" w14:textId="531D8ACE"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03288A7B" w14:textId="2A03EF07"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45554C40" w14:textId="3439FD6A"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Chair of the Patient Safety and Quality Committee of the 5 CCGs in Mid and South Essex</w:t>
            </w:r>
          </w:p>
        </w:tc>
        <w:tc>
          <w:tcPr>
            <w:tcW w:w="1354" w:type="dxa"/>
          </w:tcPr>
          <w:p w14:paraId="745B1C99" w14:textId="2FBB9D8E"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May 2020</w:t>
            </w:r>
          </w:p>
        </w:tc>
        <w:tc>
          <w:tcPr>
            <w:tcW w:w="1262" w:type="dxa"/>
          </w:tcPr>
          <w:p w14:paraId="66651942" w14:textId="09C1FC5D" w:rsidR="006D4AFC" w:rsidRPr="002F0808" w:rsidRDefault="006D4AFC" w:rsidP="006D4AFC">
            <w:pPr>
              <w:pStyle w:val="Title"/>
              <w:spacing w:before="0" w:after="60" w:line="60" w:lineRule="atLeast"/>
              <w:rPr>
                <w:rFonts w:cs="Arial"/>
                <w:b w:val="0"/>
                <w:sz w:val="20"/>
                <w:szCs w:val="20"/>
              </w:rPr>
            </w:pPr>
            <w:r w:rsidRPr="00124DE9">
              <w:rPr>
                <w:rFonts w:cs="Arial"/>
                <w:b w:val="0"/>
                <w:sz w:val="20"/>
                <w:szCs w:val="20"/>
              </w:rPr>
              <w:t>Nov 2020</w:t>
            </w:r>
          </w:p>
        </w:tc>
        <w:tc>
          <w:tcPr>
            <w:tcW w:w="1027" w:type="dxa"/>
          </w:tcPr>
          <w:p w14:paraId="4F86E699" w14:textId="36DB6880" w:rsidR="006D4AFC" w:rsidRPr="002F0808" w:rsidRDefault="006D4AFC" w:rsidP="006D4AFC">
            <w:pPr>
              <w:pStyle w:val="Title"/>
              <w:spacing w:before="0" w:after="60" w:line="60" w:lineRule="atLeast"/>
              <w:rPr>
                <w:rFonts w:cs="Arial"/>
                <w:b w:val="0"/>
                <w:sz w:val="20"/>
                <w:szCs w:val="20"/>
              </w:rPr>
            </w:pPr>
            <w:r w:rsidRPr="00E70E69">
              <w:rPr>
                <w:b w:val="0"/>
                <w:bCs w:val="0"/>
                <w:sz w:val="20"/>
                <w:szCs w:val="20"/>
                <w:lang w:val="en-US"/>
              </w:rPr>
              <w:t>Current</w:t>
            </w:r>
          </w:p>
        </w:tc>
      </w:tr>
      <w:tr w:rsidR="006D4AFC" w:rsidRPr="00DC513F" w14:paraId="1601BE8E" w14:textId="77777777" w:rsidTr="0031129F">
        <w:tc>
          <w:tcPr>
            <w:tcW w:w="1946" w:type="dxa"/>
            <w:vAlign w:val="center"/>
          </w:tcPr>
          <w:p w14:paraId="55ACEA79" w14:textId="350C570B" w:rsidR="006D4AFC" w:rsidRPr="002F0808" w:rsidRDefault="006D4AFC" w:rsidP="006D4AFC">
            <w:pPr>
              <w:pStyle w:val="Title"/>
              <w:spacing w:before="0" w:after="60" w:line="60" w:lineRule="atLeast"/>
              <w:jc w:val="left"/>
              <w:rPr>
                <w:rFonts w:cs="Arial"/>
                <w:b w:val="0"/>
                <w:color w:val="000000"/>
                <w:sz w:val="20"/>
                <w:szCs w:val="20"/>
              </w:rPr>
            </w:pPr>
            <w:r w:rsidRPr="002F0808">
              <w:rPr>
                <w:rFonts w:cs="Arial"/>
                <w:b w:val="0"/>
                <w:sz w:val="20"/>
                <w:szCs w:val="20"/>
              </w:rPr>
              <w:lastRenderedPageBreak/>
              <w:t>Sunil Gupta</w:t>
            </w:r>
          </w:p>
        </w:tc>
        <w:tc>
          <w:tcPr>
            <w:tcW w:w="1126" w:type="dxa"/>
          </w:tcPr>
          <w:p w14:paraId="65ABF4BA" w14:textId="024E83C7"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10D87C6F" w14:textId="476C95A4"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5C2A6146" w14:textId="4B982674"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Senior Responsible Officer for promoting equality and reducing health inequalities for Mid and South Essex</w:t>
            </w:r>
          </w:p>
        </w:tc>
        <w:tc>
          <w:tcPr>
            <w:tcW w:w="1354" w:type="dxa"/>
          </w:tcPr>
          <w:p w14:paraId="60E2A80C" w14:textId="27081020"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July 2020</w:t>
            </w:r>
          </w:p>
        </w:tc>
        <w:tc>
          <w:tcPr>
            <w:tcW w:w="1262" w:type="dxa"/>
          </w:tcPr>
          <w:p w14:paraId="7255CA98" w14:textId="71FB3314" w:rsidR="006D4AFC" w:rsidRPr="002F0808" w:rsidRDefault="006D4AFC" w:rsidP="006D4AFC">
            <w:pPr>
              <w:pStyle w:val="Title"/>
              <w:spacing w:before="0" w:after="60" w:line="60" w:lineRule="atLeast"/>
              <w:rPr>
                <w:rFonts w:cs="Arial"/>
                <w:b w:val="0"/>
                <w:sz w:val="20"/>
                <w:szCs w:val="20"/>
              </w:rPr>
            </w:pPr>
            <w:r w:rsidRPr="00124DE9">
              <w:rPr>
                <w:rFonts w:cs="Arial"/>
                <w:b w:val="0"/>
                <w:sz w:val="20"/>
                <w:szCs w:val="20"/>
              </w:rPr>
              <w:t>Nov 2020</w:t>
            </w:r>
          </w:p>
        </w:tc>
        <w:tc>
          <w:tcPr>
            <w:tcW w:w="1027" w:type="dxa"/>
          </w:tcPr>
          <w:p w14:paraId="604A1B2F" w14:textId="1A44B48B" w:rsidR="006D4AFC" w:rsidRPr="002F0808" w:rsidRDefault="006D4AFC" w:rsidP="006D4AFC">
            <w:pPr>
              <w:pStyle w:val="Title"/>
              <w:spacing w:before="0" w:after="60" w:line="60" w:lineRule="atLeast"/>
              <w:rPr>
                <w:rFonts w:cs="Arial"/>
                <w:b w:val="0"/>
                <w:sz w:val="20"/>
                <w:szCs w:val="20"/>
              </w:rPr>
            </w:pPr>
            <w:r w:rsidRPr="00E70E69">
              <w:rPr>
                <w:b w:val="0"/>
                <w:bCs w:val="0"/>
                <w:sz w:val="20"/>
                <w:szCs w:val="20"/>
                <w:lang w:val="en-US"/>
              </w:rPr>
              <w:t>Current</w:t>
            </w:r>
          </w:p>
        </w:tc>
      </w:tr>
      <w:tr w:rsidR="006D4AFC" w:rsidRPr="00DC513F" w14:paraId="0A837B19" w14:textId="77777777" w:rsidTr="0031129F">
        <w:tc>
          <w:tcPr>
            <w:tcW w:w="1946" w:type="dxa"/>
            <w:vAlign w:val="center"/>
          </w:tcPr>
          <w:p w14:paraId="1ACBD1E2" w14:textId="13FE6F83" w:rsidR="006D4AFC" w:rsidRPr="002F0808" w:rsidRDefault="006D4AFC" w:rsidP="006D4AF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6" w:type="dxa"/>
          </w:tcPr>
          <w:p w14:paraId="183F8972" w14:textId="4BAE0F23"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588892AF" w14:textId="6097F3F0"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0A702D3A" w14:textId="7B5F693F"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Member of the NHS Confederation Leaders’ Panel</w:t>
            </w:r>
          </w:p>
        </w:tc>
        <w:tc>
          <w:tcPr>
            <w:tcW w:w="1354" w:type="dxa"/>
          </w:tcPr>
          <w:p w14:paraId="0C83C1E5" w14:textId="16559CFC"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August 2020</w:t>
            </w:r>
          </w:p>
        </w:tc>
        <w:tc>
          <w:tcPr>
            <w:tcW w:w="1262" w:type="dxa"/>
          </w:tcPr>
          <w:p w14:paraId="35B22E08" w14:textId="4CE3886A" w:rsidR="006D4AFC" w:rsidRPr="002F0808" w:rsidRDefault="006D4AFC" w:rsidP="006D4AFC">
            <w:pPr>
              <w:pStyle w:val="Title"/>
              <w:spacing w:before="0" w:after="60" w:line="60" w:lineRule="atLeast"/>
              <w:rPr>
                <w:rFonts w:cs="Arial"/>
                <w:b w:val="0"/>
                <w:sz w:val="20"/>
                <w:szCs w:val="20"/>
              </w:rPr>
            </w:pPr>
            <w:r w:rsidRPr="00124DE9">
              <w:rPr>
                <w:rFonts w:cs="Arial"/>
                <w:b w:val="0"/>
                <w:sz w:val="20"/>
                <w:szCs w:val="20"/>
              </w:rPr>
              <w:t>Nov 2020</w:t>
            </w:r>
          </w:p>
        </w:tc>
        <w:tc>
          <w:tcPr>
            <w:tcW w:w="1027" w:type="dxa"/>
          </w:tcPr>
          <w:p w14:paraId="0F9CB975" w14:textId="58CEFB42" w:rsidR="006D4AFC" w:rsidRPr="002F0808" w:rsidRDefault="006D4AFC" w:rsidP="006D4AFC">
            <w:pPr>
              <w:pStyle w:val="Title"/>
              <w:spacing w:before="0" w:after="60" w:line="60" w:lineRule="atLeast"/>
              <w:rPr>
                <w:rFonts w:cs="Arial"/>
                <w:b w:val="0"/>
                <w:sz w:val="20"/>
                <w:szCs w:val="20"/>
              </w:rPr>
            </w:pPr>
            <w:r w:rsidRPr="00E70E69">
              <w:rPr>
                <w:b w:val="0"/>
                <w:bCs w:val="0"/>
                <w:sz w:val="20"/>
                <w:szCs w:val="20"/>
                <w:lang w:val="en-US"/>
              </w:rPr>
              <w:t>Current</w:t>
            </w:r>
          </w:p>
        </w:tc>
      </w:tr>
      <w:tr w:rsidR="006D4AFC" w:rsidRPr="00DC513F" w14:paraId="22430388" w14:textId="77777777" w:rsidTr="0031129F">
        <w:tc>
          <w:tcPr>
            <w:tcW w:w="1946" w:type="dxa"/>
            <w:vAlign w:val="center"/>
          </w:tcPr>
          <w:p w14:paraId="7DE9A05A" w14:textId="75640F38" w:rsidR="006D4AFC" w:rsidRPr="002F0808" w:rsidRDefault="006D4AFC" w:rsidP="006D4AF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6" w:type="dxa"/>
          </w:tcPr>
          <w:p w14:paraId="06B99E53" w14:textId="40B65917"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19FB92EC" w14:textId="103C9E94"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6340271F" w14:textId="6D743634" w:rsidR="006D4AFC" w:rsidRPr="00D727A7" w:rsidRDefault="006D4AFC" w:rsidP="006D4AFC">
            <w:pPr>
              <w:pStyle w:val="Title"/>
              <w:spacing w:before="0" w:after="60" w:line="60" w:lineRule="atLeast"/>
              <w:jc w:val="left"/>
              <w:rPr>
                <w:rFonts w:cs="Arial"/>
                <w:b w:val="0"/>
                <w:bCs w:val="0"/>
                <w:sz w:val="20"/>
                <w:szCs w:val="20"/>
              </w:rPr>
            </w:pPr>
            <w:r w:rsidRPr="00D727A7">
              <w:rPr>
                <w:b w:val="0"/>
                <w:bCs w:val="0"/>
                <w:sz w:val="20"/>
                <w:szCs w:val="20"/>
              </w:rPr>
              <w:t xml:space="preserve">Member of NHS England/Improvement and Public Health England East of England Equality and Reducing Health Inequalities Programme Board </w:t>
            </w:r>
          </w:p>
        </w:tc>
        <w:tc>
          <w:tcPr>
            <w:tcW w:w="1354" w:type="dxa"/>
          </w:tcPr>
          <w:p w14:paraId="2F29C3BA" w14:textId="1E504DBF"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2" w:type="dxa"/>
          </w:tcPr>
          <w:p w14:paraId="70468CE3" w14:textId="4FF537FA" w:rsidR="006D4AFC" w:rsidRPr="002F0808" w:rsidRDefault="006D4AFC" w:rsidP="006D4AFC">
            <w:pPr>
              <w:pStyle w:val="Title"/>
              <w:spacing w:before="0" w:after="60" w:line="60" w:lineRule="atLeast"/>
              <w:rPr>
                <w:rFonts w:cs="Arial"/>
                <w:b w:val="0"/>
                <w:sz w:val="20"/>
                <w:szCs w:val="20"/>
              </w:rPr>
            </w:pPr>
            <w:r w:rsidRPr="00124DE9">
              <w:rPr>
                <w:rFonts w:cs="Arial"/>
                <w:b w:val="0"/>
                <w:sz w:val="20"/>
                <w:szCs w:val="20"/>
              </w:rPr>
              <w:t>Nov 2020</w:t>
            </w:r>
          </w:p>
        </w:tc>
        <w:tc>
          <w:tcPr>
            <w:tcW w:w="1027" w:type="dxa"/>
          </w:tcPr>
          <w:p w14:paraId="5D97C3E5" w14:textId="1789E6C0" w:rsidR="006D4AFC" w:rsidRPr="002F0808" w:rsidRDefault="006D4AFC" w:rsidP="006D4AFC">
            <w:pPr>
              <w:pStyle w:val="Title"/>
              <w:spacing w:before="0" w:after="60" w:line="60" w:lineRule="atLeast"/>
              <w:rPr>
                <w:rFonts w:cs="Arial"/>
                <w:b w:val="0"/>
                <w:sz w:val="20"/>
                <w:szCs w:val="20"/>
              </w:rPr>
            </w:pPr>
            <w:r w:rsidRPr="00E70E69">
              <w:rPr>
                <w:b w:val="0"/>
                <w:bCs w:val="0"/>
                <w:sz w:val="20"/>
                <w:szCs w:val="20"/>
                <w:lang w:val="en-US"/>
              </w:rPr>
              <w:t>Current</w:t>
            </w:r>
          </w:p>
        </w:tc>
      </w:tr>
      <w:tr w:rsidR="006D4AFC" w:rsidRPr="00DC513F" w14:paraId="5FD83AB7" w14:textId="77777777" w:rsidTr="0031129F">
        <w:tc>
          <w:tcPr>
            <w:tcW w:w="1946" w:type="dxa"/>
            <w:vAlign w:val="center"/>
          </w:tcPr>
          <w:p w14:paraId="3120B95E" w14:textId="60484252"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6" w:type="dxa"/>
          </w:tcPr>
          <w:p w14:paraId="4F7427E9" w14:textId="31BE461D"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362BEA8A" w14:textId="5FE86466"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4DD18241" w14:textId="09C35EBF" w:rsidR="006D4AFC" w:rsidRPr="00D727A7" w:rsidRDefault="006D4AFC" w:rsidP="006D4AFC">
            <w:pPr>
              <w:pStyle w:val="Title"/>
              <w:spacing w:before="0" w:after="60"/>
              <w:jc w:val="left"/>
              <w:rPr>
                <w:rFonts w:cs="Arial"/>
                <w:b w:val="0"/>
                <w:bCs w:val="0"/>
                <w:sz w:val="20"/>
                <w:szCs w:val="20"/>
              </w:rPr>
            </w:pPr>
            <w:r w:rsidRPr="00D727A7">
              <w:rPr>
                <w:b w:val="0"/>
                <w:bCs w:val="0"/>
                <w:sz w:val="20"/>
                <w:szCs w:val="20"/>
              </w:rPr>
              <w:t>Member of Health Education East of England Primary Care School Board</w:t>
            </w:r>
          </w:p>
        </w:tc>
        <w:tc>
          <w:tcPr>
            <w:tcW w:w="1354" w:type="dxa"/>
          </w:tcPr>
          <w:p w14:paraId="797ED472" w14:textId="27168E5E" w:rsidR="006D4AFC" w:rsidRPr="00D727A7" w:rsidRDefault="006D4AFC" w:rsidP="006D4AFC">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2" w:type="dxa"/>
          </w:tcPr>
          <w:p w14:paraId="11A91BA5" w14:textId="0D715A20" w:rsidR="006D4AFC" w:rsidRPr="00457426" w:rsidRDefault="006D4AFC" w:rsidP="006D4AFC">
            <w:pPr>
              <w:pStyle w:val="Title"/>
              <w:spacing w:before="0" w:after="60"/>
              <w:rPr>
                <w:rFonts w:cs="Arial"/>
                <w:b w:val="0"/>
                <w:sz w:val="20"/>
                <w:szCs w:val="20"/>
              </w:rPr>
            </w:pPr>
            <w:r>
              <w:rPr>
                <w:rFonts w:cs="Arial"/>
                <w:b w:val="0"/>
                <w:sz w:val="20"/>
                <w:szCs w:val="20"/>
              </w:rPr>
              <w:t>Nov 2020</w:t>
            </w:r>
          </w:p>
        </w:tc>
        <w:tc>
          <w:tcPr>
            <w:tcW w:w="1027" w:type="dxa"/>
          </w:tcPr>
          <w:p w14:paraId="1F9630BB" w14:textId="20660A13" w:rsidR="006D4AFC" w:rsidRDefault="006D4AFC" w:rsidP="006D4AFC">
            <w:pPr>
              <w:pStyle w:val="Title"/>
              <w:spacing w:before="0" w:after="60" w:line="60" w:lineRule="atLeast"/>
              <w:rPr>
                <w:rFonts w:cs="Arial"/>
                <w:b w:val="0"/>
                <w:sz w:val="20"/>
                <w:szCs w:val="20"/>
              </w:rPr>
            </w:pPr>
            <w:r w:rsidRPr="00164BD1">
              <w:rPr>
                <w:b w:val="0"/>
                <w:bCs w:val="0"/>
                <w:sz w:val="20"/>
                <w:szCs w:val="20"/>
                <w:lang w:val="en-US"/>
              </w:rPr>
              <w:t>Current</w:t>
            </w:r>
          </w:p>
        </w:tc>
      </w:tr>
      <w:tr w:rsidR="006D4AFC" w:rsidRPr="00DC513F" w14:paraId="24B73E15" w14:textId="77777777" w:rsidTr="0031129F">
        <w:tc>
          <w:tcPr>
            <w:tcW w:w="1946" w:type="dxa"/>
            <w:vAlign w:val="center"/>
          </w:tcPr>
          <w:p w14:paraId="612B8FFF" w14:textId="44E5F29C" w:rsidR="006D4AFC" w:rsidRPr="002F0808" w:rsidRDefault="006D4AFC" w:rsidP="006D4AF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6" w:type="dxa"/>
          </w:tcPr>
          <w:p w14:paraId="5F4002F3" w14:textId="3C69BC1F" w:rsidR="006D4AFC" w:rsidRPr="002F0808" w:rsidRDefault="006D4AFC" w:rsidP="006D4AFC">
            <w:pPr>
              <w:pStyle w:val="Title"/>
              <w:spacing w:before="0" w:after="60" w:line="60" w:lineRule="atLeast"/>
              <w:rPr>
                <w:rFonts w:cs="Arial"/>
                <w:b w:val="0"/>
                <w:sz w:val="20"/>
                <w:szCs w:val="20"/>
              </w:rPr>
            </w:pPr>
            <w:r w:rsidRPr="00CD447A">
              <w:rPr>
                <w:rFonts w:cs="Arial"/>
                <w:b w:val="0"/>
                <w:sz w:val="20"/>
                <w:szCs w:val="20"/>
              </w:rPr>
              <w:t>Chair</w:t>
            </w:r>
          </w:p>
        </w:tc>
        <w:tc>
          <w:tcPr>
            <w:tcW w:w="2589" w:type="dxa"/>
            <w:vAlign w:val="center"/>
          </w:tcPr>
          <w:p w14:paraId="35BE11E6" w14:textId="6E1F8422" w:rsidR="006D4AFC" w:rsidRPr="002F0808" w:rsidRDefault="006D4AFC" w:rsidP="006D4AFC">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57C1746D" w14:textId="03B3D4F6" w:rsidR="006D4AFC" w:rsidRPr="002F0808" w:rsidRDefault="006D4AFC" w:rsidP="006D4AFC">
            <w:pPr>
              <w:pStyle w:val="Title"/>
              <w:spacing w:before="0" w:after="60"/>
              <w:jc w:val="left"/>
              <w:rPr>
                <w:rFonts w:cs="Arial"/>
                <w:b w:val="0"/>
                <w:sz w:val="20"/>
                <w:szCs w:val="20"/>
                <w:lang w:val="en-US"/>
              </w:rPr>
            </w:pPr>
            <w:r w:rsidRPr="002F0808">
              <w:rPr>
                <w:rFonts w:cs="Arial"/>
                <w:b w:val="0"/>
                <w:sz w:val="20"/>
                <w:szCs w:val="20"/>
              </w:rPr>
              <w:t>My wife is a Consultant Paediatrician for PROVIDE in Mid Essex</w:t>
            </w:r>
          </w:p>
        </w:tc>
        <w:tc>
          <w:tcPr>
            <w:tcW w:w="1354" w:type="dxa"/>
          </w:tcPr>
          <w:p w14:paraId="339C6B91" w14:textId="24FD81D0" w:rsidR="006D4AFC" w:rsidRPr="002F0808" w:rsidRDefault="006D4AFC" w:rsidP="006D4AFC">
            <w:pPr>
              <w:pStyle w:val="Title"/>
              <w:spacing w:before="0" w:after="60" w:line="60" w:lineRule="atLeast"/>
              <w:rPr>
                <w:rFonts w:cs="Arial"/>
                <w:b w:val="0"/>
                <w:sz w:val="20"/>
                <w:szCs w:val="20"/>
                <w:lang w:val="en-US"/>
              </w:rPr>
            </w:pPr>
            <w:r w:rsidRPr="002F0808">
              <w:rPr>
                <w:rFonts w:cs="Arial"/>
                <w:b w:val="0"/>
                <w:sz w:val="20"/>
                <w:szCs w:val="20"/>
              </w:rPr>
              <w:t>2016</w:t>
            </w:r>
          </w:p>
        </w:tc>
        <w:tc>
          <w:tcPr>
            <w:tcW w:w="1262" w:type="dxa"/>
          </w:tcPr>
          <w:p w14:paraId="12D757B8" w14:textId="5CC3AE1B" w:rsidR="006D4AFC" w:rsidRPr="002F0808" w:rsidRDefault="006D4AFC" w:rsidP="006D4AFC">
            <w:pPr>
              <w:pStyle w:val="Title"/>
              <w:spacing w:before="0" w:after="60"/>
              <w:rPr>
                <w:rFonts w:cs="Arial"/>
                <w:b w:val="0"/>
                <w:sz w:val="20"/>
                <w:szCs w:val="20"/>
              </w:rPr>
            </w:pPr>
            <w:r>
              <w:rPr>
                <w:rFonts w:cs="Arial"/>
                <w:b w:val="0"/>
                <w:sz w:val="20"/>
                <w:szCs w:val="20"/>
              </w:rPr>
              <w:t>Oct 2019</w:t>
            </w:r>
          </w:p>
        </w:tc>
        <w:tc>
          <w:tcPr>
            <w:tcW w:w="1027" w:type="dxa"/>
          </w:tcPr>
          <w:p w14:paraId="6A4CF09A" w14:textId="36546C55" w:rsidR="006D4AFC" w:rsidRPr="002F0808" w:rsidRDefault="006D4AFC" w:rsidP="006D4AFC">
            <w:pPr>
              <w:pStyle w:val="Title"/>
              <w:spacing w:before="0" w:after="60" w:line="60" w:lineRule="atLeast"/>
              <w:rPr>
                <w:rFonts w:cs="Arial"/>
                <w:b w:val="0"/>
                <w:sz w:val="20"/>
                <w:szCs w:val="20"/>
              </w:rPr>
            </w:pPr>
            <w:r>
              <w:rPr>
                <w:rFonts w:cs="Arial"/>
                <w:b w:val="0"/>
                <w:sz w:val="20"/>
                <w:szCs w:val="20"/>
              </w:rPr>
              <w:t xml:space="preserve">Current </w:t>
            </w:r>
          </w:p>
        </w:tc>
      </w:tr>
      <w:tr w:rsidR="00BF0623" w:rsidRPr="00DC513F" w14:paraId="22833B75" w14:textId="77777777" w:rsidTr="0031129F">
        <w:tc>
          <w:tcPr>
            <w:tcW w:w="1946" w:type="dxa"/>
            <w:vAlign w:val="center"/>
          </w:tcPr>
          <w:p w14:paraId="7C0D783F" w14:textId="6E16108A"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6" w:type="dxa"/>
            <w:vAlign w:val="center"/>
          </w:tcPr>
          <w:p w14:paraId="2BCB04AC" w14:textId="583F6906"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267F07BD" w14:textId="223720A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72589B8C" w14:textId="03DD917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 xml:space="preserve">Director – Cult of the Rabbit Ltd - Advisory work for analytics, </w:t>
            </w:r>
            <w:proofErr w:type="gramStart"/>
            <w:r w:rsidRPr="002F0808">
              <w:rPr>
                <w:rFonts w:cs="Arial"/>
                <w:b w:val="0"/>
                <w:sz w:val="20"/>
                <w:szCs w:val="20"/>
              </w:rPr>
              <w:t>investment</w:t>
            </w:r>
            <w:proofErr w:type="gramEnd"/>
            <w:r w:rsidRPr="002F0808">
              <w:rPr>
                <w:rFonts w:cs="Arial"/>
                <w:b w:val="0"/>
                <w:sz w:val="20"/>
                <w:szCs w:val="20"/>
              </w:rPr>
              <w:t xml:space="preserve"> and consulting companies</w:t>
            </w:r>
          </w:p>
        </w:tc>
        <w:tc>
          <w:tcPr>
            <w:tcW w:w="1354" w:type="dxa"/>
          </w:tcPr>
          <w:p w14:paraId="4C544B69" w14:textId="6622F8E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16</w:t>
            </w:r>
          </w:p>
        </w:tc>
        <w:tc>
          <w:tcPr>
            <w:tcW w:w="1262" w:type="dxa"/>
          </w:tcPr>
          <w:p w14:paraId="58DDD73B" w14:textId="5315F96E"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Jan </w:t>
            </w:r>
            <w:r w:rsidR="00BF0623" w:rsidRPr="002F0808">
              <w:rPr>
                <w:rFonts w:cs="Arial"/>
                <w:b w:val="0"/>
                <w:sz w:val="20"/>
                <w:szCs w:val="20"/>
              </w:rPr>
              <w:t>2020</w:t>
            </w:r>
          </w:p>
        </w:tc>
        <w:tc>
          <w:tcPr>
            <w:tcW w:w="1027" w:type="dxa"/>
          </w:tcPr>
          <w:p w14:paraId="5196D557" w14:textId="66B4B17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33E07F9" w14:textId="77777777" w:rsidTr="0031129F">
        <w:tc>
          <w:tcPr>
            <w:tcW w:w="1946" w:type="dxa"/>
            <w:vAlign w:val="center"/>
          </w:tcPr>
          <w:p w14:paraId="030FFA83" w14:textId="19C91C24"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6" w:type="dxa"/>
            <w:vAlign w:val="center"/>
          </w:tcPr>
          <w:p w14:paraId="170A330F" w14:textId="5349513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7D557428" w14:textId="3EBD976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52560BBB" w14:textId="7306A324"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Non-Executive Director - </w:t>
            </w:r>
            <w:r w:rsidRPr="00741C88">
              <w:rPr>
                <w:rFonts w:cs="Arial"/>
                <w:b w:val="0"/>
                <w:bCs w:val="0"/>
                <w:sz w:val="20"/>
                <w:szCs w:val="20"/>
              </w:rPr>
              <w:t>Celadon Pharmaceuticals Plc</w:t>
            </w:r>
          </w:p>
        </w:tc>
        <w:tc>
          <w:tcPr>
            <w:tcW w:w="1354" w:type="dxa"/>
          </w:tcPr>
          <w:p w14:paraId="4A0CDFAC" w14:textId="3643DD28"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2022</w:t>
            </w:r>
          </w:p>
        </w:tc>
        <w:tc>
          <w:tcPr>
            <w:tcW w:w="1262" w:type="dxa"/>
          </w:tcPr>
          <w:p w14:paraId="6AEDA20C" w14:textId="507E6285" w:rsidR="00741C88" w:rsidRDefault="00741C88" w:rsidP="00741C88">
            <w:pPr>
              <w:pStyle w:val="Title"/>
              <w:spacing w:before="0" w:after="60" w:line="60" w:lineRule="atLeast"/>
              <w:rPr>
                <w:rFonts w:cs="Arial"/>
                <w:b w:val="0"/>
                <w:sz w:val="20"/>
                <w:szCs w:val="20"/>
              </w:rPr>
            </w:pPr>
            <w:r>
              <w:rPr>
                <w:rFonts w:cs="Arial"/>
                <w:b w:val="0"/>
                <w:sz w:val="20"/>
                <w:szCs w:val="20"/>
              </w:rPr>
              <w:t>July 2022</w:t>
            </w:r>
          </w:p>
        </w:tc>
        <w:tc>
          <w:tcPr>
            <w:tcW w:w="1027" w:type="dxa"/>
          </w:tcPr>
          <w:p w14:paraId="396E9B06" w14:textId="3563985E" w:rsidR="00741C88" w:rsidRPr="002F0808" w:rsidRDefault="00741C88" w:rsidP="00741C88">
            <w:pPr>
              <w:pStyle w:val="Title"/>
              <w:spacing w:before="0" w:after="60" w:line="60" w:lineRule="atLeast"/>
              <w:rPr>
                <w:rFonts w:cs="Arial"/>
                <w:b w:val="0"/>
                <w:sz w:val="20"/>
                <w:szCs w:val="20"/>
              </w:rPr>
            </w:pPr>
            <w:r>
              <w:rPr>
                <w:rFonts w:cs="Arial"/>
                <w:b w:val="0"/>
                <w:sz w:val="20"/>
                <w:szCs w:val="20"/>
              </w:rPr>
              <w:t>Ongoing</w:t>
            </w:r>
          </w:p>
        </w:tc>
      </w:tr>
      <w:tr w:rsidR="00741C88" w:rsidRPr="00DC513F" w14:paraId="1E0D24C1" w14:textId="77777777" w:rsidTr="0031129F">
        <w:tc>
          <w:tcPr>
            <w:tcW w:w="1946" w:type="dxa"/>
            <w:vAlign w:val="center"/>
          </w:tcPr>
          <w:p w14:paraId="1749306F" w14:textId="51F4503A"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6" w:type="dxa"/>
            <w:vAlign w:val="center"/>
          </w:tcPr>
          <w:p w14:paraId="6DD3E32B" w14:textId="24B69F0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74BEE872" w14:textId="0CFFC73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5AE8591F" w14:textId="42193015"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Chief Medical Officer – </w:t>
            </w:r>
            <w:proofErr w:type="spellStart"/>
            <w:r>
              <w:rPr>
                <w:rFonts w:cs="Arial"/>
                <w:b w:val="0"/>
                <w:sz w:val="20"/>
                <w:szCs w:val="20"/>
              </w:rPr>
              <w:t>Knowde</w:t>
            </w:r>
            <w:proofErr w:type="spellEnd"/>
            <w:r>
              <w:rPr>
                <w:rFonts w:cs="Arial"/>
                <w:b w:val="0"/>
                <w:sz w:val="20"/>
                <w:szCs w:val="20"/>
              </w:rPr>
              <w:t xml:space="preserve"> Group Inc</w:t>
            </w:r>
          </w:p>
        </w:tc>
        <w:tc>
          <w:tcPr>
            <w:tcW w:w="1354" w:type="dxa"/>
          </w:tcPr>
          <w:p w14:paraId="1EAFCFE8" w14:textId="5DCCAAA8"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2022</w:t>
            </w:r>
          </w:p>
        </w:tc>
        <w:tc>
          <w:tcPr>
            <w:tcW w:w="1262" w:type="dxa"/>
          </w:tcPr>
          <w:p w14:paraId="59C7C25C" w14:textId="06B5D849" w:rsidR="00741C88" w:rsidRDefault="00741C88" w:rsidP="00741C88">
            <w:pPr>
              <w:pStyle w:val="Title"/>
              <w:spacing w:before="0" w:after="60" w:line="60" w:lineRule="atLeast"/>
              <w:rPr>
                <w:rFonts w:cs="Arial"/>
                <w:b w:val="0"/>
                <w:sz w:val="20"/>
                <w:szCs w:val="20"/>
              </w:rPr>
            </w:pPr>
            <w:r>
              <w:rPr>
                <w:rFonts w:cs="Arial"/>
                <w:b w:val="0"/>
                <w:sz w:val="20"/>
                <w:szCs w:val="20"/>
              </w:rPr>
              <w:t>July 2022</w:t>
            </w:r>
          </w:p>
        </w:tc>
        <w:tc>
          <w:tcPr>
            <w:tcW w:w="1027" w:type="dxa"/>
          </w:tcPr>
          <w:p w14:paraId="5F781D69" w14:textId="0453E4B5" w:rsidR="00741C88" w:rsidRPr="002F0808" w:rsidRDefault="00741C88" w:rsidP="00741C88">
            <w:pPr>
              <w:pStyle w:val="Title"/>
              <w:spacing w:before="0" w:after="60" w:line="60" w:lineRule="atLeast"/>
              <w:rPr>
                <w:rFonts w:cs="Arial"/>
                <w:b w:val="0"/>
                <w:sz w:val="20"/>
                <w:szCs w:val="20"/>
              </w:rPr>
            </w:pPr>
            <w:r>
              <w:rPr>
                <w:rFonts w:cs="Arial"/>
                <w:b w:val="0"/>
                <w:sz w:val="20"/>
                <w:szCs w:val="20"/>
              </w:rPr>
              <w:t>Ongoing</w:t>
            </w:r>
          </w:p>
        </w:tc>
      </w:tr>
      <w:tr w:rsidR="00741C88" w:rsidRPr="00DC513F" w14:paraId="649841A1" w14:textId="77777777" w:rsidTr="0031129F">
        <w:tc>
          <w:tcPr>
            <w:tcW w:w="1946" w:type="dxa"/>
            <w:vAlign w:val="center"/>
          </w:tcPr>
          <w:p w14:paraId="25AB9A84" w14:textId="49A9C77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6" w:type="dxa"/>
            <w:vAlign w:val="center"/>
          </w:tcPr>
          <w:p w14:paraId="43537200" w14:textId="6DDD1FD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73493EBE" w14:textId="7213AC3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5BF8E992" w14:textId="38AE0572"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Led the research team for the first review of Dame Carol Black’s Health of the Working Age Population </w:t>
            </w:r>
          </w:p>
        </w:tc>
        <w:tc>
          <w:tcPr>
            <w:tcW w:w="1354" w:type="dxa"/>
          </w:tcPr>
          <w:p w14:paraId="77256B44" w14:textId="5968DB35" w:rsidR="00741C88" w:rsidRPr="002F0808" w:rsidRDefault="00741C88" w:rsidP="00741C88">
            <w:pPr>
              <w:pStyle w:val="Title"/>
              <w:spacing w:before="0" w:after="60" w:line="60" w:lineRule="atLeast"/>
              <w:rPr>
                <w:rFonts w:cs="Arial"/>
                <w:b w:val="0"/>
                <w:sz w:val="20"/>
                <w:szCs w:val="20"/>
              </w:rPr>
            </w:pPr>
            <w:r>
              <w:rPr>
                <w:rFonts w:cs="Arial"/>
                <w:b w:val="0"/>
                <w:sz w:val="20"/>
                <w:szCs w:val="20"/>
              </w:rPr>
              <w:t>June 2021</w:t>
            </w:r>
          </w:p>
        </w:tc>
        <w:tc>
          <w:tcPr>
            <w:tcW w:w="1262" w:type="dxa"/>
          </w:tcPr>
          <w:p w14:paraId="7190F8C0" w14:textId="19829777" w:rsidR="00741C88" w:rsidRPr="002F0808" w:rsidRDefault="00741C88" w:rsidP="00741C88">
            <w:pPr>
              <w:pStyle w:val="Title"/>
              <w:spacing w:before="0" w:after="60" w:line="60" w:lineRule="atLeast"/>
              <w:rPr>
                <w:rFonts w:cs="Arial"/>
                <w:b w:val="0"/>
                <w:sz w:val="20"/>
                <w:szCs w:val="20"/>
              </w:rPr>
            </w:pPr>
            <w:r>
              <w:rPr>
                <w:rFonts w:cs="Arial"/>
                <w:b w:val="0"/>
                <w:sz w:val="20"/>
                <w:szCs w:val="20"/>
              </w:rPr>
              <w:t>June 2021</w:t>
            </w:r>
          </w:p>
        </w:tc>
        <w:tc>
          <w:tcPr>
            <w:tcW w:w="1027" w:type="dxa"/>
          </w:tcPr>
          <w:p w14:paraId="61A3D110" w14:textId="5C2D122A" w:rsidR="00741C88" w:rsidRPr="002F0808" w:rsidRDefault="00741C88" w:rsidP="00741C88">
            <w:pPr>
              <w:pStyle w:val="Title"/>
              <w:spacing w:before="0" w:after="60" w:line="60" w:lineRule="atLeast"/>
              <w:rPr>
                <w:rFonts w:cs="Arial"/>
                <w:b w:val="0"/>
                <w:sz w:val="20"/>
                <w:szCs w:val="20"/>
              </w:rPr>
            </w:pPr>
            <w:r>
              <w:rPr>
                <w:rFonts w:cs="Arial"/>
                <w:b w:val="0"/>
                <w:sz w:val="20"/>
                <w:szCs w:val="20"/>
              </w:rPr>
              <w:t>NA</w:t>
            </w:r>
          </w:p>
        </w:tc>
      </w:tr>
      <w:tr w:rsidR="00741C88" w:rsidRPr="00DC513F" w14:paraId="6B6A1A33" w14:textId="77777777" w:rsidTr="0031129F">
        <w:tc>
          <w:tcPr>
            <w:tcW w:w="1946" w:type="dxa"/>
            <w:vAlign w:val="center"/>
          </w:tcPr>
          <w:p w14:paraId="153943C7" w14:textId="6B1CC51D"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6" w:type="dxa"/>
            <w:vAlign w:val="center"/>
          </w:tcPr>
          <w:p w14:paraId="50E9D653" w14:textId="571AE97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35D00E5C" w14:textId="1DFE024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09C3C1F5" w14:textId="55BEB56C" w:rsidR="00741C88" w:rsidRPr="002F0808" w:rsidRDefault="00741C88" w:rsidP="00741C88">
            <w:pPr>
              <w:pStyle w:val="Title"/>
              <w:spacing w:before="0" w:after="60"/>
              <w:jc w:val="left"/>
              <w:rPr>
                <w:rFonts w:cs="Arial"/>
                <w:b w:val="0"/>
                <w:sz w:val="20"/>
                <w:szCs w:val="20"/>
              </w:rPr>
            </w:pPr>
            <w:r w:rsidRPr="002F0808">
              <w:rPr>
                <w:rFonts w:cs="Arial"/>
                <w:b w:val="0"/>
                <w:sz w:val="20"/>
                <w:szCs w:val="20"/>
              </w:rPr>
              <w:t>Nil</w:t>
            </w:r>
          </w:p>
        </w:tc>
        <w:tc>
          <w:tcPr>
            <w:tcW w:w="1354" w:type="dxa"/>
          </w:tcPr>
          <w:p w14:paraId="35F48203" w14:textId="1042C84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2" w:type="dxa"/>
          </w:tcPr>
          <w:p w14:paraId="002C74CD" w14:textId="714FE78D" w:rsidR="00741C88" w:rsidRPr="002F0808" w:rsidRDefault="00741C88" w:rsidP="00741C88">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2020</w:t>
            </w:r>
          </w:p>
        </w:tc>
        <w:tc>
          <w:tcPr>
            <w:tcW w:w="1027" w:type="dxa"/>
          </w:tcPr>
          <w:p w14:paraId="4489896E" w14:textId="6D0A0FA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284BFCC1" w14:textId="77777777" w:rsidTr="0031129F">
        <w:tc>
          <w:tcPr>
            <w:tcW w:w="1946" w:type="dxa"/>
            <w:vAlign w:val="center"/>
          </w:tcPr>
          <w:p w14:paraId="6703C7D7" w14:textId="5858DE8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17167C6B" w14:textId="3C55609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54AFCB45" w14:textId="0442B92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7715EAF5" w14:textId="56161AF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Expenses* from European Society for Radiotherapy and Oncology (ESTRO) for attendance at board and committee meetings.</w:t>
            </w:r>
          </w:p>
        </w:tc>
        <w:tc>
          <w:tcPr>
            <w:tcW w:w="1354" w:type="dxa"/>
          </w:tcPr>
          <w:p w14:paraId="1EE3B17E" w14:textId="2915D10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2011</w:t>
            </w:r>
          </w:p>
        </w:tc>
        <w:tc>
          <w:tcPr>
            <w:tcW w:w="1262" w:type="dxa"/>
          </w:tcPr>
          <w:p w14:paraId="201CE540" w14:textId="30A04A5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0F937DC1" w14:textId="02736733" w:rsidR="00741C88" w:rsidRPr="002F0808" w:rsidRDefault="00741C88" w:rsidP="00741C88">
            <w:pPr>
              <w:pStyle w:val="Title"/>
              <w:spacing w:before="0" w:after="60" w:line="60" w:lineRule="atLeast"/>
              <w:rPr>
                <w:rFonts w:cs="Arial"/>
                <w:b w:val="0"/>
                <w:sz w:val="20"/>
                <w:szCs w:val="20"/>
              </w:rPr>
            </w:pPr>
          </w:p>
        </w:tc>
      </w:tr>
      <w:tr w:rsidR="00741C88" w:rsidRPr="00DC513F" w14:paraId="0C33E37C" w14:textId="77777777" w:rsidTr="0031129F">
        <w:tc>
          <w:tcPr>
            <w:tcW w:w="1946" w:type="dxa"/>
            <w:vAlign w:val="center"/>
          </w:tcPr>
          <w:p w14:paraId="4033A46F" w14:textId="6F8361BC"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1838041A" w14:textId="3266D94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380221C0" w14:textId="6994580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44D5A774" w14:textId="6687939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Expenses* from American Society for Clinical Oncology (ASCO) for attendance at Annual GU meeting to take part in case discussion sessions in prostate cancer.</w:t>
            </w:r>
          </w:p>
        </w:tc>
        <w:tc>
          <w:tcPr>
            <w:tcW w:w="1354" w:type="dxa"/>
          </w:tcPr>
          <w:p w14:paraId="5385EBC6" w14:textId="59CBD34F" w:rsidR="00741C88" w:rsidRPr="002F0808" w:rsidRDefault="00741C88" w:rsidP="00741C88">
            <w:pPr>
              <w:pStyle w:val="Title"/>
              <w:spacing w:before="0" w:after="60" w:line="60" w:lineRule="atLeast"/>
              <w:rPr>
                <w:rFonts w:cs="Arial"/>
                <w:b w:val="0"/>
                <w:sz w:val="20"/>
                <w:szCs w:val="20"/>
              </w:rPr>
            </w:pPr>
          </w:p>
        </w:tc>
        <w:tc>
          <w:tcPr>
            <w:tcW w:w="1262" w:type="dxa"/>
          </w:tcPr>
          <w:p w14:paraId="53B2F494" w14:textId="6C72578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135DAFF4" w14:textId="66ABC08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w:t>
            </w:r>
          </w:p>
        </w:tc>
      </w:tr>
      <w:tr w:rsidR="00741C88" w:rsidRPr="00DC513F" w14:paraId="7887F322" w14:textId="77777777" w:rsidTr="0031129F">
        <w:tc>
          <w:tcPr>
            <w:tcW w:w="1946" w:type="dxa"/>
            <w:vAlign w:val="center"/>
          </w:tcPr>
          <w:p w14:paraId="65BAE4F9" w14:textId="5DB6E9D5"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4DEF08B6" w14:textId="2EAAEFA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662E094E" w14:textId="7A4157A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0F27D15A" w14:textId="6605759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Royal College of Surgeons of Ireland to attend annual meeting as Visiting Professor delivering lectures on prostate management,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354" w:type="dxa"/>
          </w:tcPr>
          <w:p w14:paraId="05971F46" w14:textId="13D48E18" w:rsidR="00741C88" w:rsidRPr="002F0808" w:rsidRDefault="00741C88" w:rsidP="00741C88">
            <w:pPr>
              <w:pStyle w:val="Title"/>
              <w:spacing w:before="0" w:after="60" w:line="60" w:lineRule="atLeast"/>
              <w:rPr>
                <w:rFonts w:cs="Arial"/>
                <w:b w:val="0"/>
                <w:sz w:val="20"/>
                <w:szCs w:val="20"/>
              </w:rPr>
            </w:pPr>
          </w:p>
        </w:tc>
        <w:tc>
          <w:tcPr>
            <w:tcW w:w="1262" w:type="dxa"/>
          </w:tcPr>
          <w:p w14:paraId="11976F0A" w14:textId="48032ED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798B855B" w14:textId="0F53676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 2016</w:t>
            </w:r>
          </w:p>
        </w:tc>
      </w:tr>
      <w:tr w:rsidR="00741C88" w:rsidRPr="00DC513F" w14:paraId="4D8DF7C7" w14:textId="77777777" w:rsidTr="0031129F">
        <w:tc>
          <w:tcPr>
            <w:tcW w:w="1946" w:type="dxa"/>
            <w:vAlign w:val="center"/>
          </w:tcPr>
          <w:p w14:paraId="14D3E27D" w14:textId="143DAAF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6" w:type="dxa"/>
            <w:vAlign w:val="center"/>
          </w:tcPr>
          <w:p w14:paraId="1FA49913" w14:textId="6EB9D37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08912235" w14:textId="14BF14C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42D9F67D" w14:textId="0DB2722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Singapore Radiology Association to attend annual meeting and deliver lectures on radiotherapy quality assurance,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354" w:type="dxa"/>
          </w:tcPr>
          <w:p w14:paraId="3ED1EBD5" w14:textId="260407B3" w:rsidR="00741C88" w:rsidRPr="002F0808" w:rsidRDefault="00741C88" w:rsidP="00741C88">
            <w:pPr>
              <w:pStyle w:val="Title"/>
              <w:spacing w:before="0" w:after="60" w:line="60" w:lineRule="atLeast"/>
              <w:rPr>
                <w:rFonts w:cs="Arial"/>
                <w:b w:val="0"/>
                <w:sz w:val="20"/>
                <w:szCs w:val="20"/>
              </w:rPr>
            </w:pPr>
          </w:p>
        </w:tc>
        <w:tc>
          <w:tcPr>
            <w:tcW w:w="1262" w:type="dxa"/>
          </w:tcPr>
          <w:p w14:paraId="16511CBA" w14:textId="29ECA5E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40C7D6F3" w14:textId="5EDDFB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 2016</w:t>
            </w:r>
          </w:p>
        </w:tc>
      </w:tr>
      <w:tr w:rsidR="00741C88" w:rsidRPr="00DC513F" w14:paraId="19C043CE" w14:textId="77777777" w:rsidTr="0031129F">
        <w:tc>
          <w:tcPr>
            <w:tcW w:w="1946" w:type="dxa"/>
            <w:vAlign w:val="center"/>
          </w:tcPr>
          <w:p w14:paraId="2944CACC" w14:textId="45F42B20"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4F24C781" w14:textId="69F202E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51068012" w14:textId="7D4C47D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016C1513" w14:textId="04F7FE0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w:t>
            </w:r>
            <w:proofErr w:type="spellStart"/>
            <w:r w:rsidRPr="002F0808">
              <w:rPr>
                <w:rFonts w:cs="Arial"/>
                <w:b w:val="0"/>
                <w:sz w:val="20"/>
                <w:szCs w:val="20"/>
                <w:lang w:val="en-US"/>
              </w:rPr>
              <w:t>Kolkota</w:t>
            </w:r>
            <w:proofErr w:type="spellEnd"/>
            <w:r w:rsidRPr="002F0808">
              <w:rPr>
                <w:rFonts w:cs="Arial"/>
                <w:b w:val="0"/>
                <w:sz w:val="20"/>
                <w:szCs w:val="20"/>
                <w:lang w:val="en-US"/>
              </w:rPr>
              <w:t xml:space="preserve"> Medical Centre funded by Tata Foundation to deliver lecture on cancer management.</w:t>
            </w:r>
          </w:p>
        </w:tc>
        <w:tc>
          <w:tcPr>
            <w:tcW w:w="1354" w:type="dxa"/>
          </w:tcPr>
          <w:p w14:paraId="2A7127E9" w14:textId="1DA18D05" w:rsidR="00741C88" w:rsidRPr="002F0808" w:rsidRDefault="00741C88" w:rsidP="00741C88">
            <w:pPr>
              <w:pStyle w:val="Title"/>
              <w:spacing w:before="0" w:after="60" w:line="60" w:lineRule="atLeast"/>
              <w:rPr>
                <w:rFonts w:cs="Arial"/>
                <w:b w:val="0"/>
                <w:sz w:val="20"/>
                <w:szCs w:val="20"/>
              </w:rPr>
            </w:pPr>
          </w:p>
        </w:tc>
        <w:tc>
          <w:tcPr>
            <w:tcW w:w="1262" w:type="dxa"/>
          </w:tcPr>
          <w:p w14:paraId="5214DD5A" w14:textId="5EC6DBD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057CA485" w14:textId="1EB6CAA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 2016</w:t>
            </w:r>
          </w:p>
        </w:tc>
      </w:tr>
      <w:tr w:rsidR="00741C88" w:rsidRPr="00DC513F" w14:paraId="204CF59C" w14:textId="77777777" w:rsidTr="0031129F">
        <w:tc>
          <w:tcPr>
            <w:tcW w:w="1946" w:type="dxa"/>
            <w:vAlign w:val="center"/>
          </w:tcPr>
          <w:p w14:paraId="4E8C8F43" w14:textId="168A717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0160D47C" w14:textId="046611D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7AC45609" w14:textId="133472BF"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147" w:type="dxa"/>
          </w:tcPr>
          <w:p w14:paraId="592591ED" w14:textId="65883A75"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lang w:val="en-US"/>
              </w:rPr>
              <w:t xml:space="preserve">Clinical Editor Radiotherapy &amp; Oncology. Office support expenses* received. </w:t>
            </w:r>
          </w:p>
        </w:tc>
        <w:tc>
          <w:tcPr>
            <w:tcW w:w="1354" w:type="dxa"/>
          </w:tcPr>
          <w:p w14:paraId="115C23D1" w14:textId="36378EA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2" w:type="dxa"/>
          </w:tcPr>
          <w:p w14:paraId="16D6BFED" w14:textId="1229E9F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478DA703" w14:textId="7BEAB77F" w:rsidR="00741C88" w:rsidRPr="002F0808" w:rsidRDefault="00741C88" w:rsidP="00741C88">
            <w:pPr>
              <w:pStyle w:val="Title"/>
              <w:spacing w:before="0" w:after="60" w:line="60" w:lineRule="atLeast"/>
              <w:rPr>
                <w:rFonts w:cs="Arial"/>
                <w:b w:val="0"/>
                <w:sz w:val="20"/>
                <w:szCs w:val="20"/>
              </w:rPr>
            </w:pPr>
          </w:p>
        </w:tc>
      </w:tr>
      <w:tr w:rsidR="00741C88" w:rsidRPr="00DC513F" w14:paraId="69D2B163" w14:textId="77777777" w:rsidTr="0031129F">
        <w:tc>
          <w:tcPr>
            <w:tcW w:w="1946" w:type="dxa"/>
            <w:vAlign w:val="center"/>
          </w:tcPr>
          <w:p w14:paraId="1DAC2FD7" w14:textId="5FB1CCBA"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71B410A3" w14:textId="437DC26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23EF2CA3" w14:textId="5E22B4C5"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147" w:type="dxa"/>
          </w:tcPr>
          <w:p w14:paraId="10770D98" w14:textId="77777777" w:rsidR="00741C88" w:rsidRPr="00E1278C" w:rsidRDefault="00741C88" w:rsidP="00741C88">
            <w:pPr>
              <w:rPr>
                <w:rFonts w:ascii="Arial" w:hAnsi="Arial" w:cs="Arial"/>
                <w:bCs/>
                <w:sz w:val="20"/>
                <w:szCs w:val="20"/>
              </w:rPr>
            </w:pPr>
            <w:r w:rsidRPr="00E1278C">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741C88" w:rsidRPr="00E1278C" w:rsidRDefault="00741C88" w:rsidP="00741C88">
            <w:pPr>
              <w:rPr>
                <w:rFonts w:ascii="Arial" w:hAnsi="Arial" w:cs="Arial"/>
                <w:bCs/>
                <w:sz w:val="20"/>
                <w:szCs w:val="20"/>
              </w:rPr>
            </w:pPr>
            <w:r w:rsidRPr="00E1278C">
              <w:rPr>
                <w:rFonts w:ascii="Arial" w:hAnsi="Arial" w:cs="Arial"/>
                <w:bCs/>
                <w:sz w:val="20"/>
                <w:szCs w:val="20"/>
              </w:rPr>
              <w:t>University of Dublin</w:t>
            </w:r>
          </w:p>
          <w:p w14:paraId="40F0FD0F" w14:textId="77777777" w:rsidR="00741C88" w:rsidRPr="00E1278C" w:rsidRDefault="00741C88" w:rsidP="00741C88">
            <w:pPr>
              <w:rPr>
                <w:rFonts w:ascii="Arial" w:hAnsi="Arial" w:cs="Arial"/>
                <w:bCs/>
                <w:sz w:val="20"/>
                <w:szCs w:val="20"/>
              </w:rPr>
            </w:pPr>
            <w:r w:rsidRPr="00E1278C">
              <w:rPr>
                <w:rFonts w:ascii="Arial" w:hAnsi="Arial" w:cs="Arial"/>
                <w:bCs/>
                <w:sz w:val="20"/>
                <w:szCs w:val="20"/>
              </w:rPr>
              <w:t>University of Leeds</w:t>
            </w:r>
          </w:p>
          <w:p w14:paraId="29902097" w14:textId="782906A2"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rPr>
              <w:t xml:space="preserve">University of </w:t>
            </w:r>
            <w:proofErr w:type="spellStart"/>
            <w:r w:rsidRPr="00E1278C">
              <w:rPr>
                <w:rFonts w:cs="Arial"/>
                <w:b w:val="0"/>
                <w:sz w:val="20"/>
                <w:szCs w:val="20"/>
              </w:rPr>
              <w:t>LIverpool</w:t>
            </w:r>
            <w:proofErr w:type="spellEnd"/>
            <w:r w:rsidRPr="00E1278C">
              <w:rPr>
                <w:rFonts w:cs="Arial"/>
                <w:b w:val="0"/>
                <w:sz w:val="20"/>
                <w:szCs w:val="20"/>
              </w:rPr>
              <w:t xml:space="preserve"> ASTRO, ESTRO, IAEA, ESOR, Mirrors of Medicine</w:t>
            </w:r>
          </w:p>
        </w:tc>
        <w:tc>
          <w:tcPr>
            <w:tcW w:w="1354" w:type="dxa"/>
          </w:tcPr>
          <w:p w14:paraId="193EFD40" w14:textId="1450EC1A" w:rsidR="00741C88" w:rsidRPr="002F0808" w:rsidRDefault="00741C88" w:rsidP="00741C88">
            <w:pPr>
              <w:pStyle w:val="Title"/>
              <w:spacing w:before="0" w:after="60" w:line="60" w:lineRule="atLeast"/>
              <w:rPr>
                <w:rFonts w:cs="Arial"/>
                <w:b w:val="0"/>
                <w:sz w:val="20"/>
                <w:szCs w:val="20"/>
              </w:rPr>
            </w:pPr>
          </w:p>
        </w:tc>
        <w:tc>
          <w:tcPr>
            <w:tcW w:w="1262" w:type="dxa"/>
          </w:tcPr>
          <w:p w14:paraId="2086432A" w14:textId="38D919A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59CB5D9A" w14:textId="17E1F8A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events 2016-2019</w:t>
            </w:r>
          </w:p>
        </w:tc>
      </w:tr>
      <w:tr w:rsidR="00741C88" w:rsidRPr="00DC513F" w14:paraId="4F2DD704" w14:textId="77777777" w:rsidTr="0031129F">
        <w:tc>
          <w:tcPr>
            <w:tcW w:w="1946" w:type="dxa"/>
            <w:vAlign w:val="center"/>
          </w:tcPr>
          <w:p w14:paraId="4E4AE0B6" w14:textId="64161EF2"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299B7FE2" w14:textId="4A975F1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4D85CBCE" w14:textId="648F499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20E87B59" w14:textId="530C42C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Member of Council Royal College of Radiologists</w:t>
            </w:r>
          </w:p>
        </w:tc>
        <w:tc>
          <w:tcPr>
            <w:tcW w:w="1354" w:type="dxa"/>
          </w:tcPr>
          <w:p w14:paraId="11D0D330" w14:textId="186BBE8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2015</w:t>
            </w:r>
          </w:p>
        </w:tc>
        <w:tc>
          <w:tcPr>
            <w:tcW w:w="1262" w:type="dxa"/>
          </w:tcPr>
          <w:p w14:paraId="1342815A" w14:textId="127EA77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796913E9" w14:textId="44D5EA6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1/9/19</w:t>
            </w:r>
          </w:p>
        </w:tc>
      </w:tr>
      <w:tr w:rsidR="00741C88" w:rsidRPr="00DC513F" w14:paraId="3E6A49C0" w14:textId="77777777" w:rsidTr="0031129F">
        <w:tc>
          <w:tcPr>
            <w:tcW w:w="1946" w:type="dxa"/>
            <w:vAlign w:val="center"/>
          </w:tcPr>
          <w:p w14:paraId="331A10D7" w14:textId="65CF8B7E"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0A04E266" w14:textId="2C27598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786E11CF" w14:textId="4C8EBE0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31AE193A" w14:textId="5D8F611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Chairman, Clinical Oncology, Fellowship Examining Board Royal College of Radiologists</w:t>
            </w:r>
          </w:p>
        </w:tc>
        <w:tc>
          <w:tcPr>
            <w:tcW w:w="1354" w:type="dxa"/>
          </w:tcPr>
          <w:p w14:paraId="7F0A969D" w14:textId="608C951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2" w:type="dxa"/>
          </w:tcPr>
          <w:p w14:paraId="54410F5A" w14:textId="65009EF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5EF6D585" w14:textId="0BFD910A" w:rsidR="00741C88" w:rsidRPr="002F0808" w:rsidRDefault="00741C88" w:rsidP="00741C88">
            <w:pPr>
              <w:pStyle w:val="Title"/>
              <w:spacing w:before="0" w:after="60" w:line="60" w:lineRule="atLeast"/>
              <w:rPr>
                <w:rFonts w:cs="Arial"/>
                <w:b w:val="0"/>
                <w:sz w:val="20"/>
                <w:szCs w:val="20"/>
              </w:rPr>
            </w:pPr>
          </w:p>
        </w:tc>
      </w:tr>
      <w:tr w:rsidR="00741C88" w:rsidRPr="00DC513F" w14:paraId="7C042542" w14:textId="77777777" w:rsidTr="0031129F">
        <w:tc>
          <w:tcPr>
            <w:tcW w:w="1946" w:type="dxa"/>
            <w:vAlign w:val="center"/>
          </w:tcPr>
          <w:p w14:paraId="5005272D" w14:textId="1780617F"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70BCCDE6" w14:textId="7CA38DE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1633E79E" w14:textId="03F0FAA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60496400" w14:textId="397FF3B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Board member ESTRO (European Society for Radiotherapy &amp; Oncology)</w:t>
            </w:r>
          </w:p>
        </w:tc>
        <w:tc>
          <w:tcPr>
            <w:tcW w:w="1354" w:type="dxa"/>
          </w:tcPr>
          <w:p w14:paraId="7A8E3867" w14:textId="7CB6C9D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2015</w:t>
            </w:r>
          </w:p>
        </w:tc>
        <w:tc>
          <w:tcPr>
            <w:tcW w:w="1262" w:type="dxa"/>
          </w:tcPr>
          <w:p w14:paraId="3D16B08B" w14:textId="37B7DB8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2A7F9858" w14:textId="5585A15E" w:rsidR="00741C88" w:rsidRPr="002F0808" w:rsidRDefault="00741C88" w:rsidP="00741C88">
            <w:pPr>
              <w:pStyle w:val="Title"/>
              <w:spacing w:before="0" w:after="60" w:line="60" w:lineRule="atLeast"/>
              <w:rPr>
                <w:rFonts w:cs="Arial"/>
                <w:b w:val="0"/>
                <w:sz w:val="20"/>
                <w:szCs w:val="20"/>
              </w:rPr>
            </w:pPr>
            <w:r>
              <w:rPr>
                <w:rFonts w:cs="Arial"/>
                <w:b w:val="0"/>
                <w:sz w:val="20"/>
                <w:szCs w:val="20"/>
              </w:rPr>
              <w:t>April 2020</w:t>
            </w:r>
          </w:p>
        </w:tc>
      </w:tr>
      <w:tr w:rsidR="00741C88" w:rsidRPr="00DC513F" w14:paraId="2BA4A48B" w14:textId="77777777" w:rsidTr="0031129F">
        <w:tc>
          <w:tcPr>
            <w:tcW w:w="1946" w:type="dxa"/>
            <w:vAlign w:val="center"/>
          </w:tcPr>
          <w:p w14:paraId="2F088ECA" w14:textId="718643D3"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765ABA9D" w14:textId="2986BCC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11B61412" w14:textId="228B4F5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112CB3E9" w14:textId="5DB73E9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Member of the Editorial Board, Journal of Contemporary Brachytherapy</w:t>
            </w:r>
          </w:p>
        </w:tc>
        <w:tc>
          <w:tcPr>
            <w:tcW w:w="1354" w:type="dxa"/>
          </w:tcPr>
          <w:p w14:paraId="7AFE9C0D" w14:textId="59E8266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2009</w:t>
            </w:r>
          </w:p>
        </w:tc>
        <w:tc>
          <w:tcPr>
            <w:tcW w:w="1262" w:type="dxa"/>
          </w:tcPr>
          <w:p w14:paraId="14B59796" w14:textId="725EA91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15850885" w14:textId="6E02B76A" w:rsidR="00741C88" w:rsidRPr="002F0808" w:rsidRDefault="00741C88" w:rsidP="00741C88">
            <w:pPr>
              <w:pStyle w:val="Title"/>
              <w:spacing w:before="0" w:after="60" w:line="60" w:lineRule="atLeast"/>
              <w:rPr>
                <w:rFonts w:cs="Arial"/>
                <w:b w:val="0"/>
                <w:sz w:val="20"/>
                <w:szCs w:val="20"/>
              </w:rPr>
            </w:pPr>
          </w:p>
        </w:tc>
      </w:tr>
      <w:tr w:rsidR="00741C88" w:rsidRPr="00DC513F" w14:paraId="26031146" w14:textId="77777777" w:rsidTr="0031129F">
        <w:tc>
          <w:tcPr>
            <w:tcW w:w="1946" w:type="dxa"/>
            <w:vAlign w:val="center"/>
          </w:tcPr>
          <w:p w14:paraId="6D93C2C0" w14:textId="019CB502"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58A32F2B" w14:textId="3105794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0755625C" w14:textId="5F44541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71AB1FD0" w14:textId="22DC972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Current Chair of University of Oxford Radiotherapy and Imaging Oversight Committee</w:t>
            </w:r>
          </w:p>
        </w:tc>
        <w:tc>
          <w:tcPr>
            <w:tcW w:w="1354" w:type="dxa"/>
          </w:tcPr>
          <w:p w14:paraId="4CF057D6" w14:textId="039EB06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03/2015</w:t>
            </w:r>
          </w:p>
        </w:tc>
        <w:tc>
          <w:tcPr>
            <w:tcW w:w="1262" w:type="dxa"/>
          </w:tcPr>
          <w:p w14:paraId="3B668E86" w14:textId="480455B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68768617" w14:textId="6D7D07ED" w:rsidR="00741C88" w:rsidRPr="002F0808" w:rsidRDefault="00741C88" w:rsidP="00741C88">
            <w:pPr>
              <w:pStyle w:val="Title"/>
              <w:spacing w:before="0" w:after="60" w:line="60" w:lineRule="atLeast"/>
              <w:rPr>
                <w:rFonts w:cs="Arial"/>
                <w:b w:val="0"/>
                <w:sz w:val="20"/>
                <w:szCs w:val="20"/>
              </w:rPr>
            </w:pPr>
          </w:p>
        </w:tc>
      </w:tr>
      <w:tr w:rsidR="00741C88" w:rsidRPr="00DC513F" w14:paraId="0E3A4DC6" w14:textId="77777777" w:rsidTr="0031129F">
        <w:tc>
          <w:tcPr>
            <w:tcW w:w="1946" w:type="dxa"/>
            <w:vAlign w:val="center"/>
          </w:tcPr>
          <w:p w14:paraId="357717CE" w14:textId="61FF6AC4"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34D908E3" w14:textId="3A0BA31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0536B825" w14:textId="66DC5D6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1F432874" w14:textId="0DF0FF5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On the DMEC for nine national </w:t>
            </w:r>
            <w:proofErr w:type="spellStart"/>
            <w:r w:rsidRPr="002F0808">
              <w:rPr>
                <w:rFonts w:cs="Arial"/>
                <w:b w:val="0"/>
                <w:sz w:val="20"/>
                <w:szCs w:val="20"/>
              </w:rPr>
              <w:t>multicenter</w:t>
            </w:r>
            <w:proofErr w:type="spellEnd"/>
            <w:r w:rsidRPr="002F0808">
              <w:rPr>
                <w:rFonts w:cs="Arial"/>
                <w:b w:val="0"/>
                <w:sz w:val="20"/>
                <w:szCs w:val="20"/>
              </w:rPr>
              <w:t xml:space="preserve"> NIHR portfolio trials (Chair for six). No expenses or honorarium received. </w:t>
            </w:r>
          </w:p>
        </w:tc>
        <w:tc>
          <w:tcPr>
            <w:tcW w:w="1354" w:type="dxa"/>
          </w:tcPr>
          <w:p w14:paraId="6E73A8C7" w14:textId="718037C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Over 20 years</w:t>
            </w:r>
          </w:p>
        </w:tc>
        <w:tc>
          <w:tcPr>
            <w:tcW w:w="1262" w:type="dxa"/>
          </w:tcPr>
          <w:p w14:paraId="661ED4CC" w14:textId="458E888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47D695B6" w14:textId="53E9431A" w:rsidR="00741C88" w:rsidRPr="002F0808" w:rsidRDefault="00741C88" w:rsidP="00741C88">
            <w:pPr>
              <w:pStyle w:val="Title"/>
              <w:spacing w:before="0" w:after="60" w:line="60" w:lineRule="atLeast"/>
              <w:rPr>
                <w:rFonts w:cs="Arial"/>
                <w:b w:val="0"/>
                <w:sz w:val="20"/>
                <w:szCs w:val="20"/>
              </w:rPr>
            </w:pPr>
          </w:p>
        </w:tc>
      </w:tr>
      <w:tr w:rsidR="00741C88" w:rsidRPr="00DC513F" w14:paraId="3F28F69A" w14:textId="77777777" w:rsidTr="0031129F">
        <w:tc>
          <w:tcPr>
            <w:tcW w:w="1946" w:type="dxa"/>
            <w:vAlign w:val="center"/>
          </w:tcPr>
          <w:p w14:paraId="2AE82AEB" w14:textId="3D00DEA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6" w:type="dxa"/>
            <w:vAlign w:val="center"/>
          </w:tcPr>
          <w:p w14:paraId="27C34A85" w14:textId="6B7B951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0A0E9F4B" w14:textId="78EBE4A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6E01C4F4" w14:textId="133FF53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Board member ESTRO</w:t>
            </w:r>
          </w:p>
        </w:tc>
        <w:tc>
          <w:tcPr>
            <w:tcW w:w="1354" w:type="dxa"/>
          </w:tcPr>
          <w:p w14:paraId="54EDB422" w14:textId="17ADF6E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2015</w:t>
            </w:r>
          </w:p>
        </w:tc>
        <w:tc>
          <w:tcPr>
            <w:tcW w:w="1262" w:type="dxa"/>
          </w:tcPr>
          <w:p w14:paraId="3E2460FB" w14:textId="0B7120C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14A954DA" w14:textId="04946F46" w:rsidR="00741C88" w:rsidRPr="002F0808" w:rsidRDefault="00741C88" w:rsidP="00741C88">
            <w:pPr>
              <w:pStyle w:val="Title"/>
              <w:spacing w:before="0" w:after="60" w:line="60" w:lineRule="atLeast"/>
              <w:rPr>
                <w:rFonts w:cs="Arial"/>
                <w:b w:val="0"/>
                <w:sz w:val="20"/>
                <w:szCs w:val="20"/>
              </w:rPr>
            </w:pPr>
            <w:r>
              <w:rPr>
                <w:rFonts w:cs="Arial"/>
                <w:b w:val="0"/>
                <w:sz w:val="20"/>
                <w:szCs w:val="20"/>
              </w:rPr>
              <w:t>April 2020</w:t>
            </w:r>
          </w:p>
        </w:tc>
      </w:tr>
      <w:tr w:rsidR="00741C88" w:rsidRPr="00DC513F" w14:paraId="59361D61" w14:textId="77777777" w:rsidTr="0031129F">
        <w:tc>
          <w:tcPr>
            <w:tcW w:w="1946" w:type="dxa"/>
            <w:vAlign w:val="center"/>
          </w:tcPr>
          <w:p w14:paraId="480A97B2" w14:textId="41A1B9AF"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6" w:type="dxa"/>
            <w:vAlign w:val="center"/>
          </w:tcPr>
          <w:p w14:paraId="596A6147" w14:textId="7F12C1D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6122C3EC" w14:textId="51A7231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0DC31A7E" w14:textId="3421B8C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Committee member GEC ESTRO</w:t>
            </w:r>
          </w:p>
        </w:tc>
        <w:tc>
          <w:tcPr>
            <w:tcW w:w="1354" w:type="dxa"/>
          </w:tcPr>
          <w:p w14:paraId="10DBFA84" w14:textId="0CBAA73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2004</w:t>
            </w:r>
          </w:p>
        </w:tc>
        <w:tc>
          <w:tcPr>
            <w:tcW w:w="1262" w:type="dxa"/>
          </w:tcPr>
          <w:p w14:paraId="622649E8" w14:textId="444A940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71EE2CB5" w14:textId="033C913A" w:rsidR="00741C88" w:rsidRPr="002F0808" w:rsidRDefault="00741C88" w:rsidP="00741C88">
            <w:pPr>
              <w:pStyle w:val="Title"/>
              <w:spacing w:before="0" w:after="60" w:line="60" w:lineRule="atLeast"/>
              <w:rPr>
                <w:rFonts w:cs="Arial"/>
                <w:b w:val="0"/>
                <w:sz w:val="20"/>
                <w:szCs w:val="20"/>
              </w:rPr>
            </w:pPr>
          </w:p>
        </w:tc>
      </w:tr>
      <w:tr w:rsidR="00741C88" w:rsidRPr="00DC513F" w14:paraId="78DA7982" w14:textId="77777777" w:rsidTr="0031129F">
        <w:tc>
          <w:tcPr>
            <w:tcW w:w="1946" w:type="dxa"/>
            <w:vAlign w:val="center"/>
          </w:tcPr>
          <w:p w14:paraId="0C11F55F" w14:textId="1CF11669"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6" w:type="dxa"/>
            <w:vAlign w:val="center"/>
          </w:tcPr>
          <w:p w14:paraId="27FEFCE7" w14:textId="0DA2F09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7C38F704" w14:textId="4D35707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30695123" w14:textId="5FEAFA6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Member of Academic Board ICR (Institute of Cancer Research)</w:t>
            </w:r>
          </w:p>
        </w:tc>
        <w:tc>
          <w:tcPr>
            <w:tcW w:w="1354" w:type="dxa"/>
          </w:tcPr>
          <w:p w14:paraId="535A68C8" w14:textId="5494FF3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2012</w:t>
            </w:r>
          </w:p>
        </w:tc>
        <w:tc>
          <w:tcPr>
            <w:tcW w:w="1262" w:type="dxa"/>
          </w:tcPr>
          <w:p w14:paraId="4E729BEB" w14:textId="49F6EF7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1DD4695B" w14:textId="6F178F64"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2019</w:t>
            </w:r>
          </w:p>
        </w:tc>
      </w:tr>
      <w:tr w:rsidR="00741C88" w:rsidRPr="00DC513F" w14:paraId="71443DFE" w14:textId="77777777" w:rsidTr="0031129F">
        <w:tc>
          <w:tcPr>
            <w:tcW w:w="1946" w:type="dxa"/>
            <w:vAlign w:val="center"/>
          </w:tcPr>
          <w:p w14:paraId="70746BEE" w14:textId="1F7941AD"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6" w:type="dxa"/>
            <w:vAlign w:val="center"/>
          </w:tcPr>
          <w:p w14:paraId="3D5D8578" w14:textId="3EF5374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47D617BF" w14:textId="364F8BE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7B59DB57" w14:textId="5965FA9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Member of Weston Park Charity Grants Committee</w:t>
            </w:r>
          </w:p>
        </w:tc>
        <w:tc>
          <w:tcPr>
            <w:tcW w:w="1354" w:type="dxa"/>
          </w:tcPr>
          <w:p w14:paraId="41409A75" w14:textId="384B28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2012</w:t>
            </w:r>
          </w:p>
        </w:tc>
        <w:tc>
          <w:tcPr>
            <w:tcW w:w="1262" w:type="dxa"/>
          </w:tcPr>
          <w:p w14:paraId="66724C19" w14:textId="07201A4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49DE53DE" w14:textId="23B4B75D" w:rsidR="00741C88" w:rsidRPr="002F0808" w:rsidRDefault="00741C88" w:rsidP="00741C88">
            <w:pPr>
              <w:pStyle w:val="Title"/>
              <w:spacing w:before="0" w:after="60" w:line="60" w:lineRule="atLeast"/>
              <w:rPr>
                <w:rFonts w:cs="Arial"/>
                <w:b w:val="0"/>
                <w:sz w:val="20"/>
                <w:szCs w:val="20"/>
              </w:rPr>
            </w:pPr>
          </w:p>
        </w:tc>
      </w:tr>
      <w:tr w:rsidR="00741C88" w:rsidRPr="00DC513F" w14:paraId="01F0AC91" w14:textId="77777777" w:rsidTr="0031129F">
        <w:tc>
          <w:tcPr>
            <w:tcW w:w="1946" w:type="dxa"/>
            <w:vAlign w:val="center"/>
          </w:tcPr>
          <w:p w14:paraId="620B2B03" w14:textId="630E54C4"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6" w:type="dxa"/>
            <w:vAlign w:val="center"/>
          </w:tcPr>
          <w:p w14:paraId="617E081A" w14:textId="6055CDB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3B09AA82" w14:textId="799EAFE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7CDF07A1" w14:textId="1D2753F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Appointed member of NIHR bladder and renal clinical studies group</w:t>
            </w:r>
          </w:p>
        </w:tc>
        <w:tc>
          <w:tcPr>
            <w:tcW w:w="1354" w:type="dxa"/>
          </w:tcPr>
          <w:p w14:paraId="1334937E" w14:textId="08CDE8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9/2018</w:t>
            </w:r>
          </w:p>
        </w:tc>
        <w:tc>
          <w:tcPr>
            <w:tcW w:w="1262" w:type="dxa"/>
          </w:tcPr>
          <w:p w14:paraId="630B00BE" w14:textId="5442816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38286D2A" w14:textId="6FA431DB" w:rsidR="00741C88" w:rsidRPr="002F0808" w:rsidRDefault="00741C88" w:rsidP="00741C88">
            <w:pPr>
              <w:pStyle w:val="Title"/>
              <w:spacing w:before="0" w:after="60" w:line="60" w:lineRule="atLeast"/>
              <w:rPr>
                <w:rFonts w:cs="Arial"/>
                <w:b w:val="0"/>
                <w:sz w:val="20"/>
                <w:szCs w:val="20"/>
              </w:rPr>
            </w:pPr>
          </w:p>
        </w:tc>
      </w:tr>
      <w:tr w:rsidR="00741C88" w:rsidRPr="00DC513F" w14:paraId="6BAE1464" w14:textId="77777777" w:rsidTr="0031129F">
        <w:tc>
          <w:tcPr>
            <w:tcW w:w="1946" w:type="dxa"/>
            <w:vAlign w:val="center"/>
          </w:tcPr>
          <w:p w14:paraId="0918F505" w14:textId="635063F3"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6" w:type="dxa"/>
            <w:vAlign w:val="center"/>
          </w:tcPr>
          <w:p w14:paraId="1D7C7918" w14:textId="56C1F78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4B3E41A2" w14:textId="7860D4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2E68D016" w14:textId="177123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Clinical lead at East England Council Alliance </w:t>
            </w:r>
          </w:p>
        </w:tc>
        <w:tc>
          <w:tcPr>
            <w:tcW w:w="1354" w:type="dxa"/>
          </w:tcPr>
          <w:p w14:paraId="0603B144" w14:textId="61B21A01" w:rsidR="00741C88" w:rsidRPr="002F0808" w:rsidRDefault="00741C88" w:rsidP="00741C88">
            <w:pPr>
              <w:pStyle w:val="Title"/>
              <w:spacing w:before="0" w:after="60" w:line="60" w:lineRule="atLeast"/>
              <w:rPr>
                <w:rFonts w:cs="Arial"/>
                <w:b w:val="0"/>
                <w:sz w:val="20"/>
                <w:szCs w:val="20"/>
              </w:rPr>
            </w:pPr>
          </w:p>
        </w:tc>
        <w:tc>
          <w:tcPr>
            <w:tcW w:w="1262" w:type="dxa"/>
          </w:tcPr>
          <w:p w14:paraId="56B425F0" w14:textId="5FCB9C2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Aug 2020</w:t>
            </w:r>
          </w:p>
        </w:tc>
        <w:tc>
          <w:tcPr>
            <w:tcW w:w="1027" w:type="dxa"/>
          </w:tcPr>
          <w:p w14:paraId="582056C8" w14:textId="69619630" w:rsidR="00741C88" w:rsidRPr="002F0808" w:rsidRDefault="00741C88" w:rsidP="00741C88">
            <w:pPr>
              <w:pStyle w:val="Title"/>
              <w:spacing w:before="0" w:after="60" w:line="60" w:lineRule="atLeast"/>
              <w:rPr>
                <w:rFonts w:cs="Arial"/>
                <w:b w:val="0"/>
                <w:sz w:val="20"/>
                <w:szCs w:val="20"/>
              </w:rPr>
            </w:pPr>
          </w:p>
        </w:tc>
      </w:tr>
      <w:tr w:rsidR="00741C88" w:rsidRPr="00DC513F" w14:paraId="0A9D7A3F" w14:textId="77777777" w:rsidTr="0031129F">
        <w:tc>
          <w:tcPr>
            <w:tcW w:w="1946" w:type="dxa"/>
            <w:vAlign w:val="center"/>
          </w:tcPr>
          <w:p w14:paraId="10512316" w14:textId="1BFF7497"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6" w:type="dxa"/>
            <w:vAlign w:val="center"/>
          </w:tcPr>
          <w:p w14:paraId="13BBC60E" w14:textId="6A415D7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1E18AD27" w14:textId="77777777" w:rsidR="00741C88" w:rsidRPr="002F0808" w:rsidRDefault="00741C88" w:rsidP="00741C88">
            <w:pPr>
              <w:pStyle w:val="Title"/>
              <w:jc w:val="left"/>
              <w:rPr>
                <w:rFonts w:cs="Arial"/>
                <w:b w:val="0"/>
                <w:sz w:val="20"/>
                <w:szCs w:val="20"/>
              </w:rPr>
            </w:pPr>
            <w:r w:rsidRPr="002F0808">
              <w:rPr>
                <w:rFonts w:cs="Arial"/>
                <w:b w:val="0"/>
                <w:sz w:val="20"/>
                <w:szCs w:val="20"/>
              </w:rPr>
              <w:t xml:space="preserve">Indirect </w:t>
            </w:r>
          </w:p>
          <w:p w14:paraId="25A9D05E" w14:textId="312B3759" w:rsidR="00741C88" w:rsidRPr="002F0808" w:rsidRDefault="00741C88" w:rsidP="00741C88">
            <w:pPr>
              <w:pStyle w:val="Title"/>
              <w:spacing w:before="0" w:after="60" w:line="60" w:lineRule="atLeast"/>
              <w:jc w:val="left"/>
              <w:rPr>
                <w:rFonts w:cs="Arial"/>
                <w:b w:val="0"/>
                <w:sz w:val="20"/>
                <w:szCs w:val="20"/>
              </w:rPr>
            </w:pPr>
          </w:p>
        </w:tc>
        <w:tc>
          <w:tcPr>
            <w:tcW w:w="6147" w:type="dxa"/>
          </w:tcPr>
          <w:p w14:paraId="7EAB7259" w14:textId="79E6C38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Expenses received to attend examinations as an external examiner from University of Colombo.</w:t>
            </w:r>
          </w:p>
        </w:tc>
        <w:tc>
          <w:tcPr>
            <w:tcW w:w="1354" w:type="dxa"/>
          </w:tcPr>
          <w:p w14:paraId="124EB61F" w14:textId="24E8230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Annually since 2003</w:t>
            </w:r>
          </w:p>
        </w:tc>
        <w:tc>
          <w:tcPr>
            <w:tcW w:w="1262" w:type="dxa"/>
          </w:tcPr>
          <w:p w14:paraId="70AD8B6A" w14:textId="2BCDD76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4CCA5EA3" w14:textId="7B23EAB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Sept 2019</w:t>
            </w:r>
          </w:p>
        </w:tc>
      </w:tr>
      <w:tr w:rsidR="00741C88" w:rsidRPr="00DC513F" w14:paraId="51DBB57F" w14:textId="77777777" w:rsidTr="0031129F">
        <w:tc>
          <w:tcPr>
            <w:tcW w:w="1946" w:type="dxa"/>
            <w:vAlign w:val="center"/>
          </w:tcPr>
          <w:p w14:paraId="6CBB5CEE" w14:textId="7296DFE4"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6" w:type="dxa"/>
            <w:vAlign w:val="center"/>
          </w:tcPr>
          <w:p w14:paraId="6AE906DA" w14:textId="21181C3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69E8BBDE" w14:textId="77777777" w:rsidR="00741C88" w:rsidRPr="002F0808" w:rsidRDefault="00741C88" w:rsidP="00741C88">
            <w:pPr>
              <w:pStyle w:val="Title"/>
              <w:jc w:val="left"/>
              <w:rPr>
                <w:rFonts w:cs="Arial"/>
                <w:b w:val="0"/>
                <w:sz w:val="20"/>
                <w:szCs w:val="20"/>
              </w:rPr>
            </w:pPr>
            <w:r w:rsidRPr="002F0808">
              <w:rPr>
                <w:rFonts w:cs="Arial"/>
                <w:b w:val="0"/>
                <w:sz w:val="20"/>
                <w:szCs w:val="20"/>
              </w:rPr>
              <w:t xml:space="preserve">Indirect </w:t>
            </w:r>
          </w:p>
          <w:p w14:paraId="08B8C4B9" w14:textId="77777777" w:rsidR="00741C88" w:rsidRPr="002F0808" w:rsidRDefault="00741C88" w:rsidP="00741C88">
            <w:pPr>
              <w:pStyle w:val="Title"/>
              <w:spacing w:before="0" w:after="60" w:line="60" w:lineRule="atLeast"/>
              <w:jc w:val="left"/>
              <w:rPr>
                <w:rFonts w:cs="Arial"/>
                <w:b w:val="0"/>
                <w:sz w:val="20"/>
                <w:szCs w:val="20"/>
              </w:rPr>
            </w:pPr>
          </w:p>
        </w:tc>
        <w:tc>
          <w:tcPr>
            <w:tcW w:w="6147" w:type="dxa"/>
          </w:tcPr>
          <w:p w14:paraId="67B6FE2D" w14:textId="77777777" w:rsidR="00741C88" w:rsidRPr="002F0808" w:rsidRDefault="00741C88" w:rsidP="00741C88">
            <w:pPr>
              <w:tabs>
                <w:tab w:val="center" w:pos="4153"/>
                <w:tab w:val="right" w:pos="8306"/>
              </w:tabs>
              <w:spacing w:after="240"/>
              <w:rPr>
                <w:rFonts w:ascii="Arial" w:hAnsi="Arial" w:cs="Arial"/>
                <w:bCs/>
                <w:sz w:val="20"/>
                <w:szCs w:val="20"/>
              </w:rPr>
            </w:pPr>
            <w:r w:rsidRPr="002F0808">
              <w:rPr>
                <w:rFonts w:ascii="Arial" w:hAnsi="Arial" w:cs="Arial"/>
                <w:bCs/>
                <w:sz w:val="20"/>
                <w:szCs w:val="20"/>
                <w:lang w:val="en-US"/>
              </w:rPr>
              <w:t xml:space="preserve">Grants from Varian, </w:t>
            </w:r>
            <w:r w:rsidRPr="002F0808">
              <w:rPr>
                <w:rFonts w:ascii="Arial" w:hAnsi="Arial" w:cs="Arial"/>
                <w:bCs/>
                <w:sz w:val="20"/>
                <w:szCs w:val="20"/>
              </w:rPr>
              <w:t xml:space="preserve">Astellas, Bayer, </w:t>
            </w:r>
            <w:proofErr w:type="spellStart"/>
            <w:r w:rsidRPr="002F0808">
              <w:rPr>
                <w:rFonts w:ascii="Arial" w:hAnsi="Arial" w:cs="Arial"/>
                <w:bCs/>
                <w:sz w:val="20"/>
                <w:szCs w:val="20"/>
              </w:rPr>
              <w:t>Millenium</w:t>
            </w:r>
            <w:proofErr w:type="spellEnd"/>
            <w:r w:rsidRPr="002F0808">
              <w:rPr>
                <w:rFonts w:ascii="Arial" w:hAnsi="Arial" w:cs="Arial"/>
                <w:bCs/>
                <w:sz w:val="20"/>
                <w:szCs w:val="20"/>
              </w:rPr>
              <w:t xml:space="preserve"> for trials in prostate cancer paid to department through E&amp;N Herts NHS trust.</w:t>
            </w:r>
          </w:p>
          <w:p w14:paraId="335F937F" w14:textId="77777777" w:rsidR="00741C88" w:rsidRPr="002F0808" w:rsidRDefault="00741C88" w:rsidP="00741C88">
            <w:pPr>
              <w:pStyle w:val="Title"/>
              <w:spacing w:before="0" w:after="60" w:line="60" w:lineRule="atLeast"/>
              <w:jc w:val="left"/>
              <w:rPr>
                <w:rFonts w:cs="Arial"/>
                <w:b w:val="0"/>
                <w:sz w:val="20"/>
                <w:szCs w:val="20"/>
              </w:rPr>
            </w:pPr>
          </w:p>
        </w:tc>
        <w:tc>
          <w:tcPr>
            <w:tcW w:w="1354" w:type="dxa"/>
          </w:tcPr>
          <w:p w14:paraId="74AA4201" w14:textId="7C592331" w:rsidR="00741C88" w:rsidRPr="002F0808" w:rsidRDefault="00741C88" w:rsidP="00741C88">
            <w:pPr>
              <w:spacing w:before="120" w:after="120"/>
              <w:jc w:val="center"/>
              <w:outlineLvl w:val="0"/>
              <w:rPr>
                <w:rFonts w:ascii="Arial" w:hAnsi="Arial" w:cs="Arial"/>
                <w:bCs/>
                <w:kern w:val="28"/>
                <w:sz w:val="20"/>
                <w:szCs w:val="20"/>
              </w:rPr>
            </w:pPr>
            <w:r w:rsidRPr="002F0808">
              <w:rPr>
                <w:rFonts w:ascii="Arial" w:hAnsi="Arial" w:cs="Arial"/>
                <w:bCs/>
                <w:kern w:val="28"/>
                <w:sz w:val="20"/>
                <w:szCs w:val="20"/>
              </w:rPr>
              <w:t xml:space="preserve">Prior to 2/17- </w:t>
            </w:r>
            <w:r w:rsidRPr="002F0808">
              <w:rPr>
                <w:rFonts w:ascii="Arial" w:hAnsi="Arial" w:cs="Arial"/>
                <w:bCs/>
                <w:sz w:val="20"/>
                <w:szCs w:val="20"/>
              </w:rPr>
              <w:t>Long-standing research activity &gt;20yrs</w:t>
            </w:r>
          </w:p>
        </w:tc>
        <w:tc>
          <w:tcPr>
            <w:tcW w:w="1262" w:type="dxa"/>
          </w:tcPr>
          <w:p w14:paraId="42B31C85" w14:textId="788C5CD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7" w:type="dxa"/>
          </w:tcPr>
          <w:p w14:paraId="6C59F367" w14:textId="77777777" w:rsidR="00741C88" w:rsidRPr="002F0808" w:rsidRDefault="00741C88" w:rsidP="00741C88">
            <w:pPr>
              <w:pStyle w:val="Title"/>
              <w:spacing w:before="0" w:after="60" w:line="60" w:lineRule="atLeast"/>
              <w:rPr>
                <w:rFonts w:cs="Arial"/>
                <w:b w:val="0"/>
                <w:sz w:val="20"/>
                <w:szCs w:val="20"/>
              </w:rPr>
            </w:pPr>
          </w:p>
        </w:tc>
      </w:tr>
      <w:tr w:rsidR="00741C88" w:rsidRPr="00DC513F" w14:paraId="1666784E" w14:textId="77777777" w:rsidTr="0031129F">
        <w:tc>
          <w:tcPr>
            <w:tcW w:w="1946" w:type="dxa"/>
            <w:vAlign w:val="center"/>
          </w:tcPr>
          <w:p w14:paraId="3097213C" w14:textId="1B9ECE19" w:rsidR="00741C88" w:rsidRPr="00B23A15" w:rsidRDefault="00741C88" w:rsidP="00741C88">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6" w:type="dxa"/>
            <w:vAlign w:val="center"/>
          </w:tcPr>
          <w:p w14:paraId="30E2D2C4" w14:textId="365553E0"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Standing member</w:t>
            </w:r>
          </w:p>
        </w:tc>
        <w:tc>
          <w:tcPr>
            <w:tcW w:w="2589" w:type="dxa"/>
            <w:vAlign w:val="center"/>
          </w:tcPr>
          <w:p w14:paraId="027F8B1A" w14:textId="77777777" w:rsidR="00741C88" w:rsidRPr="00B23A15" w:rsidRDefault="00741C88" w:rsidP="00741C88">
            <w:pPr>
              <w:pStyle w:val="Title"/>
              <w:jc w:val="left"/>
              <w:rPr>
                <w:rFonts w:cs="Arial"/>
                <w:b w:val="0"/>
                <w:sz w:val="20"/>
                <w:szCs w:val="20"/>
              </w:rPr>
            </w:pPr>
            <w:r w:rsidRPr="00B23A15">
              <w:rPr>
                <w:rFonts w:cs="Arial"/>
                <w:b w:val="0"/>
                <w:sz w:val="20"/>
                <w:szCs w:val="20"/>
              </w:rPr>
              <w:t xml:space="preserve">Indirect </w:t>
            </w:r>
          </w:p>
          <w:p w14:paraId="08BC6620" w14:textId="77777777" w:rsidR="00741C88" w:rsidRPr="00B23A15" w:rsidRDefault="00741C88" w:rsidP="00741C88">
            <w:pPr>
              <w:pStyle w:val="Title"/>
              <w:jc w:val="left"/>
              <w:rPr>
                <w:rFonts w:cs="Arial"/>
                <w:b w:val="0"/>
                <w:sz w:val="20"/>
                <w:szCs w:val="20"/>
              </w:rPr>
            </w:pPr>
          </w:p>
        </w:tc>
        <w:tc>
          <w:tcPr>
            <w:tcW w:w="6147" w:type="dxa"/>
          </w:tcPr>
          <w:p w14:paraId="551C4FE7" w14:textId="77777777" w:rsidR="00741C88" w:rsidRPr="00B23A15" w:rsidRDefault="00741C88" w:rsidP="00741C88">
            <w:pPr>
              <w:pStyle w:val="Paragraphnonumbers"/>
              <w:spacing w:line="240" w:lineRule="auto"/>
              <w:rPr>
                <w:rFonts w:cs="Arial"/>
                <w:bCs/>
                <w:sz w:val="20"/>
                <w:szCs w:val="20"/>
                <w:lang w:val="en-US"/>
              </w:rPr>
            </w:pPr>
            <w:r w:rsidRPr="00B23A15">
              <w:rPr>
                <w:rFonts w:cs="Arial"/>
                <w:bCs/>
                <w:sz w:val="20"/>
                <w:szCs w:val="20"/>
                <w:lang w:val="en-US"/>
              </w:rPr>
              <w:t xml:space="preserve">ESOR Annual Meeting, Madrid </w:t>
            </w:r>
          </w:p>
          <w:p w14:paraId="3EA68097" w14:textId="4051C544" w:rsidR="00741C88" w:rsidRPr="00B23A15" w:rsidRDefault="00741C88" w:rsidP="00741C88">
            <w:pPr>
              <w:tabs>
                <w:tab w:val="center" w:pos="4153"/>
                <w:tab w:val="right" w:pos="8306"/>
              </w:tabs>
              <w:spacing w:after="240"/>
              <w:rPr>
                <w:rFonts w:ascii="Arial" w:hAnsi="Arial" w:cs="Arial"/>
                <w:bCs/>
                <w:sz w:val="20"/>
                <w:szCs w:val="20"/>
                <w:lang w:val="en-US"/>
              </w:rPr>
            </w:pPr>
            <w:r w:rsidRPr="00B23A15">
              <w:rPr>
                <w:rFonts w:ascii="Arial" w:hAnsi="Arial" w:cs="Arial"/>
                <w:bCs/>
                <w:sz w:val="20"/>
                <w:szCs w:val="20"/>
                <w:lang w:val="en-US"/>
              </w:rPr>
              <w:t>Expenses for travel and overnight accommodation</w:t>
            </w:r>
          </w:p>
        </w:tc>
        <w:tc>
          <w:tcPr>
            <w:tcW w:w="1354" w:type="dxa"/>
          </w:tcPr>
          <w:p w14:paraId="149FE5B8" w14:textId="4B14C3BB" w:rsidR="00741C88" w:rsidRPr="00B23A15" w:rsidRDefault="00741C88" w:rsidP="00741C88">
            <w:pPr>
              <w:spacing w:before="120" w:after="120"/>
              <w:jc w:val="center"/>
              <w:outlineLvl w:val="0"/>
              <w:rPr>
                <w:rFonts w:ascii="Arial" w:hAnsi="Arial" w:cs="Arial"/>
                <w:bCs/>
                <w:kern w:val="28"/>
                <w:sz w:val="20"/>
                <w:szCs w:val="20"/>
              </w:rPr>
            </w:pPr>
            <w:r w:rsidRPr="00B23A15">
              <w:rPr>
                <w:rFonts w:ascii="Arial" w:hAnsi="Arial" w:cs="Arial"/>
                <w:bCs/>
                <w:sz w:val="20"/>
                <w:szCs w:val="20"/>
                <w:lang w:val="en-US"/>
              </w:rPr>
              <w:t>3 Feb 2022</w:t>
            </w:r>
          </w:p>
        </w:tc>
        <w:tc>
          <w:tcPr>
            <w:tcW w:w="1262" w:type="dxa"/>
          </w:tcPr>
          <w:p w14:paraId="553C748C" w14:textId="0D05B026"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March 2022</w:t>
            </w:r>
          </w:p>
        </w:tc>
        <w:tc>
          <w:tcPr>
            <w:tcW w:w="1027" w:type="dxa"/>
          </w:tcPr>
          <w:p w14:paraId="0B4FFB40" w14:textId="28B65C66"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lang w:val="en-US"/>
              </w:rPr>
              <w:t>4 Feb 2022</w:t>
            </w:r>
          </w:p>
        </w:tc>
      </w:tr>
      <w:tr w:rsidR="00741C88" w:rsidRPr="00DC513F" w14:paraId="50A3F214" w14:textId="77777777" w:rsidTr="0031129F">
        <w:tc>
          <w:tcPr>
            <w:tcW w:w="1946" w:type="dxa"/>
            <w:vAlign w:val="center"/>
          </w:tcPr>
          <w:p w14:paraId="006F3564" w14:textId="47049BAA" w:rsidR="00741C88" w:rsidRPr="00B23A15" w:rsidRDefault="00741C88" w:rsidP="00741C88">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6" w:type="dxa"/>
            <w:vAlign w:val="center"/>
          </w:tcPr>
          <w:p w14:paraId="455FF7D9" w14:textId="16D49E07"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Standing member</w:t>
            </w:r>
          </w:p>
        </w:tc>
        <w:tc>
          <w:tcPr>
            <w:tcW w:w="2589" w:type="dxa"/>
            <w:vAlign w:val="center"/>
          </w:tcPr>
          <w:p w14:paraId="75BF4124" w14:textId="77777777" w:rsidR="00741C88" w:rsidRPr="00B23A15" w:rsidRDefault="00741C88" w:rsidP="00741C88">
            <w:pPr>
              <w:pStyle w:val="Title"/>
              <w:jc w:val="left"/>
              <w:rPr>
                <w:rFonts w:cs="Arial"/>
                <w:b w:val="0"/>
                <w:sz w:val="20"/>
                <w:szCs w:val="20"/>
              </w:rPr>
            </w:pPr>
            <w:r w:rsidRPr="00B23A15">
              <w:rPr>
                <w:rFonts w:cs="Arial"/>
                <w:b w:val="0"/>
                <w:sz w:val="20"/>
                <w:szCs w:val="20"/>
              </w:rPr>
              <w:t xml:space="preserve">Indirect </w:t>
            </w:r>
          </w:p>
          <w:p w14:paraId="0DB4145B" w14:textId="77777777" w:rsidR="00741C88" w:rsidRPr="00B23A15" w:rsidRDefault="00741C88" w:rsidP="00741C88">
            <w:pPr>
              <w:pStyle w:val="Title"/>
              <w:jc w:val="left"/>
              <w:rPr>
                <w:rFonts w:cs="Arial"/>
                <w:b w:val="0"/>
                <w:sz w:val="20"/>
                <w:szCs w:val="20"/>
              </w:rPr>
            </w:pPr>
          </w:p>
        </w:tc>
        <w:tc>
          <w:tcPr>
            <w:tcW w:w="6147" w:type="dxa"/>
          </w:tcPr>
          <w:p w14:paraId="28934237" w14:textId="77777777" w:rsidR="00741C88" w:rsidRPr="00B23A15" w:rsidRDefault="00741C88" w:rsidP="00741C88">
            <w:pPr>
              <w:pStyle w:val="Paragraphnonumbers"/>
              <w:spacing w:line="240" w:lineRule="auto"/>
              <w:rPr>
                <w:rFonts w:cs="Arial"/>
                <w:bCs/>
                <w:sz w:val="20"/>
                <w:szCs w:val="20"/>
                <w:lang w:val="en-US"/>
              </w:rPr>
            </w:pPr>
            <w:r w:rsidRPr="00B23A15">
              <w:rPr>
                <w:rFonts w:cs="Arial"/>
                <w:bCs/>
                <w:sz w:val="20"/>
                <w:szCs w:val="20"/>
                <w:lang w:val="en-US"/>
              </w:rPr>
              <w:t>GU ASCO meeting, San Francisco</w:t>
            </w:r>
          </w:p>
          <w:p w14:paraId="507DA1CD" w14:textId="447EC3D8" w:rsidR="00741C88" w:rsidRPr="00B23A15" w:rsidRDefault="00741C88" w:rsidP="00741C88">
            <w:pPr>
              <w:tabs>
                <w:tab w:val="center" w:pos="4153"/>
                <w:tab w:val="right" w:pos="8306"/>
              </w:tabs>
              <w:spacing w:after="240"/>
              <w:rPr>
                <w:rFonts w:ascii="Arial" w:hAnsi="Arial" w:cs="Arial"/>
                <w:bCs/>
                <w:sz w:val="20"/>
                <w:szCs w:val="20"/>
                <w:lang w:val="en-US"/>
              </w:rPr>
            </w:pPr>
            <w:r w:rsidRPr="00B23A15">
              <w:rPr>
                <w:rFonts w:ascii="Arial" w:hAnsi="Arial" w:cs="Arial"/>
                <w:bCs/>
                <w:sz w:val="20"/>
                <w:szCs w:val="20"/>
                <w:lang w:val="en-US"/>
              </w:rPr>
              <w:t>Expenses for travel and overnight accommodation</w:t>
            </w:r>
          </w:p>
        </w:tc>
        <w:tc>
          <w:tcPr>
            <w:tcW w:w="1354" w:type="dxa"/>
          </w:tcPr>
          <w:p w14:paraId="7EB51EE5" w14:textId="5DC839D7" w:rsidR="00741C88" w:rsidRPr="00B23A15" w:rsidRDefault="00741C88" w:rsidP="00741C88">
            <w:pPr>
              <w:spacing w:before="120" w:after="120"/>
              <w:jc w:val="center"/>
              <w:outlineLvl w:val="0"/>
              <w:rPr>
                <w:rFonts w:ascii="Arial" w:hAnsi="Arial" w:cs="Arial"/>
                <w:bCs/>
                <w:kern w:val="28"/>
                <w:sz w:val="20"/>
                <w:szCs w:val="20"/>
              </w:rPr>
            </w:pPr>
            <w:r w:rsidRPr="00B23A15">
              <w:rPr>
                <w:rFonts w:ascii="Arial" w:hAnsi="Arial" w:cs="Arial"/>
                <w:bCs/>
                <w:sz w:val="20"/>
                <w:szCs w:val="20"/>
                <w:lang w:val="en-US"/>
              </w:rPr>
              <w:t>17 Feb 2022</w:t>
            </w:r>
          </w:p>
        </w:tc>
        <w:tc>
          <w:tcPr>
            <w:tcW w:w="1262" w:type="dxa"/>
          </w:tcPr>
          <w:p w14:paraId="056F26D7" w14:textId="17C3F004"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March 2022</w:t>
            </w:r>
          </w:p>
        </w:tc>
        <w:tc>
          <w:tcPr>
            <w:tcW w:w="1027" w:type="dxa"/>
          </w:tcPr>
          <w:p w14:paraId="1431AC19" w14:textId="54FF69AC"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20 Feb 2022</w:t>
            </w:r>
          </w:p>
        </w:tc>
      </w:tr>
      <w:tr w:rsidR="00741C88" w:rsidRPr="00DC513F" w14:paraId="4ACC26A6" w14:textId="77777777" w:rsidTr="0031129F">
        <w:tc>
          <w:tcPr>
            <w:tcW w:w="1946" w:type="dxa"/>
            <w:vAlign w:val="center"/>
          </w:tcPr>
          <w:p w14:paraId="56676CFF" w14:textId="6BD2E92B"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lastRenderedPageBreak/>
              <w:t>Rachael Ingram</w:t>
            </w:r>
          </w:p>
        </w:tc>
        <w:tc>
          <w:tcPr>
            <w:tcW w:w="1126" w:type="dxa"/>
            <w:vAlign w:val="center"/>
          </w:tcPr>
          <w:p w14:paraId="58CD4F9F" w14:textId="68AB884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5774708F" w14:textId="24E6927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290F0A13" w14:textId="3706DE7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tcPr>
          <w:p w14:paraId="41023280" w14:textId="1D90F63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2" w:type="dxa"/>
          </w:tcPr>
          <w:p w14:paraId="0C5829CD" w14:textId="00254767" w:rsidR="00741C88" w:rsidRPr="002F0808" w:rsidRDefault="00741C88" w:rsidP="00741C88">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w:t>
            </w:r>
            <w:r>
              <w:rPr>
                <w:rFonts w:cs="Arial"/>
                <w:b w:val="0"/>
                <w:sz w:val="20"/>
                <w:szCs w:val="20"/>
              </w:rPr>
              <w:t>20</w:t>
            </w:r>
          </w:p>
        </w:tc>
        <w:tc>
          <w:tcPr>
            <w:tcW w:w="1027" w:type="dxa"/>
          </w:tcPr>
          <w:p w14:paraId="2D485406" w14:textId="52F4F86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4462E2D2" w14:textId="77777777" w:rsidTr="0031129F">
        <w:tc>
          <w:tcPr>
            <w:tcW w:w="1946" w:type="dxa"/>
            <w:vAlign w:val="center"/>
          </w:tcPr>
          <w:p w14:paraId="14F37830" w14:textId="51A41322"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6" w:type="dxa"/>
            <w:vAlign w:val="center"/>
          </w:tcPr>
          <w:p w14:paraId="5B5680A9" w14:textId="1797004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2092A837" w14:textId="3C8D81F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744599D4" w14:textId="77777777" w:rsidR="00741C88" w:rsidRPr="007060B3" w:rsidRDefault="00741C88" w:rsidP="00741C88">
            <w:pPr>
              <w:pStyle w:val="Title"/>
              <w:spacing w:after="60" w:line="60" w:lineRule="atLeast"/>
              <w:jc w:val="left"/>
              <w:rPr>
                <w:rFonts w:cs="Arial"/>
                <w:b w:val="0"/>
                <w:sz w:val="20"/>
                <w:szCs w:val="20"/>
              </w:rPr>
            </w:pPr>
            <w:r w:rsidRPr="007060B3">
              <w:rPr>
                <w:rFonts w:cs="Arial"/>
                <w:b w:val="0"/>
                <w:sz w:val="20"/>
                <w:szCs w:val="20"/>
              </w:rPr>
              <w:t>Employed full time as Head of Clinical Operations for a social enterprise company, an out of hospital provider in Stockport and Trafford.</w:t>
            </w:r>
          </w:p>
          <w:p w14:paraId="354C1122" w14:textId="60408FD5" w:rsidR="00741C88" w:rsidRPr="002F0808" w:rsidRDefault="00741C88" w:rsidP="00741C88">
            <w:pPr>
              <w:pStyle w:val="Title"/>
              <w:spacing w:before="0" w:after="60" w:line="60" w:lineRule="atLeast"/>
              <w:jc w:val="left"/>
              <w:rPr>
                <w:rFonts w:cs="Arial"/>
                <w:b w:val="0"/>
                <w:sz w:val="20"/>
                <w:szCs w:val="20"/>
              </w:rPr>
            </w:pPr>
            <w:r w:rsidRPr="007060B3">
              <w:rPr>
                <w:rFonts w:cs="Arial"/>
                <w:b w:val="0"/>
                <w:sz w:val="20"/>
                <w:szCs w:val="20"/>
              </w:rPr>
              <w:t xml:space="preserve">Deputy course lead for a Minor illness course affiliated with Liverpool </w:t>
            </w:r>
            <w:r>
              <w:rPr>
                <w:rFonts w:cs="Arial"/>
                <w:b w:val="0"/>
                <w:sz w:val="20"/>
                <w:szCs w:val="20"/>
              </w:rPr>
              <w:t>J</w:t>
            </w:r>
            <w:r w:rsidRPr="007060B3">
              <w:rPr>
                <w:rFonts w:cs="Arial"/>
                <w:b w:val="0"/>
                <w:sz w:val="20"/>
                <w:szCs w:val="20"/>
              </w:rPr>
              <w:t xml:space="preserve">ohn </w:t>
            </w:r>
            <w:proofErr w:type="spellStart"/>
            <w:r w:rsidRPr="007060B3">
              <w:rPr>
                <w:rFonts w:cs="Arial"/>
                <w:b w:val="0"/>
                <w:sz w:val="20"/>
                <w:szCs w:val="20"/>
              </w:rPr>
              <w:t>Moores</w:t>
            </w:r>
            <w:proofErr w:type="spellEnd"/>
            <w:r w:rsidRPr="007060B3">
              <w:rPr>
                <w:rFonts w:cs="Arial"/>
                <w:b w:val="0"/>
                <w:sz w:val="20"/>
                <w:szCs w:val="20"/>
              </w:rPr>
              <w:t xml:space="preserve"> </w:t>
            </w:r>
            <w:r>
              <w:rPr>
                <w:rFonts w:cs="Arial"/>
                <w:b w:val="0"/>
                <w:sz w:val="20"/>
                <w:szCs w:val="20"/>
              </w:rPr>
              <w:t>U</w:t>
            </w:r>
            <w:r w:rsidRPr="007060B3">
              <w:rPr>
                <w:rFonts w:cs="Arial"/>
                <w:b w:val="0"/>
                <w:sz w:val="20"/>
                <w:szCs w:val="20"/>
              </w:rPr>
              <w:t>niversity</w:t>
            </w:r>
            <w:r>
              <w:rPr>
                <w:rFonts w:cs="Arial"/>
                <w:b w:val="0"/>
                <w:sz w:val="20"/>
                <w:szCs w:val="20"/>
              </w:rPr>
              <w:t>.</w:t>
            </w:r>
          </w:p>
        </w:tc>
        <w:tc>
          <w:tcPr>
            <w:tcW w:w="1354" w:type="dxa"/>
          </w:tcPr>
          <w:p w14:paraId="423A264F" w14:textId="49D5CB05" w:rsidR="00741C88" w:rsidRPr="002F0808" w:rsidRDefault="00741C88" w:rsidP="00741C88">
            <w:pPr>
              <w:pStyle w:val="Title"/>
              <w:spacing w:before="0" w:after="60" w:line="60" w:lineRule="atLeast"/>
              <w:rPr>
                <w:rFonts w:cs="Arial"/>
                <w:b w:val="0"/>
                <w:sz w:val="20"/>
                <w:szCs w:val="20"/>
              </w:rPr>
            </w:pPr>
          </w:p>
        </w:tc>
        <w:tc>
          <w:tcPr>
            <w:tcW w:w="1262" w:type="dxa"/>
          </w:tcPr>
          <w:p w14:paraId="4BDC8030" w14:textId="45023EDA"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7" w:type="dxa"/>
          </w:tcPr>
          <w:p w14:paraId="652E82F5" w14:textId="10508C5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7CCA54D5" w14:textId="77777777" w:rsidTr="0031129F">
        <w:tc>
          <w:tcPr>
            <w:tcW w:w="1946" w:type="dxa"/>
            <w:vAlign w:val="center"/>
          </w:tcPr>
          <w:p w14:paraId="471A682F" w14:textId="707A5F9F"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6" w:type="dxa"/>
            <w:vAlign w:val="center"/>
          </w:tcPr>
          <w:p w14:paraId="5B1BA7F7" w14:textId="16F2756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4F07A737" w14:textId="1BC0F84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73A6C5D0" w14:textId="51E60F1D"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tcPr>
          <w:p w14:paraId="5FFFBEC9" w14:textId="01DEB37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2" w:type="dxa"/>
          </w:tcPr>
          <w:p w14:paraId="71471988" w14:textId="30E8ADCB"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7" w:type="dxa"/>
          </w:tcPr>
          <w:p w14:paraId="4FAB618E" w14:textId="57978D3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59E94871" w14:textId="77777777" w:rsidTr="0031129F">
        <w:tc>
          <w:tcPr>
            <w:tcW w:w="1946" w:type="dxa"/>
            <w:vAlign w:val="center"/>
          </w:tcPr>
          <w:p w14:paraId="408AB051" w14:textId="378DD5AB" w:rsidR="00741C88" w:rsidRPr="002F080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6" w:type="dxa"/>
            <w:vAlign w:val="center"/>
          </w:tcPr>
          <w:p w14:paraId="239AF7F2" w14:textId="418D5CD5" w:rsidR="00741C88" w:rsidRPr="002F080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589" w:type="dxa"/>
          </w:tcPr>
          <w:p w14:paraId="0B26B8EA" w14:textId="08425549"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147" w:type="dxa"/>
          </w:tcPr>
          <w:p w14:paraId="67908CBF" w14:textId="73CE946D"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CEO Substance Misuse Charity. Interest relates to Addictions, alcohol use, drug addiction and use, HIV and Hep C. This includes related health conditions. I make regular media statements on these issues broadly in line with   PHE guidelines.</w:t>
            </w:r>
          </w:p>
        </w:tc>
        <w:tc>
          <w:tcPr>
            <w:tcW w:w="1354" w:type="dxa"/>
          </w:tcPr>
          <w:p w14:paraId="2F746DE1" w14:textId="0850464C"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20</w:t>
            </w:r>
            <w:r>
              <w:rPr>
                <w:rFonts w:cs="Arial"/>
                <w:b w:val="0"/>
                <w:bCs w:val="0"/>
                <w:sz w:val="20"/>
                <w:szCs w:val="20"/>
              </w:rPr>
              <w:t>0</w:t>
            </w:r>
            <w:r w:rsidRPr="007C248C">
              <w:rPr>
                <w:rFonts w:cs="Arial"/>
                <w:b w:val="0"/>
                <w:bCs w:val="0"/>
                <w:sz w:val="20"/>
                <w:szCs w:val="20"/>
              </w:rPr>
              <w:t>6</w:t>
            </w:r>
          </w:p>
        </w:tc>
        <w:tc>
          <w:tcPr>
            <w:tcW w:w="1262" w:type="dxa"/>
          </w:tcPr>
          <w:p w14:paraId="20A81932" w14:textId="13A6F81F"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2020</w:t>
            </w:r>
          </w:p>
        </w:tc>
        <w:tc>
          <w:tcPr>
            <w:tcW w:w="1027" w:type="dxa"/>
          </w:tcPr>
          <w:p w14:paraId="6BDB5F70" w14:textId="2AB2965A"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On-going</w:t>
            </w:r>
          </w:p>
        </w:tc>
      </w:tr>
      <w:tr w:rsidR="00741C88" w:rsidRPr="00DC513F" w14:paraId="5C328831" w14:textId="77777777" w:rsidTr="0031129F">
        <w:tc>
          <w:tcPr>
            <w:tcW w:w="1946" w:type="dxa"/>
            <w:vAlign w:val="center"/>
          </w:tcPr>
          <w:p w14:paraId="4461285A" w14:textId="182030A2" w:rsidR="00741C88" w:rsidRPr="002F080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6" w:type="dxa"/>
            <w:vAlign w:val="center"/>
          </w:tcPr>
          <w:p w14:paraId="5E55D8FD" w14:textId="25F67066" w:rsidR="00741C88" w:rsidRPr="002F080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589" w:type="dxa"/>
          </w:tcPr>
          <w:p w14:paraId="1E724904" w14:textId="2B3BF81D"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147" w:type="dxa"/>
          </w:tcPr>
          <w:p w14:paraId="2167CF89" w14:textId="27DACE40"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 xml:space="preserve">Chief Executive of </w:t>
            </w:r>
            <w:proofErr w:type="spellStart"/>
            <w:r w:rsidRPr="007C248C">
              <w:rPr>
                <w:rFonts w:cs="Arial"/>
                <w:b w:val="0"/>
                <w:bCs w:val="0"/>
                <w:sz w:val="20"/>
                <w:szCs w:val="20"/>
              </w:rPr>
              <w:t>Parentkind</w:t>
            </w:r>
            <w:proofErr w:type="spellEnd"/>
            <w:r w:rsidRPr="007C248C">
              <w:rPr>
                <w:rFonts w:cs="Arial"/>
                <w:b w:val="0"/>
                <w:bCs w:val="0"/>
                <w:sz w:val="20"/>
                <w:szCs w:val="20"/>
              </w:rPr>
              <w:t xml:space="preserve">, Interest relates to anything to do with parents, schools, school age children’s physical, mental health, educational needs, </w:t>
            </w:r>
            <w:proofErr w:type="gramStart"/>
            <w:r w:rsidRPr="007C248C">
              <w:rPr>
                <w:rFonts w:cs="Arial"/>
                <w:b w:val="0"/>
                <w:bCs w:val="0"/>
                <w:sz w:val="20"/>
                <w:szCs w:val="20"/>
              </w:rPr>
              <w:t>disadvantage</w:t>
            </w:r>
            <w:proofErr w:type="gramEnd"/>
            <w:r w:rsidRPr="007C248C">
              <w:rPr>
                <w:rFonts w:cs="Arial"/>
                <w:b w:val="0"/>
                <w:bCs w:val="0"/>
                <w:sz w:val="20"/>
                <w:szCs w:val="20"/>
              </w:rPr>
              <w:t xml:space="preserve"> or social mobility. I make regular media statements on these issues</w:t>
            </w:r>
            <w:r>
              <w:rPr>
                <w:rFonts w:cs="Arial"/>
                <w:b w:val="0"/>
                <w:bCs w:val="0"/>
                <w:sz w:val="20"/>
                <w:szCs w:val="20"/>
              </w:rPr>
              <w:t>.</w:t>
            </w:r>
          </w:p>
        </w:tc>
        <w:tc>
          <w:tcPr>
            <w:tcW w:w="1354" w:type="dxa"/>
          </w:tcPr>
          <w:p w14:paraId="26916D46" w14:textId="23D42FCF"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2019</w:t>
            </w:r>
          </w:p>
        </w:tc>
        <w:tc>
          <w:tcPr>
            <w:tcW w:w="1262" w:type="dxa"/>
          </w:tcPr>
          <w:p w14:paraId="3419DA3E" w14:textId="138BEC3B"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2020</w:t>
            </w:r>
          </w:p>
        </w:tc>
        <w:tc>
          <w:tcPr>
            <w:tcW w:w="1027" w:type="dxa"/>
          </w:tcPr>
          <w:p w14:paraId="5ED63EC2" w14:textId="1E3AD4F8"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On-going</w:t>
            </w:r>
          </w:p>
        </w:tc>
      </w:tr>
      <w:tr w:rsidR="00741C88" w:rsidRPr="00DC513F" w14:paraId="734D35DF" w14:textId="77777777" w:rsidTr="0031129F">
        <w:tc>
          <w:tcPr>
            <w:tcW w:w="1946" w:type="dxa"/>
            <w:vAlign w:val="center"/>
          </w:tcPr>
          <w:p w14:paraId="455AF3A9" w14:textId="15C34649" w:rsidR="00741C8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6" w:type="dxa"/>
            <w:vAlign w:val="center"/>
          </w:tcPr>
          <w:p w14:paraId="4D427DD3" w14:textId="7F6C1D4E" w:rsidR="00741C8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589" w:type="dxa"/>
          </w:tcPr>
          <w:p w14:paraId="0AE1E2EB" w14:textId="71AD41C7" w:rsidR="00741C88" w:rsidRPr="00DA43E9" w:rsidRDefault="00741C88" w:rsidP="00741C88">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147" w:type="dxa"/>
          </w:tcPr>
          <w:p w14:paraId="16CB0DFE" w14:textId="74B58334" w:rsidR="00741C88" w:rsidRPr="007C248C" w:rsidRDefault="00741C88" w:rsidP="00741C88">
            <w:pPr>
              <w:pStyle w:val="Title"/>
              <w:spacing w:before="0" w:after="60" w:line="60" w:lineRule="atLeast"/>
              <w:jc w:val="left"/>
              <w:rPr>
                <w:rFonts w:cs="Arial"/>
                <w:b w:val="0"/>
                <w:bCs w:val="0"/>
                <w:sz w:val="20"/>
                <w:szCs w:val="20"/>
              </w:rPr>
            </w:pPr>
            <w:r w:rsidRPr="00345367">
              <w:rPr>
                <w:rFonts w:cs="Arial"/>
                <w:b w:val="0"/>
                <w:bCs w:val="0"/>
                <w:sz w:val="20"/>
                <w:szCs w:val="20"/>
              </w:rPr>
              <w:t xml:space="preserve">PEL Director – Trading arm of </w:t>
            </w:r>
            <w:proofErr w:type="spellStart"/>
            <w:r w:rsidRPr="00345367">
              <w:rPr>
                <w:rFonts w:cs="Arial"/>
                <w:b w:val="0"/>
                <w:bCs w:val="0"/>
                <w:sz w:val="20"/>
                <w:szCs w:val="20"/>
              </w:rPr>
              <w:t>Parentkind</w:t>
            </w:r>
            <w:proofErr w:type="spellEnd"/>
            <w:r>
              <w:rPr>
                <w:rFonts w:cs="Arial"/>
                <w:b w:val="0"/>
                <w:bCs w:val="0"/>
                <w:sz w:val="20"/>
                <w:szCs w:val="20"/>
              </w:rPr>
              <w:t>.</w:t>
            </w:r>
          </w:p>
        </w:tc>
        <w:tc>
          <w:tcPr>
            <w:tcW w:w="1354" w:type="dxa"/>
          </w:tcPr>
          <w:p w14:paraId="06E47ABB" w14:textId="7ED9ADE1" w:rsidR="00741C88" w:rsidRPr="007C248C" w:rsidRDefault="00741C88" w:rsidP="00741C88">
            <w:pPr>
              <w:pStyle w:val="Title"/>
              <w:spacing w:before="0" w:after="60" w:line="60" w:lineRule="atLeast"/>
              <w:rPr>
                <w:rFonts w:cs="Arial"/>
                <w:b w:val="0"/>
                <w:bCs w:val="0"/>
                <w:sz w:val="20"/>
                <w:szCs w:val="20"/>
              </w:rPr>
            </w:pPr>
            <w:r>
              <w:rPr>
                <w:rFonts w:cs="Arial"/>
                <w:b w:val="0"/>
                <w:bCs w:val="0"/>
                <w:sz w:val="20"/>
                <w:szCs w:val="20"/>
              </w:rPr>
              <w:t xml:space="preserve">Oct 2019 </w:t>
            </w:r>
          </w:p>
        </w:tc>
        <w:tc>
          <w:tcPr>
            <w:tcW w:w="1262" w:type="dxa"/>
          </w:tcPr>
          <w:p w14:paraId="064506EB" w14:textId="69AA82F0" w:rsidR="00741C88" w:rsidRDefault="00741C88" w:rsidP="00741C88">
            <w:pPr>
              <w:pStyle w:val="Title"/>
              <w:spacing w:before="0" w:after="60" w:line="60" w:lineRule="atLeast"/>
              <w:rPr>
                <w:rFonts w:cs="Arial"/>
                <w:b w:val="0"/>
                <w:bCs w:val="0"/>
                <w:sz w:val="20"/>
                <w:szCs w:val="20"/>
              </w:rPr>
            </w:pPr>
            <w:r>
              <w:rPr>
                <w:rFonts w:cs="Arial"/>
                <w:b w:val="0"/>
                <w:bCs w:val="0"/>
                <w:sz w:val="20"/>
                <w:szCs w:val="20"/>
              </w:rPr>
              <w:t>Nov 2020</w:t>
            </w:r>
          </w:p>
        </w:tc>
        <w:tc>
          <w:tcPr>
            <w:tcW w:w="1027" w:type="dxa"/>
          </w:tcPr>
          <w:p w14:paraId="21271494" w14:textId="77777777" w:rsidR="00741C88" w:rsidRPr="007C248C" w:rsidRDefault="00741C88" w:rsidP="00741C88">
            <w:pPr>
              <w:pStyle w:val="Title"/>
              <w:spacing w:before="0" w:after="60" w:line="60" w:lineRule="atLeast"/>
              <w:rPr>
                <w:rFonts w:cs="Arial"/>
                <w:b w:val="0"/>
                <w:bCs w:val="0"/>
                <w:sz w:val="20"/>
                <w:szCs w:val="20"/>
              </w:rPr>
            </w:pPr>
          </w:p>
        </w:tc>
      </w:tr>
      <w:tr w:rsidR="00741C88" w:rsidRPr="00DC513F" w14:paraId="265DB149" w14:textId="77777777" w:rsidTr="0031129F">
        <w:tc>
          <w:tcPr>
            <w:tcW w:w="1946" w:type="dxa"/>
            <w:vAlign w:val="center"/>
          </w:tcPr>
          <w:p w14:paraId="1BAECB4E" w14:textId="245B9BF5" w:rsidR="00741C8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6" w:type="dxa"/>
            <w:vAlign w:val="center"/>
          </w:tcPr>
          <w:p w14:paraId="1BBA432F" w14:textId="697AC910" w:rsidR="00741C8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589" w:type="dxa"/>
          </w:tcPr>
          <w:p w14:paraId="53B01F5D" w14:textId="26805A75" w:rsidR="00741C88" w:rsidRPr="00DA43E9" w:rsidRDefault="00741C88" w:rsidP="00741C88">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147" w:type="dxa"/>
          </w:tcPr>
          <w:p w14:paraId="26B022F4" w14:textId="42CD723B" w:rsidR="00741C88" w:rsidRPr="007C248C" w:rsidRDefault="00741C88" w:rsidP="00741C88">
            <w:pPr>
              <w:pStyle w:val="Title"/>
              <w:spacing w:before="0" w:after="60" w:line="60" w:lineRule="atLeast"/>
              <w:jc w:val="left"/>
              <w:rPr>
                <w:rFonts w:cs="Arial"/>
                <w:b w:val="0"/>
                <w:bCs w:val="0"/>
                <w:sz w:val="20"/>
                <w:szCs w:val="20"/>
              </w:rPr>
            </w:pPr>
            <w:r w:rsidRPr="009B0AB0">
              <w:rPr>
                <w:rFonts w:cs="Arial"/>
                <w:b w:val="0"/>
                <w:bCs w:val="0"/>
                <w:sz w:val="20"/>
                <w:szCs w:val="20"/>
              </w:rPr>
              <w:t>Partner works as an Independent Social Worker and executive coach with a wide range of public bodies and Charities.</w:t>
            </w:r>
          </w:p>
        </w:tc>
        <w:tc>
          <w:tcPr>
            <w:tcW w:w="1354" w:type="dxa"/>
          </w:tcPr>
          <w:p w14:paraId="4E39C142" w14:textId="78AFE93D" w:rsidR="00741C88" w:rsidRPr="007C248C" w:rsidRDefault="00741C88" w:rsidP="00741C88">
            <w:pPr>
              <w:pStyle w:val="Title"/>
              <w:spacing w:before="0" w:after="60" w:line="60" w:lineRule="atLeast"/>
              <w:rPr>
                <w:rFonts w:cs="Arial"/>
                <w:b w:val="0"/>
                <w:bCs w:val="0"/>
                <w:sz w:val="20"/>
                <w:szCs w:val="20"/>
              </w:rPr>
            </w:pPr>
            <w:r>
              <w:rPr>
                <w:rFonts w:cs="Arial"/>
                <w:b w:val="0"/>
                <w:bCs w:val="0"/>
                <w:sz w:val="20"/>
                <w:szCs w:val="20"/>
              </w:rPr>
              <w:t>Mar 2020</w:t>
            </w:r>
          </w:p>
        </w:tc>
        <w:tc>
          <w:tcPr>
            <w:tcW w:w="1262" w:type="dxa"/>
          </w:tcPr>
          <w:p w14:paraId="18B7D9EB" w14:textId="5BB15D2B" w:rsidR="00741C88" w:rsidRDefault="00741C88" w:rsidP="00741C88">
            <w:pPr>
              <w:pStyle w:val="Title"/>
              <w:spacing w:before="0" w:after="60" w:line="60" w:lineRule="atLeast"/>
              <w:rPr>
                <w:rFonts w:cs="Arial"/>
                <w:b w:val="0"/>
                <w:bCs w:val="0"/>
                <w:sz w:val="20"/>
                <w:szCs w:val="20"/>
              </w:rPr>
            </w:pPr>
            <w:r>
              <w:rPr>
                <w:rFonts w:cs="Arial"/>
                <w:b w:val="0"/>
                <w:bCs w:val="0"/>
                <w:sz w:val="20"/>
                <w:szCs w:val="20"/>
              </w:rPr>
              <w:t>Nov 2020</w:t>
            </w:r>
          </w:p>
        </w:tc>
        <w:tc>
          <w:tcPr>
            <w:tcW w:w="1027" w:type="dxa"/>
          </w:tcPr>
          <w:p w14:paraId="602FD726" w14:textId="77777777" w:rsidR="00741C88" w:rsidRPr="007C248C" w:rsidRDefault="00741C88" w:rsidP="00741C88">
            <w:pPr>
              <w:pStyle w:val="Title"/>
              <w:spacing w:before="0" w:after="60" w:line="60" w:lineRule="atLeast"/>
              <w:rPr>
                <w:rFonts w:cs="Arial"/>
                <w:b w:val="0"/>
                <w:bCs w:val="0"/>
                <w:sz w:val="20"/>
                <w:szCs w:val="20"/>
              </w:rPr>
            </w:pPr>
          </w:p>
        </w:tc>
      </w:tr>
      <w:tr w:rsidR="00741C88" w:rsidRPr="00DC513F" w14:paraId="57E3EEA5" w14:textId="77777777" w:rsidTr="0031129F">
        <w:tc>
          <w:tcPr>
            <w:tcW w:w="1946" w:type="dxa"/>
            <w:vAlign w:val="center"/>
          </w:tcPr>
          <w:p w14:paraId="51581E55" w14:textId="34B46D79" w:rsidR="00741C88" w:rsidRPr="002F080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6" w:type="dxa"/>
            <w:vAlign w:val="center"/>
          </w:tcPr>
          <w:p w14:paraId="3C90790C" w14:textId="08D879FA" w:rsidR="00741C88" w:rsidRPr="002F080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589" w:type="dxa"/>
          </w:tcPr>
          <w:p w14:paraId="0D8096DB" w14:textId="5208ED7B" w:rsidR="00741C88" w:rsidRPr="002F0808" w:rsidRDefault="00741C88" w:rsidP="00741C88">
            <w:pPr>
              <w:pStyle w:val="Title"/>
              <w:spacing w:before="0" w:after="60" w:line="60" w:lineRule="atLeast"/>
              <w:jc w:val="left"/>
              <w:rPr>
                <w:rFonts w:cs="Arial"/>
                <w:b w:val="0"/>
                <w:sz w:val="20"/>
                <w:szCs w:val="20"/>
              </w:rPr>
            </w:pPr>
            <w:r w:rsidRPr="00DA43E9">
              <w:rPr>
                <w:rFonts w:cs="Arial"/>
                <w:b w:val="0"/>
                <w:bCs w:val="0"/>
                <w:sz w:val="20"/>
                <w:szCs w:val="20"/>
              </w:rPr>
              <w:t>Direct – Non-financial professional and personal interests</w:t>
            </w:r>
          </w:p>
        </w:tc>
        <w:tc>
          <w:tcPr>
            <w:tcW w:w="6147" w:type="dxa"/>
          </w:tcPr>
          <w:p w14:paraId="19280CB4" w14:textId="567C6629" w:rsidR="00741C88" w:rsidRPr="002F0808" w:rsidRDefault="00741C88" w:rsidP="00741C88">
            <w:pPr>
              <w:pStyle w:val="Title"/>
              <w:spacing w:before="0" w:after="60" w:line="60" w:lineRule="atLeast"/>
              <w:jc w:val="left"/>
              <w:rPr>
                <w:rFonts w:cs="Arial"/>
                <w:b w:val="0"/>
                <w:sz w:val="20"/>
                <w:szCs w:val="20"/>
              </w:rPr>
            </w:pPr>
            <w:r w:rsidRPr="003808D2">
              <w:rPr>
                <w:rFonts w:cs="Arial"/>
                <w:b w:val="0"/>
                <w:bCs w:val="0"/>
                <w:sz w:val="20"/>
                <w:szCs w:val="20"/>
              </w:rPr>
              <w:t xml:space="preserve">I am a trustee of the Hepatitis C trust.  The charity campaigns for better treatment, supports and provides services for those with Hepatitis C.  The charity receives considerable funding from </w:t>
            </w:r>
            <w:proofErr w:type="gramStart"/>
            <w:r w:rsidRPr="003808D2">
              <w:rPr>
                <w:rFonts w:cs="Arial"/>
                <w:b w:val="0"/>
                <w:bCs w:val="0"/>
                <w:sz w:val="20"/>
                <w:szCs w:val="20"/>
              </w:rPr>
              <w:t>Pharmaceutical</w:t>
            </w:r>
            <w:proofErr w:type="gramEnd"/>
            <w:r w:rsidRPr="003808D2">
              <w:rPr>
                <w:rFonts w:cs="Arial"/>
                <w:b w:val="0"/>
                <w:bCs w:val="0"/>
                <w:sz w:val="20"/>
                <w:szCs w:val="20"/>
              </w:rPr>
              <w:t xml:space="preserve"> companies</w:t>
            </w:r>
            <w:r>
              <w:rPr>
                <w:rFonts w:cs="Arial"/>
                <w:b w:val="0"/>
                <w:bCs w:val="0"/>
                <w:sz w:val="20"/>
                <w:szCs w:val="20"/>
              </w:rPr>
              <w:t>.</w:t>
            </w:r>
          </w:p>
        </w:tc>
        <w:tc>
          <w:tcPr>
            <w:tcW w:w="1354" w:type="dxa"/>
          </w:tcPr>
          <w:p w14:paraId="307C1142" w14:textId="7100371F"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Dec 2019</w:t>
            </w:r>
          </w:p>
        </w:tc>
        <w:tc>
          <w:tcPr>
            <w:tcW w:w="1262" w:type="dxa"/>
          </w:tcPr>
          <w:p w14:paraId="22AEEFD7" w14:textId="0FABFBAE"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7" w:type="dxa"/>
          </w:tcPr>
          <w:p w14:paraId="2C33BCEF" w14:textId="304F83B1"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On-going</w:t>
            </w:r>
          </w:p>
        </w:tc>
      </w:tr>
      <w:tr w:rsidR="00741C88" w:rsidRPr="00DC513F" w14:paraId="673CCBD6" w14:textId="77777777" w:rsidTr="0031129F">
        <w:tc>
          <w:tcPr>
            <w:tcW w:w="1946" w:type="dxa"/>
            <w:vAlign w:val="center"/>
          </w:tcPr>
          <w:p w14:paraId="67499037" w14:textId="13752D75" w:rsidR="00741C8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6" w:type="dxa"/>
            <w:vAlign w:val="center"/>
          </w:tcPr>
          <w:p w14:paraId="0C2E7F0D" w14:textId="115DA0AC" w:rsidR="00741C8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589" w:type="dxa"/>
          </w:tcPr>
          <w:p w14:paraId="6ECCCCDE" w14:textId="4FE99EAE" w:rsidR="00741C88" w:rsidRPr="00DA43E9" w:rsidRDefault="00741C88" w:rsidP="00741C88">
            <w:pPr>
              <w:pStyle w:val="Title"/>
              <w:spacing w:before="0" w:after="60" w:line="60" w:lineRule="atLeast"/>
              <w:jc w:val="left"/>
              <w:rPr>
                <w:rFonts w:cs="Arial"/>
                <w:b w:val="0"/>
                <w:bCs w:val="0"/>
                <w:sz w:val="20"/>
                <w:szCs w:val="20"/>
              </w:rPr>
            </w:pPr>
            <w:r w:rsidRPr="00DA43E9">
              <w:rPr>
                <w:rFonts w:cs="Arial"/>
                <w:b w:val="0"/>
                <w:bCs w:val="0"/>
                <w:sz w:val="20"/>
                <w:szCs w:val="20"/>
              </w:rPr>
              <w:t>Indirect</w:t>
            </w:r>
          </w:p>
        </w:tc>
        <w:tc>
          <w:tcPr>
            <w:tcW w:w="6147" w:type="dxa"/>
          </w:tcPr>
          <w:p w14:paraId="41DC54DD" w14:textId="124AB90B" w:rsidR="00741C88" w:rsidRPr="002F0808" w:rsidRDefault="00741C88" w:rsidP="00741C88">
            <w:pPr>
              <w:pStyle w:val="Title"/>
              <w:spacing w:before="0" w:after="60" w:line="60" w:lineRule="atLeast"/>
              <w:jc w:val="left"/>
              <w:rPr>
                <w:rFonts w:cs="Arial"/>
                <w:b w:val="0"/>
                <w:sz w:val="20"/>
                <w:szCs w:val="20"/>
              </w:rPr>
            </w:pPr>
            <w:r w:rsidRPr="000D28A8">
              <w:rPr>
                <w:rFonts w:cs="Arial"/>
                <w:b w:val="0"/>
                <w:sz w:val="20"/>
                <w:szCs w:val="20"/>
              </w:rPr>
              <w:t>My organisation runs the APPG on Parental Participation in Education which is linked to the Education Committee at Westminster</w:t>
            </w:r>
            <w:r>
              <w:rPr>
                <w:rFonts w:cs="Arial"/>
                <w:b w:val="0"/>
                <w:sz w:val="20"/>
                <w:szCs w:val="20"/>
              </w:rPr>
              <w:t>.</w:t>
            </w:r>
          </w:p>
        </w:tc>
        <w:tc>
          <w:tcPr>
            <w:tcW w:w="1354" w:type="dxa"/>
          </w:tcPr>
          <w:p w14:paraId="3CB071A2" w14:textId="7D92414E" w:rsidR="00741C88" w:rsidRPr="002F0808" w:rsidRDefault="00741C88" w:rsidP="00741C88">
            <w:pPr>
              <w:pStyle w:val="Title"/>
              <w:spacing w:before="0" w:after="60" w:line="60" w:lineRule="atLeast"/>
              <w:rPr>
                <w:rFonts w:cs="Arial"/>
                <w:b w:val="0"/>
                <w:sz w:val="20"/>
                <w:szCs w:val="20"/>
              </w:rPr>
            </w:pPr>
            <w:r>
              <w:rPr>
                <w:rFonts w:cs="Arial"/>
                <w:b w:val="0"/>
                <w:sz w:val="20"/>
                <w:szCs w:val="20"/>
              </w:rPr>
              <w:t>Jun 2020</w:t>
            </w:r>
          </w:p>
        </w:tc>
        <w:tc>
          <w:tcPr>
            <w:tcW w:w="1262" w:type="dxa"/>
          </w:tcPr>
          <w:p w14:paraId="58043B67" w14:textId="0174CEB2"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7" w:type="dxa"/>
          </w:tcPr>
          <w:p w14:paraId="3567B94F" w14:textId="77777777" w:rsidR="00741C88" w:rsidRPr="002F0808" w:rsidRDefault="00741C88" w:rsidP="00741C88">
            <w:pPr>
              <w:pStyle w:val="Title"/>
              <w:spacing w:before="0" w:after="60" w:line="60" w:lineRule="atLeast"/>
              <w:rPr>
                <w:rFonts w:cs="Arial"/>
                <w:b w:val="0"/>
                <w:sz w:val="20"/>
                <w:szCs w:val="20"/>
              </w:rPr>
            </w:pPr>
          </w:p>
        </w:tc>
      </w:tr>
      <w:tr w:rsidR="00741C88" w:rsidRPr="00DC513F" w14:paraId="6320D9B6" w14:textId="77777777" w:rsidTr="0031129F">
        <w:tc>
          <w:tcPr>
            <w:tcW w:w="1946" w:type="dxa"/>
            <w:vAlign w:val="center"/>
          </w:tcPr>
          <w:p w14:paraId="3E10472C" w14:textId="5B690841"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6" w:type="dxa"/>
            <w:vAlign w:val="center"/>
          </w:tcPr>
          <w:p w14:paraId="1187357C" w14:textId="2E7B4F5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0B1B8900" w14:textId="411E2CA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147" w:type="dxa"/>
          </w:tcPr>
          <w:p w14:paraId="3A638C42" w14:textId="1422748F" w:rsidR="00741C88" w:rsidRPr="002F0808" w:rsidRDefault="00741C88" w:rsidP="00741C88">
            <w:pPr>
              <w:pStyle w:val="Title"/>
              <w:spacing w:before="0" w:after="60" w:line="60" w:lineRule="atLeast"/>
              <w:jc w:val="left"/>
              <w:rPr>
                <w:rFonts w:cs="Arial"/>
                <w:b w:val="0"/>
                <w:sz w:val="20"/>
                <w:szCs w:val="20"/>
              </w:rPr>
            </w:pPr>
            <w:r w:rsidRPr="002253E7">
              <w:rPr>
                <w:rFonts w:cs="Arial"/>
                <w:b w:val="0"/>
                <w:sz w:val="20"/>
                <w:szCs w:val="20"/>
              </w:rPr>
              <w:t>NETSCC Public Involvement Virtual Network (</w:t>
            </w:r>
            <w:proofErr w:type="spellStart"/>
            <w:r w:rsidRPr="002253E7">
              <w:rPr>
                <w:rFonts w:cs="Arial"/>
                <w:b w:val="0"/>
                <w:sz w:val="20"/>
                <w:szCs w:val="20"/>
              </w:rPr>
              <w:t>PIViN</w:t>
            </w:r>
            <w:proofErr w:type="spellEnd"/>
            <w:r w:rsidRPr="002253E7">
              <w:rPr>
                <w:rFonts w:cs="Arial"/>
                <w:b w:val="0"/>
                <w:sz w:val="20"/>
                <w:szCs w:val="20"/>
              </w:rPr>
              <w:t>) member –</w:t>
            </w:r>
            <w:proofErr w:type="gramStart"/>
            <w:r w:rsidRPr="002253E7">
              <w:rPr>
                <w:rFonts w:cs="Arial"/>
                <w:b w:val="0"/>
                <w:sz w:val="20"/>
                <w:szCs w:val="20"/>
              </w:rPr>
              <w:t>NIHR(</w:t>
            </w:r>
            <w:proofErr w:type="gramEnd"/>
            <w:r w:rsidRPr="002253E7">
              <w:rPr>
                <w:rFonts w:cs="Arial"/>
                <w:b w:val="0"/>
                <w:sz w:val="20"/>
                <w:szCs w:val="20"/>
              </w:rPr>
              <w:t>National Institute for Health Research)</w:t>
            </w:r>
          </w:p>
        </w:tc>
        <w:tc>
          <w:tcPr>
            <w:tcW w:w="1354" w:type="dxa"/>
          </w:tcPr>
          <w:p w14:paraId="18088FDA" w14:textId="2C20A655" w:rsidR="00741C88" w:rsidRPr="002F0808" w:rsidRDefault="00741C88" w:rsidP="00741C88">
            <w:pPr>
              <w:pStyle w:val="Title"/>
              <w:spacing w:before="0" w:after="60" w:line="60" w:lineRule="atLeast"/>
              <w:rPr>
                <w:rFonts w:cs="Arial"/>
                <w:b w:val="0"/>
                <w:sz w:val="20"/>
                <w:szCs w:val="20"/>
              </w:rPr>
            </w:pPr>
            <w:r>
              <w:rPr>
                <w:rFonts w:cs="Arial"/>
                <w:b w:val="0"/>
                <w:sz w:val="20"/>
                <w:szCs w:val="20"/>
              </w:rPr>
              <w:t>Oct 2020</w:t>
            </w:r>
          </w:p>
        </w:tc>
        <w:tc>
          <w:tcPr>
            <w:tcW w:w="1262" w:type="dxa"/>
          </w:tcPr>
          <w:p w14:paraId="1B8369CD" w14:textId="082F69FD"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7" w:type="dxa"/>
          </w:tcPr>
          <w:p w14:paraId="1B7E9B84" w14:textId="6D3BD8AF" w:rsidR="00741C88" w:rsidRPr="002F0808" w:rsidRDefault="00741C88" w:rsidP="00741C88">
            <w:pPr>
              <w:pStyle w:val="Title"/>
              <w:spacing w:before="0" w:after="60" w:line="60" w:lineRule="atLeast"/>
              <w:rPr>
                <w:rFonts w:cs="Arial"/>
                <w:b w:val="0"/>
                <w:sz w:val="20"/>
                <w:szCs w:val="20"/>
              </w:rPr>
            </w:pPr>
            <w:r w:rsidRPr="00B41598">
              <w:rPr>
                <w:b w:val="0"/>
                <w:bCs w:val="0"/>
                <w:sz w:val="20"/>
                <w:szCs w:val="20"/>
              </w:rPr>
              <w:t>On-going</w:t>
            </w:r>
          </w:p>
        </w:tc>
      </w:tr>
      <w:tr w:rsidR="00741C88" w:rsidRPr="00DC513F" w14:paraId="53649F64" w14:textId="77777777" w:rsidTr="0031129F">
        <w:tc>
          <w:tcPr>
            <w:tcW w:w="1946" w:type="dxa"/>
            <w:vAlign w:val="center"/>
          </w:tcPr>
          <w:p w14:paraId="703D8EDF" w14:textId="35539D80"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6" w:type="dxa"/>
            <w:vAlign w:val="center"/>
          </w:tcPr>
          <w:p w14:paraId="049F0411" w14:textId="63CDF73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636BA7D0" w14:textId="376E313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147" w:type="dxa"/>
          </w:tcPr>
          <w:p w14:paraId="3411B3C6" w14:textId="7F37F81A" w:rsidR="00741C88" w:rsidRPr="002F0808" w:rsidRDefault="00741C88" w:rsidP="00741C88">
            <w:pPr>
              <w:pStyle w:val="Title"/>
              <w:spacing w:before="0" w:after="60" w:line="60" w:lineRule="atLeast"/>
              <w:jc w:val="left"/>
              <w:rPr>
                <w:rFonts w:cs="Arial"/>
                <w:b w:val="0"/>
                <w:color w:val="000000"/>
                <w:kern w:val="0"/>
                <w:sz w:val="20"/>
                <w:szCs w:val="20"/>
              </w:rPr>
            </w:pPr>
            <w:r w:rsidRPr="002253E7">
              <w:rPr>
                <w:rFonts w:cs="Arial"/>
                <w:b w:val="0"/>
                <w:color w:val="000000"/>
                <w:kern w:val="0"/>
                <w:sz w:val="20"/>
                <w:szCs w:val="20"/>
              </w:rPr>
              <w:t>Lay reviewer for research applications-NIHR</w:t>
            </w:r>
          </w:p>
        </w:tc>
        <w:tc>
          <w:tcPr>
            <w:tcW w:w="1354" w:type="dxa"/>
          </w:tcPr>
          <w:p w14:paraId="262A8B46" w14:textId="4DB613AA" w:rsidR="00741C88" w:rsidRPr="002F0808" w:rsidRDefault="00741C88" w:rsidP="00741C88">
            <w:pPr>
              <w:pStyle w:val="Title"/>
              <w:spacing w:before="0" w:after="60" w:line="60" w:lineRule="atLeast"/>
              <w:rPr>
                <w:rFonts w:cs="Arial"/>
                <w:b w:val="0"/>
                <w:sz w:val="20"/>
                <w:szCs w:val="20"/>
              </w:rPr>
            </w:pPr>
            <w:r>
              <w:rPr>
                <w:rFonts w:cs="Arial"/>
                <w:b w:val="0"/>
                <w:sz w:val="20"/>
                <w:szCs w:val="20"/>
              </w:rPr>
              <w:t>Jul 2014</w:t>
            </w:r>
          </w:p>
        </w:tc>
        <w:tc>
          <w:tcPr>
            <w:tcW w:w="1262" w:type="dxa"/>
          </w:tcPr>
          <w:p w14:paraId="492DB5D3" w14:textId="266B3389"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7" w:type="dxa"/>
          </w:tcPr>
          <w:p w14:paraId="79A53EBC" w14:textId="2E54C358"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On-going</w:t>
            </w:r>
          </w:p>
        </w:tc>
      </w:tr>
      <w:tr w:rsidR="00741C88" w:rsidRPr="00DC513F" w14:paraId="2ADF480D" w14:textId="77777777" w:rsidTr="0031129F">
        <w:tc>
          <w:tcPr>
            <w:tcW w:w="1946" w:type="dxa"/>
            <w:vAlign w:val="center"/>
          </w:tcPr>
          <w:p w14:paraId="5643AB26" w14:textId="029E5880"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Jane Putsey</w:t>
            </w:r>
          </w:p>
        </w:tc>
        <w:tc>
          <w:tcPr>
            <w:tcW w:w="1126" w:type="dxa"/>
            <w:vAlign w:val="center"/>
          </w:tcPr>
          <w:p w14:paraId="7D09B940" w14:textId="0FB5D2A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7914D464" w14:textId="1C6A3A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147" w:type="dxa"/>
          </w:tcPr>
          <w:p w14:paraId="2F25022E" w14:textId="7DAC8A87" w:rsidR="00741C88" w:rsidRPr="002F0808" w:rsidRDefault="00741C88" w:rsidP="00741C88">
            <w:pPr>
              <w:pStyle w:val="Title"/>
              <w:spacing w:before="0" w:after="60" w:line="60" w:lineRule="atLeast"/>
              <w:jc w:val="left"/>
              <w:rPr>
                <w:rFonts w:cs="Arial"/>
                <w:b w:val="0"/>
                <w:color w:val="000000"/>
                <w:kern w:val="0"/>
                <w:sz w:val="20"/>
                <w:szCs w:val="20"/>
              </w:rPr>
            </w:pPr>
            <w:r w:rsidRPr="00896086">
              <w:rPr>
                <w:rFonts w:cs="Arial"/>
                <w:b w:val="0"/>
                <w:color w:val="000000"/>
                <w:kern w:val="0"/>
                <w:sz w:val="20"/>
                <w:szCs w:val="20"/>
              </w:rPr>
              <w:t xml:space="preserve">Member of Public Advisory Group of Extending Working Life Sheffield University Research Project      </w:t>
            </w:r>
          </w:p>
        </w:tc>
        <w:tc>
          <w:tcPr>
            <w:tcW w:w="1354" w:type="dxa"/>
          </w:tcPr>
          <w:p w14:paraId="39D1704F" w14:textId="1552C265"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2020</w:t>
            </w:r>
          </w:p>
        </w:tc>
        <w:tc>
          <w:tcPr>
            <w:tcW w:w="1262" w:type="dxa"/>
          </w:tcPr>
          <w:p w14:paraId="32CE591F" w14:textId="584F91E8"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7" w:type="dxa"/>
          </w:tcPr>
          <w:p w14:paraId="313DCC9C" w14:textId="5FAAC1F0" w:rsidR="00741C88" w:rsidRPr="002F0808" w:rsidRDefault="00741C88" w:rsidP="00741C88">
            <w:pPr>
              <w:pStyle w:val="Title"/>
              <w:spacing w:before="0" w:after="60" w:line="60" w:lineRule="atLeast"/>
              <w:rPr>
                <w:rFonts w:cs="Arial"/>
                <w:b w:val="0"/>
                <w:sz w:val="20"/>
                <w:szCs w:val="20"/>
              </w:rPr>
            </w:pPr>
            <w:r>
              <w:rPr>
                <w:b w:val="0"/>
                <w:bCs w:val="0"/>
                <w:sz w:val="20"/>
                <w:szCs w:val="20"/>
              </w:rPr>
              <w:t>Dec 2020</w:t>
            </w:r>
          </w:p>
        </w:tc>
      </w:tr>
      <w:tr w:rsidR="00741C88" w:rsidRPr="00DC513F" w14:paraId="45283CCC" w14:textId="77777777" w:rsidTr="0031129F">
        <w:tc>
          <w:tcPr>
            <w:tcW w:w="1946" w:type="dxa"/>
            <w:vAlign w:val="center"/>
          </w:tcPr>
          <w:p w14:paraId="5DBC55A6" w14:textId="214304C8"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6" w:type="dxa"/>
            <w:vAlign w:val="center"/>
          </w:tcPr>
          <w:p w14:paraId="1D2EB931" w14:textId="231B3C3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24835841" w14:textId="41B67DA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147" w:type="dxa"/>
          </w:tcPr>
          <w:p w14:paraId="5DDD8C14" w14:textId="0D156306" w:rsidR="00741C88" w:rsidRPr="00896086" w:rsidRDefault="00741C88" w:rsidP="00741C88">
            <w:pPr>
              <w:rPr>
                <w:rFonts w:ascii="Arial" w:hAnsi="Arial" w:cs="Arial"/>
                <w:bCs/>
                <w:color w:val="000000"/>
                <w:sz w:val="20"/>
                <w:szCs w:val="20"/>
              </w:rPr>
            </w:pPr>
            <w:r w:rsidRPr="00896086">
              <w:rPr>
                <w:rFonts w:ascii="Arial" w:hAnsi="Arial" w:cs="Arial"/>
                <w:bCs/>
                <w:color w:val="000000"/>
                <w:sz w:val="20"/>
                <w:szCs w:val="20"/>
              </w:rPr>
              <w:t>Community Advisor on Safeguarding Health through Infection Prevention Research Group, Glasgow Caledonian University</w:t>
            </w:r>
          </w:p>
        </w:tc>
        <w:tc>
          <w:tcPr>
            <w:tcW w:w="1354" w:type="dxa"/>
          </w:tcPr>
          <w:p w14:paraId="1753CCA3" w14:textId="4AA6D619"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2017</w:t>
            </w:r>
          </w:p>
        </w:tc>
        <w:tc>
          <w:tcPr>
            <w:tcW w:w="1262" w:type="dxa"/>
          </w:tcPr>
          <w:p w14:paraId="04DE35E0" w14:textId="634930B3"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7" w:type="dxa"/>
          </w:tcPr>
          <w:p w14:paraId="5BC58FBD" w14:textId="11610772"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w:t>
            </w:r>
            <w:r>
              <w:rPr>
                <w:b w:val="0"/>
                <w:bCs w:val="0"/>
                <w:sz w:val="20"/>
                <w:szCs w:val="20"/>
              </w:rPr>
              <w:t>ct 2019</w:t>
            </w:r>
          </w:p>
        </w:tc>
      </w:tr>
      <w:tr w:rsidR="00741C88" w:rsidRPr="00DC513F" w14:paraId="63C31090" w14:textId="77777777" w:rsidTr="0031129F">
        <w:tc>
          <w:tcPr>
            <w:tcW w:w="1946" w:type="dxa"/>
            <w:vAlign w:val="center"/>
          </w:tcPr>
          <w:p w14:paraId="4781FC09" w14:textId="7CB8AC7E"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6" w:type="dxa"/>
            <w:vAlign w:val="center"/>
          </w:tcPr>
          <w:p w14:paraId="60AECDF1" w14:textId="53BE604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2D1F8D3D" w14:textId="49812DA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0F625348" w14:textId="77777777" w:rsidR="00741C88" w:rsidRPr="00896086" w:rsidRDefault="00741C88" w:rsidP="00741C88">
            <w:pPr>
              <w:pStyle w:val="Title"/>
              <w:spacing w:after="60" w:line="60" w:lineRule="atLeast"/>
              <w:jc w:val="left"/>
              <w:rPr>
                <w:rFonts w:cs="Arial"/>
                <w:b w:val="0"/>
                <w:color w:val="000000"/>
                <w:kern w:val="0"/>
                <w:sz w:val="20"/>
                <w:szCs w:val="20"/>
              </w:rPr>
            </w:pPr>
            <w:r w:rsidRPr="00896086">
              <w:rPr>
                <w:rFonts w:cs="Arial"/>
                <w:b w:val="0"/>
                <w:color w:val="000000"/>
                <w:kern w:val="0"/>
                <w:sz w:val="20"/>
                <w:szCs w:val="20"/>
              </w:rPr>
              <w:t>Home Start Volunteer</w:t>
            </w:r>
          </w:p>
          <w:p w14:paraId="2E7A2C36" w14:textId="4A21BA96" w:rsidR="00741C88" w:rsidRPr="002F0808" w:rsidRDefault="00741C88" w:rsidP="00741C88">
            <w:pPr>
              <w:pStyle w:val="Title"/>
              <w:spacing w:before="0" w:after="60" w:line="60" w:lineRule="atLeast"/>
              <w:jc w:val="left"/>
              <w:rPr>
                <w:rFonts w:cs="Arial"/>
                <w:b w:val="0"/>
                <w:color w:val="000000"/>
                <w:kern w:val="0"/>
                <w:sz w:val="20"/>
                <w:szCs w:val="20"/>
              </w:rPr>
            </w:pPr>
            <w:proofErr w:type="spellStart"/>
            <w:r w:rsidRPr="00896086">
              <w:rPr>
                <w:rFonts w:cs="Arial"/>
                <w:b w:val="0"/>
                <w:color w:val="000000"/>
                <w:kern w:val="0"/>
                <w:sz w:val="20"/>
                <w:szCs w:val="20"/>
              </w:rPr>
              <w:t>Bookbug</w:t>
            </w:r>
            <w:proofErr w:type="spellEnd"/>
            <w:r w:rsidRPr="00896086">
              <w:rPr>
                <w:rFonts w:cs="Arial"/>
                <w:b w:val="0"/>
                <w:color w:val="000000"/>
                <w:kern w:val="0"/>
                <w:sz w:val="20"/>
                <w:szCs w:val="20"/>
              </w:rPr>
              <w:t xml:space="preserve"> Volunteer (Scottish Book Trust)</w:t>
            </w:r>
          </w:p>
        </w:tc>
        <w:tc>
          <w:tcPr>
            <w:tcW w:w="1354" w:type="dxa"/>
          </w:tcPr>
          <w:p w14:paraId="1FFEDF4C" w14:textId="7E66150F"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2016</w:t>
            </w:r>
          </w:p>
        </w:tc>
        <w:tc>
          <w:tcPr>
            <w:tcW w:w="1262" w:type="dxa"/>
          </w:tcPr>
          <w:p w14:paraId="0FC92B9F" w14:textId="3D4CA797"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7" w:type="dxa"/>
          </w:tcPr>
          <w:p w14:paraId="339B3167" w14:textId="3D36C6FC"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On-going</w:t>
            </w:r>
          </w:p>
        </w:tc>
      </w:tr>
      <w:tr w:rsidR="00741C88" w:rsidRPr="00DC513F" w14:paraId="1DDFFF9D" w14:textId="77777777" w:rsidTr="0031129F">
        <w:tc>
          <w:tcPr>
            <w:tcW w:w="1946" w:type="dxa"/>
            <w:vAlign w:val="center"/>
          </w:tcPr>
          <w:p w14:paraId="5BC31CA3" w14:textId="7E6D798B"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6" w:type="dxa"/>
            <w:vAlign w:val="center"/>
          </w:tcPr>
          <w:p w14:paraId="672E706E" w14:textId="4B9ED61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7B9C1648" w14:textId="687C0D2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2E0FBEB2" w14:textId="7D5AB570" w:rsidR="00741C88" w:rsidRPr="002F0808" w:rsidRDefault="00741C88" w:rsidP="00741C88">
            <w:pPr>
              <w:pStyle w:val="Title"/>
              <w:spacing w:before="0" w:after="60" w:line="60" w:lineRule="atLeast"/>
              <w:jc w:val="left"/>
              <w:rPr>
                <w:rFonts w:cs="Arial"/>
                <w:b w:val="0"/>
                <w:sz w:val="20"/>
                <w:szCs w:val="20"/>
              </w:rPr>
            </w:pPr>
            <w:r w:rsidRPr="00896086">
              <w:rPr>
                <w:rFonts w:cs="Arial"/>
                <w:b w:val="0"/>
                <w:sz w:val="20"/>
                <w:szCs w:val="20"/>
              </w:rPr>
              <w:t>Member of Baby Milk Action</w:t>
            </w:r>
          </w:p>
        </w:tc>
        <w:tc>
          <w:tcPr>
            <w:tcW w:w="1354" w:type="dxa"/>
          </w:tcPr>
          <w:p w14:paraId="2D1373EE" w14:textId="2509A477" w:rsidR="00741C88" w:rsidRPr="002F0808" w:rsidRDefault="00741C88" w:rsidP="00741C88">
            <w:pPr>
              <w:pStyle w:val="Title"/>
              <w:spacing w:before="0" w:after="60" w:line="60" w:lineRule="atLeast"/>
              <w:rPr>
                <w:rFonts w:cs="Arial"/>
                <w:b w:val="0"/>
                <w:sz w:val="20"/>
                <w:szCs w:val="20"/>
              </w:rPr>
            </w:pPr>
            <w:r>
              <w:rPr>
                <w:rFonts w:cs="Arial"/>
                <w:b w:val="0"/>
                <w:sz w:val="20"/>
                <w:szCs w:val="20"/>
              </w:rPr>
              <w:t>Feb 1995</w:t>
            </w:r>
          </w:p>
        </w:tc>
        <w:tc>
          <w:tcPr>
            <w:tcW w:w="1262" w:type="dxa"/>
          </w:tcPr>
          <w:p w14:paraId="5E532CF4" w14:textId="5A756D94"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7" w:type="dxa"/>
          </w:tcPr>
          <w:p w14:paraId="37F06F06" w14:textId="797C8BE8"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On-going</w:t>
            </w:r>
          </w:p>
        </w:tc>
      </w:tr>
      <w:tr w:rsidR="00DF0D50" w:rsidRPr="00DC513F" w14:paraId="02990686" w14:textId="77777777" w:rsidTr="0031129F">
        <w:tc>
          <w:tcPr>
            <w:tcW w:w="1946" w:type="dxa"/>
            <w:vAlign w:val="center"/>
          </w:tcPr>
          <w:p w14:paraId="51371022" w14:textId="250C40B7" w:rsidR="00DF0D50" w:rsidRPr="002F0808" w:rsidRDefault="00DF0D50" w:rsidP="00DF0D50">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6" w:type="dxa"/>
            <w:vAlign w:val="center"/>
          </w:tcPr>
          <w:p w14:paraId="4872B634" w14:textId="621B7802" w:rsidR="00DF0D50" w:rsidRPr="002F0808" w:rsidRDefault="00DF0D50" w:rsidP="00DF0D50">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73C4B829" w14:textId="52D7C229" w:rsidR="00DF0D50" w:rsidRPr="00B01DB7" w:rsidRDefault="00DF0D50" w:rsidP="00DF0D50">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5CDA03D7" w14:textId="486C9193" w:rsidR="00DF0D50" w:rsidRPr="00B01DB7" w:rsidRDefault="00DF0D50" w:rsidP="00DF0D50">
            <w:pPr>
              <w:pStyle w:val="Title"/>
              <w:spacing w:before="0" w:after="60" w:line="60" w:lineRule="atLeast"/>
              <w:jc w:val="left"/>
              <w:rPr>
                <w:b w:val="0"/>
                <w:bCs w:val="0"/>
                <w:sz w:val="20"/>
                <w:szCs w:val="20"/>
                <w:lang w:val="en-US"/>
              </w:rPr>
            </w:pPr>
            <w:r w:rsidRPr="00DF0D50">
              <w:rPr>
                <w:b w:val="0"/>
                <w:bCs w:val="0"/>
                <w:sz w:val="20"/>
                <w:szCs w:val="20"/>
                <w:lang w:val="en-US"/>
              </w:rPr>
              <w:t>Patient Expert in a NICE Scientific Advice project for Nonalcoholic Fatty Liver Disease (NASH)”.</w:t>
            </w:r>
          </w:p>
        </w:tc>
        <w:tc>
          <w:tcPr>
            <w:tcW w:w="1354" w:type="dxa"/>
          </w:tcPr>
          <w:p w14:paraId="32D22E31" w14:textId="507E7E67" w:rsidR="00DF0D50" w:rsidRPr="00B01DB7" w:rsidRDefault="00DF0D50" w:rsidP="00DF0D50">
            <w:pPr>
              <w:pStyle w:val="Title"/>
              <w:spacing w:before="0" w:after="60" w:line="60" w:lineRule="atLeast"/>
              <w:rPr>
                <w:b w:val="0"/>
                <w:bCs w:val="0"/>
                <w:sz w:val="20"/>
                <w:szCs w:val="20"/>
                <w:lang w:val="en-US"/>
              </w:rPr>
            </w:pPr>
            <w:r>
              <w:rPr>
                <w:b w:val="0"/>
                <w:bCs w:val="0"/>
                <w:sz w:val="20"/>
                <w:szCs w:val="20"/>
                <w:lang w:val="en-US"/>
              </w:rPr>
              <w:t>July 22</w:t>
            </w:r>
          </w:p>
        </w:tc>
        <w:tc>
          <w:tcPr>
            <w:tcW w:w="1262" w:type="dxa"/>
          </w:tcPr>
          <w:p w14:paraId="4442D488" w14:textId="2FFF8A10" w:rsidR="00DF0D50" w:rsidRDefault="00DF0D50" w:rsidP="00DF0D50">
            <w:pPr>
              <w:pStyle w:val="Title"/>
              <w:spacing w:before="0" w:after="60" w:line="60" w:lineRule="atLeast"/>
              <w:rPr>
                <w:rFonts w:cs="Arial"/>
                <w:b w:val="0"/>
                <w:sz w:val="20"/>
                <w:szCs w:val="20"/>
              </w:rPr>
            </w:pPr>
            <w:r>
              <w:rPr>
                <w:rFonts w:cs="Arial"/>
                <w:b w:val="0"/>
                <w:sz w:val="20"/>
                <w:szCs w:val="20"/>
              </w:rPr>
              <w:t>3 Aug 22</w:t>
            </w:r>
          </w:p>
        </w:tc>
        <w:tc>
          <w:tcPr>
            <w:tcW w:w="1027" w:type="dxa"/>
          </w:tcPr>
          <w:p w14:paraId="52E0513A" w14:textId="2A912AE9" w:rsidR="00DF0D50" w:rsidRPr="002F0808" w:rsidRDefault="00DF0D50" w:rsidP="00DF0D50">
            <w:pPr>
              <w:pStyle w:val="Title"/>
              <w:spacing w:before="0" w:after="60" w:line="60" w:lineRule="atLeast"/>
              <w:rPr>
                <w:rFonts w:cs="Arial"/>
                <w:b w:val="0"/>
                <w:sz w:val="20"/>
                <w:szCs w:val="20"/>
              </w:rPr>
            </w:pPr>
            <w:r>
              <w:rPr>
                <w:rFonts w:cs="Arial"/>
                <w:b w:val="0"/>
                <w:sz w:val="20"/>
                <w:szCs w:val="20"/>
              </w:rPr>
              <w:t>Aug 22</w:t>
            </w:r>
          </w:p>
        </w:tc>
      </w:tr>
      <w:tr w:rsidR="00741C88" w:rsidRPr="00DC513F" w14:paraId="28483F74" w14:textId="77777777" w:rsidTr="0031129F">
        <w:tc>
          <w:tcPr>
            <w:tcW w:w="1946" w:type="dxa"/>
            <w:vAlign w:val="center"/>
          </w:tcPr>
          <w:p w14:paraId="60644C73" w14:textId="1FB1C520"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6" w:type="dxa"/>
            <w:vAlign w:val="center"/>
          </w:tcPr>
          <w:p w14:paraId="02D5B9A3" w14:textId="2788911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5C3F5E3B" w14:textId="5716EBE7" w:rsidR="00741C88" w:rsidRPr="00B01DB7" w:rsidRDefault="00741C88" w:rsidP="00741C88">
            <w:pPr>
              <w:pStyle w:val="Title"/>
              <w:spacing w:before="0" w:after="60" w:line="60" w:lineRule="atLeast"/>
              <w:jc w:val="left"/>
              <w:rPr>
                <w:rFonts w:cs="Arial"/>
                <w:b w:val="0"/>
                <w:sz w:val="20"/>
                <w:szCs w:val="20"/>
              </w:rPr>
            </w:pPr>
            <w:r w:rsidRPr="00B01DB7">
              <w:rPr>
                <w:rFonts w:cs="Arial"/>
                <w:b w:val="0"/>
                <w:sz w:val="20"/>
                <w:szCs w:val="20"/>
              </w:rPr>
              <w:t>Indirect</w:t>
            </w:r>
          </w:p>
        </w:tc>
        <w:tc>
          <w:tcPr>
            <w:tcW w:w="6147" w:type="dxa"/>
          </w:tcPr>
          <w:p w14:paraId="060EEA3C" w14:textId="51C39F4E" w:rsidR="00741C88" w:rsidRPr="00B01DB7" w:rsidRDefault="00741C88" w:rsidP="00741C88">
            <w:pPr>
              <w:pStyle w:val="Title"/>
              <w:spacing w:before="0" w:after="60" w:line="60" w:lineRule="atLeast"/>
              <w:jc w:val="left"/>
              <w:rPr>
                <w:rFonts w:cs="Arial"/>
                <w:b w:val="0"/>
                <w:bCs w:val="0"/>
                <w:sz w:val="20"/>
                <w:szCs w:val="20"/>
              </w:rPr>
            </w:pPr>
            <w:proofErr w:type="gramStart"/>
            <w:r w:rsidRPr="00B01DB7">
              <w:rPr>
                <w:b w:val="0"/>
                <w:bCs w:val="0"/>
                <w:sz w:val="20"/>
                <w:szCs w:val="20"/>
                <w:lang w:val="en-US"/>
              </w:rPr>
              <w:t>Husband</w:t>
            </w:r>
            <w:proofErr w:type="gramEnd"/>
            <w:r w:rsidRPr="00B01DB7">
              <w:rPr>
                <w:b w:val="0"/>
                <w:bCs w:val="0"/>
                <w:sz w:val="20"/>
                <w:szCs w:val="20"/>
                <w:lang w:val="en-US"/>
              </w:rPr>
              <w:t xml:space="preserve"> is shareholder in Common Ground Against Homelessness Edinburgh. (</w:t>
            </w:r>
            <w:proofErr w:type="gramStart"/>
            <w:r w:rsidRPr="00B01DB7">
              <w:rPr>
                <w:b w:val="0"/>
                <w:bCs w:val="0"/>
                <w:sz w:val="20"/>
                <w:szCs w:val="20"/>
                <w:lang w:val="en-US"/>
              </w:rPr>
              <w:t>reg</w:t>
            </w:r>
            <w:proofErr w:type="gramEnd"/>
            <w:r w:rsidRPr="00B01DB7">
              <w:rPr>
                <w:b w:val="0"/>
                <w:bCs w:val="0"/>
                <w:sz w:val="20"/>
                <w:szCs w:val="20"/>
                <w:lang w:val="en-US"/>
              </w:rPr>
              <w:t xml:space="preserve"> charity)</w:t>
            </w:r>
          </w:p>
        </w:tc>
        <w:tc>
          <w:tcPr>
            <w:tcW w:w="1354" w:type="dxa"/>
          </w:tcPr>
          <w:p w14:paraId="053CC064" w14:textId="67872E65" w:rsidR="00741C88" w:rsidRPr="00B01DB7" w:rsidRDefault="00741C88" w:rsidP="00741C88">
            <w:pPr>
              <w:pStyle w:val="Title"/>
              <w:spacing w:before="0" w:after="60" w:line="60" w:lineRule="atLeast"/>
              <w:rPr>
                <w:rFonts w:cs="Arial"/>
                <w:b w:val="0"/>
                <w:bCs w:val="0"/>
                <w:sz w:val="20"/>
                <w:szCs w:val="20"/>
              </w:rPr>
            </w:pPr>
            <w:r w:rsidRPr="00B01DB7">
              <w:rPr>
                <w:b w:val="0"/>
                <w:bCs w:val="0"/>
                <w:sz w:val="20"/>
                <w:szCs w:val="20"/>
                <w:lang w:val="en-US"/>
              </w:rPr>
              <w:t>Nov 2020</w:t>
            </w:r>
          </w:p>
        </w:tc>
        <w:tc>
          <w:tcPr>
            <w:tcW w:w="1262" w:type="dxa"/>
          </w:tcPr>
          <w:p w14:paraId="06AD5F79" w14:textId="74B3611C"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7" w:type="dxa"/>
          </w:tcPr>
          <w:p w14:paraId="44345FB3" w14:textId="24EBE85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1E017237" w14:textId="77777777" w:rsidTr="0031129F">
        <w:tc>
          <w:tcPr>
            <w:tcW w:w="1946" w:type="dxa"/>
            <w:vAlign w:val="center"/>
          </w:tcPr>
          <w:p w14:paraId="258A3DF3" w14:textId="0FA09D02"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6" w:type="dxa"/>
            <w:vAlign w:val="center"/>
          </w:tcPr>
          <w:p w14:paraId="43775E95" w14:textId="21D9A25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557442A9" w14:textId="3202664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682E20A3" w14:textId="211A2E0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tcPr>
          <w:p w14:paraId="4CA705D9" w14:textId="0465590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2" w:type="dxa"/>
          </w:tcPr>
          <w:p w14:paraId="3E98409B" w14:textId="11988A2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7" w:type="dxa"/>
          </w:tcPr>
          <w:p w14:paraId="71F34DED" w14:textId="4FFB388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29254342" w14:textId="77777777" w:rsidTr="0031129F">
        <w:tc>
          <w:tcPr>
            <w:tcW w:w="1946" w:type="dxa"/>
            <w:vAlign w:val="center"/>
          </w:tcPr>
          <w:p w14:paraId="1519C697" w14:textId="6AD071A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6" w:type="dxa"/>
            <w:vAlign w:val="center"/>
          </w:tcPr>
          <w:p w14:paraId="18E43AEB" w14:textId="3535EF6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06B4F55C" w14:textId="73B3B81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67356F6F" w14:textId="50A9C3D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 full time salaried post as a Clinical Manager in a care home group which is privately owned and predominately funded by the private sector. Increasing or maintain my professional reputation – the role involves leadership on a clinical quality improvement projects in areas such as falls management, end of life care and continence promotion in care homes.</w:t>
            </w:r>
          </w:p>
        </w:tc>
        <w:tc>
          <w:tcPr>
            <w:tcW w:w="1354" w:type="dxa"/>
          </w:tcPr>
          <w:p w14:paraId="0800EB31" w14:textId="2783F34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Dec 2018</w:t>
            </w:r>
          </w:p>
        </w:tc>
        <w:tc>
          <w:tcPr>
            <w:tcW w:w="1262" w:type="dxa"/>
          </w:tcPr>
          <w:p w14:paraId="264B5F90" w14:textId="7A26874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7" w:type="dxa"/>
          </w:tcPr>
          <w:p w14:paraId="349DE9F6" w14:textId="18BD395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42767FE8" w14:textId="77777777" w:rsidTr="0031129F">
        <w:tc>
          <w:tcPr>
            <w:tcW w:w="1946" w:type="dxa"/>
            <w:vAlign w:val="center"/>
          </w:tcPr>
          <w:p w14:paraId="1CEC8F15" w14:textId="0F6EAF4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6" w:type="dxa"/>
            <w:vAlign w:val="center"/>
          </w:tcPr>
          <w:p w14:paraId="3A39D83E" w14:textId="712ED9D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5829A487" w14:textId="5FE885B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5099BF5C" w14:textId="765E653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tcPr>
          <w:p w14:paraId="354F10FA" w14:textId="1E5CECF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2" w:type="dxa"/>
          </w:tcPr>
          <w:p w14:paraId="354B1785" w14:textId="3320AF3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7" w:type="dxa"/>
          </w:tcPr>
          <w:p w14:paraId="1CD214D9" w14:textId="6DFC2D7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25B83C62" w14:textId="77777777" w:rsidTr="0031129F">
        <w:tc>
          <w:tcPr>
            <w:tcW w:w="1946" w:type="dxa"/>
            <w:vAlign w:val="center"/>
          </w:tcPr>
          <w:p w14:paraId="10A0009C" w14:textId="2F7E899E"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65441D70" w14:textId="2D675A7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012A3772" w14:textId="346834C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4B9DB727" w14:textId="6CD41067" w:rsidR="00741C88" w:rsidRPr="002F0808" w:rsidRDefault="00741C88" w:rsidP="00741C88">
            <w:pPr>
              <w:pStyle w:val="Heading1"/>
              <w:spacing w:after="60"/>
              <w:rPr>
                <w:rFonts w:cs="Arial"/>
                <w:b w:val="0"/>
                <w:sz w:val="20"/>
                <w:szCs w:val="20"/>
              </w:rPr>
            </w:pPr>
            <w:r w:rsidRPr="002F0808">
              <w:rPr>
                <w:rFonts w:cs="Arial"/>
                <w:b w:val="0"/>
                <w:sz w:val="20"/>
                <w:szCs w:val="20"/>
              </w:rPr>
              <w:t>Speaker expenses Vertex Pharmaceuticals - £1000 in relation to a presentation at the Lectures Education Awareness and Discussions in Cystic Fibrosis Meeting in Cambridge on 29</w:t>
            </w:r>
            <w:r w:rsidRPr="002F0808">
              <w:rPr>
                <w:rFonts w:cs="Arial"/>
                <w:b w:val="0"/>
                <w:sz w:val="20"/>
                <w:szCs w:val="20"/>
                <w:vertAlign w:val="superscript"/>
              </w:rPr>
              <w:t>th</w:t>
            </w:r>
            <w:r w:rsidRPr="002F0808">
              <w:rPr>
                <w:rFonts w:cs="Arial"/>
                <w:b w:val="0"/>
                <w:sz w:val="20"/>
                <w:szCs w:val="20"/>
              </w:rPr>
              <w:t xml:space="preserve"> November 2018</w:t>
            </w:r>
          </w:p>
        </w:tc>
        <w:tc>
          <w:tcPr>
            <w:tcW w:w="1354" w:type="dxa"/>
          </w:tcPr>
          <w:p w14:paraId="7C88297C" w14:textId="1E862B0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29/11/18</w:t>
            </w:r>
          </w:p>
        </w:tc>
        <w:tc>
          <w:tcPr>
            <w:tcW w:w="1262" w:type="dxa"/>
          </w:tcPr>
          <w:p w14:paraId="1C2D0C00" w14:textId="5A0F2B7B" w:rsidR="00741C88" w:rsidRPr="002F0808" w:rsidRDefault="00741C88" w:rsidP="00741C88">
            <w:pPr>
              <w:pStyle w:val="Title"/>
              <w:rPr>
                <w:rFonts w:cs="Arial"/>
                <w:b w:val="0"/>
                <w:sz w:val="20"/>
                <w:szCs w:val="20"/>
              </w:rPr>
            </w:pPr>
            <w:r w:rsidRPr="002F0808">
              <w:rPr>
                <w:rFonts w:cs="Arial"/>
                <w:b w:val="0"/>
                <w:sz w:val="20"/>
                <w:szCs w:val="20"/>
              </w:rPr>
              <w:t>Oct 2019</w:t>
            </w:r>
          </w:p>
          <w:p w14:paraId="0EAC68F2" w14:textId="40B2F8FA" w:rsidR="00741C88" w:rsidRPr="002F0808" w:rsidRDefault="00741C88" w:rsidP="00741C88">
            <w:pPr>
              <w:pStyle w:val="Title"/>
              <w:spacing w:before="0" w:after="60" w:line="60" w:lineRule="atLeast"/>
              <w:rPr>
                <w:rFonts w:cs="Arial"/>
                <w:b w:val="0"/>
                <w:sz w:val="20"/>
                <w:szCs w:val="20"/>
              </w:rPr>
            </w:pPr>
          </w:p>
        </w:tc>
        <w:tc>
          <w:tcPr>
            <w:tcW w:w="1027" w:type="dxa"/>
          </w:tcPr>
          <w:p w14:paraId="0742B8CD" w14:textId="073223C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29/11/18</w:t>
            </w:r>
          </w:p>
        </w:tc>
      </w:tr>
      <w:tr w:rsidR="00741C88" w:rsidRPr="00DC513F" w14:paraId="3C4EFAFD" w14:textId="77777777" w:rsidTr="0031129F">
        <w:tc>
          <w:tcPr>
            <w:tcW w:w="1946" w:type="dxa"/>
            <w:vAlign w:val="center"/>
          </w:tcPr>
          <w:p w14:paraId="16BA95E9" w14:textId="476DBB26"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0F15CB1D" w14:textId="7105F61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521DC53E" w14:textId="25EED80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5B24ADB8" w14:textId="299389F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Director Cambridge Clinical Imaging Ltd</w:t>
            </w:r>
          </w:p>
        </w:tc>
        <w:tc>
          <w:tcPr>
            <w:tcW w:w="1354" w:type="dxa"/>
          </w:tcPr>
          <w:p w14:paraId="29294FA6" w14:textId="1C1FDE0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2016</w:t>
            </w:r>
          </w:p>
        </w:tc>
        <w:tc>
          <w:tcPr>
            <w:tcW w:w="1262" w:type="dxa"/>
          </w:tcPr>
          <w:p w14:paraId="1B2E6AD1"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30E16B0C" w14:textId="16F0068F" w:rsidR="00741C88" w:rsidRPr="002F0808" w:rsidRDefault="00741C88" w:rsidP="00741C88">
            <w:pPr>
              <w:pStyle w:val="Title"/>
              <w:spacing w:before="0" w:after="60" w:line="60" w:lineRule="atLeast"/>
              <w:rPr>
                <w:rFonts w:cs="Arial"/>
                <w:b w:val="0"/>
                <w:sz w:val="20"/>
                <w:szCs w:val="20"/>
              </w:rPr>
            </w:pPr>
          </w:p>
        </w:tc>
        <w:tc>
          <w:tcPr>
            <w:tcW w:w="1027" w:type="dxa"/>
          </w:tcPr>
          <w:p w14:paraId="52D479BC" w14:textId="2E4DC7C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715B8830" w14:textId="77777777" w:rsidTr="0031129F">
        <w:tc>
          <w:tcPr>
            <w:tcW w:w="1946" w:type="dxa"/>
            <w:vAlign w:val="center"/>
          </w:tcPr>
          <w:p w14:paraId="48D6CA2A" w14:textId="2EFA5355"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 xml:space="preserve">Nick </w:t>
            </w:r>
            <w:proofErr w:type="spellStart"/>
            <w:r w:rsidRPr="002F0808">
              <w:rPr>
                <w:rFonts w:cs="Arial"/>
                <w:b w:val="0"/>
                <w:color w:val="000000"/>
                <w:sz w:val="20"/>
                <w:szCs w:val="20"/>
              </w:rPr>
              <w:t>Screaton</w:t>
            </w:r>
            <w:proofErr w:type="spellEnd"/>
          </w:p>
        </w:tc>
        <w:tc>
          <w:tcPr>
            <w:tcW w:w="1126" w:type="dxa"/>
            <w:vAlign w:val="center"/>
          </w:tcPr>
          <w:p w14:paraId="73167B08" w14:textId="0CBDF9E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407AD093" w14:textId="5F32FD7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42A07C2E" w14:textId="44F1044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to a Chronic </w:t>
            </w:r>
            <w:proofErr w:type="spellStart"/>
            <w:r w:rsidRPr="002F0808">
              <w:rPr>
                <w:rFonts w:cs="Arial"/>
                <w:b w:val="0"/>
                <w:sz w:val="20"/>
                <w:szCs w:val="20"/>
              </w:rPr>
              <w:t>Thromoembolic</w:t>
            </w:r>
            <w:proofErr w:type="spellEnd"/>
            <w:r w:rsidRPr="002F0808">
              <w:rPr>
                <w:rFonts w:cs="Arial"/>
                <w:b w:val="0"/>
                <w:sz w:val="20"/>
                <w:szCs w:val="20"/>
              </w:rPr>
              <w:t xml:space="preserve"> Pulmonary   Hypertension Resource Centre to be hosted by       Doctors.net.  This is sponsored by MSD who are paying a consultancy fee to develop this.  </w:t>
            </w:r>
          </w:p>
        </w:tc>
        <w:tc>
          <w:tcPr>
            <w:tcW w:w="1354" w:type="dxa"/>
          </w:tcPr>
          <w:p w14:paraId="21C8D651" w14:textId="6D3EB49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2019</w:t>
            </w:r>
          </w:p>
        </w:tc>
        <w:tc>
          <w:tcPr>
            <w:tcW w:w="1262" w:type="dxa"/>
          </w:tcPr>
          <w:p w14:paraId="5EC48680"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30D2A097" w14:textId="4FC61583" w:rsidR="00741C88" w:rsidRPr="002F0808" w:rsidRDefault="00741C88" w:rsidP="00741C88">
            <w:pPr>
              <w:pStyle w:val="Title"/>
              <w:spacing w:before="0" w:after="60" w:line="60" w:lineRule="atLeast"/>
              <w:rPr>
                <w:rFonts w:cs="Arial"/>
                <w:b w:val="0"/>
                <w:sz w:val="20"/>
                <w:szCs w:val="20"/>
              </w:rPr>
            </w:pPr>
          </w:p>
        </w:tc>
        <w:tc>
          <w:tcPr>
            <w:tcW w:w="1027" w:type="dxa"/>
          </w:tcPr>
          <w:p w14:paraId="1B679F6B" w14:textId="78F6CD5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09C54DEA" w14:textId="77777777" w:rsidTr="0031129F">
        <w:tc>
          <w:tcPr>
            <w:tcW w:w="1946" w:type="dxa"/>
            <w:vAlign w:val="center"/>
          </w:tcPr>
          <w:p w14:paraId="30927D7F" w14:textId="5E4F8ECF"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7EE53984" w14:textId="6F28624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3ADC68A0" w14:textId="42326F6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34A69CB7" w14:textId="206A269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w:t>
            </w:r>
            <w:proofErr w:type="gramStart"/>
            <w:r w:rsidRPr="002F0808">
              <w:rPr>
                <w:rFonts w:cs="Arial"/>
                <w:b w:val="0"/>
                <w:sz w:val="20"/>
                <w:szCs w:val="20"/>
              </w:rPr>
              <w:t>have no involvement</w:t>
            </w:r>
            <w:proofErr w:type="gramEnd"/>
            <w:r w:rsidRPr="002F0808">
              <w:rPr>
                <w:rFonts w:cs="Arial"/>
                <w:b w:val="0"/>
                <w:sz w:val="20"/>
                <w:szCs w:val="20"/>
              </w:rPr>
              <w:t xml:space="preserve"> in clinical pharmaceutical decision making with my contribution to this study and the clinical team being diagnostic. The time commitment for contribution to SELECT is funded by Actelion.</w:t>
            </w:r>
          </w:p>
        </w:tc>
        <w:tc>
          <w:tcPr>
            <w:tcW w:w="1354" w:type="dxa"/>
          </w:tcPr>
          <w:p w14:paraId="76D6E31B" w14:textId="2356B35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2019</w:t>
            </w:r>
          </w:p>
        </w:tc>
        <w:tc>
          <w:tcPr>
            <w:tcW w:w="1262" w:type="dxa"/>
          </w:tcPr>
          <w:p w14:paraId="3468CDA5"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2CD37FB7" w14:textId="36C5C5A2" w:rsidR="00741C88" w:rsidRPr="002F0808" w:rsidRDefault="00741C88" w:rsidP="00741C88">
            <w:pPr>
              <w:pStyle w:val="Title"/>
              <w:spacing w:before="0" w:after="60" w:line="60" w:lineRule="atLeast"/>
              <w:rPr>
                <w:rFonts w:cs="Arial"/>
                <w:b w:val="0"/>
                <w:sz w:val="20"/>
                <w:szCs w:val="20"/>
              </w:rPr>
            </w:pPr>
          </w:p>
        </w:tc>
        <w:tc>
          <w:tcPr>
            <w:tcW w:w="1027" w:type="dxa"/>
          </w:tcPr>
          <w:p w14:paraId="48D76187" w14:textId="2F30D34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8CC25BE" w14:textId="77777777" w:rsidTr="0031129F">
        <w:tc>
          <w:tcPr>
            <w:tcW w:w="1946" w:type="dxa"/>
            <w:vAlign w:val="center"/>
          </w:tcPr>
          <w:p w14:paraId="0ECFA7DD" w14:textId="4EE8A51C"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4F677C03" w14:textId="7B4F8F2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500D57CE" w14:textId="3AA7AA8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2AEE5613" w14:textId="4D4652F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Vice President British Institute of Radiologists</w:t>
            </w:r>
          </w:p>
        </w:tc>
        <w:tc>
          <w:tcPr>
            <w:tcW w:w="1354" w:type="dxa"/>
          </w:tcPr>
          <w:p w14:paraId="1468E162" w14:textId="1DE9979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2016</w:t>
            </w:r>
          </w:p>
        </w:tc>
        <w:tc>
          <w:tcPr>
            <w:tcW w:w="1262" w:type="dxa"/>
          </w:tcPr>
          <w:p w14:paraId="33A5F10F"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169B3536" w14:textId="0EA30201" w:rsidR="00741C88" w:rsidRPr="002F0808" w:rsidRDefault="00741C88" w:rsidP="00741C88">
            <w:pPr>
              <w:pStyle w:val="Title"/>
              <w:spacing w:before="0" w:after="60" w:line="60" w:lineRule="atLeast"/>
              <w:rPr>
                <w:rFonts w:cs="Arial"/>
                <w:b w:val="0"/>
                <w:sz w:val="20"/>
                <w:szCs w:val="20"/>
              </w:rPr>
            </w:pPr>
          </w:p>
        </w:tc>
        <w:tc>
          <w:tcPr>
            <w:tcW w:w="1027" w:type="dxa"/>
          </w:tcPr>
          <w:p w14:paraId="5B550C77" w14:textId="7F26460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9F1DC4A" w14:textId="77777777" w:rsidTr="0031129F">
        <w:tc>
          <w:tcPr>
            <w:tcW w:w="1946" w:type="dxa"/>
            <w:vAlign w:val="center"/>
          </w:tcPr>
          <w:p w14:paraId="3A581FBF" w14:textId="2E8ED51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61C6C524" w14:textId="3633456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2185DF5B" w14:textId="57F025D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27D66167" w14:textId="7257CDC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Senior Editor British Institute of Radiologists</w:t>
            </w:r>
          </w:p>
        </w:tc>
        <w:tc>
          <w:tcPr>
            <w:tcW w:w="1354" w:type="dxa"/>
          </w:tcPr>
          <w:p w14:paraId="666380DC" w14:textId="2D7ED64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2" w:type="dxa"/>
          </w:tcPr>
          <w:p w14:paraId="001D962F"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12536CF7" w14:textId="701B8F02" w:rsidR="00741C88" w:rsidRPr="002F0808" w:rsidRDefault="00741C88" w:rsidP="00741C88">
            <w:pPr>
              <w:pStyle w:val="Title"/>
              <w:spacing w:before="0" w:after="60" w:line="60" w:lineRule="atLeast"/>
              <w:rPr>
                <w:rFonts w:cs="Arial"/>
                <w:b w:val="0"/>
                <w:sz w:val="20"/>
                <w:szCs w:val="20"/>
              </w:rPr>
            </w:pPr>
          </w:p>
        </w:tc>
        <w:tc>
          <w:tcPr>
            <w:tcW w:w="1027" w:type="dxa"/>
          </w:tcPr>
          <w:p w14:paraId="2587E891" w14:textId="7A5A32D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3B92800" w14:textId="77777777" w:rsidTr="0031129F">
        <w:tc>
          <w:tcPr>
            <w:tcW w:w="1946" w:type="dxa"/>
            <w:vAlign w:val="center"/>
          </w:tcPr>
          <w:p w14:paraId="128E20F7" w14:textId="5210271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719366DD" w14:textId="67FA347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3EDE22E6" w14:textId="32E8E20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6AED99B5" w14:textId="5FE483F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Associate Editor Clinical Radiology</w:t>
            </w:r>
          </w:p>
        </w:tc>
        <w:tc>
          <w:tcPr>
            <w:tcW w:w="1354" w:type="dxa"/>
          </w:tcPr>
          <w:p w14:paraId="382EB1E3" w14:textId="5CA78EA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2013</w:t>
            </w:r>
          </w:p>
        </w:tc>
        <w:tc>
          <w:tcPr>
            <w:tcW w:w="1262" w:type="dxa"/>
          </w:tcPr>
          <w:p w14:paraId="0A17325D"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726B1220" w14:textId="25BFB586" w:rsidR="00741C88" w:rsidRPr="002F0808" w:rsidRDefault="00741C88" w:rsidP="00741C88">
            <w:pPr>
              <w:pStyle w:val="Title"/>
              <w:spacing w:before="0" w:after="60" w:line="60" w:lineRule="atLeast"/>
              <w:rPr>
                <w:rFonts w:cs="Arial"/>
                <w:b w:val="0"/>
                <w:sz w:val="20"/>
                <w:szCs w:val="20"/>
              </w:rPr>
            </w:pPr>
          </w:p>
        </w:tc>
        <w:tc>
          <w:tcPr>
            <w:tcW w:w="1027" w:type="dxa"/>
          </w:tcPr>
          <w:p w14:paraId="10A34C77" w14:textId="715D654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20552F35" w14:textId="77777777" w:rsidTr="0031129F">
        <w:tc>
          <w:tcPr>
            <w:tcW w:w="1946" w:type="dxa"/>
            <w:vAlign w:val="center"/>
          </w:tcPr>
          <w:p w14:paraId="65F4D723" w14:textId="68B3CCA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7CEE51AC" w14:textId="04BCA8D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5DC02C44" w14:textId="2B340B7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306F256A" w14:textId="7104CF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Eastern Region Chair British Institute of Radiologists</w:t>
            </w:r>
          </w:p>
        </w:tc>
        <w:tc>
          <w:tcPr>
            <w:tcW w:w="1354" w:type="dxa"/>
          </w:tcPr>
          <w:p w14:paraId="32FB1EE3" w14:textId="6097990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2013</w:t>
            </w:r>
          </w:p>
        </w:tc>
        <w:tc>
          <w:tcPr>
            <w:tcW w:w="1262" w:type="dxa"/>
          </w:tcPr>
          <w:p w14:paraId="36F3D07C"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66DCB9F6" w14:textId="3C34900F" w:rsidR="00741C88" w:rsidRPr="002F0808" w:rsidRDefault="00741C88" w:rsidP="00741C88">
            <w:pPr>
              <w:pStyle w:val="Title"/>
              <w:spacing w:before="0" w:after="60" w:line="60" w:lineRule="atLeast"/>
              <w:rPr>
                <w:rFonts w:cs="Arial"/>
                <w:b w:val="0"/>
                <w:sz w:val="20"/>
                <w:szCs w:val="20"/>
              </w:rPr>
            </w:pPr>
          </w:p>
        </w:tc>
        <w:tc>
          <w:tcPr>
            <w:tcW w:w="1027" w:type="dxa"/>
          </w:tcPr>
          <w:p w14:paraId="3CD707DB" w14:textId="27043D4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189F2260" w14:textId="77777777" w:rsidTr="0031129F">
        <w:tc>
          <w:tcPr>
            <w:tcW w:w="1946" w:type="dxa"/>
            <w:vAlign w:val="center"/>
          </w:tcPr>
          <w:p w14:paraId="02FE0C16" w14:textId="4A8CE0E6"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67224E6E" w14:textId="54A5ABC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2A27B2C6" w14:textId="06A8EE23"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5002141F" w14:textId="563D0B9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Councillor European Society of Thoracic Imaging</w:t>
            </w:r>
          </w:p>
        </w:tc>
        <w:tc>
          <w:tcPr>
            <w:tcW w:w="1354" w:type="dxa"/>
          </w:tcPr>
          <w:p w14:paraId="7ACAB9F5" w14:textId="7EF3404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2017</w:t>
            </w:r>
          </w:p>
        </w:tc>
        <w:tc>
          <w:tcPr>
            <w:tcW w:w="1262" w:type="dxa"/>
          </w:tcPr>
          <w:p w14:paraId="4291FDD4"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4E4CDDE5" w14:textId="3A8F4D42" w:rsidR="00741C88" w:rsidRPr="002F0808" w:rsidRDefault="00741C88" w:rsidP="00741C88">
            <w:pPr>
              <w:pStyle w:val="Title"/>
              <w:spacing w:before="0" w:after="60" w:line="60" w:lineRule="atLeast"/>
              <w:rPr>
                <w:rFonts w:cs="Arial"/>
                <w:b w:val="0"/>
                <w:sz w:val="20"/>
                <w:szCs w:val="20"/>
              </w:rPr>
            </w:pPr>
          </w:p>
        </w:tc>
        <w:tc>
          <w:tcPr>
            <w:tcW w:w="1027" w:type="dxa"/>
          </w:tcPr>
          <w:p w14:paraId="75E977A0" w14:textId="68AF7B7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48380A78" w14:textId="77777777" w:rsidTr="0031129F">
        <w:tc>
          <w:tcPr>
            <w:tcW w:w="1946" w:type="dxa"/>
            <w:vAlign w:val="center"/>
          </w:tcPr>
          <w:p w14:paraId="3CAD65FB" w14:textId="7F78A173"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632E1537" w14:textId="72BCA8B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79F0C04F" w14:textId="19C46BA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240E9508" w14:textId="50C0A5E3"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British Thoracic Society Sarcoidosis Guidelines</w:t>
            </w:r>
          </w:p>
        </w:tc>
        <w:tc>
          <w:tcPr>
            <w:tcW w:w="1354" w:type="dxa"/>
          </w:tcPr>
          <w:p w14:paraId="5E7810F9" w14:textId="09A8E56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2018</w:t>
            </w:r>
          </w:p>
        </w:tc>
        <w:tc>
          <w:tcPr>
            <w:tcW w:w="1262" w:type="dxa"/>
          </w:tcPr>
          <w:p w14:paraId="75C381EF"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3F2FFBB8" w14:textId="4E064BE3" w:rsidR="00741C88" w:rsidRPr="002F0808" w:rsidRDefault="00741C88" w:rsidP="00741C88">
            <w:pPr>
              <w:pStyle w:val="Title"/>
              <w:spacing w:before="0" w:after="60" w:line="60" w:lineRule="atLeast"/>
              <w:rPr>
                <w:rFonts w:cs="Arial"/>
                <w:b w:val="0"/>
                <w:sz w:val="20"/>
                <w:szCs w:val="20"/>
              </w:rPr>
            </w:pPr>
          </w:p>
        </w:tc>
        <w:tc>
          <w:tcPr>
            <w:tcW w:w="1027" w:type="dxa"/>
          </w:tcPr>
          <w:p w14:paraId="2ED8A4D3" w14:textId="2F20B10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1AB60D9B" w14:textId="77777777" w:rsidTr="0031129F">
        <w:tc>
          <w:tcPr>
            <w:tcW w:w="1946" w:type="dxa"/>
            <w:vAlign w:val="center"/>
          </w:tcPr>
          <w:p w14:paraId="6A78CBA6" w14:textId="559AAC17"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37298908" w14:textId="4AA08A9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4F7AB6B2" w14:textId="1F622B8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31BFACBF" w14:textId="50C1ECD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 have been appointed to Council of the Royal College of Radiologists (</w:t>
            </w:r>
            <w:proofErr w:type="gramStart"/>
            <w:r w:rsidRPr="002F0808">
              <w:rPr>
                <w:rFonts w:cs="Arial"/>
                <w:b w:val="0"/>
                <w:sz w:val="20"/>
                <w:szCs w:val="20"/>
              </w:rPr>
              <w:t>3 year</w:t>
            </w:r>
            <w:proofErr w:type="gramEnd"/>
            <w:r w:rsidRPr="002F0808">
              <w:rPr>
                <w:rFonts w:cs="Arial"/>
                <w:b w:val="0"/>
                <w:sz w:val="20"/>
                <w:szCs w:val="20"/>
              </w:rPr>
              <w:t xml:space="preserve"> term)</w:t>
            </w:r>
          </w:p>
        </w:tc>
        <w:tc>
          <w:tcPr>
            <w:tcW w:w="1354" w:type="dxa"/>
          </w:tcPr>
          <w:p w14:paraId="2152EC50" w14:textId="3AA8A3F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262" w:type="dxa"/>
          </w:tcPr>
          <w:p w14:paraId="685C9872"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05407323" w14:textId="3EF6CA1D" w:rsidR="00741C88" w:rsidRPr="002F0808" w:rsidRDefault="00741C88" w:rsidP="00741C88">
            <w:pPr>
              <w:pStyle w:val="Title"/>
              <w:spacing w:before="0" w:after="60" w:line="60" w:lineRule="atLeast"/>
              <w:rPr>
                <w:rFonts w:cs="Arial"/>
                <w:b w:val="0"/>
                <w:sz w:val="20"/>
                <w:szCs w:val="20"/>
              </w:rPr>
            </w:pPr>
          </w:p>
        </w:tc>
        <w:tc>
          <w:tcPr>
            <w:tcW w:w="1027" w:type="dxa"/>
          </w:tcPr>
          <w:p w14:paraId="148DB06D" w14:textId="1433BB0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00979C92" w14:textId="77777777" w:rsidTr="0031129F">
        <w:tc>
          <w:tcPr>
            <w:tcW w:w="1946" w:type="dxa"/>
            <w:vAlign w:val="center"/>
          </w:tcPr>
          <w:p w14:paraId="5490ED2F" w14:textId="6AF9A180"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lastRenderedPageBreak/>
              <w:t xml:space="preserve">Nick </w:t>
            </w:r>
            <w:proofErr w:type="spellStart"/>
            <w:r w:rsidRPr="002F0808">
              <w:rPr>
                <w:rFonts w:cs="Arial"/>
                <w:b w:val="0"/>
                <w:color w:val="000000"/>
                <w:sz w:val="20"/>
                <w:szCs w:val="20"/>
              </w:rPr>
              <w:t>Screaton</w:t>
            </w:r>
            <w:proofErr w:type="spellEnd"/>
          </w:p>
        </w:tc>
        <w:tc>
          <w:tcPr>
            <w:tcW w:w="1126" w:type="dxa"/>
            <w:vAlign w:val="center"/>
          </w:tcPr>
          <w:p w14:paraId="56E8118B" w14:textId="0BF2435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1FF5E9CC" w14:textId="142C8F5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38170AF4" w14:textId="69BC419D"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 am on the Clinical advisory Group of the UK Lung Cancer Coalition (UKLCC) which aims to raise awareness of lung cancer in the UK.</w:t>
            </w:r>
          </w:p>
        </w:tc>
        <w:tc>
          <w:tcPr>
            <w:tcW w:w="1354" w:type="dxa"/>
          </w:tcPr>
          <w:p w14:paraId="670C164B" w14:textId="762E148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Feb 2019</w:t>
            </w:r>
          </w:p>
        </w:tc>
        <w:tc>
          <w:tcPr>
            <w:tcW w:w="1262" w:type="dxa"/>
          </w:tcPr>
          <w:p w14:paraId="43513989"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55C02B6A" w14:textId="43879999" w:rsidR="00741C88" w:rsidRPr="002F0808" w:rsidRDefault="00741C88" w:rsidP="00741C88">
            <w:pPr>
              <w:pStyle w:val="Title"/>
              <w:spacing w:before="0" w:after="60" w:line="60" w:lineRule="atLeast"/>
              <w:rPr>
                <w:rFonts w:cs="Arial"/>
                <w:b w:val="0"/>
                <w:sz w:val="20"/>
                <w:szCs w:val="20"/>
              </w:rPr>
            </w:pPr>
          </w:p>
        </w:tc>
        <w:tc>
          <w:tcPr>
            <w:tcW w:w="1027" w:type="dxa"/>
          </w:tcPr>
          <w:p w14:paraId="484E5820" w14:textId="1F9B97F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317FFFF9" w14:textId="77777777" w:rsidTr="0031129F">
        <w:tc>
          <w:tcPr>
            <w:tcW w:w="1946" w:type="dxa"/>
            <w:vAlign w:val="center"/>
          </w:tcPr>
          <w:p w14:paraId="7B468B8A" w14:textId="59B2D506"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5C642C23" w14:textId="680E0AB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09FE1010" w14:textId="75902CB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Indirect </w:t>
            </w:r>
          </w:p>
        </w:tc>
        <w:tc>
          <w:tcPr>
            <w:tcW w:w="6147" w:type="dxa"/>
          </w:tcPr>
          <w:p w14:paraId="72BAE504" w14:textId="3710CE36" w:rsidR="00741C88" w:rsidRPr="002F0808" w:rsidRDefault="00741C88" w:rsidP="00741C88">
            <w:pPr>
              <w:pStyle w:val="Title"/>
              <w:spacing w:before="0" w:after="60" w:line="60" w:lineRule="atLeast"/>
              <w:jc w:val="left"/>
              <w:rPr>
                <w:rFonts w:cs="Arial"/>
                <w:b w:val="0"/>
                <w:snapToGrid w:val="0"/>
                <w:sz w:val="20"/>
                <w:szCs w:val="20"/>
                <w:lang w:eastAsia="en-US"/>
              </w:rPr>
            </w:pPr>
            <w:r w:rsidRPr="002F0808">
              <w:rPr>
                <w:rFonts w:cs="Arial"/>
                <w:b w:val="0"/>
                <w:sz w:val="20"/>
                <w:szCs w:val="20"/>
              </w:rPr>
              <w:t>Wife owns shares in a range of biotech companies amounting to roughly 15% of her portfolio</w:t>
            </w:r>
          </w:p>
        </w:tc>
        <w:tc>
          <w:tcPr>
            <w:tcW w:w="1354" w:type="dxa"/>
          </w:tcPr>
          <w:p w14:paraId="06F0B4EE" w14:textId="1AC3C429" w:rsidR="00741C88" w:rsidRPr="002F0808" w:rsidRDefault="00741C88" w:rsidP="00741C88">
            <w:pPr>
              <w:widowControl w:val="0"/>
              <w:spacing w:after="60"/>
              <w:jc w:val="center"/>
              <w:rPr>
                <w:rFonts w:ascii="Arial" w:hAnsi="Arial" w:cs="Arial"/>
                <w:bCs/>
                <w:snapToGrid w:val="0"/>
                <w:sz w:val="20"/>
                <w:szCs w:val="20"/>
                <w:lang w:eastAsia="en-US"/>
              </w:rPr>
            </w:pPr>
            <w:r w:rsidRPr="002F0808">
              <w:rPr>
                <w:rFonts w:ascii="Arial" w:hAnsi="Arial" w:cs="Arial"/>
                <w:bCs/>
                <w:sz w:val="20"/>
                <w:szCs w:val="20"/>
              </w:rPr>
              <w:t>2018</w:t>
            </w:r>
          </w:p>
        </w:tc>
        <w:tc>
          <w:tcPr>
            <w:tcW w:w="1262" w:type="dxa"/>
          </w:tcPr>
          <w:p w14:paraId="1E191ABB"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5B59C648" w14:textId="2BDB28CC" w:rsidR="00741C88" w:rsidRPr="002F0808" w:rsidRDefault="00741C88" w:rsidP="00741C88">
            <w:pPr>
              <w:pStyle w:val="Title"/>
              <w:spacing w:before="0" w:after="60" w:line="60" w:lineRule="atLeast"/>
              <w:rPr>
                <w:rFonts w:cs="Arial"/>
                <w:b w:val="0"/>
                <w:sz w:val="20"/>
                <w:szCs w:val="20"/>
              </w:rPr>
            </w:pPr>
          </w:p>
        </w:tc>
        <w:tc>
          <w:tcPr>
            <w:tcW w:w="1027" w:type="dxa"/>
          </w:tcPr>
          <w:p w14:paraId="1E189E5C" w14:textId="2F21F26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5F3C2958" w14:textId="77777777" w:rsidTr="0031129F">
        <w:tc>
          <w:tcPr>
            <w:tcW w:w="1946" w:type="dxa"/>
            <w:vAlign w:val="center"/>
          </w:tcPr>
          <w:p w14:paraId="45C4103B" w14:textId="5FDF80E5"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6" w:type="dxa"/>
            <w:vAlign w:val="center"/>
          </w:tcPr>
          <w:p w14:paraId="0DAF725E" w14:textId="7DBDEB7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1EC325D7" w14:textId="39626C1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3F8F6A98" w14:textId="08FE558D" w:rsidR="00741C88" w:rsidRPr="002F0808" w:rsidRDefault="00741C88" w:rsidP="00741C88">
            <w:pPr>
              <w:pStyle w:val="Title"/>
              <w:spacing w:before="0" w:after="60" w:line="60" w:lineRule="atLeast"/>
              <w:jc w:val="left"/>
              <w:rPr>
                <w:rFonts w:cs="Arial"/>
                <w:b w:val="0"/>
                <w:snapToGrid w:val="0"/>
                <w:sz w:val="20"/>
                <w:szCs w:val="20"/>
                <w:lang w:eastAsia="en-US"/>
              </w:rPr>
            </w:pPr>
            <w:r w:rsidRPr="002F0808">
              <w:rPr>
                <w:rFonts w:cs="Arial"/>
                <w:b w:val="0"/>
                <w:sz w:val="20"/>
                <w:szCs w:val="20"/>
              </w:rPr>
              <w:t xml:space="preserve">I am working with colleagues in Papworth to increase awareness of Chronic </w:t>
            </w:r>
            <w:proofErr w:type="spellStart"/>
            <w:r w:rsidRPr="002F0808">
              <w:rPr>
                <w:rFonts w:cs="Arial"/>
                <w:b w:val="0"/>
                <w:sz w:val="20"/>
                <w:szCs w:val="20"/>
              </w:rPr>
              <w:t>Thormbembolic</w:t>
            </w:r>
            <w:proofErr w:type="spellEnd"/>
            <w:r w:rsidRPr="002F0808">
              <w:rPr>
                <w:rFonts w:cs="Arial"/>
                <w:b w:val="0"/>
                <w:sz w:val="20"/>
                <w:szCs w:val="20"/>
              </w:rPr>
              <w:t xml:space="preserve"> Pulmonary Hypertension (Papworth is the UK centre for surgery for this condition and I have an international reputation in this area from an imaging perspective)</w:t>
            </w:r>
          </w:p>
        </w:tc>
        <w:tc>
          <w:tcPr>
            <w:tcW w:w="1354" w:type="dxa"/>
          </w:tcPr>
          <w:p w14:paraId="7BF9199D" w14:textId="77BA2555" w:rsidR="00741C88" w:rsidRPr="002F0808" w:rsidRDefault="00741C88" w:rsidP="00741C88">
            <w:pPr>
              <w:widowControl w:val="0"/>
              <w:spacing w:after="60"/>
              <w:jc w:val="both"/>
              <w:rPr>
                <w:rFonts w:ascii="Arial" w:hAnsi="Arial" w:cs="Arial"/>
                <w:bCs/>
                <w:snapToGrid w:val="0"/>
                <w:sz w:val="20"/>
                <w:szCs w:val="20"/>
                <w:lang w:eastAsia="en-US"/>
              </w:rPr>
            </w:pPr>
          </w:p>
        </w:tc>
        <w:tc>
          <w:tcPr>
            <w:tcW w:w="1262" w:type="dxa"/>
          </w:tcPr>
          <w:p w14:paraId="4423493B"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1E58986B" w14:textId="4DDB78E7" w:rsidR="00741C88" w:rsidRPr="002F0808" w:rsidRDefault="00741C88" w:rsidP="00741C88">
            <w:pPr>
              <w:pStyle w:val="Title"/>
              <w:spacing w:before="0" w:after="60" w:line="60" w:lineRule="atLeast"/>
              <w:rPr>
                <w:rFonts w:cs="Arial"/>
                <w:b w:val="0"/>
                <w:sz w:val="20"/>
                <w:szCs w:val="20"/>
              </w:rPr>
            </w:pPr>
          </w:p>
        </w:tc>
        <w:tc>
          <w:tcPr>
            <w:tcW w:w="1027" w:type="dxa"/>
          </w:tcPr>
          <w:p w14:paraId="47DC086D" w14:textId="445DA6D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77471D34" w14:textId="77777777" w:rsidTr="0031129F">
        <w:tc>
          <w:tcPr>
            <w:tcW w:w="1946" w:type="dxa"/>
            <w:vAlign w:val="center"/>
          </w:tcPr>
          <w:p w14:paraId="1408549C" w14:textId="06B05B3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6" w:type="dxa"/>
            <w:vAlign w:val="center"/>
          </w:tcPr>
          <w:p w14:paraId="1EA2A45D" w14:textId="4B2FDEA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761B0BA2" w14:textId="77777777" w:rsidR="00741C88" w:rsidRPr="002F0808" w:rsidRDefault="00741C88" w:rsidP="00741C88">
            <w:pPr>
              <w:pStyle w:val="Title"/>
              <w:jc w:val="both"/>
              <w:rPr>
                <w:rFonts w:cs="Arial"/>
                <w:b w:val="0"/>
                <w:sz w:val="20"/>
                <w:szCs w:val="20"/>
              </w:rPr>
            </w:pPr>
            <w:r w:rsidRPr="002F0808">
              <w:rPr>
                <w:rFonts w:cs="Arial"/>
                <w:b w:val="0"/>
                <w:sz w:val="20"/>
                <w:szCs w:val="20"/>
              </w:rPr>
              <w:t>Direct - financial</w:t>
            </w:r>
          </w:p>
          <w:p w14:paraId="60884665" w14:textId="540CEE9A" w:rsidR="00741C88" w:rsidRPr="002F0808" w:rsidRDefault="00741C88" w:rsidP="00741C88">
            <w:pPr>
              <w:pStyle w:val="Title"/>
              <w:spacing w:before="0" w:after="60" w:line="60" w:lineRule="atLeast"/>
              <w:jc w:val="left"/>
              <w:rPr>
                <w:rFonts w:cs="Arial"/>
                <w:b w:val="0"/>
                <w:sz w:val="20"/>
                <w:szCs w:val="20"/>
              </w:rPr>
            </w:pPr>
          </w:p>
        </w:tc>
        <w:tc>
          <w:tcPr>
            <w:tcW w:w="6147" w:type="dxa"/>
          </w:tcPr>
          <w:p w14:paraId="67017CE3" w14:textId="069A34F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Clinical ambassador for West Midlands GIRFT initiative (paid appointment by NHS Improvement)</w:t>
            </w:r>
          </w:p>
        </w:tc>
        <w:tc>
          <w:tcPr>
            <w:tcW w:w="1354" w:type="dxa"/>
          </w:tcPr>
          <w:p w14:paraId="3F20F565" w14:textId="64EEF65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25/5/18</w:t>
            </w:r>
          </w:p>
        </w:tc>
        <w:tc>
          <w:tcPr>
            <w:tcW w:w="1262" w:type="dxa"/>
          </w:tcPr>
          <w:p w14:paraId="6E72F0DD" w14:textId="7549FB20" w:rsidR="00741C88" w:rsidRPr="002F0808" w:rsidRDefault="00741C88" w:rsidP="00741C88">
            <w:pPr>
              <w:pStyle w:val="Title"/>
              <w:spacing w:before="0" w:after="60" w:line="60" w:lineRule="atLeast"/>
              <w:rPr>
                <w:rFonts w:cs="Arial"/>
                <w:b w:val="0"/>
                <w:sz w:val="20"/>
                <w:szCs w:val="20"/>
              </w:rPr>
            </w:pPr>
            <w:r>
              <w:rPr>
                <w:rFonts w:cs="Arial"/>
                <w:b w:val="0"/>
                <w:sz w:val="20"/>
                <w:szCs w:val="20"/>
              </w:rPr>
              <w:t xml:space="preserve">Oct 2019 </w:t>
            </w:r>
          </w:p>
        </w:tc>
        <w:tc>
          <w:tcPr>
            <w:tcW w:w="1027" w:type="dxa"/>
          </w:tcPr>
          <w:p w14:paraId="4A8F51EF" w14:textId="61C4858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3AE0E0D7" w14:textId="77777777" w:rsidTr="0031129F">
        <w:tc>
          <w:tcPr>
            <w:tcW w:w="1946" w:type="dxa"/>
            <w:vAlign w:val="center"/>
          </w:tcPr>
          <w:p w14:paraId="1112C65D" w14:textId="26E5211C"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6" w:type="dxa"/>
            <w:vAlign w:val="center"/>
          </w:tcPr>
          <w:p w14:paraId="18508DE4" w14:textId="067DFDC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65602ED4" w14:textId="41D187E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vAlign w:val="center"/>
          </w:tcPr>
          <w:p w14:paraId="77907C17" w14:textId="1B75F217" w:rsidR="00741C88" w:rsidRPr="002F0808" w:rsidRDefault="00741C88" w:rsidP="00741C88">
            <w:pPr>
              <w:pStyle w:val="Title"/>
              <w:jc w:val="left"/>
              <w:rPr>
                <w:rFonts w:cs="Arial"/>
                <w:b w:val="0"/>
                <w:sz w:val="20"/>
                <w:szCs w:val="20"/>
              </w:rPr>
            </w:pPr>
            <w:r w:rsidRPr="002F0808">
              <w:rPr>
                <w:rFonts w:cs="Arial"/>
                <w:b w:val="0"/>
                <w:sz w:val="20"/>
                <w:szCs w:val="20"/>
              </w:rPr>
              <w:t>Committee membership – RCP London (Patient safety)</w:t>
            </w:r>
          </w:p>
          <w:p w14:paraId="35F17467" w14:textId="7C826D39" w:rsidR="00741C88" w:rsidRPr="002F0808" w:rsidRDefault="00741C88" w:rsidP="00741C88">
            <w:pPr>
              <w:widowControl w:val="0"/>
              <w:spacing w:after="60"/>
              <w:rPr>
                <w:rFonts w:ascii="Arial" w:hAnsi="Arial" w:cs="Arial"/>
                <w:bCs/>
                <w:snapToGrid w:val="0"/>
                <w:sz w:val="20"/>
                <w:szCs w:val="20"/>
                <w:lang w:eastAsia="en-US"/>
              </w:rPr>
            </w:pPr>
          </w:p>
        </w:tc>
        <w:tc>
          <w:tcPr>
            <w:tcW w:w="1354" w:type="dxa"/>
            <w:vAlign w:val="center"/>
          </w:tcPr>
          <w:p w14:paraId="0B0B50CA" w14:textId="03265C7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25/5/18</w:t>
            </w:r>
          </w:p>
        </w:tc>
        <w:tc>
          <w:tcPr>
            <w:tcW w:w="1262" w:type="dxa"/>
            <w:vAlign w:val="center"/>
          </w:tcPr>
          <w:p w14:paraId="4C26FFCB" w14:textId="36BE6DB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7" w:type="dxa"/>
            <w:vAlign w:val="center"/>
          </w:tcPr>
          <w:p w14:paraId="0F2FE13F" w14:textId="2837D09D"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2020</w:t>
            </w:r>
          </w:p>
        </w:tc>
      </w:tr>
      <w:tr w:rsidR="00741C88" w:rsidRPr="00DC513F" w14:paraId="45B7F1B7" w14:textId="77777777" w:rsidTr="0031129F">
        <w:tc>
          <w:tcPr>
            <w:tcW w:w="1946" w:type="dxa"/>
            <w:vAlign w:val="center"/>
          </w:tcPr>
          <w:p w14:paraId="2569AF68" w14:textId="26ACF32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6" w:type="dxa"/>
            <w:vAlign w:val="center"/>
          </w:tcPr>
          <w:p w14:paraId="627ADFA1" w14:textId="2A7E2D0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1EE1FBD5" w14:textId="1E581AC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vAlign w:val="center"/>
          </w:tcPr>
          <w:p w14:paraId="7C56FADF" w14:textId="2E7FAA11" w:rsidR="00741C88" w:rsidRPr="002F0808" w:rsidRDefault="00741C88" w:rsidP="00741C88">
            <w:pPr>
              <w:pStyle w:val="Title"/>
              <w:jc w:val="left"/>
              <w:rPr>
                <w:rFonts w:cs="Arial"/>
                <w:b w:val="0"/>
                <w:sz w:val="20"/>
                <w:szCs w:val="20"/>
              </w:rPr>
            </w:pPr>
            <w:r w:rsidRPr="002F0808">
              <w:rPr>
                <w:rFonts w:cs="Arial"/>
                <w:b w:val="0"/>
                <w:sz w:val="20"/>
                <w:szCs w:val="20"/>
              </w:rPr>
              <w:t>Committee membership – RCP London (Quality Improvement)</w:t>
            </w:r>
          </w:p>
          <w:p w14:paraId="5E86D3C6" w14:textId="419DE041" w:rsidR="00741C88" w:rsidRPr="002F0808" w:rsidRDefault="00741C88" w:rsidP="00741C88">
            <w:pPr>
              <w:widowControl w:val="0"/>
              <w:spacing w:after="60"/>
              <w:rPr>
                <w:rFonts w:ascii="Arial" w:hAnsi="Arial" w:cs="Arial"/>
                <w:bCs/>
                <w:snapToGrid w:val="0"/>
                <w:sz w:val="20"/>
                <w:szCs w:val="20"/>
                <w:lang w:eastAsia="en-US"/>
              </w:rPr>
            </w:pPr>
          </w:p>
        </w:tc>
        <w:tc>
          <w:tcPr>
            <w:tcW w:w="1354" w:type="dxa"/>
            <w:vAlign w:val="center"/>
          </w:tcPr>
          <w:p w14:paraId="75773203" w14:textId="31BC1C7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2016</w:t>
            </w:r>
          </w:p>
        </w:tc>
        <w:tc>
          <w:tcPr>
            <w:tcW w:w="1262" w:type="dxa"/>
            <w:vAlign w:val="center"/>
          </w:tcPr>
          <w:p w14:paraId="78C68A2F" w14:textId="3BAFC5C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7" w:type="dxa"/>
            <w:vAlign w:val="center"/>
          </w:tcPr>
          <w:p w14:paraId="73B018E5" w14:textId="4DC8B1B4"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2020</w:t>
            </w:r>
          </w:p>
        </w:tc>
      </w:tr>
      <w:tr w:rsidR="00741C88" w:rsidRPr="00DC513F" w14:paraId="0C2659AF" w14:textId="77777777" w:rsidTr="0031129F">
        <w:tc>
          <w:tcPr>
            <w:tcW w:w="1946" w:type="dxa"/>
            <w:vAlign w:val="center"/>
          </w:tcPr>
          <w:p w14:paraId="0CF1F778" w14:textId="2759A69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6" w:type="dxa"/>
            <w:vAlign w:val="center"/>
          </w:tcPr>
          <w:p w14:paraId="39AF6520" w14:textId="7F6F2EF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3D7F8C2F" w14:textId="77777777" w:rsidR="00741C8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p w14:paraId="18C74EC0" w14:textId="00E71E3C" w:rsidR="00741C88" w:rsidRPr="000731B2" w:rsidRDefault="00741C88" w:rsidP="00741C88">
            <w:pPr>
              <w:pStyle w:val="Heading1"/>
            </w:pPr>
          </w:p>
        </w:tc>
        <w:tc>
          <w:tcPr>
            <w:tcW w:w="6147" w:type="dxa"/>
            <w:vAlign w:val="center"/>
          </w:tcPr>
          <w:p w14:paraId="52E9C8E8" w14:textId="77777777" w:rsidR="00741C88" w:rsidRPr="002F0808" w:rsidRDefault="00741C88" w:rsidP="00741C88">
            <w:pPr>
              <w:pStyle w:val="Paragraphnonumbers"/>
              <w:rPr>
                <w:rFonts w:cs="Arial"/>
                <w:bCs/>
                <w:sz w:val="20"/>
                <w:szCs w:val="20"/>
              </w:rPr>
            </w:pPr>
            <w:r w:rsidRPr="002F0808">
              <w:rPr>
                <w:rFonts w:cs="Arial"/>
                <w:bCs/>
                <w:sz w:val="20"/>
                <w:szCs w:val="20"/>
              </w:rPr>
              <w:t>NHSI committee membership</w:t>
            </w:r>
          </w:p>
          <w:p w14:paraId="3124D239" w14:textId="6DCD3B2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National patient safety response advisory panel (NPSRAP)</w:t>
            </w:r>
          </w:p>
        </w:tc>
        <w:tc>
          <w:tcPr>
            <w:tcW w:w="1354" w:type="dxa"/>
            <w:vAlign w:val="center"/>
          </w:tcPr>
          <w:p w14:paraId="6CA1B091" w14:textId="25286C8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2" w:type="dxa"/>
            <w:vAlign w:val="center"/>
          </w:tcPr>
          <w:p w14:paraId="11FF9F0B" w14:textId="7651B6F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7" w:type="dxa"/>
            <w:vAlign w:val="center"/>
          </w:tcPr>
          <w:p w14:paraId="16851FEC" w14:textId="25597619"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2020</w:t>
            </w:r>
          </w:p>
        </w:tc>
      </w:tr>
      <w:tr w:rsidR="00741C88" w:rsidRPr="00DC513F" w14:paraId="0B3366D1" w14:textId="77777777" w:rsidTr="0031129F">
        <w:tc>
          <w:tcPr>
            <w:tcW w:w="1946" w:type="dxa"/>
            <w:vAlign w:val="center"/>
          </w:tcPr>
          <w:p w14:paraId="09D3E1AB" w14:textId="388FCA4A"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6" w:type="dxa"/>
            <w:vAlign w:val="center"/>
          </w:tcPr>
          <w:p w14:paraId="208508A8" w14:textId="7F50439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2AA9DCF7" w14:textId="453DAF0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518EB197" w14:textId="6AF5AF62" w:rsidR="00741C88" w:rsidRPr="002F0808" w:rsidRDefault="00741C88" w:rsidP="00741C88">
            <w:pPr>
              <w:pStyle w:val="Title"/>
              <w:spacing w:before="0" w:after="60" w:line="60" w:lineRule="atLeast"/>
              <w:jc w:val="left"/>
              <w:rPr>
                <w:rFonts w:cs="Arial"/>
                <w:b w:val="0"/>
                <w:sz w:val="20"/>
                <w:szCs w:val="20"/>
              </w:rPr>
            </w:pPr>
            <w:r w:rsidRPr="00B25232">
              <w:rPr>
                <w:rFonts w:cs="Arial"/>
                <w:b w:val="0"/>
                <w:sz w:val="20"/>
                <w:szCs w:val="20"/>
              </w:rPr>
              <w:t>Member of council Royal College of Physicians</w:t>
            </w:r>
          </w:p>
        </w:tc>
        <w:tc>
          <w:tcPr>
            <w:tcW w:w="1354" w:type="dxa"/>
          </w:tcPr>
          <w:p w14:paraId="6A3FE118" w14:textId="43A42A3D" w:rsidR="00741C88" w:rsidRPr="002F0808" w:rsidRDefault="00741C88" w:rsidP="00741C88">
            <w:pPr>
              <w:pStyle w:val="Title"/>
              <w:spacing w:before="0" w:after="60" w:line="60" w:lineRule="atLeast"/>
              <w:rPr>
                <w:rFonts w:cs="Arial"/>
                <w:b w:val="0"/>
                <w:sz w:val="20"/>
                <w:szCs w:val="20"/>
              </w:rPr>
            </w:pPr>
            <w:r w:rsidRPr="00B25232">
              <w:rPr>
                <w:rFonts w:cs="Arial"/>
                <w:b w:val="0"/>
                <w:sz w:val="20"/>
                <w:szCs w:val="20"/>
              </w:rPr>
              <w:t>Sept 202</w:t>
            </w:r>
            <w:r>
              <w:rPr>
                <w:rFonts w:cs="Arial"/>
                <w:b w:val="0"/>
                <w:sz w:val="20"/>
                <w:szCs w:val="20"/>
              </w:rPr>
              <w:t>0</w:t>
            </w:r>
          </w:p>
        </w:tc>
        <w:tc>
          <w:tcPr>
            <w:tcW w:w="1262" w:type="dxa"/>
          </w:tcPr>
          <w:p w14:paraId="2FAB3D7F" w14:textId="7E508A60" w:rsidR="00741C88" w:rsidRPr="002F0808" w:rsidRDefault="00741C88" w:rsidP="00741C88">
            <w:pPr>
              <w:pStyle w:val="Title"/>
              <w:spacing w:before="0" w:after="60" w:line="60" w:lineRule="atLeast"/>
              <w:rPr>
                <w:rFonts w:cs="Arial"/>
                <w:b w:val="0"/>
                <w:sz w:val="20"/>
                <w:szCs w:val="20"/>
              </w:rPr>
            </w:pPr>
            <w:r w:rsidRPr="00B25232">
              <w:rPr>
                <w:rFonts w:cs="Arial"/>
                <w:b w:val="0"/>
                <w:sz w:val="20"/>
                <w:szCs w:val="20"/>
              </w:rPr>
              <w:t>Dec 2020</w:t>
            </w:r>
          </w:p>
        </w:tc>
        <w:tc>
          <w:tcPr>
            <w:tcW w:w="1027" w:type="dxa"/>
          </w:tcPr>
          <w:p w14:paraId="5762FA91" w14:textId="51A7FEC2" w:rsidR="00741C88" w:rsidRPr="002F0808" w:rsidRDefault="00741C88" w:rsidP="00741C88">
            <w:pPr>
              <w:pStyle w:val="Title"/>
              <w:spacing w:before="0" w:after="60" w:line="60" w:lineRule="atLeast"/>
              <w:rPr>
                <w:rFonts w:cs="Arial"/>
                <w:b w:val="0"/>
                <w:sz w:val="20"/>
                <w:szCs w:val="20"/>
              </w:rPr>
            </w:pPr>
            <w:r>
              <w:rPr>
                <w:rFonts w:cs="Arial"/>
                <w:b w:val="0"/>
                <w:sz w:val="20"/>
                <w:szCs w:val="20"/>
              </w:rPr>
              <w:t>N/A</w:t>
            </w:r>
          </w:p>
        </w:tc>
      </w:tr>
      <w:tr w:rsidR="00741C88" w:rsidRPr="00DC513F" w14:paraId="2DE4B8B4" w14:textId="77777777" w:rsidTr="0031129F">
        <w:tc>
          <w:tcPr>
            <w:tcW w:w="1946" w:type="dxa"/>
            <w:vAlign w:val="center"/>
          </w:tcPr>
          <w:p w14:paraId="6961290A" w14:textId="5D2F16E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6" w:type="dxa"/>
            <w:vAlign w:val="center"/>
          </w:tcPr>
          <w:p w14:paraId="4F7041B1" w14:textId="728EDE6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20951412" w14:textId="6DF8107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122FB82E" w14:textId="1488742C" w:rsidR="00741C88" w:rsidRPr="002F0808" w:rsidRDefault="00741C88" w:rsidP="00741C88">
            <w:pPr>
              <w:pStyle w:val="Title"/>
              <w:spacing w:before="0" w:after="60" w:line="60" w:lineRule="atLeast"/>
              <w:jc w:val="left"/>
              <w:rPr>
                <w:rFonts w:cs="Arial"/>
                <w:b w:val="0"/>
                <w:sz w:val="20"/>
                <w:szCs w:val="20"/>
              </w:rPr>
            </w:pPr>
            <w:r>
              <w:rPr>
                <w:b w:val="0"/>
                <w:bCs w:val="0"/>
                <w:sz w:val="20"/>
                <w:szCs w:val="20"/>
              </w:rPr>
              <w:t>Editorial Board Future Healthcare Journal – associate editor</w:t>
            </w:r>
          </w:p>
        </w:tc>
        <w:tc>
          <w:tcPr>
            <w:tcW w:w="1354" w:type="dxa"/>
            <w:vAlign w:val="center"/>
          </w:tcPr>
          <w:p w14:paraId="4BB974AF" w14:textId="633C74E7" w:rsidR="00741C88" w:rsidRPr="002F0808" w:rsidRDefault="00741C88" w:rsidP="00741C88">
            <w:pPr>
              <w:pStyle w:val="Title"/>
              <w:spacing w:before="0" w:after="60" w:line="60" w:lineRule="atLeast"/>
              <w:rPr>
                <w:rFonts w:cs="Arial"/>
                <w:b w:val="0"/>
                <w:sz w:val="20"/>
                <w:szCs w:val="20"/>
              </w:rPr>
            </w:pPr>
            <w:r>
              <w:rPr>
                <w:rFonts w:cs="Arial"/>
                <w:b w:val="0"/>
                <w:sz w:val="20"/>
                <w:szCs w:val="20"/>
              </w:rPr>
              <w:t>2017</w:t>
            </w:r>
          </w:p>
        </w:tc>
        <w:tc>
          <w:tcPr>
            <w:tcW w:w="1262" w:type="dxa"/>
            <w:vAlign w:val="center"/>
          </w:tcPr>
          <w:p w14:paraId="24BE2B5A" w14:textId="52C94160" w:rsidR="00741C88" w:rsidRPr="002F0808" w:rsidRDefault="00741C88" w:rsidP="00741C88">
            <w:pPr>
              <w:pStyle w:val="Title"/>
              <w:spacing w:before="0" w:after="60" w:line="60" w:lineRule="atLeast"/>
              <w:rPr>
                <w:rFonts w:cs="Arial"/>
                <w:b w:val="0"/>
                <w:sz w:val="20"/>
                <w:szCs w:val="20"/>
              </w:rPr>
            </w:pPr>
            <w:r>
              <w:rPr>
                <w:rFonts w:cs="Arial"/>
                <w:b w:val="0"/>
                <w:sz w:val="20"/>
                <w:szCs w:val="20"/>
              </w:rPr>
              <w:t>2018</w:t>
            </w:r>
          </w:p>
        </w:tc>
        <w:tc>
          <w:tcPr>
            <w:tcW w:w="1027" w:type="dxa"/>
            <w:vAlign w:val="center"/>
          </w:tcPr>
          <w:p w14:paraId="2E91E401" w14:textId="640F3D06" w:rsidR="00741C88" w:rsidRPr="002F0808" w:rsidRDefault="00741C88" w:rsidP="00741C88">
            <w:pPr>
              <w:pStyle w:val="Title"/>
              <w:spacing w:before="0" w:after="60" w:line="60" w:lineRule="atLeast"/>
              <w:rPr>
                <w:rFonts w:cs="Arial"/>
                <w:b w:val="0"/>
                <w:sz w:val="20"/>
                <w:szCs w:val="20"/>
              </w:rPr>
            </w:pPr>
            <w:r>
              <w:rPr>
                <w:rFonts w:cs="Arial"/>
                <w:b w:val="0"/>
                <w:sz w:val="20"/>
                <w:szCs w:val="20"/>
              </w:rPr>
              <w:t>Sept 2021</w:t>
            </w:r>
          </w:p>
        </w:tc>
      </w:tr>
      <w:tr w:rsidR="00741C88" w:rsidRPr="00DC513F" w14:paraId="59EAE762" w14:textId="77777777" w:rsidTr="0031129F">
        <w:tc>
          <w:tcPr>
            <w:tcW w:w="1946" w:type="dxa"/>
            <w:vAlign w:val="center"/>
          </w:tcPr>
          <w:p w14:paraId="62CE83DE" w14:textId="16C1A2B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6" w:type="dxa"/>
            <w:vAlign w:val="center"/>
          </w:tcPr>
          <w:p w14:paraId="27A5C021" w14:textId="1D8C595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vAlign w:val="center"/>
          </w:tcPr>
          <w:p w14:paraId="1CC87BB8" w14:textId="7F6ED9D3"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523F117E" w14:textId="2F27278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vAlign w:val="center"/>
          </w:tcPr>
          <w:p w14:paraId="588EEBD5" w14:textId="0C24A63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2" w:type="dxa"/>
            <w:vAlign w:val="center"/>
          </w:tcPr>
          <w:p w14:paraId="7DFA3B24" w14:textId="5DFA38C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7" w:type="dxa"/>
            <w:vAlign w:val="center"/>
          </w:tcPr>
          <w:p w14:paraId="03BBE272" w14:textId="750A221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0C4B5776" w14:textId="77777777" w:rsidTr="0031129F">
        <w:tc>
          <w:tcPr>
            <w:tcW w:w="1946" w:type="dxa"/>
            <w:vAlign w:val="center"/>
          </w:tcPr>
          <w:p w14:paraId="13E580A9" w14:textId="644AEBB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6" w:type="dxa"/>
            <w:vAlign w:val="center"/>
          </w:tcPr>
          <w:p w14:paraId="66859FD2" w14:textId="4392035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2F511F9F" w14:textId="274057C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5636D28E" w14:textId="6A75369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vAlign w:val="center"/>
          </w:tcPr>
          <w:p w14:paraId="1038697B" w14:textId="2DBC97B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2" w:type="dxa"/>
            <w:vAlign w:val="center"/>
          </w:tcPr>
          <w:p w14:paraId="5F3349A1" w14:textId="735BDE76" w:rsidR="00741C88" w:rsidRPr="00E92082" w:rsidRDefault="00741C88" w:rsidP="00741C88">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7" w:type="dxa"/>
            <w:vAlign w:val="center"/>
          </w:tcPr>
          <w:p w14:paraId="4D9C9D4C" w14:textId="37147B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4D1A34F0" w14:textId="77777777" w:rsidTr="0031129F">
        <w:tc>
          <w:tcPr>
            <w:tcW w:w="1946" w:type="dxa"/>
            <w:vAlign w:val="center"/>
          </w:tcPr>
          <w:p w14:paraId="31870CD3" w14:textId="0B54820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lastRenderedPageBreak/>
              <w:t>Michael Varrow</w:t>
            </w:r>
          </w:p>
        </w:tc>
        <w:tc>
          <w:tcPr>
            <w:tcW w:w="1126" w:type="dxa"/>
            <w:vAlign w:val="center"/>
          </w:tcPr>
          <w:p w14:paraId="2503C62F" w14:textId="69801B8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1CD6B026" w14:textId="27C4774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733068AF" w14:textId="3721CEC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vAlign w:val="center"/>
          </w:tcPr>
          <w:p w14:paraId="232CFB56" w14:textId="2706107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2" w:type="dxa"/>
          </w:tcPr>
          <w:p w14:paraId="0FB2CC2A" w14:textId="1B9C179F" w:rsidR="00741C88" w:rsidRPr="00E92082" w:rsidRDefault="00741C88" w:rsidP="00741C88">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7" w:type="dxa"/>
            <w:vAlign w:val="center"/>
          </w:tcPr>
          <w:p w14:paraId="594F2A64" w14:textId="2EB2883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78ACA0E9" w14:textId="77777777" w:rsidTr="0031129F">
        <w:tc>
          <w:tcPr>
            <w:tcW w:w="1946" w:type="dxa"/>
            <w:vAlign w:val="center"/>
          </w:tcPr>
          <w:p w14:paraId="68C0275A" w14:textId="57CC844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6" w:type="dxa"/>
            <w:vAlign w:val="center"/>
          </w:tcPr>
          <w:p w14:paraId="2EB2922B" w14:textId="00F2F89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139E59BC" w14:textId="1220577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3CE53A2B" w14:textId="7DC712A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vAlign w:val="center"/>
          </w:tcPr>
          <w:p w14:paraId="40F5584A" w14:textId="5923FFB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2" w:type="dxa"/>
          </w:tcPr>
          <w:p w14:paraId="1F48F277" w14:textId="4E42F139" w:rsidR="00741C88" w:rsidRPr="00E92082" w:rsidRDefault="00741C88" w:rsidP="00741C88">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7" w:type="dxa"/>
            <w:vAlign w:val="center"/>
          </w:tcPr>
          <w:p w14:paraId="4C8A8211" w14:textId="5514ED8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5C5D3F" w:rsidRPr="00DC513F" w14:paraId="51EE65D8" w14:textId="77777777" w:rsidTr="0031129F">
        <w:tc>
          <w:tcPr>
            <w:tcW w:w="1946" w:type="dxa"/>
            <w:vAlign w:val="center"/>
          </w:tcPr>
          <w:p w14:paraId="3E0A97BA" w14:textId="1EC67FD2"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Devina Maru</w:t>
            </w:r>
          </w:p>
        </w:tc>
        <w:tc>
          <w:tcPr>
            <w:tcW w:w="1126" w:type="dxa"/>
            <w:vAlign w:val="center"/>
          </w:tcPr>
          <w:p w14:paraId="376B7CCF" w14:textId="71E7852E" w:rsidR="005C5D3F" w:rsidRPr="002F0808" w:rsidRDefault="005C5D3F" w:rsidP="005C5D3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319FDA8E" w14:textId="59ED3580" w:rsidR="005C5D3F" w:rsidRPr="002F0808" w:rsidRDefault="005C5D3F" w:rsidP="005C5D3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5C904CC1" w14:textId="4555CBA8"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26DD79C8" w14:textId="34752EB0" w:rsidR="005C5D3F" w:rsidRPr="002F0808" w:rsidRDefault="005C5D3F" w:rsidP="005C5D3F">
            <w:pPr>
              <w:pStyle w:val="Title"/>
              <w:spacing w:before="0" w:after="60" w:line="60" w:lineRule="atLeast"/>
              <w:rPr>
                <w:rFonts w:cs="Arial"/>
                <w:b w:val="0"/>
                <w:sz w:val="20"/>
                <w:szCs w:val="20"/>
              </w:rPr>
            </w:pPr>
            <w:r>
              <w:rPr>
                <w:rFonts w:cs="Arial"/>
                <w:b w:val="0"/>
                <w:sz w:val="20"/>
                <w:szCs w:val="20"/>
              </w:rPr>
              <w:t>N/A</w:t>
            </w:r>
          </w:p>
        </w:tc>
        <w:tc>
          <w:tcPr>
            <w:tcW w:w="1262" w:type="dxa"/>
          </w:tcPr>
          <w:p w14:paraId="1995B631" w14:textId="1005D66D" w:rsidR="005C5D3F" w:rsidRPr="00E92082" w:rsidRDefault="005C5D3F" w:rsidP="005C5D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027" w:type="dxa"/>
            <w:vAlign w:val="center"/>
          </w:tcPr>
          <w:p w14:paraId="1F7B22AF" w14:textId="54E32ACF" w:rsidR="005C5D3F" w:rsidRPr="002F0808" w:rsidRDefault="005C5D3F" w:rsidP="005C5D3F">
            <w:pPr>
              <w:pStyle w:val="Title"/>
              <w:spacing w:before="0" w:after="60" w:line="60" w:lineRule="atLeast"/>
              <w:rPr>
                <w:rFonts w:cs="Arial"/>
                <w:b w:val="0"/>
                <w:sz w:val="20"/>
                <w:szCs w:val="20"/>
              </w:rPr>
            </w:pPr>
            <w:r>
              <w:rPr>
                <w:rFonts w:cs="Arial"/>
                <w:b w:val="0"/>
                <w:sz w:val="20"/>
                <w:szCs w:val="20"/>
              </w:rPr>
              <w:t>N/A</w:t>
            </w:r>
          </w:p>
        </w:tc>
      </w:tr>
      <w:tr w:rsidR="005C5D3F" w:rsidRPr="00DC513F" w14:paraId="399D110C" w14:textId="77777777" w:rsidTr="0031129F">
        <w:tc>
          <w:tcPr>
            <w:tcW w:w="1946" w:type="dxa"/>
            <w:vAlign w:val="center"/>
          </w:tcPr>
          <w:p w14:paraId="64825A81" w14:textId="5C33A6BB"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Devina Maru</w:t>
            </w:r>
          </w:p>
        </w:tc>
        <w:tc>
          <w:tcPr>
            <w:tcW w:w="1126" w:type="dxa"/>
            <w:vAlign w:val="center"/>
          </w:tcPr>
          <w:p w14:paraId="77D7056A" w14:textId="0F07E970" w:rsidR="005C5D3F" w:rsidRPr="002F0808" w:rsidRDefault="005C5D3F" w:rsidP="005C5D3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0EF7ABB2" w14:textId="3D931C85" w:rsidR="005C5D3F" w:rsidRPr="002F0808" w:rsidRDefault="005C5D3F" w:rsidP="005C5D3F">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4E828CA0" w14:textId="21FD3C91" w:rsidR="005C5D3F" w:rsidRPr="002F0808" w:rsidRDefault="005C5D3F" w:rsidP="005C5D3F">
            <w:pPr>
              <w:pStyle w:val="Title"/>
              <w:spacing w:before="0" w:after="60" w:line="60" w:lineRule="atLeast"/>
              <w:jc w:val="left"/>
              <w:rPr>
                <w:rFonts w:cs="Arial"/>
                <w:b w:val="0"/>
                <w:sz w:val="20"/>
                <w:szCs w:val="20"/>
              </w:rPr>
            </w:pPr>
            <w:r w:rsidRPr="005C5D3F">
              <w:rPr>
                <w:rFonts w:cs="Arial"/>
                <w:b w:val="0"/>
                <w:sz w:val="20"/>
                <w:szCs w:val="20"/>
              </w:rPr>
              <w:t>Medical Women’s Federation Representative</w:t>
            </w:r>
          </w:p>
        </w:tc>
        <w:tc>
          <w:tcPr>
            <w:tcW w:w="1354" w:type="dxa"/>
            <w:vAlign w:val="center"/>
          </w:tcPr>
          <w:p w14:paraId="0159C27A" w14:textId="0735243D" w:rsidR="005C5D3F" w:rsidRPr="002F0808" w:rsidRDefault="005C5D3F" w:rsidP="005C5D3F">
            <w:pPr>
              <w:pStyle w:val="Title"/>
              <w:spacing w:before="0" w:after="60" w:line="60" w:lineRule="atLeast"/>
              <w:rPr>
                <w:rFonts w:cs="Arial"/>
                <w:b w:val="0"/>
                <w:sz w:val="20"/>
                <w:szCs w:val="20"/>
              </w:rPr>
            </w:pPr>
            <w:r>
              <w:rPr>
                <w:rFonts w:cs="Arial"/>
                <w:b w:val="0"/>
                <w:sz w:val="20"/>
                <w:szCs w:val="20"/>
              </w:rPr>
              <w:t>2019</w:t>
            </w:r>
          </w:p>
        </w:tc>
        <w:tc>
          <w:tcPr>
            <w:tcW w:w="1262" w:type="dxa"/>
          </w:tcPr>
          <w:p w14:paraId="6B866875" w14:textId="056F2A99" w:rsidR="005C5D3F" w:rsidRPr="00E92082" w:rsidRDefault="005C5D3F" w:rsidP="005C5D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027" w:type="dxa"/>
            <w:vAlign w:val="center"/>
          </w:tcPr>
          <w:p w14:paraId="1E623BCE" w14:textId="5D4B99B8" w:rsidR="005C5D3F" w:rsidRPr="002F0808" w:rsidRDefault="005C5D3F" w:rsidP="005C5D3F">
            <w:pPr>
              <w:pStyle w:val="Title"/>
              <w:spacing w:before="0" w:after="60" w:line="60" w:lineRule="atLeast"/>
              <w:rPr>
                <w:rFonts w:cs="Arial"/>
                <w:b w:val="0"/>
                <w:sz w:val="20"/>
                <w:szCs w:val="20"/>
              </w:rPr>
            </w:pPr>
            <w:r>
              <w:rPr>
                <w:rFonts w:cs="Arial"/>
                <w:b w:val="0"/>
                <w:sz w:val="20"/>
                <w:szCs w:val="20"/>
              </w:rPr>
              <w:t>Ongoing</w:t>
            </w:r>
          </w:p>
        </w:tc>
      </w:tr>
      <w:tr w:rsidR="005C5D3F" w:rsidRPr="00DC513F" w14:paraId="231AA2AC" w14:textId="77777777" w:rsidTr="0031129F">
        <w:tc>
          <w:tcPr>
            <w:tcW w:w="1946" w:type="dxa"/>
            <w:vAlign w:val="center"/>
          </w:tcPr>
          <w:p w14:paraId="512A4805" w14:textId="449041DA"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Devina Maru</w:t>
            </w:r>
          </w:p>
        </w:tc>
        <w:tc>
          <w:tcPr>
            <w:tcW w:w="1126" w:type="dxa"/>
            <w:vAlign w:val="center"/>
          </w:tcPr>
          <w:p w14:paraId="5E19BA63" w14:textId="16B44CC4" w:rsidR="005C5D3F" w:rsidRPr="002F0808" w:rsidRDefault="005C5D3F" w:rsidP="005C5D3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1C104840" w14:textId="1DF1BBA5" w:rsidR="005C5D3F" w:rsidRPr="002F0808" w:rsidRDefault="005C5D3F" w:rsidP="005C5D3F">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37B08263" w14:textId="08B025E3"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H</w:t>
            </w:r>
            <w:r w:rsidRPr="005C5D3F">
              <w:rPr>
                <w:rFonts w:cs="Arial"/>
                <w:b w:val="0"/>
                <w:sz w:val="20"/>
                <w:szCs w:val="20"/>
              </w:rPr>
              <w:t>ealth Pioneers Charity Trustee</w:t>
            </w:r>
          </w:p>
        </w:tc>
        <w:tc>
          <w:tcPr>
            <w:tcW w:w="1354" w:type="dxa"/>
            <w:vAlign w:val="center"/>
          </w:tcPr>
          <w:p w14:paraId="0986E037" w14:textId="25880E3F" w:rsidR="005C5D3F" w:rsidRPr="002F0808" w:rsidRDefault="005C5D3F" w:rsidP="005C5D3F">
            <w:pPr>
              <w:pStyle w:val="Title"/>
              <w:spacing w:before="0" w:after="60" w:line="60" w:lineRule="atLeast"/>
              <w:rPr>
                <w:rFonts w:cs="Arial"/>
                <w:b w:val="0"/>
                <w:sz w:val="20"/>
                <w:szCs w:val="20"/>
              </w:rPr>
            </w:pPr>
            <w:r>
              <w:rPr>
                <w:rFonts w:cs="Arial"/>
                <w:b w:val="0"/>
                <w:sz w:val="20"/>
                <w:szCs w:val="20"/>
              </w:rPr>
              <w:t>2020</w:t>
            </w:r>
          </w:p>
        </w:tc>
        <w:tc>
          <w:tcPr>
            <w:tcW w:w="1262" w:type="dxa"/>
          </w:tcPr>
          <w:p w14:paraId="16546610" w14:textId="54CDF439" w:rsidR="005C5D3F" w:rsidRPr="00E92082" w:rsidRDefault="005C5D3F" w:rsidP="005C5D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027" w:type="dxa"/>
            <w:vAlign w:val="center"/>
          </w:tcPr>
          <w:p w14:paraId="3EDC439D" w14:textId="18D655C0" w:rsidR="005C5D3F" w:rsidRPr="002F0808" w:rsidRDefault="005C5D3F" w:rsidP="005C5D3F">
            <w:pPr>
              <w:pStyle w:val="Title"/>
              <w:spacing w:before="0" w:after="60" w:line="60" w:lineRule="atLeast"/>
              <w:rPr>
                <w:rFonts w:cs="Arial"/>
                <w:b w:val="0"/>
                <w:sz w:val="20"/>
                <w:szCs w:val="20"/>
              </w:rPr>
            </w:pPr>
            <w:r>
              <w:rPr>
                <w:rFonts w:cs="Arial"/>
                <w:b w:val="0"/>
                <w:sz w:val="20"/>
                <w:szCs w:val="20"/>
              </w:rPr>
              <w:t>Ongoing</w:t>
            </w:r>
          </w:p>
        </w:tc>
      </w:tr>
      <w:tr w:rsidR="005C5D3F" w:rsidRPr="00DC513F" w14:paraId="45076A62" w14:textId="77777777" w:rsidTr="0031129F">
        <w:tc>
          <w:tcPr>
            <w:tcW w:w="1946" w:type="dxa"/>
            <w:vAlign w:val="center"/>
          </w:tcPr>
          <w:p w14:paraId="2B2B5F84" w14:textId="6D3B33F1"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Devina Maru</w:t>
            </w:r>
          </w:p>
        </w:tc>
        <w:tc>
          <w:tcPr>
            <w:tcW w:w="1126" w:type="dxa"/>
            <w:vAlign w:val="center"/>
          </w:tcPr>
          <w:p w14:paraId="39FC1283" w14:textId="67C1AAE7" w:rsidR="005C5D3F" w:rsidRPr="002F0808" w:rsidRDefault="005C5D3F" w:rsidP="005C5D3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165EF0FA" w14:textId="0BC651F6" w:rsidR="005C5D3F" w:rsidRPr="002F0808" w:rsidRDefault="005C5D3F" w:rsidP="005C5D3F">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534F61F0" w14:textId="0D805A67" w:rsidR="005C5D3F" w:rsidRPr="002F0808" w:rsidRDefault="005C5D3F" w:rsidP="005C5D3F">
            <w:pPr>
              <w:pStyle w:val="Title"/>
              <w:spacing w:before="0" w:after="60" w:line="60" w:lineRule="atLeast"/>
              <w:jc w:val="left"/>
              <w:rPr>
                <w:rFonts w:cs="Arial"/>
                <w:b w:val="0"/>
                <w:sz w:val="20"/>
                <w:szCs w:val="20"/>
              </w:rPr>
            </w:pPr>
            <w:r w:rsidRPr="005C5D3F">
              <w:rPr>
                <w:rFonts w:cs="Arial"/>
                <w:b w:val="0"/>
                <w:sz w:val="20"/>
                <w:szCs w:val="20"/>
              </w:rPr>
              <w:t>Clinical Lecturer for UCL CIMEC Department</w:t>
            </w:r>
          </w:p>
        </w:tc>
        <w:tc>
          <w:tcPr>
            <w:tcW w:w="1354" w:type="dxa"/>
            <w:vAlign w:val="center"/>
          </w:tcPr>
          <w:p w14:paraId="276D1A18" w14:textId="33371F45" w:rsidR="005C5D3F" w:rsidRPr="002F0808" w:rsidRDefault="005C5D3F" w:rsidP="005C5D3F">
            <w:pPr>
              <w:pStyle w:val="Title"/>
              <w:spacing w:before="0" w:after="60" w:line="60" w:lineRule="atLeast"/>
              <w:rPr>
                <w:rFonts w:cs="Arial"/>
                <w:b w:val="0"/>
                <w:sz w:val="20"/>
                <w:szCs w:val="20"/>
              </w:rPr>
            </w:pPr>
            <w:r>
              <w:rPr>
                <w:rFonts w:cs="Arial"/>
                <w:b w:val="0"/>
                <w:sz w:val="20"/>
                <w:szCs w:val="20"/>
              </w:rPr>
              <w:t>2022</w:t>
            </w:r>
          </w:p>
        </w:tc>
        <w:tc>
          <w:tcPr>
            <w:tcW w:w="1262" w:type="dxa"/>
          </w:tcPr>
          <w:p w14:paraId="1F8EBF65" w14:textId="7C1F1D86" w:rsidR="005C5D3F" w:rsidRPr="00E92082" w:rsidRDefault="005C5D3F" w:rsidP="005C5D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027" w:type="dxa"/>
            <w:vAlign w:val="center"/>
          </w:tcPr>
          <w:p w14:paraId="425153C4" w14:textId="71A46BD5" w:rsidR="005C5D3F" w:rsidRPr="002F0808" w:rsidRDefault="005C5D3F" w:rsidP="005C5D3F">
            <w:pPr>
              <w:pStyle w:val="Title"/>
              <w:spacing w:before="0" w:after="60" w:line="60" w:lineRule="atLeast"/>
              <w:rPr>
                <w:rFonts w:cs="Arial"/>
                <w:b w:val="0"/>
                <w:sz w:val="20"/>
                <w:szCs w:val="20"/>
              </w:rPr>
            </w:pPr>
            <w:r>
              <w:rPr>
                <w:rFonts w:cs="Arial"/>
                <w:b w:val="0"/>
                <w:sz w:val="20"/>
                <w:szCs w:val="20"/>
              </w:rPr>
              <w:t>Ongoing</w:t>
            </w:r>
          </w:p>
        </w:tc>
      </w:tr>
      <w:tr w:rsidR="005C5D3F" w:rsidRPr="00DC513F" w14:paraId="3EBC8DC3" w14:textId="77777777" w:rsidTr="0031129F">
        <w:tc>
          <w:tcPr>
            <w:tcW w:w="1946" w:type="dxa"/>
            <w:vAlign w:val="center"/>
          </w:tcPr>
          <w:p w14:paraId="6B9E5371" w14:textId="13448609"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Devina Maru</w:t>
            </w:r>
          </w:p>
        </w:tc>
        <w:tc>
          <w:tcPr>
            <w:tcW w:w="1126" w:type="dxa"/>
            <w:vAlign w:val="center"/>
          </w:tcPr>
          <w:p w14:paraId="33F3FBA8" w14:textId="332F3042" w:rsidR="005C5D3F" w:rsidRPr="002F0808" w:rsidRDefault="005C5D3F" w:rsidP="005C5D3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320A1B32" w14:textId="345B27F9" w:rsidR="005C5D3F" w:rsidRPr="002F0808" w:rsidRDefault="005C5D3F" w:rsidP="005C5D3F">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48C22BB9" w14:textId="6FE10686" w:rsidR="005C5D3F" w:rsidRPr="005C5D3F" w:rsidRDefault="005C5D3F" w:rsidP="005C5D3F">
            <w:pPr>
              <w:pStyle w:val="Title"/>
              <w:spacing w:before="0" w:after="60" w:line="60" w:lineRule="atLeast"/>
              <w:jc w:val="left"/>
              <w:rPr>
                <w:rFonts w:cs="Arial"/>
                <w:b w:val="0"/>
                <w:bCs w:val="0"/>
                <w:sz w:val="20"/>
                <w:szCs w:val="20"/>
              </w:rPr>
            </w:pPr>
            <w:r>
              <w:rPr>
                <w:b w:val="0"/>
                <w:bCs w:val="0"/>
                <w:sz w:val="20"/>
                <w:szCs w:val="20"/>
              </w:rPr>
              <w:t>P</w:t>
            </w:r>
            <w:r w:rsidRPr="005C5D3F">
              <w:rPr>
                <w:b w:val="0"/>
                <w:bCs w:val="0"/>
                <w:sz w:val="20"/>
                <w:szCs w:val="20"/>
              </w:rPr>
              <w:t xml:space="preserve">hysical Activity Clinical Champion, Department of </w:t>
            </w:r>
            <w:proofErr w:type="gramStart"/>
            <w:r w:rsidRPr="005C5D3F">
              <w:rPr>
                <w:b w:val="0"/>
                <w:bCs w:val="0"/>
                <w:sz w:val="20"/>
                <w:szCs w:val="20"/>
              </w:rPr>
              <w:t>Health</w:t>
            </w:r>
            <w:proofErr w:type="gramEnd"/>
            <w:r w:rsidRPr="005C5D3F">
              <w:rPr>
                <w:b w:val="0"/>
                <w:bCs w:val="0"/>
                <w:sz w:val="20"/>
                <w:szCs w:val="20"/>
              </w:rPr>
              <w:t xml:space="preserve"> and Social Care</w:t>
            </w:r>
          </w:p>
        </w:tc>
        <w:tc>
          <w:tcPr>
            <w:tcW w:w="1354" w:type="dxa"/>
            <w:vAlign w:val="center"/>
          </w:tcPr>
          <w:p w14:paraId="5C143AE3" w14:textId="1EFDB8B8" w:rsidR="005C5D3F" w:rsidRPr="002F0808" w:rsidRDefault="005C5D3F" w:rsidP="005C5D3F">
            <w:pPr>
              <w:pStyle w:val="Title"/>
              <w:spacing w:before="0" w:after="60" w:line="60" w:lineRule="atLeast"/>
              <w:rPr>
                <w:rFonts w:cs="Arial"/>
                <w:b w:val="0"/>
                <w:sz w:val="20"/>
                <w:szCs w:val="20"/>
              </w:rPr>
            </w:pPr>
            <w:r>
              <w:rPr>
                <w:rFonts w:cs="Arial"/>
                <w:b w:val="0"/>
                <w:sz w:val="20"/>
                <w:szCs w:val="20"/>
              </w:rPr>
              <w:t>2021</w:t>
            </w:r>
          </w:p>
        </w:tc>
        <w:tc>
          <w:tcPr>
            <w:tcW w:w="1262" w:type="dxa"/>
          </w:tcPr>
          <w:p w14:paraId="0F23F8C6" w14:textId="50BC9052" w:rsidR="005C5D3F" w:rsidRPr="00E92082" w:rsidRDefault="005C5D3F" w:rsidP="005C5D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027" w:type="dxa"/>
            <w:vAlign w:val="center"/>
          </w:tcPr>
          <w:p w14:paraId="720B8364" w14:textId="4BC9B65A" w:rsidR="005C5D3F" w:rsidRPr="002F0808" w:rsidRDefault="005C5D3F" w:rsidP="005C5D3F">
            <w:pPr>
              <w:pStyle w:val="Title"/>
              <w:spacing w:before="0" w:after="60" w:line="60" w:lineRule="atLeast"/>
              <w:rPr>
                <w:rFonts w:cs="Arial"/>
                <w:b w:val="0"/>
                <w:sz w:val="20"/>
                <w:szCs w:val="20"/>
              </w:rPr>
            </w:pPr>
            <w:r>
              <w:rPr>
                <w:rFonts w:cs="Arial"/>
                <w:b w:val="0"/>
                <w:sz w:val="20"/>
                <w:szCs w:val="20"/>
              </w:rPr>
              <w:t>Ongoing</w:t>
            </w:r>
          </w:p>
        </w:tc>
      </w:tr>
      <w:tr w:rsidR="005C5D3F" w:rsidRPr="00DC513F" w14:paraId="48F289EE" w14:textId="77777777" w:rsidTr="0031129F">
        <w:tc>
          <w:tcPr>
            <w:tcW w:w="1946" w:type="dxa"/>
            <w:vAlign w:val="center"/>
          </w:tcPr>
          <w:p w14:paraId="03949F60" w14:textId="46D6C6E2"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Devina Maru</w:t>
            </w:r>
          </w:p>
        </w:tc>
        <w:tc>
          <w:tcPr>
            <w:tcW w:w="1126" w:type="dxa"/>
            <w:vAlign w:val="center"/>
          </w:tcPr>
          <w:p w14:paraId="77B2E15D" w14:textId="6FFBDA2D" w:rsidR="005C5D3F" w:rsidRPr="002F0808" w:rsidRDefault="005C5D3F" w:rsidP="005C5D3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247CB588" w14:textId="6CB98F7F" w:rsidR="005C5D3F" w:rsidRPr="002F0808" w:rsidRDefault="005C5D3F" w:rsidP="005C5D3F">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5F4CE8EA" w14:textId="6D8F4A31"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24902FED" w14:textId="5489F120" w:rsidR="005C5D3F" w:rsidRPr="002F0808" w:rsidRDefault="005C5D3F" w:rsidP="005C5D3F">
            <w:pPr>
              <w:pStyle w:val="Title"/>
              <w:spacing w:before="0" w:after="60" w:line="60" w:lineRule="atLeast"/>
              <w:rPr>
                <w:rFonts w:cs="Arial"/>
                <w:b w:val="0"/>
                <w:sz w:val="20"/>
                <w:szCs w:val="20"/>
              </w:rPr>
            </w:pPr>
            <w:r>
              <w:rPr>
                <w:rFonts w:cs="Arial"/>
                <w:b w:val="0"/>
                <w:sz w:val="20"/>
                <w:szCs w:val="20"/>
              </w:rPr>
              <w:t>N/A</w:t>
            </w:r>
          </w:p>
        </w:tc>
        <w:tc>
          <w:tcPr>
            <w:tcW w:w="1262" w:type="dxa"/>
          </w:tcPr>
          <w:p w14:paraId="4A8B658C" w14:textId="6CF97054" w:rsidR="005C5D3F" w:rsidRPr="00E92082" w:rsidRDefault="005C5D3F" w:rsidP="005C5D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027" w:type="dxa"/>
            <w:vAlign w:val="center"/>
          </w:tcPr>
          <w:p w14:paraId="60C38C84" w14:textId="2FC0B137" w:rsidR="005C5D3F" w:rsidRPr="002F0808" w:rsidRDefault="005C5D3F" w:rsidP="005C5D3F">
            <w:pPr>
              <w:pStyle w:val="Title"/>
              <w:spacing w:before="0" w:after="60" w:line="60" w:lineRule="atLeast"/>
              <w:rPr>
                <w:rFonts w:cs="Arial"/>
                <w:b w:val="0"/>
                <w:sz w:val="20"/>
                <w:szCs w:val="20"/>
              </w:rPr>
            </w:pPr>
            <w:r>
              <w:rPr>
                <w:rFonts w:cs="Arial"/>
                <w:b w:val="0"/>
                <w:sz w:val="20"/>
                <w:szCs w:val="20"/>
              </w:rPr>
              <w:t>N/A</w:t>
            </w:r>
          </w:p>
        </w:tc>
      </w:tr>
      <w:tr w:rsidR="005C5D3F" w:rsidRPr="00DC513F" w14:paraId="76B6A545" w14:textId="77777777" w:rsidTr="0031129F">
        <w:tc>
          <w:tcPr>
            <w:tcW w:w="1946" w:type="dxa"/>
            <w:vAlign w:val="center"/>
          </w:tcPr>
          <w:p w14:paraId="5FB07DB6" w14:textId="1EC5C1EF" w:rsidR="005C5D3F" w:rsidRDefault="005C5D3F" w:rsidP="005C5D3F">
            <w:pPr>
              <w:pStyle w:val="Title"/>
              <w:spacing w:before="0" w:after="60" w:line="60" w:lineRule="atLeast"/>
              <w:jc w:val="left"/>
              <w:rPr>
                <w:rFonts w:cs="Arial"/>
                <w:b w:val="0"/>
                <w:sz w:val="20"/>
                <w:szCs w:val="20"/>
              </w:rPr>
            </w:pPr>
            <w:r w:rsidRPr="005C5D3F">
              <w:rPr>
                <w:rFonts w:cs="Arial"/>
                <w:b w:val="0"/>
                <w:sz w:val="20"/>
                <w:szCs w:val="20"/>
              </w:rPr>
              <w:t>Julia Gallagher</w:t>
            </w:r>
          </w:p>
        </w:tc>
        <w:tc>
          <w:tcPr>
            <w:tcW w:w="1126" w:type="dxa"/>
            <w:vAlign w:val="center"/>
          </w:tcPr>
          <w:p w14:paraId="10D39ED7" w14:textId="62B3E96F" w:rsidR="005C5D3F" w:rsidRPr="002F0808" w:rsidRDefault="005C5D3F" w:rsidP="005C5D3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21814AEA" w14:textId="40D83CD0" w:rsidR="005C5D3F" w:rsidRPr="002F0808" w:rsidRDefault="005C5D3F" w:rsidP="005C5D3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7823BE4F" w14:textId="0CABD72E"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0E48CB99" w14:textId="3D706371" w:rsidR="005C5D3F" w:rsidRDefault="005C5D3F" w:rsidP="005C5D3F">
            <w:pPr>
              <w:pStyle w:val="Title"/>
              <w:spacing w:before="0" w:after="60" w:line="60" w:lineRule="atLeast"/>
              <w:rPr>
                <w:rFonts w:cs="Arial"/>
                <w:b w:val="0"/>
                <w:sz w:val="20"/>
                <w:szCs w:val="20"/>
              </w:rPr>
            </w:pPr>
            <w:r>
              <w:rPr>
                <w:rFonts w:cs="Arial"/>
                <w:b w:val="0"/>
                <w:sz w:val="20"/>
                <w:szCs w:val="20"/>
              </w:rPr>
              <w:t>N/A</w:t>
            </w:r>
          </w:p>
        </w:tc>
        <w:tc>
          <w:tcPr>
            <w:tcW w:w="1262" w:type="dxa"/>
          </w:tcPr>
          <w:p w14:paraId="19B75977" w14:textId="0B1B8F14" w:rsidR="005C5D3F" w:rsidRDefault="005C5D3F" w:rsidP="005C5D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027" w:type="dxa"/>
            <w:vAlign w:val="center"/>
          </w:tcPr>
          <w:p w14:paraId="29EFFC81" w14:textId="0F71C647" w:rsidR="005C5D3F" w:rsidRDefault="005C5D3F" w:rsidP="005C5D3F">
            <w:pPr>
              <w:pStyle w:val="Title"/>
              <w:spacing w:before="0" w:after="60" w:line="60" w:lineRule="atLeast"/>
              <w:rPr>
                <w:rFonts w:cs="Arial"/>
                <w:b w:val="0"/>
                <w:sz w:val="20"/>
                <w:szCs w:val="20"/>
              </w:rPr>
            </w:pPr>
            <w:r>
              <w:rPr>
                <w:rFonts w:cs="Arial"/>
                <w:b w:val="0"/>
                <w:sz w:val="20"/>
                <w:szCs w:val="20"/>
              </w:rPr>
              <w:t>N/A</w:t>
            </w:r>
          </w:p>
        </w:tc>
      </w:tr>
      <w:tr w:rsidR="005C5D3F" w:rsidRPr="00DC513F" w14:paraId="70FC2D38" w14:textId="77777777" w:rsidTr="0031129F">
        <w:tc>
          <w:tcPr>
            <w:tcW w:w="1946" w:type="dxa"/>
            <w:vAlign w:val="center"/>
          </w:tcPr>
          <w:p w14:paraId="41495573" w14:textId="036387BE" w:rsidR="005C5D3F" w:rsidRDefault="005C5D3F" w:rsidP="005C5D3F">
            <w:pPr>
              <w:pStyle w:val="Title"/>
              <w:spacing w:before="0" w:after="60" w:line="60" w:lineRule="atLeast"/>
              <w:jc w:val="left"/>
              <w:rPr>
                <w:rFonts w:cs="Arial"/>
                <w:b w:val="0"/>
                <w:sz w:val="20"/>
                <w:szCs w:val="20"/>
              </w:rPr>
            </w:pPr>
            <w:r w:rsidRPr="005C5D3F">
              <w:rPr>
                <w:rFonts w:cs="Arial"/>
                <w:b w:val="0"/>
                <w:sz w:val="20"/>
                <w:szCs w:val="20"/>
              </w:rPr>
              <w:t>Julia Gallagher</w:t>
            </w:r>
          </w:p>
        </w:tc>
        <w:tc>
          <w:tcPr>
            <w:tcW w:w="1126" w:type="dxa"/>
            <w:vAlign w:val="center"/>
          </w:tcPr>
          <w:p w14:paraId="355FEE9A" w14:textId="2B0F31B9" w:rsidR="005C5D3F" w:rsidRPr="002F0808" w:rsidRDefault="005C5D3F" w:rsidP="005C5D3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3C514AE9" w14:textId="6335AAEA" w:rsidR="005C5D3F" w:rsidRPr="002F0808" w:rsidRDefault="005C5D3F" w:rsidP="005C5D3F">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15B392A1" w14:textId="63B9E427"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250CF6FE" w14:textId="1BA3B3FB" w:rsidR="005C5D3F" w:rsidRDefault="005C5D3F" w:rsidP="005C5D3F">
            <w:pPr>
              <w:pStyle w:val="Title"/>
              <w:spacing w:before="0" w:after="60" w:line="60" w:lineRule="atLeast"/>
              <w:rPr>
                <w:rFonts w:cs="Arial"/>
                <w:b w:val="0"/>
                <w:sz w:val="20"/>
                <w:szCs w:val="20"/>
              </w:rPr>
            </w:pPr>
            <w:r>
              <w:rPr>
                <w:rFonts w:cs="Arial"/>
                <w:b w:val="0"/>
                <w:sz w:val="20"/>
                <w:szCs w:val="20"/>
              </w:rPr>
              <w:t>N/A</w:t>
            </w:r>
          </w:p>
        </w:tc>
        <w:tc>
          <w:tcPr>
            <w:tcW w:w="1262" w:type="dxa"/>
          </w:tcPr>
          <w:p w14:paraId="7D6C3334" w14:textId="3B4C9EC6" w:rsidR="005C5D3F" w:rsidRDefault="005C5D3F" w:rsidP="005C5D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027" w:type="dxa"/>
            <w:vAlign w:val="center"/>
          </w:tcPr>
          <w:p w14:paraId="3AF5564A" w14:textId="1AD04AF7" w:rsidR="005C5D3F" w:rsidRDefault="005C5D3F" w:rsidP="005C5D3F">
            <w:pPr>
              <w:pStyle w:val="Title"/>
              <w:spacing w:before="0" w:after="60" w:line="60" w:lineRule="atLeast"/>
              <w:rPr>
                <w:rFonts w:cs="Arial"/>
                <w:b w:val="0"/>
                <w:sz w:val="20"/>
                <w:szCs w:val="20"/>
              </w:rPr>
            </w:pPr>
            <w:r>
              <w:rPr>
                <w:rFonts w:cs="Arial"/>
                <w:b w:val="0"/>
                <w:sz w:val="20"/>
                <w:szCs w:val="20"/>
              </w:rPr>
              <w:t>N/A</w:t>
            </w:r>
          </w:p>
        </w:tc>
      </w:tr>
      <w:tr w:rsidR="005C5D3F" w:rsidRPr="00DC513F" w14:paraId="779D1EDD" w14:textId="77777777" w:rsidTr="0031129F">
        <w:tc>
          <w:tcPr>
            <w:tcW w:w="1946" w:type="dxa"/>
            <w:vAlign w:val="center"/>
          </w:tcPr>
          <w:p w14:paraId="7B951B53" w14:textId="0577D148" w:rsidR="005C5D3F" w:rsidRDefault="005C5D3F" w:rsidP="005C5D3F">
            <w:pPr>
              <w:pStyle w:val="Title"/>
              <w:spacing w:before="0" w:after="60" w:line="60" w:lineRule="atLeast"/>
              <w:jc w:val="left"/>
              <w:rPr>
                <w:rFonts w:cs="Arial"/>
                <w:b w:val="0"/>
                <w:sz w:val="20"/>
                <w:szCs w:val="20"/>
              </w:rPr>
            </w:pPr>
            <w:r w:rsidRPr="005C5D3F">
              <w:rPr>
                <w:rFonts w:cs="Arial"/>
                <w:b w:val="0"/>
                <w:sz w:val="20"/>
                <w:szCs w:val="20"/>
              </w:rPr>
              <w:t>Julia Gallagher</w:t>
            </w:r>
          </w:p>
        </w:tc>
        <w:tc>
          <w:tcPr>
            <w:tcW w:w="1126" w:type="dxa"/>
            <w:vAlign w:val="center"/>
          </w:tcPr>
          <w:p w14:paraId="224634B8" w14:textId="00F35D5A" w:rsidR="005C5D3F" w:rsidRPr="002F0808" w:rsidRDefault="005C5D3F" w:rsidP="005C5D3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7A612A2B" w14:textId="41204009" w:rsidR="005C5D3F" w:rsidRPr="002F0808" w:rsidRDefault="005C5D3F" w:rsidP="005C5D3F">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7C9B9DB7" w14:textId="7CFCF42E" w:rsidR="005C5D3F" w:rsidRPr="002F0808" w:rsidRDefault="005C5D3F" w:rsidP="005C5D3F">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78FE7D79" w14:textId="723C540F" w:rsidR="005C5D3F" w:rsidRDefault="005C5D3F" w:rsidP="005C5D3F">
            <w:pPr>
              <w:pStyle w:val="Title"/>
              <w:spacing w:before="0" w:after="60" w:line="60" w:lineRule="atLeast"/>
              <w:rPr>
                <w:rFonts w:cs="Arial"/>
                <w:b w:val="0"/>
                <w:sz w:val="20"/>
                <w:szCs w:val="20"/>
              </w:rPr>
            </w:pPr>
            <w:r>
              <w:rPr>
                <w:rFonts w:cs="Arial"/>
                <w:b w:val="0"/>
                <w:sz w:val="20"/>
                <w:szCs w:val="20"/>
              </w:rPr>
              <w:t>N/A</w:t>
            </w:r>
          </w:p>
        </w:tc>
        <w:tc>
          <w:tcPr>
            <w:tcW w:w="1262" w:type="dxa"/>
          </w:tcPr>
          <w:p w14:paraId="56207EDF" w14:textId="0573E7BA" w:rsidR="005C5D3F" w:rsidRDefault="005C5D3F" w:rsidP="005C5D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027" w:type="dxa"/>
            <w:vAlign w:val="center"/>
          </w:tcPr>
          <w:p w14:paraId="37B00ADA" w14:textId="43D8AFE9" w:rsidR="005C5D3F" w:rsidRDefault="005C5D3F" w:rsidP="005C5D3F">
            <w:pPr>
              <w:pStyle w:val="Title"/>
              <w:spacing w:before="0" w:after="60" w:line="60" w:lineRule="atLeast"/>
              <w:rPr>
                <w:rFonts w:cs="Arial"/>
                <w:b w:val="0"/>
                <w:sz w:val="20"/>
                <w:szCs w:val="20"/>
              </w:rPr>
            </w:pPr>
            <w:r>
              <w:rPr>
                <w:rFonts w:cs="Arial"/>
                <w:b w:val="0"/>
                <w:sz w:val="20"/>
                <w:szCs w:val="20"/>
              </w:rPr>
              <w:t>N/A</w:t>
            </w:r>
          </w:p>
        </w:tc>
      </w:tr>
      <w:tr w:rsidR="0031129F" w:rsidRPr="00DC513F" w14:paraId="1A430C00" w14:textId="77777777" w:rsidTr="003F63B2">
        <w:tc>
          <w:tcPr>
            <w:tcW w:w="1946" w:type="dxa"/>
            <w:vAlign w:val="center"/>
          </w:tcPr>
          <w:p w14:paraId="19BFD812" w14:textId="1BD33F80" w:rsidR="0031129F" w:rsidRPr="005C5D3F" w:rsidRDefault="0031129F" w:rsidP="0031129F">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6" w:type="dxa"/>
            <w:vAlign w:val="center"/>
          </w:tcPr>
          <w:p w14:paraId="6FD0DD0A" w14:textId="452D8732" w:rsidR="0031129F" w:rsidRPr="002F0808" w:rsidRDefault="0031129F" w:rsidP="0031129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3ABCB2CF" w14:textId="057A3F84" w:rsidR="0031129F" w:rsidRPr="002F0808" w:rsidRDefault="0031129F" w:rsidP="0031129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74247182" w14:textId="1D71D0B2" w:rsidR="0031129F" w:rsidRPr="0031129F" w:rsidRDefault="0031129F" w:rsidP="0031129F">
            <w:pPr>
              <w:pStyle w:val="Title"/>
              <w:spacing w:before="0" w:after="60" w:line="60" w:lineRule="atLeast"/>
              <w:jc w:val="left"/>
              <w:rPr>
                <w:rFonts w:cs="Arial"/>
                <w:b w:val="0"/>
                <w:bCs w:val="0"/>
                <w:sz w:val="20"/>
                <w:szCs w:val="20"/>
              </w:rPr>
            </w:pPr>
            <w:r w:rsidRPr="0031129F">
              <w:rPr>
                <w:b w:val="0"/>
                <w:bCs w:val="0"/>
                <w:sz w:val="20"/>
                <w:szCs w:val="20"/>
                <w:lang w:val="en-US"/>
              </w:rPr>
              <w:t>Salaried General Practitioner, GP Trainer, Hawthorn Medical Centre, John Street Medical Practice</w:t>
            </w:r>
          </w:p>
        </w:tc>
        <w:tc>
          <w:tcPr>
            <w:tcW w:w="1354" w:type="dxa"/>
          </w:tcPr>
          <w:p w14:paraId="35237EEA" w14:textId="325FEB58"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01/01/2018</w:t>
            </w:r>
          </w:p>
        </w:tc>
        <w:tc>
          <w:tcPr>
            <w:tcW w:w="1262" w:type="dxa"/>
          </w:tcPr>
          <w:p w14:paraId="2DC8A60F" w14:textId="629BB850" w:rsidR="0031129F" w:rsidRPr="0031129F" w:rsidRDefault="0031129F" w:rsidP="0031129F">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027" w:type="dxa"/>
          </w:tcPr>
          <w:p w14:paraId="05975921" w14:textId="6289C2A0"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Ongoing</w:t>
            </w:r>
          </w:p>
        </w:tc>
      </w:tr>
      <w:tr w:rsidR="0031129F" w:rsidRPr="00DC513F" w14:paraId="5955C5D0" w14:textId="77777777" w:rsidTr="003F63B2">
        <w:tc>
          <w:tcPr>
            <w:tcW w:w="1946" w:type="dxa"/>
            <w:vAlign w:val="center"/>
          </w:tcPr>
          <w:p w14:paraId="5599AAB6" w14:textId="736404D5" w:rsidR="0031129F" w:rsidRPr="005C5D3F" w:rsidRDefault="0031129F" w:rsidP="0031129F">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6" w:type="dxa"/>
            <w:vAlign w:val="center"/>
          </w:tcPr>
          <w:p w14:paraId="0336D96B" w14:textId="12CFC28C" w:rsidR="0031129F" w:rsidRPr="002F0808" w:rsidRDefault="0031129F" w:rsidP="0031129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6A3F946B" w14:textId="5477ECC7" w:rsidR="0031129F" w:rsidRPr="002F0808" w:rsidRDefault="0031129F" w:rsidP="0031129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242DAFB5" w14:textId="04B43424" w:rsidR="0031129F" w:rsidRPr="0031129F" w:rsidRDefault="0031129F" w:rsidP="0031129F">
            <w:pPr>
              <w:pStyle w:val="Title"/>
              <w:spacing w:before="0" w:after="60" w:line="60" w:lineRule="atLeast"/>
              <w:jc w:val="left"/>
              <w:rPr>
                <w:rFonts w:cs="Arial"/>
                <w:b w:val="0"/>
                <w:bCs w:val="0"/>
                <w:sz w:val="20"/>
                <w:szCs w:val="20"/>
              </w:rPr>
            </w:pPr>
            <w:r w:rsidRPr="0031129F">
              <w:rPr>
                <w:b w:val="0"/>
                <w:bCs w:val="0"/>
                <w:sz w:val="20"/>
                <w:szCs w:val="20"/>
                <w:lang w:val="en-US"/>
              </w:rPr>
              <w:t>GP Clinical Lead, Respiratory Medicine, Manchester Locality, Greater Manchester Integrated Care</w:t>
            </w:r>
          </w:p>
        </w:tc>
        <w:tc>
          <w:tcPr>
            <w:tcW w:w="1354" w:type="dxa"/>
          </w:tcPr>
          <w:p w14:paraId="07BA6D47" w14:textId="1040FF54"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01/07/2022</w:t>
            </w:r>
          </w:p>
        </w:tc>
        <w:tc>
          <w:tcPr>
            <w:tcW w:w="1262" w:type="dxa"/>
          </w:tcPr>
          <w:p w14:paraId="15FEEAF4" w14:textId="0AFAC8AE" w:rsidR="0031129F" w:rsidRPr="0031129F" w:rsidRDefault="0031129F" w:rsidP="0031129F">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027" w:type="dxa"/>
          </w:tcPr>
          <w:p w14:paraId="6F8841EB" w14:textId="59FC6C75"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Ongoing</w:t>
            </w:r>
          </w:p>
        </w:tc>
      </w:tr>
      <w:tr w:rsidR="0031129F" w:rsidRPr="00DC513F" w14:paraId="7A09DFE5" w14:textId="77777777" w:rsidTr="003F63B2">
        <w:tc>
          <w:tcPr>
            <w:tcW w:w="1946" w:type="dxa"/>
            <w:vAlign w:val="center"/>
          </w:tcPr>
          <w:p w14:paraId="2B2726F7" w14:textId="66813D1F" w:rsidR="0031129F" w:rsidRPr="005C5D3F" w:rsidRDefault="0031129F" w:rsidP="0031129F">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6" w:type="dxa"/>
            <w:vAlign w:val="center"/>
          </w:tcPr>
          <w:p w14:paraId="180E88BB" w14:textId="47673D3D" w:rsidR="0031129F" w:rsidRPr="002F0808" w:rsidRDefault="0031129F" w:rsidP="0031129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00A02DDA" w14:textId="006F9A1D" w:rsidR="0031129F" w:rsidRPr="002F0808" w:rsidRDefault="0031129F" w:rsidP="0031129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1C0BB55A" w14:textId="376EFC52" w:rsidR="0031129F" w:rsidRPr="0031129F" w:rsidRDefault="0031129F" w:rsidP="0031129F">
            <w:pPr>
              <w:pStyle w:val="Title"/>
              <w:spacing w:before="0" w:after="60" w:line="60" w:lineRule="atLeast"/>
              <w:jc w:val="left"/>
              <w:rPr>
                <w:rFonts w:cs="Arial"/>
                <w:b w:val="0"/>
                <w:bCs w:val="0"/>
                <w:sz w:val="20"/>
                <w:szCs w:val="20"/>
              </w:rPr>
            </w:pPr>
            <w:r w:rsidRPr="0031129F">
              <w:rPr>
                <w:b w:val="0"/>
                <w:bCs w:val="0"/>
                <w:sz w:val="20"/>
                <w:szCs w:val="20"/>
                <w:lang w:val="en-US"/>
              </w:rPr>
              <w:t>GP Clinical Lead, Quality and Performance, Manchester Locality, Greater Manchester Integrated Care</w:t>
            </w:r>
          </w:p>
        </w:tc>
        <w:tc>
          <w:tcPr>
            <w:tcW w:w="1354" w:type="dxa"/>
          </w:tcPr>
          <w:p w14:paraId="0838F72C" w14:textId="37D2B1E0"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01/07/2022</w:t>
            </w:r>
          </w:p>
        </w:tc>
        <w:tc>
          <w:tcPr>
            <w:tcW w:w="1262" w:type="dxa"/>
          </w:tcPr>
          <w:p w14:paraId="0C6EF7D1" w14:textId="51F1791A" w:rsidR="0031129F" w:rsidRPr="0031129F" w:rsidRDefault="0031129F" w:rsidP="0031129F">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027" w:type="dxa"/>
          </w:tcPr>
          <w:p w14:paraId="1825B7D3" w14:textId="43D9B9C4"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Ongoing</w:t>
            </w:r>
          </w:p>
        </w:tc>
      </w:tr>
      <w:tr w:rsidR="0031129F" w:rsidRPr="00DC513F" w14:paraId="1046B973" w14:textId="77777777" w:rsidTr="003F63B2">
        <w:tc>
          <w:tcPr>
            <w:tcW w:w="1946" w:type="dxa"/>
            <w:vAlign w:val="center"/>
          </w:tcPr>
          <w:p w14:paraId="07F99856" w14:textId="7EB3AD3C" w:rsidR="0031129F" w:rsidRPr="005C5D3F" w:rsidRDefault="0031129F" w:rsidP="0031129F">
            <w:pPr>
              <w:pStyle w:val="Title"/>
              <w:spacing w:before="0" w:after="60" w:line="60" w:lineRule="atLeast"/>
              <w:jc w:val="left"/>
              <w:rPr>
                <w:rFonts w:cs="Arial"/>
                <w:b w:val="0"/>
                <w:sz w:val="20"/>
                <w:szCs w:val="20"/>
              </w:rPr>
            </w:pPr>
            <w:r w:rsidRPr="0031129F">
              <w:rPr>
                <w:rFonts w:cs="Arial"/>
                <w:b w:val="0"/>
                <w:sz w:val="20"/>
                <w:szCs w:val="20"/>
              </w:rPr>
              <w:lastRenderedPageBreak/>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6" w:type="dxa"/>
            <w:vAlign w:val="center"/>
          </w:tcPr>
          <w:p w14:paraId="0D55DEE8" w14:textId="5EA538D5" w:rsidR="0031129F" w:rsidRPr="002F0808" w:rsidRDefault="0031129F" w:rsidP="0031129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32551E95" w14:textId="044FB216" w:rsidR="0031129F" w:rsidRPr="002F0808" w:rsidRDefault="0031129F" w:rsidP="0031129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06830BBB" w14:textId="5049B801" w:rsidR="0031129F" w:rsidRPr="0031129F" w:rsidRDefault="0031129F" w:rsidP="0031129F">
            <w:pPr>
              <w:pStyle w:val="Title"/>
              <w:spacing w:before="0" w:after="60" w:line="60" w:lineRule="atLeast"/>
              <w:jc w:val="left"/>
              <w:rPr>
                <w:rFonts w:cs="Arial"/>
                <w:b w:val="0"/>
                <w:bCs w:val="0"/>
                <w:sz w:val="20"/>
                <w:szCs w:val="20"/>
              </w:rPr>
            </w:pPr>
            <w:r w:rsidRPr="0031129F">
              <w:rPr>
                <w:b w:val="0"/>
                <w:bCs w:val="0"/>
                <w:sz w:val="20"/>
                <w:szCs w:val="20"/>
                <w:lang w:val="en-US"/>
              </w:rPr>
              <w:t>Clinical Lead, Primary Care, Respiratory Medicine, Greater Manchester Strategic Clinical Network</w:t>
            </w:r>
          </w:p>
        </w:tc>
        <w:tc>
          <w:tcPr>
            <w:tcW w:w="1354" w:type="dxa"/>
          </w:tcPr>
          <w:p w14:paraId="6C65B0FD" w14:textId="3724D7D4"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01/06/2018</w:t>
            </w:r>
          </w:p>
        </w:tc>
        <w:tc>
          <w:tcPr>
            <w:tcW w:w="1262" w:type="dxa"/>
          </w:tcPr>
          <w:p w14:paraId="1443D29F" w14:textId="37BFB5A2" w:rsidR="0031129F" w:rsidRPr="0031129F" w:rsidRDefault="0031129F" w:rsidP="0031129F">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027" w:type="dxa"/>
          </w:tcPr>
          <w:p w14:paraId="08F3E938" w14:textId="12B8784F"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Ongoing</w:t>
            </w:r>
          </w:p>
        </w:tc>
      </w:tr>
      <w:tr w:rsidR="0031129F" w:rsidRPr="00DC513F" w14:paraId="2A4FD316" w14:textId="77777777" w:rsidTr="003F63B2">
        <w:tc>
          <w:tcPr>
            <w:tcW w:w="1946" w:type="dxa"/>
            <w:vAlign w:val="center"/>
          </w:tcPr>
          <w:p w14:paraId="04BF0181" w14:textId="520CEA47" w:rsidR="0031129F" w:rsidRPr="005C5D3F" w:rsidRDefault="0031129F" w:rsidP="0031129F">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6" w:type="dxa"/>
            <w:vAlign w:val="center"/>
          </w:tcPr>
          <w:p w14:paraId="2EA9602C" w14:textId="03821DE5" w:rsidR="0031129F" w:rsidRPr="002F0808" w:rsidRDefault="0031129F" w:rsidP="0031129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32DB3534" w14:textId="6A6A1FB7" w:rsidR="0031129F" w:rsidRPr="002F0808" w:rsidRDefault="0031129F" w:rsidP="0031129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1E94CEBB" w14:textId="5148308F" w:rsidR="0031129F" w:rsidRPr="0031129F" w:rsidRDefault="0031129F" w:rsidP="0031129F">
            <w:pPr>
              <w:pStyle w:val="Title"/>
              <w:spacing w:before="0" w:after="60" w:line="60" w:lineRule="atLeast"/>
              <w:jc w:val="left"/>
              <w:rPr>
                <w:rFonts w:cs="Arial"/>
                <w:b w:val="0"/>
                <w:bCs w:val="0"/>
                <w:sz w:val="20"/>
                <w:szCs w:val="20"/>
              </w:rPr>
            </w:pPr>
            <w:r w:rsidRPr="0031129F">
              <w:rPr>
                <w:b w:val="0"/>
                <w:bCs w:val="0"/>
                <w:sz w:val="20"/>
                <w:szCs w:val="20"/>
                <w:lang w:val="en-US"/>
              </w:rPr>
              <w:t>Astra Zeneca, ACT on COPD and Podcast on Health Inequalities (4 speaking commitments already done)</w:t>
            </w:r>
          </w:p>
        </w:tc>
        <w:tc>
          <w:tcPr>
            <w:tcW w:w="1354" w:type="dxa"/>
          </w:tcPr>
          <w:p w14:paraId="4DCB904F" w14:textId="597BB038"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March 2021</w:t>
            </w:r>
          </w:p>
        </w:tc>
        <w:tc>
          <w:tcPr>
            <w:tcW w:w="1262" w:type="dxa"/>
          </w:tcPr>
          <w:p w14:paraId="156BFF44" w14:textId="50A7E3DD" w:rsidR="0031129F" w:rsidRPr="0031129F" w:rsidRDefault="0031129F" w:rsidP="0031129F">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027" w:type="dxa"/>
          </w:tcPr>
          <w:p w14:paraId="6B2CA200" w14:textId="49EC3BF3"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 xml:space="preserve">Ongoing </w:t>
            </w:r>
          </w:p>
        </w:tc>
      </w:tr>
      <w:tr w:rsidR="0031129F" w:rsidRPr="00DC513F" w14:paraId="56B6780B" w14:textId="77777777" w:rsidTr="003F63B2">
        <w:tc>
          <w:tcPr>
            <w:tcW w:w="1946" w:type="dxa"/>
            <w:vAlign w:val="center"/>
          </w:tcPr>
          <w:p w14:paraId="032B02F9" w14:textId="22F5E8B3" w:rsidR="0031129F" w:rsidRPr="005C5D3F" w:rsidRDefault="0031129F" w:rsidP="0031129F">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6" w:type="dxa"/>
            <w:vAlign w:val="center"/>
          </w:tcPr>
          <w:p w14:paraId="241DB88A" w14:textId="31C19DDA" w:rsidR="0031129F" w:rsidRPr="002F0808" w:rsidRDefault="0031129F" w:rsidP="0031129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233D54D0" w14:textId="4698473C" w:rsidR="0031129F" w:rsidRPr="002F0808" w:rsidRDefault="0031129F" w:rsidP="0031129F">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02EB6F68" w14:textId="06B59FA2" w:rsidR="0031129F" w:rsidRPr="0031129F" w:rsidRDefault="0031129F" w:rsidP="0031129F">
            <w:pPr>
              <w:pStyle w:val="Title"/>
              <w:spacing w:before="0" w:after="60" w:line="60" w:lineRule="atLeast"/>
              <w:jc w:val="left"/>
              <w:rPr>
                <w:rFonts w:cs="Arial"/>
                <w:b w:val="0"/>
                <w:bCs w:val="0"/>
                <w:sz w:val="20"/>
                <w:szCs w:val="20"/>
              </w:rPr>
            </w:pPr>
            <w:r w:rsidRPr="0031129F">
              <w:rPr>
                <w:b w:val="0"/>
                <w:bCs w:val="0"/>
                <w:sz w:val="20"/>
                <w:szCs w:val="20"/>
                <w:lang w:val="en-US"/>
              </w:rPr>
              <w:t>NICE GP Reference Panel</w:t>
            </w:r>
          </w:p>
        </w:tc>
        <w:tc>
          <w:tcPr>
            <w:tcW w:w="1354" w:type="dxa"/>
          </w:tcPr>
          <w:p w14:paraId="1D1D92F8" w14:textId="00B9CC51"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September 2017</w:t>
            </w:r>
          </w:p>
        </w:tc>
        <w:tc>
          <w:tcPr>
            <w:tcW w:w="1262" w:type="dxa"/>
          </w:tcPr>
          <w:p w14:paraId="129BF1B1" w14:textId="53DD7139" w:rsidR="0031129F" w:rsidRPr="0031129F" w:rsidRDefault="0031129F" w:rsidP="0031129F">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027" w:type="dxa"/>
          </w:tcPr>
          <w:p w14:paraId="0393C342" w14:textId="06C4BD89"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Ongoing</w:t>
            </w:r>
          </w:p>
        </w:tc>
      </w:tr>
      <w:tr w:rsidR="0031129F" w:rsidRPr="00DC513F" w14:paraId="046ED573" w14:textId="77777777" w:rsidTr="003F63B2">
        <w:tc>
          <w:tcPr>
            <w:tcW w:w="1946" w:type="dxa"/>
            <w:vAlign w:val="center"/>
          </w:tcPr>
          <w:p w14:paraId="611F8736" w14:textId="0A1DF422" w:rsidR="0031129F" w:rsidRPr="005C5D3F" w:rsidRDefault="0031129F" w:rsidP="0031129F">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6" w:type="dxa"/>
            <w:vAlign w:val="center"/>
          </w:tcPr>
          <w:p w14:paraId="119306F3" w14:textId="6BD18EDB" w:rsidR="0031129F" w:rsidRPr="002F0808" w:rsidRDefault="0031129F" w:rsidP="0031129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507E5412" w14:textId="5AF1AE8C" w:rsidR="0031129F" w:rsidRPr="002F0808" w:rsidRDefault="0031129F" w:rsidP="0031129F">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196C0E6F" w14:textId="16D92E1D" w:rsidR="0031129F" w:rsidRPr="0031129F" w:rsidRDefault="0031129F" w:rsidP="0031129F">
            <w:pPr>
              <w:pStyle w:val="Title"/>
              <w:spacing w:before="0" w:after="60" w:line="60" w:lineRule="atLeast"/>
              <w:jc w:val="left"/>
              <w:rPr>
                <w:rFonts w:cs="Arial"/>
                <w:b w:val="0"/>
                <w:bCs w:val="0"/>
                <w:sz w:val="20"/>
                <w:szCs w:val="20"/>
              </w:rPr>
            </w:pPr>
            <w:r w:rsidRPr="0031129F">
              <w:rPr>
                <w:b w:val="0"/>
                <w:bCs w:val="0"/>
                <w:sz w:val="20"/>
                <w:szCs w:val="20"/>
                <w:lang w:val="en-US"/>
              </w:rPr>
              <w:t>NICE Specialist Committee Member, Smoking: Promoting quitting and treating dependence Committee</w:t>
            </w:r>
          </w:p>
        </w:tc>
        <w:tc>
          <w:tcPr>
            <w:tcW w:w="1354" w:type="dxa"/>
          </w:tcPr>
          <w:p w14:paraId="61726E45" w14:textId="24CAC084"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April 2022</w:t>
            </w:r>
          </w:p>
        </w:tc>
        <w:tc>
          <w:tcPr>
            <w:tcW w:w="1262" w:type="dxa"/>
          </w:tcPr>
          <w:p w14:paraId="7DFD44E0" w14:textId="714D6CAC" w:rsidR="0031129F" w:rsidRPr="0031129F" w:rsidRDefault="0031129F" w:rsidP="0031129F">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027" w:type="dxa"/>
          </w:tcPr>
          <w:p w14:paraId="78483038" w14:textId="44A7E598"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Ongoing</w:t>
            </w:r>
          </w:p>
        </w:tc>
      </w:tr>
      <w:tr w:rsidR="0031129F" w:rsidRPr="00DC513F" w14:paraId="6A6ADBA6" w14:textId="77777777" w:rsidTr="0031129F">
        <w:tc>
          <w:tcPr>
            <w:tcW w:w="1946" w:type="dxa"/>
            <w:vAlign w:val="center"/>
          </w:tcPr>
          <w:p w14:paraId="5FE8F080" w14:textId="63924E04" w:rsidR="0031129F" w:rsidRPr="005C5D3F" w:rsidRDefault="0031129F" w:rsidP="0031129F">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6" w:type="dxa"/>
            <w:vAlign w:val="center"/>
          </w:tcPr>
          <w:p w14:paraId="065F4947" w14:textId="61625F84" w:rsidR="0031129F" w:rsidRPr="002F0808" w:rsidRDefault="0031129F" w:rsidP="0031129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108AD60E" w14:textId="04C22454" w:rsidR="0031129F" w:rsidRPr="002F0808" w:rsidRDefault="0031129F" w:rsidP="0031129F">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39427F79" w14:textId="30BAC2F2" w:rsidR="0031129F" w:rsidRPr="0031129F" w:rsidRDefault="0031129F" w:rsidP="0031129F">
            <w:pPr>
              <w:pStyle w:val="Title"/>
              <w:spacing w:before="0" w:after="60" w:line="60" w:lineRule="atLeast"/>
              <w:jc w:val="left"/>
              <w:rPr>
                <w:rFonts w:cs="Arial"/>
                <w:b w:val="0"/>
                <w:bCs w:val="0"/>
                <w:sz w:val="20"/>
                <w:szCs w:val="20"/>
              </w:rPr>
            </w:pPr>
            <w:r w:rsidRPr="0031129F">
              <w:rPr>
                <w:b w:val="0"/>
                <w:bCs w:val="0"/>
                <w:sz w:val="20"/>
                <w:szCs w:val="20"/>
                <w:lang w:val="en-US"/>
              </w:rPr>
              <w:t>European Respiratory Society Conference and Primary Care Respiratory Society Conference- Conference paid directly for by Astra Zeneca to attend</w:t>
            </w:r>
          </w:p>
        </w:tc>
        <w:tc>
          <w:tcPr>
            <w:tcW w:w="1354" w:type="dxa"/>
          </w:tcPr>
          <w:p w14:paraId="47211B20" w14:textId="07D58C71" w:rsidR="0031129F" w:rsidRPr="0031129F" w:rsidRDefault="0031129F" w:rsidP="0031129F">
            <w:pPr>
              <w:pStyle w:val="Title"/>
              <w:spacing w:before="0" w:after="60" w:line="60" w:lineRule="atLeast"/>
              <w:rPr>
                <w:rFonts w:cs="Arial"/>
                <w:b w:val="0"/>
                <w:bCs w:val="0"/>
                <w:sz w:val="20"/>
                <w:szCs w:val="20"/>
              </w:rPr>
            </w:pPr>
            <w:r w:rsidRPr="0031129F">
              <w:rPr>
                <w:b w:val="0"/>
                <w:bCs w:val="0"/>
                <w:sz w:val="20"/>
                <w:szCs w:val="20"/>
                <w:lang w:val="en-US"/>
              </w:rPr>
              <w:t>September 4 to 6 and September 23</w:t>
            </w:r>
            <w:r w:rsidRPr="0031129F">
              <w:rPr>
                <w:b w:val="0"/>
                <w:bCs w:val="0"/>
                <w:sz w:val="20"/>
                <w:szCs w:val="20"/>
                <w:vertAlign w:val="superscript"/>
                <w:lang w:val="en-US"/>
              </w:rPr>
              <w:t>rd</w:t>
            </w:r>
            <w:r w:rsidRPr="0031129F">
              <w:rPr>
                <w:b w:val="0"/>
                <w:bCs w:val="0"/>
                <w:sz w:val="20"/>
                <w:szCs w:val="20"/>
                <w:lang w:val="en-US"/>
              </w:rPr>
              <w:t xml:space="preserve"> and 24th</w:t>
            </w:r>
          </w:p>
        </w:tc>
        <w:tc>
          <w:tcPr>
            <w:tcW w:w="1262" w:type="dxa"/>
          </w:tcPr>
          <w:p w14:paraId="5C1A701E" w14:textId="424F01F0" w:rsidR="0031129F" w:rsidRPr="0031129F" w:rsidRDefault="0031129F" w:rsidP="0031129F">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027" w:type="dxa"/>
            <w:vAlign w:val="center"/>
          </w:tcPr>
          <w:p w14:paraId="7D4C1266" w14:textId="77777777" w:rsidR="0031129F" w:rsidRPr="0031129F" w:rsidRDefault="0031129F" w:rsidP="0031129F">
            <w:pPr>
              <w:pStyle w:val="Title"/>
              <w:spacing w:before="0" w:after="60" w:line="60" w:lineRule="atLeast"/>
              <w:rPr>
                <w:rFonts w:cs="Arial"/>
                <w:b w:val="0"/>
                <w:bCs w:val="0"/>
                <w:sz w:val="20"/>
                <w:szCs w:val="20"/>
              </w:rPr>
            </w:pPr>
          </w:p>
        </w:tc>
      </w:tr>
      <w:tr w:rsidR="0031129F" w:rsidRPr="00DC513F" w14:paraId="0A7B2E0E" w14:textId="77777777" w:rsidTr="0031129F">
        <w:tc>
          <w:tcPr>
            <w:tcW w:w="1946" w:type="dxa"/>
            <w:vAlign w:val="center"/>
          </w:tcPr>
          <w:p w14:paraId="3A39C268" w14:textId="7226093B" w:rsidR="0031129F" w:rsidRPr="005C5D3F" w:rsidRDefault="0031129F" w:rsidP="0031129F">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6" w:type="dxa"/>
            <w:vAlign w:val="center"/>
          </w:tcPr>
          <w:p w14:paraId="54E3DCA8" w14:textId="15F743D1" w:rsidR="0031129F" w:rsidRPr="002F0808" w:rsidRDefault="0031129F" w:rsidP="0031129F">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449500CF" w14:textId="43EE26C2" w:rsidR="0031129F" w:rsidRPr="002F0808" w:rsidRDefault="0031129F" w:rsidP="0031129F">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234CCEA2" w14:textId="2251C22F" w:rsidR="0031129F" w:rsidRDefault="0031129F" w:rsidP="0031129F">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549FD0A0" w14:textId="35935985" w:rsidR="0031129F" w:rsidRDefault="0031129F" w:rsidP="0031129F">
            <w:pPr>
              <w:pStyle w:val="Title"/>
              <w:spacing w:before="0" w:after="60" w:line="60" w:lineRule="atLeast"/>
              <w:rPr>
                <w:rFonts w:cs="Arial"/>
                <w:b w:val="0"/>
                <w:sz w:val="20"/>
                <w:szCs w:val="20"/>
              </w:rPr>
            </w:pPr>
            <w:r>
              <w:rPr>
                <w:rFonts w:cs="Arial"/>
                <w:b w:val="0"/>
                <w:sz w:val="20"/>
                <w:szCs w:val="20"/>
              </w:rPr>
              <w:t>N/A</w:t>
            </w:r>
          </w:p>
        </w:tc>
        <w:tc>
          <w:tcPr>
            <w:tcW w:w="1262" w:type="dxa"/>
          </w:tcPr>
          <w:p w14:paraId="121377AC" w14:textId="0311809F" w:rsidR="0031129F" w:rsidRDefault="0031129F" w:rsidP="0031129F">
            <w:pPr>
              <w:pStyle w:val="Title"/>
              <w:spacing w:before="0" w:after="60" w:line="60" w:lineRule="atLeast"/>
              <w:rPr>
                <w:rFonts w:cs="Arial"/>
                <w:b w:val="0"/>
                <w:color w:val="000000" w:themeColor="text1"/>
                <w:sz w:val="20"/>
                <w:szCs w:val="20"/>
              </w:rPr>
            </w:pPr>
            <w:r>
              <w:rPr>
                <w:rFonts w:cs="Arial"/>
                <w:b w:val="0"/>
                <w:color w:val="000000" w:themeColor="text1"/>
                <w:sz w:val="20"/>
                <w:szCs w:val="20"/>
              </w:rPr>
              <w:t>Oct 2022</w:t>
            </w:r>
          </w:p>
        </w:tc>
        <w:tc>
          <w:tcPr>
            <w:tcW w:w="1027" w:type="dxa"/>
            <w:vAlign w:val="center"/>
          </w:tcPr>
          <w:p w14:paraId="0FE2CA65" w14:textId="12650C7A" w:rsidR="0031129F" w:rsidRDefault="0031129F" w:rsidP="0031129F">
            <w:pPr>
              <w:pStyle w:val="Title"/>
              <w:spacing w:before="0" w:after="60" w:line="60" w:lineRule="atLeast"/>
              <w:rPr>
                <w:rFonts w:cs="Arial"/>
                <w:b w:val="0"/>
                <w:sz w:val="20"/>
                <w:szCs w:val="20"/>
              </w:rPr>
            </w:pPr>
            <w:r>
              <w:rPr>
                <w:rFonts w:cs="Arial"/>
                <w:b w:val="0"/>
                <w:sz w:val="20"/>
                <w:szCs w:val="20"/>
              </w:rPr>
              <w:t>N/A</w:t>
            </w:r>
          </w:p>
        </w:tc>
      </w:tr>
      <w:tr w:rsidR="00810A70" w:rsidRPr="00DC513F" w14:paraId="59A0C319" w14:textId="77777777" w:rsidTr="00A314D5">
        <w:tc>
          <w:tcPr>
            <w:tcW w:w="1946" w:type="dxa"/>
            <w:vAlign w:val="center"/>
          </w:tcPr>
          <w:p w14:paraId="08710185" w14:textId="551075DB" w:rsidR="00810A70" w:rsidRPr="0031129F" w:rsidRDefault="00810A70" w:rsidP="00810A70">
            <w:pPr>
              <w:pStyle w:val="Title"/>
              <w:spacing w:before="0" w:after="60" w:line="60" w:lineRule="atLeast"/>
              <w:jc w:val="left"/>
              <w:rPr>
                <w:rFonts w:cs="Arial"/>
                <w:b w:val="0"/>
                <w:sz w:val="20"/>
                <w:szCs w:val="20"/>
              </w:rPr>
            </w:pPr>
            <w:r>
              <w:rPr>
                <w:rFonts w:cs="Arial"/>
                <w:b w:val="0"/>
                <w:sz w:val="20"/>
                <w:szCs w:val="20"/>
              </w:rPr>
              <w:t>Ruth Studley</w:t>
            </w:r>
          </w:p>
        </w:tc>
        <w:tc>
          <w:tcPr>
            <w:tcW w:w="1126" w:type="dxa"/>
            <w:vAlign w:val="center"/>
          </w:tcPr>
          <w:p w14:paraId="7253F1B7" w14:textId="41CA70CA" w:rsidR="00810A70" w:rsidRPr="002F0808" w:rsidRDefault="00810A70" w:rsidP="00810A70">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196CE9FD" w14:textId="623371A3" w:rsidR="00810A70" w:rsidRPr="002F0808" w:rsidRDefault="00810A70" w:rsidP="00810A7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147" w:type="dxa"/>
          </w:tcPr>
          <w:p w14:paraId="02594B62" w14:textId="71847515" w:rsidR="00810A70" w:rsidRPr="00810A70" w:rsidRDefault="00810A70" w:rsidP="00810A70">
            <w:pPr>
              <w:pStyle w:val="Title"/>
              <w:spacing w:before="0" w:after="60" w:line="60" w:lineRule="atLeast"/>
              <w:jc w:val="left"/>
              <w:rPr>
                <w:rFonts w:cs="Arial"/>
                <w:b w:val="0"/>
                <w:bCs w:val="0"/>
                <w:sz w:val="20"/>
                <w:szCs w:val="20"/>
              </w:rPr>
            </w:pPr>
            <w:r w:rsidRPr="00810A70">
              <w:rPr>
                <w:b w:val="0"/>
                <w:bCs w:val="0"/>
                <w:sz w:val="20"/>
                <w:szCs w:val="20"/>
                <w:lang w:val="en-US"/>
              </w:rPr>
              <w:t xml:space="preserve">I am a Director at the Office for National Statistics covering health and analysis.  I am also the SRO for the Covid Infection Survey Digital </w:t>
            </w:r>
            <w:proofErr w:type="spellStart"/>
            <w:r w:rsidRPr="00810A70">
              <w:rPr>
                <w:b w:val="0"/>
                <w:bCs w:val="0"/>
                <w:sz w:val="20"/>
                <w:szCs w:val="20"/>
                <w:lang w:val="en-US"/>
              </w:rPr>
              <w:t>programme</w:t>
            </w:r>
            <w:proofErr w:type="spellEnd"/>
            <w:r w:rsidRPr="00810A70">
              <w:rPr>
                <w:b w:val="0"/>
                <w:bCs w:val="0"/>
                <w:sz w:val="20"/>
                <w:szCs w:val="20"/>
                <w:lang w:val="en-US"/>
              </w:rPr>
              <w:t xml:space="preserve">, </w:t>
            </w:r>
            <w:proofErr w:type="gramStart"/>
            <w:r w:rsidRPr="00810A70">
              <w:rPr>
                <w:b w:val="0"/>
                <w:bCs w:val="0"/>
                <w:sz w:val="20"/>
                <w:szCs w:val="20"/>
                <w:lang w:val="en-US"/>
              </w:rPr>
              <w:t>and also</w:t>
            </w:r>
            <w:proofErr w:type="gramEnd"/>
            <w:r w:rsidRPr="00810A70">
              <w:rPr>
                <w:b w:val="0"/>
                <w:bCs w:val="0"/>
                <w:sz w:val="20"/>
                <w:szCs w:val="20"/>
                <w:lang w:val="en-US"/>
              </w:rPr>
              <w:t xml:space="preserve"> SRO for the Census Data Collection and Transformation </w:t>
            </w:r>
            <w:proofErr w:type="spellStart"/>
            <w:r w:rsidRPr="00810A70">
              <w:rPr>
                <w:b w:val="0"/>
                <w:bCs w:val="0"/>
                <w:sz w:val="20"/>
                <w:szCs w:val="20"/>
                <w:lang w:val="en-US"/>
              </w:rPr>
              <w:t>Programme</w:t>
            </w:r>
            <w:proofErr w:type="spellEnd"/>
            <w:r w:rsidRPr="00810A70">
              <w:rPr>
                <w:b w:val="0"/>
                <w:bCs w:val="0"/>
                <w:sz w:val="20"/>
                <w:szCs w:val="20"/>
                <w:lang w:val="en-US"/>
              </w:rPr>
              <w:t>.  This means I will often have access to data that might be used to inform indicators and/or guidelines and quality standards</w:t>
            </w:r>
          </w:p>
        </w:tc>
        <w:tc>
          <w:tcPr>
            <w:tcW w:w="1354" w:type="dxa"/>
          </w:tcPr>
          <w:p w14:paraId="36AD921E" w14:textId="018CA3B0" w:rsidR="00810A70" w:rsidRPr="00810A70" w:rsidRDefault="00810A70" w:rsidP="00810A70">
            <w:pPr>
              <w:pStyle w:val="Title"/>
              <w:spacing w:before="0" w:after="60" w:line="60" w:lineRule="atLeast"/>
              <w:rPr>
                <w:rFonts w:cs="Arial"/>
                <w:b w:val="0"/>
                <w:bCs w:val="0"/>
                <w:sz w:val="20"/>
                <w:szCs w:val="20"/>
              </w:rPr>
            </w:pPr>
            <w:r w:rsidRPr="00810A70">
              <w:rPr>
                <w:b w:val="0"/>
                <w:bCs w:val="0"/>
                <w:sz w:val="20"/>
                <w:szCs w:val="20"/>
                <w:lang w:val="en-US"/>
              </w:rPr>
              <w:t>29 June 2020</w:t>
            </w:r>
          </w:p>
        </w:tc>
        <w:tc>
          <w:tcPr>
            <w:tcW w:w="1262" w:type="dxa"/>
          </w:tcPr>
          <w:p w14:paraId="3BCB667D" w14:textId="74A8235E" w:rsidR="00810A70" w:rsidRPr="00810A70" w:rsidRDefault="00810A70" w:rsidP="00810A70">
            <w:pPr>
              <w:pStyle w:val="Title"/>
              <w:spacing w:before="0" w:after="60" w:line="60" w:lineRule="atLeast"/>
              <w:rPr>
                <w:rFonts w:cs="Arial"/>
                <w:b w:val="0"/>
                <w:bCs w:val="0"/>
                <w:color w:val="000000" w:themeColor="text1"/>
                <w:sz w:val="20"/>
                <w:szCs w:val="20"/>
              </w:rPr>
            </w:pPr>
            <w:r w:rsidRPr="00810A70">
              <w:rPr>
                <w:rFonts w:cs="Arial"/>
                <w:b w:val="0"/>
                <w:bCs w:val="0"/>
                <w:color w:val="000000" w:themeColor="text1"/>
                <w:sz w:val="20"/>
                <w:szCs w:val="20"/>
              </w:rPr>
              <w:t>Jan 2023</w:t>
            </w:r>
          </w:p>
        </w:tc>
        <w:tc>
          <w:tcPr>
            <w:tcW w:w="1027" w:type="dxa"/>
            <w:vAlign w:val="center"/>
          </w:tcPr>
          <w:p w14:paraId="05278EDF" w14:textId="11C8D369" w:rsidR="00810A70" w:rsidRPr="00810A70" w:rsidRDefault="00810A70" w:rsidP="00810A70">
            <w:pPr>
              <w:pStyle w:val="Title"/>
              <w:spacing w:before="0" w:after="60" w:line="60" w:lineRule="atLeast"/>
              <w:rPr>
                <w:rFonts w:cs="Arial"/>
                <w:b w:val="0"/>
                <w:bCs w:val="0"/>
                <w:sz w:val="20"/>
                <w:szCs w:val="20"/>
              </w:rPr>
            </w:pPr>
            <w:r w:rsidRPr="00810A70">
              <w:rPr>
                <w:rFonts w:cs="Arial"/>
                <w:b w:val="0"/>
                <w:bCs w:val="0"/>
                <w:sz w:val="20"/>
                <w:szCs w:val="20"/>
              </w:rPr>
              <w:t>Ongoing</w:t>
            </w:r>
          </w:p>
        </w:tc>
      </w:tr>
      <w:tr w:rsidR="00810A70" w:rsidRPr="00DC513F" w14:paraId="30E9E3B7" w14:textId="77777777" w:rsidTr="006859D6">
        <w:tc>
          <w:tcPr>
            <w:tcW w:w="1946" w:type="dxa"/>
            <w:vAlign w:val="center"/>
          </w:tcPr>
          <w:p w14:paraId="5C4180DA" w14:textId="1B947265" w:rsidR="00810A70" w:rsidRPr="0031129F" w:rsidRDefault="00810A70" w:rsidP="00810A70">
            <w:pPr>
              <w:pStyle w:val="Title"/>
              <w:spacing w:before="0" w:after="60" w:line="60" w:lineRule="atLeast"/>
              <w:jc w:val="left"/>
              <w:rPr>
                <w:rFonts w:cs="Arial"/>
                <w:b w:val="0"/>
                <w:sz w:val="20"/>
                <w:szCs w:val="20"/>
              </w:rPr>
            </w:pPr>
            <w:r>
              <w:rPr>
                <w:rFonts w:cs="Arial"/>
                <w:b w:val="0"/>
                <w:sz w:val="20"/>
                <w:szCs w:val="20"/>
              </w:rPr>
              <w:t>Ruth Studley</w:t>
            </w:r>
          </w:p>
        </w:tc>
        <w:tc>
          <w:tcPr>
            <w:tcW w:w="1126" w:type="dxa"/>
            <w:vAlign w:val="center"/>
          </w:tcPr>
          <w:p w14:paraId="57F91B36" w14:textId="0E55CFD3" w:rsidR="00810A70" w:rsidRPr="002F0808" w:rsidRDefault="00810A70" w:rsidP="00810A70">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0A95D5AA" w14:textId="31A48012" w:rsidR="00810A70" w:rsidRPr="002F0808" w:rsidRDefault="00810A70" w:rsidP="00810A70">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31329594" w14:textId="349C9E3C" w:rsidR="00810A70" w:rsidRPr="00810A70" w:rsidRDefault="00810A70" w:rsidP="00810A70">
            <w:pPr>
              <w:pStyle w:val="Title"/>
              <w:spacing w:before="0" w:after="60" w:line="60" w:lineRule="atLeast"/>
              <w:jc w:val="left"/>
              <w:rPr>
                <w:rFonts w:cs="Arial"/>
                <w:b w:val="0"/>
                <w:bCs w:val="0"/>
                <w:sz w:val="20"/>
                <w:szCs w:val="20"/>
              </w:rPr>
            </w:pPr>
            <w:r w:rsidRPr="00810A70">
              <w:rPr>
                <w:b w:val="0"/>
                <w:bCs w:val="0"/>
                <w:sz w:val="20"/>
                <w:szCs w:val="20"/>
                <w:lang w:val="en-US"/>
              </w:rPr>
              <w:t>In my current role and as a data guardian I am often a co-author on papers, specifically on covid.</w:t>
            </w:r>
          </w:p>
        </w:tc>
        <w:tc>
          <w:tcPr>
            <w:tcW w:w="1354" w:type="dxa"/>
          </w:tcPr>
          <w:p w14:paraId="7CA118CB" w14:textId="776F32B1" w:rsidR="00810A70" w:rsidRPr="00810A70" w:rsidRDefault="00810A70" w:rsidP="00810A70">
            <w:pPr>
              <w:pStyle w:val="Title"/>
              <w:spacing w:before="0" w:after="60" w:line="60" w:lineRule="atLeast"/>
              <w:rPr>
                <w:rFonts w:cs="Arial"/>
                <w:b w:val="0"/>
                <w:bCs w:val="0"/>
                <w:sz w:val="20"/>
                <w:szCs w:val="20"/>
              </w:rPr>
            </w:pPr>
            <w:r w:rsidRPr="00810A70">
              <w:rPr>
                <w:b w:val="0"/>
                <w:bCs w:val="0"/>
                <w:sz w:val="20"/>
                <w:szCs w:val="20"/>
                <w:lang w:val="en-US"/>
              </w:rPr>
              <w:t>June 2020</w:t>
            </w:r>
          </w:p>
        </w:tc>
        <w:tc>
          <w:tcPr>
            <w:tcW w:w="1262" w:type="dxa"/>
          </w:tcPr>
          <w:p w14:paraId="4B410F45" w14:textId="4DA2E360" w:rsidR="00810A70" w:rsidRPr="00810A70" w:rsidRDefault="00810A70" w:rsidP="00810A70">
            <w:pPr>
              <w:pStyle w:val="Title"/>
              <w:spacing w:before="0" w:after="60" w:line="60" w:lineRule="atLeast"/>
              <w:rPr>
                <w:rFonts w:cs="Arial"/>
                <w:b w:val="0"/>
                <w:bCs w:val="0"/>
                <w:color w:val="000000" w:themeColor="text1"/>
                <w:sz w:val="20"/>
                <w:szCs w:val="20"/>
              </w:rPr>
            </w:pPr>
            <w:r w:rsidRPr="00810A70">
              <w:rPr>
                <w:rFonts w:cs="Arial"/>
                <w:b w:val="0"/>
                <w:bCs w:val="0"/>
                <w:color w:val="000000" w:themeColor="text1"/>
                <w:sz w:val="20"/>
                <w:szCs w:val="20"/>
              </w:rPr>
              <w:t>Jan 2023</w:t>
            </w:r>
          </w:p>
        </w:tc>
        <w:tc>
          <w:tcPr>
            <w:tcW w:w="1027" w:type="dxa"/>
            <w:vAlign w:val="center"/>
          </w:tcPr>
          <w:p w14:paraId="19F396B8" w14:textId="23540A42" w:rsidR="00810A70" w:rsidRPr="00810A70" w:rsidRDefault="00810A70" w:rsidP="00810A70">
            <w:pPr>
              <w:pStyle w:val="Title"/>
              <w:spacing w:before="0" w:after="60" w:line="60" w:lineRule="atLeast"/>
              <w:rPr>
                <w:rFonts w:cs="Arial"/>
                <w:b w:val="0"/>
                <w:bCs w:val="0"/>
                <w:sz w:val="20"/>
                <w:szCs w:val="20"/>
              </w:rPr>
            </w:pPr>
            <w:r w:rsidRPr="00810A70">
              <w:rPr>
                <w:rFonts w:cs="Arial"/>
                <w:b w:val="0"/>
                <w:bCs w:val="0"/>
                <w:sz w:val="20"/>
                <w:szCs w:val="20"/>
              </w:rPr>
              <w:t>Ongoing</w:t>
            </w:r>
          </w:p>
        </w:tc>
      </w:tr>
      <w:tr w:rsidR="00810A70" w:rsidRPr="00DC513F" w14:paraId="6D50C501" w14:textId="77777777" w:rsidTr="006859D6">
        <w:tc>
          <w:tcPr>
            <w:tcW w:w="1946" w:type="dxa"/>
            <w:vAlign w:val="center"/>
          </w:tcPr>
          <w:p w14:paraId="03DB29B2" w14:textId="28F54F9B" w:rsidR="00810A70" w:rsidRPr="0031129F" w:rsidRDefault="00810A70" w:rsidP="00810A70">
            <w:pPr>
              <w:pStyle w:val="Title"/>
              <w:spacing w:before="0" w:after="60" w:line="60" w:lineRule="atLeast"/>
              <w:jc w:val="left"/>
              <w:rPr>
                <w:rFonts w:cs="Arial"/>
                <w:b w:val="0"/>
                <w:sz w:val="20"/>
                <w:szCs w:val="20"/>
              </w:rPr>
            </w:pPr>
            <w:r>
              <w:rPr>
                <w:rFonts w:cs="Arial"/>
                <w:b w:val="0"/>
                <w:sz w:val="20"/>
                <w:szCs w:val="20"/>
              </w:rPr>
              <w:t>Ruth Studley</w:t>
            </w:r>
          </w:p>
        </w:tc>
        <w:tc>
          <w:tcPr>
            <w:tcW w:w="1126" w:type="dxa"/>
            <w:vAlign w:val="center"/>
          </w:tcPr>
          <w:p w14:paraId="09DB3AA8" w14:textId="0D128E59" w:rsidR="00810A70" w:rsidRPr="002F0808" w:rsidRDefault="00810A70" w:rsidP="00810A70">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3A65F0DA" w14:textId="0269D888" w:rsidR="00810A70" w:rsidRPr="002F0808" w:rsidRDefault="00810A70" w:rsidP="00810A70">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147" w:type="dxa"/>
          </w:tcPr>
          <w:p w14:paraId="73D59DC2" w14:textId="7FF8BAC4" w:rsidR="00810A70" w:rsidRPr="00810A70" w:rsidRDefault="00810A70" w:rsidP="00810A70">
            <w:pPr>
              <w:pStyle w:val="Title"/>
              <w:spacing w:before="0" w:after="60" w:line="60" w:lineRule="atLeast"/>
              <w:jc w:val="left"/>
              <w:rPr>
                <w:rFonts w:cs="Arial"/>
                <w:b w:val="0"/>
                <w:bCs w:val="0"/>
                <w:sz w:val="20"/>
                <w:szCs w:val="20"/>
              </w:rPr>
            </w:pPr>
            <w:r w:rsidRPr="00810A70">
              <w:rPr>
                <w:b w:val="0"/>
                <w:bCs w:val="0"/>
                <w:sz w:val="20"/>
                <w:szCs w:val="20"/>
                <w:lang w:val="en-US"/>
              </w:rPr>
              <w:t xml:space="preserve">I have a relation who is an opposition politician in the Welsh </w:t>
            </w:r>
            <w:proofErr w:type="spellStart"/>
            <w:r w:rsidRPr="00810A70">
              <w:rPr>
                <w:b w:val="0"/>
                <w:bCs w:val="0"/>
                <w:sz w:val="20"/>
                <w:szCs w:val="20"/>
                <w:lang w:val="en-US"/>
              </w:rPr>
              <w:t>Governemnt</w:t>
            </w:r>
            <w:proofErr w:type="spellEnd"/>
          </w:p>
        </w:tc>
        <w:tc>
          <w:tcPr>
            <w:tcW w:w="1354" w:type="dxa"/>
          </w:tcPr>
          <w:p w14:paraId="6512081F" w14:textId="77777777" w:rsidR="00810A70" w:rsidRPr="00810A70" w:rsidRDefault="00810A70" w:rsidP="00810A70">
            <w:pPr>
              <w:pStyle w:val="Title"/>
              <w:spacing w:before="0" w:after="60" w:line="60" w:lineRule="atLeast"/>
              <w:rPr>
                <w:rFonts w:cs="Arial"/>
                <w:b w:val="0"/>
                <w:bCs w:val="0"/>
                <w:sz w:val="20"/>
                <w:szCs w:val="20"/>
              </w:rPr>
            </w:pPr>
          </w:p>
        </w:tc>
        <w:tc>
          <w:tcPr>
            <w:tcW w:w="1262" w:type="dxa"/>
          </w:tcPr>
          <w:p w14:paraId="7FCE75C8" w14:textId="7CF9C219" w:rsidR="00810A70" w:rsidRPr="00810A70" w:rsidRDefault="00810A70" w:rsidP="00810A70">
            <w:pPr>
              <w:pStyle w:val="Title"/>
              <w:spacing w:before="0" w:after="60" w:line="60" w:lineRule="atLeast"/>
              <w:rPr>
                <w:rFonts w:cs="Arial"/>
                <w:b w:val="0"/>
                <w:bCs w:val="0"/>
                <w:color w:val="000000" w:themeColor="text1"/>
                <w:sz w:val="20"/>
                <w:szCs w:val="20"/>
              </w:rPr>
            </w:pPr>
            <w:r w:rsidRPr="00810A70">
              <w:rPr>
                <w:rFonts w:cs="Arial"/>
                <w:b w:val="0"/>
                <w:bCs w:val="0"/>
                <w:color w:val="000000" w:themeColor="text1"/>
                <w:sz w:val="20"/>
                <w:szCs w:val="20"/>
              </w:rPr>
              <w:t>Jan 2023</w:t>
            </w:r>
          </w:p>
        </w:tc>
        <w:tc>
          <w:tcPr>
            <w:tcW w:w="1027" w:type="dxa"/>
            <w:vAlign w:val="center"/>
          </w:tcPr>
          <w:p w14:paraId="2E8988C5" w14:textId="6A1A41C4" w:rsidR="00810A70" w:rsidRPr="00810A70" w:rsidRDefault="00810A70" w:rsidP="00810A70">
            <w:pPr>
              <w:pStyle w:val="Title"/>
              <w:spacing w:before="0" w:after="60" w:line="60" w:lineRule="atLeast"/>
              <w:rPr>
                <w:rFonts w:cs="Arial"/>
                <w:b w:val="0"/>
                <w:bCs w:val="0"/>
                <w:sz w:val="20"/>
                <w:szCs w:val="20"/>
              </w:rPr>
            </w:pPr>
            <w:r w:rsidRPr="00810A70">
              <w:rPr>
                <w:rFonts w:cs="Arial"/>
                <w:b w:val="0"/>
                <w:bCs w:val="0"/>
                <w:sz w:val="20"/>
                <w:szCs w:val="20"/>
              </w:rPr>
              <w:t>Ongoing</w:t>
            </w:r>
          </w:p>
        </w:tc>
      </w:tr>
      <w:tr w:rsidR="00810A70" w:rsidRPr="00DC513F" w14:paraId="72ED6123" w14:textId="77777777" w:rsidTr="005632F4">
        <w:tc>
          <w:tcPr>
            <w:tcW w:w="1946" w:type="dxa"/>
            <w:vAlign w:val="center"/>
          </w:tcPr>
          <w:p w14:paraId="2BCCB39C" w14:textId="65FBA8A6" w:rsidR="00810A70" w:rsidRPr="0031129F" w:rsidRDefault="00810A70" w:rsidP="00810A70">
            <w:pPr>
              <w:pStyle w:val="Title"/>
              <w:spacing w:before="0" w:after="60" w:line="60" w:lineRule="atLeast"/>
              <w:jc w:val="left"/>
              <w:rPr>
                <w:rFonts w:cs="Arial"/>
                <w:b w:val="0"/>
                <w:sz w:val="20"/>
                <w:szCs w:val="20"/>
              </w:rPr>
            </w:pPr>
            <w:r>
              <w:rPr>
                <w:rFonts w:cs="Arial"/>
                <w:b w:val="0"/>
                <w:sz w:val="20"/>
                <w:szCs w:val="20"/>
              </w:rPr>
              <w:t>Ruth Studley</w:t>
            </w:r>
          </w:p>
        </w:tc>
        <w:tc>
          <w:tcPr>
            <w:tcW w:w="1126" w:type="dxa"/>
            <w:vAlign w:val="center"/>
          </w:tcPr>
          <w:p w14:paraId="67133D17" w14:textId="1BEBA4C1" w:rsidR="00810A70" w:rsidRPr="002F0808" w:rsidRDefault="00810A70" w:rsidP="00810A70">
            <w:pPr>
              <w:pStyle w:val="Title"/>
              <w:spacing w:before="0" w:after="60" w:line="60" w:lineRule="atLeast"/>
              <w:rPr>
                <w:rFonts w:cs="Arial"/>
                <w:b w:val="0"/>
                <w:sz w:val="20"/>
                <w:szCs w:val="20"/>
              </w:rPr>
            </w:pPr>
            <w:r w:rsidRPr="002F0808">
              <w:rPr>
                <w:rFonts w:cs="Arial"/>
                <w:b w:val="0"/>
                <w:sz w:val="20"/>
                <w:szCs w:val="20"/>
              </w:rPr>
              <w:t>Standing member</w:t>
            </w:r>
          </w:p>
        </w:tc>
        <w:tc>
          <w:tcPr>
            <w:tcW w:w="2589" w:type="dxa"/>
          </w:tcPr>
          <w:p w14:paraId="681B77E4" w14:textId="35AC4CD2" w:rsidR="00810A70" w:rsidRPr="002F0808" w:rsidRDefault="00810A70" w:rsidP="00810A70">
            <w:pPr>
              <w:pStyle w:val="Title"/>
              <w:spacing w:before="0" w:after="60" w:line="60" w:lineRule="atLeast"/>
              <w:jc w:val="left"/>
              <w:rPr>
                <w:rFonts w:cs="Arial"/>
                <w:b w:val="0"/>
                <w:sz w:val="20"/>
                <w:szCs w:val="20"/>
              </w:rPr>
            </w:pPr>
            <w:r w:rsidRPr="002F0808">
              <w:rPr>
                <w:rFonts w:cs="Arial"/>
                <w:b w:val="0"/>
                <w:sz w:val="20"/>
                <w:szCs w:val="20"/>
              </w:rPr>
              <w:t>Indirect</w:t>
            </w:r>
          </w:p>
        </w:tc>
        <w:tc>
          <w:tcPr>
            <w:tcW w:w="6147" w:type="dxa"/>
          </w:tcPr>
          <w:p w14:paraId="00D34C2F" w14:textId="7892CAC5" w:rsidR="00810A70" w:rsidRPr="00810A70" w:rsidRDefault="00810A70" w:rsidP="00810A70">
            <w:pPr>
              <w:pStyle w:val="Title"/>
              <w:spacing w:before="0" w:after="60" w:line="60" w:lineRule="atLeast"/>
              <w:jc w:val="left"/>
              <w:rPr>
                <w:rFonts w:cs="Arial"/>
                <w:b w:val="0"/>
                <w:bCs w:val="0"/>
                <w:sz w:val="20"/>
                <w:szCs w:val="20"/>
              </w:rPr>
            </w:pPr>
            <w:r w:rsidRPr="00810A70">
              <w:rPr>
                <w:b w:val="0"/>
                <w:bCs w:val="0"/>
                <w:sz w:val="20"/>
                <w:szCs w:val="20"/>
                <w:lang w:val="en-US"/>
              </w:rPr>
              <w:t xml:space="preserve">In my current employment as data </w:t>
            </w:r>
            <w:proofErr w:type="gramStart"/>
            <w:r w:rsidRPr="00810A70">
              <w:rPr>
                <w:b w:val="0"/>
                <w:bCs w:val="0"/>
                <w:sz w:val="20"/>
                <w:szCs w:val="20"/>
                <w:lang w:val="en-US"/>
              </w:rPr>
              <w:t>guardian</w:t>
            </w:r>
            <w:proofErr w:type="gramEnd"/>
            <w:r w:rsidRPr="00810A70">
              <w:rPr>
                <w:b w:val="0"/>
                <w:bCs w:val="0"/>
                <w:sz w:val="20"/>
                <w:szCs w:val="20"/>
                <w:lang w:val="en-US"/>
              </w:rPr>
              <w:t xml:space="preserve"> I will often provide data to those in receipt of research grants</w:t>
            </w:r>
          </w:p>
        </w:tc>
        <w:tc>
          <w:tcPr>
            <w:tcW w:w="1354" w:type="dxa"/>
          </w:tcPr>
          <w:p w14:paraId="451E5F32" w14:textId="3279D56A" w:rsidR="00810A70" w:rsidRPr="00810A70" w:rsidRDefault="00810A70" w:rsidP="00810A70">
            <w:pPr>
              <w:pStyle w:val="Title"/>
              <w:spacing w:before="0" w:after="60" w:line="60" w:lineRule="atLeast"/>
              <w:rPr>
                <w:rFonts w:cs="Arial"/>
                <w:b w:val="0"/>
                <w:bCs w:val="0"/>
                <w:sz w:val="20"/>
                <w:szCs w:val="20"/>
              </w:rPr>
            </w:pPr>
            <w:r w:rsidRPr="00810A70">
              <w:rPr>
                <w:b w:val="0"/>
                <w:bCs w:val="0"/>
                <w:sz w:val="20"/>
                <w:szCs w:val="20"/>
                <w:lang w:val="en-US"/>
              </w:rPr>
              <w:t>June 2020</w:t>
            </w:r>
          </w:p>
        </w:tc>
        <w:tc>
          <w:tcPr>
            <w:tcW w:w="1262" w:type="dxa"/>
          </w:tcPr>
          <w:p w14:paraId="3936DCE1" w14:textId="14982C53" w:rsidR="00810A70" w:rsidRPr="00810A70" w:rsidRDefault="00810A70" w:rsidP="00810A70">
            <w:pPr>
              <w:pStyle w:val="Title"/>
              <w:spacing w:before="0" w:after="60" w:line="60" w:lineRule="atLeast"/>
              <w:rPr>
                <w:rFonts w:cs="Arial"/>
                <w:b w:val="0"/>
                <w:bCs w:val="0"/>
                <w:color w:val="000000" w:themeColor="text1"/>
                <w:sz w:val="20"/>
                <w:szCs w:val="20"/>
              </w:rPr>
            </w:pPr>
            <w:r w:rsidRPr="00810A70">
              <w:rPr>
                <w:rFonts w:cs="Arial"/>
                <w:b w:val="0"/>
                <w:bCs w:val="0"/>
                <w:color w:val="000000" w:themeColor="text1"/>
                <w:sz w:val="20"/>
                <w:szCs w:val="20"/>
              </w:rPr>
              <w:t>Jan 2023</w:t>
            </w:r>
          </w:p>
        </w:tc>
        <w:tc>
          <w:tcPr>
            <w:tcW w:w="1027" w:type="dxa"/>
            <w:vAlign w:val="center"/>
          </w:tcPr>
          <w:p w14:paraId="08C46F45" w14:textId="176466C5" w:rsidR="00810A70" w:rsidRPr="00810A70" w:rsidRDefault="00810A70" w:rsidP="00810A70">
            <w:pPr>
              <w:pStyle w:val="Title"/>
              <w:spacing w:before="0" w:after="60" w:line="60" w:lineRule="atLeast"/>
              <w:rPr>
                <w:rFonts w:cs="Arial"/>
                <w:b w:val="0"/>
                <w:bCs w:val="0"/>
                <w:sz w:val="20"/>
                <w:szCs w:val="20"/>
              </w:rPr>
            </w:pPr>
            <w:r w:rsidRPr="00810A70">
              <w:rPr>
                <w:rFonts w:cs="Arial"/>
                <w:b w:val="0"/>
                <w:bCs w:val="0"/>
                <w:sz w:val="20"/>
                <w:szCs w:val="20"/>
              </w:rPr>
              <w:t>Ongoing</w:t>
            </w:r>
          </w:p>
        </w:tc>
      </w:tr>
    </w:tbl>
    <w:p w14:paraId="1A05F181" w14:textId="77777777" w:rsidR="00320058" w:rsidRDefault="00320058" w:rsidP="006C2D30">
      <w:pPr>
        <w:pStyle w:val="Paragraphnonumbers"/>
        <w:spacing w:before="240"/>
        <w:ind w:left="1860" w:hanging="1860"/>
        <w:rPr>
          <w:b/>
        </w:rPr>
      </w:pPr>
    </w:p>
    <w:p w14:paraId="7154DA0B" w14:textId="4C9BF185" w:rsidR="006C2D30" w:rsidRPr="00320058" w:rsidRDefault="006C2D30" w:rsidP="006C2D30">
      <w:pPr>
        <w:pStyle w:val="Paragraphnonumbers"/>
        <w:spacing w:before="240"/>
        <w:ind w:left="1860" w:hanging="1860"/>
        <w:rPr>
          <w:b/>
        </w:rPr>
      </w:pPr>
      <w:r w:rsidRPr="00320058">
        <w:rPr>
          <w:b/>
        </w:rPr>
        <w:t xml:space="preserve">Specialist </w:t>
      </w:r>
      <w:r w:rsidR="00C20DC9">
        <w:rPr>
          <w:b/>
        </w:rPr>
        <w:t>c</w:t>
      </w:r>
      <w:r w:rsidRPr="00320058">
        <w:rPr>
          <w:b/>
        </w:rPr>
        <w:t xml:space="preserve">ommittee </w:t>
      </w:r>
      <w:r w:rsidR="00C20DC9">
        <w:rPr>
          <w:b/>
        </w:rPr>
        <w:t>m</w:t>
      </w:r>
      <w:r w:rsidRPr="00320058">
        <w:rPr>
          <w:b/>
        </w:rPr>
        <w:t>embers</w:t>
      </w:r>
      <w:r w:rsidR="000209B1">
        <w:rPr>
          <w:b/>
        </w:rPr>
        <w:t xml:space="preserve"> - TBC</w:t>
      </w:r>
    </w:p>
    <w:p w14:paraId="1CD34D9A" w14:textId="77777777" w:rsidR="006C2D30" w:rsidRPr="00812600" w:rsidRDefault="006C2D30" w:rsidP="002D4568">
      <w:pPr>
        <w:pStyle w:val="Paragraphnonumbers"/>
        <w:spacing w:before="240"/>
        <w:rPr>
          <w:b/>
          <w:sz w:val="22"/>
          <w:szCs w:val="22"/>
        </w:rPr>
      </w:pPr>
    </w:p>
    <w:sectPr w:rsidR="006C2D30" w:rsidRPr="00812600" w:rsidSect="00B450C4">
      <w:headerReference w:type="default" r:id="rId8"/>
      <w:footerReference w:type="default" r:id="rId9"/>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2253E7" w:rsidRDefault="002253E7" w:rsidP="00446BEE">
      <w:r>
        <w:separator/>
      </w:r>
    </w:p>
  </w:endnote>
  <w:endnote w:type="continuationSeparator" w:id="0">
    <w:p w14:paraId="40832A06" w14:textId="77777777" w:rsidR="002253E7" w:rsidRDefault="002253E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38328193" w:rsidR="002253E7" w:rsidRDefault="002253E7"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2253E7" w:rsidRDefault="002253E7" w:rsidP="00446BEE">
      <w:r>
        <w:separator/>
      </w:r>
    </w:p>
  </w:footnote>
  <w:footnote w:type="continuationSeparator" w:id="0">
    <w:p w14:paraId="7FD77D8C" w14:textId="77777777" w:rsidR="002253E7" w:rsidRDefault="002253E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04E1B491" w:rsidR="002253E7" w:rsidRPr="00812600" w:rsidRDefault="002253E7"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2253E7" w:rsidRDefault="002253E7"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556598">
    <w:abstractNumId w:val="14"/>
  </w:num>
  <w:num w:numId="2" w16cid:durableId="640765670">
    <w:abstractNumId w:val="16"/>
  </w:num>
  <w:num w:numId="3" w16cid:durableId="1467117753">
    <w:abstractNumId w:val="16"/>
    <w:lvlOverride w:ilvl="0">
      <w:startOverride w:val="1"/>
    </w:lvlOverride>
  </w:num>
  <w:num w:numId="4" w16cid:durableId="1783306082">
    <w:abstractNumId w:val="16"/>
    <w:lvlOverride w:ilvl="0">
      <w:startOverride w:val="1"/>
    </w:lvlOverride>
  </w:num>
  <w:num w:numId="5" w16cid:durableId="1577939831">
    <w:abstractNumId w:val="16"/>
    <w:lvlOverride w:ilvl="0">
      <w:startOverride w:val="1"/>
    </w:lvlOverride>
  </w:num>
  <w:num w:numId="6" w16cid:durableId="1603803388">
    <w:abstractNumId w:val="16"/>
    <w:lvlOverride w:ilvl="0">
      <w:startOverride w:val="1"/>
    </w:lvlOverride>
  </w:num>
  <w:num w:numId="7" w16cid:durableId="599021197">
    <w:abstractNumId w:val="16"/>
    <w:lvlOverride w:ilvl="0">
      <w:startOverride w:val="1"/>
    </w:lvlOverride>
  </w:num>
  <w:num w:numId="8" w16cid:durableId="637347200">
    <w:abstractNumId w:val="9"/>
  </w:num>
  <w:num w:numId="9" w16cid:durableId="1234975380">
    <w:abstractNumId w:val="7"/>
  </w:num>
  <w:num w:numId="10" w16cid:durableId="1949268657">
    <w:abstractNumId w:val="6"/>
  </w:num>
  <w:num w:numId="11" w16cid:durableId="2060742992">
    <w:abstractNumId w:val="5"/>
  </w:num>
  <w:num w:numId="12" w16cid:durableId="345719332">
    <w:abstractNumId w:val="4"/>
  </w:num>
  <w:num w:numId="13" w16cid:durableId="1357191885">
    <w:abstractNumId w:val="8"/>
  </w:num>
  <w:num w:numId="14" w16cid:durableId="516504910">
    <w:abstractNumId w:val="3"/>
  </w:num>
  <w:num w:numId="15" w16cid:durableId="350188415">
    <w:abstractNumId w:val="2"/>
  </w:num>
  <w:num w:numId="16" w16cid:durableId="1460027009">
    <w:abstractNumId w:val="1"/>
  </w:num>
  <w:num w:numId="17" w16cid:durableId="260720676">
    <w:abstractNumId w:val="0"/>
  </w:num>
  <w:num w:numId="18" w16cid:durableId="834104295">
    <w:abstractNumId w:val="11"/>
  </w:num>
  <w:num w:numId="19" w16cid:durableId="2002077727">
    <w:abstractNumId w:val="11"/>
    <w:lvlOverride w:ilvl="0">
      <w:startOverride w:val="1"/>
    </w:lvlOverride>
  </w:num>
  <w:num w:numId="20" w16cid:durableId="1383600072">
    <w:abstractNumId w:val="10"/>
  </w:num>
  <w:num w:numId="21" w16cid:durableId="1281305351">
    <w:abstractNumId w:val="15"/>
  </w:num>
  <w:num w:numId="22" w16cid:durableId="1220436349">
    <w:abstractNumId w:val="12"/>
  </w:num>
  <w:num w:numId="23" w16cid:durableId="1456407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09B1"/>
    <w:rsid w:val="00024D0A"/>
    <w:rsid w:val="000365AF"/>
    <w:rsid w:val="000373B2"/>
    <w:rsid w:val="000472DC"/>
    <w:rsid w:val="00055991"/>
    <w:rsid w:val="00061F70"/>
    <w:rsid w:val="00070065"/>
    <w:rsid w:val="00072C88"/>
    <w:rsid w:val="000731B2"/>
    <w:rsid w:val="0007517A"/>
    <w:rsid w:val="000865AD"/>
    <w:rsid w:val="000A4FEE"/>
    <w:rsid w:val="000A7046"/>
    <w:rsid w:val="000B5939"/>
    <w:rsid w:val="000D28A8"/>
    <w:rsid w:val="001023F6"/>
    <w:rsid w:val="001061AB"/>
    <w:rsid w:val="00111CCE"/>
    <w:rsid w:val="001134E7"/>
    <w:rsid w:val="00140528"/>
    <w:rsid w:val="0014076C"/>
    <w:rsid w:val="00146A49"/>
    <w:rsid w:val="00164BD1"/>
    <w:rsid w:val="0017149E"/>
    <w:rsid w:val="0017169E"/>
    <w:rsid w:val="001811A9"/>
    <w:rsid w:val="00181A4A"/>
    <w:rsid w:val="00185243"/>
    <w:rsid w:val="001946BB"/>
    <w:rsid w:val="0019492D"/>
    <w:rsid w:val="001978C7"/>
    <w:rsid w:val="001A7AC8"/>
    <w:rsid w:val="001B0EE9"/>
    <w:rsid w:val="001B2241"/>
    <w:rsid w:val="001B441B"/>
    <w:rsid w:val="001B65B3"/>
    <w:rsid w:val="001B77F0"/>
    <w:rsid w:val="001C3F33"/>
    <w:rsid w:val="001D5EE5"/>
    <w:rsid w:val="001D6FC4"/>
    <w:rsid w:val="001E24A5"/>
    <w:rsid w:val="001E6EAF"/>
    <w:rsid w:val="002029A6"/>
    <w:rsid w:val="002037FF"/>
    <w:rsid w:val="0021684C"/>
    <w:rsid w:val="00221049"/>
    <w:rsid w:val="0022538A"/>
    <w:rsid w:val="002253E7"/>
    <w:rsid w:val="00234902"/>
    <w:rsid w:val="0023554F"/>
    <w:rsid w:val="002408EA"/>
    <w:rsid w:val="0026429F"/>
    <w:rsid w:val="002819D7"/>
    <w:rsid w:val="0028430C"/>
    <w:rsid w:val="002A29BA"/>
    <w:rsid w:val="002A5B6D"/>
    <w:rsid w:val="002B0180"/>
    <w:rsid w:val="002B42B3"/>
    <w:rsid w:val="002C1A7E"/>
    <w:rsid w:val="002D3376"/>
    <w:rsid w:val="002D4568"/>
    <w:rsid w:val="002F0808"/>
    <w:rsid w:val="002F5984"/>
    <w:rsid w:val="0031129F"/>
    <w:rsid w:val="00311ED0"/>
    <w:rsid w:val="00311F8C"/>
    <w:rsid w:val="00314316"/>
    <w:rsid w:val="00320058"/>
    <w:rsid w:val="00345367"/>
    <w:rsid w:val="003648C5"/>
    <w:rsid w:val="003722FA"/>
    <w:rsid w:val="003808D2"/>
    <w:rsid w:val="00382C98"/>
    <w:rsid w:val="00387F2B"/>
    <w:rsid w:val="00393A1A"/>
    <w:rsid w:val="00395372"/>
    <w:rsid w:val="003A3FF9"/>
    <w:rsid w:val="003C7AAF"/>
    <w:rsid w:val="00400F1D"/>
    <w:rsid w:val="00404F27"/>
    <w:rsid w:val="004075B6"/>
    <w:rsid w:val="00415513"/>
    <w:rsid w:val="00420952"/>
    <w:rsid w:val="004327C3"/>
    <w:rsid w:val="00433EFF"/>
    <w:rsid w:val="00434359"/>
    <w:rsid w:val="00443081"/>
    <w:rsid w:val="00446BEE"/>
    <w:rsid w:val="00486998"/>
    <w:rsid w:val="004B00A1"/>
    <w:rsid w:val="004C1647"/>
    <w:rsid w:val="004E2343"/>
    <w:rsid w:val="005025A1"/>
    <w:rsid w:val="00506D5B"/>
    <w:rsid w:val="005144D2"/>
    <w:rsid w:val="00525025"/>
    <w:rsid w:val="005402E5"/>
    <w:rsid w:val="00577509"/>
    <w:rsid w:val="00583808"/>
    <w:rsid w:val="00597F9C"/>
    <w:rsid w:val="005B4EF4"/>
    <w:rsid w:val="005C5D3F"/>
    <w:rsid w:val="005C65F7"/>
    <w:rsid w:val="005E0804"/>
    <w:rsid w:val="005E2111"/>
    <w:rsid w:val="005E3CE5"/>
    <w:rsid w:val="005E4D13"/>
    <w:rsid w:val="005E7F5F"/>
    <w:rsid w:val="00602015"/>
    <w:rsid w:val="0068682E"/>
    <w:rsid w:val="006921E1"/>
    <w:rsid w:val="00692FAF"/>
    <w:rsid w:val="006B0318"/>
    <w:rsid w:val="006B163E"/>
    <w:rsid w:val="006C2D30"/>
    <w:rsid w:val="006C7078"/>
    <w:rsid w:val="006D4AFC"/>
    <w:rsid w:val="006F4B25"/>
    <w:rsid w:val="006F6496"/>
    <w:rsid w:val="00702364"/>
    <w:rsid w:val="007060B3"/>
    <w:rsid w:val="007326E2"/>
    <w:rsid w:val="00736348"/>
    <w:rsid w:val="00741C88"/>
    <w:rsid w:val="00746276"/>
    <w:rsid w:val="00751861"/>
    <w:rsid w:val="00760908"/>
    <w:rsid w:val="00763180"/>
    <w:rsid w:val="0078374C"/>
    <w:rsid w:val="007A3852"/>
    <w:rsid w:val="007E633B"/>
    <w:rsid w:val="007F238D"/>
    <w:rsid w:val="007F530B"/>
    <w:rsid w:val="007F7240"/>
    <w:rsid w:val="00810A70"/>
    <w:rsid w:val="00812600"/>
    <w:rsid w:val="00823938"/>
    <w:rsid w:val="00830BA1"/>
    <w:rsid w:val="00861B92"/>
    <w:rsid w:val="00861E5C"/>
    <w:rsid w:val="00877C7C"/>
    <w:rsid w:val="008814FB"/>
    <w:rsid w:val="00896086"/>
    <w:rsid w:val="008B62B3"/>
    <w:rsid w:val="008C318A"/>
    <w:rsid w:val="008D28F0"/>
    <w:rsid w:val="008E3A2D"/>
    <w:rsid w:val="008E54E1"/>
    <w:rsid w:val="008F5E30"/>
    <w:rsid w:val="008F7717"/>
    <w:rsid w:val="009010AE"/>
    <w:rsid w:val="009144D9"/>
    <w:rsid w:val="00914D7F"/>
    <w:rsid w:val="00920498"/>
    <w:rsid w:val="00920CC3"/>
    <w:rsid w:val="009312B5"/>
    <w:rsid w:val="00947FAB"/>
    <w:rsid w:val="00957382"/>
    <w:rsid w:val="00980A80"/>
    <w:rsid w:val="00986BC6"/>
    <w:rsid w:val="00993878"/>
    <w:rsid w:val="0099489A"/>
    <w:rsid w:val="0099550F"/>
    <w:rsid w:val="009B0AB0"/>
    <w:rsid w:val="009B0D95"/>
    <w:rsid w:val="009B6152"/>
    <w:rsid w:val="009C1F2B"/>
    <w:rsid w:val="009E3E0A"/>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64E3B"/>
    <w:rsid w:val="00A856A4"/>
    <w:rsid w:val="00AA4CA9"/>
    <w:rsid w:val="00AB6300"/>
    <w:rsid w:val="00AD3A68"/>
    <w:rsid w:val="00AE3376"/>
    <w:rsid w:val="00AE538C"/>
    <w:rsid w:val="00AE6014"/>
    <w:rsid w:val="00AF108A"/>
    <w:rsid w:val="00B01B15"/>
    <w:rsid w:val="00B01DB7"/>
    <w:rsid w:val="00B02E55"/>
    <w:rsid w:val="00B036C1"/>
    <w:rsid w:val="00B23A15"/>
    <w:rsid w:val="00B25232"/>
    <w:rsid w:val="00B332D0"/>
    <w:rsid w:val="00B41598"/>
    <w:rsid w:val="00B4222B"/>
    <w:rsid w:val="00B450C4"/>
    <w:rsid w:val="00B512E4"/>
    <w:rsid w:val="00B53886"/>
    <w:rsid w:val="00B5431F"/>
    <w:rsid w:val="00B563AF"/>
    <w:rsid w:val="00B63449"/>
    <w:rsid w:val="00BA27AD"/>
    <w:rsid w:val="00BB32E3"/>
    <w:rsid w:val="00BC25AB"/>
    <w:rsid w:val="00BE04DD"/>
    <w:rsid w:val="00BF0623"/>
    <w:rsid w:val="00BF7FE0"/>
    <w:rsid w:val="00C01F67"/>
    <w:rsid w:val="00C10BDF"/>
    <w:rsid w:val="00C20DC9"/>
    <w:rsid w:val="00C23CE8"/>
    <w:rsid w:val="00C31289"/>
    <w:rsid w:val="00C41A98"/>
    <w:rsid w:val="00C670BB"/>
    <w:rsid w:val="00C81104"/>
    <w:rsid w:val="00C8582C"/>
    <w:rsid w:val="00C87F8A"/>
    <w:rsid w:val="00C96411"/>
    <w:rsid w:val="00CB5671"/>
    <w:rsid w:val="00CB7176"/>
    <w:rsid w:val="00CE1E0E"/>
    <w:rsid w:val="00CF518D"/>
    <w:rsid w:val="00CF58B7"/>
    <w:rsid w:val="00D00D48"/>
    <w:rsid w:val="00D351C1"/>
    <w:rsid w:val="00D35EFB"/>
    <w:rsid w:val="00D44D27"/>
    <w:rsid w:val="00D504B3"/>
    <w:rsid w:val="00D607D5"/>
    <w:rsid w:val="00D63DA6"/>
    <w:rsid w:val="00D65F58"/>
    <w:rsid w:val="00D727A7"/>
    <w:rsid w:val="00D86BF0"/>
    <w:rsid w:val="00D97AA1"/>
    <w:rsid w:val="00DC513F"/>
    <w:rsid w:val="00DE2DF2"/>
    <w:rsid w:val="00DF0D50"/>
    <w:rsid w:val="00E05BD2"/>
    <w:rsid w:val="00E1278C"/>
    <w:rsid w:val="00E217A4"/>
    <w:rsid w:val="00E41B12"/>
    <w:rsid w:val="00E41D2A"/>
    <w:rsid w:val="00E51920"/>
    <w:rsid w:val="00E64120"/>
    <w:rsid w:val="00E660A1"/>
    <w:rsid w:val="00E9101B"/>
    <w:rsid w:val="00E92082"/>
    <w:rsid w:val="00E92B4B"/>
    <w:rsid w:val="00EA3CCF"/>
    <w:rsid w:val="00EB3CCD"/>
    <w:rsid w:val="00ED68EE"/>
    <w:rsid w:val="00EE0959"/>
    <w:rsid w:val="00EE6AC0"/>
    <w:rsid w:val="00F0345C"/>
    <w:rsid w:val="00F055F1"/>
    <w:rsid w:val="00F11CEF"/>
    <w:rsid w:val="00F314C0"/>
    <w:rsid w:val="00F54D35"/>
    <w:rsid w:val="00F56681"/>
    <w:rsid w:val="00F5782E"/>
    <w:rsid w:val="00F610AF"/>
    <w:rsid w:val="00F77734"/>
    <w:rsid w:val="00FA2C5A"/>
    <w:rsid w:val="00FA5833"/>
    <w:rsid w:val="00FB66E5"/>
    <w:rsid w:val="00FC2D11"/>
    <w:rsid w:val="00FC6230"/>
    <w:rsid w:val="00FD3834"/>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30802">
      <w:bodyDiv w:val="1"/>
      <w:marLeft w:val="0"/>
      <w:marRight w:val="0"/>
      <w:marTop w:val="0"/>
      <w:marBottom w:val="0"/>
      <w:divBdr>
        <w:top w:val="none" w:sz="0" w:space="0" w:color="auto"/>
        <w:left w:val="none" w:sz="0" w:space="0" w:color="auto"/>
        <w:bottom w:val="none" w:sz="0" w:space="0" w:color="auto"/>
        <w:right w:val="none" w:sz="0" w:space="0" w:color="auto"/>
      </w:divBdr>
    </w:div>
    <w:div w:id="495998742">
      <w:bodyDiv w:val="1"/>
      <w:marLeft w:val="0"/>
      <w:marRight w:val="0"/>
      <w:marTop w:val="0"/>
      <w:marBottom w:val="0"/>
      <w:divBdr>
        <w:top w:val="none" w:sz="0" w:space="0" w:color="auto"/>
        <w:left w:val="none" w:sz="0" w:space="0" w:color="auto"/>
        <w:bottom w:val="none" w:sz="0" w:space="0" w:color="auto"/>
        <w:right w:val="none" w:sz="0" w:space="0" w:color="auto"/>
      </w:divBdr>
    </w:div>
    <w:div w:id="650602075">
      <w:bodyDiv w:val="1"/>
      <w:marLeft w:val="0"/>
      <w:marRight w:val="0"/>
      <w:marTop w:val="0"/>
      <w:marBottom w:val="0"/>
      <w:divBdr>
        <w:top w:val="none" w:sz="0" w:space="0" w:color="auto"/>
        <w:left w:val="none" w:sz="0" w:space="0" w:color="auto"/>
        <w:bottom w:val="none" w:sz="0" w:space="0" w:color="auto"/>
        <w:right w:val="none" w:sz="0" w:space="0" w:color="auto"/>
      </w:divBdr>
    </w:div>
    <w:div w:id="726801542">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98249398">
      <w:bodyDiv w:val="1"/>
      <w:marLeft w:val="0"/>
      <w:marRight w:val="0"/>
      <w:marTop w:val="0"/>
      <w:marBottom w:val="0"/>
      <w:divBdr>
        <w:top w:val="none" w:sz="0" w:space="0" w:color="auto"/>
        <w:left w:val="none" w:sz="0" w:space="0" w:color="auto"/>
        <w:bottom w:val="none" w:sz="0" w:space="0" w:color="auto"/>
        <w:right w:val="none" w:sz="0" w:space="0" w:color="auto"/>
      </w:divBdr>
    </w:div>
    <w:div w:id="114119388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855726297">
      <w:bodyDiv w:val="1"/>
      <w:marLeft w:val="0"/>
      <w:marRight w:val="0"/>
      <w:marTop w:val="0"/>
      <w:marBottom w:val="0"/>
      <w:divBdr>
        <w:top w:val="none" w:sz="0" w:space="0" w:color="auto"/>
        <w:left w:val="none" w:sz="0" w:space="0" w:color="auto"/>
        <w:bottom w:val="none" w:sz="0" w:space="0" w:color="auto"/>
        <w:right w:val="none" w:sz="0" w:space="0" w:color="auto"/>
      </w:divBdr>
    </w:div>
    <w:div w:id="1916621481">
      <w:bodyDiv w:val="1"/>
      <w:marLeft w:val="0"/>
      <w:marRight w:val="0"/>
      <w:marTop w:val="0"/>
      <w:marBottom w:val="0"/>
      <w:divBdr>
        <w:top w:val="none" w:sz="0" w:space="0" w:color="auto"/>
        <w:left w:val="none" w:sz="0" w:space="0" w:color="auto"/>
        <w:bottom w:val="none" w:sz="0" w:space="0" w:color="auto"/>
        <w:right w:val="none" w:sz="0" w:space="0" w:color="auto"/>
      </w:divBdr>
    </w:div>
    <w:div w:id="20985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13</Pages>
  <Words>3464</Words>
  <Characters>20524</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Rick Keen</cp:lastModifiedBy>
  <cp:revision>160</cp:revision>
  <dcterms:created xsi:type="dcterms:W3CDTF">2018-04-03T10:30:00Z</dcterms:created>
  <dcterms:modified xsi:type="dcterms:W3CDTF">2023-04-05T13:01:00Z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2023-03-13T17:45:38Z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44aec8e7-6e72-4b5c-afaf-15fbfdb5c81e</vt:lpwstr>
  </property>
  <property fmtid="{D5CDD505-2E9C-101B-9397-08002B2CF9AE}" pid="8" name="MSIP_Label_c69d85d5-6d9e-4305-a294-1f636ec0f2d6_ContentBits">
    <vt:lpwstr>0</vt:lpwstr>
  </property>
</Properties>
</file>