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79922057" w:rsidR="00443081" w:rsidRDefault="005A3775" w:rsidP="00140161">
      <w:pPr>
        <w:pStyle w:val="Title"/>
      </w:pPr>
      <w:r>
        <w:t>Suspected cancer</w:t>
      </w:r>
      <w:r w:rsidR="007A167A">
        <w:t xml:space="preserve"> (update)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A3775" w:rsidRPr="00140161" w14:paraId="169B8413" w14:textId="77777777" w:rsidTr="000F56CE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E1E0" w14:textId="011AC3DC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Tina George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3399" w14:textId="5BC2D7DE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Cancer Services Manager</w:t>
            </w:r>
          </w:p>
        </w:tc>
      </w:tr>
      <w:tr w:rsidR="005A3775" w:rsidRPr="00140161" w14:paraId="7734DEC7" w14:textId="77777777" w:rsidTr="000F56CE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7A62" w14:textId="5DD04315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Jay Bradbury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E542" w14:textId="22B3AEF2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Cancer Nurse Specialist</w:t>
            </w:r>
          </w:p>
        </w:tc>
      </w:tr>
      <w:tr w:rsidR="005A3775" w:rsidRPr="00140161" w14:paraId="6541224A" w14:textId="77777777" w:rsidTr="000F56CE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7546" w14:textId="38003D0A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Garth Funston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6D75F" w14:textId="799D610C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GP</w:t>
            </w:r>
          </w:p>
        </w:tc>
      </w:tr>
      <w:tr w:rsidR="005A3775" w:rsidRPr="00140161" w14:paraId="22373D75" w14:textId="77777777" w:rsidTr="000F56CE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F31AE" w14:textId="39C12240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Sadaf Haque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A36C" w14:textId="2E3DA7F5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GP</w:t>
            </w:r>
          </w:p>
        </w:tc>
      </w:tr>
      <w:tr w:rsidR="005A3775" w:rsidRPr="00140161" w14:paraId="0D44899B" w14:textId="77777777" w:rsidTr="005A3775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555D" w14:textId="1114A18D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Guy Burkill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9A83" w14:textId="40E8DA2C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Radiographer</w:t>
            </w:r>
          </w:p>
        </w:tc>
      </w:tr>
      <w:tr w:rsidR="005A3775" w:rsidRPr="00140161" w14:paraId="6204FA02" w14:textId="77777777" w:rsidTr="005A377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93CA" w14:textId="40ED3B32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Louise Johnson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8A80" w14:textId="568EAC71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Lay member</w:t>
            </w:r>
          </w:p>
        </w:tc>
      </w:tr>
      <w:tr w:rsidR="005A3775" w:rsidRPr="00140161" w14:paraId="3E30D80A" w14:textId="77777777" w:rsidTr="005A3775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D2C5" w14:textId="1F8863AE" w:rsidR="005A3775" w:rsidRPr="005A3775" w:rsidRDefault="005A3775" w:rsidP="005A3775">
            <w:pPr>
              <w:rPr>
                <w:rFonts w:ascii="Calibri" w:hAnsi="Calibri" w:cs="Calibri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 xml:space="preserve">Carole </w:t>
            </w:r>
            <w:proofErr w:type="spellStart"/>
            <w:r w:rsidRPr="005A3775">
              <w:rPr>
                <w:rFonts w:ascii="Calibri" w:hAnsi="Calibri" w:cs="Calibri"/>
                <w:color w:val="000000"/>
              </w:rPr>
              <w:t>Pitkeathley</w:t>
            </w:r>
            <w:proofErr w:type="spellEnd"/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B552" w14:textId="3A7A3DEC" w:rsidR="005A3775" w:rsidRPr="005A3775" w:rsidRDefault="005A3775" w:rsidP="005A3775">
            <w:pPr>
              <w:rPr>
                <w:rFonts w:ascii="Arial" w:hAnsi="Arial" w:cs="Arial"/>
                <w:color w:val="000000"/>
              </w:rPr>
            </w:pPr>
            <w:r w:rsidRPr="005A3775">
              <w:rPr>
                <w:rFonts w:ascii="Calibri" w:hAnsi="Calibri" w:cs="Calibri"/>
                <w:color w:val="000000"/>
              </w:rPr>
              <w:t>Lay member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5A3775">
      <w:fldChar w:fldCharType="begin"/>
    </w:r>
    <w:r w:rsidR="005A3775">
      <w:instrText xml:space="preserve"> NUMPAGES  </w:instrText>
    </w:r>
    <w:r w:rsidR="005A3775">
      <w:fldChar w:fldCharType="separate"/>
    </w:r>
    <w:r w:rsidR="001D58BD">
      <w:rPr>
        <w:noProof/>
      </w:rPr>
      <w:t>1</w:t>
    </w:r>
    <w:r w:rsidR="005A377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3775"/>
    <w:rsid w:val="005A653D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Rick Keen</cp:lastModifiedBy>
  <cp:revision>8</cp:revision>
  <dcterms:created xsi:type="dcterms:W3CDTF">2020-07-09T11:58:00Z</dcterms:created>
  <dcterms:modified xsi:type="dcterms:W3CDTF">2023-05-05T15:28:00Z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2023-05-05T15:28:26Z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19a6a24b-2354-4d34-aef9-0e30ecab7c84</vt:lpwstr>
  </property>
  <property fmtid="{D5CDD505-2E9C-101B-9397-08002B2CF9AE}" pid="8" name="MSIP_Label_c69d85d5-6d9e-4305-a294-1f636ec0f2d6_ContentBits">
    <vt:lpwstr>0</vt:lpwstr>
  </property>
</Properties>
</file>