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6BF" w14:textId="6D8429A2" w:rsidR="006C2D30" w:rsidRPr="00DC513F" w:rsidRDefault="00957382" w:rsidP="00DC513F">
      <w:pPr>
        <w:pStyle w:val="Paragraphnonumbers"/>
        <w:spacing w:before="240"/>
        <w:ind w:left="1435" w:hanging="1860"/>
        <w:rPr>
          <w:b/>
          <w:sz w:val="22"/>
        </w:rPr>
      </w:pPr>
      <w:r>
        <w:rPr>
          <w:b/>
          <w:sz w:val="22"/>
        </w:rPr>
        <w:t>Last updated</w:t>
      </w:r>
      <w:r w:rsidR="006C2D30" w:rsidRPr="00DC513F">
        <w:rPr>
          <w:b/>
          <w:sz w:val="22"/>
        </w:rPr>
        <w:t xml:space="preserve">: </w:t>
      </w:r>
      <w:r w:rsidR="00E9728D">
        <w:rPr>
          <w:b/>
          <w:sz w:val="22"/>
        </w:rPr>
        <w:t>27</w:t>
      </w:r>
      <w:r w:rsidR="00FC74EC">
        <w:rPr>
          <w:b/>
          <w:sz w:val="22"/>
        </w:rPr>
        <w:t xml:space="preserve"> March</w:t>
      </w:r>
      <w:r w:rsidR="005B2168">
        <w:rPr>
          <w:b/>
          <w:sz w:val="22"/>
        </w:rPr>
        <w:t xml:space="preserve"> 2024</w:t>
      </w:r>
    </w:p>
    <w:tbl>
      <w:tblPr>
        <w:tblStyle w:val="TableGrid"/>
        <w:tblpPr w:leftFromText="180" w:rightFromText="180" w:vertAnchor="text" w:tblpX="-572" w:tblpY="1"/>
        <w:tblOverlap w:val="never"/>
        <w:tblW w:w="15451" w:type="dxa"/>
        <w:tblLook w:val="04A0" w:firstRow="1" w:lastRow="0" w:firstColumn="1" w:lastColumn="0" w:noHBand="0" w:noVBand="1"/>
      </w:tblPr>
      <w:tblGrid>
        <w:gridCol w:w="1875"/>
        <w:gridCol w:w="1112"/>
        <w:gridCol w:w="2440"/>
        <w:gridCol w:w="5797"/>
        <w:gridCol w:w="1781"/>
        <w:gridCol w:w="1251"/>
        <w:gridCol w:w="1195"/>
      </w:tblGrid>
      <w:tr w:rsidR="00A10C18" w:rsidRPr="00DC513F" w14:paraId="1F515381" w14:textId="77777777" w:rsidTr="00060976">
        <w:trPr>
          <w:trHeight w:val="255"/>
          <w:tblHeader/>
        </w:trPr>
        <w:tc>
          <w:tcPr>
            <w:tcW w:w="1875" w:type="dxa"/>
            <w:vAlign w:val="center"/>
          </w:tcPr>
          <w:p w14:paraId="3763C01C" w14:textId="77777777" w:rsidR="00B450C4" w:rsidRPr="00DC513F" w:rsidRDefault="00B450C4" w:rsidP="00180EDD">
            <w:pPr>
              <w:pStyle w:val="Title"/>
              <w:spacing w:before="0" w:after="60" w:line="60" w:lineRule="atLeast"/>
              <w:jc w:val="left"/>
              <w:rPr>
                <w:bCs w:val="0"/>
                <w:sz w:val="20"/>
                <w:szCs w:val="20"/>
              </w:rPr>
            </w:pPr>
            <w:r w:rsidRPr="00DC513F">
              <w:rPr>
                <w:bCs w:val="0"/>
                <w:sz w:val="20"/>
                <w:szCs w:val="20"/>
              </w:rPr>
              <w:t>Name</w:t>
            </w:r>
          </w:p>
        </w:tc>
        <w:tc>
          <w:tcPr>
            <w:tcW w:w="1112" w:type="dxa"/>
            <w:vAlign w:val="center"/>
          </w:tcPr>
          <w:p w14:paraId="08CDC040" w14:textId="77777777" w:rsidR="00B450C4" w:rsidRPr="00DC513F" w:rsidRDefault="00B450C4" w:rsidP="00180EDD">
            <w:pPr>
              <w:pStyle w:val="Title"/>
              <w:spacing w:before="0" w:after="60" w:line="60" w:lineRule="atLeast"/>
              <w:rPr>
                <w:bCs w:val="0"/>
                <w:sz w:val="20"/>
                <w:szCs w:val="20"/>
              </w:rPr>
            </w:pPr>
            <w:r w:rsidRPr="00DC513F">
              <w:rPr>
                <w:bCs w:val="0"/>
                <w:sz w:val="20"/>
                <w:szCs w:val="20"/>
              </w:rPr>
              <w:t>Role with NICE</w:t>
            </w:r>
          </w:p>
        </w:tc>
        <w:tc>
          <w:tcPr>
            <w:tcW w:w="2440" w:type="dxa"/>
            <w:vAlign w:val="center"/>
          </w:tcPr>
          <w:p w14:paraId="58551511" w14:textId="77777777" w:rsidR="00B450C4" w:rsidRPr="00DC513F" w:rsidRDefault="00B450C4" w:rsidP="00180EDD">
            <w:pPr>
              <w:pStyle w:val="Title"/>
              <w:spacing w:before="0" w:after="60" w:line="60" w:lineRule="atLeast"/>
              <w:jc w:val="left"/>
              <w:rPr>
                <w:bCs w:val="0"/>
                <w:sz w:val="20"/>
                <w:szCs w:val="20"/>
              </w:rPr>
            </w:pPr>
            <w:r w:rsidRPr="00DC513F">
              <w:rPr>
                <w:bCs w:val="0"/>
                <w:sz w:val="20"/>
                <w:szCs w:val="20"/>
              </w:rPr>
              <w:t>Type of interest</w:t>
            </w:r>
          </w:p>
        </w:tc>
        <w:tc>
          <w:tcPr>
            <w:tcW w:w="5797" w:type="dxa"/>
            <w:vAlign w:val="center"/>
          </w:tcPr>
          <w:p w14:paraId="53160165" w14:textId="77777777" w:rsidR="00B450C4" w:rsidRPr="00DC513F" w:rsidRDefault="00B450C4" w:rsidP="00180EDD">
            <w:pPr>
              <w:pStyle w:val="Title"/>
              <w:spacing w:before="0" w:after="60" w:line="60" w:lineRule="atLeast"/>
              <w:jc w:val="left"/>
              <w:rPr>
                <w:bCs w:val="0"/>
                <w:sz w:val="20"/>
                <w:szCs w:val="20"/>
              </w:rPr>
            </w:pPr>
            <w:r w:rsidRPr="00DC513F">
              <w:rPr>
                <w:bCs w:val="0"/>
                <w:sz w:val="20"/>
                <w:szCs w:val="20"/>
              </w:rPr>
              <w:t>Description of interest</w:t>
            </w:r>
          </w:p>
        </w:tc>
        <w:tc>
          <w:tcPr>
            <w:tcW w:w="1781" w:type="dxa"/>
            <w:vAlign w:val="center"/>
          </w:tcPr>
          <w:p w14:paraId="0E405FD4" w14:textId="77777777" w:rsidR="00B450C4" w:rsidRPr="00DC513F" w:rsidRDefault="00B450C4" w:rsidP="00180EDD">
            <w:pPr>
              <w:pStyle w:val="Title"/>
              <w:spacing w:before="0" w:after="60" w:line="60" w:lineRule="atLeast"/>
              <w:rPr>
                <w:bCs w:val="0"/>
                <w:sz w:val="20"/>
                <w:szCs w:val="20"/>
              </w:rPr>
            </w:pPr>
            <w:r w:rsidRPr="00DC513F">
              <w:rPr>
                <w:bCs w:val="0"/>
                <w:sz w:val="20"/>
                <w:szCs w:val="20"/>
              </w:rPr>
              <w:t>Interest</w:t>
            </w:r>
          </w:p>
          <w:p w14:paraId="56A8FD37" w14:textId="77777777" w:rsidR="00B450C4" w:rsidRPr="00DC513F" w:rsidRDefault="00B450C4" w:rsidP="00180EDD">
            <w:pPr>
              <w:pStyle w:val="Title"/>
              <w:spacing w:before="0" w:after="60" w:line="60" w:lineRule="atLeast"/>
              <w:rPr>
                <w:bCs w:val="0"/>
                <w:sz w:val="20"/>
                <w:szCs w:val="20"/>
              </w:rPr>
            </w:pPr>
            <w:r w:rsidRPr="00DC513F">
              <w:rPr>
                <w:bCs w:val="0"/>
                <w:sz w:val="20"/>
                <w:szCs w:val="20"/>
              </w:rPr>
              <w:t>arose</w:t>
            </w:r>
          </w:p>
        </w:tc>
        <w:tc>
          <w:tcPr>
            <w:tcW w:w="1251" w:type="dxa"/>
            <w:vAlign w:val="center"/>
          </w:tcPr>
          <w:p w14:paraId="2C06FF79" w14:textId="77777777" w:rsidR="00B450C4" w:rsidRPr="00DC513F" w:rsidRDefault="00B450C4" w:rsidP="00180EDD">
            <w:pPr>
              <w:pStyle w:val="Title"/>
              <w:spacing w:before="0" w:after="60" w:line="60" w:lineRule="atLeast"/>
              <w:rPr>
                <w:bCs w:val="0"/>
                <w:sz w:val="20"/>
                <w:szCs w:val="20"/>
              </w:rPr>
            </w:pPr>
            <w:r w:rsidRPr="00DC513F">
              <w:rPr>
                <w:bCs w:val="0"/>
                <w:sz w:val="20"/>
                <w:szCs w:val="20"/>
              </w:rPr>
              <w:t>Interest</w:t>
            </w:r>
          </w:p>
          <w:p w14:paraId="23838C4A" w14:textId="77777777" w:rsidR="00B450C4" w:rsidRPr="00DC513F" w:rsidRDefault="00B450C4" w:rsidP="00180EDD">
            <w:pPr>
              <w:pStyle w:val="Title"/>
              <w:spacing w:before="0" w:after="60" w:line="60" w:lineRule="atLeast"/>
              <w:rPr>
                <w:bCs w:val="0"/>
                <w:sz w:val="20"/>
                <w:szCs w:val="20"/>
              </w:rPr>
            </w:pPr>
            <w:r w:rsidRPr="00DC513F">
              <w:rPr>
                <w:bCs w:val="0"/>
                <w:sz w:val="20"/>
                <w:szCs w:val="20"/>
              </w:rPr>
              <w:t>declared</w:t>
            </w:r>
          </w:p>
        </w:tc>
        <w:tc>
          <w:tcPr>
            <w:tcW w:w="1195" w:type="dxa"/>
            <w:vAlign w:val="center"/>
          </w:tcPr>
          <w:p w14:paraId="08A9C9BA" w14:textId="77777777" w:rsidR="00B450C4" w:rsidRPr="00DC513F" w:rsidRDefault="00B450C4" w:rsidP="00180EDD">
            <w:pPr>
              <w:pStyle w:val="Title"/>
              <w:spacing w:before="0" w:after="60" w:line="60" w:lineRule="atLeast"/>
              <w:rPr>
                <w:bCs w:val="0"/>
                <w:sz w:val="20"/>
                <w:szCs w:val="20"/>
              </w:rPr>
            </w:pPr>
            <w:r w:rsidRPr="00DC513F">
              <w:rPr>
                <w:bCs w:val="0"/>
                <w:sz w:val="20"/>
                <w:szCs w:val="20"/>
              </w:rPr>
              <w:t xml:space="preserve">Interest </w:t>
            </w:r>
          </w:p>
          <w:p w14:paraId="74ACAC0D" w14:textId="77777777" w:rsidR="00B450C4" w:rsidRPr="00DC513F" w:rsidRDefault="00B450C4" w:rsidP="00180EDD">
            <w:pPr>
              <w:pStyle w:val="Title"/>
              <w:spacing w:before="0" w:after="60" w:line="60" w:lineRule="atLeast"/>
              <w:rPr>
                <w:bCs w:val="0"/>
                <w:sz w:val="20"/>
                <w:szCs w:val="20"/>
              </w:rPr>
            </w:pPr>
            <w:r w:rsidRPr="00DC513F">
              <w:rPr>
                <w:bCs w:val="0"/>
                <w:sz w:val="20"/>
                <w:szCs w:val="20"/>
              </w:rPr>
              <w:t>ceased</w:t>
            </w:r>
          </w:p>
        </w:tc>
      </w:tr>
      <w:tr w:rsidR="00060976" w:rsidRPr="00DC513F" w14:paraId="647CDB0B" w14:textId="77777777" w:rsidTr="00060976">
        <w:tc>
          <w:tcPr>
            <w:tcW w:w="1875" w:type="dxa"/>
          </w:tcPr>
          <w:p w14:paraId="63EBFD57" w14:textId="23B09582" w:rsidR="00060976" w:rsidRPr="00DC513F" w:rsidRDefault="00060976" w:rsidP="00060976">
            <w:pPr>
              <w:pStyle w:val="Title"/>
              <w:spacing w:before="0" w:after="60" w:line="60" w:lineRule="atLeast"/>
              <w:jc w:val="left"/>
              <w:rPr>
                <w:b w:val="0"/>
                <w:sz w:val="20"/>
                <w:szCs w:val="20"/>
              </w:rPr>
            </w:pPr>
            <w:r w:rsidRPr="00060976">
              <w:rPr>
                <w:b w:val="0"/>
                <w:sz w:val="20"/>
                <w:szCs w:val="20"/>
              </w:rPr>
              <w:t xml:space="preserve">Angela Beattie </w:t>
            </w:r>
          </w:p>
        </w:tc>
        <w:tc>
          <w:tcPr>
            <w:tcW w:w="1112" w:type="dxa"/>
          </w:tcPr>
          <w:p w14:paraId="6F62DE0D" w14:textId="06E2BB98" w:rsidR="00060976" w:rsidRPr="00DC513F" w:rsidRDefault="00060976" w:rsidP="00060976">
            <w:pPr>
              <w:pStyle w:val="Title"/>
              <w:spacing w:before="0" w:after="60" w:line="60" w:lineRule="atLeast"/>
              <w:rPr>
                <w:b w:val="0"/>
                <w:sz w:val="20"/>
                <w:szCs w:val="20"/>
              </w:rPr>
            </w:pPr>
            <w:r w:rsidRPr="00124900">
              <w:rPr>
                <w:b w:val="0"/>
                <w:sz w:val="20"/>
                <w:szCs w:val="20"/>
              </w:rPr>
              <w:t>Standing member</w:t>
            </w:r>
          </w:p>
        </w:tc>
        <w:tc>
          <w:tcPr>
            <w:tcW w:w="2440" w:type="dxa"/>
            <w:vAlign w:val="center"/>
          </w:tcPr>
          <w:p w14:paraId="3EED84B2" w14:textId="7D1B0DDC" w:rsidR="00060976" w:rsidRPr="00DC513F" w:rsidRDefault="00060976" w:rsidP="00060976">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390870C3" w14:textId="3F58384E" w:rsidR="00060976" w:rsidRPr="00DC513F" w:rsidRDefault="00060976" w:rsidP="00060976">
            <w:pPr>
              <w:pStyle w:val="Title"/>
              <w:spacing w:before="0" w:after="60" w:line="60" w:lineRule="atLeast"/>
              <w:jc w:val="left"/>
              <w:rPr>
                <w:rFonts w:cs="Arial"/>
                <w:b w:val="0"/>
                <w:sz w:val="20"/>
                <w:szCs w:val="20"/>
              </w:rPr>
            </w:pPr>
            <w:r w:rsidRPr="00060976">
              <w:rPr>
                <w:rFonts w:cs="Arial"/>
                <w:b w:val="0"/>
                <w:sz w:val="20"/>
                <w:szCs w:val="20"/>
              </w:rPr>
              <w:t>GP Clinical Lead for Cancer, NHS Somerset ICB</w:t>
            </w:r>
          </w:p>
        </w:tc>
        <w:tc>
          <w:tcPr>
            <w:tcW w:w="1781" w:type="dxa"/>
          </w:tcPr>
          <w:p w14:paraId="13DAC95A" w14:textId="3674DC1B" w:rsidR="00060976" w:rsidRPr="00DC513F" w:rsidRDefault="00060976" w:rsidP="00060976">
            <w:pPr>
              <w:pStyle w:val="Title"/>
              <w:spacing w:before="0" w:after="60" w:line="60" w:lineRule="atLeast"/>
              <w:rPr>
                <w:rFonts w:cs="Arial"/>
                <w:b w:val="0"/>
                <w:sz w:val="20"/>
                <w:szCs w:val="20"/>
              </w:rPr>
            </w:pPr>
            <w:r w:rsidRPr="00060976">
              <w:rPr>
                <w:rFonts w:cs="Arial"/>
                <w:b w:val="0"/>
                <w:sz w:val="20"/>
                <w:szCs w:val="20"/>
              </w:rPr>
              <w:t>November 2020</w:t>
            </w:r>
          </w:p>
        </w:tc>
        <w:tc>
          <w:tcPr>
            <w:tcW w:w="1251" w:type="dxa"/>
            <w:vAlign w:val="center"/>
          </w:tcPr>
          <w:p w14:paraId="4B6B335F" w14:textId="606360EE" w:rsidR="00060976" w:rsidRPr="00DC513F" w:rsidRDefault="00060976" w:rsidP="00060976">
            <w:pPr>
              <w:pStyle w:val="Title"/>
              <w:spacing w:before="0" w:after="60" w:line="60" w:lineRule="atLeast"/>
              <w:rPr>
                <w:b w:val="0"/>
                <w:sz w:val="20"/>
                <w:szCs w:val="20"/>
              </w:rPr>
            </w:pPr>
            <w:r>
              <w:rPr>
                <w:b w:val="0"/>
                <w:sz w:val="20"/>
                <w:szCs w:val="20"/>
              </w:rPr>
              <w:t>Mar 2023</w:t>
            </w:r>
          </w:p>
        </w:tc>
        <w:tc>
          <w:tcPr>
            <w:tcW w:w="1195" w:type="dxa"/>
            <w:vAlign w:val="center"/>
          </w:tcPr>
          <w:p w14:paraId="6A9EADC2" w14:textId="795EAB4D" w:rsidR="00060976" w:rsidRPr="00DC513F" w:rsidRDefault="00060976" w:rsidP="00060976">
            <w:pPr>
              <w:pStyle w:val="Title"/>
              <w:spacing w:before="0" w:after="60" w:line="60" w:lineRule="atLeast"/>
              <w:rPr>
                <w:rFonts w:cs="Arial"/>
                <w:b w:val="0"/>
                <w:sz w:val="20"/>
                <w:szCs w:val="20"/>
              </w:rPr>
            </w:pPr>
            <w:r>
              <w:rPr>
                <w:rFonts w:cs="Arial"/>
                <w:b w:val="0"/>
                <w:sz w:val="20"/>
                <w:szCs w:val="20"/>
              </w:rPr>
              <w:t xml:space="preserve">Ongoing </w:t>
            </w:r>
          </w:p>
        </w:tc>
      </w:tr>
      <w:tr w:rsidR="0042356D" w:rsidRPr="00DC513F" w14:paraId="74A2A62F" w14:textId="77777777" w:rsidTr="00060976">
        <w:tc>
          <w:tcPr>
            <w:tcW w:w="1875" w:type="dxa"/>
          </w:tcPr>
          <w:p w14:paraId="5F7A5DFE" w14:textId="77FE1A9C" w:rsidR="0042356D" w:rsidRPr="00060976" w:rsidRDefault="0042356D" w:rsidP="0042356D">
            <w:pPr>
              <w:pStyle w:val="Title"/>
              <w:spacing w:before="0" w:after="60" w:line="60" w:lineRule="atLeast"/>
              <w:jc w:val="left"/>
              <w:rPr>
                <w:b w:val="0"/>
                <w:sz w:val="20"/>
                <w:szCs w:val="20"/>
              </w:rPr>
            </w:pPr>
            <w:r w:rsidRPr="00060976">
              <w:rPr>
                <w:b w:val="0"/>
                <w:sz w:val="20"/>
                <w:szCs w:val="20"/>
              </w:rPr>
              <w:t xml:space="preserve">Angela Beattie </w:t>
            </w:r>
          </w:p>
        </w:tc>
        <w:tc>
          <w:tcPr>
            <w:tcW w:w="1112" w:type="dxa"/>
          </w:tcPr>
          <w:p w14:paraId="7474AF97" w14:textId="717304E1" w:rsidR="0042356D" w:rsidRPr="00124900" w:rsidRDefault="0042356D" w:rsidP="0042356D">
            <w:pPr>
              <w:pStyle w:val="Title"/>
              <w:spacing w:before="0" w:after="60" w:line="60" w:lineRule="atLeast"/>
              <w:rPr>
                <w:b w:val="0"/>
                <w:sz w:val="20"/>
                <w:szCs w:val="20"/>
              </w:rPr>
            </w:pPr>
            <w:r w:rsidRPr="00124900">
              <w:rPr>
                <w:b w:val="0"/>
                <w:sz w:val="20"/>
                <w:szCs w:val="20"/>
              </w:rPr>
              <w:t>Standing member</w:t>
            </w:r>
          </w:p>
        </w:tc>
        <w:tc>
          <w:tcPr>
            <w:tcW w:w="2440" w:type="dxa"/>
            <w:vAlign w:val="center"/>
          </w:tcPr>
          <w:p w14:paraId="3B811749" w14:textId="648F1144" w:rsidR="0042356D" w:rsidRPr="00DC513F" w:rsidRDefault="0042356D" w:rsidP="0042356D">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626726DB" w14:textId="5F963C56" w:rsidR="0042356D" w:rsidRPr="00060976" w:rsidRDefault="0042356D" w:rsidP="0042356D">
            <w:pPr>
              <w:pStyle w:val="Title"/>
              <w:spacing w:before="0" w:after="60" w:line="60" w:lineRule="atLeast"/>
              <w:jc w:val="left"/>
              <w:rPr>
                <w:rFonts w:cs="Arial"/>
                <w:b w:val="0"/>
                <w:sz w:val="20"/>
                <w:szCs w:val="20"/>
              </w:rPr>
            </w:pPr>
            <w:r w:rsidRPr="00122545">
              <w:rPr>
                <w:rFonts w:cs="Arial"/>
                <w:b w:val="0"/>
                <w:sz w:val="20"/>
                <w:szCs w:val="20"/>
              </w:rPr>
              <w:t>General Practitioner, Induction &amp; Refresher Scheme, Millbrook Surgery, Castle Carey</w:t>
            </w:r>
          </w:p>
        </w:tc>
        <w:tc>
          <w:tcPr>
            <w:tcW w:w="1781" w:type="dxa"/>
          </w:tcPr>
          <w:p w14:paraId="2A4A8982" w14:textId="219598E5" w:rsidR="0042356D" w:rsidRPr="00060976" w:rsidRDefault="0042356D" w:rsidP="0042356D">
            <w:pPr>
              <w:pStyle w:val="Title"/>
              <w:spacing w:before="0" w:after="60" w:line="60" w:lineRule="atLeast"/>
              <w:rPr>
                <w:rFonts w:cs="Arial"/>
                <w:b w:val="0"/>
                <w:sz w:val="20"/>
                <w:szCs w:val="20"/>
              </w:rPr>
            </w:pPr>
            <w:r>
              <w:rPr>
                <w:b w:val="0"/>
                <w:sz w:val="20"/>
                <w:szCs w:val="20"/>
              </w:rPr>
              <w:t>Apr 2023</w:t>
            </w:r>
          </w:p>
        </w:tc>
        <w:tc>
          <w:tcPr>
            <w:tcW w:w="1251" w:type="dxa"/>
            <w:vAlign w:val="center"/>
          </w:tcPr>
          <w:p w14:paraId="088A13ED" w14:textId="03174104" w:rsidR="0042356D" w:rsidRDefault="0042356D" w:rsidP="0042356D">
            <w:pPr>
              <w:pStyle w:val="Title"/>
              <w:spacing w:before="0" w:after="60" w:line="60" w:lineRule="atLeast"/>
              <w:rPr>
                <w:b w:val="0"/>
                <w:sz w:val="20"/>
                <w:szCs w:val="20"/>
              </w:rPr>
            </w:pPr>
            <w:r>
              <w:rPr>
                <w:b w:val="0"/>
                <w:sz w:val="20"/>
                <w:szCs w:val="20"/>
              </w:rPr>
              <w:t>Apr 2023</w:t>
            </w:r>
          </w:p>
        </w:tc>
        <w:tc>
          <w:tcPr>
            <w:tcW w:w="1195" w:type="dxa"/>
            <w:vAlign w:val="center"/>
          </w:tcPr>
          <w:p w14:paraId="342B1A74" w14:textId="2E25F64B" w:rsidR="0042356D" w:rsidRDefault="0042356D" w:rsidP="0042356D">
            <w:pPr>
              <w:pStyle w:val="Title"/>
              <w:spacing w:before="0" w:after="60" w:line="60" w:lineRule="atLeast"/>
              <w:rPr>
                <w:rFonts w:cs="Arial"/>
                <w:b w:val="0"/>
                <w:sz w:val="20"/>
                <w:szCs w:val="20"/>
              </w:rPr>
            </w:pPr>
            <w:r>
              <w:rPr>
                <w:rFonts w:cs="Arial"/>
                <w:b w:val="0"/>
                <w:sz w:val="20"/>
                <w:szCs w:val="20"/>
              </w:rPr>
              <w:t xml:space="preserve">Ongoing </w:t>
            </w:r>
          </w:p>
        </w:tc>
      </w:tr>
      <w:tr w:rsidR="0042356D" w:rsidRPr="00DC513F" w14:paraId="3A97A5C6" w14:textId="77777777" w:rsidTr="00060976">
        <w:tc>
          <w:tcPr>
            <w:tcW w:w="1875" w:type="dxa"/>
          </w:tcPr>
          <w:p w14:paraId="46D18C7F" w14:textId="1076EE70" w:rsidR="0042356D" w:rsidRPr="00060976" w:rsidRDefault="0042356D" w:rsidP="0042356D">
            <w:pPr>
              <w:pStyle w:val="Title"/>
              <w:spacing w:before="0" w:after="60" w:line="60" w:lineRule="atLeast"/>
              <w:jc w:val="left"/>
              <w:rPr>
                <w:b w:val="0"/>
                <w:sz w:val="20"/>
                <w:szCs w:val="20"/>
              </w:rPr>
            </w:pPr>
            <w:r w:rsidRPr="00060976">
              <w:rPr>
                <w:b w:val="0"/>
                <w:sz w:val="20"/>
                <w:szCs w:val="20"/>
              </w:rPr>
              <w:t xml:space="preserve">Angela Beattie </w:t>
            </w:r>
          </w:p>
        </w:tc>
        <w:tc>
          <w:tcPr>
            <w:tcW w:w="1112" w:type="dxa"/>
          </w:tcPr>
          <w:p w14:paraId="7007B6C8" w14:textId="514245B4" w:rsidR="0042356D" w:rsidRPr="00124900" w:rsidRDefault="0042356D" w:rsidP="0042356D">
            <w:pPr>
              <w:pStyle w:val="Title"/>
              <w:spacing w:before="0" w:after="60" w:line="60" w:lineRule="atLeast"/>
              <w:rPr>
                <w:b w:val="0"/>
                <w:sz w:val="20"/>
                <w:szCs w:val="20"/>
              </w:rPr>
            </w:pPr>
            <w:r w:rsidRPr="00124900">
              <w:rPr>
                <w:b w:val="0"/>
                <w:sz w:val="20"/>
                <w:szCs w:val="20"/>
              </w:rPr>
              <w:t>Standing member</w:t>
            </w:r>
          </w:p>
        </w:tc>
        <w:tc>
          <w:tcPr>
            <w:tcW w:w="2440" w:type="dxa"/>
            <w:vAlign w:val="center"/>
          </w:tcPr>
          <w:p w14:paraId="72FBFDE8" w14:textId="7678E700" w:rsidR="0042356D" w:rsidRPr="00DC513F" w:rsidRDefault="0042356D" w:rsidP="0042356D">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484892CF" w14:textId="1742E3CA" w:rsidR="0042356D" w:rsidRPr="00060976" w:rsidRDefault="0042356D" w:rsidP="0042356D">
            <w:pPr>
              <w:pStyle w:val="Title"/>
              <w:spacing w:before="0" w:after="60" w:line="60" w:lineRule="atLeast"/>
              <w:jc w:val="left"/>
              <w:rPr>
                <w:rFonts w:cs="Arial"/>
                <w:b w:val="0"/>
                <w:sz w:val="20"/>
                <w:szCs w:val="20"/>
              </w:rPr>
            </w:pPr>
            <w:r w:rsidRPr="00122545">
              <w:rPr>
                <w:rFonts w:cs="Arial"/>
                <w:b w:val="0"/>
                <w:sz w:val="20"/>
                <w:szCs w:val="20"/>
              </w:rPr>
              <w:t>Programme Director, South, Central and West Clinical Support Unit (SCW CSU) – bank staff</w:t>
            </w:r>
          </w:p>
        </w:tc>
        <w:tc>
          <w:tcPr>
            <w:tcW w:w="1781" w:type="dxa"/>
          </w:tcPr>
          <w:p w14:paraId="2334EDD6" w14:textId="7C29685D" w:rsidR="0042356D" w:rsidRPr="00060976" w:rsidRDefault="0042356D" w:rsidP="0042356D">
            <w:pPr>
              <w:pStyle w:val="Title"/>
              <w:spacing w:before="0" w:after="60" w:line="60" w:lineRule="atLeast"/>
              <w:rPr>
                <w:rFonts w:cs="Arial"/>
                <w:b w:val="0"/>
                <w:sz w:val="20"/>
                <w:szCs w:val="20"/>
              </w:rPr>
            </w:pPr>
            <w:r>
              <w:rPr>
                <w:rFonts w:cs="Arial"/>
                <w:b w:val="0"/>
                <w:sz w:val="20"/>
                <w:szCs w:val="20"/>
              </w:rPr>
              <w:t>May 2023</w:t>
            </w:r>
          </w:p>
        </w:tc>
        <w:tc>
          <w:tcPr>
            <w:tcW w:w="1251" w:type="dxa"/>
            <w:vAlign w:val="center"/>
          </w:tcPr>
          <w:p w14:paraId="4094EE07" w14:textId="5B95A986" w:rsidR="0042356D" w:rsidRDefault="0042356D" w:rsidP="0042356D">
            <w:pPr>
              <w:pStyle w:val="Title"/>
              <w:spacing w:before="0" w:after="60" w:line="60" w:lineRule="atLeast"/>
              <w:rPr>
                <w:b w:val="0"/>
                <w:sz w:val="20"/>
                <w:szCs w:val="20"/>
              </w:rPr>
            </w:pPr>
            <w:r>
              <w:rPr>
                <w:b w:val="0"/>
                <w:sz w:val="20"/>
                <w:szCs w:val="20"/>
              </w:rPr>
              <w:t>Apr 2023</w:t>
            </w:r>
          </w:p>
        </w:tc>
        <w:tc>
          <w:tcPr>
            <w:tcW w:w="1195" w:type="dxa"/>
            <w:vAlign w:val="center"/>
          </w:tcPr>
          <w:p w14:paraId="2C7C60BB" w14:textId="17956FB2" w:rsidR="0042356D" w:rsidRDefault="0042356D" w:rsidP="0042356D">
            <w:pPr>
              <w:pStyle w:val="Title"/>
              <w:spacing w:before="0" w:after="60" w:line="60" w:lineRule="atLeast"/>
              <w:rPr>
                <w:rFonts w:cs="Arial"/>
                <w:b w:val="0"/>
                <w:sz w:val="20"/>
                <w:szCs w:val="20"/>
              </w:rPr>
            </w:pPr>
            <w:r>
              <w:rPr>
                <w:rFonts w:cs="Arial"/>
                <w:b w:val="0"/>
                <w:sz w:val="20"/>
                <w:szCs w:val="20"/>
              </w:rPr>
              <w:t xml:space="preserve">Ongoing </w:t>
            </w:r>
          </w:p>
        </w:tc>
      </w:tr>
      <w:tr w:rsidR="0042356D" w:rsidRPr="00DC513F" w14:paraId="6BB0D5F0" w14:textId="77777777" w:rsidTr="00060976">
        <w:tc>
          <w:tcPr>
            <w:tcW w:w="1875" w:type="dxa"/>
          </w:tcPr>
          <w:p w14:paraId="24EC2098" w14:textId="220BA9A6" w:rsidR="0042356D" w:rsidRPr="00DC513F" w:rsidRDefault="0042356D" w:rsidP="0042356D">
            <w:pPr>
              <w:pStyle w:val="Title"/>
              <w:spacing w:before="0" w:after="60" w:line="60" w:lineRule="atLeast"/>
              <w:jc w:val="left"/>
              <w:rPr>
                <w:b w:val="0"/>
                <w:sz w:val="20"/>
                <w:szCs w:val="20"/>
              </w:rPr>
            </w:pPr>
            <w:r w:rsidRPr="00060976">
              <w:rPr>
                <w:b w:val="0"/>
                <w:sz w:val="20"/>
                <w:szCs w:val="20"/>
              </w:rPr>
              <w:t xml:space="preserve">Angela Beattie </w:t>
            </w:r>
          </w:p>
        </w:tc>
        <w:tc>
          <w:tcPr>
            <w:tcW w:w="1112" w:type="dxa"/>
          </w:tcPr>
          <w:p w14:paraId="11AB3AC4" w14:textId="43437A7B" w:rsidR="0042356D" w:rsidRPr="00DC513F" w:rsidRDefault="0042356D" w:rsidP="0042356D">
            <w:pPr>
              <w:pStyle w:val="Title"/>
              <w:spacing w:before="0" w:after="60" w:line="60" w:lineRule="atLeast"/>
              <w:rPr>
                <w:b w:val="0"/>
                <w:sz w:val="20"/>
                <w:szCs w:val="20"/>
              </w:rPr>
            </w:pPr>
            <w:r w:rsidRPr="00124900">
              <w:rPr>
                <w:b w:val="0"/>
                <w:sz w:val="20"/>
                <w:szCs w:val="20"/>
              </w:rPr>
              <w:t>Standing member</w:t>
            </w:r>
          </w:p>
        </w:tc>
        <w:tc>
          <w:tcPr>
            <w:tcW w:w="2440" w:type="dxa"/>
            <w:vAlign w:val="center"/>
          </w:tcPr>
          <w:p w14:paraId="70FA38FB" w14:textId="11EF999A" w:rsidR="0042356D" w:rsidRPr="00DC513F" w:rsidRDefault="0042356D" w:rsidP="0042356D">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4A68F5D6" w14:textId="3092B35F" w:rsidR="0042356D" w:rsidRPr="00DC513F" w:rsidRDefault="0042356D" w:rsidP="0042356D">
            <w:pPr>
              <w:pStyle w:val="Title"/>
              <w:spacing w:before="0" w:after="60" w:line="60" w:lineRule="atLeast"/>
              <w:jc w:val="left"/>
              <w:rPr>
                <w:rFonts w:cs="Arial"/>
                <w:b w:val="0"/>
                <w:sz w:val="20"/>
                <w:szCs w:val="20"/>
              </w:rPr>
            </w:pPr>
            <w:r>
              <w:rPr>
                <w:rFonts w:cs="Arial"/>
                <w:b w:val="0"/>
                <w:sz w:val="20"/>
                <w:szCs w:val="20"/>
              </w:rPr>
              <w:t xml:space="preserve">None </w:t>
            </w:r>
          </w:p>
        </w:tc>
        <w:tc>
          <w:tcPr>
            <w:tcW w:w="1781" w:type="dxa"/>
            <w:vAlign w:val="center"/>
          </w:tcPr>
          <w:p w14:paraId="37ABE7F0" w14:textId="4855BB30" w:rsidR="0042356D" w:rsidRPr="00DC513F" w:rsidRDefault="0042356D" w:rsidP="0042356D">
            <w:pPr>
              <w:pStyle w:val="Title"/>
              <w:spacing w:before="0" w:after="60" w:line="60" w:lineRule="atLeast"/>
              <w:rPr>
                <w:rFonts w:cs="Arial"/>
                <w:b w:val="0"/>
                <w:sz w:val="20"/>
                <w:szCs w:val="20"/>
              </w:rPr>
            </w:pPr>
            <w:r>
              <w:rPr>
                <w:rFonts w:cs="Arial"/>
                <w:b w:val="0"/>
                <w:sz w:val="20"/>
                <w:szCs w:val="20"/>
              </w:rPr>
              <w:t>NA</w:t>
            </w:r>
          </w:p>
        </w:tc>
        <w:tc>
          <w:tcPr>
            <w:tcW w:w="1251" w:type="dxa"/>
            <w:vAlign w:val="center"/>
          </w:tcPr>
          <w:p w14:paraId="58EDA9D1" w14:textId="5DFCAFB3" w:rsidR="0042356D" w:rsidRPr="00DC513F" w:rsidRDefault="0042356D" w:rsidP="0042356D">
            <w:pPr>
              <w:pStyle w:val="Title"/>
              <w:spacing w:before="0" w:after="60" w:line="60" w:lineRule="atLeast"/>
              <w:rPr>
                <w:b w:val="0"/>
                <w:sz w:val="20"/>
                <w:szCs w:val="20"/>
              </w:rPr>
            </w:pPr>
            <w:r>
              <w:rPr>
                <w:b w:val="0"/>
                <w:sz w:val="20"/>
                <w:szCs w:val="20"/>
              </w:rPr>
              <w:t>Mar 2023</w:t>
            </w:r>
          </w:p>
        </w:tc>
        <w:tc>
          <w:tcPr>
            <w:tcW w:w="1195" w:type="dxa"/>
            <w:vAlign w:val="center"/>
          </w:tcPr>
          <w:p w14:paraId="3098A9A4" w14:textId="0623EA2F" w:rsidR="0042356D" w:rsidRPr="00DC513F" w:rsidRDefault="0042356D" w:rsidP="0042356D">
            <w:pPr>
              <w:pStyle w:val="Title"/>
              <w:spacing w:before="0" w:after="60" w:line="60" w:lineRule="atLeast"/>
              <w:rPr>
                <w:rFonts w:cs="Arial"/>
                <w:b w:val="0"/>
                <w:sz w:val="20"/>
                <w:szCs w:val="20"/>
              </w:rPr>
            </w:pPr>
            <w:r>
              <w:rPr>
                <w:rFonts w:cs="Arial"/>
                <w:b w:val="0"/>
                <w:sz w:val="20"/>
                <w:szCs w:val="20"/>
              </w:rPr>
              <w:t>NA</w:t>
            </w:r>
          </w:p>
        </w:tc>
      </w:tr>
      <w:tr w:rsidR="0042356D" w:rsidRPr="00DC513F" w14:paraId="32859547" w14:textId="77777777" w:rsidTr="00060976">
        <w:tc>
          <w:tcPr>
            <w:tcW w:w="1875" w:type="dxa"/>
          </w:tcPr>
          <w:p w14:paraId="7A0C3E76" w14:textId="7AF73229" w:rsidR="0042356D" w:rsidRPr="00DC513F" w:rsidRDefault="0042356D" w:rsidP="0042356D">
            <w:pPr>
              <w:pStyle w:val="Title"/>
              <w:spacing w:before="0" w:after="60" w:line="60" w:lineRule="atLeast"/>
              <w:jc w:val="left"/>
              <w:rPr>
                <w:b w:val="0"/>
                <w:sz w:val="20"/>
                <w:szCs w:val="20"/>
              </w:rPr>
            </w:pPr>
            <w:r w:rsidRPr="00060976">
              <w:rPr>
                <w:b w:val="0"/>
                <w:sz w:val="20"/>
                <w:szCs w:val="20"/>
              </w:rPr>
              <w:t xml:space="preserve">Angela Beattie </w:t>
            </w:r>
          </w:p>
        </w:tc>
        <w:tc>
          <w:tcPr>
            <w:tcW w:w="1112" w:type="dxa"/>
          </w:tcPr>
          <w:p w14:paraId="42C532D2" w14:textId="0EBE865F" w:rsidR="0042356D" w:rsidRPr="00DC513F" w:rsidRDefault="0042356D" w:rsidP="0042356D">
            <w:pPr>
              <w:pStyle w:val="Title"/>
              <w:spacing w:before="0" w:after="60" w:line="60" w:lineRule="atLeast"/>
              <w:rPr>
                <w:b w:val="0"/>
                <w:sz w:val="20"/>
                <w:szCs w:val="20"/>
              </w:rPr>
            </w:pPr>
            <w:r w:rsidRPr="00124900">
              <w:rPr>
                <w:b w:val="0"/>
                <w:sz w:val="20"/>
                <w:szCs w:val="20"/>
              </w:rPr>
              <w:t>Standing member</w:t>
            </w:r>
          </w:p>
        </w:tc>
        <w:tc>
          <w:tcPr>
            <w:tcW w:w="2440" w:type="dxa"/>
            <w:vAlign w:val="center"/>
          </w:tcPr>
          <w:p w14:paraId="223B892B" w14:textId="4C52E4DE" w:rsidR="0042356D" w:rsidRPr="00DC513F" w:rsidRDefault="0042356D" w:rsidP="0042356D">
            <w:pPr>
              <w:pStyle w:val="Title"/>
              <w:spacing w:before="0" w:after="60" w:line="60" w:lineRule="atLeast"/>
              <w:jc w:val="left"/>
              <w:rPr>
                <w:rFonts w:cs="Arial"/>
                <w:b w:val="0"/>
                <w:sz w:val="20"/>
                <w:szCs w:val="20"/>
              </w:rPr>
            </w:pPr>
            <w:r>
              <w:rPr>
                <w:rFonts w:cs="Arial"/>
                <w:b w:val="0"/>
                <w:sz w:val="20"/>
                <w:szCs w:val="20"/>
              </w:rPr>
              <w:t xml:space="preserve">Indirect </w:t>
            </w:r>
          </w:p>
        </w:tc>
        <w:tc>
          <w:tcPr>
            <w:tcW w:w="5797" w:type="dxa"/>
          </w:tcPr>
          <w:p w14:paraId="6109F928" w14:textId="73733D77" w:rsidR="0042356D" w:rsidRPr="00DC513F" w:rsidRDefault="0042356D" w:rsidP="0042356D">
            <w:pPr>
              <w:pStyle w:val="Title"/>
              <w:spacing w:before="0" w:after="60" w:line="60" w:lineRule="atLeast"/>
              <w:jc w:val="left"/>
              <w:rPr>
                <w:rFonts w:cs="Arial"/>
                <w:b w:val="0"/>
                <w:sz w:val="20"/>
                <w:szCs w:val="20"/>
              </w:rPr>
            </w:pPr>
            <w:r w:rsidRPr="00060976">
              <w:rPr>
                <w:rFonts w:cs="Arial"/>
                <w:b w:val="0"/>
                <w:sz w:val="20"/>
                <w:szCs w:val="20"/>
              </w:rPr>
              <w:t>Husband is a salaried GP in Dorset</w:t>
            </w:r>
          </w:p>
        </w:tc>
        <w:tc>
          <w:tcPr>
            <w:tcW w:w="1781" w:type="dxa"/>
          </w:tcPr>
          <w:p w14:paraId="56A858C2" w14:textId="270A03E8" w:rsidR="0042356D" w:rsidRPr="00DC513F" w:rsidRDefault="0042356D" w:rsidP="0042356D">
            <w:pPr>
              <w:pStyle w:val="Title"/>
              <w:spacing w:before="0" w:after="60" w:line="60" w:lineRule="atLeast"/>
              <w:rPr>
                <w:rFonts w:cs="Arial"/>
                <w:b w:val="0"/>
                <w:sz w:val="20"/>
                <w:szCs w:val="20"/>
              </w:rPr>
            </w:pPr>
            <w:r w:rsidRPr="00060976">
              <w:rPr>
                <w:rFonts w:cs="Arial"/>
                <w:b w:val="0"/>
                <w:sz w:val="20"/>
                <w:szCs w:val="20"/>
              </w:rPr>
              <w:t>August 2006</w:t>
            </w:r>
          </w:p>
        </w:tc>
        <w:tc>
          <w:tcPr>
            <w:tcW w:w="1251" w:type="dxa"/>
            <w:vAlign w:val="center"/>
          </w:tcPr>
          <w:p w14:paraId="1361F387" w14:textId="77777777" w:rsidR="0042356D" w:rsidRPr="00DC513F" w:rsidRDefault="0042356D" w:rsidP="0042356D">
            <w:pPr>
              <w:pStyle w:val="Title"/>
              <w:spacing w:before="0" w:after="60" w:line="60" w:lineRule="atLeast"/>
              <w:rPr>
                <w:b w:val="0"/>
                <w:sz w:val="20"/>
                <w:szCs w:val="20"/>
              </w:rPr>
            </w:pPr>
          </w:p>
        </w:tc>
        <w:tc>
          <w:tcPr>
            <w:tcW w:w="1195" w:type="dxa"/>
            <w:vAlign w:val="center"/>
          </w:tcPr>
          <w:p w14:paraId="2FC84ED9" w14:textId="74CC64CF" w:rsidR="0042356D" w:rsidRPr="00DC513F" w:rsidRDefault="0042356D" w:rsidP="0042356D">
            <w:pPr>
              <w:pStyle w:val="Title"/>
              <w:spacing w:before="0" w:after="60" w:line="60" w:lineRule="atLeast"/>
              <w:rPr>
                <w:rFonts w:cs="Arial"/>
                <w:b w:val="0"/>
                <w:sz w:val="20"/>
                <w:szCs w:val="20"/>
              </w:rPr>
            </w:pPr>
            <w:r>
              <w:rPr>
                <w:rFonts w:cs="Arial"/>
                <w:b w:val="0"/>
                <w:sz w:val="20"/>
                <w:szCs w:val="20"/>
              </w:rPr>
              <w:t xml:space="preserve">Ongoing </w:t>
            </w:r>
          </w:p>
        </w:tc>
      </w:tr>
      <w:tr w:rsidR="00DB7AD0" w:rsidRPr="00DC513F" w14:paraId="2C39F508" w14:textId="77777777" w:rsidTr="00060976">
        <w:tc>
          <w:tcPr>
            <w:tcW w:w="1875" w:type="dxa"/>
            <w:vAlign w:val="center"/>
          </w:tcPr>
          <w:p w14:paraId="2AE804B7" w14:textId="4E138DDD" w:rsidR="00DB7AD0" w:rsidRPr="00DC513F" w:rsidRDefault="00DB7AD0" w:rsidP="00DB7AD0">
            <w:pPr>
              <w:pStyle w:val="Title"/>
              <w:spacing w:before="0" w:after="60" w:line="60" w:lineRule="atLeast"/>
              <w:jc w:val="left"/>
              <w:rPr>
                <w:b w:val="0"/>
                <w:sz w:val="20"/>
                <w:szCs w:val="20"/>
              </w:rPr>
            </w:pPr>
            <w:r w:rsidRPr="00DC513F">
              <w:rPr>
                <w:b w:val="0"/>
                <w:sz w:val="20"/>
                <w:szCs w:val="20"/>
              </w:rPr>
              <w:t>Deryn Bishop</w:t>
            </w:r>
          </w:p>
        </w:tc>
        <w:tc>
          <w:tcPr>
            <w:tcW w:w="1112" w:type="dxa"/>
            <w:vAlign w:val="center"/>
          </w:tcPr>
          <w:p w14:paraId="2209A844" w14:textId="77777777" w:rsidR="00DB7AD0" w:rsidRPr="00DC513F" w:rsidRDefault="00DB7AD0" w:rsidP="00DB7AD0">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6788ECA0" w14:textId="4A204F5F" w:rsidR="00DB7AD0" w:rsidRPr="00DC513F" w:rsidRDefault="00DB7AD0" w:rsidP="00DB7AD0">
            <w:pPr>
              <w:pStyle w:val="Title"/>
              <w:spacing w:before="0" w:after="60" w:line="60" w:lineRule="atLeast"/>
              <w:jc w:val="left"/>
              <w:rPr>
                <w:b w:val="0"/>
                <w:sz w:val="20"/>
                <w:szCs w:val="20"/>
              </w:rPr>
            </w:pPr>
            <w:r w:rsidRPr="00DC513F">
              <w:rPr>
                <w:rFonts w:cs="Arial"/>
                <w:b w:val="0"/>
                <w:sz w:val="20"/>
                <w:szCs w:val="20"/>
              </w:rPr>
              <w:t>Direct - financial</w:t>
            </w:r>
          </w:p>
        </w:tc>
        <w:tc>
          <w:tcPr>
            <w:tcW w:w="5797" w:type="dxa"/>
            <w:vAlign w:val="center"/>
          </w:tcPr>
          <w:p w14:paraId="0AEAB19C" w14:textId="5491C05C" w:rsidR="00DB7AD0" w:rsidRPr="00DC513F" w:rsidRDefault="00DB7AD0" w:rsidP="00DB7AD0">
            <w:pPr>
              <w:pStyle w:val="Title"/>
              <w:spacing w:before="0" w:after="60" w:line="60" w:lineRule="atLeast"/>
              <w:jc w:val="left"/>
              <w:rPr>
                <w:b w:val="0"/>
                <w:sz w:val="20"/>
                <w:szCs w:val="20"/>
              </w:rPr>
            </w:pPr>
            <w:r w:rsidRPr="00DC513F">
              <w:rPr>
                <w:rFonts w:cs="Arial"/>
                <w:b w:val="0"/>
                <w:sz w:val="20"/>
                <w:szCs w:val="20"/>
              </w:rPr>
              <w:t xml:space="preserve">Director of company “The Training Tree” (Company no 7609704) </w:t>
            </w:r>
            <w:r w:rsidRPr="00DC513F">
              <w:rPr>
                <w:rFonts w:cs="Arial"/>
                <w:b w:val="0"/>
              </w:rPr>
              <w:t xml:space="preserve">- </w:t>
            </w:r>
            <w:r w:rsidRPr="00DC513F">
              <w:rPr>
                <w:rFonts w:cs="Arial"/>
                <w:b w:val="0"/>
                <w:sz w:val="20"/>
                <w:szCs w:val="20"/>
              </w:rPr>
              <w:t>Workforce development using behaviour change methodology.  I am commissioned to provide these services by both NHS and non-NHS bodies.</w:t>
            </w:r>
          </w:p>
        </w:tc>
        <w:tc>
          <w:tcPr>
            <w:tcW w:w="1781" w:type="dxa"/>
            <w:vAlign w:val="center"/>
          </w:tcPr>
          <w:p w14:paraId="68AC6E55" w14:textId="768D62E2" w:rsidR="00DB7AD0" w:rsidRPr="00DC513F" w:rsidRDefault="00DB7AD0" w:rsidP="00DB7AD0">
            <w:pPr>
              <w:pStyle w:val="Title"/>
              <w:spacing w:before="0" w:after="60" w:line="60" w:lineRule="atLeast"/>
              <w:rPr>
                <w:b w:val="0"/>
                <w:sz w:val="20"/>
                <w:szCs w:val="20"/>
              </w:rPr>
            </w:pPr>
            <w:r w:rsidRPr="00DC513F">
              <w:rPr>
                <w:rFonts w:cs="Arial"/>
                <w:b w:val="0"/>
                <w:sz w:val="20"/>
                <w:szCs w:val="20"/>
              </w:rPr>
              <w:t>2011</w:t>
            </w:r>
          </w:p>
        </w:tc>
        <w:tc>
          <w:tcPr>
            <w:tcW w:w="1251" w:type="dxa"/>
            <w:vAlign w:val="center"/>
          </w:tcPr>
          <w:p w14:paraId="3A11A9B7" w14:textId="51EBD229" w:rsidR="00DB7AD0" w:rsidRPr="00DC513F" w:rsidRDefault="00DB7AD0" w:rsidP="00DB7AD0">
            <w:pPr>
              <w:pStyle w:val="Title"/>
              <w:spacing w:before="0" w:after="60" w:line="60" w:lineRule="atLeast"/>
              <w:rPr>
                <w:b w:val="0"/>
                <w:sz w:val="20"/>
                <w:szCs w:val="20"/>
              </w:rPr>
            </w:pPr>
            <w:r w:rsidRPr="00DC513F">
              <w:rPr>
                <w:b w:val="0"/>
                <w:sz w:val="20"/>
                <w:szCs w:val="20"/>
              </w:rPr>
              <w:t>Nov 2019</w:t>
            </w:r>
          </w:p>
        </w:tc>
        <w:tc>
          <w:tcPr>
            <w:tcW w:w="1195" w:type="dxa"/>
            <w:vAlign w:val="center"/>
          </w:tcPr>
          <w:p w14:paraId="52A8AE77" w14:textId="7E8B08F6" w:rsidR="00DB7AD0" w:rsidRPr="00DC513F" w:rsidRDefault="00DB7AD0" w:rsidP="00DB7AD0">
            <w:pPr>
              <w:pStyle w:val="Title"/>
              <w:spacing w:before="0" w:after="60" w:line="60" w:lineRule="atLeast"/>
              <w:rPr>
                <w:b w:val="0"/>
                <w:sz w:val="20"/>
                <w:szCs w:val="20"/>
              </w:rPr>
            </w:pPr>
            <w:r w:rsidRPr="00DC513F">
              <w:rPr>
                <w:rFonts w:cs="Arial"/>
                <w:b w:val="0"/>
                <w:sz w:val="20"/>
                <w:szCs w:val="20"/>
              </w:rPr>
              <w:t>On-going</w:t>
            </w:r>
          </w:p>
        </w:tc>
      </w:tr>
      <w:tr w:rsidR="00DB7AD0" w:rsidRPr="00DC513F" w14:paraId="2E4837AF" w14:textId="77777777" w:rsidTr="00060976">
        <w:tc>
          <w:tcPr>
            <w:tcW w:w="1875" w:type="dxa"/>
            <w:vAlign w:val="center"/>
          </w:tcPr>
          <w:p w14:paraId="4679F9AA" w14:textId="43F4FD9E" w:rsidR="00DB7AD0" w:rsidRPr="00DC513F" w:rsidRDefault="00DB7AD0" w:rsidP="00DB7AD0">
            <w:pPr>
              <w:pStyle w:val="Title"/>
              <w:spacing w:before="0" w:after="60" w:line="60" w:lineRule="atLeast"/>
              <w:jc w:val="left"/>
              <w:rPr>
                <w:b w:val="0"/>
                <w:sz w:val="20"/>
                <w:szCs w:val="20"/>
              </w:rPr>
            </w:pPr>
            <w:r w:rsidRPr="00DC513F">
              <w:rPr>
                <w:b w:val="0"/>
                <w:sz w:val="20"/>
                <w:szCs w:val="20"/>
              </w:rPr>
              <w:t>Deryn Bishop</w:t>
            </w:r>
          </w:p>
        </w:tc>
        <w:tc>
          <w:tcPr>
            <w:tcW w:w="1112" w:type="dxa"/>
            <w:vAlign w:val="center"/>
          </w:tcPr>
          <w:p w14:paraId="506BCCB8" w14:textId="77777777" w:rsidR="00DB7AD0" w:rsidRPr="00DC513F" w:rsidRDefault="00DB7AD0" w:rsidP="00DB7AD0">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52998024" w14:textId="291773A9" w:rsidR="00DB7AD0" w:rsidRPr="00DC513F" w:rsidRDefault="00DB7AD0" w:rsidP="00DB7AD0">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5797" w:type="dxa"/>
            <w:vAlign w:val="center"/>
          </w:tcPr>
          <w:p w14:paraId="65D5C1FD" w14:textId="03BCE21B" w:rsidR="00DB7AD0" w:rsidRPr="00DC513F" w:rsidRDefault="00DB7AD0" w:rsidP="00DB7AD0">
            <w:pPr>
              <w:pStyle w:val="Title"/>
              <w:spacing w:before="0" w:after="60" w:line="60" w:lineRule="atLeast"/>
              <w:jc w:val="left"/>
              <w:rPr>
                <w:b w:val="0"/>
                <w:sz w:val="20"/>
                <w:szCs w:val="20"/>
              </w:rPr>
            </w:pPr>
            <w:r w:rsidRPr="00DC513F">
              <w:rPr>
                <w:rFonts w:cs="Arial"/>
                <w:b w:val="0"/>
                <w:sz w:val="20"/>
                <w:szCs w:val="20"/>
              </w:rPr>
              <w:t>Secretary of the BSPHN (Behavioural Science and Public Health Network) </w:t>
            </w:r>
          </w:p>
        </w:tc>
        <w:tc>
          <w:tcPr>
            <w:tcW w:w="1781" w:type="dxa"/>
            <w:vAlign w:val="center"/>
          </w:tcPr>
          <w:p w14:paraId="547FE9BD" w14:textId="77777777" w:rsidR="00DB7AD0" w:rsidRPr="00DC513F" w:rsidRDefault="00DB7AD0" w:rsidP="00DB7AD0">
            <w:pPr>
              <w:pStyle w:val="Title"/>
              <w:spacing w:before="0" w:after="60" w:line="60" w:lineRule="atLeast"/>
              <w:rPr>
                <w:b w:val="0"/>
                <w:sz w:val="20"/>
                <w:szCs w:val="20"/>
              </w:rPr>
            </w:pPr>
          </w:p>
        </w:tc>
        <w:tc>
          <w:tcPr>
            <w:tcW w:w="1251" w:type="dxa"/>
            <w:vAlign w:val="center"/>
          </w:tcPr>
          <w:p w14:paraId="4A36E7E7" w14:textId="381A52D7" w:rsidR="00DB7AD0" w:rsidRPr="00DC513F" w:rsidRDefault="00DB7AD0" w:rsidP="00DB7AD0">
            <w:pPr>
              <w:pStyle w:val="Title"/>
              <w:spacing w:before="0" w:after="60" w:line="60" w:lineRule="atLeast"/>
              <w:rPr>
                <w:b w:val="0"/>
                <w:sz w:val="20"/>
                <w:szCs w:val="20"/>
              </w:rPr>
            </w:pPr>
            <w:r w:rsidRPr="00DC513F">
              <w:rPr>
                <w:b w:val="0"/>
                <w:sz w:val="20"/>
                <w:szCs w:val="20"/>
              </w:rPr>
              <w:t>Nov 2019</w:t>
            </w:r>
          </w:p>
        </w:tc>
        <w:tc>
          <w:tcPr>
            <w:tcW w:w="1195" w:type="dxa"/>
            <w:vAlign w:val="center"/>
          </w:tcPr>
          <w:p w14:paraId="376B6681" w14:textId="36E3C98B" w:rsidR="00DB7AD0" w:rsidRPr="00DC513F" w:rsidRDefault="00DB7AD0" w:rsidP="00DB7AD0">
            <w:pPr>
              <w:pStyle w:val="Title"/>
              <w:spacing w:before="0" w:after="60" w:line="60" w:lineRule="atLeast"/>
              <w:rPr>
                <w:b w:val="0"/>
                <w:sz w:val="20"/>
                <w:szCs w:val="20"/>
              </w:rPr>
            </w:pPr>
            <w:r w:rsidRPr="00DC513F">
              <w:rPr>
                <w:rFonts w:cs="Arial"/>
                <w:b w:val="0"/>
                <w:sz w:val="20"/>
                <w:szCs w:val="20"/>
              </w:rPr>
              <w:t>On-going</w:t>
            </w:r>
          </w:p>
        </w:tc>
      </w:tr>
      <w:tr w:rsidR="00DB7AD0" w:rsidRPr="00DC513F" w14:paraId="0CCD053A" w14:textId="77777777" w:rsidTr="00060976">
        <w:tc>
          <w:tcPr>
            <w:tcW w:w="1875" w:type="dxa"/>
            <w:vAlign w:val="center"/>
          </w:tcPr>
          <w:p w14:paraId="7547C094" w14:textId="5EF6C91E" w:rsidR="00DB7AD0" w:rsidRPr="00DC513F" w:rsidRDefault="00DB7AD0" w:rsidP="00DB7AD0">
            <w:pPr>
              <w:pStyle w:val="Title"/>
              <w:spacing w:before="0" w:after="60" w:line="60" w:lineRule="atLeast"/>
              <w:jc w:val="left"/>
              <w:rPr>
                <w:b w:val="0"/>
                <w:sz w:val="20"/>
                <w:szCs w:val="20"/>
              </w:rPr>
            </w:pPr>
            <w:r w:rsidRPr="00DC513F">
              <w:rPr>
                <w:b w:val="0"/>
                <w:sz w:val="20"/>
                <w:szCs w:val="20"/>
              </w:rPr>
              <w:t>Deryn Bishop</w:t>
            </w:r>
          </w:p>
        </w:tc>
        <w:tc>
          <w:tcPr>
            <w:tcW w:w="1112" w:type="dxa"/>
            <w:vAlign w:val="center"/>
          </w:tcPr>
          <w:p w14:paraId="5CB3DB4F" w14:textId="3C8E5C2A" w:rsidR="00DB7AD0" w:rsidRPr="00DC513F" w:rsidRDefault="00DB7AD0" w:rsidP="00DB7AD0">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7AF1551D" w14:textId="3C72900C" w:rsidR="00DB7AD0" w:rsidRPr="00DC513F" w:rsidRDefault="00DB7AD0" w:rsidP="00DB7AD0">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175B3D90" w14:textId="0721E5DD" w:rsidR="00DB7AD0" w:rsidRPr="00DC513F" w:rsidRDefault="00DB7AD0" w:rsidP="00DB7AD0">
            <w:pPr>
              <w:pStyle w:val="Title"/>
              <w:spacing w:before="0" w:after="60" w:line="60" w:lineRule="atLeast"/>
              <w:jc w:val="left"/>
              <w:rPr>
                <w:rFonts w:cs="Arial"/>
                <w:b w:val="0"/>
                <w:sz w:val="20"/>
                <w:szCs w:val="20"/>
              </w:rPr>
            </w:pPr>
            <w:r w:rsidRPr="00E47E83">
              <w:rPr>
                <w:rFonts w:cs="Arial"/>
                <w:b w:val="0"/>
                <w:sz w:val="20"/>
                <w:szCs w:val="20"/>
              </w:rPr>
              <w:t>I am member of the RSPH MECC for Mental Health Expert Reference Group</w:t>
            </w:r>
            <w:r>
              <w:rPr>
                <w:rFonts w:cs="Arial"/>
                <w:b w:val="0"/>
                <w:sz w:val="20"/>
                <w:szCs w:val="20"/>
              </w:rPr>
              <w:t>.</w:t>
            </w:r>
          </w:p>
        </w:tc>
        <w:tc>
          <w:tcPr>
            <w:tcW w:w="1781" w:type="dxa"/>
            <w:vAlign w:val="center"/>
          </w:tcPr>
          <w:p w14:paraId="225572E3" w14:textId="77777777" w:rsidR="00DB7AD0" w:rsidRPr="00DC513F" w:rsidRDefault="00DB7AD0" w:rsidP="00DB7AD0">
            <w:pPr>
              <w:pStyle w:val="Title"/>
              <w:spacing w:before="0" w:after="60" w:line="60" w:lineRule="atLeast"/>
              <w:rPr>
                <w:rFonts w:cs="Arial"/>
                <w:b w:val="0"/>
                <w:sz w:val="20"/>
                <w:szCs w:val="20"/>
              </w:rPr>
            </w:pPr>
          </w:p>
        </w:tc>
        <w:tc>
          <w:tcPr>
            <w:tcW w:w="1251" w:type="dxa"/>
            <w:vAlign w:val="center"/>
          </w:tcPr>
          <w:p w14:paraId="4325436F" w14:textId="3858C4E9" w:rsidR="00DB7AD0" w:rsidRPr="00DC513F" w:rsidRDefault="00DB7AD0" w:rsidP="00DB7AD0">
            <w:pPr>
              <w:pStyle w:val="Title"/>
              <w:spacing w:before="0" w:after="60" w:line="60" w:lineRule="atLeast"/>
              <w:rPr>
                <w:b w:val="0"/>
                <w:sz w:val="20"/>
                <w:szCs w:val="20"/>
              </w:rPr>
            </w:pPr>
            <w:r>
              <w:rPr>
                <w:b w:val="0"/>
                <w:sz w:val="20"/>
                <w:szCs w:val="20"/>
              </w:rPr>
              <w:t>Nov 2020</w:t>
            </w:r>
          </w:p>
        </w:tc>
        <w:tc>
          <w:tcPr>
            <w:tcW w:w="1195" w:type="dxa"/>
            <w:vAlign w:val="center"/>
          </w:tcPr>
          <w:p w14:paraId="0798D26B" w14:textId="77777777" w:rsidR="00DB7AD0" w:rsidRPr="00DC513F" w:rsidRDefault="00DB7AD0" w:rsidP="00DB7AD0">
            <w:pPr>
              <w:pStyle w:val="Title"/>
              <w:spacing w:before="0" w:after="60" w:line="60" w:lineRule="atLeast"/>
              <w:rPr>
                <w:rFonts w:cs="Arial"/>
                <w:b w:val="0"/>
                <w:sz w:val="20"/>
                <w:szCs w:val="20"/>
              </w:rPr>
            </w:pPr>
          </w:p>
        </w:tc>
      </w:tr>
      <w:tr w:rsidR="00DB7AD0" w:rsidRPr="00DC513F" w14:paraId="0995848C" w14:textId="77777777" w:rsidTr="00060976">
        <w:tc>
          <w:tcPr>
            <w:tcW w:w="1875" w:type="dxa"/>
            <w:vAlign w:val="center"/>
          </w:tcPr>
          <w:p w14:paraId="238CFFBB" w14:textId="28B26DB1" w:rsidR="00DB7AD0" w:rsidRPr="00DC513F" w:rsidRDefault="00DB7AD0" w:rsidP="00DB7AD0">
            <w:pPr>
              <w:pStyle w:val="Title"/>
              <w:spacing w:before="0" w:after="60" w:line="60" w:lineRule="atLeast"/>
              <w:jc w:val="left"/>
              <w:rPr>
                <w:b w:val="0"/>
                <w:sz w:val="20"/>
                <w:szCs w:val="20"/>
              </w:rPr>
            </w:pPr>
            <w:r w:rsidRPr="00DC513F">
              <w:rPr>
                <w:b w:val="0"/>
                <w:sz w:val="20"/>
                <w:szCs w:val="20"/>
              </w:rPr>
              <w:t>Deryn Bishop</w:t>
            </w:r>
          </w:p>
        </w:tc>
        <w:tc>
          <w:tcPr>
            <w:tcW w:w="1112" w:type="dxa"/>
            <w:vAlign w:val="center"/>
          </w:tcPr>
          <w:p w14:paraId="733B6386" w14:textId="77777777" w:rsidR="00DB7AD0" w:rsidRPr="00DC513F" w:rsidRDefault="00DB7AD0" w:rsidP="00DB7AD0">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48660D88" w14:textId="003AD2C5" w:rsidR="00DB7AD0" w:rsidRPr="00DC513F" w:rsidRDefault="00DB7AD0" w:rsidP="00DB7AD0">
            <w:pPr>
              <w:pStyle w:val="Title"/>
              <w:spacing w:before="0" w:after="60" w:line="60" w:lineRule="atLeast"/>
              <w:jc w:val="left"/>
              <w:rPr>
                <w:b w:val="0"/>
                <w:sz w:val="20"/>
                <w:szCs w:val="20"/>
              </w:rPr>
            </w:pPr>
            <w:r w:rsidRPr="00DC513F">
              <w:rPr>
                <w:rFonts w:cs="Arial"/>
                <w:b w:val="0"/>
                <w:sz w:val="20"/>
                <w:szCs w:val="20"/>
              </w:rPr>
              <w:t>Indirect</w:t>
            </w:r>
          </w:p>
        </w:tc>
        <w:tc>
          <w:tcPr>
            <w:tcW w:w="5797" w:type="dxa"/>
            <w:vAlign w:val="center"/>
          </w:tcPr>
          <w:p w14:paraId="0E21EC02" w14:textId="6BB48271" w:rsidR="00DB7AD0" w:rsidRPr="00DC513F" w:rsidRDefault="00DB7AD0" w:rsidP="00DB7AD0">
            <w:pPr>
              <w:pStyle w:val="Title"/>
              <w:spacing w:before="0" w:after="60" w:line="60" w:lineRule="atLeast"/>
              <w:jc w:val="left"/>
              <w:rPr>
                <w:b w:val="0"/>
                <w:sz w:val="20"/>
                <w:szCs w:val="20"/>
              </w:rPr>
            </w:pPr>
            <w:r w:rsidRPr="00DC513F">
              <w:rPr>
                <w:rFonts w:cs="Arial"/>
                <w:b w:val="0"/>
                <w:sz w:val="20"/>
                <w:szCs w:val="20"/>
              </w:rPr>
              <w:t>Nil</w:t>
            </w:r>
          </w:p>
        </w:tc>
        <w:tc>
          <w:tcPr>
            <w:tcW w:w="1781" w:type="dxa"/>
            <w:vAlign w:val="center"/>
          </w:tcPr>
          <w:p w14:paraId="4667B4C9" w14:textId="06FD0FB5" w:rsidR="00DB7AD0" w:rsidRPr="00DC513F" w:rsidRDefault="00DB7AD0" w:rsidP="00DB7AD0">
            <w:pPr>
              <w:pStyle w:val="Title"/>
              <w:spacing w:before="0" w:after="60" w:line="60" w:lineRule="atLeast"/>
              <w:rPr>
                <w:b w:val="0"/>
                <w:sz w:val="20"/>
                <w:szCs w:val="20"/>
              </w:rPr>
            </w:pPr>
            <w:r w:rsidRPr="00DC513F">
              <w:rPr>
                <w:rFonts w:cs="Arial"/>
                <w:b w:val="0"/>
                <w:sz w:val="20"/>
                <w:szCs w:val="20"/>
              </w:rPr>
              <w:t>NA</w:t>
            </w:r>
          </w:p>
        </w:tc>
        <w:tc>
          <w:tcPr>
            <w:tcW w:w="1251" w:type="dxa"/>
            <w:vAlign w:val="center"/>
          </w:tcPr>
          <w:p w14:paraId="138F555E" w14:textId="64E8D8F2" w:rsidR="00DB7AD0" w:rsidRPr="00DC513F" w:rsidRDefault="00DB7AD0" w:rsidP="00DB7AD0">
            <w:pPr>
              <w:pStyle w:val="Title"/>
              <w:spacing w:before="0" w:after="60" w:line="60" w:lineRule="atLeast"/>
              <w:rPr>
                <w:b w:val="0"/>
                <w:sz w:val="20"/>
                <w:szCs w:val="20"/>
              </w:rPr>
            </w:pPr>
            <w:r w:rsidRPr="00DC513F">
              <w:rPr>
                <w:b w:val="0"/>
                <w:sz w:val="20"/>
                <w:szCs w:val="20"/>
              </w:rPr>
              <w:t>Nov 2019</w:t>
            </w:r>
          </w:p>
        </w:tc>
        <w:tc>
          <w:tcPr>
            <w:tcW w:w="1195" w:type="dxa"/>
            <w:vAlign w:val="center"/>
          </w:tcPr>
          <w:p w14:paraId="7CCAC286" w14:textId="5BB79CDB" w:rsidR="00DB7AD0" w:rsidRPr="00DC513F" w:rsidRDefault="00DB7AD0" w:rsidP="00DB7AD0">
            <w:pPr>
              <w:pStyle w:val="Title"/>
              <w:spacing w:before="0" w:after="60" w:line="60" w:lineRule="atLeast"/>
              <w:rPr>
                <w:b w:val="0"/>
                <w:sz w:val="20"/>
                <w:szCs w:val="20"/>
              </w:rPr>
            </w:pPr>
            <w:r w:rsidRPr="00DC513F">
              <w:rPr>
                <w:rFonts w:cs="Arial"/>
                <w:b w:val="0"/>
                <w:sz w:val="20"/>
                <w:szCs w:val="20"/>
              </w:rPr>
              <w:t>NA</w:t>
            </w:r>
          </w:p>
        </w:tc>
      </w:tr>
      <w:tr w:rsidR="00DB7AD0" w:rsidRPr="00DC513F" w14:paraId="7A1342B0" w14:textId="77777777" w:rsidTr="00060976">
        <w:tc>
          <w:tcPr>
            <w:tcW w:w="1875" w:type="dxa"/>
            <w:vAlign w:val="center"/>
          </w:tcPr>
          <w:p w14:paraId="33518AC2" w14:textId="2E7AF826" w:rsidR="00DB7AD0" w:rsidRPr="00DC513F" w:rsidRDefault="00DB7AD0" w:rsidP="00DB7AD0">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5A44F178" w14:textId="2D0DF43F" w:rsidR="00DB7AD0" w:rsidRPr="00DC513F" w:rsidRDefault="00DB7AD0" w:rsidP="00DB7AD0">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21F05CE4" w14:textId="0B5FD867" w:rsidR="00DB7AD0" w:rsidRPr="00DC513F" w:rsidRDefault="00DB7AD0" w:rsidP="00DB7AD0">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5797" w:type="dxa"/>
            <w:vAlign w:val="center"/>
          </w:tcPr>
          <w:p w14:paraId="1D285792" w14:textId="0035D6F5" w:rsidR="00DB7AD0" w:rsidRPr="00DC513F" w:rsidRDefault="00DB7AD0" w:rsidP="00DB7AD0">
            <w:pPr>
              <w:pStyle w:val="Title"/>
              <w:spacing w:before="0" w:after="60" w:line="60" w:lineRule="atLeast"/>
              <w:jc w:val="left"/>
              <w:rPr>
                <w:rFonts w:cs="Arial"/>
                <w:b w:val="0"/>
                <w:sz w:val="20"/>
                <w:szCs w:val="20"/>
              </w:rPr>
            </w:pPr>
            <w:r w:rsidRPr="00DC513F">
              <w:rPr>
                <w:rFonts w:cs="Arial"/>
                <w:b w:val="0"/>
                <w:sz w:val="20"/>
                <w:szCs w:val="20"/>
              </w:rPr>
              <w:t>Employed by University of Central Lancashire</w:t>
            </w:r>
            <w:r w:rsidR="00522CA6">
              <w:rPr>
                <w:rFonts w:cs="Arial"/>
                <w:b w:val="0"/>
                <w:sz w:val="20"/>
                <w:szCs w:val="20"/>
              </w:rPr>
              <w:t xml:space="preserve"> </w:t>
            </w:r>
            <w:r w:rsidR="00522CA6">
              <w:rPr>
                <w:rFonts w:cs="Arial"/>
                <w:b w:val="0"/>
                <w:sz w:val="20"/>
                <w:szCs w:val="20"/>
              </w:rPr>
              <w:br/>
            </w:r>
            <w:r w:rsidR="00522CA6" w:rsidRPr="008F5B5D">
              <w:rPr>
                <w:rFonts w:cs="Arial"/>
                <w:b w:val="0"/>
                <w:sz w:val="20"/>
                <w:szCs w:val="20"/>
              </w:rPr>
              <w:t>Professor of Primary Care</w:t>
            </w:r>
            <w:r w:rsidR="00522CA6">
              <w:rPr>
                <w:rFonts w:cs="Arial"/>
                <w:b w:val="0"/>
                <w:sz w:val="20"/>
                <w:szCs w:val="20"/>
              </w:rPr>
              <w:t xml:space="preserve"> (from </w:t>
            </w:r>
            <w:r w:rsidR="00522CA6" w:rsidRPr="008F5B5D">
              <w:rPr>
                <w:rFonts w:cs="Arial"/>
                <w:b w:val="0"/>
                <w:sz w:val="20"/>
                <w:szCs w:val="20"/>
              </w:rPr>
              <w:t>1/1/17)</w:t>
            </w:r>
          </w:p>
        </w:tc>
        <w:tc>
          <w:tcPr>
            <w:tcW w:w="1781" w:type="dxa"/>
            <w:vAlign w:val="center"/>
          </w:tcPr>
          <w:p w14:paraId="2FB42D1E" w14:textId="78350B7E" w:rsidR="00DB7AD0" w:rsidRPr="00DC513F" w:rsidRDefault="00DB7AD0" w:rsidP="00DB7AD0">
            <w:pPr>
              <w:pStyle w:val="Title"/>
              <w:spacing w:before="0" w:after="60" w:line="60" w:lineRule="atLeast"/>
              <w:rPr>
                <w:rFonts w:cs="Arial"/>
                <w:b w:val="0"/>
                <w:sz w:val="20"/>
                <w:szCs w:val="20"/>
              </w:rPr>
            </w:pPr>
            <w:r w:rsidRPr="00DC513F">
              <w:rPr>
                <w:rFonts w:cs="Arial"/>
                <w:b w:val="0"/>
                <w:sz w:val="20"/>
                <w:szCs w:val="20"/>
              </w:rPr>
              <w:t>2016</w:t>
            </w:r>
          </w:p>
        </w:tc>
        <w:tc>
          <w:tcPr>
            <w:tcW w:w="1251" w:type="dxa"/>
            <w:vAlign w:val="center"/>
          </w:tcPr>
          <w:p w14:paraId="2E33B0C4" w14:textId="64CE9A73" w:rsidR="00DB7AD0" w:rsidRPr="00DC513F" w:rsidRDefault="00DB7AD0" w:rsidP="00DB7AD0">
            <w:pPr>
              <w:pStyle w:val="Title"/>
              <w:spacing w:before="0" w:after="60" w:line="60" w:lineRule="atLeast"/>
              <w:rPr>
                <w:b w:val="0"/>
                <w:sz w:val="20"/>
                <w:szCs w:val="20"/>
              </w:rPr>
            </w:pPr>
            <w:r w:rsidRPr="00DC513F">
              <w:rPr>
                <w:b w:val="0"/>
                <w:sz w:val="20"/>
                <w:szCs w:val="20"/>
              </w:rPr>
              <w:t>Nov 2019</w:t>
            </w:r>
          </w:p>
        </w:tc>
        <w:tc>
          <w:tcPr>
            <w:tcW w:w="1195" w:type="dxa"/>
            <w:vAlign w:val="center"/>
          </w:tcPr>
          <w:p w14:paraId="10111304" w14:textId="6FBB3688" w:rsidR="00DB7AD0" w:rsidRPr="00DC513F" w:rsidRDefault="00DB7AD0" w:rsidP="00DB7AD0">
            <w:pPr>
              <w:pStyle w:val="Title"/>
              <w:spacing w:before="0" w:after="60" w:line="60" w:lineRule="atLeast"/>
              <w:rPr>
                <w:rFonts w:cs="Arial"/>
                <w:b w:val="0"/>
                <w:sz w:val="20"/>
                <w:szCs w:val="20"/>
              </w:rPr>
            </w:pPr>
            <w:r w:rsidRPr="00DC513F">
              <w:rPr>
                <w:rFonts w:cs="Arial"/>
                <w:b w:val="0"/>
                <w:sz w:val="20"/>
                <w:szCs w:val="20"/>
              </w:rPr>
              <w:t>On-going</w:t>
            </w:r>
          </w:p>
        </w:tc>
      </w:tr>
      <w:tr w:rsidR="00DB7AD0" w:rsidRPr="00DC513F" w14:paraId="32296CBF" w14:textId="77777777" w:rsidTr="00060976">
        <w:tc>
          <w:tcPr>
            <w:tcW w:w="1875" w:type="dxa"/>
            <w:vAlign w:val="center"/>
          </w:tcPr>
          <w:p w14:paraId="46C8C2B9" w14:textId="66C77DFD" w:rsidR="00DB7AD0" w:rsidRPr="00DC513F" w:rsidRDefault="00DB7AD0" w:rsidP="00DB7AD0">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1EE2FCB7" w14:textId="0E3945A1" w:rsidR="00DB7AD0" w:rsidRPr="00DC513F" w:rsidRDefault="00DB7AD0" w:rsidP="00DB7AD0">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0505B33A" w14:textId="39EC8632" w:rsidR="00DB7AD0" w:rsidRPr="00DC513F" w:rsidRDefault="00DB7AD0" w:rsidP="00DB7AD0">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5797" w:type="dxa"/>
            <w:vAlign w:val="center"/>
          </w:tcPr>
          <w:p w14:paraId="46B97B22" w14:textId="7C27F6D7" w:rsidR="00DB7AD0" w:rsidRPr="00DC513F" w:rsidRDefault="00DB7AD0" w:rsidP="00DB7AD0">
            <w:pPr>
              <w:pStyle w:val="Title"/>
              <w:spacing w:before="0" w:after="60" w:line="60" w:lineRule="atLeast"/>
              <w:jc w:val="left"/>
              <w:rPr>
                <w:rFonts w:cs="Arial"/>
                <w:b w:val="0"/>
                <w:sz w:val="20"/>
                <w:szCs w:val="20"/>
              </w:rPr>
            </w:pPr>
            <w:r w:rsidRPr="00DC513F">
              <w:rPr>
                <w:rFonts w:cs="Arial"/>
                <w:b w:val="0"/>
                <w:sz w:val="20"/>
                <w:szCs w:val="20"/>
              </w:rPr>
              <w:t>Employed by East Lancashire CCG</w:t>
            </w:r>
          </w:p>
        </w:tc>
        <w:tc>
          <w:tcPr>
            <w:tcW w:w="1781" w:type="dxa"/>
            <w:vAlign w:val="center"/>
          </w:tcPr>
          <w:p w14:paraId="54B590A1" w14:textId="243584A0" w:rsidR="00DB7AD0" w:rsidRPr="00DC513F" w:rsidRDefault="00DB7AD0" w:rsidP="00DB7AD0">
            <w:pPr>
              <w:pStyle w:val="Title"/>
              <w:spacing w:before="0" w:after="60" w:line="60" w:lineRule="atLeast"/>
              <w:rPr>
                <w:rFonts w:cs="Arial"/>
                <w:b w:val="0"/>
                <w:sz w:val="20"/>
                <w:szCs w:val="20"/>
              </w:rPr>
            </w:pPr>
            <w:r w:rsidRPr="00DC513F">
              <w:rPr>
                <w:rFonts w:cs="Arial"/>
                <w:b w:val="0"/>
                <w:sz w:val="20"/>
                <w:szCs w:val="20"/>
              </w:rPr>
              <w:t>2010</w:t>
            </w:r>
          </w:p>
        </w:tc>
        <w:tc>
          <w:tcPr>
            <w:tcW w:w="1251" w:type="dxa"/>
            <w:vAlign w:val="center"/>
          </w:tcPr>
          <w:p w14:paraId="547A630D" w14:textId="65082C1B" w:rsidR="00DB7AD0" w:rsidRPr="00DC513F" w:rsidRDefault="00DB7AD0" w:rsidP="00DB7AD0">
            <w:pPr>
              <w:pStyle w:val="Title"/>
              <w:spacing w:before="0" w:after="60" w:line="60" w:lineRule="atLeast"/>
              <w:rPr>
                <w:b w:val="0"/>
                <w:sz w:val="20"/>
                <w:szCs w:val="20"/>
              </w:rPr>
            </w:pPr>
            <w:r w:rsidRPr="00DC513F">
              <w:rPr>
                <w:b w:val="0"/>
                <w:sz w:val="20"/>
                <w:szCs w:val="20"/>
              </w:rPr>
              <w:t>Nov 2019</w:t>
            </w:r>
          </w:p>
        </w:tc>
        <w:tc>
          <w:tcPr>
            <w:tcW w:w="1195" w:type="dxa"/>
            <w:vAlign w:val="center"/>
          </w:tcPr>
          <w:p w14:paraId="7636DF82" w14:textId="292D2020" w:rsidR="00DB7AD0" w:rsidRPr="00DC513F" w:rsidRDefault="004572A1" w:rsidP="00DB7AD0">
            <w:pPr>
              <w:pStyle w:val="Title"/>
              <w:spacing w:before="0" w:after="60" w:line="60" w:lineRule="atLeast"/>
              <w:rPr>
                <w:rFonts w:cs="Arial"/>
                <w:b w:val="0"/>
                <w:sz w:val="20"/>
                <w:szCs w:val="20"/>
              </w:rPr>
            </w:pPr>
            <w:r>
              <w:rPr>
                <w:rFonts w:cs="Arial"/>
                <w:b w:val="0"/>
                <w:sz w:val="20"/>
                <w:szCs w:val="20"/>
              </w:rPr>
              <w:t>March 2023</w:t>
            </w:r>
          </w:p>
        </w:tc>
      </w:tr>
      <w:tr w:rsidR="004572A1" w:rsidRPr="00DC513F" w14:paraId="44EFE206" w14:textId="77777777" w:rsidTr="00060976">
        <w:tc>
          <w:tcPr>
            <w:tcW w:w="1875" w:type="dxa"/>
            <w:vAlign w:val="center"/>
          </w:tcPr>
          <w:p w14:paraId="66A474B9" w14:textId="6BDF9A70" w:rsidR="004572A1" w:rsidRPr="00DC513F" w:rsidRDefault="004572A1" w:rsidP="004572A1">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4E1ED2EB" w14:textId="7C349F8A"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0F8E68ED" w14:textId="09D95DDB"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5797" w:type="dxa"/>
            <w:vAlign w:val="center"/>
          </w:tcPr>
          <w:p w14:paraId="655C009F" w14:textId="2136D06D" w:rsidR="004572A1" w:rsidRPr="00DC513F" w:rsidRDefault="004572A1" w:rsidP="004572A1">
            <w:pPr>
              <w:pStyle w:val="Title"/>
              <w:spacing w:before="0" w:after="60" w:line="60" w:lineRule="atLeast"/>
              <w:jc w:val="left"/>
              <w:rPr>
                <w:rFonts w:cs="Arial"/>
                <w:b w:val="0"/>
                <w:sz w:val="20"/>
                <w:szCs w:val="20"/>
              </w:rPr>
            </w:pPr>
            <w:r>
              <w:rPr>
                <w:rFonts w:cs="Arial"/>
                <w:b w:val="0"/>
                <w:sz w:val="20"/>
                <w:szCs w:val="20"/>
              </w:rPr>
              <w:t>Employed by Lancashire and South Cumbria CCG</w:t>
            </w:r>
          </w:p>
        </w:tc>
        <w:tc>
          <w:tcPr>
            <w:tcW w:w="1781" w:type="dxa"/>
            <w:vAlign w:val="center"/>
          </w:tcPr>
          <w:p w14:paraId="1590BA44" w14:textId="26500543" w:rsidR="004572A1" w:rsidRPr="00DC513F" w:rsidRDefault="004572A1" w:rsidP="004572A1">
            <w:pPr>
              <w:pStyle w:val="Title"/>
              <w:spacing w:before="0" w:after="60" w:line="60" w:lineRule="atLeast"/>
              <w:rPr>
                <w:rFonts w:cs="Arial"/>
                <w:b w:val="0"/>
                <w:sz w:val="20"/>
                <w:szCs w:val="20"/>
              </w:rPr>
            </w:pPr>
            <w:r>
              <w:rPr>
                <w:rFonts w:cs="Arial"/>
                <w:b w:val="0"/>
                <w:sz w:val="20"/>
                <w:szCs w:val="20"/>
              </w:rPr>
              <w:t>June 2022</w:t>
            </w:r>
          </w:p>
        </w:tc>
        <w:tc>
          <w:tcPr>
            <w:tcW w:w="1251" w:type="dxa"/>
            <w:vAlign w:val="center"/>
          </w:tcPr>
          <w:p w14:paraId="6C4688C2" w14:textId="05EBCC39" w:rsidR="004572A1" w:rsidRPr="00DC513F" w:rsidRDefault="004572A1" w:rsidP="004572A1">
            <w:pPr>
              <w:pStyle w:val="Title"/>
              <w:spacing w:before="0" w:after="60" w:line="60" w:lineRule="atLeast"/>
              <w:rPr>
                <w:b w:val="0"/>
                <w:sz w:val="20"/>
                <w:szCs w:val="20"/>
              </w:rPr>
            </w:pPr>
            <w:r>
              <w:rPr>
                <w:b w:val="0"/>
                <w:sz w:val="20"/>
                <w:szCs w:val="20"/>
              </w:rPr>
              <w:t>March 2023</w:t>
            </w:r>
          </w:p>
        </w:tc>
        <w:tc>
          <w:tcPr>
            <w:tcW w:w="1195" w:type="dxa"/>
            <w:vAlign w:val="center"/>
          </w:tcPr>
          <w:p w14:paraId="68F9744F" w14:textId="111C42FA" w:rsidR="004572A1" w:rsidRDefault="004572A1" w:rsidP="004572A1">
            <w:pPr>
              <w:pStyle w:val="Title"/>
              <w:spacing w:before="0" w:after="60" w:line="60" w:lineRule="atLeast"/>
              <w:rPr>
                <w:rFonts w:cs="Arial"/>
                <w:b w:val="0"/>
                <w:sz w:val="20"/>
                <w:szCs w:val="20"/>
              </w:rPr>
            </w:pPr>
            <w:r>
              <w:rPr>
                <w:rFonts w:cs="Arial"/>
                <w:b w:val="0"/>
                <w:sz w:val="20"/>
                <w:szCs w:val="20"/>
              </w:rPr>
              <w:t>Ongoing</w:t>
            </w:r>
          </w:p>
        </w:tc>
      </w:tr>
      <w:tr w:rsidR="00522CA6" w:rsidRPr="00DC513F" w14:paraId="5F1B9CEB" w14:textId="77777777" w:rsidTr="00060976">
        <w:tc>
          <w:tcPr>
            <w:tcW w:w="1875" w:type="dxa"/>
            <w:vAlign w:val="center"/>
          </w:tcPr>
          <w:p w14:paraId="78EC8A81" w14:textId="75030DF3" w:rsidR="00522CA6" w:rsidRPr="00DC513F" w:rsidRDefault="00522CA6" w:rsidP="00522CA6">
            <w:pPr>
              <w:pStyle w:val="Title"/>
              <w:spacing w:before="0" w:after="60" w:line="60" w:lineRule="atLeast"/>
              <w:jc w:val="left"/>
              <w:rPr>
                <w:b w:val="0"/>
                <w:sz w:val="20"/>
                <w:szCs w:val="20"/>
              </w:rPr>
            </w:pPr>
            <w:r w:rsidRPr="00DC513F">
              <w:rPr>
                <w:b w:val="0"/>
                <w:sz w:val="20"/>
                <w:szCs w:val="20"/>
              </w:rPr>
              <w:lastRenderedPageBreak/>
              <w:t>Umesh Chauhan</w:t>
            </w:r>
          </w:p>
        </w:tc>
        <w:tc>
          <w:tcPr>
            <w:tcW w:w="1112" w:type="dxa"/>
            <w:vAlign w:val="center"/>
          </w:tcPr>
          <w:p w14:paraId="258A6815" w14:textId="113B086F" w:rsidR="00522CA6" w:rsidRPr="00DC513F" w:rsidRDefault="00522CA6" w:rsidP="00522CA6">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49C7B2CA" w14:textId="20BF4632" w:rsidR="00522CA6" w:rsidRPr="00DC513F" w:rsidRDefault="00522CA6" w:rsidP="00522CA6">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5797" w:type="dxa"/>
            <w:vAlign w:val="center"/>
          </w:tcPr>
          <w:p w14:paraId="0D22BBF7" w14:textId="28A3E9CC" w:rsidR="00522CA6" w:rsidRDefault="00522CA6" w:rsidP="00522CA6">
            <w:pPr>
              <w:pStyle w:val="Title"/>
              <w:spacing w:before="0" w:after="60" w:line="60" w:lineRule="atLeast"/>
              <w:jc w:val="left"/>
              <w:rPr>
                <w:rFonts w:cs="Arial"/>
                <w:b w:val="0"/>
                <w:sz w:val="20"/>
                <w:szCs w:val="20"/>
              </w:rPr>
            </w:pPr>
            <w:r w:rsidRPr="008F5B5D">
              <w:rPr>
                <w:rFonts w:cs="Arial"/>
                <w:b w:val="0"/>
                <w:sz w:val="20"/>
                <w:szCs w:val="20"/>
              </w:rPr>
              <w:t xml:space="preserve">Place Based Quality Lead, </w:t>
            </w:r>
            <w:proofErr w:type="gramStart"/>
            <w:r w:rsidRPr="008F5B5D">
              <w:rPr>
                <w:rFonts w:cs="Arial"/>
                <w:b w:val="0"/>
                <w:sz w:val="20"/>
                <w:szCs w:val="20"/>
              </w:rPr>
              <w:t>Lancashire</w:t>
            </w:r>
            <w:proofErr w:type="gramEnd"/>
            <w:r w:rsidRPr="008F5B5D">
              <w:rPr>
                <w:rFonts w:cs="Arial"/>
                <w:b w:val="0"/>
                <w:sz w:val="20"/>
                <w:szCs w:val="20"/>
              </w:rPr>
              <w:t xml:space="preserve"> and South Cumbria ICB (Previously CCG)</w:t>
            </w:r>
          </w:p>
        </w:tc>
        <w:tc>
          <w:tcPr>
            <w:tcW w:w="1781" w:type="dxa"/>
            <w:vAlign w:val="center"/>
          </w:tcPr>
          <w:p w14:paraId="08919846" w14:textId="185DBF96" w:rsidR="00522CA6" w:rsidRDefault="00522CA6" w:rsidP="00522CA6">
            <w:pPr>
              <w:pStyle w:val="Title"/>
              <w:spacing w:before="0" w:after="60" w:line="60" w:lineRule="atLeast"/>
              <w:rPr>
                <w:rFonts w:cs="Arial"/>
                <w:b w:val="0"/>
                <w:sz w:val="20"/>
                <w:szCs w:val="20"/>
              </w:rPr>
            </w:pPr>
            <w:r w:rsidRPr="008F5B5D">
              <w:rPr>
                <w:rFonts w:cs="Arial"/>
                <w:b w:val="0"/>
                <w:sz w:val="20"/>
                <w:szCs w:val="20"/>
              </w:rPr>
              <w:t>2022</w:t>
            </w:r>
          </w:p>
        </w:tc>
        <w:tc>
          <w:tcPr>
            <w:tcW w:w="1251" w:type="dxa"/>
            <w:vAlign w:val="center"/>
          </w:tcPr>
          <w:p w14:paraId="548B68FB" w14:textId="0CD17764" w:rsidR="00522CA6" w:rsidRDefault="00522CA6" w:rsidP="00522CA6">
            <w:pPr>
              <w:pStyle w:val="Title"/>
              <w:spacing w:before="0" w:after="60" w:line="60" w:lineRule="atLeast"/>
              <w:rPr>
                <w:b w:val="0"/>
                <w:sz w:val="20"/>
                <w:szCs w:val="20"/>
              </w:rPr>
            </w:pPr>
            <w:r>
              <w:rPr>
                <w:b w:val="0"/>
                <w:sz w:val="20"/>
                <w:szCs w:val="20"/>
              </w:rPr>
              <w:t>March 2024</w:t>
            </w:r>
          </w:p>
        </w:tc>
        <w:tc>
          <w:tcPr>
            <w:tcW w:w="1195" w:type="dxa"/>
            <w:vAlign w:val="center"/>
          </w:tcPr>
          <w:p w14:paraId="03473DD4" w14:textId="114BB291" w:rsidR="00522CA6" w:rsidRDefault="00522CA6" w:rsidP="00522CA6">
            <w:pPr>
              <w:pStyle w:val="Title"/>
              <w:spacing w:before="0" w:after="60" w:line="60" w:lineRule="atLeast"/>
              <w:rPr>
                <w:rFonts w:cs="Arial"/>
                <w:b w:val="0"/>
                <w:sz w:val="20"/>
                <w:szCs w:val="20"/>
              </w:rPr>
            </w:pPr>
            <w:r>
              <w:rPr>
                <w:rFonts w:cs="Arial"/>
                <w:b w:val="0"/>
                <w:sz w:val="20"/>
                <w:szCs w:val="20"/>
              </w:rPr>
              <w:t>ongoing</w:t>
            </w:r>
          </w:p>
        </w:tc>
      </w:tr>
      <w:tr w:rsidR="00522CA6" w:rsidRPr="00DC513F" w14:paraId="19E89963" w14:textId="77777777" w:rsidTr="00060976">
        <w:tc>
          <w:tcPr>
            <w:tcW w:w="1875" w:type="dxa"/>
            <w:vAlign w:val="center"/>
          </w:tcPr>
          <w:p w14:paraId="55C5F36E" w14:textId="4630E87C" w:rsidR="00522CA6" w:rsidRPr="00DC513F" w:rsidRDefault="00522CA6" w:rsidP="00522CA6">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2618B4A1" w14:textId="5D53C353" w:rsidR="00522CA6" w:rsidRPr="00DC513F" w:rsidRDefault="00522CA6" w:rsidP="00522CA6">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1CD64D05" w14:textId="41E50BFF" w:rsidR="00522CA6" w:rsidRPr="00DC513F" w:rsidRDefault="00522CA6" w:rsidP="00522CA6">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5797" w:type="dxa"/>
            <w:vAlign w:val="center"/>
          </w:tcPr>
          <w:p w14:paraId="64558C0F" w14:textId="5AEA2593" w:rsidR="00522CA6" w:rsidRPr="00DC513F" w:rsidRDefault="00522CA6" w:rsidP="00522CA6">
            <w:pPr>
              <w:pStyle w:val="Title"/>
              <w:spacing w:before="0" w:after="60" w:line="60" w:lineRule="atLeast"/>
              <w:jc w:val="left"/>
              <w:rPr>
                <w:rFonts w:cs="Arial"/>
                <w:b w:val="0"/>
                <w:sz w:val="20"/>
                <w:szCs w:val="20"/>
              </w:rPr>
            </w:pPr>
            <w:r w:rsidRPr="00DC513F">
              <w:rPr>
                <w:rFonts w:cs="Arial"/>
                <w:b w:val="0"/>
                <w:sz w:val="20"/>
                <w:szCs w:val="20"/>
              </w:rPr>
              <w:t>GP Partner Pendle View Medical Centre</w:t>
            </w:r>
          </w:p>
        </w:tc>
        <w:tc>
          <w:tcPr>
            <w:tcW w:w="1781" w:type="dxa"/>
            <w:vAlign w:val="center"/>
          </w:tcPr>
          <w:p w14:paraId="40EB1416" w14:textId="63B05D2E" w:rsidR="00522CA6" w:rsidRPr="00DC513F" w:rsidRDefault="00522CA6" w:rsidP="00522CA6">
            <w:pPr>
              <w:pStyle w:val="Title"/>
              <w:spacing w:before="0" w:after="60" w:line="60" w:lineRule="atLeast"/>
              <w:rPr>
                <w:rFonts w:cs="Arial"/>
                <w:b w:val="0"/>
                <w:sz w:val="20"/>
                <w:szCs w:val="20"/>
              </w:rPr>
            </w:pPr>
            <w:r w:rsidRPr="00DC513F">
              <w:rPr>
                <w:rFonts w:cs="Arial"/>
                <w:b w:val="0"/>
                <w:sz w:val="20"/>
                <w:szCs w:val="20"/>
              </w:rPr>
              <w:t>2016</w:t>
            </w:r>
          </w:p>
        </w:tc>
        <w:tc>
          <w:tcPr>
            <w:tcW w:w="1251" w:type="dxa"/>
            <w:vAlign w:val="center"/>
          </w:tcPr>
          <w:p w14:paraId="156E5468" w14:textId="0590EB18" w:rsidR="00522CA6" w:rsidRPr="00DC513F" w:rsidRDefault="00522CA6" w:rsidP="00522CA6">
            <w:pPr>
              <w:pStyle w:val="Title"/>
              <w:spacing w:before="0" w:after="60" w:line="60" w:lineRule="atLeast"/>
              <w:rPr>
                <w:b w:val="0"/>
                <w:sz w:val="20"/>
                <w:szCs w:val="20"/>
              </w:rPr>
            </w:pPr>
            <w:r w:rsidRPr="00DC513F">
              <w:rPr>
                <w:b w:val="0"/>
                <w:sz w:val="20"/>
                <w:szCs w:val="20"/>
              </w:rPr>
              <w:t>Nov 2019</w:t>
            </w:r>
          </w:p>
        </w:tc>
        <w:tc>
          <w:tcPr>
            <w:tcW w:w="1195" w:type="dxa"/>
            <w:vAlign w:val="center"/>
          </w:tcPr>
          <w:p w14:paraId="44A8C70A" w14:textId="7FF3934F" w:rsidR="00522CA6" w:rsidRPr="00DC513F" w:rsidRDefault="00522CA6" w:rsidP="00522CA6">
            <w:pPr>
              <w:pStyle w:val="Title"/>
              <w:spacing w:before="0" w:after="60" w:line="60" w:lineRule="atLeast"/>
              <w:rPr>
                <w:rFonts w:cs="Arial"/>
                <w:b w:val="0"/>
                <w:sz w:val="20"/>
                <w:szCs w:val="20"/>
              </w:rPr>
            </w:pPr>
            <w:r w:rsidRPr="00DC513F">
              <w:rPr>
                <w:rFonts w:cs="Arial"/>
                <w:b w:val="0"/>
                <w:sz w:val="20"/>
                <w:szCs w:val="20"/>
              </w:rPr>
              <w:t>On-going</w:t>
            </w:r>
          </w:p>
        </w:tc>
      </w:tr>
      <w:tr w:rsidR="00522CA6" w:rsidRPr="00DC513F" w14:paraId="0FE3E1E3" w14:textId="77777777" w:rsidTr="00060976">
        <w:tc>
          <w:tcPr>
            <w:tcW w:w="1875" w:type="dxa"/>
            <w:vAlign w:val="center"/>
          </w:tcPr>
          <w:p w14:paraId="52A2FDF4" w14:textId="2CAC2B10" w:rsidR="00522CA6" w:rsidRPr="00DC513F" w:rsidRDefault="00522CA6" w:rsidP="00522CA6">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51F554C1" w14:textId="63FCDCDA" w:rsidR="00522CA6" w:rsidRPr="00DC513F" w:rsidRDefault="00522CA6" w:rsidP="00522CA6">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4BC14528" w14:textId="76B18171" w:rsidR="00522CA6" w:rsidRPr="00DC513F" w:rsidRDefault="00522CA6" w:rsidP="00522CA6">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5797" w:type="dxa"/>
            <w:vAlign w:val="center"/>
          </w:tcPr>
          <w:p w14:paraId="5086EF97" w14:textId="226AB2B1" w:rsidR="00522CA6" w:rsidRPr="00DC513F" w:rsidRDefault="00522CA6" w:rsidP="00522CA6">
            <w:pPr>
              <w:pStyle w:val="Title"/>
              <w:spacing w:before="0" w:after="60" w:line="60" w:lineRule="atLeast"/>
              <w:jc w:val="left"/>
              <w:rPr>
                <w:rFonts w:cs="Arial"/>
                <w:b w:val="0"/>
                <w:sz w:val="20"/>
                <w:szCs w:val="20"/>
              </w:rPr>
            </w:pPr>
            <w:r w:rsidRPr="008F5B5D">
              <w:rPr>
                <w:rFonts w:cs="Arial"/>
                <w:b w:val="0"/>
                <w:sz w:val="20"/>
                <w:szCs w:val="20"/>
              </w:rPr>
              <w:t>Member of Pendle West Primary Care Network</w:t>
            </w:r>
          </w:p>
        </w:tc>
        <w:tc>
          <w:tcPr>
            <w:tcW w:w="1781" w:type="dxa"/>
            <w:vAlign w:val="center"/>
          </w:tcPr>
          <w:p w14:paraId="63A24873" w14:textId="608D8812" w:rsidR="00522CA6" w:rsidRPr="00DC513F" w:rsidRDefault="00522CA6" w:rsidP="00522CA6">
            <w:pPr>
              <w:pStyle w:val="Title"/>
              <w:spacing w:before="0" w:after="60" w:line="60" w:lineRule="atLeast"/>
              <w:rPr>
                <w:rFonts w:cs="Arial"/>
                <w:b w:val="0"/>
                <w:sz w:val="20"/>
                <w:szCs w:val="20"/>
              </w:rPr>
            </w:pPr>
            <w:r w:rsidRPr="008F5B5D">
              <w:rPr>
                <w:rFonts w:cs="Arial"/>
                <w:b w:val="0"/>
                <w:sz w:val="20"/>
                <w:szCs w:val="20"/>
              </w:rPr>
              <w:t>2019</w:t>
            </w:r>
          </w:p>
        </w:tc>
        <w:tc>
          <w:tcPr>
            <w:tcW w:w="1251" w:type="dxa"/>
            <w:vAlign w:val="center"/>
          </w:tcPr>
          <w:p w14:paraId="63C24063" w14:textId="032ADDC0" w:rsidR="00522CA6" w:rsidRPr="00DC513F" w:rsidRDefault="00522CA6" w:rsidP="00522CA6">
            <w:pPr>
              <w:pStyle w:val="Title"/>
              <w:spacing w:before="0" w:after="60" w:line="60" w:lineRule="atLeast"/>
              <w:rPr>
                <w:b w:val="0"/>
                <w:sz w:val="20"/>
                <w:szCs w:val="20"/>
              </w:rPr>
            </w:pPr>
            <w:r>
              <w:rPr>
                <w:b w:val="0"/>
                <w:sz w:val="20"/>
                <w:szCs w:val="20"/>
              </w:rPr>
              <w:t>March 2024</w:t>
            </w:r>
          </w:p>
        </w:tc>
        <w:tc>
          <w:tcPr>
            <w:tcW w:w="1195" w:type="dxa"/>
            <w:vAlign w:val="center"/>
          </w:tcPr>
          <w:p w14:paraId="2E2D0349" w14:textId="260C9B53" w:rsidR="00522CA6" w:rsidRPr="00DC513F" w:rsidRDefault="00522CA6" w:rsidP="00522CA6">
            <w:pPr>
              <w:pStyle w:val="Title"/>
              <w:spacing w:before="0" w:after="60" w:line="60" w:lineRule="atLeast"/>
              <w:rPr>
                <w:rFonts w:cs="Arial"/>
                <w:b w:val="0"/>
                <w:sz w:val="20"/>
                <w:szCs w:val="20"/>
              </w:rPr>
            </w:pPr>
            <w:r>
              <w:rPr>
                <w:rFonts w:cs="Arial"/>
                <w:b w:val="0"/>
                <w:sz w:val="20"/>
                <w:szCs w:val="20"/>
              </w:rPr>
              <w:t>ongoing</w:t>
            </w:r>
          </w:p>
        </w:tc>
      </w:tr>
      <w:tr w:rsidR="00522CA6" w:rsidRPr="00DC513F" w14:paraId="74F6DADD" w14:textId="77777777" w:rsidTr="00060976">
        <w:tc>
          <w:tcPr>
            <w:tcW w:w="1875" w:type="dxa"/>
            <w:vAlign w:val="center"/>
          </w:tcPr>
          <w:p w14:paraId="38E1C590" w14:textId="71791EAA" w:rsidR="00522CA6" w:rsidRPr="00DC513F" w:rsidRDefault="00522CA6" w:rsidP="00522CA6">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4864FB2E" w14:textId="4E9A65F4" w:rsidR="00522CA6" w:rsidRPr="00DC513F" w:rsidRDefault="00522CA6" w:rsidP="00522CA6">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6504F3B1" w14:textId="0B0A1BB1" w:rsidR="00522CA6" w:rsidRPr="00DC513F" w:rsidRDefault="00522CA6" w:rsidP="00522CA6">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5797" w:type="dxa"/>
            <w:vAlign w:val="center"/>
          </w:tcPr>
          <w:p w14:paraId="0A05C14B" w14:textId="3E674997" w:rsidR="00522CA6" w:rsidRPr="00DC513F" w:rsidRDefault="00522CA6" w:rsidP="00522CA6">
            <w:pPr>
              <w:pStyle w:val="Title"/>
              <w:spacing w:before="0" w:after="60" w:line="60" w:lineRule="atLeast"/>
              <w:jc w:val="left"/>
              <w:rPr>
                <w:rFonts w:cs="Arial"/>
                <w:b w:val="0"/>
                <w:sz w:val="20"/>
                <w:szCs w:val="20"/>
              </w:rPr>
            </w:pPr>
            <w:r w:rsidRPr="00DC513F">
              <w:rPr>
                <w:rFonts w:cs="Arial"/>
                <w:b w:val="0"/>
                <w:sz w:val="20"/>
                <w:szCs w:val="20"/>
              </w:rPr>
              <w:t>Sharer holder of East Lancs Union of GPs (Federated Group of Practices)</w:t>
            </w:r>
          </w:p>
        </w:tc>
        <w:tc>
          <w:tcPr>
            <w:tcW w:w="1781" w:type="dxa"/>
            <w:vAlign w:val="center"/>
          </w:tcPr>
          <w:p w14:paraId="19D5149E" w14:textId="1B7F047E" w:rsidR="00522CA6" w:rsidRPr="00DC513F" w:rsidRDefault="00522CA6" w:rsidP="00522CA6">
            <w:pPr>
              <w:pStyle w:val="Title"/>
              <w:spacing w:before="0" w:after="60" w:line="60" w:lineRule="atLeast"/>
              <w:rPr>
                <w:rFonts w:cs="Arial"/>
                <w:b w:val="0"/>
                <w:sz w:val="20"/>
                <w:szCs w:val="20"/>
              </w:rPr>
            </w:pPr>
            <w:r w:rsidRPr="00DC513F">
              <w:rPr>
                <w:rFonts w:cs="Arial"/>
                <w:b w:val="0"/>
                <w:sz w:val="20"/>
                <w:szCs w:val="20"/>
              </w:rPr>
              <w:t>2016</w:t>
            </w:r>
          </w:p>
        </w:tc>
        <w:tc>
          <w:tcPr>
            <w:tcW w:w="1251" w:type="dxa"/>
            <w:vAlign w:val="center"/>
          </w:tcPr>
          <w:p w14:paraId="1E84B7FC" w14:textId="23979EAF" w:rsidR="00522CA6" w:rsidRPr="00DC513F" w:rsidRDefault="00522CA6" w:rsidP="00522CA6">
            <w:pPr>
              <w:pStyle w:val="Title"/>
              <w:spacing w:before="0" w:after="60" w:line="60" w:lineRule="atLeast"/>
              <w:rPr>
                <w:b w:val="0"/>
                <w:sz w:val="20"/>
                <w:szCs w:val="20"/>
              </w:rPr>
            </w:pPr>
            <w:r w:rsidRPr="00DC513F">
              <w:rPr>
                <w:b w:val="0"/>
                <w:sz w:val="20"/>
                <w:szCs w:val="20"/>
              </w:rPr>
              <w:t>Nov 2019</w:t>
            </w:r>
          </w:p>
        </w:tc>
        <w:tc>
          <w:tcPr>
            <w:tcW w:w="1195" w:type="dxa"/>
            <w:vAlign w:val="center"/>
          </w:tcPr>
          <w:p w14:paraId="6492F611" w14:textId="2ACF7EC0" w:rsidR="00522CA6" w:rsidRPr="00DC513F" w:rsidRDefault="00522CA6" w:rsidP="00522CA6">
            <w:pPr>
              <w:pStyle w:val="Title"/>
              <w:spacing w:before="0" w:after="60" w:line="60" w:lineRule="atLeast"/>
              <w:rPr>
                <w:rFonts w:cs="Arial"/>
                <w:b w:val="0"/>
                <w:sz w:val="20"/>
                <w:szCs w:val="20"/>
              </w:rPr>
            </w:pPr>
            <w:r w:rsidRPr="00D338B2">
              <w:rPr>
                <w:rFonts w:cs="Arial"/>
                <w:b w:val="0"/>
                <w:sz w:val="20"/>
                <w:szCs w:val="20"/>
              </w:rPr>
              <w:t>September 2022</w:t>
            </w:r>
          </w:p>
        </w:tc>
      </w:tr>
      <w:tr w:rsidR="00522CA6" w:rsidRPr="00DC513F" w14:paraId="12B05E32" w14:textId="77777777" w:rsidTr="00060976">
        <w:tc>
          <w:tcPr>
            <w:tcW w:w="1875" w:type="dxa"/>
            <w:vAlign w:val="center"/>
          </w:tcPr>
          <w:p w14:paraId="397E5042" w14:textId="144627C5" w:rsidR="00522CA6" w:rsidRPr="00DC513F" w:rsidRDefault="00522CA6" w:rsidP="00522CA6">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3DD9C460" w14:textId="62707A25" w:rsidR="00522CA6" w:rsidRPr="00DC513F" w:rsidRDefault="00522CA6" w:rsidP="00522CA6">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664F6CE4" w14:textId="023E0B50" w:rsidR="00522CA6" w:rsidRPr="00DC513F" w:rsidRDefault="00522CA6" w:rsidP="00522CA6">
            <w:pPr>
              <w:pStyle w:val="Title"/>
              <w:spacing w:before="0" w:after="60" w:line="60" w:lineRule="atLeast"/>
              <w:jc w:val="left"/>
              <w:rPr>
                <w:rFonts w:cs="Arial"/>
                <w:b w:val="0"/>
                <w:sz w:val="20"/>
                <w:szCs w:val="20"/>
              </w:rPr>
            </w:pPr>
            <w:r w:rsidRPr="00DC513F">
              <w:rPr>
                <w:rFonts w:cs="Arial"/>
                <w:b w:val="0"/>
                <w:sz w:val="20"/>
                <w:szCs w:val="20"/>
              </w:rPr>
              <w:t xml:space="preserve">Direct </w:t>
            </w:r>
            <w:proofErr w:type="gramStart"/>
            <w:r w:rsidRPr="00DC513F">
              <w:rPr>
                <w:rFonts w:cs="Arial"/>
                <w:b w:val="0"/>
                <w:sz w:val="20"/>
                <w:szCs w:val="20"/>
              </w:rPr>
              <w:t xml:space="preserve">-  </w:t>
            </w:r>
            <w:r>
              <w:rPr>
                <w:rFonts w:cs="Arial"/>
                <w:b w:val="0"/>
                <w:sz w:val="20"/>
                <w:szCs w:val="20"/>
              </w:rPr>
              <w:t>n</w:t>
            </w:r>
            <w:r w:rsidRPr="00DC513F">
              <w:rPr>
                <w:rFonts w:cs="Arial"/>
                <w:b w:val="0"/>
                <w:sz w:val="20"/>
                <w:szCs w:val="20"/>
              </w:rPr>
              <w:t>on</w:t>
            </w:r>
            <w:proofErr w:type="gramEnd"/>
            <w:r w:rsidRPr="00DC513F">
              <w:rPr>
                <w:rFonts w:cs="Arial"/>
                <w:b w:val="0"/>
                <w:sz w:val="20"/>
                <w:szCs w:val="20"/>
              </w:rPr>
              <w:t>-financial professional and personal interests</w:t>
            </w:r>
          </w:p>
        </w:tc>
        <w:tc>
          <w:tcPr>
            <w:tcW w:w="5797" w:type="dxa"/>
            <w:vAlign w:val="center"/>
          </w:tcPr>
          <w:p w14:paraId="101154C0" w14:textId="00BA32A3" w:rsidR="00522CA6" w:rsidRPr="00DC513F" w:rsidRDefault="00522CA6" w:rsidP="00522CA6">
            <w:pPr>
              <w:pStyle w:val="Title"/>
              <w:spacing w:before="0" w:after="60" w:line="60" w:lineRule="atLeast"/>
              <w:jc w:val="left"/>
              <w:rPr>
                <w:rFonts w:cs="Arial"/>
                <w:b w:val="0"/>
                <w:sz w:val="20"/>
                <w:szCs w:val="20"/>
              </w:rPr>
            </w:pPr>
            <w:r w:rsidRPr="00DC513F">
              <w:rPr>
                <w:rFonts w:cs="Arial"/>
                <w:b w:val="0"/>
                <w:sz w:val="20"/>
                <w:szCs w:val="20"/>
              </w:rPr>
              <w:t>Member of Royal College of General Practitioners</w:t>
            </w:r>
          </w:p>
        </w:tc>
        <w:tc>
          <w:tcPr>
            <w:tcW w:w="1781" w:type="dxa"/>
            <w:vAlign w:val="center"/>
          </w:tcPr>
          <w:p w14:paraId="03ED0F23" w14:textId="02355722" w:rsidR="00522CA6" w:rsidRPr="00DC513F" w:rsidRDefault="00522CA6" w:rsidP="00522CA6">
            <w:pPr>
              <w:pStyle w:val="Title"/>
              <w:spacing w:before="0" w:after="60" w:line="60" w:lineRule="atLeast"/>
              <w:rPr>
                <w:rFonts w:cs="Arial"/>
                <w:b w:val="0"/>
                <w:sz w:val="20"/>
                <w:szCs w:val="20"/>
              </w:rPr>
            </w:pPr>
            <w:r w:rsidRPr="00DC513F">
              <w:rPr>
                <w:rFonts w:cs="Arial"/>
                <w:b w:val="0"/>
                <w:sz w:val="20"/>
                <w:szCs w:val="20"/>
              </w:rPr>
              <w:t>2010</w:t>
            </w:r>
          </w:p>
        </w:tc>
        <w:tc>
          <w:tcPr>
            <w:tcW w:w="1251" w:type="dxa"/>
            <w:vAlign w:val="center"/>
          </w:tcPr>
          <w:p w14:paraId="386A6CD6" w14:textId="0AAF6470" w:rsidR="00522CA6" w:rsidRPr="00DC513F" w:rsidRDefault="00522CA6" w:rsidP="00522CA6">
            <w:pPr>
              <w:pStyle w:val="Title"/>
              <w:spacing w:before="0" w:after="60" w:line="60" w:lineRule="atLeast"/>
              <w:rPr>
                <w:b w:val="0"/>
                <w:sz w:val="20"/>
                <w:szCs w:val="20"/>
              </w:rPr>
            </w:pPr>
            <w:r w:rsidRPr="00DC513F">
              <w:rPr>
                <w:b w:val="0"/>
                <w:sz w:val="20"/>
                <w:szCs w:val="20"/>
              </w:rPr>
              <w:t>Nov 2019</w:t>
            </w:r>
          </w:p>
        </w:tc>
        <w:tc>
          <w:tcPr>
            <w:tcW w:w="1195" w:type="dxa"/>
            <w:vAlign w:val="center"/>
          </w:tcPr>
          <w:p w14:paraId="65DE0D48" w14:textId="535C6481" w:rsidR="00522CA6" w:rsidRPr="00DC513F" w:rsidRDefault="00522CA6" w:rsidP="00522CA6">
            <w:pPr>
              <w:pStyle w:val="Title"/>
              <w:spacing w:before="0" w:after="60" w:line="60" w:lineRule="atLeast"/>
              <w:rPr>
                <w:rFonts w:cs="Arial"/>
                <w:b w:val="0"/>
                <w:sz w:val="20"/>
                <w:szCs w:val="20"/>
              </w:rPr>
            </w:pPr>
            <w:r w:rsidRPr="00DC513F">
              <w:rPr>
                <w:rFonts w:cs="Arial"/>
                <w:b w:val="0"/>
                <w:sz w:val="20"/>
                <w:szCs w:val="20"/>
              </w:rPr>
              <w:t>On-going</w:t>
            </w:r>
          </w:p>
        </w:tc>
      </w:tr>
      <w:tr w:rsidR="00522CA6" w:rsidRPr="00DC513F" w14:paraId="435F0949" w14:textId="77777777" w:rsidTr="00060976">
        <w:tc>
          <w:tcPr>
            <w:tcW w:w="1875" w:type="dxa"/>
            <w:vAlign w:val="center"/>
          </w:tcPr>
          <w:p w14:paraId="7D0E83EB" w14:textId="100AC585" w:rsidR="00522CA6" w:rsidRPr="00DC513F" w:rsidRDefault="00522CA6" w:rsidP="00522CA6">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30E7C00A" w14:textId="08483E43" w:rsidR="00522CA6" w:rsidRPr="00DC513F" w:rsidRDefault="00522CA6" w:rsidP="00522CA6">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45BF083D" w14:textId="130331D8" w:rsidR="00522CA6" w:rsidRPr="00DC513F" w:rsidRDefault="00522CA6" w:rsidP="00522CA6">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5797" w:type="dxa"/>
            <w:vAlign w:val="center"/>
          </w:tcPr>
          <w:p w14:paraId="4CABE660" w14:textId="1A889433" w:rsidR="00522CA6" w:rsidRPr="00DC513F" w:rsidRDefault="00522CA6" w:rsidP="00522CA6">
            <w:pPr>
              <w:pStyle w:val="Title"/>
              <w:spacing w:before="0" w:after="60" w:line="60" w:lineRule="atLeast"/>
              <w:jc w:val="left"/>
              <w:rPr>
                <w:rFonts w:cs="Arial"/>
                <w:b w:val="0"/>
                <w:sz w:val="20"/>
                <w:szCs w:val="20"/>
              </w:rPr>
            </w:pPr>
            <w:r w:rsidRPr="00DC513F">
              <w:rPr>
                <w:rFonts w:cs="Arial"/>
                <w:b w:val="0"/>
                <w:sz w:val="20"/>
                <w:szCs w:val="20"/>
              </w:rPr>
              <w:t>Member of Society of Academic Primary Care</w:t>
            </w:r>
          </w:p>
        </w:tc>
        <w:tc>
          <w:tcPr>
            <w:tcW w:w="1781" w:type="dxa"/>
            <w:vAlign w:val="center"/>
          </w:tcPr>
          <w:p w14:paraId="79B1BF06" w14:textId="04AA1FE7" w:rsidR="00522CA6" w:rsidRPr="00DC513F" w:rsidRDefault="00522CA6" w:rsidP="00522CA6">
            <w:pPr>
              <w:pStyle w:val="Title"/>
              <w:spacing w:before="0" w:after="60" w:line="60" w:lineRule="atLeast"/>
              <w:rPr>
                <w:rFonts w:cs="Arial"/>
                <w:b w:val="0"/>
                <w:sz w:val="20"/>
                <w:szCs w:val="20"/>
              </w:rPr>
            </w:pPr>
            <w:r w:rsidRPr="00DC513F">
              <w:rPr>
                <w:rFonts w:cs="Arial"/>
                <w:b w:val="0"/>
                <w:sz w:val="20"/>
                <w:szCs w:val="20"/>
              </w:rPr>
              <w:t>2008</w:t>
            </w:r>
          </w:p>
        </w:tc>
        <w:tc>
          <w:tcPr>
            <w:tcW w:w="1251" w:type="dxa"/>
            <w:vAlign w:val="center"/>
          </w:tcPr>
          <w:p w14:paraId="32FA3454" w14:textId="05ACCD65" w:rsidR="00522CA6" w:rsidRPr="00DC513F" w:rsidRDefault="00522CA6" w:rsidP="00522CA6">
            <w:pPr>
              <w:pStyle w:val="Title"/>
              <w:spacing w:before="0" w:after="60" w:line="60" w:lineRule="atLeast"/>
              <w:rPr>
                <w:b w:val="0"/>
                <w:sz w:val="20"/>
                <w:szCs w:val="20"/>
              </w:rPr>
            </w:pPr>
            <w:r w:rsidRPr="00DC513F">
              <w:rPr>
                <w:b w:val="0"/>
                <w:sz w:val="20"/>
                <w:szCs w:val="20"/>
              </w:rPr>
              <w:t>Nov 2019</w:t>
            </w:r>
          </w:p>
        </w:tc>
        <w:tc>
          <w:tcPr>
            <w:tcW w:w="1195" w:type="dxa"/>
            <w:vAlign w:val="center"/>
          </w:tcPr>
          <w:p w14:paraId="43B64AC4" w14:textId="0D969D50" w:rsidR="00522CA6" w:rsidRPr="00DC513F" w:rsidRDefault="00522CA6" w:rsidP="00522CA6">
            <w:pPr>
              <w:pStyle w:val="Title"/>
              <w:spacing w:before="0" w:after="60" w:line="60" w:lineRule="atLeast"/>
              <w:rPr>
                <w:rFonts w:cs="Arial"/>
                <w:b w:val="0"/>
                <w:sz w:val="20"/>
                <w:szCs w:val="20"/>
              </w:rPr>
            </w:pPr>
            <w:r w:rsidRPr="00DC513F">
              <w:rPr>
                <w:rFonts w:cs="Arial"/>
                <w:b w:val="0"/>
                <w:sz w:val="20"/>
                <w:szCs w:val="20"/>
              </w:rPr>
              <w:t>On-going</w:t>
            </w:r>
          </w:p>
        </w:tc>
      </w:tr>
      <w:tr w:rsidR="00522CA6" w:rsidRPr="00DC513F" w14:paraId="2ED26E31" w14:textId="77777777" w:rsidTr="00060976">
        <w:tc>
          <w:tcPr>
            <w:tcW w:w="1875" w:type="dxa"/>
            <w:vAlign w:val="center"/>
          </w:tcPr>
          <w:p w14:paraId="494B702F" w14:textId="568933A1" w:rsidR="00522CA6" w:rsidRPr="00DC513F" w:rsidRDefault="00522CA6" w:rsidP="00522CA6">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6E1B9AE8" w14:textId="688E9688" w:rsidR="00522CA6" w:rsidRPr="00DC513F" w:rsidRDefault="00522CA6" w:rsidP="00522CA6">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34129C56" w14:textId="2144BF6D" w:rsidR="00522CA6" w:rsidRPr="00DC513F" w:rsidRDefault="00522CA6" w:rsidP="00522CA6">
            <w:pPr>
              <w:pStyle w:val="Title"/>
              <w:spacing w:before="0" w:after="60" w:line="60" w:lineRule="atLeast"/>
              <w:jc w:val="left"/>
              <w:rPr>
                <w:rFonts w:cs="Arial"/>
                <w:b w:val="0"/>
                <w:sz w:val="20"/>
                <w:szCs w:val="20"/>
              </w:rPr>
            </w:pPr>
            <w:r w:rsidRPr="00DC513F">
              <w:rPr>
                <w:rFonts w:cs="Arial"/>
                <w:b w:val="0"/>
                <w:sz w:val="20"/>
                <w:szCs w:val="20"/>
              </w:rPr>
              <w:t xml:space="preserve">Direct </w:t>
            </w:r>
            <w:proofErr w:type="gramStart"/>
            <w:r w:rsidRPr="00DC513F">
              <w:rPr>
                <w:rFonts w:cs="Arial"/>
                <w:b w:val="0"/>
                <w:sz w:val="20"/>
                <w:szCs w:val="20"/>
              </w:rPr>
              <w:t xml:space="preserve">- </w:t>
            </w:r>
            <w:r>
              <w:rPr>
                <w:rFonts w:cs="Arial"/>
                <w:b w:val="0"/>
                <w:sz w:val="20"/>
                <w:szCs w:val="20"/>
              </w:rPr>
              <w:t xml:space="preserve"> n</w:t>
            </w:r>
            <w:r w:rsidRPr="00DC513F">
              <w:rPr>
                <w:rFonts w:cs="Arial"/>
                <w:b w:val="0"/>
                <w:sz w:val="20"/>
                <w:szCs w:val="20"/>
              </w:rPr>
              <w:t>on</w:t>
            </w:r>
            <w:proofErr w:type="gramEnd"/>
            <w:r w:rsidRPr="00DC513F">
              <w:rPr>
                <w:rFonts w:cs="Arial"/>
                <w:b w:val="0"/>
                <w:sz w:val="20"/>
                <w:szCs w:val="20"/>
              </w:rPr>
              <w:t>-financial professional and personal interests</w:t>
            </w:r>
          </w:p>
        </w:tc>
        <w:tc>
          <w:tcPr>
            <w:tcW w:w="5797" w:type="dxa"/>
            <w:vAlign w:val="center"/>
          </w:tcPr>
          <w:p w14:paraId="49045201" w14:textId="661DC8F9" w:rsidR="00522CA6" w:rsidRPr="00DC513F" w:rsidRDefault="00522CA6" w:rsidP="00522CA6">
            <w:pPr>
              <w:pStyle w:val="Title"/>
              <w:spacing w:before="0" w:after="60" w:line="60" w:lineRule="atLeast"/>
              <w:jc w:val="left"/>
              <w:rPr>
                <w:rFonts w:cs="Arial"/>
                <w:b w:val="0"/>
                <w:sz w:val="20"/>
                <w:szCs w:val="20"/>
              </w:rPr>
            </w:pPr>
            <w:r w:rsidRPr="00DC513F">
              <w:rPr>
                <w:rFonts w:cs="Arial"/>
                <w:b w:val="0"/>
                <w:sz w:val="20"/>
                <w:szCs w:val="20"/>
              </w:rPr>
              <w:t>Member of Diabetes UK</w:t>
            </w:r>
          </w:p>
        </w:tc>
        <w:tc>
          <w:tcPr>
            <w:tcW w:w="1781" w:type="dxa"/>
            <w:vAlign w:val="center"/>
          </w:tcPr>
          <w:p w14:paraId="45CAC422" w14:textId="1FB3DA2A" w:rsidR="00522CA6" w:rsidRPr="00DC513F" w:rsidRDefault="00522CA6" w:rsidP="00522CA6">
            <w:pPr>
              <w:pStyle w:val="Title"/>
              <w:spacing w:before="0" w:after="60" w:line="60" w:lineRule="atLeast"/>
              <w:rPr>
                <w:rFonts w:cs="Arial"/>
                <w:b w:val="0"/>
                <w:sz w:val="20"/>
                <w:szCs w:val="20"/>
              </w:rPr>
            </w:pPr>
            <w:r w:rsidRPr="00DC513F">
              <w:rPr>
                <w:rFonts w:cs="Arial"/>
                <w:b w:val="0"/>
                <w:sz w:val="20"/>
                <w:szCs w:val="20"/>
              </w:rPr>
              <w:t>2008</w:t>
            </w:r>
          </w:p>
        </w:tc>
        <w:tc>
          <w:tcPr>
            <w:tcW w:w="1251" w:type="dxa"/>
            <w:vAlign w:val="center"/>
          </w:tcPr>
          <w:p w14:paraId="0ED3290B" w14:textId="515051B7" w:rsidR="00522CA6" w:rsidRPr="00DC513F" w:rsidRDefault="00522CA6" w:rsidP="00522CA6">
            <w:pPr>
              <w:pStyle w:val="Title"/>
              <w:spacing w:before="0" w:after="60" w:line="60" w:lineRule="atLeast"/>
              <w:rPr>
                <w:b w:val="0"/>
                <w:sz w:val="20"/>
                <w:szCs w:val="20"/>
              </w:rPr>
            </w:pPr>
            <w:r w:rsidRPr="00DC513F">
              <w:rPr>
                <w:b w:val="0"/>
                <w:sz w:val="20"/>
                <w:szCs w:val="20"/>
              </w:rPr>
              <w:t>Nov 2019</w:t>
            </w:r>
          </w:p>
        </w:tc>
        <w:tc>
          <w:tcPr>
            <w:tcW w:w="1195" w:type="dxa"/>
            <w:vAlign w:val="center"/>
          </w:tcPr>
          <w:p w14:paraId="55DA328F" w14:textId="51C551B4" w:rsidR="00522CA6" w:rsidRPr="00DC513F" w:rsidRDefault="00522CA6" w:rsidP="00522CA6">
            <w:pPr>
              <w:pStyle w:val="Title"/>
              <w:spacing w:before="0" w:after="60" w:line="60" w:lineRule="atLeast"/>
              <w:rPr>
                <w:rFonts w:cs="Arial"/>
                <w:b w:val="0"/>
                <w:sz w:val="20"/>
                <w:szCs w:val="20"/>
              </w:rPr>
            </w:pPr>
            <w:r w:rsidRPr="00DC513F">
              <w:rPr>
                <w:rFonts w:cs="Arial"/>
                <w:b w:val="0"/>
                <w:sz w:val="20"/>
                <w:szCs w:val="20"/>
              </w:rPr>
              <w:t>On-going</w:t>
            </w:r>
          </w:p>
        </w:tc>
      </w:tr>
      <w:tr w:rsidR="00522CA6" w:rsidRPr="00DC513F" w14:paraId="5D3DAB31" w14:textId="77777777" w:rsidTr="00060976">
        <w:tc>
          <w:tcPr>
            <w:tcW w:w="1875" w:type="dxa"/>
            <w:vAlign w:val="center"/>
          </w:tcPr>
          <w:p w14:paraId="7EAB212F" w14:textId="65707763" w:rsidR="00522CA6" w:rsidRPr="00DC513F" w:rsidRDefault="00522CA6" w:rsidP="00522CA6">
            <w:pPr>
              <w:pStyle w:val="Title"/>
              <w:spacing w:before="0" w:after="60" w:line="60" w:lineRule="atLeast"/>
              <w:jc w:val="left"/>
              <w:rPr>
                <w:rFonts w:cs="Arial"/>
                <w:b w:val="0"/>
                <w:color w:val="000000"/>
                <w:sz w:val="20"/>
                <w:szCs w:val="20"/>
              </w:rPr>
            </w:pPr>
          </w:p>
        </w:tc>
        <w:tc>
          <w:tcPr>
            <w:tcW w:w="1112" w:type="dxa"/>
            <w:vAlign w:val="center"/>
          </w:tcPr>
          <w:p w14:paraId="0624F94B" w14:textId="26A10A0D" w:rsidR="00522CA6" w:rsidRPr="00DC513F" w:rsidRDefault="00522CA6" w:rsidP="00522CA6">
            <w:pPr>
              <w:pStyle w:val="Title"/>
              <w:spacing w:before="0" w:after="60" w:line="60" w:lineRule="atLeast"/>
              <w:rPr>
                <w:b w:val="0"/>
                <w:sz w:val="20"/>
                <w:szCs w:val="20"/>
              </w:rPr>
            </w:pPr>
          </w:p>
        </w:tc>
        <w:tc>
          <w:tcPr>
            <w:tcW w:w="2440" w:type="dxa"/>
            <w:vAlign w:val="center"/>
          </w:tcPr>
          <w:p w14:paraId="537C7767" w14:textId="0B0B5C95" w:rsidR="00522CA6" w:rsidRPr="00DC513F" w:rsidRDefault="00522CA6" w:rsidP="00522CA6">
            <w:pPr>
              <w:pStyle w:val="Title"/>
              <w:spacing w:before="0" w:after="60" w:line="60" w:lineRule="atLeast"/>
              <w:jc w:val="left"/>
              <w:rPr>
                <w:rFonts w:cs="Arial"/>
                <w:b w:val="0"/>
                <w:sz w:val="20"/>
                <w:szCs w:val="20"/>
              </w:rPr>
            </w:pPr>
          </w:p>
        </w:tc>
        <w:tc>
          <w:tcPr>
            <w:tcW w:w="5797" w:type="dxa"/>
            <w:vAlign w:val="center"/>
          </w:tcPr>
          <w:p w14:paraId="68FD9D5B" w14:textId="4DEB7B06" w:rsidR="00522CA6" w:rsidRPr="00DC513F" w:rsidRDefault="00522CA6" w:rsidP="00522CA6">
            <w:pPr>
              <w:pStyle w:val="Title"/>
              <w:spacing w:before="0" w:after="60" w:line="60" w:lineRule="atLeast"/>
              <w:jc w:val="left"/>
              <w:rPr>
                <w:rFonts w:cs="Arial"/>
                <w:b w:val="0"/>
                <w:sz w:val="20"/>
                <w:szCs w:val="20"/>
              </w:rPr>
            </w:pPr>
          </w:p>
        </w:tc>
        <w:tc>
          <w:tcPr>
            <w:tcW w:w="1781" w:type="dxa"/>
            <w:vAlign w:val="center"/>
          </w:tcPr>
          <w:p w14:paraId="648A9E53" w14:textId="5DDB662D" w:rsidR="00522CA6" w:rsidRPr="00DC513F" w:rsidRDefault="00522CA6" w:rsidP="00522CA6">
            <w:pPr>
              <w:pStyle w:val="Title"/>
              <w:spacing w:before="0" w:after="60" w:line="60" w:lineRule="atLeast"/>
              <w:rPr>
                <w:rFonts w:cs="Arial"/>
                <w:b w:val="0"/>
                <w:sz w:val="20"/>
                <w:szCs w:val="20"/>
              </w:rPr>
            </w:pPr>
          </w:p>
        </w:tc>
        <w:tc>
          <w:tcPr>
            <w:tcW w:w="1251" w:type="dxa"/>
            <w:vAlign w:val="center"/>
          </w:tcPr>
          <w:p w14:paraId="34E8B011" w14:textId="44EBB3C0" w:rsidR="00522CA6" w:rsidRPr="00DC513F" w:rsidRDefault="00522CA6" w:rsidP="00522CA6">
            <w:pPr>
              <w:pStyle w:val="Title"/>
              <w:spacing w:before="0" w:after="60" w:line="60" w:lineRule="atLeast"/>
              <w:rPr>
                <w:b w:val="0"/>
                <w:sz w:val="20"/>
                <w:szCs w:val="20"/>
              </w:rPr>
            </w:pPr>
          </w:p>
        </w:tc>
        <w:tc>
          <w:tcPr>
            <w:tcW w:w="1195" w:type="dxa"/>
            <w:vAlign w:val="center"/>
          </w:tcPr>
          <w:p w14:paraId="5DB754D1" w14:textId="215B99B4" w:rsidR="00522CA6" w:rsidRPr="00DC513F" w:rsidRDefault="00522CA6" w:rsidP="00522CA6">
            <w:pPr>
              <w:pStyle w:val="Title"/>
              <w:spacing w:before="0" w:after="60" w:line="60" w:lineRule="atLeast"/>
              <w:rPr>
                <w:rFonts w:cs="Arial"/>
                <w:b w:val="0"/>
                <w:sz w:val="20"/>
                <w:szCs w:val="20"/>
              </w:rPr>
            </w:pPr>
          </w:p>
        </w:tc>
      </w:tr>
      <w:tr w:rsidR="00522CA6" w:rsidRPr="00DC513F" w14:paraId="01404EA9" w14:textId="77777777" w:rsidTr="00060976">
        <w:tc>
          <w:tcPr>
            <w:tcW w:w="1875" w:type="dxa"/>
            <w:vAlign w:val="center"/>
          </w:tcPr>
          <w:p w14:paraId="0E84F6FB" w14:textId="4245E616" w:rsidR="00522CA6" w:rsidRPr="00522CA6" w:rsidDel="00522CA6" w:rsidRDefault="00522CA6" w:rsidP="00522CA6">
            <w:pPr>
              <w:pStyle w:val="Title"/>
              <w:spacing w:before="0" w:after="60" w:line="60" w:lineRule="atLeast"/>
              <w:jc w:val="left"/>
              <w:rPr>
                <w:b w:val="0"/>
                <w:sz w:val="20"/>
                <w:szCs w:val="20"/>
              </w:rPr>
            </w:pPr>
            <w:r w:rsidRPr="00522CA6">
              <w:rPr>
                <w:b w:val="0"/>
                <w:sz w:val="20"/>
                <w:szCs w:val="20"/>
              </w:rPr>
              <w:t>Umesh Chauhan</w:t>
            </w:r>
          </w:p>
        </w:tc>
        <w:tc>
          <w:tcPr>
            <w:tcW w:w="1112" w:type="dxa"/>
            <w:vAlign w:val="center"/>
          </w:tcPr>
          <w:p w14:paraId="1E03A2F9" w14:textId="0E98C285" w:rsidR="00522CA6" w:rsidRPr="00522CA6" w:rsidDel="00522CA6" w:rsidRDefault="00522CA6" w:rsidP="00522CA6">
            <w:pPr>
              <w:pStyle w:val="Title"/>
              <w:spacing w:before="0" w:after="60" w:line="60" w:lineRule="atLeast"/>
              <w:rPr>
                <w:rFonts w:cs="Arial"/>
                <w:b w:val="0"/>
                <w:sz w:val="20"/>
                <w:szCs w:val="20"/>
              </w:rPr>
            </w:pPr>
            <w:r w:rsidRPr="00522CA6">
              <w:rPr>
                <w:rFonts w:cs="Arial"/>
                <w:b w:val="0"/>
                <w:sz w:val="20"/>
                <w:szCs w:val="20"/>
              </w:rPr>
              <w:t>Standing member</w:t>
            </w:r>
          </w:p>
        </w:tc>
        <w:tc>
          <w:tcPr>
            <w:tcW w:w="2440" w:type="dxa"/>
            <w:vAlign w:val="center"/>
          </w:tcPr>
          <w:p w14:paraId="0C8FEF3F" w14:textId="156B2AB5" w:rsidR="00522CA6" w:rsidRPr="00522CA6" w:rsidDel="00522CA6" w:rsidRDefault="00522CA6" w:rsidP="00522CA6">
            <w:pPr>
              <w:pStyle w:val="Title"/>
              <w:spacing w:before="0" w:after="60" w:line="60" w:lineRule="atLeast"/>
              <w:jc w:val="left"/>
              <w:rPr>
                <w:rFonts w:cs="Arial"/>
                <w:b w:val="0"/>
                <w:sz w:val="20"/>
                <w:szCs w:val="20"/>
              </w:rPr>
            </w:pPr>
            <w:r w:rsidRPr="00522CA6">
              <w:rPr>
                <w:rFonts w:cs="Arial"/>
                <w:b w:val="0"/>
                <w:sz w:val="20"/>
                <w:szCs w:val="20"/>
              </w:rPr>
              <w:t xml:space="preserve">Direct – </w:t>
            </w:r>
            <w:proofErr w:type="gramStart"/>
            <w:r w:rsidRPr="00522CA6">
              <w:rPr>
                <w:rFonts w:cs="Arial"/>
                <w:b w:val="0"/>
                <w:sz w:val="20"/>
                <w:szCs w:val="20"/>
              </w:rPr>
              <w:t>Non-financial</w:t>
            </w:r>
            <w:proofErr w:type="gramEnd"/>
            <w:r w:rsidRPr="00522CA6">
              <w:rPr>
                <w:rFonts w:cs="Arial"/>
                <w:b w:val="0"/>
                <w:sz w:val="20"/>
                <w:szCs w:val="20"/>
              </w:rPr>
              <w:t xml:space="preserve"> professional and personal interests</w:t>
            </w:r>
          </w:p>
        </w:tc>
        <w:tc>
          <w:tcPr>
            <w:tcW w:w="5797" w:type="dxa"/>
            <w:vAlign w:val="center"/>
          </w:tcPr>
          <w:p w14:paraId="0A29AB13" w14:textId="1B966B50" w:rsidR="00522CA6" w:rsidRPr="00522CA6" w:rsidRDefault="00522CA6" w:rsidP="00657639">
            <w:pPr>
              <w:pStyle w:val="Paragraphnonumbers"/>
              <w:rPr>
                <w:sz w:val="20"/>
                <w:szCs w:val="20"/>
                <w:lang w:val="en-US"/>
              </w:rPr>
            </w:pPr>
            <w:r w:rsidRPr="00522CA6">
              <w:rPr>
                <w:sz w:val="20"/>
                <w:szCs w:val="20"/>
                <w:lang w:val="en-US"/>
              </w:rPr>
              <w:t>Academic Paper published (NIHR Funding):</w:t>
            </w:r>
          </w:p>
          <w:p w14:paraId="08D9EDA0" w14:textId="315D971B" w:rsidR="00522CA6" w:rsidRPr="00522CA6" w:rsidDel="00522CA6" w:rsidRDefault="00522CA6" w:rsidP="00522CA6">
            <w:pPr>
              <w:pStyle w:val="Paragraphnonumbers"/>
              <w:rPr>
                <w:sz w:val="20"/>
                <w:szCs w:val="20"/>
              </w:rPr>
            </w:pPr>
            <w:r w:rsidRPr="00522CA6">
              <w:rPr>
                <w:sz w:val="20"/>
                <w:szCs w:val="20"/>
              </w:rPr>
              <w:t xml:space="preserve">Doherty A J, Jones S P, Chauhan U, Gibson J M E. Eating well, living well and weight management: A co-produced semi-qualitative study of barriers and facilitators experienced by adults with intellectual disabilities. Journal of Intellectual Disabilities 2018. </w:t>
            </w:r>
            <w:hyperlink r:id="rId8" w:tooltip="doi.org" w:history="1">
              <w:r w:rsidRPr="00522CA6">
                <w:rPr>
                  <w:rStyle w:val="Hyperlink"/>
                  <w:sz w:val="20"/>
                  <w:szCs w:val="20"/>
                </w:rPr>
                <w:t>https://doi.org/10.1177/1744629518773938</w:t>
              </w:r>
            </w:hyperlink>
          </w:p>
        </w:tc>
        <w:tc>
          <w:tcPr>
            <w:tcW w:w="1781" w:type="dxa"/>
            <w:vAlign w:val="center"/>
          </w:tcPr>
          <w:p w14:paraId="1AAB9E46" w14:textId="77777777" w:rsidR="00522CA6" w:rsidRPr="00522CA6" w:rsidRDefault="00522CA6" w:rsidP="00522CA6">
            <w:pPr>
              <w:pStyle w:val="Paragraphnonumbers"/>
              <w:spacing w:line="240" w:lineRule="auto"/>
              <w:jc w:val="center"/>
              <w:rPr>
                <w:sz w:val="20"/>
                <w:szCs w:val="20"/>
                <w:lang w:val="en-US"/>
              </w:rPr>
            </w:pPr>
            <w:r w:rsidRPr="00522CA6">
              <w:rPr>
                <w:sz w:val="20"/>
                <w:szCs w:val="20"/>
                <w:lang w:val="en-US"/>
              </w:rPr>
              <w:t>2018</w:t>
            </w:r>
          </w:p>
          <w:p w14:paraId="2B7DCD45" w14:textId="77777777" w:rsidR="00522CA6" w:rsidRPr="00522CA6" w:rsidDel="00522CA6" w:rsidRDefault="00522CA6" w:rsidP="00522CA6">
            <w:pPr>
              <w:pStyle w:val="Title"/>
              <w:spacing w:before="0" w:after="60" w:line="60" w:lineRule="atLeast"/>
              <w:rPr>
                <w:rFonts w:cs="Arial"/>
                <w:b w:val="0"/>
                <w:sz w:val="20"/>
                <w:szCs w:val="20"/>
              </w:rPr>
            </w:pPr>
          </w:p>
        </w:tc>
        <w:tc>
          <w:tcPr>
            <w:tcW w:w="1251" w:type="dxa"/>
            <w:vAlign w:val="center"/>
          </w:tcPr>
          <w:p w14:paraId="1438A81C" w14:textId="4EA2B9AF" w:rsidR="00522CA6" w:rsidRPr="00522CA6" w:rsidDel="00522CA6" w:rsidRDefault="00522CA6" w:rsidP="00522CA6">
            <w:pPr>
              <w:pStyle w:val="Title"/>
              <w:spacing w:before="0" w:after="60" w:line="60" w:lineRule="atLeast"/>
              <w:rPr>
                <w:b w:val="0"/>
                <w:sz w:val="20"/>
                <w:szCs w:val="20"/>
              </w:rPr>
            </w:pPr>
            <w:r w:rsidRPr="00522CA6">
              <w:rPr>
                <w:b w:val="0"/>
                <w:sz w:val="20"/>
                <w:szCs w:val="20"/>
              </w:rPr>
              <w:t>March 2024</w:t>
            </w:r>
          </w:p>
        </w:tc>
        <w:tc>
          <w:tcPr>
            <w:tcW w:w="1195" w:type="dxa"/>
            <w:vAlign w:val="center"/>
          </w:tcPr>
          <w:p w14:paraId="69F14332" w14:textId="77777777" w:rsidR="00522CA6" w:rsidRPr="00522CA6" w:rsidRDefault="00522CA6" w:rsidP="00522CA6">
            <w:pPr>
              <w:pStyle w:val="Paragraphnonumbers"/>
              <w:spacing w:line="240" w:lineRule="auto"/>
              <w:jc w:val="center"/>
              <w:rPr>
                <w:sz w:val="20"/>
                <w:szCs w:val="20"/>
                <w:lang w:val="en-US"/>
              </w:rPr>
            </w:pPr>
            <w:r w:rsidRPr="00522CA6">
              <w:rPr>
                <w:sz w:val="20"/>
                <w:szCs w:val="20"/>
                <w:lang w:val="en-US"/>
              </w:rPr>
              <w:t>2018</w:t>
            </w:r>
          </w:p>
          <w:p w14:paraId="5C95FE0E" w14:textId="77777777" w:rsidR="00522CA6" w:rsidRPr="00522CA6" w:rsidDel="00522CA6" w:rsidRDefault="00522CA6" w:rsidP="00522CA6">
            <w:pPr>
              <w:pStyle w:val="Title"/>
              <w:spacing w:before="0" w:after="60" w:line="60" w:lineRule="atLeast"/>
              <w:rPr>
                <w:rFonts w:cs="Arial"/>
                <w:b w:val="0"/>
                <w:sz w:val="20"/>
                <w:szCs w:val="20"/>
              </w:rPr>
            </w:pPr>
          </w:p>
        </w:tc>
      </w:tr>
      <w:tr w:rsidR="00522CA6" w:rsidRPr="00DC513F" w14:paraId="708600B2" w14:textId="77777777" w:rsidTr="00060976">
        <w:tc>
          <w:tcPr>
            <w:tcW w:w="1875" w:type="dxa"/>
            <w:vAlign w:val="center"/>
          </w:tcPr>
          <w:p w14:paraId="0648BB55" w14:textId="593F2155" w:rsidR="00522CA6" w:rsidRPr="00522CA6" w:rsidDel="00522CA6" w:rsidRDefault="00522CA6" w:rsidP="00522CA6">
            <w:pPr>
              <w:pStyle w:val="Title"/>
              <w:spacing w:before="0" w:after="60" w:line="60" w:lineRule="atLeast"/>
              <w:jc w:val="left"/>
              <w:rPr>
                <w:b w:val="0"/>
                <w:sz w:val="20"/>
                <w:szCs w:val="20"/>
              </w:rPr>
            </w:pPr>
            <w:r w:rsidRPr="00522CA6">
              <w:rPr>
                <w:b w:val="0"/>
                <w:sz w:val="20"/>
                <w:szCs w:val="20"/>
              </w:rPr>
              <w:t>Umesh Chauhan</w:t>
            </w:r>
          </w:p>
        </w:tc>
        <w:tc>
          <w:tcPr>
            <w:tcW w:w="1112" w:type="dxa"/>
            <w:vAlign w:val="center"/>
          </w:tcPr>
          <w:p w14:paraId="2F476679" w14:textId="65EEA76C" w:rsidR="00522CA6" w:rsidRPr="00522CA6" w:rsidDel="00522CA6" w:rsidRDefault="00522CA6" w:rsidP="00522CA6">
            <w:pPr>
              <w:pStyle w:val="Title"/>
              <w:spacing w:before="0" w:after="60" w:line="60" w:lineRule="atLeast"/>
              <w:rPr>
                <w:rFonts w:cs="Arial"/>
                <w:b w:val="0"/>
                <w:sz w:val="20"/>
                <w:szCs w:val="20"/>
              </w:rPr>
            </w:pPr>
            <w:r w:rsidRPr="00522CA6">
              <w:rPr>
                <w:rFonts w:cs="Arial"/>
                <w:b w:val="0"/>
                <w:sz w:val="20"/>
                <w:szCs w:val="20"/>
              </w:rPr>
              <w:t>Standing member</w:t>
            </w:r>
          </w:p>
        </w:tc>
        <w:tc>
          <w:tcPr>
            <w:tcW w:w="2440" w:type="dxa"/>
            <w:vAlign w:val="center"/>
          </w:tcPr>
          <w:p w14:paraId="61330B71" w14:textId="0F99C982" w:rsidR="00522CA6" w:rsidRPr="00522CA6" w:rsidDel="00522CA6" w:rsidRDefault="00522CA6" w:rsidP="00522CA6">
            <w:pPr>
              <w:pStyle w:val="Title"/>
              <w:spacing w:before="0" w:after="60" w:line="60" w:lineRule="atLeast"/>
              <w:jc w:val="left"/>
              <w:rPr>
                <w:rFonts w:cs="Arial"/>
                <w:b w:val="0"/>
                <w:sz w:val="20"/>
                <w:szCs w:val="20"/>
              </w:rPr>
            </w:pPr>
            <w:r w:rsidRPr="00522CA6">
              <w:rPr>
                <w:rFonts w:cs="Arial"/>
                <w:b w:val="0"/>
                <w:sz w:val="20"/>
                <w:szCs w:val="20"/>
              </w:rPr>
              <w:t xml:space="preserve">Direct – </w:t>
            </w:r>
            <w:proofErr w:type="gramStart"/>
            <w:r w:rsidRPr="00522CA6">
              <w:rPr>
                <w:rFonts w:cs="Arial"/>
                <w:b w:val="0"/>
                <w:sz w:val="20"/>
                <w:szCs w:val="20"/>
              </w:rPr>
              <w:t>Non-financial</w:t>
            </w:r>
            <w:proofErr w:type="gramEnd"/>
            <w:r w:rsidRPr="00522CA6">
              <w:rPr>
                <w:rFonts w:cs="Arial"/>
                <w:b w:val="0"/>
                <w:sz w:val="20"/>
                <w:szCs w:val="20"/>
              </w:rPr>
              <w:t xml:space="preserve"> professional and personal interests</w:t>
            </w:r>
          </w:p>
        </w:tc>
        <w:tc>
          <w:tcPr>
            <w:tcW w:w="5797" w:type="dxa"/>
            <w:vAlign w:val="center"/>
          </w:tcPr>
          <w:p w14:paraId="6438907F" w14:textId="77777777" w:rsidR="00522CA6" w:rsidRPr="00522CA6" w:rsidRDefault="00522CA6" w:rsidP="00657639">
            <w:pPr>
              <w:pStyle w:val="Paragraphnonumbers"/>
              <w:rPr>
                <w:sz w:val="20"/>
                <w:szCs w:val="20"/>
                <w:lang w:val="en-US"/>
              </w:rPr>
            </w:pPr>
            <w:r w:rsidRPr="00522CA6">
              <w:rPr>
                <w:sz w:val="20"/>
                <w:szCs w:val="20"/>
                <w:lang w:val="en-US"/>
              </w:rPr>
              <w:t>Academic Paper published (NIHR Funding):</w:t>
            </w:r>
          </w:p>
          <w:p w14:paraId="7E4AE5EF" w14:textId="37EC7F55" w:rsidR="00522CA6" w:rsidRPr="00522CA6" w:rsidDel="00522CA6" w:rsidRDefault="00522CA6" w:rsidP="00522CA6">
            <w:pPr>
              <w:pStyle w:val="Title"/>
              <w:spacing w:before="0" w:after="60" w:line="60" w:lineRule="atLeast"/>
              <w:jc w:val="left"/>
              <w:rPr>
                <w:rFonts w:cs="Arial"/>
                <w:b w:val="0"/>
                <w:sz w:val="20"/>
                <w:szCs w:val="20"/>
              </w:rPr>
            </w:pPr>
            <w:r w:rsidRPr="00522CA6">
              <w:rPr>
                <w:rFonts w:cs="Arial"/>
                <w:b w:val="0"/>
                <w:sz w:val="20"/>
                <w:szCs w:val="20"/>
              </w:rPr>
              <w:t xml:space="preserve">Doherty, A J, Jones, S P, Chauhan, U, Gibson, J M E. Healthcare practitioners' views and experiences of barriers and facilitators to weight management interventions for adults with intellectual disabilities. Journal of Applied Research </w:t>
            </w:r>
            <w:proofErr w:type="gramStart"/>
            <w:r w:rsidRPr="00522CA6">
              <w:rPr>
                <w:rFonts w:cs="Arial"/>
                <w:b w:val="0"/>
                <w:sz w:val="20"/>
                <w:szCs w:val="20"/>
              </w:rPr>
              <w:t>In</w:t>
            </w:r>
            <w:proofErr w:type="gramEnd"/>
            <w:r w:rsidRPr="00522CA6">
              <w:rPr>
                <w:rFonts w:cs="Arial"/>
                <w:b w:val="0"/>
                <w:sz w:val="20"/>
                <w:szCs w:val="20"/>
              </w:rPr>
              <w:t xml:space="preserve"> Intellectual Disabilities, 2019. 32 (5). pp. 1067-1077. https://doi.org/10.1111/jar.12596</w:t>
            </w:r>
          </w:p>
        </w:tc>
        <w:tc>
          <w:tcPr>
            <w:tcW w:w="1781" w:type="dxa"/>
            <w:vAlign w:val="center"/>
          </w:tcPr>
          <w:p w14:paraId="1A63F3A5" w14:textId="09531089" w:rsidR="00522CA6" w:rsidRPr="00522CA6" w:rsidDel="00522CA6" w:rsidRDefault="00522CA6" w:rsidP="00522CA6">
            <w:pPr>
              <w:pStyle w:val="Title"/>
              <w:spacing w:before="0" w:after="60" w:line="60" w:lineRule="atLeast"/>
              <w:rPr>
                <w:rFonts w:cs="Arial"/>
                <w:b w:val="0"/>
                <w:sz w:val="20"/>
                <w:szCs w:val="20"/>
              </w:rPr>
            </w:pPr>
            <w:r w:rsidRPr="00522CA6">
              <w:rPr>
                <w:rFonts w:cs="Arial"/>
                <w:b w:val="0"/>
                <w:sz w:val="20"/>
                <w:szCs w:val="20"/>
              </w:rPr>
              <w:t>2019</w:t>
            </w:r>
          </w:p>
        </w:tc>
        <w:tc>
          <w:tcPr>
            <w:tcW w:w="1251" w:type="dxa"/>
            <w:vAlign w:val="center"/>
          </w:tcPr>
          <w:p w14:paraId="0786B120" w14:textId="78650E64" w:rsidR="00522CA6" w:rsidRPr="00522CA6" w:rsidDel="00522CA6" w:rsidRDefault="00522CA6" w:rsidP="00522CA6">
            <w:pPr>
              <w:pStyle w:val="Title"/>
              <w:spacing w:before="0" w:after="60" w:line="60" w:lineRule="atLeast"/>
              <w:rPr>
                <w:b w:val="0"/>
                <w:sz w:val="20"/>
                <w:szCs w:val="20"/>
              </w:rPr>
            </w:pPr>
            <w:r w:rsidRPr="00522CA6">
              <w:rPr>
                <w:b w:val="0"/>
                <w:sz w:val="20"/>
                <w:szCs w:val="20"/>
              </w:rPr>
              <w:t>March 2024</w:t>
            </w:r>
          </w:p>
        </w:tc>
        <w:tc>
          <w:tcPr>
            <w:tcW w:w="1195" w:type="dxa"/>
            <w:vAlign w:val="center"/>
          </w:tcPr>
          <w:p w14:paraId="5545C43B" w14:textId="22ECA054" w:rsidR="00522CA6" w:rsidRPr="00522CA6" w:rsidDel="00522CA6" w:rsidRDefault="00522CA6" w:rsidP="00522CA6">
            <w:pPr>
              <w:pStyle w:val="Title"/>
              <w:spacing w:before="0" w:after="60" w:line="60" w:lineRule="atLeast"/>
              <w:rPr>
                <w:rFonts w:cs="Arial"/>
                <w:b w:val="0"/>
                <w:sz w:val="20"/>
                <w:szCs w:val="20"/>
              </w:rPr>
            </w:pPr>
            <w:r w:rsidRPr="00522CA6">
              <w:rPr>
                <w:rFonts w:cs="Arial"/>
                <w:b w:val="0"/>
                <w:sz w:val="20"/>
                <w:szCs w:val="20"/>
              </w:rPr>
              <w:t>2019</w:t>
            </w:r>
          </w:p>
        </w:tc>
      </w:tr>
      <w:tr w:rsidR="00522CA6" w:rsidRPr="00DC513F" w14:paraId="3DBEFF90" w14:textId="77777777" w:rsidTr="00060976">
        <w:tc>
          <w:tcPr>
            <w:tcW w:w="1875" w:type="dxa"/>
            <w:vAlign w:val="center"/>
          </w:tcPr>
          <w:p w14:paraId="09CDDA22" w14:textId="31D239D5" w:rsidR="00522CA6" w:rsidRPr="00522CA6" w:rsidDel="00522CA6" w:rsidRDefault="00522CA6" w:rsidP="00522CA6">
            <w:pPr>
              <w:pStyle w:val="Title"/>
              <w:spacing w:before="0" w:after="60" w:line="60" w:lineRule="atLeast"/>
              <w:jc w:val="left"/>
              <w:rPr>
                <w:b w:val="0"/>
                <w:sz w:val="20"/>
                <w:szCs w:val="20"/>
              </w:rPr>
            </w:pPr>
            <w:r w:rsidRPr="00522CA6">
              <w:rPr>
                <w:b w:val="0"/>
                <w:sz w:val="20"/>
                <w:szCs w:val="20"/>
              </w:rPr>
              <w:lastRenderedPageBreak/>
              <w:t>Umesh Chauhan</w:t>
            </w:r>
          </w:p>
        </w:tc>
        <w:tc>
          <w:tcPr>
            <w:tcW w:w="1112" w:type="dxa"/>
            <w:vAlign w:val="center"/>
          </w:tcPr>
          <w:p w14:paraId="3935F4D6" w14:textId="69016576" w:rsidR="00522CA6" w:rsidRPr="00522CA6" w:rsidDel="00522CA6" w:rsidRDefault="00522CA6" w:rsidP="00522CA6">
            <w:pPr>
              <w:pStyle w:val="Title"/>
              <w:spacing w:before="0" w:after="60" w:line="60" w:lineRule="atLeast"/>
              <w:rPr>
                <w:rFonts w:cs="Arial"/>
                <w:b w:val="0"/>
                <w:sz w:val="20"/>
                <w:szCs w:val="20"/>
              </w:rPr>
            </w:pPr>
            <w:r w:rsidRPr="00522CA6">
              <w:rPr>
                <w:rFonts w:cs="Arial"/>
                <w:b w:val="0"/>
                <w:sz w:val="20"/>
                <w:szCs w:val="20"/>
              </w:rPr>
              <w:t>Standing member</w:t>
            </w:r>
          </w:p>
        </w:tc>
        <w:tc>
          <w:tcPr>
            <w:tcW w:w="2440" w:type="dxa"/>
            <w:vAlign w:val="center"/>
          </w:tcPr>
          <w:p w14:paraId="65FE8F34" w14:textId="759E4BD6" w:rsidR="00522CA6" w:rsidRPr="00522CA6" w:rsidDel="00522CA6" w:rsidRDefault="00522CA6" w:rsidP="00522CA6">
            <w:pPr>
              <w:pStyle w:val="Title"/>
              <w:spacing w:before="0" w:after="60" w:line="60" w:lineRule="atLeast"/>
              <w:jc w:val="left"/>
              <w:rPr>
                <w:rFonts w:cs="Arial"/>
                <w:b w:val="0"/>
                <w:sz w:val="20"/>
                <w:szCs w:val="20"/>
              </w:rPr>
            </w:pPr>
            <w:r w:rsidRPr="00522CA6">
              <w:rPr>
                <w:rFonts w:cs="Arial"/>
                <w:b w:val="0"/>
                <w:sz w:val="20"/>
                <w:szCs w:val="20"/>
              </w:rPr>
              <w:t xml:space="preserve">Direct – </w:t>
            </w:r>
            <w:proofErr w:type="gramStart"/>
            <w:r w:rsidRPr="00522CA6">
              <w:rPr>
                <w:rFonts w:cs="Arial"/>
                <w:b w:val="0"/>
                <w:sz w:val="20"/>
                <w:szCs w:val="20"/>
              </w:rPr>
              <w:t>Non-financial</w:t>
            </w:r>
            <w:proofErr w:type="gramEnd"/>
            <w:r w:rsidRPr="00522CA6">
              <w:rPr>
                <w:rFonts w:cs="Arial"/>
                <w:b w:val="0"/>
                <w:sz w:val="20"/>
                <w:szCs w:val="20"/>
              </w:rPr>
              <w:t xml:space="preserve"> professional and personal interests</w:t>
            </w:r>
          </w:p>
        </w:tc>
        <w:tc>
          <w:tcPr>
            <w:tcW w:w="5797" w:type="dxa"/>
            <w:vAlign w:val="center"/>
          </w:tcPr>
          <w:p w14:paraId="208F3A65" w14:textId="77777777" w:rsidR="00522CA6" w:rsidRPr="00522CA6" w:rsidRDefault="00522CA6" w:rsidP="00657639">
            <w:pPr>
              <w:pStyle w:val="Paragraphnonumbers"/>
              <w:rPr>
                <w:sz w:val="20"/>
                <w:szCs w:val="20"/>
                <w:lang w:val="en-US"/>
              </w:rPr>
            </w:pPr>
            <w:r w:rsidRPr="00522CA6">
              <w:rPr>
                <w:sz w:val="20"/>
                <w:szCs w:val="20"/>
                <w:lang w:val="en-US"/>
              </w:rPr>
              <w:t>Academic Paper published (NIHR Funding):</w:t>
            </w:r>
          </w:p>
          <w:p w14:paraId="71C8B972" w14:textId="79E1AC7F" w:rsidR="00522CA6" w:rsidRPr="00522CA6" w:rsidDel="00522CA6" w:rsidRDefault="00522CA6" w:rsidP="00522CA6">
            <w:pPr>
              <w:pStyle w:val="Paragraphnonumbers"/>
              <w:rPr>
                <w:rFonts w:cs="Arial"/>
                <w:b/>
                <w:sz w:val="20"/>
                <w:szCs w:val="20"/>
              </w:rPr>
            </w:pPr>
            <w:r w:rsidRPr="00522CA6">
              <w:rPr>
                <w:sz w:val="20"/>
                <w:szCs w:val="20"/>
              </w:rPr>
              <w:t xml:space="preserve">Taggart, Laurence, Doherty, Alison </w:t>
            </w:r>
            <w:proofErr w:type="gramStart"/>
            <w:r w:rsidRPr="00522CA6">
              <w:rPr>
                <w:sz w:val="20"/>
                <w:szCs w:val="20"/>
              </w:rPr>
              <w:t>Jayne ,</w:t>
            </w:r>
            <w:proofErr w:type="gramEnd"/>
            <w:r w:rsidRPr="00522CA6">
              <w:rPr>
                <w:sz w:val="20"/>
                <w:szCs w:val="20"/>
              </w:rPr>
              <w:t xml:space="preserve"> Chauhan, Umesh and </w:t>
            </w:r>
            <w:proofErr w:type="spellStart"/>
            <w:r w:rsidRPr="00522CA6">
              <w:rPr>
                <w:sz w:val="20"/>
                <w:szCs w:val="20"/>
              </w:rPr>
              <w:t>Hassiotis</w:t>
            </w:r>
            <w:proofErr w:type="spellEnd"/>
            <w:r w:rsidRPr="00522CA6">
              <w:rPr>
                <w:sz w:val="20"/>
                <w:szCs w:val="20"/>
              </w:rPr>
              <w:t>, Angela (2021) An exploration of lifestyle/obesity programmes for adults with intellectual disabilities through a realist lens: Impact of a ‘context, mechanism and outcome’ evaluation. Journal of Applied Research in Intellectual Disabilities, 34 (2). pp. 578-593. ISSN 1360-2322. </w:t>
            </w:r>
            <w:hyperlink r:id="rId9" w:tooltip="doi.org" w:history="1">
              <w:r w:rsidRPr="00657639">
                <w:rPr>
                  <w:rStyle w:val="Hyperlink"/>
                  <w:sz w:val="20"/>
                  <w:szCs w:val="20"/>
                </w:rPr>
                <w:t>https://doi.org/10.1111/jar.12826</w:t>
              </w:r>
            </w:hyperlink>
          </w:p>
        </w:tc>
        <w:tc>
          <w:tcPr>
            <w:tcW w:w="1781" w:type="dxa"/>
            <w:vAlign w:val="center"/>
          </w:tcPr>
          <w:p w14:paraId="3C7F3869" w14:textId="324E4642" w:rsidR="00522CA6" w:rsidRPr="00522CA6" w:rsidDel="00522CA6" w:rsidRDefault="00522CA6" w:rsidP="00522CA6">
            <w:pPr>
              <w:pStyle w:val="Title"/>
              <w:spacing w:before="0" w:after="60" w:line="60" w:lineRule="atLeast"/>
              <w:rPr>
                <w:rFonts w:cs="Arial"/>
                <w:b w:val="0"/>
                <w:sz w:val="20"/>
                <w:szCs w:val="20"/>
              </w:rPr>
            </w:pPr>
            <w:r w:rsidRPr="00522CA6">
              <w:rPr>
                <w:rFonts w:cs="Arial"/>
                <w:b w:val="0"/>
                <w:sz w:val="20"/>
                <w:szCs w:val="20"/>
              </w:rPr>
              <w:t>2021</w:t>
            </w:r>
          </w:p>
        </w:tc>
        <w:tc>
          <w:tcPr>
            <w:tcW w:w="1251" w:type="dxa"/>
            <w:vAlign w:val="center"/>
          </w:tcPr>
          <w:p w14:paraId="77A3E07E" w14:textId="798092C3" w:rsidR="00522CA6" w:rsidRPr="00522CA6" w:rsidDel="00522CA6" w:rsidRDefault="00522CA6" w:rsidP="00522CA6">
            <w:pPr>
              <w:pStyle w:val="Title"/>
              <w:spacing w:before="0" w:after="60" w:line="60" w:lineRule="atLeast"/>
              <w:rPr>
                <w:b w:val="0"/>
                <w:sz w:val="20"/>
                <w:szCs w:val="20"/>
              </w:rPr>
            </w:pPr>
            <w:r w:rsidRPr="00522CA6">
              <w:rPr>
                <w:b w:val="0"/>
                <w:sz w:val="20"/>
                <w:szCs w:val="20"/>
              </w:rPr>
              <w:t>March 2024</w:t>
            </w:r>
          </w:p>
        </w:tc>
        <w:tc>
          <w:tcPr>
            <w:tcW w:w="1195" w:type="dxa"/>
            <w:vAlign w:val="center"/>
          </w:tcPr>
          <w:p w14:paraId="64E8457F" w14:textId="1E945C12" w:rsidR="00522CA6" w:rsidRPr="00522CA6" w:rsidDel="00522CA6" w:rsidRDefault="00522CA6" w:rsidP="00522CA6">
            <w:pPr>
              <w:pStyle w:val="Title"/>
              <w:spacing w:before="0" w:after="60" w:line="60" w:lineRule="atLeast"/>
              <w:rPr>
                <w:rFonts w:cs="Arial"/>
                <w:b w:val="0"/>
                <w:sz w:val="20"/>
                <w:szCs w:val="20"/>
              </w:rPr>
            </w:pPr>
            <w:r w:rsidRPr="00522CA6">
              <w:rPr>
                <w:rFonts w:cs="Arial"/>
                <w:b w:val="0"/>
                <w:sz w:val="20"/>
                <w:szCs w:val="20"/>
              </w:rPr>
              <w:t>2021</w:t>
            </w:r>
          </w:p>
        </w:tc>
      </w:tr>
      <w:tr w:rsidR="00522CA6" w:rsidRPr="00DC513F" w14:paraId="61CC5233" w14:textId="77777777" w:rsidTr="00060976">
        <w:tc>
          <w:tcPr>
            <w:tcW w:w="1875" w:type="dxa"/>
            <w:vAlign w:val="center"/>
          </w:tcPr>
          <w:p w14:paraId="46239A62" w14:textId="63980B9F" w:rsidR="00522CA6" w:rsidRPr="00DC513F" w:rsidRDefault="00522CA6" w:rsidP="00522CA6">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5EE671B3" w14:textId="5B02C5B3" w:rsidR="00522CA6" w:rsidRPr="00DC513F" w:rsidRDefault="00522CA6" w:rsidP="00522CA6">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49A4C089" w14:textId="2C3F21E3" w:rsidR="00522CA6" w:rsidRPr="00DC513F" w:rsidRDefault="00522CA6" w:rsidP="00522CA6">
            <w:pPr>
              <w:pStyle w:val="Title"/>
              <w:spacing w:before="0" w:after="60" w:line="60" w:lineRule="atLeast"/>
              <w:jc w:val="left"/>
              <w:rPr>
                <w:rFonts w:cs="Arial"/>
                <w:b w:val="0"/>
                <w:sz w:val="20"/>
                <w:szCs w:val="20"/>
              </w:rPr>
            </w:pPr>
            <w:r w:rsidRPr="00DC513F">
              <w:rPr>
                <w:rFonts w:cs="Arial"/>
                <w:b w:val="0"/>
                <w:sz w:val="20"/>
                <w:szCs w:val="20"/>
              </w:rPr>
              <w:t xml:space="preserve">Indirect </w:t>
            </w:r>
          </w:p>
        </w:tc>
        <w:tc>
          <w:tcPr>
            <w:tcW w:w="5797" w:type="dxa"/>
            <w:vAlign w:val="center"/>
          </w:tcPr>
          <w:p w14:paraId="507B1FCF" w14:textId="0D03CE92" w:rsidR="00522CA6" w:rsidRPr="00DC513F" w:rsidRDefault="00522CA6" w:rsidP="00522CA6">
            <w:pPr>
              <w:pStyle w:val="Title"/>
              <w:spacing w:before="0" w:after="60" w:line="60" w:lineRule="atLeast"/>
              <w:jc w:val="left"/>
              <w:rPr>
                <w:rFonts w:cs="Arial"/>
                <w:b w:val="0"/>
                <w:sz w:val="20"/>
                <w:szCs w:val="20"/>
              </w:rPr>
            </w:pPr>
            <w:r w:rsidRPr="00DC513F">
              <w:rPr>
                <w:rFonts w:cs="Arial"/>
                <w:b w:val="0"/>
                <w:sz w:val="20"/>
                <w:szCs w:val="20"/>
              </w:rPr>
              <w:t xml:space="preserve">Spouse – consultant paediatrician </w:t>
            </w:r>
          </w:p>
        </w:tc>
        <w:tc>
          <w:tcPr>
            <w:tcW w:w="1781" w:type="dxa"/>
            <w:vAlign w:val="center"/>
          </w:tcPr>
          <w:p w14:paraId="1E803273" w14:textId="0A8F7F5A" w:rsidR="00522CA6" w:rsidRPr="00DC513F" w:rsidRDefault="00522CA6" w:rsidP="00522CA6">
            <w:pPr>
              <w:pStyle w:val="Title"/>
              <w:spacing w:before="0" w:after="60" w:line="60" w:lineRule="atLeast"/>
              <w:rPr>
                <w:rFonts w:cs="Arial"/>
                <w:b w:val="0"/>
                <w:sz w:val="20"/>
                <w:szCs w:val="20"/>
              </w:rPr>
            </w:pPr>
          </w:p>
        </w:tc>
        <w:tc>
          <w:tcPr>
            <w:tcW w:w="1251" w:type="dxa"/>
            <w:vAlign w:val="center"/>
          </w:tcPr>
          <w:p w14:paraId="371C2EFC" w14:textId="05C484EC" w:rsidR="00522CA6" w:rsidRPr="00DC513F" w:rsidRDefault="00522CA6" w:rsidP="00522CA6">
            <w:pPr>
              <w:pStyle w:val="Title"/>
              <w:spacing w:before="0" w:after="60" w:line="60" w:lineRule="atLeast"/>
              <w:rPr>
                <w:b w:val="0"/>
                <w:sz w:val="20"/>
                <w:szCs w:val="20"/>
              </w:rPr>
            </w:pPr>
            <w:r w:rsidRPr="00DC513F">
              <w:rPr>
                <w:b w:val="0"/>
                <w:sz w:val="20"/>
                <w:szCs w:val="20"/>
              </w:rPr>
              <w:t>Nov 2019</w:t>
            </w:r>
          </w:p>
        </w:tc>
        <w:tc>
          <w:tcPr>
            <w:tcW w:w="1195" w:type="dxa"/>
            <w:vAlign w:val="center"/>
          </w:tcPr>
          <w:p w14:paraId="4F433EC8" w14:textId="661866FE" w:rsidR="00522CA6" w:rsidRPr="00DC513F" w:rsidRDefault="00522CA6" w:rsidP="00522CA6">
            <w:pPr>
              <w:pStyle w:val="Title"/>
              <w:spacing w:before="0" w:after="60" w:line="60" w:lineRule="atLeast"/>
              <w:rPr>
                <w:rFonts w:cs="Arial"/>
                <w:b w:val="0"/>
                <w:sz w:val="20"/>
                <w:szCs w:val="20"/>
              </w:rPr>
            </w:pPr>
            <w:r w:rsidRPr="00DC513F">
              <w:rPr>
                <w:rFonts w:cs="Arial"/>
                <w:b w:val="0"/>
                <w:sz w:val="20"/>
                <w:szCs w:val="20"/>
              </w:rPr>
              <w:t>On-going</w:t>
            </w:r>
          </w:p>
        </w:tc>
      </w:tr>
      <w:tr w:rsidR="00657639" w:rsidRPr="00DC513F" w14:paraId="42B9391D" w14:textId="77777777" w:rsidTr="00657639">
        <w:tc>
          <w:tcPr>
            <w:tcW w:w="1875" w:type="dxa"/>
            <w:vAlign w:val="center"/>
          </w:tcPr>
          <w:p w14:paraId="1E64CB8A" w14:textId="023D4FE1" w:rsidR="00657639" w:rsidRPr="00DC513F" w:rsidRDefault="00657639" w:rsidP="00657639">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1BE1354B" w14:textId="052E1F32" w:rsidR="00657639" w:rsidRPr="00DC513F" w:rsidRDefault="00657639" w:rsidP="00657639">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29C62EA7" w14:textId="556F6AF8"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 xml:space="preserve">Indirect </w:t>
            </w:r>
          </w:p>
        </w:tc>
        <w:tc>
          <w:tcPr>
            <w:tcW w:w="5797" w:type="dxa"/>
          </w:tcPr>
          <w:p w14:paraId="32F87D2F" w14:textId="5639550B" w:rsidR="00657639" w:rsidRPr="00657639" w:rsidRDefault="00657639" w:rsidP="00657639">
            <w:pPr>
              <w:pStyle w:val="Title"/>
              <w:spacing w:before="0" w:after="60" w:line="60" w:lineRule="atLeast"/>
              <w:jc w:val="left"/>
              <w:rPr>
                <w:b w:val="0"/>
                <w:bCs w:val="0"/>
                <w:sz w:val="20"/>
                <w:szCs w:val="20"/>
              </w:rPr>
            </w:pPr>
            <w:r w:rsidRPr="00657639">
              <w:rPr>
                <w:b w:val="0"/>
                <w:bCs w:val="0"/>
                <w:sz w:val="20"/>
                <w:szCs w:val="20"/>
              </w:rPr>
              <w:t xml:space="preserve">Steering Board Member Innovation Agency (now known as Health Innovation </w:t>
            </w:r>
            <w:proofErr w:type="gramStart"/>
            <w:r w:rsidRPr="00657639">
              <w:rPr>
                <w:b w:val="0"/>
                <w:bCs w:val="0"/>
                <w:sz w:val="20"/>
                <w:szCs w:val="20"/>
              </w:rPr>
              <w:t>North West</w:t>
            </w:r>
            <w:proofErr w:type="gramEnd"/>
            <w:r w:rsidRPr="00657639">
              <w:rPr>
                <w:b w:val="0"/>
                <w:bCs w:val="0"/>
                <w:sz w:val="20"/>
                <w:szCs w:val="20"/>
              </w:rPr>
              <w:t>)</w:t>
            </w:r>
          </w:p>
        </w:tc>
        <w:tc>
          <w:tcPr>
            <w:tcW w:w="1781" w:type="dxa"/>
          </w:tcPr>
          <w:p w14:paraId="01E7369D" w14:textId="70806E9F" w:rsidR="00657639" w:rsidRPr="00657639" w:rsidRDefault="00657639" w:rsidP="00657639">
            <w:pPr>
              <w:pStyle w:val="Title"/>
              <w:spacing w:before="0" w:after="60" w:line="60" w:lineRule="atLeast"/>
              <w:rPr>
                <w:b w:val="0"/>
                <w:bCs w:val="0"/>
                <w:sz w:val="20"/>
                <w:szCs w:val="20"/>
              </w:rPr>
            </w:pPr>
            <w:r w:rsidRPr="00657639">
              <w:rPr>
                <w:b w:val="0"/>
                <w:bCs w:val="0"/>
                <w:sz w:val="20"/>
                <w:szCs w:val="20"/>
              </w:rPr>
              <w:t>2014</w:t>
            </w:r>
          </w:p>
        </w:tc>
        <w:tc>
          <w:tcPr>
            <w:tcW w:w="1251" w:type="dxa"/>
          </w:tcPr>
          <w:p w14:paraId="1E26E3E7" w14:textId="463C0777" w:rsidR="00657639" w:rsidRPr="00DC513F" w:rsidRDefault="00657639" w:rsidP="00657639">
            <w:pPr>
              <w:pStyle w:val="Title"/>
              <w:spacing w:before="0" w:after="60" w:line="60" w:lineRule="atLeast"/>
              <w:rPr>
                <w:b w:val="0"/>
                <w:sz w:val="20"/>
                <w:szCs w:val="20"/>
              </w:rPr>
            </w:pPr>
            <w:r w:rsidRPr="00274F63">
              <w:rPr>
                <w:b w:val="0"/>
                <w:sz w:val="20"/>
                <w:szCs w:val="20"/>
              </w:rPr>
              <w:t>March 2024</w:t>
            </w:r>
          </w:p>
        </w:tc>
        <w:tc>
          <w:tcPr>
            <w:tcW w:w="1195" w:type="dxa"/>
          </w:tcPr>
          <w:p w14:paraId="5501D79B" w14:textId="5E6F6CCF" w:rsidR="00657639" w:rsidRPr="00DC513F" w:rsidRDefault="00657639" w:rsidP="00657639">
            <w:pPr>
              <w:pStyle w:val="Title"/>
              <w:spacing w:before="0" w:after="60" w:line="60" w:lineRule="atLeast"/>
              <w:rPr>
                <w:rFonts w:cs="Arial"/>
                <w:b w:val="0"/>
                <w:sz w:val="20"/>
                <w:szCs w:val="20"/>
              </w:rPr>
            </w:pPr>
            <w:r w:rsidRPr="00A51587">
              <w:rPr>
                <w:rFonts w:cs="Arial"/>
                <w:b w:val="0"/>
                <w:sz w:val="20"/>
                <w:szCs w:val="20"/>
              </w:rPr>
              <w:t>On-going</w:t>
            </w:r>
          </w:p>
        </w:tc>
      </w:tr>
      <w:tr w:rsidR="00657639" w:rsidRPr="00DC513F" w14:paraId="5D3150BD" w14:textId="77777777" w:rsidTr="00657639">
        <w:tc>
          <w:tcPr>
            <w:tcW w:w="1875" w:type="dxa"/>
            <w:vAlign w:val="center"/>
          </w:tcPr>
          <w:p w14:paraId="4AC89E2D" w14:textId="2E678BF1" w:rsidR="00657639" w:rsidRPr="00DC513F" w:rsidRDefault="00657639" w:rsidP="00657639">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0D68F93F" w14:textId="55707318" w:rsidR="00657639" w:rsidRPr="00DC513F" w:rsidRDefault="00657639" w:rsidP="00657639">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0F2E91A6" w14:textId="55FC31B0"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 xml:space="preserve">Indirect </w:t>
            </w:r>
          </w:p>
        </w:tc>
        <w:tc>
          <w:tcPr>
            <w:tcW w:w="5797" w:type="dxa"/>
          </w:tcPr>
          <w:p w14:paraId="089643C8" w14:textId="0A20AB9F" w:rsidR="00657639" w:rsidRPr="00657639" w:rsidRDefault="00657639" w:rsidP="00657639">
            <w:pPr>
              <w:pStyle w:val="Title"/>
              <w:spacing w:before="0" w:after="60" w:line="60" w:lineRule="atLeast"/>
              <w:jc w:val="left"/>
              <w:rPr>
                <w:b w:val="0"/>
                <w:bCs w:val="0"/>
                <w:sz w:val="20"/>
                <w:szCs w:val="20"/>
              </w:rPr>
            </w:pPr>
            <w:r w:rsidRPr="00657639">
              <w:rPr>
                <w:b w:val="0"/>
                <w:bCs w:val="0"/>
                <w:sz w:val="20"/>
                <w:szCs w:val="20"/>
              </w:rPr>
              <w:t xml:space="preserve">Member of the ACCIA </w:t>
            </w:r>
            <w:proofErr w:type="gramStart"/>
            <w:r w:rsidRPr="00657639">
              <w:rPr>
                <w:b w:val="0"/>
                <w:bCs w:val="0"/>
                <w:sz w:val="20"/>
                <w:szCs w:val="20"/>
              </w:rPr>
              <w:t>North West</w:t>
            </w:r>
            <w:proofErr w:type="gramEnd"/>
            <w:r w:rsidRPr="00657639">
              <w:rPr>
                <w:b w:val="0"/>
                <w:bCs w:val="0"/>
                <w:sz w:val="20"/>
                <w:szCs w:val="20"/>
              </w:rPr>
              <w:t xml:space="preserve"> Sub-Committee</w:t>
            </w:r>
          </w:p>
        </w:tc>
        <w:tc>
          <w:tcPr>
            <w:tcW w:w="1781" w:type="dxa"/>
          </w:tcPr>
          <w:p w14:paraId="07B30529" w14:textId="2264AEEE" w:rsidR="00657639" w:rsidRPr="00657639" w:rsidRDefault="00657639" w:rsidP="00657639">
            <w:pPr>
              <w:pStyle w:val="Title"/>
              <w:spacing w:before="0" w:after="60" w:line="60" w:lineRule="atLeast"/>
              <w:rPr>
                <w:b w:val="0"/>
                <w:bCs w:val="0"/>
                <w:sz w:val="20"/>
                <w:szCs w:val="20"/>
              </w:rPr>
            </w:pPr>
            <w:r w:rsidRPr="00657639">
              <w:rPr>
                <w:b w:val="0"/>
                <w:bCs w:val="0"/>
                <w:sz w:val="20"/>
                <w:szCs w:val="20"/>
              </w:rPr>
              <w:t>2024</w:t>
            </w:r>
          </w:p>
        </w:tc>
        <w:tc>
          <w:tcPr>
            <w:tcW w:w="1251" w:type="dxa"/>
          </w:tcPr>
          <w:p w14:paraId="79D99D87" w14:textId="07F748FC" w:rsidR="00657639" w:rsidRPr="00DC513F" w:rsidRDefault="00657639" w:rsidP="00657639">
            <w:pPr>
              <w:pStyle w:val="Title"/>
              <w:spacing w:before="0" w:after="60" w:line="60" w:lineRule="atLeast"/>
              <w:rPr>
                <w:b w:val="0"/>
                <w:sz w:val="20"/>
                <w:szCs w:val="20"/>
              </w:rPr>
            </w:pPr>
            <w:r w:rsidRPr="00274F63">
              <w:rPr>
                <w:b w:val="0"/>
                <w:sz w:val="20"/>
                <w:szCs w:val="20"/>
              </w:rPr>
              <w:t>March 2024</w:t>
            </w:r>
          </w:p>
        </w:tc>
        <w:tc>
          <w:tcPr>
            <w:tcW w:w="1195" w:type="dxa"/>
          </w:tcPr>
          <w:p w14:paraId="2C7D479E" w14:textId="73AE2381" w:rsidR="00657639" w:rsidRPr="00DC513F" w:rsidRDefault="00657639" w:rsidP="00657639">
            <w:pPr>
              <w:pStyle w:val="Title"/>
              <w:spacing w:before="0" w:after="60" w:line="60" w:lineRule="atLeast"/>
              <w:rPr>
                <w:rFonts w:cs="Arial"/>
                <w:b w:val="0"/>
                <w:sz w:val="20"/>
                <w:szCs w:val="20"/>
              </w:rPr>
            </w:pPr>
            <w:r w:rsidRPr="00A51587">
              <w:rPr>
                <w:rFonts w:cs="Arial"/>
                <w:b w:val="0"/>
                <w:sz w:val="20"/>
                <w:szCs w:val="20"/>
              </w:rPr>
              <w:t>On-going</w:t>
            </w:r>
          </w:p>
        </w:tc>
      </w:tr>
      <w:tr w:rsidR="00657639" w:rsidRPr="00DC513F" w14:paraId="365A4789" w14:textId="77777777" w:rsidTr="00060976">
        <w:tc>
          <w:tcPr>
            <w:tcW w:w="1875" w:type="dxa"/>
            <w:vAlign w:val="center"/>
          </w:tcPr>
          <w:p w14:paraId="061CEBC6" w14:textId="4DBEBBB5"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12" w:type="dxa"/>
            <w:vAlign w:val="center"/>
          </w:tcPr>
          <w:p w14:paraId="1E8DB258" w14:textId="2933FB2D" w:rsidR="00657639" w:rsidRPr="00DC513F" w:rsidRDefault="00657639" w:rsidP="00657639">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3CFFA246" w14:textId="4A37C0D1"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57ECF91A" w14:textId="77777777" w:rsidR="00657639" w:rsidRDefault="00657639" w:rsidP="00657639">
            <w:pPr>
              <w:pStyle w:val="Title"/>
              <w:spacing w:before="0" w:after="60"/>
              <w:jc w:val="left"/>
              <w:rPr>
                <w:b w:val="0"/>
                <w:bCs w:val="0"/>
                <w:sz w:val="20"/>
                <w:szCs w:val="20"/>
              </w:rPr>
            </w:pPr>
            <w:r>
              <w:rPr>
                <w:b w:val="0"/>
                <w:bCs w:val="0"/>
                <w:sz w:val="20"/>
                <w:szCs w:val="20"/>
              </w:rPr>
              <w:t>Chair – West Midlands Imaging Network Board (Hosted by The Dudley Group NHS FT)</w:t>
            </w:r>
          </w:p>
          <w:p w14:paraId="391D38DB" w14:textId="77777777" w:rsidR="00657639" w:rsidRPr="00122545" w:rsidRDefault="00657639" w:rsidP="00657639">
            <w:pPr>
              <w:pStyle w:val="Heading1"/>
              <w:rPr>
                <w:b w:val="0"/>
                <w:bCs w:val="0"/>
                <w:kern w:val="28"/>
                <w:sz w:val="20"/>
                <w:szCs w:val="20"/>
              </w:rPr>
            </w:pPr>
          </w:p>
          <w:p w14:paraId="311AFE4E" w14:textId="77777777" w:rsidR="00657639" w:rsidRPr="00122545" w:rsidRDefault="00657639" w:rsidP="00657639">
            <w:pPr>
              <w:pStyle w:val="Paragraphnonumbers"/>
              <w:rPr>
                <w:kern w:val="28"/>
                <w:sz w:val="20"/>
                <w:szCs w:val="20"/>
              </w:rPr>
            </w:pPr>
            <w:r w:rsidRPr="00122545">
              <w:rPr>
                <w:kern w:val="28"/>
                <w:sz w:val="20"/>
                <w:szCs w:val="20"/>
              </w:rPr>
              <w:t>WMIN is the largest Imaging Network in England, covering 15 NHS Trusts and 6 ICBs.</w:t>
            </w:r>
          </w:p>
          <w:p w14:paraId="36013C22" w14:textId="739ABA85" w:rsidR="00657639" w:rsidRPr="000B5D33" w:rsidRDefault="00657639" w:rsidP="00657639">
            <w:pPr>
              <w:pStyle w:val="Title"/>
              <w:spacing w:before="0" w:after="60"/>
              <w:jc w:val="left"/>
              <w:rPr>
                <w:rFonts w:cs="Arial"/>
                <w:b w:val="0"/>
                <w:bCs w:val="0"/>
                <w:sz w:val="20"/>
                <w:szCs w:val="20"/>
                <w:lang w:val="en-US"/>
              </w:rPr>
            </w:pPr>
            <w:r w:rsidRPr="000B5D33">
              <w:rPr>
                <w:b w:val="0"/>
                <w:bCs w:val="0"/>
                <w:sz w:val="20"/>
                <w:szCs w:val="20"/>
              </w:rPr>
              <w:t>Contract of employment held with the Dudley Group NHS FT.</w:t>
            </w:r>
          </w:p>
        </w:tc>
        <w:tc>
          <w:tcPr>
            <w:tcW w:w="1781" w:type="dxa"/>
            <w:vAlign w:val="center"/>
          </w:tcPr>
          <w:p w14:paraId="686CC2FC" w14:textId="11F26566" w:rsidR="00657639" w:rsidRPr="00DC513F" w:rsidRDefault="00657639" w:rsidP="00657639">
            <w:pPr>
              <w:pStyle w:val="Title"/>
              <w:spacing w:before="0" w:after="60" w:line="60" w:lineRule="atLeast"/>
              <w:rPr>
                <w:rFonts w:cs="Arial"/>
                <w:b w:val="0"/>
                <w:sz w:val="20"/>
                <w:szCs w:val="20"/>
                <w:lang w:val="en-US"/>
              </w:rPr>
            </w:pPr>
            <w:r>
              <w:rPr>
                <w:rFonts w:cs="Arial"/>
                <w:b w:val="0"/>
                <w:sz w:val="20"/>
                <w:szCs w:val="20"/>
              </w:rPr>
              <w:t>Sept 2021</w:t>
            </w:r>
          </w:p>
        </w:tc>
        <w:tc>
          <w:tcPr>
            <w:tcW w:w="1251" w:type="dxa"/>
            <w:vAlign w:val="center"/>
          </w:tcPr>
          <w:p w14:paraId="2F812732" w14:textId="1B28AEE2" w:rsidR="00657639" w:rsidRPr="00DC513F" w:rsidRDefault="00657639" w:rsidP="00657639">
            <w:pPr>
              <w:pStyle w:val="Title"/>
              <w:spacing w:before="0" w:after="60"/>
              <w:rPr>
                <w:rFonts w:cs="Arial"/>
                <w:b w:val="0"/>
                <w:sz w:val="20"/>
                <w:szCs w:val="20"/>
              </w:rPr>
            </w:pPr>
            <w:r>
              <w:rPr>
                <w:rFonts w:cs="Arial"/>
                <w:b w:val="0"/>
                <w:sz w:val="20"/>
                <w:szCs w:val="20"/>
              </w:rPr>
              <w:t>Apr 2023</w:t>
            </w:r>
          </w:p>
        </w:tc>
        <w:tc>
          <w:tcPr>
            <w:tcW w:w="1195" w:type="dxa"/>
            <w:vAlign w:val="center"/>
          </w:tcPr>
          <w:p w14:paraId="08C9875A" w14:textId="47A8DB5E" w:rsidR="00657639" w:rsidRPr="00DC513F" w:rsidRDefault="00657639" w:rsidP="00657639">
            <w:pPr>
              <w:pStyle w:val="Title"/>
              <w:spacing w:before="0" w:after="60" w:line="60" w:lineRule="atLeast"/>
              <w:rPr>
                <w:rFonts w:cs="Arial"/>
                <w:b w:val="0"/>
                <w:sz w:val="20"/>
                <w:szCs w:val="20"/>
              </w:rPr>
            </w:pPr>
          </w:p>
        </w:tc>
      </w:tr>
      <w:tr w:rsidR="00657639" w:rsidRPr="00DC513F" w14:paraId="7BC2C9EB" w14:textId="77777777" w:rsidTr="00060976">
        <w:tc>
          <w:tcPr>
            <w:tcW w:w="1875" w:type="dxa"/>
            <w:vAlign w:val="center"/>
          </w:tcPr>
          <w:p w14:paraId="0E1FF8CE" w14:textId="02C9C9C1"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12" w:type="dxa"/>
            <w:vAlign w:val="center"/>
          </w:tcPr>
          <w:p w14:paraId="7B98AE6E" w14:textId="124DA6B1" w:rsidR="00657639" w:rsidRPr="00DC513F" w:rsidRDefault="00657639" w:rsidP="00657639">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2B68A99F" w14:textId="480082E9"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56AAEE5F" w14:textId="77777777" w:rsidR="00657639" w:rsidRDefault="00657639" w:rsidP="00657639">
            <w:pPr>
              <w:pStyle w:val="Title"/>
              <w:spacing w:before="0" w:after="60"/>
              <w:jc w:val="left"/>
              <w:rPr>
                <w:rFonts w:cs="Arial"/>
                <w:b w:val="0"/>
                <w:sz w:val="20"/>
                <w:szCs w:val="20"/>
              </w:rPr>
            </w:pPr>
            <w:r>
              <w:rPr>
                <w:rFonts w:cs="Arial"/>
                <w:b w:val="0"/>
                <w:sz w:val="20"/>
                <w:szCs w:val="20"/>
              </w:rPr>
              <w:t xml:space="preserve">NHS providers </w:t>
            </w:r>
          </w:p>
          <w:p w14:paraId="694015BF" w14:textId="7687A885" w:rsidR="00657639" w:rsidRPr="00DC513F" w:rsidRDefault="00657639" w:rsidP="00657639">
            <w:pPr>
              <w:pStyle w:val="Title"/>
              <w:spacing w:before="0" w:after="60"/>
              <w:jc w:val="left"/>
              <w:rPr>
                <w:rFonts w:cs="Arial"/>
                <w:b w:val="0"/>
                <w:sz w:val="20"/>
                <w:szCs w:val="20"/>
                <w:lang w:val="en-US"/>
              </w:rPr>
            </w:pPr>
            <w:r w:rsidRPr="00D70263">
              <w:rPr>
                <w:b w:val="0"/>
                <w:bCs w:val="0"/>
                <w:sz w:val="20"/>
                <w:szCs w:val="20"/>
              </w:rPr>
              <w:t xml:space="preserve">I am an associate with NHS Providers delivering the training programme for new (and non-so-new) non-executive directors for Trusts and Foundation Trusts </w:t>
            </w:r>
            <w:proofErr w:type="gramStart"/>
            <w:r w:rsidRPr="00D70263">
              <w:rPr>
                <w:b w:val="0"/>
                <w:bCs w:val="0"/>
                <w:sz w:val="20"/>
                <w:szCs w:val="20"/>
              </w:rPr>
              <w:t>with regard to</w:t>
            </w:r>
            <w:proofErr w:type="gramEnd"/>
            <w:r w:rsidRPr="00D70263">
              <w:rPr>
                <w:b w:val="0"/>
                <w:bCs w:val="0"/>
                <w:sz w:val="20"/>
                <w:szCs w:val="20"/>
              </w:rPr>
              <w:t xml:space="preserve"> performance and quality. This is a </w:t>
            </w:r>
            <w:proofErr w:type="gramStart"/>
            <w:r w:rsidRPr="00D70263">
              <w:rPr>
                <w:b w:val="0"/>
                <w:bCs w:val="0"/>
                <w:sz w:val="20"/>
                <w:szCs w:val="20"/>
              </w:rPr>
              <w:t>one day</w:t>
            </w:r>
            <w:proofErr w:type="gramEnd"/>
            <w:r w:rsidRPr="00D70263">
              <w:rPr>
                <w:b w:val="0"/>
                <w:bCs w:val="0"/>
                <w:sz w:val="20"/>
                <w:szCs w:val="20"/>
              </w:rPr>
              <w:t xml:space="preserve"> remunerated programme and runs approximately every 2-3 months. The topics are general and not specific to one disease group or clinical pathway.</w:t>
            </w:r>
          </w:p>
        </w:tc>
        <w:tc>
          <w:tcPr>
            <w:tcW w:w="1781" w:type="dxa"/>
            <w:vAlign w:val="center"/>
          </w:tcPr>
          <w:p w14:paraId="5A8F2A2F" w14:textId="4D58F9BD" w:rsidR="00657639" w:rsidRPr="00DC513F" w:rsidRDefault="00657639" w:rsidP="00657639">
            <w:pPr>
              <w:pStyle w:val="Title"/>
              <w:spacing w:before="0" w:after="60" w:line="60" w:lineRule="atLeast"/>
              <w:rPr>
                <w:rFonts w:cs="Arial"/>
                <w:b w:val="0"/>
                <w:sz w:val="20"/>
                <w:szCs w:val="20"/>
                <w:lang w:val="en-US"/>
              </w:rPr>
            </w:pPr>
            <w:r>
              <w:rPr>
                <w:rFonts w:cs="Arial"/>
                <w:b w:val="0"/>
                <w:sz w:val="20"/>
                <w:szCs w:val="20"/>
              </w:rPr>
              <w:t>April 2022</w:t>
            </w:r>
          </w:p>
        </w:tc>
        <w:tc>
          <w:tcPr>
            <w:tcW w:w="1251" w:type="dxa"/>
            <w:vAlign w:val="center"/>
          </w:tcPr>
          <w:p w14:paraId="41523932" w14:textId="6971B893" w:rsidR="00657639" w:rsidRPr="00DC513F" w:rsidRDefault="00657639" w:rsidP="00657639">
            <w:pPr>
              <w:pStyle w:val="Title"/>
              <w:spacing w:before="0" w:after="60"/>
              <w:rPr>
                <w:rFonts w:cs="Arial"/>
                <w:b w:val="0"/>
                <w:sz w:val="20"/>
                <w:szCs w:val="20"/>
              </w:rPr>
            </w:pPr>
            <w:r>
              <w:rPr>
                <w:rFonts w:cs="Arial"/>
                <w:b w:val="0"/>
                <w:sz w:val="20"/>
                <w:szCs w:val="20"/>
              </w:rPr>
              <w:t>Apr 2023</w:t>
            </w:r>
          </w:p>
        </w:tc>
        <w:tc>
          <w:tcPr>
            <w:tcW w:w="1195" w:type="dxa"/>
            <w:vAlign w:val="center"/>
          </w:tcPr>
          <w:p w14:paraId="0A691121" w14:textId="77777777" w:rsidR="00657639" w:rsidRPr="00DC513F" w:rsidRDefault="00657639" w:rsidP="00657639">
            <w:pPr>
              <w:pStyle w:val="Title"/>
              <w:spacing w:before="0" w:after="60" w:line="60" w:lineRule="atLeast"/>
              <w:rPr>
                <w:rFonts w:cs="Arial"/>
                <w:b w:val="0"/>
                <w:sz w:val="20"/>
                <w:szCs w:val="20"/>
              </w:rPr>
            </w:pPr>
          </w:p>
        </w:tc>
      </w:tr>
      <w:tr w:rsidR="00657639" w:rsidRPr="00DC513F" w14:paraId="6B815CAF" w14:textId="77777777" w:rsidTr="00351BD4">
        <w:tc>
          <w:tcPr>
            <w:tcW w:w="1875" w:type="dxa"/>
            <w:vAlign w:val="center"/>
          </w:tcPr>
          <w:p w14:paraId="6E330F8C" w14:textId="4AC2D557"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12" w:type="dxa"/>
            <w:vAlign w:val="center"/>
          </w:tcPr>
          <w:p w14:paraId="37E857BC" w14:textId="2F7F40B3" w:rsidR="00657639" w:rsidRPr="00DC513F" w:rsidRDefault="00657639" w:rsidP="00657639">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677A9419" w14:textId="3FE1E18D"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649063E3" w14:textId="5796C5D9" w:rsidR="00657639" w:rsidRPr="00D70263" w:rsidRDefault="00657639" w:rsidP="00657639">
            <w:pPr>
              <w:pStyle w:val="Heading1"/>
            </w:pPr>
            <w:r w:rsidRPr="00122545">
              <w:rPr>
                <w:b w:val="0"/>
                <w:bCs w:val="0"/>
                <w:sz w:val="20"/>
                <w:szCs w:val="20"/>
              </w:rPr>
              <w:t>Specialist Advisor to NHSE-Midlands Long Covid Peer Review Programme. Peer review of Long Covid services across the 11 ICSs in the Midlands.</w:t>
            </w:r>
          </w:p>
        </w:tc>
        <w:tc>
          <w:tcPr>
            <w:tcW w:w="1781" w:type="dxa"/>
          </w:tcPr>
          <w:p w14:paraId="1254EF62" w14:textId="4E30F7B0" w:rsidR="00657639" w:rsidRDefault="00657639" w:rsidP="00657639">
            <w:pPr>
              <w:pStyle w:val="Title"/>
              <w:spacing w:before="0" w:after="60" w:line="60" w:lineRule="atLeast"/>
              <w:rPr>
                <w:rFonts w:cs="Arial"/>
                <w:b w:val="0"/>
                <w:sz w:val="20"/>
                <w:szCs w:val="20"/>
              </w:rPr>
            </w:pPr>
            <w:r w:rsidRPr="00122545">
              <w:rPr>
                <w:b w:val="0"/>
                <w:bCs w:val="0"/>
                <w:sz w:val="20"/>
                <w:szCs w:val="20"/>
              </w:rPr>
              <w:t>Oct 2022</w:t>
            </w:r>
          </w:p>
        </w:tc>
        <w:tc>
          <w:tcPr>
            <w:tcW w:w="1251" w:type="dxa"/>
            <w:vAlign w:val="center"/>
          </w:tcPr>
          <w:p w14:paraId="5F703600" w14:textId="479AFD51" w:rsidR="00657639" w:rsidRDefault="00657639" w:rsidP="00657639">
            <w:pPr>
              <w:pStyle w:val="Title"/>
              <w:spacing w:before="0" w:after="60"/>
              <w:rPr>
                <w:rFonts w:cs="Arial"/>
                <w:b w:val="0"/>
                <w:sz w:val="20"/>
                <w:szCs w:val="20"/>
              </w:rPr>
            </w:pPr>
            <w:r>
              <w:rPr>
                <w:rFonts w:cs="Arial"/>
                <w:b w:val="0"/>
                <w:sz w:val="20"/>
                <w:szCs w:val="20"/>
              </w:rPr>
              <w:t>Apr 2023</w:t>
            </w:r>
          </w:p>
        </w:tc>
        <w:tc>
          <w:tcPr>
            <w:tcW w:w="1195" w:type="dxa"/>
            <w:vAlign w:val="center"/>
          </w:tcPr>
          <w:p w14:paraId="6ED48F10" w14:textId="77777777" w:rsidR="00657639" w:rsidRPr="00DC513F" w:rsidRDefault="00657639" w:rsidP="00657639">
            <w:pPr>
              <w:pStyle w:val="Title"/>
              <w:spacing w:before="0" w:after="60" w:line="60" w:lineRule="atLeast"/>
              <w:rPr>
                <w:rFonts w:cs="Arial"/>
                <w:b w:val="0"/>
                <w:sz w:val="20"/>
                <w:szCs w:val="20"/>
              </w:rPr>
            </w:pPr>
          </w:p>
        </w:tc>
      </w:tr>
      <w:tr w:rsidR="00657639" w:rsidRPr="00DC513F" w14:paraId="07CD3FD1" w14:textId="77777777" w:rsidTr="00351BD4">
        <w:tc>
          <w:tcPr>
            <w:tcW w:w="1875" w:type="dxa"/>
            <w:vAlign w:val="center"/>
          </w:tcPr>
          <w:p w14:paraId="5B872008" w14:textId="1FF4F939"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Tim Cooper</w:t>
            </w:r>
          </w:p>
        </w:tc>
        <w:tc>
          <w:tcPr>
            <w:tcW w:w="1112" w:type="dxa"/>
            <w:vAlign w:val="center"/>
          </w:tcPr>
          <w:p w14:paraId="69E4C266" w14:textId="1409CFA9" w:rsidR="00657639" w:rsidRPr="00DC513F" w:rsidRDefault="00657639" w:rsidP="00657639">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0802BEB1" w14:textId="5770329A"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06521E3B" w14:textId="77777777" w:rsidR="00657639" w:rsidRPr="00122545" w:rsidRDefault="00657639" w:rsidP="00657639">
            <w:pPr>
              <w:pStyle w:val="Paragraphnonumbers"/>
              <w:numPr>
                <w:ilvl w:val="0"/>
                <w:numId w:val="26"/>
              </w:numPr>
              <w:spacing w:after="120" w:line="240" w:lineRule="auto"/>
              <w:ind w:left="357" w:hanging="357"/>
              <w:rPr>
                <w:kern w:val="28"/>
                <w:sz w:val="20"/>
                <w:szCs w:val="20"/>
              </w:rPr>
            </w:pPr>
            <w:r w:rsidRPr="00122545">
              <w:rPr>
                <w:kern w:val="28"/>
                <w:sz w:val="20"/>
                <w:szCs w:val="20"/>
              </w:rPr>
              <w:t>Vice Chair Lingen Davies Cancer Fund.</w:t>
            </w:r>
          </w:p>
          <w:p w14:paraId="175E8092" w14:textId="77777777" w:rsidR="00657639" w:rsidRPr="00122545" w:rsidRDefault="00657639" w:rsidP="00657639">
            <w:pPr>
              <w:pStyle w:val="Paragraphnonumbers"/>
              <w:numPr>
                <w:ilvl w:val="0"/>
                <w:numId w:val="26"/>
              </w:numPr>
              <w:spacing w:after="120" w:line="240" w:lineRule="auto"/>
              <w:ind w:left="357" w:hanging="357"/>
              <w:rPr>
                <w:kern w:val="28"/>
                <w:sz w:val="20"/>
                <w:szCs w:val="20"/>
              </w:rPr>
            </w:pPr>
            <w:r w:rsidRPr="00122545">
              <w:rPr>
                <w:kern w:val="28"/>
                <w:sz w:val="20"/>
                <w:szCs w:val="20"/>
              </w:rPr>
              <w:t>Chair Lingen Davies Cancer Fund Grants Committee.</w:t>
            </w:r>
          </w:p>
          <w:p w14:paraId="6C5A3489" w14:textId="1F77314A" w:rsidR="00657639" w:rsidRPr="00DC513F" w:rsidRDefault="00657639" w:rsidP="00657639">
            <w:pPr>
              <w:pStyle w:val="Title"/>
              <w:spacing w:before="0" w:after="60"/>
              <w:jc w:val="left"/>
              <w:rPr>
                <w:rFonts w:cs="Arial"/>
                <w:b w:val="0"/>
                <w:sz w:val="20"/>
                <w:szCs w:val="20"/>
              </w:rPr>
            </w:pPr>
            <w:r w:rsidRPr="00122545">
              <w:rPr>
                <w:b w:val="0"/>
                <w:bCs w:val="0"/>
                <w:sz w:val="20"/>
                <w:szCs w:val="20"/>
              </w:rPr>
              <w:t>Lingen Davies Cancer Fund is Shropshire based Cancer Charity funding improvements in local care.</w:t>
            </w:r>
          </w:p>
        </w:tc>
        <w:tc>
          <w:tcPr>
            <w:tcW w:w="1781" w:type="dxa"/>
          </w:tcPr>
          <w:p w14:paraId="5B9E5A5D" w14:textId="3AAAABF7" w:rsidR="00657639" w:rsidRPr="00DC513F" w:rsidRDefault="00657639" w:rsidP="00657639">
            <w:pPr>
              <w:pStyle w:val="Title"/>
              <w:spacing w:before="0" w:after="60" w:line="60" w:lineRule="atLeast"/>
              <w:rPr>
                <w:rFonts w:cs="Arial"/>
                <w:b w:val="0"/>
                <w:sz w:val="20"/>
                <w:szCs w:val="20"/>
              </w:rPr>
            </w:pPr>
            <w:r w:rsidRPr="00122545">
              <w:rPr>
                <w:b w:val="0"/>
                <w:bCs w:val="0"/>
                <w:sz w:val="20"/>
                <w:szCs w:val="20"/>
              </w:rPr>
              <w:t>Jan 2018</w:t>
            </w:r>
          </w:p>
        </w:tc>
        <w:tc>
          <w:tcPr>
            <w:tcW w:w="1251" w:type="dxa"/>
            <w:vAlign w:val="center"/>
          </w:tcPr>
          <w:p w14:paraId="64FD7F85" w14:textId="4093F288" w:rsidR="00657639" w:rsidRPr="00DC513F" w:rsidRDefault="00657639" w:rsidP="00657639">
            <w:pPr>
              <w:pStyle w:val="Title"/>
              <w:spacing w:before="0" w:after="60"/>
              <w:rPr>
                <w:rFonts w:cs="Arial"/>
                <w:b w:val="0"/>
                <w:sz w:val="20"/>
                <w:szCs w:val="20"/>
              </w:rPr>
            </w:pPr>
            <w:r>
              <w:rPr>
                <w:rFonts w:cs="Arial"/>
                <w:b w:val="0"/>
                <w:sz w:val="20"/>
                <w:szCs w:val="20"/>
              </w:rPr>
              <w:t>Apr 2023</w:t>
            </w:r>
          </w:p>
        </w:tc>
        <w:tc>
          <w:tcPr>
            <w:tcW w:w="1195" w:type="dxa"/>
            <w:vAlign w:val="center"/>
          </w:tcPr>
          <w:p w14:paraId="6C11F412" w14:textId="77777777" w:rsidR="00657639" w:rsidRPr="00DC513F" w:rsidRDefault="00657639" w:rsidP="00657639">
            <w:pPr>
              <w:pStyle w:val="Title"/>
              <w:spacing w:before="0" w:after="60" w:line="60" w:lineRule="atLeast"/>
              <w:rPr>
                <w:rFonts w:cs="Arial"/>
                <w:b w:val="0"/>
                <w:sz w:val="20"/>
                <w:szCs w:val="20"/>
              </w:rPr>
            </w:pPr>
          </w:p>
        </w:tc>
      </w:tr>
      <w:tr w:rsidR="00657639" w:rsidRPr="00DC513F" w14:paraId="24B73E15" w14:textId="77777777" w:rsidTr="00060976">
        <w:tc>
          <w:tcPr>
            <w:tcW w:w="1875" w:type="dxa"/>
            <w:vAlign w:val="center"/>
          </w:tcPr>
          <w:p w14:paraId="612B8FFF" w14:textId="06CC100B" w:rsidR="00657639" w:rsidRPr="00C52AC3" w:rsidRDefault="00657639" w:rsidP="00657639">
            <w:pPr>
              <w:pStyle w:val="Title"/>
              <w:spacing w:before="0" w:after="60" w:line="60" w:lineRule="atLeast"/>
              <w:jc w:val="left"/>
              <w:rPr>
                <w:rFonts w:cs="Arial"/>
                <w:b w:val="0"/>
                <w:color w:val="000000"/>
                <w:sz w:val="20"/>
                <w:szCs w:val="20"/>
              </w:rPr>
            </w:pPr>
            <w:r w:rsidRPr="00C52AC3">
              <w:rPr>
                <w:rFonts w:cs="Arial"/>
                <w:b w:val="0"/>
                <w:color w:val="000000"/>
                <w:sz w:val="20"/>
                <w:szCs w:val="20"/>
              </w:rPr>
              <w:t>Tim Cooper</w:t>
            </w:r>
          </w:p>
        </w:tc>
        <w:tc>
          <w:tcPr>
            <w:tcW w:w="1112" w:type="dxa"/>
            <w:vAlign w:val="center"/>
          </w:tcPr>
          <w:p w14:paraId="5F4002F3" w14:textId="5D903828"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Standing member</w:t>
            </w:r>
          </w:p>
        </w:tc>
        <w:tc>
          <w:tcPr>
            <w:tcW w:w="2440" w:type="dxa"/>
            <w:vAlign w:val="center"/>
          </w:tcPr>
          <w:p w14:paraId="35BE11E6" w14:textId="00C73F49"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Indirect</w:t>
            </w:r>
          </w:p>
        </w:tc>
        <w:tc>
          <w:tcPr>
            <w:tcW w:w="5797" w:type="dxa"/>
            <w:vAlign w:val="center"/>
          </w:tcPr>
          <w:p w14:paraId="57C1746D" w14:textId="76D38472" w:rsidR="00657639" w:rsidRPr="00C52AC3" w:rsidRDefault="00657639" w:rsidP="00657639">
            <w:pPr>
              <w:pStyle w:val="Title"/>
              <w:spacing w:before="0" w:after="60"/>
              <w:jc w:val="left"/>
              <w:rPr>
                <w:rFonts w:cs="Arial"/>
                <w:b w:val="0"/>
                <w:sz w:val="20"/>
                <w:szCs w:val="20"/>
                <w:lang w:val="en-US"/>
              </w:rPr>
            </w:pPr>
            <w:r w:rsidRPr="00C52AC3">
              <w:rPr>
                <w:rFonts w:cs="Arial"/>
                <w:b w:val="0"/>
                <w:sz w:val="20"/>
                <w:szCs w:val="20"/>
              </w:rPr>
              <w:t>Nil</w:t>
            </w:r>
          </w:p>
        </w:tc>
        <w:tc>
          <w:tcPr>
            <w:tcW w:w="1781" w:type="dxa"/>
            <w:vAlign w:val="center"/>
          </w:tcPr>
          <w:p w14:paraId="339C6B91" w14:textId="11BC8052" w:rsidR="00657639" w:rsidRPr="00C52AC3" w:rsidRDefault="00657639" w:rsidP="00657639">
            <w:pPr>
              <w:pStyle w:val="Title"/>
              <w:spacing w:before="0" w:after="60" w:line="60" w:lineRule="atLeast"/>
              <w:rPr>
                <w:rFonts w:cs="Arial"/>
                <w:b w:val="0"/>
                <w:sz w:val="20"/>
                <w:szCs w:val="20"/>
                <w:lang w:val="en-US"/>
              </w:rPr>
            </w:pPr>
          </w:p>
        </w:tc>
        <w:tc>
          <w:tcPr>
            <w:tcW w:w="1251" w:type="dxa"/>
            <w:vAlign w:val="center"/>
          </w:tcPr>
          <w:p w14:paraId="12D757B8" w14:textId="2B8CFAB5" w:rsidR="00657639" w:rsidRPr="00C52AC3" w:rsidRDefault="00657639" w:rsidP="00657639">
            <w:pPr>
              <w:pStyle w:val="Title"/>
              <w:spacing w:before="0" w:after="60"/>
              <w:rPr>
                <w:rFonts w:cs="Arial"/>
                <w:b w:val="0"/>
                <w:sz w:val="20"/>
                <w:szCs w:val="20"/>
              </w:rPr>
            </w:pPr>
            <w:r w:rsidRPr="00C52AC3">
              <w:rPr>
                <w:rFonts w:cs="Arial"/>
                <w:b w:val="0"/>
                <w:sz w:val="20"/>
                <w:szCs w:val="20"/>
              </w:rPr>
              <w:t>Apr 2023</w:t>
            </w:r>
          </w:p>
        </w:tc>
        <w:tc>
          <w:tcPr>
            <w:tcW w:w="1195" w:type="dxa"/>
            <w:vAlign w:val="center"/>
          </w:tcPr>
          <w:p w14:paraId="6A4CF09A" w14:textId="77777777" w:rsidR="00657639" w:rsidRPr="00C52AC3" w:rsidRDefault="00657639" w:rsidP="00657639">
            <w:pPr>
              <w:pStyle w:val="Title"/>
              <w:spacing w:before="0" w:after="60" w:line="60" w:lineRule="atLeast"/>
              <w:rPr>
                <w:rFonts w:cs="Arial"/>
                <w:b w:val="0"/>
                <w:sz w:val="20"/>
                <w:szCs w:val="20"/>
              </w:rPr>
            </w:pPr>
          </w:p>
        </w:tc>
      </w:tr>
      <w:tr w:rsidR="00657639" w:rsidRPr="00DC513F" w14:paraId="69748FE8" w14:textId="77777777" w:rsidTr="00060976">
        <w:tc>
          <w:tcPr>
            <w:tcW w:w="1875" w:type="dxa"/>
            <w:vAlign w:val="center"/>
          </w:tcPr>
          <w:p w14:paraId="086CA595" w14:textId="482A26B2" w:rsidR="00657639" w:rsidRPr="00C52AC3" w:rsidRDefault="00657639" w:rsidP="00657639">
            <w:pPr>
              <w:pStyle w:val="Title"/>
              <w:spacing w:before="0" w:after="60" w:line="60" w:lineRule="atLeast"/>
              <w:jc w:val="left"/>
              <w:rPr>
                <w:rFonts w:cs="Arial"/>
                <w:b w:val="0"/>
                <w:color w:val="000000"/>
                <w:sz w:val="20"/>
                <w:szCs w:val="20"/>
              </w:rPr>
            </w:pPr>
            <w:r w:rsidRPr="00C52AC3">
              <w:rPr>
                <w:rFonts w:cs="Arial"/>
                <w:b w:val="0"/>
                <w:color w:val="000000"/>
                <w:sz w:val="20"/>
                <w:szCs w:val="20"/>
              </w:rPr>
              <w:t>Tim Cooper</w:t>
            </w:r>
          </w:p>
        </w:tc>
        <w:tc>
          <w:tcPr>
            <w:tcW w:w="1112" w:type="dxa"/>
            <w:vAlign w:val="center"/>
          </w:tcPr>
          <w:p w14:paraId="4B19009F" w14:textId="141B62BE"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Standing member</w:t>
            </w:r>
          </w:p>
        </w:tc>
        <w:tc>
          <w:tcPr>
            <w:tcW w:w="2440" w:type="dxa"/>
            <w:vAlign w:val="center"/>
          </w:tcPr>
          <w:p w14:paraId="1939B625" w14:textId="79A7D1F6"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 xml:space="preserve">Direct – </w:t>
            </w:r>
            <w:proofErr w:type="gramStart"/>
            <w:r w:rsidRPr="00C52AC3">
              <w:rPr>
                <w:rFonts w:cs="Arial"/>
                <w:b w:val="0"/>
                <w:sz w:val="20"/>
                <w:szCs w:val="20"/>
              </w:rPr>
              <w:t>Non-financial</w:t>
            </w:r>
            <w:proofErr w:type="gramEnd"/>
            <w:r w:rsidRPr="00C52AC3">
              <w:rPr>
                <w:rFonts w:cs="Arial"/>
                <w:b w:val="0"/>
                <w:sz w:val="20"/>
                <w:szCs w:val="20"/>
              </w:rPr>
              <w:t xml:space="preserve"> professional and personal interests</w:t>
            </w:r>
          </w:p>
        </w:tc>
        <w:tc>
          <w:tcPr>
            <w:tcW w:w="5797" w:type="dxa"/>
            <w:vAlign w:val="center"/>
          </w:tcPr>
          <w:p w14:paraId="560D6FDF" w14:textId="50A47A4F" w:rsidR="00657639" w:rsidRPr="00C52AC3" w:rsidRDefault="00657639" w:rsidP="00657639">
            <w:pPr>
              <w:pStyle w:val="Title"/>
              <w:spacing w:before="0" w:after="60"/>
              <w:jc w:val="left"/>
              <w:rPr>
                <w:rFonts w:cs="Arial"/>
                <w:b w:val="0"/>
                <w:sz w:val="20"/>
                <w:szCs w:val="20"/>
              </w:rPr>
            </w:pPr>
            <w:r w:rsidRPr="00C52AC3">
              <w:rPr>
                <w:rFonts w:cs="Arial"/>
                <w:b w:val="0"/>
                <w:sz w:val="20"/>
                <w:szCs w:val="20"/>
              </w:rPr>
              <w:t xml:space="preserve">Lead author for Quality Standard for Imaging and the Quality Standard for Imaging networks, published by the Royal College of Radiologists (jointly with the Society and College of Radiographers). </w:t>
            </w:r>
            <w:r w:rsidRPr="00C52AC3">
              <w:t xml:space="preserve"> </w:t>
            </w:r>
          </w:p>
        </w:tc>
        <w:tc>
          <w:tcPr>
            <w:tcW w:w="1781" w:type="dxa"/>
            <w:vAlign w:val="center"/>
          </w:tcPr>
          <w:p w14:paraId="5C89B452" w14:textId="39B130B9" w:rsidR="00657639" w:rsidRPr="00C52AC3" w:rsidRDefault="00657639" w:rsidP="00657639">
            <w:pPr>
              <w:pStyle w:val="Title"/>
              <w:spacing w:before="0" w:after="60" w:line="60" w:lineRule="atLeast"/>
              <w:rPr>
                <w:rFonts w:cs="Arial"/>
                <w:b w:val="0"/>
                <w:sz w:val="20"/>
                <w:szCs w:val="20"/>
                <w:lang w:val="en-US"/>
              </w:rPr>
            </w:pPr>
            <w:r w:rsidRPr="00C52AC3">
              <w:rPr>
                <w:rFonts w:cs="Arial"/>
                <w:b w:val="0"/>
                <w:sz w:val="20"/>
                <w:szCs w:val="20"/>
                <w:lang w:val="en-US"/>
              </w:rPr>
              <w:t>2021</w:t>
            </w:r>
          </w:p>
        </w:tc>
        <w:tc>
          <w:tcPr>
            <w:tcW w:w="1251" w:type="dxa"/>
            <w:vAlign w:val="center"/>
          </w:tcPr>
          <w:p w14:paraId="29D7A6BA" w14:textId="5DA6EAFE" w:rsidR="00657639" w:rsidRPr="00C52AC3" w:rsidRDefault="00657639" w:rsidP="00657639">
            <w:pPr>
              <w:pStyle w:val="Title"/>
              <w:spacing w:before="0" w:after="60"/>
              <w:rPr>
                <w:rFonts w:cs="Arial"/>
                <w:b w:val="0"/>
                <w:sz w:val="20"/>
                <w:szCs w:val="20"/>
              </w:rPr>
            </w:pPr>
            <w:r w:rsidRPr="00C52AC3">
              <w:rPr>
                <w:rFonts w:cs="Arial"/>
                <w:b w:val="0"/>
                <w:sz w:val="20"/>
                <w:szCs w:val="20"/>
              </w:rPr>
              <w:t>Feb 2024</w:t>
            </w:r>
          </w:p>
        </w:tc>
        <w:tc>
          <w:tcPr>
            <w:tcW w:w="1195" w:type="dxa"/>
            <w:vAlign w:val="center"/>
          </w:tcPr>
          <w:p w14:paraId="5123E77D" w14:textId="66DF0664"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2021</w:t>
            </w:r>
          </w:p>
        </w:tc>
      </w:tr>
      <w:tr w:rsidR="00657639" w:rsidRPr="00DC513F" w14:paraId="0D56E6AF" w14:textId="77777777" w:rsidTr="00060976">
        <w:tc>
          <w:tcPr>
            <w:tcW w:w="1875" w:type="dxa"/>
            <w:vAlign w:val="center"/>
          </w:tcPr>
          <w:p w14:paraId="469D086C" w14:textId="7FB9920B" w:rsidR="00657639" w:rsidRPr="00C52AC3" w:rsidRDefault="00657639" w:rsidP="00657639">
            <w:pPr>
              <w:pStyle w:val="Title"/>
              <w:spacing w:before="0" w:after="60" w:line="60" w:lineRule="atLeast"/>
              <w:jc w:val="left"/>
              <w:rPr>
                <w:rFonts w:cs="Arial"/>
                <w:b w:val="0"/>
                <w:color w:val="000000"/>
                <w:sz w:val="20"/>
                <w:szCs w:val="20"/>
              </w:rPr>
            </w:pPr>
            <w:r w:rsidRPr="00C52AC3">
              <w:rPr>
                <w:rFonts w:cs="Arial"/>
                <w:b w:val="0"/>
                <w:color w:val="000000"/>
                <w:sz w:val="20"/>
                <w:szCs w:val="20"/>
              </w:rPr>
              <w:t>Tim Cooper</w:t>
            </w:r>
          </w:p>
        </w:tc>
        <w:tc>
          <w:tcPr>
            <w:tcW w:w="1112" w:type="dxa"/>
            <w:vAlign w:val="center"/>
          </w:tcPr>
          <w:p w14:paraId="1158E34A" w14:textId="0D24B226"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Standing member</w:t>
            </w:r>
          </w:p>
        </w:tc>
        <w:tc>
          <w:tcPr>
            <w:tcW w:w="2440" w:type="dxa"/>
            <w:vAlign w:val="center"/>
          </w:tcPr>
          <w:p w14:paraId="1A144F5F" w14:textId="53D322E9"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 xml:space="preserve">Direct – </w:t>
            </w:r>
            <w:proofErr w:type="gramStart"/>
            <w:r w:rsidRPr="00C52AC3">
              <w:rPr>
                <w:rFonts w:cs="Arial"/>
                <w:b w:val="0"/>
                <w:sz w:val="20"/>
                <w:szCs w:val="20"/>
              </w:rPr>
              <w:t>Non-financial</w:t>
            </w:r>
            <w:proofErr w:type="gramEnd"/>
            <w:r w:rsidRPr="00C52AC3">
              <w:rPr>
                <w:rFonts w:cs="Arial"/>
                <w:b w:val="0"/>
                <w:sz w:val="20"/>
                <w:szCs w:val="20"/>
              </w:rPr>
              <w:t xml:space="preserve"> professional and personal interests</w:t>
            </w:r>
          </w:p>
        </w:tc>
        <w:tc>
          <w:tcPr>
            <w:tcW w:w="5797" w:type="dxa"/>
            <w:vAlign w:val="center"/>
          </w:tcPr>
          <w:p w14:paraId="1835BFEA" w14:textId="65EF2CF1" w:rsidR="00657639" w:rsidRPr="00C52AC3" w:rsidRDefault="00657639" w:rsidP="00657639">
            <w:pPr>
              <w:pStyle w:val="Title"/>
              <w:spacing w:before="0" w:after="60"/>
              <w:jc w:val="left"/>
              <w:rPr>
                <w:rFonts w:cs="Arial"/>
                <w:b w:val="0"/>
                <w:sz w:val="20"/>
                <w:szCs w:val="20"/>
              </w:rPr>
            </w:pPr>
            <w:r w:rsidRPr="00C52AC3">
              <w:rPr>
                <w:rFonts w:cs="Arial"/>
                <w:b w:val="0"/>
                <w:sz w:val="20"/>
                <w:szCs w:val="20"/>
              </w:rPr>
              <w:t xml:space="preserve">(non-remunerated) specialist advisor to Radiotherapy UK. I was co-author of the </w:t>
            </w:r>
            <w:proofErr w:type="gramStart"/>
            <w:r w:rsidRPr="00C52AC3">
              <w:rPr>
                <w:rFonts w:cs="Arial"/>
                <w:b w:val="0"/>
                <w:sz w:val="20"/>
                <w:szCs w:val="20"/>
              </w:rPr>
              <w:t>All Party</w:t>
            </w:r>
            <w:proofErr w:type="gramEnd"/>
            <w:r w:rsidRPr="00C52AC3">
              <w:rPr>
                <w:rFonts w:cs="Arial"/>
                <w:b w:val="0"/>
                <w:sz w:val="20"/>
                <w:szCs w:val="20"/>
              </w:rPr>
              <w:t xml:space="preserve"> Parliamentary Group report on World Class Radiotherapy published at the beginning of this month.</w:t>
            </w:r>
          </w:p>
        </w:tc>
        <w:tc>
          <w:tcPr>
            <w:tcW w:w="1781" w:type="dxa"/>
            <w:vAlign w:val="center"/>
          </w:tcPr>
          <w:p w14:paraId="611023A9" w14:textId="239C13C3" w:rsidR="00657639" w:rsidRPr="00C52AC3" w:rsidRDefault="00657639" w:rsidP="00657639">
            <w:pPr>
              <w:pStyle w:val="Title"/>
              <w:spacing w:before="0" w:after="60" w:line="60" w:lineRule="atLeast"/>
              <w:rPr>
                <w:rFonts w:cs="Arial"/>
                <w:b w:val="0"/>
                <w:sz w:val="20"/>
                <w:szCs w:val="20"/>
                <w:lang w:val="en-US"/>
              </w:rPr>
            </w:pPr>
            <w:r w:rsidRPr="00C52AC3">
              <w:rPr>
                <w:rFonts w:cs="Arial"/>
                <w:b w:val="0"/>
                <w:sz w:val="20"/>
                <w:szCs w:val="20"/>
                <w:lang w:val="en-US"/>
              </w:rPr>
              <w:t xml:space="preserve"> Jan 2024</w:t>
            </w:r>
          </w:p>
        </w:tc>
        <w:tc>
          <w:tcPr>
            <w:tcW w:w="1251" w:type="dxa"/>
            <w:vAlign w:val="center"/>
          </w:tcPr>
          <w:p w14:paraId="4334F851" w14:textId="35AEDD22" w:rsidR="00657639" w:rsidRPr="00C52AC3" w:rsidRDefault="00657639" w:rsidP="00657639">
            <w:pPr>
              <w:pStyle w:val="Title"/>
              <w:spacing w:before="0" w:after="60"/>
              <w:rPr>
                <w:rFonts w:cs="Arial"/>
                <w:b w:val="0"/>
                <w:sz w:val="20"/>
                <w:szCs w:val="20"/>
              </w:rPr>
            </w:pPr>
            <w:r w:rsidRPr="00C52AC3">
              <w:rPr>
                <w:rFonts w:cs="Arial"/>
                <w:b w:val="0"/>
                <w:sz w:val="20"/>
                <w:szCs w:val="20"/>
              </w:rPr>
              <w:t>Feb 2024</w:t>
            </w:r>
          </w:p>
        </w:tc>
        <w:tc>
          <w:tcPr>
            <w:tcW w:w="1195" w:type="dxa"/>
            <w:vAlign w:val="center"/>
          </w:tcPr>
          <w:p w14:paraId="622700CF" w14:textId="10662B29"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ongoing</w:t>
            </w:r>
          </w:p>
        </w:tc>
      </w:tr>
      <w:tr w:rsidR="00657639" w:rsidRPr="00DC513F" w14:paraId="6BA914A4" w14:textId="77777777" w:rsidTr="00EB20BB">
        <w:tc>
          <w:tcPr>
            <w:tcW w:w="1875" w:type="dxa"/>
            <w:vAlign w:val="center"/>
          </w:tcPr>
          <w:p w14:paraId="10D87998" w14:textId="2BFB00F6" w:rsidR="00657639" w:rsidRPr="00C52AC3" w:rsidRDefault="00657639" w:rsidP="00657639">
            <w:pPr>
              <w:pStyle w:val="Title"/>
              <w:spacing w:before="0" w:after="60" w:line="60" w:lineRule="atLeast"/>
              <w:jc w:val="left"/>
              <w:rPr>
                <w:rFonts w:cs="Arial"/>
                <w:b w:val="0"/>
                <w:color w:val="000000"/>
                <w:sz w:val="20"/>
                <w:szCs w:val="20"/>
              </w:rPr>
            </w:pPr>
            <w:r w:rsidRPr="00C52AC3">
              <w:rPr>
                <w:b w:val="0"/>
                <w:sz w:val="20"/>
                <w:szCs w:val="20"/>
              </w:rPr>
              <w:t>Jane Dalton</w:t>
            </w:r>
          </w:p>
        </w:tc>
        <w:tc>
          <w:tcPr>
            <w:tcW w:w="1112" w:type="dxa"/>
            <w:vAlign w:val="center"/>
          </w:tcPr>
          <w:p w14:paraId="5BBD71A4" w14:textId="57609749" w:rsidR="00657639" w:rsidRPr="00C52AC3" w:rsidRDefault="00657639" w:rsidP="00657639">
            <w:pPr>
              <w:pStyle w:val="Title"/>
              <w:spacing w:before="0" w:after="60" w:line="60" w:lineRule="atLeast"/>
              <w:rPr>
                <w:b w:val="0"/>
                <w:sz w:val="20"/>
                <w:szCs w:val="20"/>
              </w:rPr>
            </w:pPr>
            <w:r w:rsidRPr="00C52AC3">
              <w:rPr>
                <w:b w:val="0"/>
                <w:sz w:val="20"/>
                <w:szCs w:val="20"/>
              </w:rPr>
              <w:t>Standing Member</w:t>
            </w:r>
          </w:p>
        </w:tc>
        <w:tc>
          <w:tcPr>
            <w:tcW w:w="2440" w:type="dxa"/>
            <w:vAlign w:val="center"/>
          </w:tcPr>
          <w:p w14:paraId="0DBD8DFA" w14:textId="5A858FF4"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Direct – financial</w:t>
            </w:r>
          </w:p>
        </w:tc>
        <w:tc>
          <w:tcPr>
            <w:tcW w:w="5797" w:type="dxa"/>
          </w:tcPr>
          <w:p w14:paraId="3BFC6ACA" w14:textId="7C0826C1" w:rsidR="00657639" w:rsidRPr="00C52AC3" w:rsidRDefault="00657639" w:rsidP="00657639">
            <w:pPr>
              <w:pStyle w:val="Title"/>
              <w:spacing w:before="0" w:after="60" w:line="60" w:lineRule="atLeast"/>
              <w:jc w:val="left"/>
              <w:rPr>
                <w:rFonts w:cs="Arial"/>
                <w:b w:val="0"/>
                <w:sz w:val="20"/>
                <w:szCs w:val="20"/>
              </w:rPr>
            </w:pPr>
            <w:r w:rsidRPr="00C52AC3">
              <w:rPr>
                <w:b w:val="0"/>
                <w:bCs w:val="0"/>
                <w:sz w:val="20"/>
                <w:szCs w:val="20"/>
                <w:lang w:val="en-US"/>
              </w:rPr>
              <w:t xml:space="preserve">Social Work England: Lay Adjudicator, Fitness to </w:t>
            </w:r>
            <w:proofErr w:type="spellStart"/>
            <w:r w:rsidRPr="00C52AC3">
              <w:rPr>
                <w:b w:val="0"/>
                <w:bCs w:val="0"/>
                <w:sz w:val="20"/>
                <w:szCs w:val="20"/>
                <w:lang w:val="en-US"/>
              </w:rPr>
              <w:t>Practise</w:t>
            </w:r>
            <w:proofErr w:type="spellEnd"/>
            <w:r w:rsidRPr="00C52AC3">
              <w:rPr>
                <w:b w:val="0"/>
                <w:bCs w:val="0"/>
                <w:sz w:val="20"/>
                <w:szCs w:val="20"/>
                <w:lang w:val="en-US"/>
              </w:rPr>
              <w:t xml:space="preserve"> Committee</w:t>
            </w:r>
          </w:p>
        </w:tc>
        <w:tc>
          <w:tcPr>
            <w:tcW w:w="1781" w:type="dxa"/>
          </w:tcPr>
          <w:p w14:paraId="5D999F59" w14:textId="32F6AA0F" w:rsidR="00657639" w:rsidRPr="00C52AC3" w:rsidRDefault="00657639" w:rsidP="00657639">
            <w:pPr>
              <w:pStyle w:val="Title"/>
              <w:spacing w:before="0" w:after="60" w:line="60" w:lineRule="atLeast"/>
              <w:rPr>
                <w:rFonts w:cs="Arial"/>
                <w:b w:val="0"/>
                <w:sz w:val="20"/>
                <w:szCs w:val="20"/>
              </w:rPr>
            </w:pPr>
            <w:r w:rsidRPr="00C52AC3">
              <w:rPr>
                <w:b w:val="0"/>
                <w:bCs w:val="0"/>
                <w:sz w:val="20"/>
                <w:szCs w:val="20"/>
                <w:lang w:val="en-US"/>
              </w:rPr>
              <w:t>June 2022</w:t>
            </w:r>
          </w:p>
        </w:tc>
        <w:tc>
          <w:tcPr>
            <w:tcW w:w="1251" w:type="dxa"/>
            <w:vAlign w:val="center"/>
          </w:tcPr>
          <w:p w14:paraId="6982FC9C" w14:textId="3BE6DAFD" w:rsidR="00657639" w:rsidRPr="00C52AC3" w:rsidRDefault="00657639" w:rsidP="00657639">
            <w:pPr>
              <w:pStyle w:val="Title"/>
              <w:spacing w:before="0" w:after="60" w:line="60" w:lineRule="atLeast"/>
              <w:rPr>
                <w:b w:val="0"/>
                <w:sz w:val="20"/>
                <w:szCs w:val="20"/>
              </w:rPr>
            </w:pPr>
            <w:r w:rsidRPr="00C52AC3">
              <w:rPr>
                <w:rFonts w:cs="Arial"/>
                <w:b w:val="0"/>
                <w:sz w:val="20"/>
                <w:szCs w:val="20"/>
              </w:rPr>
              <w:t>Apr 2023</w:t>
            </w:r>
          </w:p>
        </w:tc>
        <w:tc>
          <w:tcPr>
            <w:tcW w:w="1195" w:type="dxa"/>
            <w:vAlign w:val="center"/>
          </w:tcPr>
          <w:p w14:paraId="6121E05C" w14:textId="226BF813"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 xml:space="preserve">Ongoing </w:t>
            </w:r>
          </w:p>
        </w:tc>
      </w:tr>
      <w:tr w:rsidR="00657639" w:rsidRPr="00DC513F" w14:paraId="5071F60D" w14:textId="77777777" w:rsidTr="00EB20BB">
        <w:tc>
          <w:tcPr>
            <w:tcW w:w="1875" w:type="dxa"/>
            <w:vAlign w:val="center"/>
          </w:tcPr>
          <w:p w14:paraId="3F28E9B6" w14:textId="679D3912" w:rsidR="00657639" w:rsidRPr="00C52AC3" w:rsidRDefault="00657639" w:rsidP="00657639">
            <w:pPr>
              <w:pStyle w:val="Title"/>
              <w:spacing w:before="0" w:after="60" w:line="60" w:lineRule="atLeast"/>
              <w:jc w:val="left"/>
              <w:rPr>
                <w:b w:val="0"/>
                <w:sz w:val="20"/>
                <w:szCs w:val="20"/>
              </w:rPr>
            </w:pPr>
            <w:r w:rsidRPr="00C52AC3">
              <w:rPr>
                <w:b w:val="0"/>
                <w:sz w:val="20"/>
                <w:szCs w:val="20"/>
              </w:rPr>
              <w:t>Jane Dalton</w:t>
            </w:r>
          </w:p>
        </w:tc>
        <w:tc>
          <w:tcPr>
            <w:tcW w:w="1112" w:type="dxa"/>
            <w:vAlign w:val="center"/>
          </w:tcPr>
          <w:p w14:paraId="1F9AB659" w14:textId="15A345F4" w:rsidR="00657639" w:rsidRPr="00C52AC3" w:rsidRDefault="00657639" w:rsidP="00657639">
            <w:pPr>
              <w:pStyle w:val="Title"/>
              <w:spacing w:before="0" w:after="60" w:line="60" w:lineRule="atLeast"/>
              <w:rPr>
                <w:b w:val="0"/>
                <w:sz w:val="20"/>
                <w:szCs w:val="20"/>
              </w:rPr>
            </w:pPr>
            <w:r w:rsidRPr="00C52AC3">
              <w:rPr>
                <w:b w:val="0"/>
                <w:sz w:val="20"/>
                <w:szCs w:val="20"/>
              </w:rPr>
              <w:t>Standing Member</w:t>
            </w:r>
          </w:p>
        </w:tc>
        <w:tc>
          <w:tcPr>
            <w:tcW w:w="2440" w:type="dxa"/>
            <w:vAlign w:val="center"/>
          </w:tcPr>
          <w:p w14:paraId="0D5235E6" w14:textId="33BF5006"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Direct-financial</w:t>
            </w:r>
          </w:p>
        </w:tc>
        <w:tc>
          <w:tcPr>
            <w:tcW w:w="5797" w:type="dxa"/>
          </w:tcPr>
          <w:p w14:paraId="25EA698F" w14:textId="4D6DBA5D" w:rsidR="00657639" w:rsidRPr="00C52AC3" w:rsidRDefault="00657639" w:rsidP="00657639">
            <w:pPr>
              <w:pStyle w:val="Title"/>
              <w:spacing w:before="0" w:after="60" w:line="60" w:lineRule="atLeast"/>
              <w:jc w:val="left"/>
              <w:rPr>
                <w:b w:val="0"/>
                <w:bCs w:val="0"/>
                <w:sz w:val="20"/>
                <w:szCs w:val="20"/>
                <w:lang w:val="en-US"/>
              </w:rPr>
            </w:pPr>
            <w:r w:rsidRPr="00C52AC3">
              <w:rPr>
                <w:b w:val="0"/>
                <w:bCs w:val="0"/>
                <w:sz w:val="20"/>
                <w:szCs w:val="20"/>
                <w:lang w:val="en-US"/>
              </w:rPr>
              <w:t xml:space="preserve">Nursing &amp; Midwifery Council: Lay Panelist, Fitness to </w:t>
            </w:r>
            <w:proofErr w:type="spellStart"/>
            <w:r w:rsidRPr="00C52AC3">
              <w:rPr>
                <w:b w:val="0"/>
                <w:bCs w:val="0"/>
                <w:sz w:val="20"/>
                <w:szCs w:val="20"/>
                <w:lang w:val="en-US"/>
              </w:rPr>
              <w:t>Practise</w:t>
            </w:r>
            <w:proofErr w:type="spellEnd"/>
            <w:r w:rsidRPr="00C52AC3">
              <w:rPr>
                <w:b w:val="0"/>
                <w:bCs w:val="0"/>
                <w:sz w:val="20"/>
                <w:szCs w:val="20"/>
                <w:lang w:val="en-US"/>
              </w:rPr>
              <w:t xml:space="preserve"> Committee</w:t>
            </w:r>
          </w:p>
        </w:tc>
        <w:tc>
          <w:tcPr>
            <w:tcW w:w="1781" w:type="dxa"/>
          </w:tcPr>
          <w:p w14:paraId="2CE064D9" w14:textId="059366DE" w:rsidR="00657639" w:rsidRPr="00C52AC3" w:rsidRDefault="00657639" w:rsidP="00657639">
            <w:pPr>
              <w:pStyle w:val="Title"/>
              <w:spacing w:before="0" w:after="60" w:line="60" w:lineRule="atLeast"/>
              <w:rPr>
                <w:b w:val="0"/>
                <w:bCs w:val="0"/>
                <w:sz w:val="20"/>
                <w:szCs w:val="20"/>
                <w:lang w:val="en-US"/>
              </w:rPr>
            </w:pPr>
            <w:r w:rsidRPr="00C52AC3">
              <w:rPr>
                <w:b w:val="0"/>
                <w:bCs w:val="0"/>
                <w:sz w:val="20"/>
                <w:szCs w:val="20"/>
                <w:lang w:val="en-US"/>
              </w:rPr>
              <w:t>November 2023</w:t>
            </w:r>
          </w:p>
        </w:tc>
        <w:tc>
          <w:tcPr>
            <w:tcW w:w="1251" w:type="dxa"/>
            <w:vAlign w:val="center"/>
          </w:tcPr>
          <w:p w14:paraId="3789A0C4" w14:textId="02DE0767"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February 2024</w:t>
            </w:r>
          </w:p>
        </w:tc>
        <w:tc>
          <w:tcPr>
            <w:tcW w:w="1195" w:type="dxa"/>
            <w:vAlign w:val="center"/>
          </w:tcPr>
          <w:p w14:paraId="35E94111" w14:textId="1ACEA91A"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Ongoing</w:t>
            </w:r>
          </w:p>
        </w:tc>
      </w:tr>
      <w:tr w:rsidR="00657639" w:rsidRPr="00DC513F" w14:paraId="07BB1AF8" w14:textId="77777777" w:rsidTr="00EB20BB">
        <w:tc>
          <w:tcPr>
            <w:tcW w:w="1875" w:type="dxa"/>
            <w:vAlign w:val="center"/>
          </w:tcPr>
          <w:p w14:paraId="5089D502" w14:textId="63213A9F" w:rsidR="00657639" w:rsidRPr="00C52AC3" w:rsidRDefault="00657639" w:rsidP="00657639">
            <w:pPr>
              <w:pStyle w:val="Title"/>
              <w:spacing w:before="0" w:after="60" w:line="60" w:lineRule="atLeast"/>
              <w:jc w:val="left"/>
              <w:rPr>
                <w:rFonts w:cs="Arial"/>
                <w:b w:val="0"/>
                <w:color w:val="000000"/>
                <w:sz w:val="20"/>
                <w:szCs w:val="20"/>
              </w:rPr>
            </w:pPr>
            <w:r w:rsidRPr="00C52AC3">
              <w:rPr>
                <w:b w:val="0"/>
                <w:sz w:val="20"/>
                <w:szCs w:val="20"/>
              </w:rPr>
              <w:t>Jane Dalton</w:t>
            </w:r>
          </w:p>
        </w:tc>
        <w:tc>
          <w:tcPr>
            <w:tcW w:w="1112" w:type="dxa"/>
            <w:vAlign w:val="center"/>
          </w:tcPr>
          <w:p w14:paraId="52BD8A43" w14:textId="0CD2CE84" w:rsidR="00657639" w:rsidRPr="00C52AC3" w:rsidRDefault="00657639" w:rsidP="00657639">
            <w:pPr>
              <w:pStyle w:val="Title"/>
              <w:spacing w:before="0" w:after="60" w:line="60" w:lineRule="atLeast"/>
              <w:rPr>
                <w:b w:val="0"/>
                <w:sz w:val="20"/>
                <w:szCs w:val="20"/>
              </w:rPr>
            </w:pPr>
            <w:r w:rsidRPr="00C52AC3">
              <w:rPr>
                <w:b w:val="0"/>
                <w:sz w:val="20"/>
                <w:szCs w:val="20"/>
              </w:rPr>
              <w:t>Standing Member</w:t>
            </w:r>
          </w:p>
        </w:tc>
        <w:tc>
          <w:tcPr>
            <w:tcW w:w="2440" w:type="dxa"/>
            <w:vAlign w:val="center"/>
          </w:tcPr>
          <w:p w14:paraId="4C6E12B1" w14:textId="2318B46A"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Direct – financial</w:t>
            </w:r>
          </w:p>
        </w:tc>
        <w:tc>
          <w:tcPr>
            <w:tcW w:w="5797" w:type="dxa"/>
          </w:tcPr>
          <w:p w14:paraId="35CFEEC9" w14:textId="05CE133D" w:rsidR="00657639" w:rsidRPr="00C52AC3" w:rsidRDefault="00657639" w:rsidP="00657639">
            <w:pPr>
              <w:pStyle w:val="Title"/>
              <w:spacing w:before="0" w:after="60" w:line="60" w:lineRule="atLeast"/>
              <w:jc w:val="left"/>
              <w:rPr>
                <w:rFonts w:cs="Arial"/>
                <w:b w:val="0"/>
                <w:sz w:val="20"/>
                <w:szCs w:val="20"/>
              </w:rPr>
            </w:pPr>
            <w:r w:rsidRPr="00C52AC3">
              <w:rPr>
                <w:b w:val="0"/>
                <w:bCs w:val="0"/>
                <w:sz w:val="20"/>
                <w:szCs w:val="20"/>
                <w:lang w:val="en-US"/>
              </w:rPr>
              <w:t>General Pharmaceutical Council: Lay Revalidation Reviewer</w:t>
            </w:r>
          </w:p>
        </w:tc>
        <w:tc>
          <w:tcPr>
            <w:tcW w:w="1781" w:type="dxa"/>
          </w:tcPr>
          <w:p w14:paraId="050870BC" w14:textId="4DC4BEA3" w:rsidR="00657639" w:rsidRPr="00C52AC3" w:rsidRDefault="00657639" w:rsidP="00657639">
            <w:pPr>
              <w:pStyle w:val="Title"/>
              <w:spacing w:before="0" w:after="60" w:line="60" w:lineRule="atLeast"/>
              <w:rPr>
                <w:rFonts w:cs="Arial"/>
                <w:b w:val="0"/>
                <w:sz w:val="20"/>
                <w:szCs w:val="20"/>
              </w:rPr>
            </w:pPr>
            <w:r w:rsidRPr="00C52AC3">
              <w:rPr>
                <w:b w:val="0"/>
                <w:bCs w:val="0"/>
                <w:sz w:val="20"/>
                <w:szCs w:val="20"/>
                <w:lang w:val="en-US"/>
              </w:rPr>
              <w:t>June 2022</w:t>
            </w:r>
          </w:p>
        </w:tc>
        <w:tc>
          <w:tcPr>
            <w:tcW w:w="1251" w:type="dxa"/>
            <w:vAlign w:val="center"/>
          </w:tcPr>
          <w:p w14:paraId="2FD99C5D" w14:textId="0FD244E4" w:rsidR="00657639" w:rsidRPr="00C52AC3" w:rsidRDefault="00657639" w:rsidP="00657639">
            <w:pPr>
              <w:pStyle w:val="Title"/>
              <w:spacing w:before="0" w:after="60" w:line="60" w:lineRule="atLeast"/>
              <w:rPr>
                <w:b w:val="0"/>
                <w:sz w:val="20"/>
                <w:szCs w:val="20"/>
              </w:rPr>
            </w:pPr>
            <w:r w:rsidRPr="00C52AC3">
              <w:rPr>
                <w:rFonts w:cs="Arial"/>
                <w:b w:val="0"/>
                <w:sz w:val="20"/>
                <w:szCs w:val="20"/>
              </w:rPr>
              <w:t>Apr 2023</w:t>
            </w:r>
          </w:p>
        </w:tc>
        <w:tc>
          <w:tcPr>
            <w:tcW w:w="1195" w:type="dxa"/>
            <w:vAlign w:val="center"/>
          </w:tcPr>
          <w:p w14:paraId="4A505AE0" w14:textId="10A991DC"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 xml:space="preserve">Ongoing </w:t>
            </w:r>
          </w:p>
        </w:tc>
      </w:tr>
      <w:tr w:rsidR="00657639" w:rsidRPr="00DC513F" w14:paraId="68738072" w14:textId="77777777" w:rsidTr="00EB20BB">
        <w:tc>
          <w:tcPr>
            <w:tcW w:w="1875" w:type="dxa"/>
            <w:vAlign w:val="center"/>
          </w:tcPr>
          <w:p w14:paraId="66F6D9D6" w14:textId="183DFCC4" w:rsidR="00657639" w:rsidRPr="00C52AC3" w:rsidRDefault="00657639" w:rsidP="00657639">
            <w:pPr>
              <w:pStyle w:val="Title"/>
              <w:spacing w:before="0" w:after="60" w:line="60" w:lineRule="atLeast"/>
              <w:jc w:val="left"/>
              <w:rPr>
                <w:rFonts w:cs="Arial"/>
                <w:b w:val="0"/>
                <w:color w:val="000000"/>
                <w:sz w:val="20"/>
                <w:szCs w:val="20"/>
              </w:rPr>
            </w:pPr>
            <w:r w:rsidRPr="00C52AC3">
              <w:rPr>
                <w:rFonts w:cs="Arial"/>
                <w:b w:val="0"/>
                <w:color w:val="000000"/>
                <w:sz w:val="20"/>
                <w:szCs w:val="20"/>
              </w:rPr>
              <w:t xml:space="preserve">Jane Dalton </w:t>
            </w:r>
          </w:p>
        </w:tc>
        <w:tc>
          <w:tcPr>
            <w:tcW w:w="1112" w:type="dxa"/>
            <w:vAlign w:val="center"/>
          </w:tcPr>
          <w:p w14:paraId="270FCEE5" w14:textId="1D16AA85" w:rsidR="00657639" w:rsidRPr="00C52AC3" w:rsidRDefault="00657639" w:rsidP="00657639">
            <w:pPr>
              <w:pStyle w:val="Title"/>
              <w:spacing w:before="0" w:after="60" w:line="60" w:lineRule="atLeast"/>
              <w:rPr>
                <w:b w:val="0"/>
                <w:sz w:val="20"/>
                <w:szCs w:val="20"/>
              </w:rPr>
            </w:pPr>
            <w:r w:rsidRPr="00C52AC3">
              <w:rPr>
                <w:b w:val="0"/>
                <w:sz w:val="20"/>
                <w:szCs w:val="20"/>
              </w:rPr>
              <w:t>Standing member</w:t>
            </w:r>
          </w:p>
        </w:tc>
        <w:tc>
          <w:tcPr>
            <w:tcW w:w="2440" w:type="dxa"/>
            <w:vAlign w:val="center"/>
          </w:tcPr>
          <w:p w14:paraId="2480ED1A" w14:textId="544D4CC8"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Direct – financial</w:t>
            </w:r>
          </w:p>
        </w:tc>
        <w:tc>
          <w:tcPr>
            <w:tcW w:w="5797" w:type="dxa"/>
          </w:tcPr>
          <w:p w14:paraId="0114C3FC" w14:textId="348786C6" w:rsidR="00657639" w:rsidRPr="00C52AC3" w:rsidRDefault="00657639" w:rsidP="00657639">
            <w:pPr>
              <w:pStyle w:val="Title"/>
              <w:spacing w:before="0" w:after="60" w:line="60" w:lineRule="atLeast"/>
              <w:jc w:val="left"/>
              <w:rPr>
                <w:rFonts w:cs="Arial"/>
                <w:b w:val="0"/>
                <w:sz w:val="20"/>
                <w:szCs w:val="20"/>
              </w:rPr>
            </w:pPr>
            <w:r w:rsidRPr="00C52AC3">
              <w:rPr>
                <w:b w:val="0"/>
                <w:bCs w:val="0"/>
                <w:sz w:val="20"/>
                <w:szCs w:val="20"/>
                <w:lang w:val="en-US"/>
              </w:rPr>
              <w:t>NHS England: Peer Trainer, Public Participation Learning &amp; Development Team</w:t>
            </w:r>
          </w:p>
        </w:tc>
        <w:tc>
          <w:tcPr>
            <w:tcW w:w="1781" w:type="dxa"/>
          </w:tcPr>
          <w:p w14:paraId="14AF3D3E" w14:textId="4E4A25E8" w:rsidR="00657639" w:rsidRPr="00C52AC3" w:rsidRDefault="00657639" w:rsidP="00657639">
            <w:pPr>
              <w:pStyle w:val="Title"/>
              <w:spacing w:before="0" w:after="60" w:line="60" w:lineRule="atLeast"/>
              <w:rPr>
                <w:rFonts w:cs="Arial"/>
                <w:b w:val="0"/>
                <w:sz w:val="20"/>
                <w:szCs w:val="20"/>
              </w:rPr>
            </w:pPr>
            <w:r w:rsidRPr="00C52AC3">
              <w:rPr>
                <w:b w:val="0"/>
                <w:bCs w:val="0"/>
                <w:sz w:val="20"/>
                <w:szCs w:val="20"/>
                <w:lang w:val="en-US"/>
              </w:rPr>
              <w:t>December 2021</w:t>
            </w:r>
          </w:p>
        </w:tc>
        <w:tc>
          <w:tcPr>
            <w:tcW w:w="1251" w:type="dxa"/>
            <w:vAlign w:val="center"/>
          </w:tcPr>
          <w:p w14:paraId="21CD2AD3" w14:textId="0D9D162B" w:rsidR="00657639" w:rsidRPr="00C52AC3" w:rsidRDefault="00657639" w:rsidP="00657639">
            <w:pPr>
              <w:pStyle w:val="Title"/>
              <w:spacing w:before="0" w:after="60" w:line="60" w:lineRule="atLeast"/>
              <w:rPr>
                <w:b w:val="0"/>
                <w:sz w:val="20"/>
                <w:szCs w:val="20"/>
              </w:rPr>
            </w:pPr>
            <w:r w:rsidRPr="00C52AC3">
              <w:rPr>
                <w:rFonts w:cs="Arial"/>
                <w:b w:val="0"/>
                <w:sz w:val="20"/>
                <w:szCs w:val="20"/>
              </w:rPr>
              <w:t>Apr 2023</w:t>
            </w:r>
          </w:p>
        </w:tc>
        <w:tc>
          <w:tcPr>
            <w:tcW w:w="1195" w:type="dxa"/>
            <w:vAlign w:val="center"/>
          </w:tcPr>
          <w:p w14:paraId="56F0A194" w14:textId="3F41FE64"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March 2024</w:t>
            </w:r>
          </w:p>
        </w:tc>
      </w:tr>
      <w:tr w:rsidR="00657639" w:rsidRPr="00DC513F" w14:paraId="284BFCC1" w14:textId="77777777" w:rsidTr="00EB20BB">
        <w:tc>
          <w:tcPr>
            <w:tcW w:w="1875" w:type="dxa"/>
            <w:vAlign w:val="center"/>
          </w:tcPr>
          <w:p w14:paraId="6703C7D7" w14:textId="732A7FA4"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12" w:type="dxa"/>
            <w:vAlign w:val="center"/>
          </w:tcPr>
          <w:p w14:paraId="17167C6B" w14:textId="406F9D88"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54AFCB45" w14:textId="5B4B30EF"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7715EAF5" w14:textId="6EA13243" w:rsidR="00657639" w:rsidRPr="00DC513F" w:rsidRDefault="00657639" w:rsidP="00657639">
            <w:pPr>
              <w:pStyle w:val="Title"/>
              <w:spacing w:before="0" w:after="60" w:line="60" w:lineRule="atLeast"/>
              <w:jc w:val="left"/>
              <w:rPr>
                <w:rFonts w:cs="Arial"/>
                <w:b w:val="0"/>
                <w:sz w:val="20"/>
                <w:szCs w:val="20"/>
              </w:rPr>
            </w:pPr>
            <w:r w:rsidRPr="00705CBF">
              <w:rPr>
                <w:b w:val="0"/>
                <w:bCs w:val="0"/>
                <w:sz w:val="20"/>
                <w:szCs w:val="20"/>
                <w:lang w:val="en-US"/>
              </w:rPr>
              <w:t>Social Work England: Continuing Professional Development Assessor</w:t>
            </w:r>
          </w:p>
        </w:tc>
        <w:tc>
          <w:tcPr>
            <w:tcW w:w="1781" w:type="dxa"/>
          </w:tcPr>
          <w:p w14:paraId="1EE3B17E" w14:textId="391234B1" w:rsidR="00657639" w:rsidRPr="00DC513F" w:rsidRDefault="00657639" w:rsidP="00657639">
            <w:pPr>
              <w:pStyle w:val="Title"/>
              <w:spacing w:before="0" w:after="60" w:line="60" w:lineRule="atLeast"/>
              <w:rPr>
                <w:rFonts w:cs="Arial"/>
                <w:b w:val="0"/>
                <w:sz w:val="20"/>
                <w:szCs w:val="20"/>
              </w:rPr>
            </w:pPr>
            <w:r w:rsidRPr="00705CBF">
              <w:rPr>
                <w:b w:val="0"/>
                <w:bCs w:val="0"/>
                <w:sz w:val="20"/>
                <w:szCs w:val="20"/>
                <w:lang w:val="en-US"/>
              </w:rPr>
              <w:t>August 2020</w:t>
            </w:r>
          </w:p>
        </w:tc>
        <w:tc>
          <w:tcPr>
            <w:tcW w:w="1251" w:type="dxa"/>
            <w:vAlign w:val="center"/>
          </w:tcPr>
          <w:p w14:paraId="201CE540" w14:textId="0A7C49FD" w:rsidR="00657639" w:rsidRPr="00DC513F" w:rsidRDefault="00657639" w:rsidP="00657639">
            <w:pPr>
              <w:pStyle w:val="Title"/>
              <w:spacing w:before="0" w:after="60" w:line="60" w:lineRule="atLeast"/>
              <w:rPr>
                <w:b w:val="0"/>
                <w:sz w:val="20"/>
                <w:szCs w:val="20"/>
              </w:rPr>
            </w:pPr>
            <w:r>
              <w:rPr>
                <w:rFonts w:cs="Arial"/>
                <w:b w:val="0"/>
                <w:sz w:val="20"/>
                <w:szCs w:val="20"/>
              </w:rPr>
              <w:t>Apr 2023</w:t>
            </w:r>
          </w:p>
        </w:tc>
        <w:tc>
          <w:tcPr>
            <w:tcW w:w="1195" w:type="dxa"/>
            <w:vAlign w:val="center"/>
          </w:tcPr>
          <w:p w14:paraId="0F937DC1" w14:textId="5D2F20A9" w:rsidR="00657639" w:rsidRPr="00DC513F" w:rsidRDefault="00657639" w:rsidP="00657639">
            <w:pPr>
              <w:pStyle w:val="Title"/>
              <w:spacing w:before="0" w:after="60" w:line="60" w:lineRule="atLeast"/>
              <w:rPr>
                <w:rFonts w:cs="Arial"/>
                <w:b w:val="0"/>
                <w:sz w:val="20"/>
                <w:szCs w:val="20"/>
              </w:rPr>
            </w:pPr>
            <w:r>
              <w:rPr>
                <w:rFonts w:cs="Arial"/>
                <w:b w:val="0"/>
                <w:sz w:val="20"/>
                <w:szCs w:val="20"/>
              </w:rPr>
              <w:t xml:space="preserve">Ongoing </w:t>
            </w:r>
          </w:p>
        </w:tc>
      </w:tr>
      <w:tr w:rsidR="00657639" w:rsidRPr="00DC513F" w14:paraId="0C33E37C" w14:textId="77777777" w:rsidTr="00EB20BB">
        <w:tc>
          <w:tcPr>
            <w:tcW w:w="1875" w:type="dxa"/>
            <w:vAlign w:val="center"/>
          </w:tcPr>
          <w:p w14:paraId="4033A46F" w14:textId="1BA1F39D"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12" w:type="dxa"/>
            <w:vAlign w:val="center"/>
          </w:tcPr>
          <w:p w14:paraId="1838041A" w14:textId="2F0BA0E8"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380221C0" w14:textId="7404E49C"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44D5A774" w14:textId="7AC3201E" w:rsidR="00657639" w:rsidRPr="00DC513F" w:rsidRDefault="00657639" w:rsidP="00657639">
            <w:pPr>
              <w:pStyle w:val="Title"/>
              <w:spacing w:before="0" w:after="60" w:line="60" w:lineRule="atLeast"/>
              <w:jc w:val="left"/>
              <w:rPr>
                <w:rFonts w:cs="Arial"/>
                <w:b w:val="0"/>
                <w:sz w:val="20"/>
                <w:szCs w:val="20"/>
              </w:rPr>
            </w:pPr>
            <w:r w:rsidRPr="00705CBF">
              <w:rPr>
                <w:b w:val="0"/>
                <w:bCs w:val="0"/>
                <w:sz w:val="20"/>
                <w:szCs w:val="20"/>
                <w:lang w:val="en-US"/>
              </w:rPr>
              <w:t>NHS England: Lay Member, Clinical Priorities Advisory Group</w:t>
            </w:r>
          </w:p>
        </w:tc>
        <w:tc>
          <w:tcPr>
            <w:tcW w:w="1781" w:type="dxa"/>
          </w:tcPr>
          <w:p w14:paraId="5385EBC6" w14:textId="2AB40B06" w:rsidR="00657639" w:rsidRPr="00DC513F" w:rsidRDefault="00657639" w:rsidP="00657639">
            <w:pPr>
              <w:pStyle w:val="Title"/>
              <w:spacing w:before="0" w:after="60" w:line="60" w:lineRule="atLeast"/>
              <w:rPr>
                <w:rFonts w:cs="Arial"/>
                <w:b w:val="0"/>
                <w:sz w:val="20"/>
                <w:szCs w:val="20"/>
              </w:rPr>
            </w:pPr>
            <w:r w:rsidRPr="00705CBF">
              <w:rPr>
                <w:b w:val="0"/>
                <w:bCs w:val="0"/>
                <w:sz w:val="20"/>
                <w:szCs w:val="20"/>
                <w:lang w:val="en-US"/>
              </w:rPr>
              <w:t>October 2016</w:t>
            </w:r>
          </w:p>
        </w:tc>
        <w:tc>
          <w:tcPr>
            <w:tcW w:w="1251" w:type="dxa"/>
            <w:vAlign w:val="center"/>
          </w:tcPr>
          <w:p w14:paraId="53B2F494" w14:textId="58179CDA" w:rsidR="00657639" w:rsidRPr="00DC513F" w:rsidRDefault="00657639" w:rsidP="00657639">
            <w:pPr>
              <w:pStyle w:val="Title"/>
              <w:spacing w:before="0" w:after="60" w:line="60" w:lineRule="atLeast"/>
              <w:rPr>
                <w:b w:val="0"/>
                <w:sz w:val="20"/>
                <w:szCs w:val="20"/>
              </w:rPr>
            </w:pPr>
            <w:r>
              <w:rPr>
                <w:rFonts w:cs="Arial"/>
                <w:b w:val="0"/>
                <w:sz w:val="20"/>
                <w:szCs w:val="20"/>
              </w:rPr>
              <w:t>Apr 2023</w:t>
            </w:r>
          </w:p>
        </w:tc>
        <w:tc>
          <w:tcPr>
            <w:tcW w:w="1195" w:type="dxa"/>
            <w:vAlign w:val="center"/>
          </w:tcPr>
          <w:p w14:paraId="135DAFF4" w14:textId="1CE92F77" w:rsidR="00657639" w:rsidRPr="00DC513F" w:rsidRDefault="00657639" w:rsidP="00657639">
            <w:pPr>
              <w:pStyle w:val="Title"/>
              <w:spacing w:before="0" w:after="60" w:line="60" w:lineRule="atLeast"/>
              <w:rPr>
                <w:rFonts w:cs="Arial"/>
                <w:b w:val="0"/>
                <w:sz w:val="20"/>
                <w:szCs w:val="20"/>
              </w:rPr>
            </w:pPr>
            <w:r>
              <w:rPr>
                <w:rFonts w:cs="Arial"/>
                <w:b w:val="0"/>
                <w:sz w:val="20"/>
                <w:szCs w:val="20"/>
              </w:rPr>
              <w:t>Sep 2022</w:t>
            </w:r>
          </w:p>
        </w:tc>
      </w:tr>
      <w:tr w:rsidR="00657639" w:rsidRPr="00DC513F" w14:paraId="7887F322" w14:textId="77777777" w:rsidTr="00060976">
        <w:tc>
          <w:tcPr>
            <w:tcW w:w="1875" w:type="dxa"/>
            <w:vAlign w:val="center"/>
          </w:tcPr>
          <w:p w14:paraId="65BAE4F9" w14:textId="2B7908A6"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12" w:type="dxa"/>
            <w:vAlign w:val="center"/>
          </w:tcPr>
          <w:p w14:paraId="4DEF08B6" w14:textId="5D4D9122"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662E094E" w14:textId="38CE9AA8"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0F27D15A" w14:textId="6910023C" w:rsidR="00657639" w:rsidRPr="00DC513F" w:rsidRDefault="00657639" w:rsidP="00657639">
            <w:pPr>
              <w:pStyle w:val="Title"/>
              <w:spacing w:before="0" w:after="60" w:line="60" w:lineRule="atLeast"/>
              <w:jc w:val="left"/>
              <w:rPr>
                <w:rFonts w:cs="Arial"/>
                <w:b w:val="0"/>
                <w:sz w:val="20"/>
                <w:szCs w:val="20"/>
              </w:rPr>
            </w:pPr>
            <w:r>
              <w:rPr>
                <w:rFonts w:cs="Arial"/>
                <w:b w:val="0"/>
                <w:sz w:val="20"/>
                <w:szCs w:val="20"/>
              </w:rPr>
              <w:t>Nil</w:t>
            </w:r>
          </w:p>
        </w:tc>
        <w:tc>
          <w:tcPr>
            <w:tcW w:w="1781" w:type="dxa"/>
            <w:vAlign w:val="center"/>
          </w:tcPr>
          <w:p w14:paraId="05971F46" w14:textId="2632A485"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c>
          <w:tcPr>
            <w:tcW w:w="1251" w:type="dxa"/>
            <w:vAlign w:val="center"/>
          </w:tcPr>
          <w:p w14:paraId="11976F0A" w14:textId="7FDE4B4B" w:rsidR="00657639" w:rsidRPr="00DC513F" w:rsidRDefault="00657639" w:rsidP="00657639">
            <w:pPr>
              <w:pStyle w:val="Title"/>
              <w:spacing w:before="0" w:after="60" w:line="60" w:lineRule="atLeast"/>
              <w:rPr>
                <w:b w:val="0"/>
                <w:sz w:val="20"/>
                <w:szCs w:val="20"/>
              </w:rPr>
            </w:pPr>
            <w:r>
              <w:rPr>
                <w:rFonts w:cs="Arial"/>
                <w:b w:val="0"/>
                <w:sz w:val="20"/>
                <w:szCs w:val="20"/>
              </w:rPr>
              <w:t>Apr 2023</w:t>
            </w:r>
          </w:p>
        </w:tc>
        <w:tc>
          <w:tcPr>
            <w:tcW w:w="1195" w:type="dxa"/>
            <w:vAlign w:val="center"/>
          </w:tcPr>
          <w:p w14:paraId="798B855B" w14:textId="0DFB794E"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r>
      <w:tr w:rsidR="00657639" w:rsidRPr="00DC513F" w14:paraId="4D8DF7C7" w14:textId="77777777" w:rsidTr="00060976">
        <w:tc>
          <w:tcPr>
            <w:tcW w:w="1875" w:type="dxa"/>
            <w:vAlign w:val="center"/>
          </w:tcPr>
          <w:p w14:paraId="14D3E27D" w14:textId="71F88ADF"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12" w:type="dxa"/>
            <w:vAlign w:val="center"/>
          </w:tcPr>
          <w:p w14:paraId="1FA49913" w14:textId="66F46FC4"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08912235" w14:textId="03695EF6" w:rsidR="00657639" w:rsidRPr="00DC513F" w:rsidRDefault="00657639" w:rsidP="00657639">
            <w:pPr>
              <w:pStyle w:val="Title"/>
              <w:spacing w:before="0" w:after="60" w:line="60" w:lineRule="atLeast"/>
              <w:jc w:val="left"/>
              <w:rPr>
                <w:rFonts w:cs="Arial"/>
                <w:b w:val="0"/>
                <w:sz w:val="20"/>
                <w:szCs w:val="20"/>
              </w:rPr>
            </w:pPr>
            <w:r>
              <w:rPr>
                <w:rFonts w:cs="Arial"/>
                <w:b w:val="0"/>
                <w:sz w:val="20"/>
                <w:szCs w:val="20"/>
              </w:rPr>
              <w:t xml:space="preserve">Indirect </w:t>
            </w:r>
          </w:p>
        </w:tc>
        <w:tc>
          <w:tcPr>
            <w:tcW w:w="5797" w:type="dxa"/>
            <w:vAlign w:val="center"/>
          </w:tcPr>
          <w:p w14:paraId="42D9F67D" w14:textId="7C6CAAA0" w:rsidR="00657639" w:rsidRPr="00DC513F" w:rsidRDefault="00657639" w:rsidP="00657639">
            <w:pPr>
              <w:pStyle w:val="Title"/>
              <w:spacing w:before="0" w:after="60" w:line="60" w:lineRule="atLeast"/>
              <w:jc w:val="left"/>
              <w:rPr>
                <w:rFonts w:cs="Arial"/>
                <w:b w:val="0"/>
                <w:sz w:val="20"/>
                <w:szCs w:val="20"/>
              </w:rPr>
            </w:pPr>
            <w:r>
              <w:rPr>
                <w:rFonts w:cs="Arial"/>
                <w:b w:val="0"/>
                <w:sz w:val="20"/>
                <w:szCs w:val="20"/>
              </w:rPr>
              <w:t>Nil</w:t>
            </w:r>
          </w:p>
        </w:tc>
        <w:tc>
          <w:tcPr>
            <w:tcW w:w="1781" w:type="dxa"/>
            <w:vAlign w:val="center"/>
          </w:tcPr>
          <w:p w14:paraId="3ED1EBD5" w14:textId="6FDAC338"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c>
          <w:tcPr>
            <w:tcW w:w="1251" w:type="dxa"/>
            <w:vAlign w:val="center"/>
          </w:tcPr>
          <w:p w14:paraId="16511CBA" w14:textId="3680285E" w:rsidR="00657639" w:rsidRPr="00DC513F" w:rsidRDefault="00657639" w:rsidP="00657639">
            <w:pPr>
              <w:pStyle w:val="Title"/>
              <w:spacing w:before="0" w:after="60" w:line="60" w:lineRule="atLeast"/>
              <w:rPr>
                <w:b w:val="0"/>
                <w:sz w:val="20"/>
                <w:szCs w:val="20"/>
              </w:rPr>
            </w:pPr>
            <w:r>
              <w:rPr>
                <w:rFonts w:cs="Arial"/>
                <w:b w:val="0"/>
                <w:sz w:val="20"/>
                <w:szCs w:val="20"/>
              </w:rPr>
              <w:t>Apr 2023</w:t>
            </w:r>
          </w:p>
        </w:tc>
        <w:tc>
          <w:tcPr>
            <w:tcW w:w="1195" w:type="dxa"/>
            <w:vAlign w:val="center"/>
          </w:tcPr>
          <w:p w14:paraId="40C7D6F3" w14:textId="6D995CB6"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r>
      <w:tr w:rsidR="00657639" w:rsidRPr="00DC513F" w14:paraId="6F7AE0C5" w14:textId="77777777" w:rsidTr="00060976">
        <w:tc>
          <w:tcPr>
            <w:tcW w:w="1875" w:type="dxa"/>
            <w:vAlign w:val="center"/>
          </w:tcPr>
          <w:p w14:paraId="45F83798" w14:textId="18343107" w:rsidR="00657639" w:rsidRPr="00993C2C" w:rsidRDefault="00657639" w:rsidP="00657639">
            <w:pPr>
              <w:pStyle w:val="Title"/>
              <w:spacing w:before="0" w:after="60" w:line="60" w:lineRule="atLeast"/>
              <w:jc w:val="left"/>
              <w:rPr>
                <w:b w:val="0"/>
                <w:sz w:val="20"/>
                <w:szCs w:val="20"/>
              </w:rPr>
            </w:pPr>
            <w:r w:rsidRPr="00993C2C">
              <w:rPr>
                <w:rFonts w:cs="Arial"/>
                <w:b w:val="0"/>
                <w:color w:val="000000"/>
                <w:sz w:val="20"/>
                <w:szCs w:val="20"/>
              </w:rPr>
              <w:t>Shorai Dzirambe</w:t>
            </w:r>
          </w:p>
        </w:tc>
        <w:tc>
          <w:tcPr>
            <w:tcW w:w="1112" w:type="dxa"/>
            <w:vAlign w:val="center"/>
          </w:tcPr>
          <w:p w14:paraId="5E79A13A" w14:textId="254990EB" w:rsidR="00657639" w:rsidRPr="00993C2C" w:rsidRDefault="00657639" w:rsidP="00657639">
            <w:pPr>
              <w:pStyle w:val="Title"/>
              <w:spacing w:before="0" w:after="60" w:line="60" w:lineRule="atLeast"/>
              <w:rPr>
                <w:b w:val="0"/>
                <w:sz w:val="20"/>
                <w:szCs w:val="20"/>
              </w:rPr>
            </w:pPr>
            <w:r w:rsidRPr="00993C2C">
              <w:rPr>
                <w:b w:val="0"/>
                <w:sz w:val="20"/>
                <w:szCs w:val="20"/>
              </w:rPr>
              <w:t>Standing member</w:t>
            </w:r>
          </w:p>
        </w:tc>
        <w:tc>
          <w:tcPr>
            <w:tcW w:w="2440" w:type="dxa"/>
            <w:vAlign w:val="center"/>
          </w:tcPr>
          <w:p w14:paraId="7B2B1432" w14:textId="124943C4" w:rsidR="00657639" w:rsidRPr="00993C2C" w:rsidRDefault="00657639" w:rsidP="00657639">
            <w:pPr>
              <w:pStyle w:val="Title"/>
              <w:spacing w:before="0" w:after="60" w:line="60" w:lineRule="atLeast"/>
              <w:jc w:val="left"/>
              <w:rPr>
                <w:rFonts w:cs="Arial"/>
                <w:b w:val="0"/>
                <w:sz w:val="20"/>
                <w:szCs w:val="20"/>
              </w:rPr>
            </w:pPr>
            <w:r w:rsidRPr="00993C2C">
              <w:rPr>
                <w:rFonts w:cs="Arial"/>
                <w:b w:val="0"/>
                <w:sz w:val="20"/>
                <w:szCs w:val="20"/>
              </w:rPr>
              <w:t>Direct – financial</w:t>
            </w:r>
          </w:p>
        </w:tc>
        <w:tc>
          <w:tcPr>
            <w:tcW w:w="5797" w:type="dxa"/>
            <w:vAlign w:val="center"/>
          </w:tcPr>
          <w:p w14:paraId="3EB2B21B" w14:textId="1FB9791E" w:rsidR="00657639" w:rsidRPr="00993C2C" w:rsidRDefault="00657639" w:rsidP="00657639">
            <w:pPr>
              <w:pStyle w:val="Title"/>
              <w:spacing w:before="0" w:after="60" w:line="60" w:lineRule="atLeast"/>
              <w:jc w:val="left"/>
              <w:rPr>
                <w:rFonts w:cs="Arial"/>
                <w:b w:val="0"/>
                <w:sz w:val="20"/>
                <w:szCs w:val="20"/>
              </w:rPr>
            </w:pPr>
            <w:r w:rsidRPr="00993C2C">
              <w:rPr>
                <w:rFonts w:cs="Arial"/>
                <w:b w:val="0"/>
                <w:sz w:val="20"/>
                <w:szCs w:val="20"/>
              </w:rPr>
              <w:t xml:space="preserve">Self-employed via Steps2Quality Ltd. I am the director of the company and I work with Health and Social Care Providers. I </w:t>
            </w:r>
            <w:r w:rsidRPr="00993C2C">
              <w:rPr>
                <w:rFonts w:cs="Arial"/>
                <w:b w:val="0"/>
                <w:sz w:val="20"/>
                <w:szCs w:val="20"/>
              </w:rPr>
              <w:lastRenderedPageBreak/>
              <w:t>support them to make improvements, undertake training, mock CQC inspections, investigations to mention but a few. I am paid a salary for this role</w:t>
            </w:r>
          </w:p>
        </w:tc>
        <w:tc>
          <w:tcPr>
            <w:tcW w:w="1781" w:type="dxa"/>
            <w:vAlign w:val="center"/>
          </w:tcPr>
          <w:p w14:paraId="68679E08" w14:textId="29682F3E" w:rsidR="00657639" w:rsidRPr="00993C2C" w:rsidRDefault="00657639" w:rsidP="00657639">
            <w:pPr>
              <w:pStyle w:val="Title"/>
              <w:spacing w:before="0" w:after="60" w:line="60" w:lineRule="atLeast"/>
              <w:rPr>
                <w:rFonts w:cs="Arial"/>
                <w:b w:val="0"/>
                <w:sz w:val="20"/>
                <w:szCs w:val="20"/>
              </w:rPr>
            </w:pPr>
            <w:r w:rsidRPr="00993C2C">
              <w:rPr>
                <w:rFonts w:cs="Arial"/>
                <w:b w:val="0"/>
                <w:sz w:val="20"/>
                <w:szCs w:val="20"/>
              </w:rPr>
              <w:lastRenderedPageBreak/>
              <w:t>Oct 2018</w:t>
            </w:r>
          </w:p>
        </w:tc>
        <w:tc>
          <w:tcPr>
            <w:tcW w:w="1251" w:type="dxa"/>
            <w:vAlign w:val="center"/>
          </w:tcPr>
          <w:p w14:paraId="6A268C25" w14:textId="1CE931F8" w:rsidR="00657639" w:rsidRPr="00993C2C" w:rsidRDefault="00657639" w:rsidP="00657639">
            <w:pPr>
              <w:pStyle w:val="Title"/>
              <w:spacing w:before="0" w:after="60" w:line="60" w:lineRule="atLeast"/>
              <w:rPr>
                <w:b w:val="0"/>
                <w:sz w:val="20"/>
                <w:szCs w:val="20"/>
              </w:rPr>
            </w:pPr>
            <w:r w:rsidRPr="00993C2C">
              <w:rPr>
                <w:b w:val="0"/>
                <w:sz w:val="20"/>
                <w:szCs w:val="20"/>
              </w:rPr>
              <w:t>Nov 2022</w:t>
            </w:r>
          </w:p>
        </w:tc>
        <w:tc>
          <w:tcPr>
            <w:tcW w:w="1195" w:type="dxa"/>
            <w:vAlign w:val="center"/>
          </w:tcPr>
          <w:p w14:paraId="63DB4F37" w14:textId="392EC5C5" w:rsidR="00657639" w:rsidRPr="00993C2C" w:rsidRDefault="00657639" w:rsidP="00657639">
            <w:pPr>
              <w:pStyle w:val="Title"/>
              <w:spacing w:before="0" w:after="60" w:line="60" w:lineRule="atLeast"/>
              <w:rPr>
                <w:rFonts w:cs="Arial"/>
                <w:b w:val="0"/>
                <w:sz w:val="20"/>
                <w:szCs w:val="20"/>
              </w:rPr>
            </w:pPr>
            <w:r w:rsidRPr="00993C2C">
              <w:rPr>
                <w:rFonts w:cs="Arial"/>
                <w:b w:val="0"/>
                <w:sz w:val="20"/>
                <w:szCs w:val="20"/>
              </w:rPr>
              <w:t>Ongoing</w:t>
            </w:r>
          </w:p>
        </w:tc>
      </w:tr>
      <w:tr w:rsidR="00657639" w:rsidRPr="00DC513F" w14:paraId="7741BDC8" w14:textId="77777777" w:rsidTr="00060976">
        <w:tc>
          <w:tcPr>
            <w:tcW w:w="1875" w:type="dxa"/>
            <w:vAlign w:val="center"/>
          </w:tcPr>
          <w:p w14:paraId="580DE611" w14:textId="5265E5C4" w:rsidR="00657639" w:rsidRPr="00993C2C" w:rsidRDefault="00657639" w:rsidP="00657639">
            <w:pPr>
              <w:pStyle w:val="Title"/>
              <w:spacing w:before="0" w:after="60" w:line="60" w:lineRule="atLeast"/>
              <w:jc w:val="left"/>
              <w:rPr>
                <w:b w:val="0"/>
                <w:sz w:val="20"/>
                <w:szCs w:val="20"/>
              </w:rPr>
            </w:pPr>
            <w:r w:rsidRPr="00993C2C">
              <w:rPr>
                <w:rFonts w:cs="Arial"/>
                <w:b w:val="0"/>
                <w:color w:val="000000"/>
                <w:sz w:val="20"/>
                <w:szCs w:val="20"/>
              </w:rPr>
              <w:t>Shorai Dzirambe</w:t>
            </w:r>
          </w:p>
        </w:tc>
        <w:tc>
          <w:tcPr>
            <w:tcW w:w="1112" w:type="dxa"/>
            <w:vAlign w:val="center"/>
          </w:tcPr>
          <w:p w14:paraId="284007CC" w14:textId="2A2C69D2" w:rsidR="00657639" w:rsidRPr="00993C2C" w:rsidRDefault="00657639" w:rsidP="00657639">
            <w:pPr>
              <w:pStyle w:val="Title"/>
              <w:spacing w:before="0" w:after="60" w:line="60" w:lineRule="atLeast"/>
              <w:rPr>
                <w:b w:val="0"/>
                <w:sz w:val="20"/>
                <w:szCs w:val="20"/>
              </w:rPr>
            </w:pPr>
            <w:r w:rsidRPr="00993C2C">
              <w:rPr>
                <w:b w:val="0"/>
                <w:sz w:val="20"/>
                <w:szCs w:val="20"/>
              </w:rPr>
              <w:t>Standing member</w:t>
            </w:r>
          </w:p>
        </w:tc>
        <w:tc>
          <w:tcPr>
            <w:tcW w:w="2440" w:type="dxa"/>
            <w:vAlign w:val="center"/>
          </w:tcPr>
          <w:p w14:paraId="3B77ECFC" w14:textId="04E45A0F" w:rsidR="00657639" w:rsidRPr="00993C2C" w:rsidRDefault="00657639" w:rsidP="00657639">
            <w:pPr>
              <w:pStyle w:val="Title"/>
              <w:spacing w:before="0" w:after="60" w:line="60" w:lineRule="atLeast"/>
              <w:jc w:val="left"/>
              <w:rPr>
                <w:rFonts w:cs="Arial"/>
                <w:b w:val="0"/>
                <w:sz w:val="20"/>
                <w:szCs w:val="20"/>
              </w:rPr>
            </w:pPr>
            <w:r w:rsidRPr="00993C2C">
              <w:rPr>
                <w:rFonts w:cs="Arial"/>
                <w:b w:val="0"/>
                <w:sz w:val="20"/>
                <w:szCs w:val="20"/>
              </w:rPr>
              <w:t>Direct – financial</w:t>
            </w:r>
          </w:p>
        </w:tc>
        <w:tc>
          <w:tcPr>
            <w:tcW w:w="5797" w:type="dxa"/>
            <w:vAlign w:val="center"/>
          </w:tcPr>
          <w:p w14:paraId="475FB0D7" w14:textId="77777777" w:rsidR="00657639" w:rsidRPr="00993C2C" w:rsidRDefault="00657639" w:rsidP="00657639">
            <w:pPr>
              <w:rPr>
                <w:rFonts w:ascii="Arial" w:hAnsi="Arial" w:cs="Arial"/>
                <w:bCs/>
                <w:sz w:val="20"/>
                <w:szCs w:val="20"/>
              </w:rPr>
            </w:pPr>
            <w:r w:rsidRPr="00993C2C">
              <w:rPr>
                <w:rFonts w:ascii="Arial" w:hAnsi="Arial" w:cs="Arial"/>
                <w:bCs/>
                <w:sz w:val="20"/>
                <w:szCs w:val="20"/>
              </w:rPr>
              <w:t>I am a member of the Nursing and Midwifery Council (NMC) Fitness to Practice Committee (</w:t>
            </w:r>
            <w:proofErr w:type="spellStart"/>
            <w:r w:rsidRPr="00993C2C">
              <w:rPr>
                <w:rFonts w:ascii="Arial" w:hAnsi="Arial" w:cs="Arial"/>
                <w:bCs/>
                <w:sz w:val="20"/>
                <w:szCs w:val="20"/>
              </w:rPr>
              <w:t>FtPC</w:t>
            </w:r>
            <w:proofErr w:type="spellEnd"/>
            <w:r w:rsidRPr="00993C2C">
              <w:rPr>
                <w:rFonts w:ascii="Arial" w:hAnsi="Arial" w:cs="Arial"/>
                <w:bCs/>
                <w:sz w:val="20"/>
                <w:szCs w:val="20"/>
              </w:rPr>
              <w:t xml:space="preserve">). The NMC is the regulator for all registered nurses. The </w:t>
            </w:r>
            <w:proofErr w:type="spellStart"/>
            <w:r w:rsidRPr="00993C2C">
              <w:rPr>
                <w:rFonts w:ascii="Arial" w:hAnsi="Arial" w:cs="Arial"/>
                <w:bCs/>
                <w:sz w:val="20"/>
                <w:szCs w:val="20"/>
              </w:rPr>
              <w:t>FtPC</w:t>
            </w:r>
            <w:proofErr w:type="spellEnd"/>
            <w:r w:rsidRPr="00993C2C">
              <w:rPr>
                <w:rFonts w:ascii="Arial" w:hAnsi="Arial" w:cs="Arial"/>
                <w:bCs/>
                <w:sz w:val="20"/>
                <w:szCs w:val="20"/>
              </w:rPr>
              <w:t xml:space="preserve"> consists of an independent panel of members that makes a judgment regarding a nurse’s suitability to stay on the registered and/or restrict their practice where concerns have been raised. There is </w:t>
            </w:r>
            <w:proofErr w:type="gramStart"/>
            <w:r w:rsidRPr="00993C2C">
              <w:rPr>
                <w:rFonts w:ascii="Arial" w:hAnsi="Arial" w:cs="Arial"/>
                <w:bCs/>
                <w:sz w:val="20"/>
                <w:szCs w:val="20"/>
              </w:rPr>
              <w:t>a</w:t>
            </w:r>
            <w:proofErr w:type="gramEnd"/>
            <w:r w:rsidRPr="00993C2C">
              <w:rPr>
                <w:rFonts w:ascii="Arial" w:hAnsi="Arial" w:cs="Arial"/>
                <w:bCs/>
                <w:sz w:val="20"/>
                <w:szCs w:val="20"/>
              </w:rPr>
              <w:t xml:space="preserve"> Oct 2017 To date Interests form (advisory committees) October 2022 3 of 5 renumeration for this role daily rate, travelling and accommodation costs as appropriate.</w:t>
            </w:r>
          </w:p>
          <w:p w14:paraId="02CB4B27" w14:textId="77777777" w:rsidR="00657639" w:rsidRPr="00993C2C" w:rsidRDefault="00657639" w:rsidP="00657639">
            <w:pPr>
              <w:pStyle w:val="Title"/>
              <w:spacing w:before="0" w:after="60" w:line="60" w:lineRule="atLeast"/>
              <w:jc w:val="left"/>
              <w:rPr>
                <w:rFonts w:cs="Arial"/>
                <w:b w:val="0"/>
                <w:sz w:val="20"/>
                <w:szCs w:val="20"/>
              </w:rPr>
            </w:pPr>
          </w:p>
        </w:tc>
        <w:tc>
          <w:tcPr>
            <w:tcW w:w="1781" w:type="dxa"/>
            <w:vAlign w:val="center"/>
          </w:tcPr>
          <w:p w14:paraId="4C0ED535" w14:textId="3D0FF535" w:rsidR="00657639" w:rsidRPr="00993C2C" w:rsidRDefault="00657639" w:rsidP="00657639">
            <w:pPr>
              <w:pStyle w:val="Title"/>
              <w:spacing w:before="0" w:after="60" w:line="60" w:lineRule="atLeast"/>
              <w:rPr>
                <w:rFonts w:cs="Arial"/>
                <w:b w:val="0"/>
                <w:sz w:val="20"/>
                <w:szCs w:val="20"/>
              </w:rPr>
            </w:pPr>
            <w:r w:rsidRPr="00993C2C">
              <w:rPr>
                <w:rFonts w:cs="Arial"/>
                <w:b w:val="0"/>
                <w:sz w:val="20"/>
                <w:szCs w:val="20"/>
              </w:rPr>
              <w:t>Oct 2017</w:t>
            </w:r>
          </w:p>
        </w:tc>
        <w:tc>
          <w:tcPr>
            <w:tcW w:w="1251" w:type="dxa"/>
            <w:vAlign w:val="center"/>
          </w:tcPr>
          <w:p w14:paraId="70163B61" w14:textId="283EC893" w:rsidR="00657639" w:rsidRPr="00993C2C" w:rsidRDefault="00657639" w:rsidP="00657639">
            <w:pPr>
              <w:pStyle w:val="Title"/>
              <w:spacing w:before="0" w:after="60" w:line="60" w:lineRule="atLeast"/>
              <w:rPr>
                <w:b w:val="0"/>
                <w:sz w:val="20"/>
                <w:szCs w:val="20"/>
              </w:rPr>
            </w:pPr>
            <w:r w:rsidRPr="00993C2C">
              <w:rPr>
                <w:b w:val="0"/>
                <w:sz w:val="20"/>
                <w:szCs w:val="20"/>
              </w:rPr>
              <w:t>Nov 2022</w:t>
            </w:r>
          </w:p>
        </w:tc>
        <w:tc>
          <w:tcPr>
            <w:tcW w:w="1195" w:type="dxa"/>
            <w:vAlign w:val="center"/>
          </w:tcPr>
          <w:p w14:paraId="1FF0E303" w14:textId="0BA16C79" w:rsidR="00657639" w:rsidRPr="00993C2C" w:rsidRDefault="00657639" w:rsidP="00657639">
            <w:pPr>
              <w:pStyle w:val="Title"/>
              <w:spacing w:before="0" w:after="60" w:line="60" w:lineRule="atLeast"/>
              <w:rPr>
                <w:rFonts w:cs="Arial"/>
                <w:b w:val="0"/>
                <w:sz w:val="20"/>
                <w:szCs w:val="20"/>
              </w:rPr>
            </w:pPr>
            <w:r w:rsidRPr="00993C2C">
              <w:rPr>
                <w:rFonts w:cs="Arial"/>
                <w:b w:val="0"/>
                <w:sz w:val="20"/>
                <w:szCs w:val="20"/>
              </w:rPr>
              <w:t>Ongoing</w:t>
            </w:r>
          </w:p>
        </w:tc>
      </w:tr>
      <w:tr w:rsidR="00657639" w:rsidRPr="00DC513F" w14:paraId="0DB7118E" w14:textId="77777777" w:rsidTr="00060976">
        <w:tc>
          <w:tcPr>
            <w:tcW w:w="1875" w:type="dxa"/>
            <w:vAlign w:val="center"/>
          </w:tcPr>
          <w:p w14:paraId="301A9DBD" w14:textId="4ACB12DB" w:rsidR="00657639" w:rsidRPr="00993C2C" w:rsidRDefault="00657639" w:rsidP="00657639">
            <w:pPr>
              <w:pStyle w:val="Title"/>
              <w:spacing w:before="0" w:after="60" w:line="60" w:lineRule="atLeast"/>
              <w:jc w:val="left"/>
              <w:rPr>
                <w:b w:val="0"/>
                <w:sz w:val="20"/>
                <w:szCs w:val="20"/>
              </w:rPr>
            </w:pPr>
            <w:r w:rsidRPr="00993C2C">
              <w:rPr>
                <w:rFonts w:cs="Arial"/>
                <w:b w:val="0"/>
                <w:color w:val="000000"/>
                <w:sz w:val="20"/>
                <w:szCs w:val="20"/>
              </w:rPr>
              <w:t>Shorai Dzirambe</w:t>
            </w:r>
          </w:p>
        </w:tc>
        <w:tc>
          <w:tcPr>
            <w:tcW w:w="1112" w:type="dxa"/>
            <w:vAlign w:val="center"/>
          </w:tcPr>
          <w:p w14:paraId="08222DB6" w14:textId="6B9F3E89" w:rsidR="00657639" w:rsidRPr="00993C2C" w:rsidRDefault="00657639" w:rsidP="00657639">
            <w:pPr>
              <w:pStyle w:val="Title"/>
              <w:spacing w:before="0" w:after="60" w:line="60" w:lineRule="atLeast"/>
              <w:rPr>
                <w:b w:val="0"/>
                <w:sz w:val="20"/>
                <w:szCs w:val="20"/>
              </w:rPr>
            </w:pPr>
            <w:r w:rsidRPr="00993C2C">
              <w:rPr>
                <w:b w:val="0"/>
                <w:sz w:val="20"/>
                <w:szCs w:val="20"/>
              </w:rPr>
              <w:t>Standing member</w:t>
            </w:r>
          </w:p>
        </w:tc>
        <w:tc>
          <w:tcPr>
            <w:tcW w:w="2440" w:type="dxa"/>
            <w:vAlign w:val="center"/>
          </w:tcPr>
          <w:p w14:paraId="22404EA0" w14:textId="572F0BF3" w:rsidR="00657639" w:rsidRPr="00993C2C" w:rsidRDefault="00657639" w:rsidP="00657639">
            <w:pPr>
              <w:pStyle w:val="Title"/>
              <w:spacing w:before="0" w:after="60" w:line="60" w:lineRule="atLeast"/>
              <w:jc w:val="left"/>
              <w:rPr>
                <w:rFonts w:cs="Arial"/>
                <w:b w:val="0"/>
                <w:sz w:val="20"/>
                <w:szCs w:val="20"/>
              </w:rPr>
            </w:pPr>
            <w:r w:rsidRPr="00993C2C">
              <w:rPr>
                <w:rFonts w:cs="Arial"/>
                <w:b w:val="0"/>
                <w:sz w:val="20"/>
                <w:szCs w:val="20"/>
              </w:rPr>
              <w:t>Direct - Non-financial professional and personal interests</w:t>
            </w:r>
          </w:p>
        </w:tc>
        <w:tc>
          <w:tcPr>
            <w:tcW w:w="5797" w:type="dxa"/>
            <w:vAlign w:val="center"/>
          </w:tcPr>
          <w:p w14:paraId="42EA3E9F" w14:textId="77777777" w:rsidR="00657639" w:rsidRPr="00993C2C" w:rsidRDefault="00657639" w:rsidP="00657639">
            <w:pPr>
              <w:rPr>
                <w:rFonts w:ascii="Arial" w:hAnsi="Arial" w:cs="Arial"/>
                <w:bCs/>
                <w:sz w:val="20"/>
                <w:szCs w:val="20"/>
              </w:rPr>
            </w:pPr>
            <w:r w:rsidRPr="00993C2C">
              <w:rPr>
                <w:rFonts w:ascii="Arial" w:hAnsi="Arial" w:cs="Arial"/>
                <w:bCs/>
                <w:sz w:val="20"/>
                <w:szCs w:val="20"/>
              </w:rPr>
              <w:t>I am a Trustee (volunteer) of the International Children’s Care UK. Although the offices are in UK, the charity operates in all continents except Australia.</w:t>
            </w:r>
          </w:p>
          <w:p w14:paraId="181509BF" w14:textId="77777777" w:rsidR="00657639" w:rsidRPr="00993C2C" w:rsidRDefault="00657639" w:rsidP="00657639">
            <w:pPr>
              <w:pStyle w:val="Title"/>
              <w:spacing w:before="0" w:after="60" w:line="60" w:lineRule="atLeast"/>
              <w:jc w:val="left"/>
              <w:rPr>
                <w:rFonts w:cs="Arial"/>
                <w:b w:val="0"/>
                <w:sz w:val="20"/>
                <w:szCs w:val="20"/>
              </w:rPr>
            </w:pPr>
          </w:p>
        </w:tc>
        <w:tc>
          <w:tcPr>
            <w:tcW w:w="1781" w:type="dxa"/>
            <w:vAlign w:val="center"/>
          </w:tcPr>
          <w:p w14:paraId="7A23B202" w14:textId="2F712F55" w:rsidR="00657639" w:rsidRPr="00993C2C" w:rsidRDefault="00657639" w:rsidP="00657639">
            <w:pPr>
              <w:pStyle w:val="Title"/>
              <w:spacing w:before="0" w:after="60" w:line="60" w:lineRule="atLeast"/>
              <w:rPr>
                <w:rFonts w:cs="Arial"/>
                <w:b w:val="0"/>
                <w:sz w:val="20"/>
                <w:szCs w:val="20"/>
              </w:rPr>
            </w:pPr>
            <w:r w:rsidRPr="00993C2C">
              <w:rPr>
                <w:rFonts w:cs="Arial"/>
                <w:b w:val="0"/>
                <w:sz w:val="20"/>
                <w:szCs w:val="20"/>
              </w:rPr>
              <w:t>May 2018</w:t>
            </w:r>
          </w:p>
        </w:tc>
        <w:tc>
          <w:tcPr>
            <w:tcW w:w="1251" w:type="dxa"/>
            <w:vAlign w:val="center"/>
          </w:tcPr>
          <w:p w14:paraId="4670FDD2" w14:textId="243193FE" w:rsidR="00657639" w:rsidRPr="00993C2C" w:rsidRDefault="00657639" w:rsidP="00657639">
            <w:pPr>
              <w:pStyle w:val="Title"/>
              <w:spacing w:before="0" w:after="60" w:line="60" w:lineRule="atLeast"/>
              <w:rPr>
                <w:b w:val="0"/>
                <w:sz w:val="20"/>
                <w:szCs w:val="20"/>
              </w:rPr>
            </w:pPr>
            <w:r w:rsidRPr="00993C2C">
              <w:rPr>
                <w:b w:val="0"/>
                <w:sz w:val="20"/>
                <w:szCs w:val="20"/>
              </w:rPr>
              <w:t>Nov 2022</w:t>
            </w:r>
          </w:p>
        </w:tc>
        <w:tc>
          <w:tcPr>
            <w:tcW w:w="1195" w:type="dxa"/>
            <w:vAlign w:val="center"/>
          </w:tcPr>
          <w:p w14:paraId="77C64E4F" w14:textId="1D072F06" w:rsidR="00657639" w:rsidRPr="00993C2C" w:rsidRDefault="00657639" w:rsidP="00657639">
            <w:pPr>
              <w:pStyle w:val="Title"/>
              <w:spacing w:before="0" w:after="60" w:line="60" w:lineRule="atLeast"/>
              <w:rPr>
                <w:rFonts w:cs="Arial"/>
                <w:b w:val="0"/>
                <w:sz w:val="20"/>
                <w:szCs w:val="20"/>
              </w:rPr>
            </w:pPr>
            <w:r w:rsidRPr="00993C2C">
              <w:rPr>
                <w:rFonts w:cs="Arial"/>
                <w:b w:val="0"/>
                <w:sz w:val="20"/>
                <w:szCs w:val="20"/>
              </w:rPr>
              <w:t>Ongoing</w:t>
            </w:r>
          </w:p>
        </w:tc>
      </w:tr>
      <w:tr w:rsidR="00657639" w:rsidRPr="00DC513F" w14:paraId="0B1B9F58" w14:textId="77777777" w:rsidTr="00060976">
        <w:tc>
          <w:tcPr>
            <w:tcW w:w="1875" w:type="dxa"/>
            <w:vAlign w:val="center"/>
          </w:tcPr>
          <w:p w14:paraId="43293AF2" w14:textId="37A3B20D" w:rsidR="00657639" w:rsidRPr="00993C2C" w:rsidRDefault="00657639" w:rsidP="00657639">
            <w:pPr>
              <w:pStyle w:val="Title"/>
              <w:spacing w:before="0" w:after="60" w:line="60" w:lineRule="atLeast"/>
              <w:jc w:val="left"/>
              <w:rPr>
                <w:b w:val="0"/>
                <w:sz w:val="20"/>
                <w:szCs w:val="20"/>
              </w:rPr>
            </w:pPr>
            <w:r w:rsidRPr="00993C2C">
              <w:rPr>
                <w:rFonts w:cs="Arial"/>
                <w:b w:val="0"/>
                <w:color w:val="000000"/>
                <w:sz w:val="20"/>
                <w:szCs w:val="20"/>
              </w:rPr>
              <w:t>Shorai Dzirambe</w:t>
            </w:r>
          </w:p>
        </w:tc>
        <w:tc>
          <w:tcPr>
            <w:tcW w:w="1112" w:type="dxa"/>
            <w:vAlign w:val="center"/>
          </w:tcPr>
          <w:p w14:paraId="1FC71EE6" w14:textId="1DF27165" w:rsidR="00657639" w:rsidRPr="00993C2C" w:rsidRDefault="00657639" w:rsidP="00657639">
            <w:pPr>
              <w:pStyle w:val="Title"/>
              <w:spacing w:before="0" w:after="60" w:line="60" w:lineRule="atLeast"/>
              <w:rPr>
                <w:b w:val="0"/>
                <w:sz w:val="20"/>
                <w:szCs w:val="20"/>
              </w:rPr>
            </w:pPr>
            <w:r w:rsidRPr="00993C2C">
              <w:rPr>
                <w:b w:val="0"/>
                <w:sz w:val="20"/>
                <w:szCs w:val="20"/>
              </w:rPr>
              <w:t>Standing member</w:t>
            </w:r>
          </w:p>
        </w:tc>
        <w:tc>
          <w:tcPr>
            <w:tcW w:w="2440" w:type="dxa"/>
            <w:vAlign w:val="center"/>
          </w:tcPr>
          <w:p w14:paraId="34F90DE2" w14:textId="78F4ECE8" w:rsidR="00657639" w:rsidRPr="00993C2C" w:rsidRDefault="00657639" w:rsidP="00657639">
            <w:pPr>
              <w:pStyle w:val="Title"/>
              <w:spacing w:before="0" w:after="60" w:line="60" w:lineRule="atLeast"/>
              <w:jc w:val="left"/>
              <w:rPr>
                <w:rFonts w:cs="Arial"/>
                <w:b w:val="0"/>
                <w:sz w:val="20"/>
                <w:szCs w:val="20"/>
              </w:rPr>
            </w:pPr>
            <w:r w:rsidRPr="00993C2C">
              <w:rPr>
                <w:rFonts w:cs="Arial"/>
                <w:b w:val="0"/>
                <w:sz w:val="20"/>
                <w:szCs w:val="20"/>
              </w:rPr>
              <w:t>Indirect</w:t>
            </w:r>
          </w:p>
        </w:tc>
        <w:tc>
          <w:tcPr>
            <w:tcW w:w="5797" w:type="dxa"/>
            <w:vAlign w:val="center"/>
          </w:tcPr>
          <w:p w14:paraId="51967702" w14:textId="6731697A" w:rsidR="00657639" w:rsidRPr="00993C2C" w:rsidRDefault="00657639" w:rsidP="00657639">
            <w:pPr>
              <w:pStyle w:val="Title"/>
              <w:spacing w:before="0" w:after="60" w:line="60" w:lineRule="atLeast"/>
              <w:jc w:val="left"/>
              <w:rPr>
                <w:rFonts w:cs="Arial"/>
                <w:b w:val="0"/>
                <w:sz w:val="20"/>
                <w:szCs w:val="20"/>
              </w:rPr>
            </w:pPr>
            <w:r w:rsidRPr="00993C2C">
              <w:rPr>
                <w:rFonts w:cs="Arial"/>
                <w:b w:val="0"/>
                <w:sz w:val="20"/>
                <w:szCs w:val="20"/>
              </w:rPr>
              <w:t>Nil</w:t>
            </w:r>
          </w:p>
        </w:tc>
        <w:tc>
          <w:tcPr>
            <w:tcW w:w="1781" w:type="dxa"/>
            <w:vAlign w:val="center"/>
          </w:tcPr>
          <w:p w14:paraId="146074C0" w14:textId="6DA86E6B" w:rsidR="00657639" w:rsidRPr="00993C2C" w:rsidRDefault="00657639" w:rsidP="00657639">
            <w:pPr>
              <w:pStyle w:val="Title"/>
              <w:spacing w:before="0" w:after="60" w:line="60" w:lineRule="atLeast"/>
              <w:rPr>
                <w:rFonts w:cs="Arial"/>
                <w:b w:val="0"/>
                <w:sz w:val="20"/>
                <w:szCs w:val="20"/>
              </w:rPr>
            </w:pPr>
            <w:r w:rsidRPr="00993C2C">
              <w:rPr>
                <w:rFonts w:cs="Arial"/>
                <w:b w:val="0"/>
                <w:sz w:val="20"/>
                <w:szCs w:val="20"/>
              </w:rPr>
              <w:t>N/A</w:t>
            </w:r>
          </w:p>
        </w:tc>
        <w:tc>
          <w:tcPr>
            <w:tcW w:w="1251" w:type="dxa"/>
            <w:vAlign w:val="center"/>
          </w:tcPr>
          <w:p w14:paraId="536BA83D" w14:textId="71A0FDCC" w:rsidR="00657639" w:rsidRPr="00993C2C" w:rsidRDefault="00657639" w:rsidP="00657639">
            <w:pPr>
              <w:pStyle w:val="Title"/>
              <w:spacing w:before="0" w:after="60" w:line="60" w:lineRule="atLeast"/>
              <w:rPr>
                <w:b w:val="0"/>
                <w:sz w:val="20"/>
                <w:szCs w:val="20"/>
              </w:rPr>
            </w:pPr>
            <w:r w:rsidRPr="00993C2C">
              <w:rPr>
                <w:b w:val="0"/>
                <w:sz w:val="20"/>
                <w:szCs w:val="20"/>
              </w:rPr>
              <w:t>Nov 2022</w:t>
            </w:r>
          </w:p>
        </w:tc>
        <w:tc>
          <w:tcPr>
            <w:tcW w:w="1195" w:type="dxa"/>
            <w:vAlign w:val="center"/>
          </w:tcPr>
          <w:p w14:paraId="642218BB" w14:textId="48356FEC" w:rsidR="00657639" w:rsidRPr="00993C2C" w:rsidRDefault="00657639" w:rsidP="00657639">
            <w:pPr>
              <w:pStyle w:val="Title"/>
              <w:spacing w:before="0" w:after="60" w:line="60" w:lineRule="atLeast"/>
              <w:rPr>
                <w:rFonts w:cs="Arial"/>
                <w:b w:val="0"/>
                <w:sz w:val="20"/>
                <w:szCs w:val="20"/>
              </w:rPr>
            </w:pPr>
            <w:r w:rsidRPr="00993C2C">
              <w:rPr>
                <w:rFonts w:cs="Arial"/>
                <w:b w:val="0"/>
                <w:sz w:val="20"/>
                <w:szCs w:val="20"/>
              </w:rPr>
              <w:t>N/A</w:t>
            </w:r>
          </w:p>
        </w:tc>
      </w:tr>
      <w:tr w:rsidR="00657639" w:rsidRPr="00DC513F" w14:paraId="004C60F9" w14:textId="77777777" w:rsidTr="00060976">
        <w:tc>
          <w:tcPr>
            <w:tcW w:w="1875" w:type="dxa"/>
            <w:vAlign w:val="center"/>
          </w:tcPr>
          <w:p w14:paraId="14E924D9" w14:textId="64507716" w:rsidR="00657639" w:rsidRPr="00DC513F" w:rsidRDefault="00657639" w:rsidP="00657639">
            <w:pPr>
              <w:pStyle w:val="Title"/>
              <w:spacing w:before="0" w:after="60" w:line="60" w:lineRule="atLeast"/>
              <w:jc w:val="left"/>
              <w:rPr>
                <w:b w:val="0"/>
                <w:sz w:val="20"/>
                <w:szCs w:val="20"/>
              </w:rPr>
            </w:pPr>
            <w:r>
              <w:rPr>
                <w:b w:val="0"/>
                <w:sz w:val="20"/>
                <w:szCs w:val="20"/>
              </w:rPr>
              <w:t>Saran Evans</w:t>
            </w:r>
          </w:p>
        </w:tc>
        <w:tc>
          <w:tcPr>
            <w:tcW w:w="1112" w:type="dxa"/>
            <w:vAlign w:val="center"/>
          </w:tcPr>
          <w:p w14:paraId="4F3751A1" w14:textId="0CF96A47" w:rsidR="00657639" w:rsidRPr="00DC513F" w:rsidRDefault="00657639" w:rsidP="00657639">
            <w:pPr>
              <w:pStyle w:val="Title"/>
              <w:spacing w:before="0" w:after="60" w:line="60" w:lineRule="atLeast"/>
              <w:rPr>
                <w:b w:val="0"/>
                <w:sz w:val="20"/>
                <w:szCs w:val="20"/>
              </w:rPr>
            </w:pPr>
            <w:r w:rsidRPr="00993C2C">
              <w:rPr>
                <w:b w:val="0"/>
                <w:sz w:val="20"/>
                <w:szCs w:val="20"/>
              </w:rPr>
              <w:t>Standing member</w:t>
            </w:r>
          </w:p>
        </w:tc>
        <w:tc>
          <w:tcPr>
            <w:tcW w:w="2440" w:type="dxa"/>
            <w:vAlign w:val="center"/>
          </w:tcPr>
          <w:p w14:paraId="18435B31" w14:textId="031FECB7"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6B0E2823" w14:textId="6D0D6E1A" w:rsidR="00657639" w:rsidRPr="00DC513F" w:rsidRDefault="00657639" w:rsidP="00657639">
            <w:pPr>
              <w:pStyle w:val="Title"/>
              <w:spacing w:before="0" w:after="60" w:line="60" w:lineRule="atLeast"/>
              <w:jc w:val="left"/>
              <w:rPr>
                <w:rFonts w:cs="Arial"/>
                <w:b w:val="0"/>
                <w:sz w:val="20"/>
                <w:szCs w:val="20"/>
              </w:rPr>
            </w:pPr>
            <w:r>
              <w:rPr>
                <w:rFonts w:cs="Arial"/>
                <w:b w:val="0"/>
                <w:sz w:val="20"/>
                <w:szCs w:val="20"/>
              </w:rPr>
              <w:t>Nil</w:t>
            </w:r>
          </w:p>
        </w:tc>
        <w:tc>
          <w:tcPr>
            <w:tcW w:w="1781" w:type="dxa"/>
            <w:vAlign w:val="center"/>
          </w:tcPr>
          <w:p w14:paraId="1926AF8B" w14:textId="3E906889"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c>
          <w:tcPr>
            <w:tcW w:w="1251" w:type="dxa"/>
            <w:vAlign w:val="center"/>
          </w:tcPr>
          <w:p w14:paraId="7C291F77" w14:textId="5D9F3993" w:rsidR="00657639" w:rsidRDefault="00657639" w:rsidP="00657639">
            <w:pPr>
              <w:pStyle w:val="Title"/>
              <w:spacing w:before="0" w:after="60" w:line="60" w:lineRule="atLeast"/>
              <w:rPr>
                <w:b w:val="0"/>
                <w:sz w:val="20"/>
                <w:szCs w:val="20"/>
              </w:rPr>
            </w:pPr>
            <w:r>
              <w:rPr>
                <w:b w:val="0"/>
                <w:sz w:val="20"/>
                <w:szCs w:val="20"/>
              </w:rPr>
              <w:t>Sep 2022</w:t>
            </w:r>
          </w:p>
        </w:tc>
        <w:tc>
          <w:tcPr>
            <w:tcW w:w="1195" w:type="dxa"/>
            <w:vAlign w:val="center"/>
          </w:tcPr>
          <w:p w14:paraId="50A90C5E" w14:textId="3D52E8AD"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r>
      <w:tr w:rsidR="00657639" w:rsidRPr="00DC513F" w14:paraId="362C6E97" w14:textId="77777777" w:rsidTr="00060976">
        <w:tc>
          <w:tcPr>
            <w:tcW w:w="1875" w:type="dxa"/>
            <w:vAlign w:val="center"/>
          </w:tcPr>
          <w:p w14:paraId="0D30D660" w14:textId="4D8D0F24" w:rsidR="00657639" w:rsidRPr="00C52AC3" w:rsidRDefault="00657639" w:rsidP="00657639">
            <w:pPr>
              <w:pStyle w:val="Title"/>
              <w:spacing w:before="0" w:after="60" w:line="60" w:lineRule="atLeast"/>
              <w:jc w:val="left"/>
              <w:rPr>
                <w:b w:val="0"/>
                <w:sz w:val="20"/>
                <w:szCs w:val="20"/>
              </w:rPr>
            </w:pPr>
            <w:r w:rsidRPr="00C52AC3">
              <w:rPr>
                <w:b w:val="0"/>
                <w:sz w:val="20"/>
                <w:szCs w:val="20"/>
              </w:rPr>
              <w:t>Saran Evans</w:t>
            </w:r>
          </w:p>
        </w:tc>
        <w:tc>
          <w:tcPr>
            <w:tcW w:w="1112" w:type="dxa"/>
            <w:vAlign w:val="center"/>
          </w:tcPr>
          <w:p w14:paraId="259CD0E8" w14:textId="12E18FDA" w:rsidR="00657639" w:rsidRPr="00C52AC3" w:rsidRDefault="00657639" w:rsidP="00657639">
            <w:pPr>
              <w:pStyle w:val="Title"/>
              <w:spacing w:before="0" w:after="60" w:line="60" w:lineRule="atLeast"/>
              <w:rPr>
                <w:b w:val="0"/>
                <w:sz w:val="20"/>
                <w:szCs w:val="20"/>
              </w:rPr>
            </w:pPr>
            <w:r w:rsidRPr="00C52AC3">
              <w:rPr>
                <w:b w:val="0"/>
                <w:sz w:val="20"/>
                <w:szCs w:val="20"/>
              </w:rPr>
              <w:t>Standing member</w:t>
            </w:r>
          </w:p>
        </w:tc>
        <w:tc>
          <w:tcPr>
            <w:tcW w:w="2440" w:type="dxa"/>
            <w:vAlign w:val="center"/>
          </w:tcPr>
          <w:p w14:paraId="0C0726B2" w14:textId="7AC8EACA"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Direct - Non-financial professional and personal interests</w:t>
            </w:r>
          </w:p>
        </w:tc>
        <w:tc>
          <w:tcPr>
            <w:tcW w:w="5797" w:type="dxa"/>
            <w:vAlign w:val="center"/>
          </w:tcPr>
          <w:p w14:paraId="063A4F9E" w14:textId="77777777" w:rsidR="00657639" w:rsidRPr="00526CE5" w:rsidRDefault="00657639" w:rsidP="00657639">
            <w:pPr>
              <w:pStyle w:val="Paragraphnonumbers"/>
              <w:spacing w:line="240" w:lineRule="auto"/>
              <w:rPr>
                <w:sz w:val="20"/>
                <w:szCs w:val="20"/>
                <w:lang w:val="en-US"/>
              </w:rPr>
            </w:pPr>
            <w:r w:rsidRPr="00526CE5">
              <w:rPr>
                <w:sz w:val="20"/>
                <w:szCs w:val="20"/>
                <w:lang w:val="en-US"/>
              </w:rPr>
              <w:t>have recently been appointed as a volunteer (</w:t>
            </w:r>
            <w:proofErr w:type="spellStart"/>
            <w:r w:rsidRPr="00526CE5">
              <w:rPr>
                <w:sz w:val="20"/>
                <w:szCs w:val="20"/>
                <w:lang w:val="en-US"/>
              </w:rPr>
              <w:t>non remunerated</w:t>
            </w:r>
            <w:proofErr w:type="spellEnd"/>
            <w:r w:rsidRPr="00526CE5">
              <w:rPr>
                <w:sz w:val="20"/>
                <w:szCs w:val="20"/>
                <w:lang w:val="en-US"/>
              </w:rPr>
              <w:t xml:space="preserve">) Trustee of the Carers UK Charity </w:t>
            </w:r>
            <w:hyperlink r:id="rId10" w:history="1">
              <w:r w:rsidRPr="00526CE5">
                <w:rPr>
                  <w:rStyle w:val="Hyperlink"/>
                  <w:sz w:val="20"/>
                  <w:szCs w:val="20"/>
                </w:rPr>
                <w:t>https://www.carersuk.org</w:t>
              </w:r>
            </w:hyperlink>
            <w:r w:rsidRPr="00526CE5">
              <w:rPr>
                <w:sz w:val="20"/>
                <w:szCs w:val="20"/>
              </w:rPr>
              <w:t>. This charity works to improve the support available to unpaid carers.</w:t>
            </w:r>
          </w:p>
          <w:p w14:paraId="09643DC4" w14:textId="1015A24A" w:rsidR="00657639" w:rsidRPr="00C52AC3" w:rsidRDefault="00657639" w:rsidP="00657639">
            <w:pPr>
              <w:pStyle w:val="Title"/>
              <w:spacing w:before="0" w:after="60" w:line="60" w:lineRule="atLeast"/>
              <w:jc w:val="left"/>
              <w:rPr>
                <w:rFonts w:cs="Arial"/>
                <w:b w:val="0"/>
                <w:sz w:val="20"/>
                <w:szCs w:val="20"/>
              </w:rPr>
            </w:pPr>
            <w:r w:rsidRPr="00526CE5">
              <w:rPr>
                <w:sz w:val="20"/>
                <w:szCs w:val="20"/>
                <w:lang w:val="en-US"/>
              </w:rPr>
              <w:t>I have not yet started this role.</w:t>
            </w:r>
          </w:p>
        </w:tc>
        <w:tc>
          <w:tcPr>
            <w:tcW w:w="1781" w:type="dxa"/>
            <w:vAlign w:val="center"/>
          </w:tcPr>
          <w:p w14:paraId="65A241C9" w14:textId="77777777" w:rsidR="00657639" w:rsidRPr="00C52AC3" w:rsidRDefault="00657639" w:rsidP="00657639">
            <w:pPr>
              <w:pStyle w:val="Title"/>
              <w:spacing w:before="0" w:after="60" w:line="60" w:lineRule="atLeast"/>
              <w:rPr>
                <w:rFonts w:cs="Arial"/>
                <w:b w:val="0"/>
                <w:sz w:val="20"/>
                <w:szCs w:val="20"/>
              </w:rPr>
            </w:pPr>
          </w:p>
        </w:tc>
        <w:tc>
          <w:tcPr>
            <w:tcW w:w="1251" w:type="dxa"/>
            <w:vAlign w:val="center"/>
          </w:tcPr>
          <w:p w14:paraId="1CC29958" w14:textId="3CBA44DE" w:rsidR="00657639" w:rsidRPr="00C52AC3" w:rsidRDefault="00657639" w:rsidP="00657639">
            <w:pPr>
              <w:pStyle w:val="Title"/>
              <w:spacing w:before="0" w:after="60" w:line="60" w:lineRule="atLeast"/>
              <w:rPr>
                <w:b w:val="0"/>
                <w:sz w:val="20"/>
                <w:szCs w:val="20"/>
              </w:rPr>
            </w:pPr>
            <w:r w:rsidRPr="00C52AC3">
              <w:rPr>
                <w:b w:val="0"/>
                <w:sz w:val="20"/>
                <w:szCs w:val="20"/>
              </w:rPr>
              <w:t>Sep 2022</w:t>
            </w:r>
          </w:p>
        </w:tc>
        <w:tc>
          <w:tcPr>
            <w:tcW w:w="1195" w:type="dxa"/>
            <w:vAlign w:val="center"/>
          </w:tcPr>
          <w:p w14:paraId="7081948A" w14:textId="77777777" w:rsidR="00657639" w:rsidRPr="00C52AC3" w:rsidRDefault="00657639" w:rsidP="00657639">
            <w:pPr>
              <w:pStyle w:val="Title"/>
              <w:spacing w:before="0" w:after="60" w:line="60" w:lineRule="atLeast"/>
              <w:rPr>
                <w:rFonts w:cs="Arial"/>
                <w:b w:val="0"/>
                <w:sz w:val="20"/>
                <w:szCs w:val="20"/>
              </w:rPr>
            </w:pPr>
          </w:p>
        </w:tc>
      </w:tr>
      <w:tr w:rsidR="00657639" w:rsidRPr="00DC513F" w14:paraId="218E716F" w14:textId="77777777" w:rsidTr="00060976">
        <w:tc>
          <w:tcPr>
            <w:tcW w:w="1875" w:type="dxa"/>
            <w:vAlign w:val="center"/>
          </w:tcPr>
          <w:p w14:paraId="619B6574" w14:textId="5E039F9D" w:rsidR="00657639" w:rsidRPr="00C52AC3" w:rsidRDefault="00657639" w:rsidP="00657639">
            <w:pPr>
              <w:pStyle w:val="Title"/>
              <w:spacing w:before="0" w:after="60" w:line="60" w:lineRule="atLeast"/>
              <w:jc w:val="left"/>
              <w:rPr>
                <w:b w:val="0"/>
                <w:sz w:val="20"/>
                <w:szCs w:val="20"/>
              </w:rPr>
            </w:pPr>
            <w:r w:rsidRPr="00C52AC3">
              <w:rPr>
                <w:b w:val="0"/>
                <w:sz w:val="20"/>
                <w:szCs w:val="20"/>
              </w:rPr>
              <w:t>Saran Evans</w:t>
            </w:r>
          </w:p>
        </w:tc>
        <w:tc>
          <w:tcPr>
            <w:tcW w:w="1112" w:type="dxa"/>
            <w:vAlign w:val="center"/>
          </w:tcPr>
          <w:p w14:paraId="219001BD" w14:textId="42B7B458" w:rsidR="00657639" w:rsidRPr="00C52AC3" w:rsidRDefault="00657639" w:rsidP="00657639">
            <w:pPr>
              <w:pStyle w:val="Title"/>
              <w:spacing w:before="0" w:after="60" w:line="60" w:lineRule="atLeast"/>
              <w:rPr>
                <w:b w:val="0"/>
                <w:sz w:val="20"/>
                <w:szCs w:val="20"/>
              </w:rPr>
            </w:pPr>
            <w:r w:rsidRPr="00C52AC3">
              <w:rPr>
                <w:b w:val="0"/>
                <w:sz w:val="20"/>
                <w:szCs w:val="20"/>
              </w:rPr>
              <w:t>Standing member</w:t>
            </w:r>
          </w:p>
        </w:tc>
        <w:tc>
          <w:tcPr>
            <w:tcW w:w="2440" w:type="dxa"/>
            <w:vAlign w:val="center"/>
          </w:tcPr>
          <w:p w14:paraId="2C9F6709" w14:textId="08E43E13"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Indirect</w:t>
            </w:r>
          </w:p>
        </w:tc>
        <w:tc>
          <w:tcPr>
            <w:tcW w:w="5797" w:type="dxa"/>
            <w:vAlign w:val="center"/>
          </w:tcPr>
          <w:p w14:paraId="7A4080A9" w14:textId="1CB281E5"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Nil</w:t>
            </w:r>
          </w:p>
        </w:tc>
        <w:tc>
          <w:tcPr>
            <w:tcW w:w="1781" w:type="dxa"/>
            <w:vAlign w:val="center"/>
          </w:tcPr>
          <w:p w14:paraId="1794BCAC" w14:textId="4515AFF9"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NA</w:t>
            </w:r>
          </w:p>
        </w:tc>
        <w:tc>
          <w:tcPr>
            <w:tcW w:w="1251" w:type="dxa"/>
            <w:vAlign w:val="center"/>
          </w:tcPr>
          <w:p w14:paraId="4016CDE7" w14:textId="6C0CB56D" w:rsidR="00657639" w:rsidRPr="00C52AC3" w:rsidRDefault="00657639" w:rsidP="00657639">
            <w:pPr>
              <w:pStyle w:val="Title"/>
              <w:spacing w:before="0" w:after="60" w:line="60" w:lineRule="atLeast"/>
              <w:rPr>
                <w:b w:val="0"/>
                <w:sz w:val="20"/>
                <w:szCs w:val="20"/>
              </w:rPr>
            </w:pPr>
            <w:r w:rsidRPr="00C52AC3">
              <w:rPr>
                <w:b w:val="0"/>
                <w:sz w:val="20"/>
                <w:szCs w:val="20"/>
              </w:rPr>
              <w:t>Sep 2022</w:t>
            </w:r>
          </w:p>
        </w:tc>
        <w:tc>
          <w:tcPr>
            <w:tcW w:w="1195" w:type="dxa"/>
            <w:vAlign w:val="center"/>
          </w:tcPr>
          <w:p w14:paraId="45E5F255" w14:textId="3E990BDC"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NA</w:t>
            </w:r>
          </w:p>
        </w:tc>
      </w:tr>
      <w:tr w:rsidR="00657639" w:rsidRPr="00DC513F" w14:paraId="456FC02E" w14:textId="77777777" w:rsidTr="00345268">
        <w:tc>
          <w:tcPr>
            <w:tcW w:w="1875" w:type="dxa"/>
            <w:vAlign w:val="center"/>
          </w:tcPr>
          <w:p w14:paraId="45A95119" w14:textId="32B414FA" w:rsidR="00657639" w:rsidRPr="00C52AC3" w:rsidRDefault="00657639" w:rsidP="00657639">
            <w:pPr>
              <w:pStyle w:val="Title"/>
              <w:spacing w:before="0" w:after="60" w:line="60" w:lineRule="atLeast"/>
              <w:jc w:val="left"/>
              <w:rPr>
                <w:b w:val="0"/>
                <w:sz w:val="20"/>
                <w:szCs w:val="20"/>
              </w:rPr>
            </w:pPr>
            <w:r w:rsidRPr="00C52AC3">
              <w:rPr>
                <w:b w:val="0"/>
                <w:bCs w:val="0"/>
                <w:sz w:val="20"/>
                <w:szCs w:val="20"/>
              </w:rPr>
              <w:t>Dominika Froehlich-</w:t>
            </w:r>
            <w:proofErr w:type="spellStart"/>
            <w:r w:rsidRPr="00C52AC3">
              <w:rPr>
                <w:b w:val="0"/>
                <w:bCs w:val="0"/>
                <w:sz w:val="20"/>
                <w:szCs w:val="20"/>
              </w:rPr>
              <w:t>Jeziorek</w:t>
            </w:r>
            <w:proofErr w:type="spellEnd"/>
          </w:p>
        </w:tc>
        <w:tc>
          <w:tcPr>
            <w:tcW w:w="1112" w:type="dxa"/>
            <w:vAlign w:val="center"/>
          </w:tcPr>
          <w:p w14:paraId="0B98F84A" w14:textId="41958F7D" w:rsidR="00657639" w:rsidRPr="00C52AC3" w:rsidRDefault="00657639" w:rsidP="00657639">
            <w:pPr>
              <w:pStyle w:val="Title"/>
              <w:spacing w:before="0" w:after="60" w:line="60" w:lineRule="atLeast"/>
              <w:rPr>
                <w:b w:val="0"/>
                <w:sz w:val="20"/>
                <w:szCs w:val="20"/>
              </w:rPr>
            </w:pPr>
            <w:r w:rsidRPr="00C52AC3">
              <w:rPr>
                <w:b w:val="0"/>
                <w:bCs w:val="0"/>
                <w:sz w:val="20"/>
                <w:szCs w:val="20"/>
              </w:rPr>
              <w:t>Standing member</w:t>
            </w:r>
          </w:p>
        </w:tc>
        <w:tc>
          <w:tcPr>
            <w:tcW w:w="2440" w:type="dxa"/>
          </w:tcPr>
          <w:p w14:paraId="0679D7F3" w14:textId="21AE91FE" w:rsidR="00657639" w:rsidRPr="00C52AC3" w:rsidRDefault="00657639" w:rsidP="00657639">
            <w:pPr>
              <w:pStyle w:val="Title"/>
              <w:spacing w:before="0" w:after="60" w:line="60" w:lineRule="atLeast"/>
              <w:jc w:val="left"/>
              <w:rPr>
                <w:rFonts w:cs="Arial"/>
                <w:b w:val="0"/>
                <w:sz w:val="20"/>
                <w:szCs w:val="20"/>
              </w:rPr>
            </w:pPr>
            <w:r w:rsidRPr="00C52AC3">
              <w:rPr>
                <w:b w:val="0"/>
                <w:bCs w:val="0"/>
                <w:sz w:val="20"/>
                <w:szCs w:val="20"/>
              </w:rPr>
              <w:t>Direct - financial</w:t>
            </w:r>
          </w:p>
        </w:tc>
        <w:tc>
          <w:tcPr>
            <w:tcW w:w="5797" w:type="dxa"/>
          </w:tcPr>
          <w:p w14:paraId="0B5E2713" w14:textId="4123801C" w:rsidR="00657639" w:rsidRPr="00C52AC3" w:rsidRDefault="00657639" w:rsidP="00657639">
            <w:pPr>
              <w:pStyle w:val="Title"/>
              <w:spacing w:before="0" w:after="60" w:line="60" w:lineRule="atLeast"/>
              <w:jc w:val="left"/>
              <w:rPr>
                <w:rFonts w:cs="Arial"/>
                <w:b w:val="0"/>
                <w:sz w:val="20"/>
                <w:szCs w:val="20"/>
              </w:rPr>
            </w:pPr>
            <w:r w:rsidRPr="00C52AC3">
              <w:rPr>
                <w:b w:val="0"/>
                <w:bCs w:val="0"/>
                <w:sz w:val="20"/>
                <w:szCs w:val="20"/>
                <w:lang w:val="en-US"/>
              </w:rPr>
              <w:t>Nil</w:t>
            </w:r>
          </w:p>
        </w:tc>
        <w:tc>
          <w:tcPr>
            <w:tcW w:w="1781" w:type="dxa"/>
          </w:tcPr>
          <w:p w14:paraId="360DB44F" w14:textId="77777777" w:rsidR="00657639" w:rsidRPr="00C52AC3" w:rsidRDefault="00657639" w:rsidP="00657639">
            <w:pPr>
              <w:pStyle w:val="Title"/>
              <w:spacing w:before="0" w:after="60" w:line="60" w:lineRule="atLeast"/>
              <w:rPr>
                <w:rFonts w:cs="Arial"/>
                <w:b w:val="0"/>
                <w:sz w:val="20"/>
                <w:szCs w:val="20"/>
              </w:rPr>
            </w:pPr>
          </w:p>
        </w:tc>
        <w:tc>
          <w:tcPr>
            <w:tcW w:w="1251" w:type="dxa"/>
          </w:tcPr>
          <w:p w14:paraId="46CAFB36" w14:textId="09F68CEA" w:rsidR="00657639" w:rsidRPr="00C52AC3" w:rsidRDefault="00657639" w:rsidP="00657639">
            <w:pPr>
              <w:pStyle w:val="Title"/>
              <w:spacing w:before="0" w:after="60" w:line="60" w:lineRule="atLeast"/>
              <w:rPr>
                <w:b w:val="0"/>
                <w:sz w:val="20"/>
                <w:szCs w:val="20"/>
              </w:rPr>
            </w:pPr>
            <w:r w:rsidRPr="00C52AC3">
              <w:rPr>
                <w:b w:val="0"/>
                <w:bCs w:val="0"/>
                <w:color w:val="000000"/>
                <w:sz w:val="20"/>
                <w:szCs w:val="20"/>
              </w:rPr>
              <w:t>April 2023</w:t>
            </w:r>
          </w:p>
        </w:tc>
        <w:tc>
          <w:tcPr>
            <w:tcW w:w="1195" w:type="dxa"/>
            <w:vAlign w:val="center"/>
          </w:tcPr>
          <w:p w14:paraId="74142F84" w14:textId="77777777" w:rsidR="00657639" w:rsidRPr="00C52AC3" w:rsidRDefault="00657639" w:rsidP="00657639">
            <w:pPr>
              <w:pStyle w:val="Title"/>
              <w:spacing w:before="0" w:after="60" w:line="60" w:lineRule="atLeast"/>
              <w:rPr>
                <w:rFonts w:cs="Arial"/>
                <w:b w:val="0"/>
                <w:sz w:val="20"/>
                <w:szCs w:val="20"/>
              </w:rPr>
            </w:pPr>
          </w:p>
        </w:tc>
      </w:tr>
      <w:tr w:rsidR="00657639" w:rsidRPr="00DC513F" w14:paraId="5CE755F9" w14:textId="77777777" w:rsidTr="00345268">
        <w:tc>
          <w:tcPr>
            <w:tcW w:w="1875" w:type="dxa"/>
            <w:vAlign w:val="center"/>
          </w:tcPr>
          <w:p w14:paraId="1C6E641A" w14:textId="52889F35" w:rsidR="00657639" w:rsidRPr="00C52AC3" w:rsidRDefault="00657639" w:rsidP="00657639">
            <w:pPr>
              <w:pStyle w:val="Title"/>
              <w:spacing w:before="0" w:after="60" w:line="60" w:lineRule="atLeast"/>
              <w:jc w:val="left"/>
              <w:rPr>
                <w:b w:val="0"/>
                <w:sz w:val="20"/>
                <w:szCs w:val="20"/>
              </w:rPr>
            </w:pPr>
            <w:r w:rsidRPr="00C52AC3">
              <w:rPr>
                <w:b w:val="0"/>
                <w:bCs w:val="0"/>
                <w:sz w:val="20"/>
                <w:szCs w:val="20"/>
              </w:rPr>
              <w:t>Dominika Froehlich-</w:t>
            </w:r>
            <w:proofErr w:type="spellStart"/>
            <w:r w:rsidRPr="00C52AC3">
              <w:rPr>
                <w:b w:val="0"/>
                <w:bCs w:val="0"/>
                <w:sz w:val="20"/>
                <w:szCs w:val="20"/>
              </w:rPr>
              <w:t>Jeziorek</w:t>
            </w:r>
            <w:proofErr w:type="spellEnd"/>
          </w:p>
        </w:tc>
        <w:tc>
          <w:tcPr>
            <w:tcW w:w="1112" w:type="dxa"/>
            <w:vAlign w:val="center"/>
          </w:tcPr>
          <w:p w14:paraId="5202F22A" w14:textId="5E50A8EA" w:rsidR="00657639" w:rsidRPr="00C52AC3" w:rsidRDefault="00657639" w:rsidP="00657639">
            <w:pPr>
              <w:pStyle w:val="Title"/>
              <w:spacing w:before="0" w:after="60" w:line="60" w:lineRule="atLeast"/>
              <w:rPr>
                <w:b w:val="0"/>
                <w:sz w:val="20"/>
                <w:szCs w:val="20"/>
              </w:rPr>
            </w:pPr>
            <w:r w:rsidRPr="00C52AC3">
              <w:rPr>
                <w:b w:val="0"/>
                <w:bCs w:val="0"/>
                <w:sz w:val="20"/>
                <w:szCs w:val="20"/>
              </w:rPr>
              <w:t>Standing member</w:t>
            </w:r>
          </w:p>
        </w:tc>
        <w:tc>
          <w:tcPr>
            <w:tcW w:w="2440" w:type="dxa"/>
          </w:tcPr>
          <w:p w14:paraId="5611225A" w14:textId="576D1217" w:rsidR="00657639" w:rsidRPr="00C52AC3" w:rsidRDefault="00657639" w:rsidP="00657639">
            <w:pPr>
              <w:pStyle w:val="Title"/>
              <w:spacing w:before="0" w:after="60" w:line="60" w:lineRule="atLeast"/>
              <w:jc w:val="left"/>
              <w:rPr>
                <w:rFonts w:cs="Arial"/>
                <w:b w:val="0"/>
                <w:sz w:val="20"/>
                <w:szCs w:val="20"/>
              </w:rPr>
            </w:pPr>
            <w:r w:rsidRPr="00C52AC3">
              <w:rPr>
                <w:b w:val="0"/>
                <w:bCs w:val="0"/>
                <w:sz w:val="20"/>
                <w:szCs w:val="20"/>
              </w:rPr>
              <w:t xml:space="preserve">Direct - </w:t>
            </w:r>
            <w:proofErr w:type="gramStart"/>
            <w:r w:rsidRPr="00C52AC3">
              <w:rPr>
                <w:b w:val="0"/>
                <w:bCs w:val="0"/>
                <w:sz w:val="20"/>
                <w:szCs w:val="20"/>
              </w:rPr>
              <w:t>Non-financial</w:t>
            </w:r>
            <w:proofErr w:type="gramEnd"/>
            <w:r w:rsidRPr="00C52AC3">
              <w:rPr>
                <w:b w:val="0"/>
                <w:bCs w:val="0"/>
                <w:sz w:val="20"/>
                <w:szCs w:val="20"/>
              </w:rPr>
              <w:t xml:space="preserve"> professional and personal interests</w:t>
            </w:r>
          </w:p>
        </w:tc>
        <w:tc>
          <w:tcPr>
            <w:tcW w:w="5797" w:type="dxa"/>
            <w:vAlign w:val="center"/>
          </w:tcPr>
          <w:p w14:paraId="6A5FC284" w14:textId="0E5BEA94" w:rsidR="00657639" w:rsidRPr="00C52AC3" w:rsidRDefault="00657639" w:rsidP="00657639">
            <w:pPr>
              <w:pStyle w:val="Title"/>
              <w:spacing w:before="0" w:after="60" w:line="60" w:lineRule="atLeast"/>
              <w:jc w:val="left"/>
              <w:rPr>
                <w:rFonts w:cs="Arial"/>
                <w:b w:val="0"/>
                <w:sz w:val="20"/>
                <w:szCs w:val="20"/>
              </w:rPr>
            </w:pPr>
            <w:r w:rsidRPr="00C52AC3">
              <w:rPr>
                <w:b w:val="0"/>
                <w:bCs w:val="0"/>
                <w:sz w:val="20"/>
                <w:szCs w:val="20"/>
              </w:rPr>
              <w:t>Senior Lecturer at non-medical prescribing (University of Cumbria)</w:t>
            </w:r>
          </w:p>
        </w:tc>
        <w:tc>
          <w:tcPr>
            <w:tcW w:w="1781" w:type="dxa"/>
            <w:vAlign w:val="center"/>
          </w:tcPr>
          <w:p w14:paraId="76B62A66" w14:textId="7742EAA8" w:rsidR="00657639" w:rsidRPr="00C52AC3" w:rsidRDefault="00657639" w:rsidP="00657639">
            <w:pPr>
              <w:pStyle w:val="Title"/>
              <w:spacing w:before="0" w:after="60" w:line="60" w:lineRule="atLeast"/>
              <w:rPr>
                <w:rFonts w:cs="Arial"/>
                <w:b w:val="0"/>
                <w:sz w:val="20"/>
                <w:szCs w:val="20"/>
              </w:rPr>
            </w:pPr>
            <w:r w:rsidRPr="00C52AC3">
              <w:rPr>
                <w:b w:val="0"/>
                <w:bCs w:val="0"/>
                <w:sz w:val="20"/>
                <w:szCs w:val="20"/>
              </w:rPr>
              <w:t>2019</w:t>
            </w:r>
          </w:p>
        </w:tc>
        <w:tc>
          <w:tcPr>
            <w:tcW w:w="1251" w:type="dxa"/>
            <w:vAlign w:val="center"/>
          </w:tcPr>
          <w:p w14:paraId="45859333" w14:textId="5D312664" w:rsidR="00657639" w:rsidRPr="00C52AC3" w:rsidRDefault="00657639" w:rsidP="00657639">
            <w:pPr>
              <w:pStyle w:val="Title"/>
              <w:spacing w:before="0" w:after="60" w:line="60" w:lineRule="atLeast"/>
              <w:rPr>
                <w:b w:val="0"/>
                <w:sz w:val="20"/>
                <w:szCs w:val="20"/>
              </w:rPr>
            </w:pPr>
            <w:r w:rsidRPr="00C52AC3">
              <w:rPr>
                <w:b w:val="0"/>
                <w:bCs w:val="0"/>
                <w:color w:val="000000"/>
                <w:sz w:val="20"/>
                <w:szCs w:val="20"/>
              </w:rPr>
              <w:t>April 2023</w:t>
            </w:r>
          </w:p>
        </w:tc>
        <w:tc>
          <w:tcPr>
            <w:tcW w:w="1195" w:type="dxa"/>
            <w:vAlign w:val="center"/>
          </w:tcPr>
          <w:p w14:paraId="306CE704" w14:textId="419AB1CE" w:rsidR="00657639" w:rsidRPr="00C52AC3" w:rsidRDefault="00657639" w:rsidP="00657639">
            <w:pPr>
              <w:pStyle w:val="Title"/>
              <w:spacing w:before="0" w:after="60" w:line="60" w:lineRule="atLeast"/>
              <w:rPr>
                <w:rFonts w:cs="Arial"/>
                <w:b w:val="0"/>
                <w:sz w:val="20"/>
                <w:szCs w:val="20"/>
              </w:rPr>
            </w:pPr>
            <w:r w:rsidRPr="00C52AC3">
              <w:rPr>
                <w:b w:val="0"/>
                <w:bCs w:val="0"/>
                <w:sz w:val="20"/>
                <w:szCs w:val="20"/>
              </w:rPr>
              <w:t>Ongoing</w:t>
            </w:r>
          </w:p>
        </w:tc>
      </w:tr>
      <w:tr w:rsidR="00657639" w:rsidRPr="00DC513F" w14:paraId="5A5D6D8B" w14:textId="77777777" w:rsidTr="00345268">
        <w:tc>
          <w:tcPr>
            <w:tcW w:w="1875" w:type="dxa"/>
            <w:vAlign w:val="center"/>
          </w:tcPr>
          <w:p w14:paraId="5FE7B608" w14:textId="66A3FFC1" w:rsidR="00657639" w:rsidRPr="00C52AC3" w:rsidRDefault="00657639" w:rsidP="00657639">
            <w:pPr>
              <w:pStyle w:val="Title"/>
              <w:spacing w:before="0" w:after="60" w:line="60" w:lineRule="atLeast"/>
              <w:jc w:val="left"/>
              <w:rPr>
                <w:b w:val="0"/>
                <w:sz w:val="20"/>
                <w:szCs w:val="20"/>
              </w:rPr>
            </w:pPr>
            <w:r w:rsidRPr="00C52AC3">
              <w:rPr>
                <w:b w:val="0"/>
                <w:bCs w:val="0"/>
                <w:sz w:val="20"/>
                <w:szCs w:val="20"/>
              </w:rPr>
              <w:lastRenderedPageBreak/>
              <w:t>Dominika Froehlich-</w:t>
            </w:r>
            <w:proofErr w:type="spellStart"/>
            <w:r w:rsidRPr="00C52AC3">
              <w:rPr>
                <w:b w:val="0"/>
                <w:bCs w:val="0"/>
                <w:sz w:val="20"/>
                <w:szCs w:val="20"/>
              </w:rPr>
              <w:t>Jeziorek</w:t>
            </w:r>
            <w:proofErr w:type="spellEnd"/>
          </w:p>
        </w:tc>
        <w:tc>
          <w:tcPr>
            <w:tcW w:w="1112" w:type="dxa"/>
            <w:vAlign w:val="center"/>
          </w:tcPr>
          <w:p w14:paraId="573F3E86" w14:textId="3C9779BD" w:rsidR="00657639" w:rsidRPr="00C52AC3" w:rsidRDefault="00657639" w:rsidP="00657639">
            <w:pPr>
              <w:pStyle w:val="Title"/>
              <w:spacing w:before="0" w:after="60" w:line="60" w:lineRule="atLeast"/>
              <w:rPr>
                <w:b w:val="0"/>
                <w:sz w:val="20"/>
                <w:szCs w:val="20"/>
              </w:rPr>
            </w:pPr>
            <w:r w:rsidRPr="00C52AC3">
              <w:rPr>
                <w:b w:val="0"/>
                <w:bCs w:val="0"/>
                <w:sz w:val="20"/>
                <w:szCs w:val="20"/>
              </w:rPr>
              <w:t>Standing member</w:t>
            </w:r>
          </w:p>
        </w:tc>
        <w:tc>
          <w:tcPr>
            <w:tcW w:w="2440" w:type="dxa"/>
          </w:tcPr>
          <w:p w14:paraId="304E90EB" w14:textId="1A260D59" w:rsidR="00657639" w:rsidRPr="00C52AC3" w:rsidRDefault="00657639" w:rsidP="00657639">
            <w:pPr>
              <w:pStyle w:val="Title"/>
              <w:spacing w:before="0" w:after="60" w:line="60" w:lineRule="atLeast"/>
              <w:jc w:val="left"/>
              <w:rPr>
                <w:rFonts w:cs="Arial"/>
                <w:b w:val="0"/>
                <w:sz w:val="20"/>
                <w:szCs w:val="20"/>
              </w:rPr>
            </w:pPr>
            <w:r w:rsidRPr="00C52AC3">
              <w:rPr>
                <w:b w:val="0"/>
                <w:bCs w:val="0"/>
                <w:sz w:val="20"/>
                <w:szCs w:val="20"/>
              </w:rPr>
              <w:t xml:space="preserve">Direct - </w:t>
            </w:r>
            <w:proofErr w:type="gramStart"/>
            <w:r w:rsidRPr="00C52AC3">
              <w:rPr>
                <w:b w:val="0"/>
                <w:bCs w:val="0"/>
                <w:sz w:val="20"/>
                <w:szCs w:val="20"/>
              </w:rPr>
              <w:t>Non-financial</w:t>
            </w:r>
            <w:proofErr w:type="gramEnd"/>
            <w:r w:rsidRPr="00C52AC3">
              <w:rPr>
                <w:b w:val="0"/>
                <w:bCs w:val="0"/>
                <w:sz w:val="20"/>
                <w:szCs w:val="20"/>
              </w:rPr>
              <w:t xml:space="preserve"> professional and personal interests</w:t>
            </w:r>
          </w:p>
        </w:tc>
        <w:tc>
          <w:tcPr>
            <w:tcW w:w="5797" w:type="dxa"/>
            <w:vAlign w:val="center"/>
          </w:tcPr>
          <w:p w14:paraId="511A52F9" w14:textId="40DABFF6" w:rsidR="00657639" w:rsidRPr="00C52AC3" w:rsidRDefault="00657639" w:rsidP="00657639">
            <w:pPr>
              <w:pStyle w:val="Title"/>
              <w:spacing w:before="0" w:after="60" w:line="60" w:lineRule="atLeast"/>
              <w:jc w:val="left"/>
              <w:rPr>
                <w:rFonts w:cs="Arial"/>
                <w:b w:val="0"/>
                <w:sz w:val="20"/>
                <w:szCs w:val="20"/>
              </w:rPr>
            </w:pPr>
            <w:r w:rsidRPr="00C52AC3">
              <w:rPr>
                <w:b w:val="0"/>
                <w:bCs w:val="0"/>
                <w:sz w:val="20"/>
                <w:szCs w:val="20"/>
              </w:rPr>
              <w:t>PCRS Executive and education committee member</w:t>
            </w:r>
          </w:p>
        </w:tc>
        <w:tc>
          <w:tcPr>
            <w:tcW w:w="1781" w:type="dxa"/>
            <w:vAlign w:val="center"/>
          </w:tcPr>
          <w:p w14:paraId="79EDFEDC" w14:textId="230315CA" w:rsidR="00657639" w:rsidRPr="00C52AC3" w:rsidRDefault="00657639" w:rsidP="00657639">
            <w:pPr>
              <w:pStyle w:val="Title"/>
              <w:spacing w:before="0" w:after="60" w:line="60" w:lineRule="atLeast"/>
              <w:rPr>
                <w:rFonts w:cs="Arial"/>
                <w:b w:val="0"/>
                <w:sz w:val="20"/>
                <w:szCs w:val="20"/>
              </w:rPr>
            </w:pPr>
            <w:r w:rsidRPr="00C52AC3">
              <w:rPr>
                <w:b w:val="0"/>
                <w:bCs w:val="0"/>
                <w:sz w:val="20"/>
                <w:szCs w:val="20"/>
              </w:rPr>
              <w:t>2019</w:t>
            </w:r>
          </w:p>
        </w:tc>
        <w:tc>
          <w:tcPr>
            <w:tcW w:w="1251" w:type="dxa"/>
          </w:tcPr>
          <w:p w14:paraId="3A57270C" w14:textId="48679C8E" w:rsidR="00657639" w:rsidRPr="00C52AC3" w:rsidRDefault="00657639" w:rsidP="00657639">
            <w:pPr>
              <w:pStyle w:val="Title"/>
              <w:spacing w:before="0" w:after="60" w:line="60" w:lineRule="atLeast"/>
              <w:rPr>
                <w:b w:val="0"/>
                <w:sz w:val="20"/>
                <w:szCs w:val="20"/>
              </w:rPr>
            </w:pPr>
            <w:r w:rsidRPr="00C52AC3">
              <w:rPr>
                <w:b w:val="0"/>
                <w:bCs w:val="0"/>
                <w:color w:val="000000"/>
                <w:sz w:val="20"/>
                <w:szCs w:val="20"/>
              </w:rPr>
              <w:t>April 2023</w:t>
            </w:r>
          </w:p>
        </w:tc>
        <w:tc>
          <w:tcPr>
            <w:tcW w:w="1195" w:type="dxa"/>
            <w:vAlign w:val="center"/>
          </w:tcPr>
          <w:p w14:paraId="3C81CB34" w14:textId="49EDD9F0" w:rsidR="00657639" w:rsidRPr="00C52AC3" w:rsidRDefault="00657639" w:rsidP="00657639">
            <w:pPr>
              <w:pStyle w:val="Title"/>
              <w:spacing w:before="0" w:after="60" w:line="60" w:lineRule="atLeast"/>
              <w:rPr>
                <w:rFonts w:cs="Arial"/>
                <w:b w:val="0"/>
                <w:sz w:val="20"/>
                <w:szCs w:val="20"/>
              </w:rPr>
            </w:pPr>
            <w:r w:rsidRPr="00C52AC3">
              <w:rPr>
                <w:b w:val="0"/>
                <w:bCs w:val="0"/>
                <w:sz w:val="20"/>
                <w:szCs w:val="20"/>
              </w:rPr>
              <w:t>Ongoing</w:t>
            </w:r>
          </w:p>
        </w:tc>
      </w:tr>
      <w:tr w:rsidR="00657639" w:rsidRPr="00DC513F" w14:paraId="620CA9E8" w14:textId="77777777" w:rsidTr="00345268">
        <w:tc>
          <w:tcPr>
            <w:tcW w:w="1875" w:type="dxa"/>
          </w:tcPr>
          <w:p w14:paraId="5778DC8B" w14:textId="44CEAAAC" w:rsidR="00657639" w:rsidRPr="00C52AC3" w:rsidRDefault="00657639" w:rsidP="00657639">
            <w:pPr>
              <w:pStyle w:val="Title"/>
              <w:spacing w:before="0" w:after="60" w:line="60" w:lineRule="atLeast"/>
              <w:jc w:val="left"/>
              <w:rPr>
                <w:b w:val="0"/>
                <w:sz w:val="20"/>
                <w:szCs w:val="20"/>
              </w:rPr>
            </w:pPr>
            <w:r w:rsidRPr="00C52AC3">
              <w:rPr>
                <w:b w:val="0"/>
                <w:bCs w:val="0"/>
                <w:sz w:val="20"/>
                <w:szCs w:val="20"/>
              </w:rPr>
              <w:t>Dominika Froehlich-</w:t>
            </w:r>
            <w:proofErr w:type="spellStart"/>
            <w:r w:rsidRPr="00C52AC3">
              <w:rPr>
                <w:b w:val="0"/>
                <w:bCs w:val="0"/>
                <w:sz w:val="20"/>
                <w:szCs w:val="20"/>
              </w:rPr>
              <w:t>Jeziorek</w:t>
            </w:r>
            <w:proofErr w:type="spellEnd"/>
          </w:p>
        </w:tc>
        <w:tc>
          <w:tcPr>
            <w:tcW w:w="1112" w:type="dxa"/>
            <w:vAlign w:val="center"/>
          </w:tcPr>
          <w:p w14:paraId="52B1B143" w14:textId="47766432" w:rsidR="00657639" w:rsidRPr="00C52AC3" w:rsidRDefault="00657639" w:rsidP="00657639">
            <w:pPr>
              <w:pStyle w:val="Title"/>
              <w:spacing w:before="0" w:after="60" w:line="60" w:lineRule="atLeast"/>
              <w:rPr>
                <w:b w:val="0"/>
                <w:sz w:val="20"/>
                <w:szCs w:val="20"/>
              </w:rPr>
            </w:pPr>
            <w:r w:rsidRPr="00C52AC3">
              <w:rPr>
                <w:b w:val="0"/>
                <w:bCs w:val="0"/>
                <w:sz w:val="20"/>
                <w:szCs w:val="20"/>
              </w:rPr>
              <w:t>Standing member</w:t>
            </w:r>
          </w:p>
        </w:tc>
        <w:tc>
          <w:tcPr>
            <w:tcW w:w="2440" w:type="dxa"/>
          </w:tcPr>
          <w:p w14:paraId="05EA3F58" w14:textId="23EEB898" w:rsidR="00657639" w:rsidRPr="00C52AC3" w:rsidRDefault="00657639" w:rsidP="00657639">
            <w:pPr>
              <w:pStyle w:val="Title"/>
              <w:spacing w:before="0" w:after="60" w:line="60" w:lineRule="atLeast"/>
              <w:jc w:val="left"/>
              <w:rPr>
                <w:rFonts w:cs="Arial"/>
                <w:b w:val="0"/>
                <w:sz w:val="20"/>
                <w:szCs w:val="20"/>
              </w:rPr>
            </w:pPr>
            <w:r w:rsidRPr="00C52AC3">
              <w:rPr>
                <w:b w:val="0"/>
                <w:bCs w:val="0"/>
                <w:sz w:val="20"/>
                <w:szCs w:val="20"/>
              </w:rPr>
              <w:t>Indirect</w:t>
            </w:r>
          </w:p>
        </w:tc>
        <w:tc>
          <w:tcPr>
            <w:tcW w:w="5797" w:type="dxa"/>
            <w:vAlign w:val="center"/>
          </w:tcPr>
          <w:p w14:paraId="068CCAF2" w14:textId="182C5E50" w:rsidR="00657639" w:rsidRPr="00C52AC3" w:rsidRDefault="00657639" w:rsidP="00657639">
            <w:pPr>
              <w:pStyle w:val="Title"/>
              <w:spacing w:before="0" w:after="60" w:line="60" w:lineRule="atLeast"/>
              <w:jc w:val="left"/>
              <w:rPr>
                <w:rFonts w:cs="Arial"/>
                <w:b w:val="0"/>
                <w:sz w:val="20"/>
                <w:szCs w:val="20"/>
              </w:rPr>
            </w:pPr>
            <w:r w:rsidRPr="00C52AC3">
              <w:rPr>
                <w:b w:val="0"/>
                <w:bCs w:val="0"/>
                <w:sz w:val="20"/>
                <w:szCs w:val="20"/>
              </w:rPr>
              <w:t>Speaker for i2i network (topics of menopause and dermatology)</w:t>
            </w:r>
          </w:p>
        </w:tc>
        <w:tc>
          <w:tcPr>
            <w:tcW w:w="1781" w:type="dxa"/>
            <w:vAlign w:val="center"/>
          </w:tcPr>
          <w:p w14:paraId="62524D53" w14:textId="792AD44A" w:rsidR="00657639" w:rsidRPr="00C52AC3" w:rsidRDefault="00657639" w:rsidP="00657639">
            <w:pPr>
              <w:pStyle w:val="Title"/>
              <w:spacing w:before="0" w:after="60" w:line="60" w:lineRule="atLeast"/>
              <w:rPr>
                <w:rFonts w:cs="Arial"/>
                <w:b w:val="0"/>
                <w:sz w:val="20"/>
                <w:szCs w:val="20"/>
              </w:rPr>
            </w:pPr>
            <w:r w:rsidRPr="00C52AC3">
              <w:rPr>
                <w:b w:val="0"/>
                <w:bCs w:val="0"/>
                <w:sz w:val="20"/>
                <w:szCs w:val="20"/>
              </w:rPr>
              <w:t>2021</w:t>
            </w:r>
          </w:p>
        </w:tc>
        <w:tc>
          <w:tcPr>
            <w:tcW w:w="1251" w:type="dxa"/>
          </w:tcPr>
          <w:p w14:paraId="0A6D57D3" w14:textId="7B1F01AE" w:rsidR="00657639" w:rsidRPr="00C52AC3" w:rsidRDefault="00657639" w:rsidP="00657639">
            <w:pPr>
              <w:pStyle w:val="Title"/>
              <w:spacing w:before="0" w:after="60" w:line="60" w:lineRule="atLeast"/>
              <w:rPr>
                <w:b w:val="0"/>
                <w:sz w:val="20"/>
                <w:szCs w:val="20"/>
              </w:rPr>
            </w:pPr>
            <w:r w:rsidRPr="00C52AC3">
              <w:rPr>
                <w:b w:val="0"/>
                <w:bCs w:val="0"/>
                <w:color w:val="000000"/>
                <w:sz w:val="20"/>
                <w:szCs w:val="20"/>
              </w:rPr>
              <w:t>April 2023</w:t>
            </w:r>
          </w:p>
        </w:tc>
        <w:tc>
          <w:tcPr>
            <w:tcW w:w="1195" w:type="dxa"/>
            <w:vAlign w:val="center"/>
          </w:tcPr>
          <w:p w14:paraId="1FCEF7FF" w14:textId="6F907881" w:rsidR="00657639" w:rsidRPr="00C52AC3" w:rsidRDefault="00657639" w:rsidP="00657639">
            <w:pPr>
              <w:pStyle w:val="Title"/>
              <w:spacing w:before="0" w:after="60" w:line="60" w:lineRule="atLeast"/>
              <w:rPr>
                <w:rFonts w:cs="Arial"/>
                <w:b w:val="0"/>
                <w:sz w:val="20"/>
                <w:szCs w:val="20"/>
              </w:rPr>
            </w:pPr>
            <w:r w:rsidRPr="00C52AC3">
              <w:rPr>
                <w:b w:val="0"/>
                <w:bCs w:val="0"/>
                <w:sz w:val="20"/>
                <w:szCs w:val="20"/>
              </w:rPr>
              <w:t>Ongoing</w:t>
            </w:r>
          </w:p>
        </w:tc>
      </w:tr>
      <w:tr w:rsidR="00657639" w:rsidRPr="00DC513F" w14:paraId="0743743D" w14:textId="77777777" w:rsidTr="005A0F81">
        <w:tc>
          <w:tcPr>
            <w:tcW w:w="1875" w:type="dxa"/>
          </w:tcPr>
          <w:p w14:paraId="1D0830E8" w14:textId="05AE43DC" w:rsidR="00657639" w:rsidRPr="00C52AC3" w:rsidRDefault="00657639" w:rsidP="00657639">
            <w:pPr>
              <w:pStyle w:val="Title"/>
              <w:spacing w:before="0" w:after="60" w:line="60" w:lineRule="atLeast"/>
              <w:jc w:val="left"/>
              <w:rPr>
                <w:b w:val="0"/>
                <w:sz w:val="20"/>
                <w:szCs w:val="20"/>
              </w:rPr>
            </w:pPr>
            <w:r w:rsidRPr="00C52AC3">
              <w:rPr>
                <w:b w:val="0"/>
                <w:sz w:val="20"/>
                <w:szCs w:val="20"/>
              </w:rPr>
              <w:t xml:space="preserve"> Kultar Singh </w:t>
            </w:r>
            <w:proofErr w:type="spellStart"/>
            <w:r w:rsidRPr="00C52AC3">
              <w:rPr>
                <w:b w:val="0"/>
                <w:sz w:val="20"/>
                <w:szCs w:val="20"/>
              </w:rPr>
              <w:t>Garcha</w:t>
            </w:r>
            <w:proofErr w:type="spellEnd"/>
          </w:p>
        </w:tc>
        <w:tc>
          <w:tcPr>
            <w:tcW w:w="1112" w:type="dxa"/>
          </w:tcPr>
          <w:p w14:paraId="5E48F76A" w14:textId="53FC635D" w:rsidR="00657639" w:rsidRPr="00C52AC3" w:rsidRDefault="00657639" w:rsidP="00657639">
            <w:pPr>
              <w:pStyle w:val="Title"/>
              <w:spacing w:before="0" w:after="60" w:line="60" w:lineRule="atLeast"/>
              <w:rPr>
                <w:b w:val="0"/>
                <w:sz w:val="20"/>
                <w:szCs w:val="20"/>
              </w:rPr>
            </w:pPr>
            <w:r w:rsidRPr="00C52AC3">
              <w:rPr>
                <w:b w:val="0"/>
                <w:sz w:val="20"/>
                <w:szCs w:val="20"/>
              </w:rPr>
              <w:t>Standing member</w:t>
            </w:r>
          </w:p>
        </w:tc>
        <w:tc>
          <w:tcPr>
            <w:tcW w:w="2440" w:type="dxa"/>
            <w:vAlign w:val="center"/>
          </w:tcPr>
          <w:p w14:paraId="3048941F" w14:textId="5E892502"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Direct – financial</w:t>
            </w:r>
          </w:p>
        </w:tc>
        <w:tc>
          <w:tcPr>
            <w:tcW w:w="5797" w:type="dxa"/>
            <w:vAlign w:val="center"/>
          </w:tcPr>
          <w:p w14:paraId="6B673157" w14:textId="6C278E2C"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GP Partner at Hounslow Family Practice</w:t>
            </w:r>
          </w:p>
        </w:tc>
        <w:tc>
          <w:tcPr>
            <w:tcW w:w="1781" w:type="dxa"/>
            <w:vAlign w:val="center"/>
          </w:tcPr>
          <w:p w14:paraId="70DCCCC4" w14:textId="5AF4236E"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March 2023</w:t>
            </w:r>
          </w:p>
        </w:tc>
        <w:tc>
          <w:tcPr>
            <w:tcW w:w="1251" w:type="dxa"/>
            <w:vAlign w:val="center"/>
          </w:tcPr>
          <w:p w14:paraId="61A86646" w14:textId="2E35BBBB" w:rsidR="00657639" w:rsidRPr="00C52AC3" w:rsidRDefault="00657639" w:rsidP="00657639">
            <w:pPr>
              <w:pStyle w:val="Title"/>
              <w:spacing w:before="0" w:after="60" w:line="60" w:lineRule="atLeast"/>
              <w:rPr>
                <w:b w:val="0"/>
                <w:sz w:val="20"/>
                <w:szCs w:val="20"/>
              </w:rPr>
            </w:pPr>
            <w:r w:rsidRPr="00C52AC3">
              <w:rPr>
                <w:b w:val="0"/>
                <w:sz w:val="20"/>
                <w:szCs w:val="20"/>
              </w:rPr>
              <w:t>Mar 2023</w:t>
            </w:r>
          </w:p>
        </w:tc>
        <w:tc>
          <w:tcPr>
            <w:tcW w:w="1195" w:type="dxa"/>
            <w:vAlign w:val="center"/>
          </w:tcPr>
          <w:p w14:paraId="14687B00" w14:textId="187E5207"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NA</w:t>
            </w:r>
          </w:p>
        </w:tc>
      </w:tr>
      <w:tr w:rsidR="00657639" w:rsidRPr="00DC513F" w14:paraId="1EC7C4F5" w14:textId="77777777" w:rsidTr="00B72193">
        <w:tc>
          <w:tcPr>
            <w:tcW w:w="1875" w:type="dxa"/>
          </w:tcPr>
          <w:p w14:paraId="538F8250" w14:textId="5872E2D6" w:rsidR="00657639" w:rsidRPr="00C52AC3" w:rsidRDefault="00657639" w:rsidP="00657639">
            <w:pPr>
              <w:pStyle w:val="Title"/>
              <w:spacing w:before="0" w:after="60" w:line="60" w:lineRule="atLeast"/>
              <w:jc w:val="left"/>
              <w:rPr>
                <w:b w:val="0"/>
                <w:sz w:val="20"/>
                <w:szCs w:val="20"/>
              </w:rPr>
            </w:pPr>
            <w:r w:rsidRPr="00C52AC3">
              <w:rPr>
                <w:b w:val="0"/>
                <w:sz w:val="20"/>
                <w:szCs w:val="20"/>
              </w:rPr>
              <w:t xml:space="preserve"> Kultar Singh </w:t>
            </w:r>
            <w:proofErr w:type="spellStart"/>
            <w:r w:rsidRPr="00C52AC3">
              <w:rPr>
                <w:b w:val="0"/>
                <w:sz w:val="20"/>
                <w:szCs w:val="20"/>
              </w:rPr>
              <w:t>Garcha</w:t>
            </w:r>
            <w:proofErr w:type="spellEnd"/>
          </w:p>
        </w:tc>
        <w:tc>
          <w:tcPr>
            <w:tcW w:w="1112" w:type="dxa"/>
          </w:tcPr>
          <w:p w14:paraId="43872369" w14:textId="4A7510BF" w:rsidR="00657639" w:rsidRPr="00C52AC3" w:rsidRDefault="00657639" w:rsidP="00657639">
            <w:pPr>
              <w:pStyle w:val="Title"/>
              <w:spacing w:before="0" w:after="60" w:line="60" w:lineRule="atLeast"/>
              <w:rPr>
                <w:b w:val="0"/>
                <w:sz w:val="20"/>
                <w:szCs w:val="20"/>
              </w:rPr>
            </w:pPr>
            <w:r w:rsidRPr="00C52AC3">
              <w:rPr>
                <w:b w:val="0"/>
                <w:sz w:val="20"/>
                <w:szCs w:val="20"/>
              </w:rPr>
              <w:t>Standing member</w:t>
            </w:r>
          </w:p>
        </w:tc>
        <w:tc>
          <w:tcPr>
            <w:tcW w:w="2440" w:type="dxa"/>
          </w:tcPr>
          <w:p w14:paraId="32663FA6" w14:textId="08104389"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Direct – financial</w:t>
            </w:r>
          </w:p>
        </w:tc>
        <w:tc>
          <w:tcPr>
            <w:tcW w:w="5797" w:type="dxa"/>
            <w:vAlign w:val="center"/>
          </w:tcPr>
          <w:p w14:paraId="17A4883E" w14:textId="72FB9191" w:rsidR="00657639" w:rsidRPr="00C52AC3" w:rsidRDefault="00657639" w:rsidP="00657639">
            <w:pPr>
              <w:pStyle w:val="Title"/>
              <w:spacing w:before="0" w:after="60" w:line="60" w:lineRule="atLeast"/>
              <w:jc w:val="left"/>
              <w:rPr>
                <w:rFonts w:cs="Arial"/>
                <w:b w:val="0"/>
                <w:sz w:val="20"/>
                <w:szCs w:val="20"/>
              </w:rPr>
            </w:pPr>
            <w:r w:rsidRPr="00C52AC3">
              <w:rPr>
                <w:rFonts w:cs="Arial"/>
                <w:b w:val="0"/>
                <w:bCs w:val="0"/>
                <w:sz w:val="20"/>
                <w:szCs w:val="20"/>
              </w:rPr>
              <w:t>Global Medical Director for Flow Neuroscience, a MedTech company which sells headsets to treat depression</w:t>
            </w:r>
          </w:p>
        </w:tc>
        <w:tc>
          <w:tcPr>
            <w:tcW w:w="1781" w:type="dxa"/>
            <w:vAlign w:val="center"/>
          </w:tcPr>
          <w:p w14:paraId="1E0B6A33" w14:textId="380C6DB9"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Sep 2023</w:t>
            </w:r>
          </w:p>
        </w:tc>
        <w:tc>
          <w:tcPr>
            <w:tcW w:w="1251" w:type="dxa"/>
            <w:vAlign w:val="center"/>
          </w:tcPr>
          <w:p w14:paraId="36F5D86E" w14:textId="4FDA2A66" w:rsidR="00657639" w:rsidRPr="00C52AC3" w:rsidRDefault="00657639" w:rsidP="00657639">
            <w:pPr>
              <w:pStyle w:val="Title"/>
              <w:spacing w:before="0" w:after="60" w:line="60" w:lineRule="atLeast"/>
              <w:jc w:val="left"/>
              <w:rPr>
                <w:b w:val="0"/>
                <w:sz w:val="20"/>
                <w:szCs w:val="20"/>
              </w:rPr>
            </w:pPr>
            <w:r w:rsidRPr="00C52AC3">
              <w:rPr>
                <w:b w:val="0"/>
                <w:sz w:val="20"/>
                <w:szCs w:val="20"/>
              </w:rPr>
              <w:t>Feb 2024</w:t>
            </w:r>
          </w:p>
        </w:tc>
        <w:tc>
          <w:tcPr>
            <w:tcW w:w="1195" w:type="dxa"/>
            <w:vAlign w:val="center"/>
          </w:tcPr>
          <w:p w14:paraId="107CCCC1" w14:textId="77777777" w:rsidR="00657639" w:rsidRPr="00C52AC3" w:rsidRDefault="00657639" w:rsidP="00657639">
            <w:pPr>
              <w:pStyle w:val="Title"/>
              <w:spacing w:before="0" w:after="60" w:line="60" w:lineRule="atLeast"/>
              <w:rPr>
                <w:rFonts w:cs="Arial"/>
                <w:b w:val="0"/>
                <w:sz w:val="20"/>
                <w:szCs w:val="20"/>
              </w:rPr>
            </w:pPr>
          </w:p>
        </w:tc>
      </w:tr>
      <w:tr w:rsidR="00657639" w:rsidRPr="00DC513F" w14:paraId="6AED783D" w14:textId="77777777" w:rsidTr="00EC39C2">
        <w:tc>
          <w:tcPr>
            <w:tcW w:w="1875" w:type="dxa"/>
          </w:tcPr>
          <w:p w14:paraId="41CEF558" w14:textId="096E0C11" w:rsidR="00657639" w:rsidRPr="00C52AC3" w:rsidRDefault="00657639" w:rsidP="00657639">
            <w:pPr>
              <w:pStyle w:val="Title"/>
              <w:spacing w:before="0" w:after="60" w:line="60" w:lineRule="atLeast"/>
              <w:jc w:val="left"/>
              <w:rPr>
                <w:b w:val="0"/>
                <w:sz w:val="20"/>
                <w:szCs w:val="20"/>
              </w:rPr>
            </w:pPr>
            <w:r w:rsidRPr="00C52AC3">
              <w:rPr>
                <w:b w:val="0"/>
                <w:sz w:val="20"/>
                <w:szCs w:val="20"/>
              </w:rPr>
              <w:t xml:space="preserve"> Kultar Singh </w:t>
            </w:r>
            <w:proofErr w:type="spellStart"/>
            <w:r w:rsidRPr="00C52AC3">
              <w:rPr>
                <w:b w:val="0"/>
                <w:sz w:val="20"/>
                <w:szCs w:val="20"/>
              </w:rPr>
              <w:t>Garcha</w:t>
            </w:r>
            <w:proofErr w:type="spellEnd"/>
          </w:p>
        </w:tc>
        <w:tc>
          <w:tcPr>
            <w:tcW w:w="1112" w:type="dxa"/>
          </w:tcPr>
          <w:p w14:paraId="3BA6F8C0" w14:textId="147CC400" w:rsidR="00657639" w:rsidRPr="00C52AC3" w:rsidRDefault="00657639" w:rsidP="00657639">
            <w:pPr>
              <w:pStyle w:val="Title"/>
              <w:spacing w:before="0" w:after="60" w:line="60" w:lineRule="atLeast"/>
              <w:rPr>
                <w:b w:val="0"/>
                <w:sz w:val="20"/>
                <w:szCs w:val="20"/>
              </w:rPr>
            </w:pPr>
            <w:r w:rsidRPr="00C52AC3">
              <w:rPr>
                <w:b w:val="0"/>
                <w:sz w:val="20"/>
                <w:szCs w:val="20"/>
              </w:rPr>
              <w:t>Standing member</w:t>
            </w:r>
          </w:p>
        </w:tc>
        <w:tc>
          <w:tcPr>
            <w:tcW w:w="2440" w:type="dxa"/>
          </w:tcPr>
          <w:p w14:paraId="0FA1B80B" w14:textId="688D8D29"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Direct – financial</w:t>
            </w:r>
          </w:p>
        </w:tc>
        <w:tc>
          <w:tcPr>
            <w:tcW w:w="5797" w:type="dxa"/>
            <w:vAlign w:val="center"/>
          </w:tcPr>
          <w:p w14:paraId="4A1E2CC0" w14:textId="28017834"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Employee at Babylon (commercial sector)</w:t>
            </w:r>
          </w:p>
        </w:tc>
        <w:tc>
          <w:tcPr>
            <w:tcW w:w="1781" w:type="dxa"/>
            <w:vAlign w:val="center"/>
          </w:tcPr>
          <w:p w14:paraId="02A7A8C8" w14:textId="74319511"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March 2017</w:t>
            </w:r>
          </w:p>
        </w:tc>
        <w:tc>
          <w:tcPr>
            <w:tcW w:w="1251" w:type="dxa"/>
          </w:tcPr>
          <w:p w14:paraId="7502AAC3" w14:textId="73D7C7D4" w:rsidR="00657639" w:rsidRPr="00C52AC3" w:rsidRDefault="00657639" w:rsidP="00657639">
            <w:pPr>
              <w:pStyle w:val="Title"/>
              <w:spacing w:before="0" w:after="60" w:line="60" w:lineRule="atLeast"/>
              <w:rPr>
                <w:b w:val="0"/>
                <w:sz w:val="20"/>
                <w:szCs w:val="20"/>
              </w:rPr>
            </w:pPr>
            <w:r w:rsidRPr="00C52AC3">
              <w:rPr>
                <w:b w:val="0"/>
                <w:sz w:val="20"/>
                <w:szCs w:val="20"/>
              </w:rPr>
              <w:t>Mar 2023</w:t>
            </w:r>
          </w:p>
        </w:tc>
        <w:tc>
          <w:tcPr>
            <w:tcW w:w="1195" w:type="dxa"/>
            <w:vAlign w:val="center"/>
          </w:tcPr>
          <w:p w14:paraId="025DFE32" w14:textId="5A9359FF"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February 2023</w:t>
            </w:r>
          </w:p>
        </w:tc>
      </w:tr>
      <w:tr w:rsidR="00657639" w:rsidRPr="00DC513F" w14:paraId="4480D334" w14:textId="77777777" w:rsidTr="00EC39C2">
        <w:tc>
          <w:tcPr>
            <w:tcW w:w="1875" w:type="dxa"/>
          </w:tcPr>
          <w:p w14:paraId="7E0A5CA8" w14:textId="11967F50" w:rsidR="00657639" w:rsidRPr="005D222C" w:rsidRDefault="00657639" w:rsidP="00657639">
            <w:pPr>
              <w:pStyle w:val="Title"/>
              <w:spacing w:before="0" w:after="60" w:line="60" w:lineRule="atLeast"/>
              <w:jc w:val="left"/>
              <w:rPr>
                <w:b w:val="0"/>
                <w:sz w:val="20"/>
                <w:szCs w:val="20"/>
              </w:rPr>
            </w:pPr>
            <w:r w:rsidRPr="006B5455">
              <w:rPr>
                <w:b w:val="0"/>
                <w:sz w:val="20"/>
                <w:szCs w:val="20"/>
              </w:rPr>
              <w:t xml:space="preserve"> Kultar Singh </w:t>
            </w:r>
            <w:proofErr w:type="spellStart"/>
            <w:r w:rsidRPr="006B5455">
              <w:rPr>
                <w:b w:val="0"/>
                <w:sz w:val="20"/>
                <w:szCs w:val="20"/>
              </w:rPr>
              <w:t>Garcha</w:t>
            </w:r>
            <w:proofErr w:type="spellEnd"/>
          </w:p>
        </w:tc>
        <w:tc>
          <w:tcPr>
            <w:tcW w:w="1112" w:type="dxa"/>
          </w:tcPr>
          <w:p w14:paraId="6E91963C" w14:textId="559EEC30" w:rsidR="00657639" w:rsidRPr="00786966" w:rsidRDefault="00657639" w:rsidP="00657639">
            <w:pPr>
              <w:pStyle w:val="Title"/>
              <w:spacing w:before="0" w:after="60" w:line="60" w:lineRule="atLeast"/>
              <w:rPr>
                <w:b w:val="0"/>
                <w:sz w:val="20"/>
                <w:szCs w:val="20"/>
              </w:rPr>
            </w:pPr>
            <w:r w:rsidRPr="008131A5">
              <w:rPr>
                <w:b w:val="0"/>
                <w:sz w:val="20"/>
                <w:szCs w:val="20"/>
              </w:rPr>
              <w:t>Standing member</w:t>
            </w:r>
          </w:p>
        </w:tc>
        <w:tc>
          <w:tcPr>
            <w:tcW w:w="2440" w:type="dxa"/>
            <w:vAlign w:val="center"/>
          </w:tcPr>
          <w:p w14:paraId="623D69B7" w14:textId="570329FC"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768C50E7" w14:textId="77777777" w:rsidR="00657639" w:rsidRPr="00104325" w:rsidRDefault="00657639" w:rsidP="00657639">
            <w:pPr>
              <w:pStyle w:val="Title"/>
              <w:spacing w:after="60" w:line="60" w:lineRule="atLeast"/>
              <w:jc w:val="left"/>
              <w:rPr>
                <w:rFonts w:cs="Arial"/>
                <w:b w:val="0"/>
                <w:sz w:val="20"/>
                <w:szCs w:val="20"/>
              </w:rPr>
            </w:pPr>
            <w:r w:rsidRPr="00104325">
              <w:rPr>
                <w:rFonts w:cs="Arial"/>
                <w:b w:val="0"/>
                <w:sz w:val="20"/>
                <w:szCs w:val="20"/>
              </w:rPr>
              <w:t xml:space="preserve">Member of WONCA Working Party in Quality and </w:t>
            </w:r>
          </w:p>
          <w:p w14:paraId="690D7D4D" w14:textId="0008A595" w:rsidR="00657639" w:rsidRDefault="00657639" w:rsidP="00657639">
            <w:pPr>
              <w:pStyle w:val="Title"/>
              <w:spacing w:before="0" w:after="60" w:line="60" w:lineRule="atLeast"/>
              <w:jc w:val="left"/>
              <w:rPr>
                <w:rFonts w:cs="Arial"/>
                <w:b w:val="0"/>
                <w:sz w:val="20"/>
                <w:szCs w:val="20"/>
              </w:rPr>
            </w:pPr>
            <w:r w:rsidRPr="00104325">
              <w:rPr>
                <w:rFonts w:cs="Arial"/>
                <w:b w:val="0"/>
                <w:sz w:val="20"/>
                <w:szCs w:val="20"/>
              </w:rPr>
              <w:t>Safety</w:t>
            </w:r>
          </w:p>
        </w:tc>
        <w:tc>
          <w:tcPr>
            <w:tcW w:w="1781" w:type="dxa"/>
            <w:vAlign w:val="center"/>
          </w:tcPr>
          <w:p w14:paraId="458CDB6C" w14:textId="174D1822" w:rsidR="00657639" w:rsidRDefault="00657639" w:rsidP="00657639">
            <w:pPr>
              <w:pStyle w:val="Title"/>
              <w:spacing w:before="0" w:after="60" w:line="60" w:lineRule="atLeast"/>
              <w:rPr>
                <w:rFonts w:cs="Arial"/>
                <w:b w:val="0"/>
                <w:sz w:val="20"/>
                <w:szCs w:val="20"/>
              </w:rPr>
            </w:pPr>
            <w:r w:rsidRPr="00104325">
              <w:rPr>
                <w:rFonts w:cs="Arial"/>
                <w:b w:val="0"/>
                <w:sz w:val="20"/>
                <w:szCs w:val="20"/>
              </w:rPr>
              <w:t>November 2022</w:t>
            </w:r>
          </w:p>
        </w:tc>
        <w:tc>
          <w:tcPr>
            <w:tcW w:w="1251" w:type="dxa"/>
          </w:tcPr>
          <w:p w14:paraId="47CAA004" w14:textId="599F9517" w:rsidR="00657639" w:rsidRDefault="00657639" w:rsidP="00657639">
            <w:pPr>
              <w:pStyle w:val="Title"/>
              <w:spacing w:before="0" w:after="60" w:line="60" w:lineRule="atLeast"/>
              <w:rPr>
                <w:b w:val="0"/>
                <w:sz w:val="20"/>
                <w:szCs w:val="20"/>
              </w:rPr>
            </w:pPr>
            <w:r w:rsidRPr="00247900">
              <w:rPr>
                <w:b w:val="0"/>
                <w:sz w:val="20"/>
                <w:szCs w:val="20"/>
              </w:rPr>
              <w:t>Mar 2023</w:t>
            </w:r>
          </w:p>
        </w:tc>
        <w:tc>
          <w:tcPr>
            <w:tcW w:w="1195" w:type="dxa"/>
            <w:vAlign w:val="center"/>
          </w:tcPr>
          <w:p w14:paraId="436994DE" w14:textId="77777777" w:rsidR="00657639" w:rsidRDefault="00657639" w:rsidP="00657639">
            <w:pPr>
              <w:pStyle w:val="Title"/>
              <w:spacing w:before="0" w:after="60" w:line="60" w:lineRule="atLeast"/>
              <w:rPr>
                <w:rFonts w:cs="Arial"/>
                <w:b w:val="0"/>
                <w:sz w:val="20"/>
                <w:szCs w:val="20"/>
              </w:rPr>
            </w:pPr>
          </w:p>
        </w:tc>
      </w:tr>
      <w:tr w:rsidR="00657639" w:rsidRPr="00DC513F" w14:paraId="38A36E27" w14:textId="77777777" w:rsidTr="00EC39C2">
        <w:tc>
          <w:tcPr>
            <w:tcW w:w="1875" w:type="dxa"/>
          </w:tcPr>
          <w:p w14:paraId="1D334178" w14:textId="4CD7DC42" w:rsidR="00657639" w:rsidRPr="005D222C" w:rsidRDefault="00657639" w:rsidP="00657639">
            <w:pPr>
              <w:pStyle w:val="Title"/>
              <w:spacing w:before="0" w:after="60" w:line="60" w:lineRule="atLeast"/>
              <w:jc w:val="left"/>
              <w:rPr>
                <w:b w:val="0"/>
                <w:sz w:val="20"/>
                <w:szCs w:val="20"/>
              </w:rPr>
            </w:pPr>
            <w:r w:rsidRPr="006B5455">
              <w:rPr>
                <w:b w:val="0"/>
                <w:sz w:val="20"/>
                <w:szCs w:val="20"/>
              </w:rPr>
              <w:t xml:space="preserve"> Kultar Singh </w:t>
            </w:r>
            <w:proofErr w:type="spellStart"/>
            <w:r w:rsidRPr="006B5455">
              <w:rPr>
                <w:b w:val="0"/>
                <w:sz w:val="20"/>
                <w:szCs w:val="20"/>
              </w:rPr>
              <w:t>Garcha</w:t>
            </w:r>
            <w:proofErr w:type="spellEnd"/>
          </w:p>
        </w:tc>
        <w:tc>
          <w:tcPr>
            <w:tcW w:w="1112" w:type="dxa"/>
          </w:tcPr>
          <w:p w14:paraId="52634853" w14:textId="10299C42" w:rsidR="00657639" w:rsidRPr="00786966" w:rsidRDefault="00657639" w:rsidP="00657639">
            <w:pPr>
              <w:pStyle w:val="Title"/>
              <w:spacing w:before="0" w:after="60" w:line="60" w:lineRule="atLeast"/>
              <w:rPr>
                <w:b w:val="0"/>
                <w:sz w:val="20"/>
                <w:szCs w:val="20"/>
              </w:rPr>
            </w:pPr>
            <w:r w:rsidRPr="008131A5">
              <w:rPr>
                <w:b w:val="0"/>
                <w:sz w:val="20"/>
                <w:szCs w:val="20"/>
              </w:rPr>
              <w:t>Standing member</w:t>
            </w:r>
          </w:p>
        </w:tc>
        <w:tc>
          <w:tcPr>
            <w:tcW w:w="2440" w:type="dxa"/>
            <w:vAlign w:val="center"/>
          </w:tcPr>
          <w:p w14:paraId="45DA66AD" w14:textId="2F6E8815"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Indirect</w:t>
            </w:r>
          </w:p>
        </w:tc>
        <w:tc>
          <w:tcPr>
            <w:tcW w:w="5797" w:type="dxa"/>
            <w:vAlign w:val="center"/>
          </w:tcPr>
          <w:p w14:paraId="16FDE459" w14:textId="77777777" w:rsidR="00657639" w:rsidRPr="00104325" w:rsidRDefault="00657639" w:rsidP="00657639">
            <w:pPr>
              <w:pStyle w:val="Title"/>
              <w:spacing w:after="60" w:line="60" w:lineRule="atLeast"/>
              <w:jc w:val="left"/>
              <w:rPr>
                <w:rFonts w:cs="Arial"/>
                <w:b w:val="0"/>
                <w:sz w:val="20"/>
                <w:szCs w:val="20"/>
              </w:rPr>
            </w:pPr>
            <w:r w:rsidRPr="00104325">
              <w:rPr>
                <w:rFonts w:cs="Arial"/>
                <w:b w:val="0"/>
                <w:sz w:val="20"/>
                <w:szCs w:val="20"/>
              </w:rPr>
              <w:t xml:space="preserve">My father is also a GP Partner at Hounslow Family </w:t>
            </w:r>
          </w:p>
          <w:p w14:paraId="66A1E279" w14:textId="252DF09E" w:rsidR="00657639" w:rsidRDefault="00657639" w:rsidP="00657639">
            <w:pPr>
              <w:pStyle w:val="Title"/>
              <w:spacing w:before="0" w:after="60" w:line="60" w:lineRule="atLeast"/>
              <w:jc w:val="left"/>
              <w:rPr>
                <w:rFonts w:cs="Arial"/>
                <w:b w:val="0"/>
                <w:sz w:val="20"/>
                <w:szCs w:val="20"/>
              </w:rPr>
            </w:pPr>
            <w:r w:rsidRPr="00104325">
              <w:rPr>
                <w:rFonts w:cs="Arial"/>
                <w:b w:val="0"/>
                <w:sz w:val="20"/>
                <w:szCs w:val="20"/>
              </w:rPr>
              <w:t>Practice</w:t>
            </w:r>
          </w:p>
        </w:tc>
        <w:tc>
          <w:tcPr>
            <w:tcW w:w="1781" w:type="dxa"/>
            <w:vAlign w:val="center"/>
          </w:tcPr>
          <w:p w14:paraId="6B7A1DD0" w14:textId="7817D74F" w:rsidR="00657639" w:rsidRDefault="00657639" w:rsidP="00657639">
            <w:pPr>
              <w:pStyle w:val="Title"/>
              <w:spacing w:before="0" w:after="60" w:line="60" w:lineRule="atLeast"/>
              <w:rPr>
                <w:rFonts w:cs="Arial"/>
                <w:b w:val="0"/>
                <w:sz w:val="20"/>
                <w:szCs w:val="20"/>
              </w:rPr>
            </w:pPr>
            <w:r>
              <w:rPr>
                <w:rFonts w:cs="Arial"/>
                <w:b w:val="0"/>
                <w:sz w:val="20"/>
                <w:szCs w:val="20"/>
              </w:rPr>
              <w:t>1991</w:t>
            </w:r>
          </w:p>
        </w:tc>
        <w:tc>
          <w:tcPr>
            <w:tcW w:w="1251" w:type="dxa"/>
          </w:tcPr>
          <w:p w14:paraId="46D696F1" w14:textId="5A278565" w:rsidR="00657639" w:rsidRDefault="00657639" w:rsidP="00657639">
            <w:pPr>
              <w:pStyle w:val="Title"/>
              <w:spacing w:before="0" w:after="60" w:line="60" w:lineRule="atLeast"/>
              <w:rPr>
                <w:b w:val="0"/>
                <w:sz w:val="20"/>
                <w:szCs w:val="20"/>
              </w:rPr>
            </w:pPr>
            <w:r w:rsidRPr="00247900">
              <w:rPr>
                <w:b w:val="0"/>
                <w:sz w:val="20"/>
                <w:szCs w:val="20"/>
              </w:rPr>
              <w:t>Mar 2023</w:t>
            </w:r>
          </w:p>
        </w:tc>
        <w:tc>
          <w:tcPr>
            <w:tcW w:w="1195" w:type="dxa"/>
            <w:vAlign w:val="center"/>
          </w:tcPr>
          <w:p w14:paraId="3169886C" w14:textId="77777777" w:rsidR="00657639" w:rsidRDefault="00657639" w:rsidP="00657639">
            <w:pPr>
              <w:pStyle w:val="Title"/>
              <w:spacing w:before="0" w:after="60" w:line="60" w:lineRule="atLeast"/>
              <w:rPr>
                <w:rFonts w:cs="Arial"/>
                <w:b w:val="0"/>
                <w:sz w:val="20"/>
                <w:szCs w:val="20"/>
              </w:rPr>
            </w:pPr>
          </w:p>
        </w:tc>
      </w:tr>
      <w:tr w:rsidR="00657639" w:rsidRPr="00DC513F" w14:paraId="56F76FFB" w14:textId="77777777" w:rsidTr="00060976">
        <w:tc>
          <w:tcPr>
            <w:tcW w:w="1875" w:type="dxa"/>
            <w:vAlign w:val="center"/>
          </w:tcPr>
          <w:p w14:paraId="35235B89" w14:textId="6EB4F271" w:rsidR="00657639" w:rsidRPr="00DC513F" w:rsidRDefault="00657639" w:rsidP="00657639">
            <w:pPr>
              <w:pStyle w:val="Title"/>
              <w:spacing w:before="0" w:after="60" w:line="60" w:lineRule="atLeast"/>
              <w:jc w:val="left"/>
              <w:rPr>
                <w:b w:val="0"/>
                <w:sz w:val="20"/>
                <w:szCs w:val="20"/>
              </w:rPr>
            </w:pPr>
            <w:r w:rsidRPr="005D222C">
              <w:rPr>
                <w:b w:val="0"/>
                <w:sz w:val="20"/>
                <w:szCs w:val="20"/>
              </w:rPr>
              <w:t>Mariana Gaspar Fonseca</w:t>
            </w:r>
          </w:p>
        </w:tc>
        <w:tc>
          <w:tcPr>
            <w:tcW w:w="1112" w:type="dxa"/>
          </w:tcPr>
          <w:p w14:paraId="287B6FF0" w14:textId="27AD7E72" w:rsidR="00657639" w:rsidRPr="00DC513F" w:rsidRDefault="00657639" w:rsidP="00657639">
            <w:pPr>
              <w:pStyle w:val="Title"/>
              <w:spacing w:before="0" w:after="60" w:line="60" w:lineRule="atLeast"/>
              <w:rPr>
                <w:b w:val="0"/>
                <w:sz w:val="20"/>
                <w:szCs w:val="20"/>
              </w:rPr>
            </w:pPr>
            <w:r w:rsidRPr="00786966">
              <w:rPr>
                <w:b w:val="0"/>
                <w:sz w:val="20"/>
                <w:szCs w:val="20"/>
              </w:rPr>
              <w:t>Standing member</w:t>
            </w:r>
          </w:p>
        </w:tc>
        <w:tc>
          <w:tcPr>
            <w:tcW w:w="2440" w:type="dxa"/>
            <w:vAlign w:val="center"/>
          </w:tcPr>
          <w:p w14:paraId="22820383" w14:textId="6FA182FF"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70CD6A57" w14:textId="4483AD3C" w:rsidR="00657639" w:rsidRPr="00DC513F" w:rsidRDefault="00657639" w:rsidP="00657639">
            <w:pPr>
              <w:pStyle w:val="Title"/>
              <w:spacing w:before="0" w:after="60" w:line="60" w:lineRule="atLeast"/>
              <w:jc w:val="left"/>
              <w:rPr>
                <w:rFonts w:cs="Arial"/>
                <w:b w:val="0"/>
                <w:sz w:val="20"/>
                <w:szCs w:val="20"/>
              </w:rPr>
            </w:pPr>
            <w:r>
              <w:rPr>
                <w:rFonts w:cs="Arial"/>
                <w:b w:val="0"/>
                <w:sz w:val="20"/>
                <w:szCs w:val="20"/>
              </w:rPr>
              <w:t>Nil</w:t>
            </w:r>
          </w:p>
        </w:tc>
        <w:tc>
          <w:tcPr>
            <w:tcW w:w="1781" w:type="dxa"/>
            <w:vAlign w:val="center"/>
          </w:tcPr>
          <w:p w14:paraId="13757CD3" w14:textId="0A99AF4A"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c>
          <w:tcPr>
            <w:tcW w:w="1251" w:type="dxa"/>
            <w:vAlign w:val="center"/>
          </w:tcPr>
          <w:p w14:paraId="1D426FD0" w14:textId="44E67137" w:rsidR="00657639" w:rsidRDefault="00657639" w:rsidP="00657639">
            <w:pPr>
              <w:pStyle w:val="Title"/>
              <w:spacing w:before="0" w:after="60" w:line="60" w:lineRule="atLeast"/>
              <w:rPr>
                <w:b w:val="0"/>
                <w:sz w:val="20"/>
                <w:szCs w:val="20"/>
              </w:rPr>
            </w:pPr>
            <w:r>
              <w:rPr>
                <w:b w:val="0"/>
                <w:sz w:val="20"/>
                <w:szCs w:val="20"/>
              </w:rPr>
              <w:t>Sep 2022</w:t>
            </w:r>
          </w:p>
        </w:tc>
        <w:tc>
          <w:tcPr>
            <w:tcW w:w="1195" w:type="dxa"/>
            <w:vAlign w:val="center"/>
          </w:tcPr>
          <w:p w14:paraId="18C84B24" w14:textId="579221D2"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r>
      <w:tr w:rsidR="00657639" w:rsidRPr="00DC513F" w14:paraId="428989BA" w14:textId="77777777" w:rsidTr="00060976">
        <w:tc>
          <w:tcPr>
            <w:tcW w:w="1875" w:type="dxa"/>
            <w:vAlign w:val="center"/>
          </w:tcPr>
          <w:p w14:paraId="6D8FCA18" w14:textId="2EC5C70C" w:rsidR="00657639" w:rsidRPr="00DC513F" w:rsidRDefault="00657639" w:rsidP="00657639">
            <w:pPr>
              <w:pStyle w:val="Title"/>
              <w:spacing w:before="0" w:after="60" w:line="60" w:lineRule="atLeast"/>
              <w:jc w:val="left"/>
              <w:rPr>
                <w:b w:val="0"/>
                <w:sz w:val="20"/>
                <w:szCs w:val="20"/>
              </w:rPr>
            </w:pPr>
            <w:r w:rsidRPr="005D222C">
              <w:rPr>
                <w:b w:val="0"/>
                <w:sz w:val="20"/>
                <w:szCs w:val="20"/>
              </w:rPr>
              <w:t>Mariana Gaspar Fonseca</w:t>
            </w:r>
          </w:p>
        </w:tc>
        <w:tc>
          <w:tcPr>
            <w:tcW w:w="1112" w:type="dxa"/>
          </w:tcPr>
          <w:p w14:paraId="4048F9B9" w14:textId="45D8994E" w:rsidR="00657639" w:rsidRPr="00DC513F" w:rsidRDefault="00657639" w:rsidP="00657639">
            <w:pPr>
              <w:pStyle w:val="Title"/>
              <w:spacing w:before="0" w:after="60" w:line="60" w:lineRule="atLeast"/>
              <w:rPr>
                <w:b w:val="0"/>
                <w:sz w:val="20"/>
                <w:szCs w:val="20"/>
              </w:rPr>
            </w:pPr>
            <w:r w:rsidRPr="00786966">
              <w:rPr>
                <w:b w:val="0"/>
                <w:sz w:val="20"/>
                <w:szCs w:val="20"/>
              </w:rPr>
              <w:t>Standing member</w:t>
            </w:r>
          </w:p>
        </w:tc>
        <w:tc>
          <w:tcPr>
            <w:tcW w:w="2440" w:type="dxa"/>
            <w:vAlign w:val="center"/>
          </w:tcPr>
          <w:p w14:paraId="4AA1038D" w14:textId="222B5CD6"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1E120DCB" w14:textId="1C286323" w:rsidR="00657639" w:rsidRPr="00DC513F" w:rsidRDefault="00657639" w:rsidP="00657639">
            <w:pPr>
              <w:pStyle w:val="Title"/>
              <w:spacing w:before="0" w:after="60" w:line="60" w:lineRule="atLeast"/>
              <w:jc w:val="left"/>
              <w:rPr>
                <w:rFonts w:cs="Arial"/>
                <w:b w:val="0"/>
                <w:sz w:val="20"/>
                <w:szCs w:val="20"/>
              </w:rPr>
            </w:pPr>
            <w:r>
              <w:rPr>
                <w:rFonts w:cs="Arial"/>
                <w:b w:val="0"/>
                <w:sz w:val="20"/>
                <w:szCs w:val="20"/>
              </w:rPr>
              <w:t>Nil</w:t>
            </w:r>
          </w:p>
        </w:tc>
        <w:tc>
          <w:tcPr>
            <w:tcW w:w="1781" w:type="dxa"/>
            <w:vAlign w:val="center"/>
          </w:tcPr>
          <w:p w14:paraId="35A7E8DB" w14:textId="546FF421"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c>
          <w:tcPr>
            <w:tcW w:w="1251" w:type="dxa"/>
            <w:vAlign w:val="center"/>
          </w:tcPr>
          <w:p w14:paraId="059CF7AC" w14:textId="65F57B97" w:rsidR="00657639" w:rsidRDefault="00657639" w:rsidP="00657639">
            <w:pPr>
              <w:pStyle w:val="Title"/>
              <w:spacing w:before="0" w:after="60" w:line="60" w:lineRule="atLeast"/>
              <w:rPr>
                <w:b w:val="0"/>
                <w:sz w:val="20"/>
                <w:szCs w:val="20"/>
              </w:rPr>
            </w:pPr>
            <w:r>
              <w:rPr>
                <w:b w:val="0"/>
                <w:sz w:val="20"/>
                <w:szCs w:val="20"/>
              </w:rPr>
              <w:t>Sep 2022</w:t>
            </w:r>
          </w:p>
        </w:tc>
        <w:tc>
          <w:tcPr>
            <w:tcW w:w="1195" w:type="dxa"/>
            <w:vAlign w:val="center"/>
          </w:tcPr>
          <w:p w14:paraId="71D63A5A" w14:textId="15933563"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r>
      <w:tr w:rsidR="00657639" w:rsidRPr="00DC513F" w14:paraId="642B1CDE" w14:textId="77777777" w:rsidTr="00060976">
        <w:tc>
          <w:tcPr>
            <w:tcW w:w="1875" w:type="dxa"/>
            <w:vAlign w:val="center"/>
          </w:tcPr>
          <w:p w14:paraId="3175884D" w14:textId="7471E3B5" w:rsidR="00657639" w:rsidRPr="00DC513F" w:rsidRDefault="00657639" w:rsidP="00657639">
            <w:pPr>
              <w:pStyle w:val="Title"/>
              <w:spacing w:before="0" w:after="60" w:line="60" w:lineRule="atLeast"/>
              <w:jc w:val="left"/>
              <w:rPr>
                <w:b w:val="0"/>
                <w:sz w:val="20"/>
                <w:szCs w:val="20"/>
              </w:rPr>
            </w:pPr>
            <w:r w:rsidRPr="005D222C">
              <w:rPr>
                <w:b w:val="0"/>
                <w:sz w:val="20"/>
                <w:szCs w:val="20"/>
              </w:rPr>
              <w:t>Mariana Gaspar Fonseca</w:t>
            </w:r>
          </w:p>
        </w:tc>
        <w:tc>
          <w:tcPr>
            <w:tcW w:w="1112" w:type="dxa"/>
          </w:tcPr>
          <w:p w14:paraId="04FAC2C0" w14:textId="217E2087" w:rsidR="00657639" w:rsidRPr="00DC513F" w:rsidRDefault="00657639" w:rsidP="00657639">
            <w:pPr>
              <w:pStyle w:val="Title"/>
              <w:spacing w:before="0" w:after="60" w:line="60" w:lineRule="atLeast"/>
              <w:rPr>
                <w:b w:val="0"/>
                <w:sz w:val="20"/>
                <w:szCs w:val="20"/>
              </w:rPr>
            </w:pPr>
            <w:r w:rsidRPr="00786966">
              <w:rPr>
                <w:b w:val="0"/>
                <w:sz w:val="20"/>
                <w:szCs w:val="20"/>
              </w:rPr>
              <w:t>Standing member</w:t>
            </w:r>
          </w:p>
        </w:tc>
        <w:tc>
          <w:tcPr>
            <w:tcW w:w="2440" w:type="dxa"/>
            <w:vAlign w:val="center"/>
          </w:tcPr>
          <w:p w14:paraId="230DEBE3" w14:textId="74953C4E"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Indirect</w:t>
            </w:r>
          </w:p>
        </w:tc>
        <w:tc>
          <w:tcPr>
            <w:tcW w:w="5797" w:type="dxa"/>
            <w:vAlign w:val="center"/>
          </w:tcPr>
          <w:p w14:paraId="681F166A" w14:textId="4B73CF29" w:rsidR="00657639" w:rsidRPr="00DC513F" w:rsidRDefault="00657639" w:rsidP="00657639">
            <w:pPr>
              <w:pStyle w:val="Title"/>
              <w:spacing w:before="0" w:after="60" w:line="60" w:lineRule="atLeast"/>
              <w:jc w:val="left"/>
              <w:rPr>
                <w:rFonts w:cs="Arial"/>
                <w:b w:val="0"/>
                <w:sz w:val="20"/>
                <w:szCs w:val="20"/>
              </w:rPr>
            </w:pPr>
            <w:r>
              <w:rPr>
                <w:rFonts w:cs="Arial"/>
                <w:b w:val="0"/>
                <w:sz w:val="20"/>
                <w:szCs w:val="20"/>
              </w:rPr>
              <w:t>Nil</w:t>
            </w:r>
          </w:p>
        </w:tc>
        <w:tc>
          <w:tcPr>
            <w:tcW w:w="1781" w:type="dxa"/>
            <w:vAlign w:val="center"/>
          </w:tcPr>
          <w:p w14:paraId="0BABCE22" w14:textId="34DF3A93"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c>
          <w:tcPr>
            <w:tcW w:w="1251" w:type="dxa"/>
            <w:vAlign w:val="center"/>
          </w:tcPr>
          <w:p w14:paraId="590F97DC" w14:textId="72D6FBB5" w:rsidR="00657639" w:rsidRDefault="00657639" w:rsidP="00657639">
            <w:pPr>
              <w:pStyle w:val="Title"/>
              <w:spacing w:before="0" w:after="60" w:line="60" w:lineRule="atLeast"/>
              <w:rPr>
                <w:b w:val="0"/>
                <w:sz w:val="20"/>
                <w:szCs w:val="20"/>
              </w:rPr>
            </w:pPr>
            <w:r>
              <w:rPr>
                <w:b w:val="0"/>
                <w:sz w:val="20"/>
                <w:szCs w:val="20"/>
              </w:rPr>
              <w:t>Sep 2022</w:t>
            </w:r>
          </w:p>
        </w:tc>
        <w:tc>
          <w:tcPr>
            <w:tcW w:w="1195" w:type="dxa"/>
            <w:vAlign w:val="center"/>
          </w:tcPr>
          <w:p w14:paraId="4641C4E3" w14:textId="3C833495"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r>
      <w:tr w:rsidR="00657639" w:rsidRPr="00DC513F" w14:paraId="22927DE5" w14:textId="77777777" w:rsidTr="00BD720B">
        <w:tc>
          <w:tcPr>
            <w:tcW w:w="1875" w:type="dxa"/>
            <w:vAlign w:val="center"/>
          </w:tcPr>
          <w:p w14:paraId="684C63EF" w14:textId="3971A4C6" w:rsidR="00657639" w:rsidRPr="00DC513F" w:rsidRDefault="00657639" w:rsidP="00657639">
            <w:pPr>
              <w:pStyle w:val="Title"/>
              <w:spacing w:before="0" w:after="60" w:line="60" w:lineRule="atLeast"/>
              <w:jc w:val="left"/>
              <w:rPr>
                <w:b w:val="0"/>
                <w:sz w:val="20"/>
                <w:szCs w:val="20"/>
              </w:rPr>
            </w:pPr>
            <w:r w:rsidRPr="00DC513F">
              <w:rPr>
                <w:b w:val="0"/>
                <w:sz w:val="20"/>
                <w:szCs w:val="20"/>
              </w:rPr>
              <w:t>Keith Lowe</w:t>
            </w:r>
          </w:p>
        </w:tc>
        <w:tc>
          <w:tcPr>
            <w:tcW w:w="1112" w:type="dxa"/>
            <w:vAlign w:val="center"/>
          </w:tcPr>
          <w:p w14:paraId="55A2B717" w14:textId="3F4D6E63"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5E56E371" w14:textId="2CDFD58F" w:rsidR="00657639" w:rsidRPr="00DC513F" w:rsidRDefault="00657639" w:rsidP="00657639">
            <w:pPr>
              <w:pStyle w:val="Title"/>
              <w:spacing w:before="0" w:after="60" w:line="60" w:lineRule="atLeast"/>
              <w:jc w:val="left"/>
              <w:rPr>
                <w:b w:val="0"/>
                <w:sz w:val="20"/>
                <w:szCs w:val="20"/>
              </w:rPr>
            </w:pPr>
            <w:r w:rsidRPr="00DC513F">
              <w:rPr>
                <w:rFonts w:cs="Arial"/>
                <w:b w:val="0"/>
                <w:sz w:val="20"/>
                <w:szCs w:val="20"/>
              </w:rPr>
              <w:t>Direct – financial</w:t>
            </w:r>
          </w:p>
        </w:tc>
        <w:tc>
          <w:tcPr>
            <w:tcW w:w="5797" w:type="dxa"/>
          </w:tcPr>
          <w:p w14:paraId="46604A14" w14:textId="557A533A" w:rsidR="00657639" w:rsidRPr="00DC513F" w:rsidRDefault="00657639" w:rsidP="00657639">
            <w:pPr>
              <w:pStyle w:val="Title"/>
              <w:spacing w:before="0" w:after="60" w:line="60" w:lineRule="atLeast"/>
              <w:jc w:val="left"/>
              <w:rPr>
                <w:b w:val="0"/>
                <w:sz w:val="20"/>
                <w:szCs w:val="20"/>
              </w:rPr>
            </w:pPr>
            <w:r w:rsidRPr="006A7E9F">
              <w:rPr>
                <w:b w:val="0"/>
                <w:bCs w:val="0"/>
                <w:sz w:val="20"/>
                <w:szCs w:val="20"/>
                <w:lang w:val="en-US"/>
              </w:rPr>
              <w:t>I have been commissioned to provide advice and support on governance and quality assurance as an independent consultant to Future Directions CIC which is a Social Care provider for people with learning disabilities and complex needs. This work involves undertaking a program of announced visits to each of the supported tenancies where a Regulated Activity is delivered.  Each visit will focus on the quality statements and one of the 5 key questions used by the Care Quality Commission as part of their new single assessment framework.</w:t>
            </w:r>
          </w:p>
        </w:tc>
        <w:tc>
          <w:tcPr>
            <w:tcW w:w="1781" w:type="dxa"/>
          </w:tcPr>
          <w:p w14:paraId="7706CDE9" w14:textId="50D7B5F4" w:rsidR="00657639" w:rsidRPr="00DC513F" w:rsidRDefault="00657639" w:rsidP="00657639">
            <w:pPr>
              <w:pStyle w:val="Title"/>
              <w:spacing w:before="0" w:after="60" w:line="60" w:lineRule="atLeast"/>
              <w:rPr>
                <w:b w:val="0"/>
                <w:sz w:val="20"/>
                <w:szCs w:val="20"/>
              </w:rPr>
            </w:pPr>
            <w:r w:rsidRPr="006A7E9F">
              <w:rPr>
                <w:b w:val="0"/>
                <w:bCs w:val="0"/>
                <w:sz w:val="20"/>
                <w:szCs w:val="20"/>
                <w:lang w:val="en-US"/>
              </w:rPr>
              <w:t>17 May 2022</w:t>
            </w:r>
          </w:p>
        </w:tc>
        <w:tc>
          <w:tcPr>
            <w:tcW w:w="1251" w:type="dxa"/>
            <w:vAlign w:val="center"/>
          </w:tcPr>
          <w:p w14:paraId="5B164C05" w14:textId="4356D960" w:rsidR="00657639" w:rsidRPr="00DC513F" w:rsidRDefault="00657639" w:rsidP="00657639">
            <w:pPr>
              <w:pStyle w:val="Title"/>
              <w:spacing w:before="0" w:after="60" w:line="60" w:lineRule="atLeast"/>
              <w:rPr>
                <w:b w:val="0"/>
                <w:sz w:val="20"/>
                <w:szCs w:val="20"/>
              </w:rPr>
            </w:pPr>
            <w:r>
              <w:rPr>
                <w:b w:val="0"/>
                <w:sz w:val="20"/>
                <w:szCs w:val="20"/>
              </w:rPr>
              <w:t>Apr 2023</w:t>
            </w:r>
          </w:p>
        </w:tc>
        <w:tc>
          <w:tcPr>
            <w:tcW w:w="1195" w:type="dxa"/>
            <w:vAlign w:val="center"/>
          </w:tcPr>
          <w:p w14:paraId="016F36B5" w14:textId="30202F1A" w:rsidR="00657639" w:rsidRPr="00DC513F" w:rsidRDefault="00657639" w:rsidP="00657639">
            <w:pPr>
              <w:pStyle w:val="Title"/>
              <w:spacing w:before="0" w:after="60" w:line="60" w:lineRule="atLeast"/>
              <w:rPr>
                <w:b w:val="0"/>
                <w:sz w:val="20"/>
                <w:szCs w:val="20"/>
              </w:rPr>
            </w:pPr>
          </w:p>
        </w:tc>
      </w:tr>
      <w:tr w:rsidR="00657639" w:rsidRPr="00DC513F" w14:paraId="15F102F1" w14:textId="77777777" w:rsidTr="00BD720B">
        <w:tc>
          <w:tcPr>
            <w:tcW w:w="1875" w:type="dxa"/>
            <w:vAlign w:val="center"/>
          </w:tcPr>
          <w:p w14:paraId="568573F8" w14:textId="56426982" w:rsidR="00657639" w:rsidRPr="00DC513F" w:rsidRDefault="00657639" w:rsidP="00657639">
            <w:pPr>
              <w:pStyle w:val="Title"/>
              <w:spacing w:before="0" w:after="60" w:line="60" w:lineRule="atLeast"/>
              <w:jc w:val="left"/>
              <w:rPr>
                <w:b w:val="0"/>
                <w:sz w:val="20"/>
                <w:szCs w:val="20"/>
              </w:rPr>
            </w:pPr>
            <w:r w:rsidRPr="00DC513F">
              <w:rPr>
                <w:b w:val="0"/>
                <w:sz w:val="20"/>
                <w:szCs w:val="20"/>
              </w:rPr>
              <w:lastRenderedPageBreak/>
              <w:t>Keith Lowe</w:t>
            </w:r>
          </w:p>
        </w:tc>
        <w:tc>
          <w:tcPr>
            <w:tcW w:w="1112" w:type="dxa"/>
            <w:vAlign w:val="center"/>
          </w:tcPr>
          <w:p w14:paraId="58BEC7A2" w14:textId="4CD68D66"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29FD8A30" w14:textId="5DFB4E7B"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7EAB2255" w14:textId="7E6C4254" w:rsidR="00657639" w:rsidRPr="00DC513F" w:rsidRDefault="00657639" w:rsidP="00657639">
            <w:pPr>
              <w:pStyle w:val="Title"/>
              <w:spacing w:before="0" w:after="60" w:line="60" w:lineRule="atLeast"/>
              <w:jc w:val="left"/>
              <w:rPr>
                <w:b w:val="0"/>
                <w:sz w:val="20"/>
                <w:szCs w:val="20"/>
              </w:rPr>
            </w:pPr>
            <w:r w:rsidRPr="006A7E9F">
              <w:rPr>
                <w:b w:val="0"/>
                <w:bCs w:val="0"/>
                <w:sz w:val="20"/>
                <w:szCs w:val="20"/>
                <w:lang w:val="en-US"/>
              </w:rPr>
              <w:t xml:space="preserve"> I have been commissioned (as an independent consultant) to undertake monthly quality assurance audits, within their 3 registered locations by Jardine Care Limited which is a Social Care provider (mainly to older people) within their own homes. </w:t>
            </w:r>
          </w:p>
        </w:tc>
        <w:tc>
          <w:tcPr>
            <w:tcW w:w="1781" w:type="dxa"/>
          </w:tcPr>
          <w:p w14:paraId="0651215A" w14:textId="1A3997EA" w:rsidR="00657639" w:rsidRPr="00DC513F" w:rsidRDefault="00657639" w:rsidP="00657639">
            <w:pPr>
              <w:pStyle w:val="Title"/>
              <w:spacing w:before="0" w:after="60" w:line="60" w:lineRule="atLeast"/>
              <w:rPr>
                <w:b w:val="0"/>
                <w:sz w:val="20"/>
                <w:szCs w:val="20"/>
              </w:rPr>
            </w:pPr>
            <w:r w:rsidRPr="006A7E9F">
              <w:rPr>
                <w:b w:val="0"/>
                <w:bCs w:val="0"/>
                <w:sz w:val="20"/>
                <w:szCs w:val="20"/>
                <w:lang w:val="en-US"/>
              </w:rPr>
              <w:t>1 April 2023</w:t>
            </w:r>
          </w:p>
        </w:tc>
        <w:tc>
          <w:tcPr>
            <w:tcW w:w="1251" w:type="dxa"/>
            <w:vAlign w:val="center"/>
          </w:tcPr>
          <w:p w14:paraId="71792095" w14:textId="75DE062C" w:rsidR="00657639" w:rsidRPr="00DC513F" w:rsidRDefault="00657639" w:rsidP="00657639">
            <w:pPr>
              <w:pStyle w:val="Title"/>
              <w:spacing w:before="0" w:after="60" w:line="60" w:lineRule="atLeast"/>
              <w:rPr>
                <w:b w:val="0"/>
                <w:sz w:val="20"/>
                <w:szCs w:val="20"/>
              </w:rPr>
            </w:pPr>
            <w:r>
              <w:rPr>
                <w:b w:val="0"/>
                <w:sz w:val="20"/>
                <w:szCs w:val="20"/>
              </w:rPr>
              <w:t>Apr 2023</w:t>
            </w:r>
          </w:p>
        </w:tc>
        <w:tc>
          <w:tcPr>
            <w:tcW w:w="1195" w:type="dxa"/>
            <w:vAlign w:val="center"/>
          </w:tcPr>
          <w:p w14:paraId="4EE3D862" w14:textId="77777777" w:rsidR="00657639" w:rsidRPr="00DC513F" w:rsidRDefault="00657639" w:rsidP="00657639">
            <w:pPr>
              <w:pStyle w:val="Title"/>
              <w:spacing w:before="0" w:after="60" w:line="60" w:lineRule="atLeast"/>
              <w:rPr>
                <w:b w:val="0"/>
                <w:sz w:val="20"/>
                <w:szCs w:val="20"/>
              </w:rPr>
            </w:pPr>
          </w:p>
        </w:tc>
      </w:tr>
      <w:tr w:rsidR="00657639" w:rsidRPr="00DC513F" w14:paraId="322A7822" w14:textId="77777777" w:rsidTr="00060976">
        <w:tc>
          <w:tcPr>
            <w:tcW w:w="1875" w:type="dxa"/>
            <w:vAlign w:val="center"/>
          </w:tcPr>
          <w:p w14:paraId="7C428C9E" w14:textId="4226C135" w:rsidR="00657639" w:rsidRPr="00DC513F" w:rsidRDefault="00657639" w:rsidP="00657639">
            <w:pPr>
              <w:pStyle w:val="Title"/>
              <w:spacing w:before="0" w:after="60" w:line="60" w:lineRule="atLeast"/>
              <w:jc w:val="left"/>
              <w:rPr>
                <w:b w:val="0"/>
                <w:sz w:val="20"/>
                <w:szCs w:val="20"/>
              </w:rPr>
            </w:pPr>
            <w:r w:rsidRPr="00DC513F">
              <w:rPr>
                <w:b w:val="0"/>
                <w:sz w:val="20"/>
                <w:szCs w:val="20"/>
              </w:rPr>
              <w:t>Keith Lowe</w:t>
            </w:r>
          </w:p>
        </w:tc>
        <w:tc>
          <w:tcPr>
            <w:tcW w:w="1112" w:type="dxa"/>
            <w:vAlign w:val="center"/>
          </w:tcPr>
          <w:p w14:paraId="20197273" w14:textId="18909CBE"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0B4872BB" w14:textId="2210959C" w:rsidR="00657639" w:rsidRPr="00DC513F" w:rsidRDefault="00657639" w:rsidP="00657639">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5797" w:type="dxa"/>
            <w:vAlign w:val="center"/>
          </w:tcPr>
          <w:p w14:paraId="75663850" w14:textId="1D774AF7" w:rsidR="00657639" w:rsidRPr="00DC513F" w:rsidRDefault="00657639" w:rsidP="00657639">
            <w:pPr>
              <w:pStyle w:val="Title"/>
              <w:spacing w:before="0" w:after="60" w:line="60" w:lineRule="atLeast"/>
              <w:jc w:val="left"/>
              <w:rPr>
                <w:b w:val="0"/>
                <w:sz w:val="20"/>
                <w:szCs w:val="20"/>
              </w:rPr>
            </w:pPr>
            <w:r w:rsidRPr="00DC513F">
              <w:rPr>
                <w:rFonts w:cs="Arial"/>
                <w:b w:val="0"/>
                <w:sz w:val="20"/>
                <w:szCs w:val="20"/>
              </w:rPr>
              <w:t>Nil</w:t>
            </w:r>
          </w:p>
        </w:tc>
        <w:tc>
          <w:tcPr>
            <w:tcW w:w="1781" w:type="dxa"/>
            <w:vAlign w:val="center"/>
          </w:tcPr>
          <w:p w14:paraId="6D8B40BB" w14:textId="0483AB7E" w:rsidR="00657639" w:rsidRPr="00DC513F" w:rsidRDefault="00657639" w:rsidP="00657639">
            <w:pPr>
              <w:pStyle w:val="Title"/>
              <w:spacing w:before="0" w:after="60" w:line="60" w:lineRule="atLeast"/>
              <w:rPr>
                <w:b w:val="0"/>
                <w:sz w:val="20"/>
                <w:szCs w:val="20"/>
              </w:rPr>
            </w:pPr>
            <w:r w:rsidRPr="00DC513F">
              <w:rPr>
                <w:rFonts w:cs="Arial"/>
                <w:b w:val="0"/>
                <w:sz w:val="20"/>
                <w:szCs w:val="20"/>
              </w:rPr>
              <w:t>NA</w:t>
            </w:r>
          </w:p>
        </w:tc>
        <w:tc>
          <w:tcPr>
            <w:tcW w:w="1251" w:type="dxa"/>
            <w:vAlign w:val="center"/>
          </w:tcPr>
          <w:p w14:paraId="123F46E3" w14:textId="68AE38EE" w:rsidR="00657639" w:rsidRPr="00DC513F" w:rsidRDefault="00657639" w:rsidP="00657639">
            <w:pPr>
              <w:pStyle w:val="Title"/>
              <w:spacing w:before="0" w:after="60" w:line="60" w:lineRule="atLeast"/>
              <w:rPr>
                <w:b w:val="0"/>
                <w:sz w:val="20"/>
                <w:szCs w:val="20"/>
              </w:rPr>
            </w:pPr>
            <w:r>
              <w:rPr>
                <w:b w:val="0"/>
                <w:sz w:val="20"/>
                <w:szCs w:val="20"/>
              </w:rPr>
              <w:t>Apr 2023</w:t>
            </w:r>
          </w:p>
        </w:tc>
        <w:tc>
          <w:tcPr>
            <w:tcW w:w="1195" w:type="dxa"/>
            <w:vAlign w:val="center"/>
          </w:tcPr>
          <w:p w14:paraId="208F3D2C" w14:textId="62EB79C2" w:rsidR="00657639" w:rsidRPr="00DC513F" w:rsidRDefault="00657639" w:rsidP="00657639">
            <w:pPr>
              <w:pStyle w:val="Title"/>
              <w:spacing w:before="0" w:after="60" w:line="60" w:lineRule="atLeast"/>
              <w:rPr>
                <w:b w:val="0"/>
                <w:sz w:val="20"/>
                <w:szCs w:val="20"/>
              </w:rPr>
            </w:pPr>
            <w:r w:rsidRPr="00DC513F">
              <w:rPr>
                <w:rFonts w:cs="Arial"/>
                <w:b w:val="0"/>
                <w:sz w:val="20"/>
                <w:szCs w:val="20"/>
              </w:rPr>
              <w:t>NA</w:t>
            </w:r>
          </w:p>
        </w:tc>
      </w:tr>
      <w:tr w:rsidR="00657639" w:rsidRPr="00DC513F" w14:paraId="089012D1" w14:textId="77777777" w:rsidTr="00060976">
        <w:tc>
          <w:tcPr>
            <w:tcW w:w="1875" w:type="dxa"/>
            <w:vAlign w:val="center"/>
          </w:tcPr>
          <w:p w14:paraId="3DD54E78" w14:textId="63CEDF1A" w:rsidR="00657639" w:rsidRPr="00DC513F" w:rsidRDefault="00657639" w:rsidP="00657639">
            <w:pPr>
              <w:pStyle w:val="Title"/>
              <w:spacing w:before="0" w:after="60" w:line="60" w:lineRule="atLeast"/>
              <w:jc w:val="left"/>
              <w:rPr>
                <w:b w:val="0"/>
                <w:sz w:val="20"/>
                <w:szCs w:val="20"/>
              </w:rPr>
            </w:pPr>
            <w:r w:rsidRPr="00DC513F">
              <w:rPr>
                <w:b w:val="0"/>
                <w:sz w:val="20"/>
                <w:szCs w:val="20"/>
              </w:rPr>
              <w:t>Keith Lowe</w:t>
            </w:r>
          </w:p>
        </w:tc>
        <w:tc>
          <w:tcPr>
            <w:tcW w:w="1112" w:type="dxa"/>
            <w:vAlign w:val="center"/>
          </w:tcPr>
          <w:p w14:paraId="3B30395F" w14:textId="7ED9D127"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4415BAF1" w14:textId="71484029" w:rsidR="00657639" w:rsidRPr="00DC513F" w:rsidRDefault="00657639" w:rsidP="00657639">
            <w:pPr>
              <w:pStyle w:val="Title"/>
              <w:spacing w:before="0" w:after="60" w:line="60" w:lineRule="atLeast"/>
              <w:jc w:val="left"/>
              <w:rPr>
                <w:b w:val="0"/>
                <w:sz w:val="20"/>
                <w:szCs w:val="20"/>
              </w:rPr>
            </w:pPr>
            <w:r w:rsidRPr="00DC513F">
              <w:rPr>
                <w:rFonts w:cs="Arial"/>
                <w:b w:val="0"/>
                <w:sz w:val="20"/>
                <w:szCs w:val="20"/>
              </w:rPr>
              <w:t>Indirect</w:t>
            </w:r>
          </w:p>
        </w:tc>
        <w:tc>
          <w:tcPr>
            <w:tcW w:w="5797" w:type="dxa"/>
            <w:vAlign w:val="center"/>
          </w:tcPr>
          <w:p w14:paraId="10B189B1" w14:textId="4A56B85F" w:rsidR="00657639" w:rsidRPr="00DC513F" w:rsidRDefault="00657639" w:rsidP="00657639">
            <w:pPr>
              <w:pStyle w:val="Title"/>
              <w:spacing w:before="0" w:after="60" w:line="60" w:lineRule="atLeast"/>
              <w:jc w:val="left"/>
              <w:rPr>
                <w:b w:val="0"/>
                <w:sz w:val="20"/>
                <w:szCs w:val="20"/>
              </w:rPr>
            </w:pPr>
            <w:r w:rsidRPr="00DC513F">
              <w:rPr>
                <w:rFonts w:cs="Arial"/>
                <w:b w:val="0"/>
                <w:sz w:val="20"/>
                <w:szCs w:val="20"/>
              </w:rPr>
              <w:t>Nil</w:t>
            </w:r>
          </w:p>
        </w:tc>
        <w:tc>
          <w:tcPr>
            <w:tcW w:w="1781" w:type="dxa"/>
            <w:vAlign w:val="center"/>
          </w:tcPr>
          <w:p w14:paraId="05FC127D" w14:textId="7BEBE5CE" w:rsidR="00657639" w:rsidRPr="00DC513F" w:rsidRDefault="00657639" w:rsidP="00657639">
            <w:pPr>
              <w:pStyle w:val="Title"/>
              <w:spacing w:before="0" w:after="60" w:line="60" w:lineRule="atLeast"/>
              <w:rPr>
                <w:b w:val="0"/>
                <w:sz w:val="20"/>
                <w:szCs w:val="20"/>
              </w:rPr>
            </w:pPr>
            <w:r w:rsidRPr="00DC513F">
              <w:rPr>
                <w:rFonts w:cs="Arial"/>
                <w:b w:val="0"/>
                <w:sz w:val="20"/>
                <w:szCs w:val="20"/>
              </w:rPr>
              <w:t>NA</w:t>
            </w:r>
          </w:p>
        </w:tc>
        <w:tc>
          <w:tcPr>
            <w:tcW w:w="1251" w:type="dxa"/>
            <w:vAlign w:val="center"/>
          </w:tcPr>
          <w:p w14:paraId="325DE7F4" w14:textId="37862402" w:rsidR="00657639" w:rsidRPr="00DC513F" w:rsidRDefault="00657639" w:rsidP="00657639">
            <w:pPr>
              <w:pStyle w:val="Title"/>
              <w:spacing w:before="0" w:after="60" w:line="60" w:lineRule="atLeast"/>
              <w:rPr>
                <w:b w:val="0"/>
                <w:sz w:val="20"/>
                <w:szCs w:val="20"/>
              </w:rPr>
            </w:pPr>
            <w:r>
              <w:rPr>
                <w:b w:val="0"/>
                <w:sz w:val="20"/>
                <w:szCs w:val="20"/>
              </w:rPr>
              <w:t>Apr 2023</w:t>
            </w:r>
          </w:p>
        </w:tc>
        <w:tc>
          <w:tcPr>
            <w:tcW w:w="1195" w:type="dxa"/>
            <w:vAlign w:val="center"/>
          </w:tcPr>
          <w:p w14:paraId="57984B5D" w14:textId="7EAAF5C4" w:rsidR="00657639" w:rsidRPr="00DC513F" w:rsidRDefault="00657639" w:rsidP="00657639">
            <w:pPr>
              <w:pStyle w:val="Title"/>
              <w:spacing w:before="0" w:after="60" w:line="60" w:lineRule="atLeast"/>
              <w:rPr>
                <w:b w:val="0"/>
                <w:sz w:val="20"/>
                <w:szCs w:val="20"/>
              </w:rPr>
            </w:pPr>
            <w:r w:rsidRPr="00DC513F">
              <w:rPr>
                <w:rFonts w:cs="Arial"/>
                <w:b w:val="0"/>
                <w:sz w:val="20"/>
                <w:szCs w:val="20"/>
              </w:rPr>
              <w:t>NA</w:t>
            </w:r>
          </w:p>
        </w:tc>
      </w:tr>
      <w:tr w:rsidR="00657639" w:rsidRPr="00DC513F" w14:paraId="715B8830" w14:textId="77777777" w:rsidTr="00060976">
        <w:tc>
          <w:tcPr>
            <w:tcW w:w="1875" w:type="dxa"/>
            <w:vAlign w:val="center"/>
          </w:tcPr>
          <w:p w14:paraId="48D6CA2A" w14:textId="46FF1A52"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73167B08" w14:textId="3BAF6EBE" w:rsidR="00657639" w:rsidRPr="00DC513F" w:rsidRDefault="00657639" w:rsidP="00657639">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407AD093" w14:textId="54384ABC"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42A07C2E" w14:textId="48054E81"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Nil</w:t>
            </w:r>
          </w:p>
        </w:tc>
        <w:tc>
          <w:tcPr>
            <w:tcW w:w="1781" w:type="dxa"/>
            <w:vAlign w:val="center"/>
          </w:tcPr>
          <w:p w14:paraId="21C8D651" w14:textId="0EA176FE" w:rsidR="00657639" w:rsidRPr="00DC513F" w:rsidRDefault="00657639" w:rsidP="00657639">
            <w:pPr>
              <w:pStyle w:val="Title"/>
              <w:spacing w:before="0" w:after="60" w:line="60" w:lineRule="atLeast"/>
              <w:rPr>
                <w:rFonts w:cs="Arial"/>
                <w:b w:val="0"/>
                <w:sz w:val="20"/>
                <w:szCs w:val="20"/>
              </w:rPr>
            </w:pPr>
            <w:r w:rsidRPr="00DC513F">
              <w:rPr>
                <w:rFonts w:cs="Arial"/>
                <w:b w:val="0"/>
                <w:sz w:val="20"/>
                <w:szCs w:val="20"/>
              </w:rPr>
              <w:t>NA</w:t>
            </w:r>
          </w:p>
        </w:tc>
        <w:tc>
          <w:tcPr>
            <w:tcW w:w="1251" w:type="dxa"/>
            <w:vAlign w:val="center"/>
          </w:tcPr>
          <w:p w14:paraId="30D2A097" w14:textId="635EB6BA" w:rsidR="00657639" w:rsidRPr="00DC513F" w:rsidRDefault="00657639" w:rsidP="00657639">
            <w:pPr>
              <w:pStyle w:val="Title"/>
              <w:spacing w:before="0" w:after="60" w:line="60" w:lineRule="atLeast"/>
              <w:rPr>
                <w:b w:val="0"/>
                <w:sz w:val="20"/>
                <w:szCs w:val="20"/>
              </w:rPr>
            </w:pPr>
            <w:r>
              <w:rPr>
                <w:b w:val="0"/>
                <w:sz w:val="20"/>
                <w:szCs w:val="20"/>
              </w:rPr>
              <w:t>Apr 2023</w:t>
            </w:r>
          </w:p>
        </w:tc>
        <w:tc>
          <w:tcPr>
            <w:tcW w:w="1195" w:type="dxa"/>
            <w:vAlign w:val="center"/>
          </w:tcPr>
          <w:p w14:paraId="1B679F6B" w14:textId="4394F036" w:rsidR="00657639" w:rsidRPr="00DC513F" w:rsidRDefault="00657639" w:rsidP="00657639">
            <w:pPr>
              <w:pStyle w:val="Title"/>
              <w:spacing w:before="0" w:after="60" w:line="60" w:lineRule="atLeast"/>
              <w:rPr>
                <w:rFonts w:cs="Arial"/>
                <w:b w:val="0"/>
                <w:sz w:val="20"/>
                <w:szCs w:val="20"/>
              </w:rPr>
            </w:pPr>
            <w:r w:rsidRPr="00DC513F">
              <w:rPr>
                <w:rFonts w:cs="Arial"/>
                <w:b w:val="0"/>
                <w:sz w:val="20"/>
                <w:szCs w:val="20"/>
              </w:rPr>
              <w:t>NA</w:t>
            </w:r>
          </w:p>
        </w:tc>
      </w:tr>
      <w:tr w:rsidR="00657639" w:rsidRPr="00DC513F" w14:paraId="09C54DEA" w14:textId="77777777" w:rsidTr="00060976">
        <w:tc>
          <w:tcPr>
            <w:tcW w:w="1875" w:type="dxa"/>
            <w:vAlign w:val="center"/>
          </w:tcPr>
          <w:p w14:paraId="30927D7F" w14:textId="76DF1973"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7EE53984" w14:textId="6B4FEBF9" w:rsidR="00657639" w:rsidRPr="00DC513F" w:rsidRDefault="00657639" w:rsidP="00657639">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3ADC68A0" w14:textId="602F1E22"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34A69CB7" w14:textId="43D01E02" w:rsidR="00657639" w:rsidRPr="009A6A81" w:rsidRDefault="00657639" w:rsidP="00657639">
            <w:pPr>
              <w:pStyle w:val="Title"/>
              <w:spacing w:before="0" w:after="60" w:line="60" w:lineRule="atLeast"/>
              <w:jc w:val="left"/>
              <w:rPr>
                <w:rFonts w:cs="Arial"/>
                <w:b w:val="0"/>
                <w:bCs w:val="0"/>
                <w:sz w:val="20"/>
                <w:szCs w:val="20"/>
              </w:rPr>
            </w:pPr>
            <w:r w:rsidRPr="006A7E9F">
              <w:rPr>
                <w:b w:val="0"/>
                <w:bCs w:val="0"/>
                <w:sz w:val="20"/>
                <w:szCs w:val="20"/>
                <w:lang w:val="en-US"/>
              </w:rPr>
              <w:t xml:space="preserve">Lay member NIHR HS&amp;DR Funding Committee. meeting I am entitled to </w:t>
            </w:r>
            <w:proofErr w:type="gramStart"/>
            <w:r w:rsidRPr="006A7E9F">
              <w:rPr>
                <w:b w:val="0"/>
                <w:bCs w:val="0"/>
                <w:sz w:val="20"/>
                <w:szCs w:val="20"/>
                <w:lang w:val="en-US"/>
              </w:rPr>
              <w:t>a</w:t>
            </w:r>
            <w:proofErr w:type="gramEnd"/>
            <w:r w:rsidRPr="006A7E9F">
              <w:rPr>
                <w:b w:val="0"/>
                <w:bCs w:val="0"/>
                <w:sz w:val="20"/>
                <w:szCs w:val="20"/>
                <w:lang w:val="en-US"/>
              </w:rPr>
              <w:t xml:space="preserve"> honorarium of at least £75 per half day meeting, depending on number of proposals to review.</w:t>
            </w:r>
          </w:p>
        </w:tc>
        <w:tc>
          <w:tcPr>
            <w:tcW w:w="1781" w:type="dxa"/>
          </w:tcPr>
          <w:p w14:paraId="76D6E31B" w14:textId="221C1D20" w:rsidR="00657639" w:rsidRPr="009A6A81" w:rsidRDefault="00657639" w:rsidP="00657639">
            <w:pPr>
              <w:pStyle w:val="Title"/>
              <w:spacing w:before="0" w:after="60" w:line="60" w:lineRule="atLeast"/>
              <w:rPr>
                <w:rFonts w:cs="Arial"/>
                <w:b w:val="0"/>
                <w:bCs w:val="0"/>
                <w:sz w:val="20"/>
                <w:szCs w:val="20"/>
              </w:rPr>
            </w:pPr>
            <w:r w:rsidRPr="006A7E9F">
              <w:rPr>
                <w:b w:val="0"/>
                <w:bCs w:val="0"/>
                <w:sz w:val="20"/>
                <w:szCs w:val="20"/>
                <w:lang w:val="en-US"/>
              </w:rPr>
              <w:t xml:space="preserve"> 2019</w:t>
            </w:r>
          </w:p>
        </w:tc>
        <w:tc>
          <w:tcPr>
            <w:tcW w:w="1251" w:type="dxa"/>
            <w:vAlign w:val="center"/>
          </w:tcPr>
          <w:p w14:paraId="2CD37FB7" w14:textId="2B962BC5" w:rsidR="00657639" w:rsidRPr="00DC513F" w:rsidRDefault="00657639" w:rsidP="00657639">
            <w:pPr>
              <w:pStyle w:val="Title"/>
              <w:spacing w:before="0" w:after="60" w:line="60" w:lineRule="atLeast"/>
              <w:rPr>
                <w:b w:val="0"/>
                <w:sz w:val="20"/>
                <w:szCs w:val="20"/>
              </w:rPr>
            </w:pPr>
            <w:r>
              <w:rPr>
                <w:b w:val="0"/>
                <w:sz w:val="20"/>
                <w:szCs w:val="20"/>
              </w:rPr>
              <w:t>Apr 2023</w:t>
            </w:r>
          </w:p>
        </w:tc>
        <w:tc>
          <w:tcPr>
            <w:tcW w:w="1195" w:type="dxa"/>
            <w:vAlign w:val="center"/>
          </w:tcPr>
          <w:p w14:paraId="48D76187" w14:textId="4C4CCDF4" w:rsidR="00657639" w:rsidRPr="00DC513F" w:rsidRDefault="00657639" w:rsidP="00657639">
            <w:pPr>
              <w:pStyle w:val="Title"/>
              <w:spacing w:before="0" w:after="60" w:line="60" w:lineRule="atLeast"/>
              <w:rPr>
                <w:rFonts w:cs="Arial"/>
                <w:b w:val="0"/>
                <w:sz w:val="20"/>
                <w:szCs w:val="20"/>
              </w:rPr>
            </w:pPr>
          </w:p>
        </w:tc>
      </w:tr>
      <w:tr w:rsidR="00657639" w:rsidRPr="00DC513F" w14:paraId="68CC25BE" w14:textId="77777777" w:rsidTr="00D703C8">
        <w:tc>
          <w:tcPr>
            <w:tcW w:w="1875" w:type="dxa"/>
            <w:vAlign w:val="center"/>
          </w:tcPr>
          <w:p w14:paraId="0ECFA7DD" w14:textId="67E03DA5"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4F677C03" w14:textId="741C9821" w:rsidR="00657639" w:rsidRPr="00DC513F" w:rsidRDefault="00657639" w:rsidP="00657639">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500D57CE" w14:textId="2295496C"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2AEE5613" w14:textId="3B19E18F" w:rsidR="00657639" w:rsidRPr="009A6A81" w:rsidRDefault="00657639" w:rsidP="00657639">
            <w:pPr>
              <w:pStyle w:val="Title"/>
              <w:spacing w:before="0" w:after="60" w:line="60" w:lineRule="atLeast"/>
              <w:jc w:val="left"/>
              <w:rPr>
                <w:rFonts w:cs="Arial"/>
                <w:b w:val="0"/>
                <w:bCs w:val="0"/>
                <w:sz w:val="20"/>
                <w:szCs w:val="20"/>
              </w:rPr>
            </w:pPr>
            <w:r w:rsidRPr="006A7E9F">
              <w:rPr>
                <w:b w:val="0"/>
                <w:bCs w:val="0"/>
                <w:color w:val="000000"/>
                <w:sz w:val="20"/>
                <w:szCs w:val="20"/>
                <w:bdr w:val="none" w:sz="0" w:space="0" w:color="auto" w:frame="1"/>
                <w:shd w:val="clear" w:color="auto" w:fill="FFFFFF"/>
                <w:lang w:val="en-US"/>
              </w:rPr>
              <w:t xml:space="preserve">Lay Co-Investigator on the Keele University, NIHR funded, Global Health Project to reduce stigma associated with Cutaneous Leishmaniasis in three </w:t>
            </w:r>
            <w:proofErr w:type="gramStart"/>
            <w:r w:rsidRPr="006A7E9F">
              <w:rPr>
                <w:b w:val="0"/>
                <w:bCs w:val="0"/>
                <w:color w:val="000000"/>
                <w:sz w:val="20"/>
                <w:szCs w:val="20"/>
                <w:bdr w:val="none" w:sz="0" w:space="0" w:color="auto" w:frame="1"/>
                <w:shd w:val="clear" w:color="auto" w:fill="FFFFFF"/>
                <w:lang w:val="en-US"/>
              </w:rPr>
              <w:t>Low and Middle Income</w:t>
            </w:r>
            <w:proofErr w:type="gramEnd"/>
            <w:r w:rsidRPr="006A7E9F">
              <w:rPr>
                <w:b w:val="0"/>
                <w:bCs w:val="0"/>
                <w:color w:val="000000"/>
                <w:sz w:val="20"/>
                <w:szCs w:val="20"/>
                <w:bdr w:val="none" w:sz="0" w:space="0" w:color="auto" w:frame="1"/>
                <w:shd w:val="clear" w:color="auto" w:fill="FFFFFF"/>
                <w:lang w:val="en-US"/>
              </w:rPr>
              <w:t xml:space="preserve"> countries (LMICs).</w:t>
            </w:r>
            <w:r w:rsidRPr="006A7E9F">
              <w:rPr>
                <w:b w:val="0"/>
                <w:bCs w:val="0"/>
                <w:color w:val="000000"/>
                <w:sz w:val="20"/>
                <w:szCs w:val="20"/>
                <w:bdr w:val="none" w:sz="0" w:space="0" w:color="auto" w:frame="1"/>
                <w:shd w:val="clear" w:color="auto" w:fill="FFFFFF"/>
                <w:lang w:val="en-US"/>
              </w:rPr>
              <w:br/>
              <w:t>I am entitled to a payment of £100 a quarter for involvement.</w:t>
            </w:r>
          </w:p>
        </w:tc>
        <w:tc>
          <w:tcPr>
            <w:tcW w:w="1781" w:type="dxa"/>
          </w:tcPr>
          <w:p w14:paraId="1468E162" w14:textId="6AEEFF3E" w:rsidR="00657639" w:rsidRPr="009A6A81" w:rsidRDefault="00657639" w:rsidP="00657639">
            <w:pPr>
              <w:pStyle w:val="Title"/>
              <w:spacing w:before="0" w:after="60" w:line="60" w:lineRule="atLeast"/>
              <w:rPr>
                <w:rFonts w:cs="Arial"/>
                <w:b w:val="0"/>
                <w:bCs w:val="0"/>
                <w:sz w:val="20"/>
                <w:szCs w:val="20"/>
              </w:rPr>
            </w:pPr>
            <w:r w:rsidRPr="006A7E9F">
              <w:rPr>
                <w:b w:val="0"/>
                <w:bCs w:val="0"/>
                <w:sz w:val="20"/>
                <w:szCs w:val="20"/>
                <w:lang w:val="en-US"/>
              </w:rPr>
              <w:t>1</w:t>
            </w:r>
            <w:r w:rsidRPr="006A7E9F">
              <w:rPr>
                <w:b w:val="0"/>
                <w:bCs w:val="0"/>
                <w:sz w:val="20"/>
                <w:szCs w:val="20"/>
                <w:vertAlign w:val="superscript"/>
                <w:lang w:val="en-US"/>
              </w:rPr>
              <w:t>st</w:t>
            </w:r>
            <w:r w:rsidRPr="006A7E9F">
              <w:rPr>
                <w:b w:val="0"/>
                <w:bCs w:val="0"/>
                <w:sz w:val="20"/>
                <w:szCs w:val="20"/>
                <w:lang w:val="en-US"/>
              </w:rPr>
              <w:t xml:space="preserve"> Nov 2019</w:t>
            </w:r>
          </w:p>
        </w:tc>
        <w:tc>
          <w:tcPr>
            <w:tcW w:w="1251" w:type="dxa"/>
            <w:vAlign w:val="center"/>
          </w:tcPr>
          <w:p w14:paraId="169B3536" w14:textId="6DC2D49F" w:rsidR="00657639" w:rsidRPr="00DC513F" w:rsidRDefault="00657639" w:rsidP="00657639">
            <w:pPr>
              <w:pStyle w:val="Title"/>
              <w:spacing w:before="0" w:after="60" w:line="60" w:lineRule="atLeast"/>
              <w:rPr>
                <w:b w:val="0"/>
                <w:sz w:val="20"/>
                <w:szCs w:val="20"/>
              </w:rPr>
            </w:pPr>
            <w:r>
              <w:rPr>
                <w:b w:val="0"/>
                <w:sz w:val="20"/>
                <w:szCs w:val="20"/>
              </w:rPr>
              <w:t>Apr 2023</w:t>
            </w:r>
          </w:p>
        </w:tc>
        <w:tc>
          <w:tcPr>
            <w:tcW w:w="1195" w:type="dxa"/>
            <w:vAlign w:val="center"/>
          </w:tcPr>
          <w:p w14:paraId="5B550C77" w14:textId="1A9DE221" w:rsidR="00657639" w:rsidRPr="00DC513F" w:rsidRDefault="00657639" w:rsidP="00657639">
            <w:pPr>
              <w:pStyle w:val="Title"/>
              <w:spacing w:before="0" w:after="60" w:line="60" w:lineRule="atLeast"/>
              <w:rPr>
                <w:rFonts w:cs="Arial"/>
                <w:b w:val="0"/>
                <w:sz w:val="20"/>
                <w:szCs w:val="20"/>
              </w:rPr>
            </w:pPr>
          </w:p>
        </w:tc>
      </w:tr>
      <w:tr w:rsidR="00657639" w:rsidRPr="00DC513F" w14:paraId="69F1DC4A" w14:textId="77777777" w:rsidTr="00D703C8">
        <w:tc>
          <w:tcPr>
            <w:tcW w:w="1875" w:type="dxa"/>
            <w:vAlign w:val="center"/>
          </w:tcPr>
          <w:p w14:paraId="3A581FBF" w14:textId="20A9E04C"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61C6C524" w14:textId="080520C1" w:rsidR="00657639" w:rsidRPr="00DC513F" w:rsidRDefault="00657639" w:rsidP="00657639">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2185DF5B" w14:textId="542E85D5"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27D66167" w14:textId="6663D590" w:rsidR="00657639" w:rsidRPr="009A6A81" w:rsidRDefault="00657639" w:rsidP="00657639">
            <w:pPr>
              <w:pStyle w:val="Title"/>
              <w:spacing w:before="0" w:after="60" w:line="60" w:lineRule="atLeast"/>
              <w:jc w:val="left"/>
              <w:rPr>
                <w:rFonts w:cs="Arial"/>
                <w:b w:val="0"/>
                <w:bCs w:val="0"/>
                <w:sz w:val="20"/>
                <w:szCs w:val="20"/>
              </w:rPr>
            </w:pPr>
            <w:r w:rsidRPr="006A7E9F">
              <w:rPr>
                <w:rFonts w:cs="Arial"/>
                <w:b w:val="0"/>
                <w:bCs w:val="0"/>
                <w:sz w:val="20"/>
                <w:szCs w:val="20"/>
              </w:rPr>
              <w:t>Unpaid volunteer for RNID</w:t>
            </w:r>
          </w:p>
        </w:tc>
        <w:tc>
          <w:tcPr>
            <w:tcW w:w="1781" w:type="dxa"/>
            <w:vAlign w:val="center"/>
          </w:tcPr>
          <w:p w14:paraId="666380DC" w14:textId="1F04F49E" w:rsidR="00657639" w:rsidRPr="009A6A81" w:rsidRDefault="00657639" w:rsidP="00657639">
            <w:pPr>
              <w:pStyle w:val="Title"/>
              <w:spacing w:before="0" w:after="60" w:line="60" w:lineRule="atLeast"/>
              <w:rPr>
                <w:rFonts w:cs="Arial"/>
                <w:b w:val="0"/>
                <w:bCs w:val="0"/>
                <w:sz w:val="20"/>
                <w:szCs w:val="20"/>
              </w:rPr>
            </w:pPr>
            <w:r w:rsidRPr="006A7E9F">
              <w:rPr>
                <w:rFonts w:cs="Arial"/>
                <w:b w:val="0"/>
                <w:bCs w:val="0"/>
                <w:sz w:val="20"/>
                <w:szCs w:val="20"/>
              </w:rPr>
              <w:t>June 2014</w:t>
            </w:r>
          </w:p>
        </w:tc>
        <w:tc>
          <w:tcPr>
            <w:tcW w:w="1251" w:type="dxa"/>
            <w:vAlign w:val="center"/>
          </w:tcPr>
          <w:p w14:paraId="12536CF7" w14:textId="1C291C2E" w:rsidR="00657639" w:rsidRPr="00DC513F" w:rsidRDefault="00657639" w:rsidP="00657639">
            <w:pPr>
              <w:pStyle w:val="Title"/>
              <w:spacing w:before="0" w:after="60" w:line="60" w:lineRule="atLeast"/>
              <w:rPr>
                <w:b w:val="0"/>
                <w:sz w:val="20"/>
                <w:szCs w:val="20"/>
              </w:rPr>
            </w:pPr>
            <w:r>
              <w:rPr>
                <w:b w:val="0"/>
                <w:sz w:val="20"/>
                <w:szCs w:val="20"/>
              </w:rPr>
              <w:t>Apr 2023</w:t>
            </w:r>
          </w:p>
        </w:tc>
        <w:tc>
          <w:tcPr>
            <w:tcW w:w="1195" w:type="dxa"/>
            <w:vAlign w:val="center"/>
          </w:tcPr>
          <w:p w14:paraId="2587E891" w14:textId="65169CB8" w:rsidR="00657639" w:rsidRPr="00DC513F" w:rsidRDefault="00657639" w:rsidP="00657639">
            <w:pPr>
              <w:pStyle w:val="Title"/>
              <w:spacing w:before="0" w:after="60" w:line="60" w:lineRule="atLeast"/>
              <w:rPr>
                <w:rFonts w:cs="Arial"/>
                <w:b w:val="0"/>
                <w:sz w:val="20"/>
                <w:szCs w:val="20"/>
              </w:rPr>
            </w:pPr>
          </w:p>
        </w:tc>
      </w:tr>
      <w:tr w:rsidR="00657639" w:rsidRPr="00DC513F" w14:paraId="63B92800" w14:textId="77777777" w:rsidTr="00D703C8">
        <w:tc>
          <w:tcPr>
            <w:tcW w:w="1875" w:type="dxa"/>
            <w:vAlign w:val="center"/>
          </w:tcPr>
          <w:p w14:paraId="128E20F7" w14:textId="300E9907"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719366DD" w14:textId="47C63BD8" w:rsidR="00657639" w:rsidRPr="00DC513F" w:rsidRDefault="00657639" w:rsidP="00657639">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3EDE22E6" w14:textId="17D10ECE"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6AED99B5" w14:textId="702ACED3" w:rsidR="00657639" w:rsidRPr="009A6A81" w:rsidRDefault="00657639" w:rsidP="00657639">
            <w:pPr>
              <w:pStyle w:val="Title"/>
              <w:spacing w:before="0" w:after="60" w:line="60" w:lineRule="atLeast"/>
              <w:jc w:val="left"/>
              <w:rPr>
                <w:rFonts w:cs="Arial"/>
                <w:b w:val="0"/>
                <w:bCs w:val="0"/>
                <w:sz w:val="20"/>
                <w:szCs w:val="20"/>
              </w:rPr>
            </w:pPr>
            <w:r w:rsidRPr="006A7E9F">
              <w:rPr>
                <w:rFonts w:cs="Arial"/>
                <w:b w:val="0"/>
                <w:bCs w:val="0"/>
                <w:sz w:val="20"/>
                <w:szCs w:val="20"/>
              </w:rPr>
              <w:t xml:space="preserve">Lay member of LINK (Lay Involvement in Knowledge Mobilisation) Keele. I am </w:t>
            </w:r>
            <w:proofErr w:type="gramStart"/>
            <w:r w:rsidRPr="006A7E9F">
              <w:rPr>
                <w:rFonts w:cs="Arial"/>
                <w:b w:val="0"/>
                <w:bCs w:val="0"/>
                <w:sz w:val="20"/>
                <w:szCs w:val="20"/>
              </w:rPr>
              <w:t>entitles</w:t>
            </w:r>
            <w:proofErr w:type="gramEnd"/>
            <w:r w:rsidRPr="006A7E9F">
              <w:rPr>
                <w:rFonts w:cs="Arial"/>
                <w:b w:val="0"/>
                <w:bCs w:val="0"/>
                <w:sz w:val="20"/>
                <w:szCs w:val="20"/>
              </w:rPr>
              <w:t xml:space="preserve"> to attendance allowance of £75 per half day.</w:t>
            </w:r>
          </w:p>
        </w:tc>
        <w:tc>
          <w:tcPr>
            <w:tcW w:w="1781" w:type="dxa"/>
            <w:vAlign w:val="center"/>
          </w:tcPr>
          <w:p w14:paraId="382EB1E3" w14:textId="354D64BF" w:rsidR="00657639" w:rsidRPr="009A6A81" w:rsidRDefault="00657639" w:rsidP="00657639">
            <w:pPr>
              <w:pStyle w:val="Title"/>
              <w:spacing w:before="0" w:after="60" w:line="60" w:lineRule="atLeast"/>
              <w:rPr>
                <w:rFonts w:cs="Arial"/>
                <w:b w:val="0"/>
                <w:bCs w:val="0"/>
                <w:sz w:val="20"/>
                <w:szCs w:val="20"/>
              </w:rPr>
            </w:pPr>
            <w:r w:rsidRPr="006A7E9F">
              <w:rPr>
                <w:rFonts w:cs="Arial"/>
                <w:b w:val="0"/>
                <w:bCs w:val="0"/>
                <w:sz w:val="20"/>
                <w:szCs w:val="20"/>
              </w:rPr>
              <w:t>May 2017</w:t>
            </w:r>
          </w:p>
        </w:tc>
        <w:tc>
          <w:tcPr>
            <w:tcW w:w="1251" w:type="dxa"/>
            <w:vAlign w:val="center"/>
          </w:tcPr>
          <w:p w14:paraId="726B1220" w14:textId="751EC308" w:rsidR="00657639" w:rsidRPr="00DC513F" w:rsidRDefault="00657639" w:rsidP="00657639">
            <w:pPr>
              <w:pStyle w:val="Title"/>
              <w:spacing w:before="0" w:after="60" w:line="60" w:lineRule="atLeast"/>
              <w:rPr>
                <w:b w:val="0"/>
                <w:sz w:val="20"/>
                <w:szCs w:val="20"/>
              </w:rPr>
            </w:pPr>
            <w:r>
              <w:rPr>
                <w:b w:val="0"/>
                <w:sz w:val="20"/>
                <w:szCs w:val="20"/>
              </w:rPr>
              <w:t>Apr 2023</w:t>
            </w:r>
          </w:p>
        </w:tc>
        <w:tc>
          <w:tcPr>
            <w:tcW w:w="1195" w:type="dxa"/>
            <w:vAlign w:val="center"/>
          </w:tcPr>
          <w:p w14:paraId="10A34C77" w14:textId="2A2782A2" w:rsidR="00657639" w:rsidRPr="00DC513F" w:rsidRDefault="00657639" w:rsidP="00657639">
            <w:pPr>
              <w:pStyle w:val="Title"/>
              <w:spacing w:before="0" w:after="60" w:line="60" w:lineRule="atLeast"/>
              <w:rPr>
                <w:rFonts w:cs="Arial"/>
                <w:b w:val="0"/>
                <w:sz w:val="20"/>
                <w:szCs w:val="20"/>
              </w:rPr>
            </w:pPr>
          </w:p>
        </w:tc>
      </w:tr>
      <w:tr w:rsidR="00657639" w:rsidRPr="00DC513F" w14:paraId="20552F35" w14:textId="77777777" w:rsidTr="00D703C8">
        <w:tc>
          <w:tcPr>
            <w:tcW w:w="1875" w:type="dxa"/>
            <w:vAlign w:val="center"/>
          </w:tcPr>
          <w:p w14:paraId="65F4D723" w14:textId="3B117E14"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7CEE51AC" w14:textId="1AF29BFF" w:rsidR="00657639" w:rsidRPr="00DC513F" w:rsidRDefault="00657639" w:rsidP="00657639">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5DC02C44" w14:textId="4A31A0D2"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382D0D55" w14:textId="77777777" w:rsidR="00657639" w:rsidRPr="006A7E9F" w:rsidRDefault="00657639" w:rsidP="00657639">
            <w:pPr>
              <w:pStyle w:val="Title"/>
              <w:spacing w:before="0" w:after="60"/>
              <w:jc w:val="left"/>
              <w:rPr>
                <w:rFonts w:cs="Arial"/>
                <w:b w:val="0"/>
                <w:bCs w:val="0"/>
                <w:sz w:val="20"/>
                <w:szCs w:val="20"/>
              </w:rPr>
            </w:pPr>
            <w:r w:rsidRPr="006A7E9F">
              <w:rPr>
                <w:rFonts w:cs="Arial"/>
                <w:b w:val="0"/>
                <w:bCs w:val="0"/>
                <w:sz w:val="20"/>
                <w:szCs w:val="20"/>
              </w:rPr>
              <w:t xml:space="preserve">Lay co-applicant on Keele University </w:t>
            </w:r>
            <w:proofErr w:type="gramStart"/>
            <w:r w:rsidRPr="006A7E9F">
              <w:rPr>
                <w:rFonts w:cs="Arial"/>
                <w:b w:val="0"/>
                <w:bCs w:val="0"/>
                <w:sz w:val="20"/>
                <w:szCs w:val="20"/>
              </w:rPr>
              <w:t>proposal</w:t>
            </w:r>
            <w:proofErr w:type="gramEnd"/>
            <w:r w:rsidRPr="006A7E9F">
              <w:rPr>
                <w:rFonts w:cs="Arial"/>
                <w:b w:val="0"/>
                <w:bCs w:val="0"/>
                <w:sz w:val="20"/>
                <w:szCs w:val="20"/>
              </w:rPr>
              <w:t xml:space="preserve"> </w:t>
            </w:r>
          </w:p>
          <w:p w14:paraId="3365406F" w14:textId="77777777" w:rsidR="00657639" w:rsidRPr="006A7E9F" w:rsidRDefault="00657639" w:rsidP="00657639">
            <w:pPr>
              <w:pStyle w:val="Title"/>
              <w:spacing w:before="0" w:after="60"/>
              <w:jc w:val="left"/>
              <w:rPr>
                <w:rFonts w:cs="Arial"/>
                <w:b w:val="0"/>
                <w:bCs w:val="0"/>
                <w:sz w:val="20"/>
                <w:szCs w:val="20"/>
              </w:rPr>
            </w:pPr>
            <w:r w:rsidRPr="006A7E9F">
              <w:rPr>
                <w:rFonts w:cs="Arial"/>
                <w:b w:val="0"/>
                <w:bCs w:val="0"/>
                <w:sz w:val="20"/>
                <w:szCs w:val="20"/>
              </w:rPr>
              <w:t>The experience of rapid implementation and delivery of telehealth in musculoskeletal services during covid-19: a qualitative exploration</w:t>
            </w:r>
          </w:p>
          <w:p w14:paraId="306F256A" w14:textId="4E65B1E6" w:rsidR="00657639" w:rsidRPr="009A6A81" w:rsidRDefault="00657639" w:rsidP="00657639">
            <w:pPr>
              <w:pStyle w:val="Title"/>
              <w:spacing w:before="0" w:after="60" w:line="60" w:lineRule="atLeast"/>
              <w:jc w:val="left"/>
              <w:rPr>
                <w:rFonts w:cs="Arial"/>
                <w:b w:val="0"/>
                <w:bCs w:val="0"/>
                <w:sz w:val="20"/>
                <w:szCs w:val="20"/>
              </w:rPr>
            </w:pPr>
            <w:r w:rsidRPr="006A7E9F">
              <w:rPr>
                <w:rFonts w:cs="Arial"/>
                <w:b w:val="0"/>
                <w:bCs w:val="0"/>
                <w:sz w:val="20"/>
                <w:szCs w:val="20"/>
              </w:rPr>
              <w:t>I am entitled to PPI payment of £75 per half-day</w:t>
            </w:r>
          </w:p>
        </w:tc>
        <w:tc>
          <w:tcPr>
            <w:tcW w:w="1781" w:type="dxa"/>
            <w:vAlign w:val="center"/>
          </w:tcPr>
          <w:p w14:paraId="32FB1EE3" w14:textId="2E669AA6" w:rsidR="00657639" w:rsidRPr="009A6A81" w:rsidRDefault="00657639" w:rsidP="00657639">
            <w:pPr>
              <w:pStyle w:val="Title"/>
              <w:spacing w:before="0" w:after="60" w:line="60" w:lineRule="atLeast"/>
              <w:rPr>
                <w:rFonts w:cs="Arial"/>
                <w:b w:val="0"/>
                <w:bCs w:val="0"/>
                <w:sz w:val="20"/>
                <w:szCs w:val="20"/>
              </w:rPr>
            </w:pPr>
            <w:r w:rsidRPr="006A7E9F">
              <w:rPr>
                <w:rFonts w:cs="Arial"/>
                <w:b w:val="0"/>
                <w:bCs w:val="0"/>
                <w:sz w:val="20"/>
                <w:szCs w:val="20"/>
              </w:rPr>
              <w:t>May 2017</w:t>
            </w:r>
          </w:p>
        </w:tc>
        <w:tc>
          <w:tcPr>
            <w:tcW w:w="1251" w:type="dxa"/>
            <w:vAlign w:val="center"/>
          </w:tcPr>
          <w:p w14:paraId="66DCB9F6" w14:textId="3147A0D5" w:rsidR="00657639" w:rsidRPr="00DC513F" w:rsidRDefault="00657639" w:rsidP="00657639">
            <w:pPr>
              <w:pStyle w:val="Title"/>
              <w:spacing w:before="0" w:after="60" w:line="60" w:lineRule="atLeast"/>
              <w:rPr>
                <w:b w:val="0"/>
                <w:sz w:val="20"/>
                <w:szCs w:val="20"/>
              </w:rPr>
            </w:pPr>
            <w:r>
              <w:rPr>
                <w:b w:val="0"/>
                <w:sz w:val="20"/>
                <w:szCs w:val="20"/>
              </w:rPr>
              <w:t>Apr 2023</w:t>
            </w:r>
          </w:p>
        </w:tc>
        <w:tc>
          <w:tcPr>
            <w:tcW w:w="1195" w:type="dxa"/>
            <w:vAlign w:val="center"/>
          </w:tcPr>
          <w:p w14:paraId="3CD707DB" w14:textId="2BD3B63F" w:rsidR="00657639" w:rsidRPr="00DC513F" w:rsidRDefault="00657639" w:rsidP="00657639">
            <w:pPr>
              <w:pStyle w:val="Title"/>
              <w:spacing w:before="0" w:after="60" w:line="60" w:lineRule="atLeast"/>
              <w:rPr>
                <w:rFonts w:cs="Arial"/>
                <w:b w:val="0"/>
                <w:sz w:val="20"/>
                <w:szCs w:val="20"/>
              </w:rPr>
            </w:pPr>
            <w:r>
              <w:rPr>
                <w:rFonts w:cs="Arial"/>
                <w:b w:val="0"/>
                <w:sz w:val="20"/>
                <w:szCs w:val="20"/>
              </w:rPr>
              <w:t>Jan 2021</w:t>
            </w:r>
          </w:p>
        </w:tc>
      </w:tr>
      <w:tr w:rsidR="00657639" w:rsidRPr="00DC513F" w14:paraId="7BFB013E" w14:textId="77777777" w:rsidTr="00D703C8">
        <w:tc>
          <w:tcPr>
            <w:tcW w:w="1875" w:type="dxa"/>
            <w:vAlign w:val="center"/>
          </w:tcPr>
          <w:p w14:paraId="65F5F77D" w14:textId="5B68DF1F"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28246109" w14:textId="6144877E" w:rsidR="00657639" w:rsidRPr="00DC513F" w:rsidRDefault="00657639" w:rsidP="00657639">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16AB5BF5" w14:textId="1D0EE7CF"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46F376A2" w14:textId="23F1CCA5" w:rsidR="00657639" w:rsidRPr="009A6A81" w:rsidRDefault="00657639" w:rsidP="00657639">
            <w:pPr>
              <w:pStyle w:val="Title"/>
              <w:spacing w:before="0" w:after="60" w:line="60" w:lineRule="atLeast"/>
              <w:jc w:val="left"/>
              <w:rPr>
                <w:rFonts w:cs="Arial"/>
                <w:b w:val="0"/>
                <w:bCs w:val="0"/>
                <w:sz w:val="20"/>
                <w:szCs w:val="20"/>
              </w:rPr>
            </w:pPr>
            <w:r w:rsidRPr="006A7E9F">
              <w:rPr>
                <w:rFonts w:cs="Arial"/>
                <w:b w:val="0"/>
                <w:bCs w:val="0"/>
                <w:sz w:val="20"/>
                <w:szCs w:val="20"/>
                <w:lang w:val="en-US"/>
              </w:rPr>
              <w:t xml:space="preserve">Co- author - </w:t>
            </w:r>
            <w:r w:rsidRPr="006A7E9F">
              <w:rPr>
                <w:rFonts w:cs="Arial"/>
                <w:b w:val="0"/>
                <w:bCs w:val="0"/>
                <w:sz w:val="20"/>
                <w:szCs w:val="20"/>
              </w:rPr>
              <w:t xml:space="preserve">What do we know about </w:t>
            </w:r>
            <w:bookmarkStart w:id="0" w:name="_Hlk99121682"/>
            <w:r w:rsidRPr="006A7E9F">
              <w:rPr>
                <w:rFonts w:cs="Arial"/>
                <w:b w:val="0"/>
                <w:bCs w:val="0"/>
                <w:sz w:val="20"/>
                <w:szCs w:val="20"/>
              </w:rPr>
              <w:t>Patient and Public Involvement in Implementation of Evidence-Based Guidance for Musculoskeletal Conditions</w:t>
            </w:r>
            <w:bookmarkEnd w:id="0"/>
            <w:r w:rsidRPr="006A7E9F">
              <w:rPr>
                <w:rFonts w:cs="Arial"/>
                <w:b w:val="0"/>
                <w:bCs w:val="0"/>
                <w:sz w:val="20"/>
                <w:szCs w:val="20"/>
              </w:rPr>
              <w:t>?</w:t>
            </w:r>
          </w:p>
        </w:tc>
        <w:tc>
          <w:tcPr>
            <w:tcW w:w="1781" w:type="dxa"/>
          </w:tcPr>
          <w:p w14:paraId="051AFA46" w14:textId="0E449170" w:rsidR="00657639" w:rsidRPr="009A6A81" w:rsidRDefault="00657639" w:rsidP="00657639">
            <w:pPr>
              <w:pStyle w:val="Title"/>
              <w:spacing w:before="0" w:after="60" w:line="60" w:lineRule="atLeast"/>
              <w:rPr>
                <w:rFonts w:cs="Arial"/>
                <w:b w:val="0"/>
                <w:bCs w:val="0"/>
                <w:sz w:val="20"/>
                <w:szCs w:val="20"/>
              </w:rPr>
            </w:pPr>
            <w:r w:rsidRPr="006A7E9F">
              <w:rPr>
                <w:rFonts w:cs="Arial"/>
                <w:b w:val="0"/>
                <w:bCs w:val="0"/>
                <w:sz w:val="20"/>
                <w:szCs w:val="20"/>
                <w:lang w:val="en-US"/>
              </w:rPr>
              <w:t>Sept 2022</w:t>
            </w:r>
          </w:p>
        </w:tc>
        <w:tc>
          <w:tcPr>
            <w:tcW w:w="1251" w:type="dxa"/>
            <w:vAlign w:val="center"/>
          </w:tcPr>
          <w:p w14:paraId="7700059A" w14:textId="778C31B4" w:rsidR="00657639" w:rsidRPr="00DC513F" w:rsidRDefault="00657639" w:rsidP="00657639">
            <w:pPr>
              <w:pStyle w:val="Title"/>
              <w:spacing w:before="0" w:after="60" w:line="60" w:lineRule="atLeast"/>
              <w:rPr>
                <w:b w:val="0"/>
                <w:sz w:val="20"/>
                <w:szCs w:val="20"/>
              </w:rPr>
            </w:pPr>
            <w:r>
              <w:rPr>
                <w:b w:val="0"/>
                <w:sz w:val="20"/>
                <w:szCs w:val="20"/>
              </w:rPr>
              <w:t>Apr 2023</w:t>
            </w:r>
          </w:p>
        </w:tc>
        <w:tc>
          <w:tcPr>
            <w:tcW w:w="1195" w:type="dxa"/>
            <w:vAlign w:val="center"/>
          </w:tcPr>
          <w:p w14:paraId="56E3CB4C" w14:textId="77777777" w:rsidR="00657639" w:rsidRPr="00DC513F" w:rsidRDefault="00657639" w:rsidP="00657639">
            <w:pPr>
              <w:pStyle w:val="Title"/>
              <w:spacing w:before="0" w:after="60" w:line="60" w:lineRule="atLeast"/>
              <w:rPr>
                <w:rFonts w:cs="Arial"/>
                <w:b w:val="0"/>
                <w:sz w:val="20"/>
                <w:szCs w:val="20"/>
              </w:rPr>
            </w:pPr>
          </w:p>
        </w:tc>
      </w:tr>
      <w:tr w:rsidR="00657639" w:rsidRPr="00DC513F" w14:paraId="6A42841E" w14:textId="77777777" w:rsidTr="00D703C8">
        <w:tc>
          <w:tcPr>
            <w:tcW w:w="1875" w:type="dxa"/>
            <w:vAlign w:val="center"/>
          </w:tcPr>
          <w:p w14:paraId="676B912C" w14:textId="5FDFAD6A"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Linda Parton</w:t>
            </w:r>
          </w:p>
        </w:tc>
        <w:tc>
          <w:tcPr>
            <w:tcW w:w="1112" w:type="dxa"/>
            <w:vAlign w:val="center"/>
          </w:tcPr>
          <w:p w14:paraId="24AD2352" w14:textId="230CA4B6" w:rsidR="00657639" w:rsidRPr="00DC513F" w:rsidRDefault="00657639" w:rsidP="00657639">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2130CE91" w14:textId="37178E7E"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585BB32F" w14:textId="77777777" w:rsidR="00657639" w:rsidRPr="006A7E9F" w:rsidRDefault="00657639" w:rsidP="00657639">
            <w:pPr>
              <w:autoSpaceDE w:val="0"/>
              <w:autoSpaceDN w:val="0"/>
              <w:adjustRightInd w:val="0"/>
              <w:rPr>
                <w:rFonts w:ascii="Arial" w:hAnsi="Arial" w:cs="Arial"/>
                <w:sz w:val="20"/>
                <w:szCs w:val="20"/>
              </w:rPr>
            </w:pPr>
            <w:r w:rsidRPr="006A7E9F">
              <w:rPr>
                <w:rFonts w:ascii="Arial" w:hAnsi="Arial" w:cs="Arial"/>
                <w:sz w:val="20"/>
                <w:szCs w:val="20"/>
                <w:lang w:val="en-US"/>
              </w:rPr>
              <w:t xml:space="preserve">Co-author - </w:t>
            </w:r>
            <w:r w:rsidRPr="006A7E9F">
              <w:rPr>
                <w:rFonts w:ascii="Arial" w:hAnsi="Arial" w:cs="Arial"/>
                <w:sz w:val="20"/>
                <w:szCs w:val="20"/>
              </w:rPr>
              <w:t>Community Engagement in</w:t>
            </w:r>
          </w:p>
          <w:p w14:paraId="50F60863" w14:textId="77777777" w:rsidR="00657639" w:rsidRPr="006A7E9F" w:rsidRDefault="00657639" w:rsidP="00657639">
            <w:pPr>
              <w:autoSpaceDE w:val="0"/>
              <w:autoSpaceDN w:val="0"/>
              <w:adjustRightInd w:val="0"/>
              <w:rPr>
                <w:rFonts w:ascii="Arial" w:hAnsi="Arial" w:cs="Arial"/>
                <w:sz w:val="20"/>
                <w:szCs w:val="20"/>
              </w:rPr>
            </w:pPr>
            <w:r w:rsidRPr="006A7E9F">
              <w:rPr>
                <w:rFonts w:ascii="Arial" w:hAnsi="Arial" w:cs="Arial"/>
                <w:sz w:val="20"/>
                <w:szCs w:val="20"/>
              </w:rPr>
              <w:t>Cutaneous Leishmaniasis Research</w:t>
            </w:r>
          </w:p>
          <w:p w14:paraId="09AC908A" w14:textId="77777777" w:rsidR="00657639" w:rsidRPr="006A7E9F" w:rsidRDefault="00657639" w:rsidP="00657639">
            <w:pPr>
              <w:autoSpaceDE w:val="0"/>
              <w:autoSpaceDN w:val="0"/>
              <w:adjustRightInd w:val="0"/>
              <w:rPr>
                <w:rFonts w:ascii="Arial" w:hAnsi="Arial" w:cs="Arial"/>
                <w:sz w:val="20"/>
                <w:szCs w:val="20"/>
              </w:rPr>
            </w:pPr>
            <w:r w:rsidRPr="006A7E9F">
              <w:rPr>
                <w:rFonts w:ascii="Arial" w:hAnsi="Arial" w:cs="Arial"/>
                <w:sz w:val="20"/>
                <w:szCs w:val="20"/>
              </w:rPr>
              <w:t>in Brazil, Ethiopia, and Sri Lanka: A</w:t>
            </w:r>
          </w:p>
          <w:p w14:paraId="3C31B80E" w14:textId="77777777" w:rsidR="00657639" w:rsidRPr="006A7E9F" w:rsidRDefault="00657639" w:rsidP="00657639">
            <w:pPr>
              <w:autoSpaceDE w:val="0"/>
              <w:autoSpaceDN w:val="0"/>
              <w:adjustRightInd w:val="0"/>
              <w:rPr>
                <w:rFonts w:ascii="Arial" w:hAnsi="Arial" w:cs="Arial"/>
                <w:sz w:val="20"/>
                <w:szCs w:val="20"/>
              </w:rPr>
            </w:pPr>
            <w:r w:rsidRPr="006A7E9F">
              <w:rPr>
                <w:rFonts w:ascii="Arial" w:hAnsi="Arial" w:cs="Arial"/>
                <w:sz w:val="20"/>
                <w:szCs w:val="20"/>
              </w:rPr>
              <w:t>Decolonial Approach for Global</w:t>
            </w:r>
          </w:p>
          <w:p w14:paraId="687158FB" w14:textId="5A6EB438" w:rsidR="00657639" w:rsidRPr="009A6A81" w:rsidRDefault="00657639" w:rsidP="00657639">
            <w:pPr>
              <w:pStyle w:val="Title"/>
              <w:spacing w:before="0" w:after="60" w:line="60" w:lineRule="atLeast"/>
              <w:jc w:val="left"/>
              <w:rPr>
                <w:rFonts w:cs="Arial"/>
                <w:b w:val="0"/>
                <w:bCs w:val="0"/>
                <w:sz w:val="20"/>
                <w:szCs w:val="20"/>
              </w:rPr>
            </w:pPr>
            <w:r w:rsidRPr="006A7E9F">
              <w:rPr>
                <w:rFonts w:cs="Arial"/>
                <w:b w:val="0"/>
                <w:bCs w:val="0"/>
                <w:sz w:val="20"/>
                <w:szCs w:val="20"/>
              </w:rPr>
              <w:t>Health</w:t>
            </w:r>
          </w:p>
        </w:tc>
        <w:tc>
          <w:tcPr>
            <w:tcW w:w="1781" w:type="dxa"/>
          </w:tcPr>
          <w:p w14:paraId="5F6F79E3" w14:textId="6404BEF4" w:rsidR="00657639" w:rsidRPr="009A6A81" w:rsidRDefault="00657639" w:rsidP="00657639">
            <w:pPr>
              <w:pStyle w:val="Title"/>
              <w:spacing w:before="0" w:after="60" w:line="60" w:lineRule="atLeast"/>
              <w:rPr>
                <w:rFonts w:cs="Arial"/>
                <w:b w:val="0"/>
                <w:bCs w:val="0"/>
                <w:sz w:val="20"/>
                <w:szCs w:val="20"/>
              </w:rPr>
            </w:pPr>
            <w:r w:rsidRPr="006A7E9F">
              <w:rPr>
                <w:rFonts w:cs="Arial"/>
                <w:b w:val="0"/>
                <w:bCs w:val="0"/>
                <w:sz w:val="20"/>
                <w:szCs w:val="20"/>
                <w:lang w:val="en-US"/>
              </w:rPr>
              <w:t>Sept 2021</w:t>
            </w:r>
          </w:p>
        </w:tc>
        <w:tc>
          <w:tcPr>
            <w:tcW w:w="1251" w:type="dxa"/>
            <w:vAlign w:val="center"/>
          </w:tcPr>
          <w:p w14:paraId="52A3D819" w14:textId="251E8516" w:rsidR="00657639" w:rsidRPr="00DC513F" w:rsidRDefault="00657639" w:rsidP="00657639">
            <w:pPr>
              <w:pStyle w:val="Title"/>
              <w:spacing w:before="0" w:after="60" w:line="60" w:lineRule="atLeast"/>
              <w:rPr>
                <w:b w:val="0"/>
                <w:sz w:val="20"/>
                <w:szCs w:val="20"/>
              </w:rPr>
            </w:pPr>
            <w:r>
              <w:rPr>
                <w:b w:val="0"/>
                <w:sz w:val="20"/>
                <w:szCs w:val="20"/>
              </w:rPr>
              <w:t>Apr 2023</w:t>
            </w:r>
          </w:p>
        </w:tc>
        <w:tc>
          <w:tcPr>
            <w:tcW w:w="1195" w:type="dxa"/>
            <w:vAlign w:val="center"/>
          </w:tcPr>
          <w:p w14:paraId="72A620BA" w14:textId="77777777" w:rsidR="00657639" w:rsidRPr="00DC513F" w:rsidRDefault="00657639" w:rsidP="00657639">
            <w:pPr>
              <w:pStyle w:val="Title"/>
              <w:spacing w:before="0" w:after="60" w:line="60" w:lineRule="atLeast"/>
              <w:rPr>
                <w:rFonts w:cs="Arial"/>
                <w:b w:val="0"/>
                <w:sz w:val="20"/>
                <w:szCs w:val="20"/>
              </w:rPr>
            </w:pPr>
          </w:p>
        </w:tc>
      </w:tr>
      <w:tr w:rsidR="00657639" w:rsidRPr="00DC513F" w14:paraId="139DED26" w14:textId="77777777" w:rsidTr="00D703C8">
        <w:tc>
          <w:tcPr>
            <w:tcW w:w="1875" w:type="dxa"/>
            <w:vAlign w:val="center"/>
          </w:tcPr>
          <w:p w14:paraId="14D3592E" w14:textId="1DC25057"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0B10EADE" w14:textId="4290E7E8" w:rsidR="00657639" w:rsidRPr="00DC513F" w:rsidRDefault="00657639" w:rsidP="00657639">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230F001F" w14:textId="4C1D8200"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1EE46CCB" w14:textId="77777777" w:rsidR="00657639" w:rsidRPr="006A7E9F" w:rsidRDefault="00657639" w:rsidP="00657639">
            <w:pPr>
              <w:autoSpaceDE w:val="0"/>
              <w:autoSpaceDN w:val="0"/>
              <w:adjustRightInd w:val="0"/>
              <w:rPr>
                <w:rFonts w:ascii="Arial" w:hAnsi="Arial" w:cs="Arial"/>
                <w:sz w:val="20"/>
                <w:szCs w:val="20"/>
                <w:lang w:val="en-US"/>
              </w:rPr>
            </w:pPr>
            <w:r w:rsidRPr="006A7E9F">
              <w:rPr>
                <w:rFonts w:ascii="Arial" w:hAnsi="Arial" w:cs="Arial"/>
                <w:sz w:val="20"/>
                <w:szCs w:val="20"/>
                <w:lang w:val="en-US"/>
              </w:rPr>
              <w:t xml:space="preserve">Member of the PPI group involved in the development of a </w:t>
            </w:r>
            <w:proofErr w:type="gramStart"/>
            <w:r w:rsidRPr="006A7E9F">
              <w:rPr>
                <w:rFonts w:ascii="Arial" w:hAnsi="Arial" w:cs="Arial"/>
                <w:sz w:val="20"/>
                <w:szCs w:val="20"/>
                <w:lang w:val="en-US"/>
              </w:rPr>
              <w:t>Five Year</w:t>
            </w:r>
            <w:proofErr w:type="gramEnd"/>
            <w:r w:rsidRPr="006A7E9F">
              <w:rPr>
                <w:rFonts w:ascii="Arial" w:hAnsi="Arial" w:cs="Arial"/>
                <w:sz w:val="20"/>
                <w:szCs w:val="20"/>
                <w:lang w:val="en-US"/>
              </w:rPr>
              <w:t xml:space="preserve"> Research Action Plan for Hearing Loss. I am entitled to an attendance allowance of £25 per </w:t>
            </w:r>
            <w:proofErr w:type="gramStart"/>
            <w:r w:rsidRPr="006A7E9F">
              <w:rPr>
                <w:rFonts w:ascii="Arial" w:hAnsi="Arial" w:cs="Arial"/>
                <w:sz w:val="20"/>
                <w:szCs w:val="20"/>
                <w:lang w:val="en-US"/>
              </w:rPr>
              <w:t>hour</w:t>
            </w:r>
            <w:proofErr w:type="gramEnd"/>
          </w:p>
          <w:p w14:paraId="118464F4" w14:textId="77777777" w:rsidR="00657639" w:rsidRPr="009A6A81" w:rsidRDefault="00657639" w:rsidP="00657639">
            <w:pPr>
              <w:pStyle w:val="Title"/>
              <w:spacing w:before="0" w:after="60" w:line="60" w:lineRule="atLeast"/>
              <w:jc w:val="left"/>
              <w:rPr>
                <w:rFonts w:cs="Arial"/>
                <w:b w:val="0"/>
                <w:bCs w:val="0"/>
                <w:sz w:val="20"/>
                <w:szCs w:val="20"/>
              </w:rPr>
            </w:pPr>
          </w:p>
        </w:tc>
        <w:tc>
          <w:tcPr>
            <w:tcW w:w="1781" w:type="dxa"/>
          </w:tcPr>
          <w:p w14:paraId="1F21A741" w14:textId="3C2E6C62" w:rsidR="00657639" w:rsidRPr="009A6A81" w:rsidRDefault="00657639" w:rsidP="00657639">
            <w:pPr>
              <w:pStyle w:val="Title"/>
              <w:spacing w:before="0" w:after="60" w:line="60" w:lineRule="atLeast"/>
              <w:rPr>
                <w:rFonts w:cs="Arial"/>
                <w:b w:val="0"/>
                <w:bCs w:val="0"/>
                <w:sz w:val="20"/>
                <w:szCs w:val="20"/>
              </w:rPr>
            </w:pPr>
            <w:r w:rsidRPr="006A7E9F">
              <w:rPr>
                <w:rFonts w:cs="Arial"/>
                <w:b w:val="0"/>
                <w:bCs w:val="0"/>
                <w:sz w:val="20"/>
                <w:szCs w:val="20"/>
                <w:lang w:val="en-US"/>
              </w:rPr>
              <w:t>Jun 2022</w:t>
            </w:r>
          </w:p>
        </w:tc>
        <w:tc>
          <w:tcPr>
            <w:tcW w:w="1251" w:type="dxa"/>
            <w:vAlign w:val="center"/>
          </w:tcPr>
          <w:p w14:paraId="691A2E72" w14:textId="5C00ADC3" w:rsidR="00657639" w:rsidRPr="00DC513F" w:rsidRDefault="00657639" w:rsidP="00657639">
            <w:pPr>
              <w:pStyle w:val="Title"/>
              <w:spacing w:before="0" w:after="60" w:line="60" w:lineRule="atLeast"/>
              <w:rPr>
                <w:b w:val="0"/>
                <w:sz w:val="20"/>
                <w:szCs w:val="20"/>
              </w:rPr>
            </w:pPr>
            <w:r>
              <w:rPr>
                <w:b w:val="0"/>
                <w:sz w:val="20"/>
                <w:szCs w:val="20"/>
              </w:rPr>
              <w:t>Apr 2023</w:t>
            </w:r>
          </w:p>
        </w:tc>
        <w:tc>
          <w:tcPr>
            <w:tcW w:w="1195" w:type="dxa"/>
            <w:vAlign w:val="center"/>
          </w:tcPr>
          <w:p w14:paraId="2C74B058" w14:textId="77777777" w:rsidR="00657639" w:rsidRPr="00DC513F" w:rsidRDefault="00657639" w:rsidP="00657639">
            <w:pPr>
              <w:pStyle w:val="Title"/>
              <w:spacing w:before="0" w:after="60" w:line="60" w:lineRule="atLeast"/>
              <w:rPr>
                <w:rFonts w:cs="Arial"/>
                <w:b w:val="0"/>
                <w:sz w:val="20"/>
                <w:szCs w:val="20"/>
              </w:rPr>
            </w:pPr>
          </w:p>
        </w:tc>
      </w:tr>
      <w:tr w:rsidR="00657639" w:rsidRPr="00DC513F" w14:paraId="6A6FAB24" w14:textId="77777777" w:rsidTr="00D703C8">
        <w:tc>
          <w:tcPr>
            <w:tcW w:w="1875" w:type="dxa"/>
            <w:vAlign w:val="center"/>
          </w:tcPr>
          <w:p w14:paraId="2C9F81BB" w14:textId="23112839"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7E409BE0" w14:textId="6440CD99" w:rsidR="00657639" w:rsidRPr="00DC513F" w:rsidRDefault="00657639" w:rsidP="00657639">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0FA8E261" w14:textId="251C5DF2"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2116FA98" w14:textId="77777777" w:rsidR="00657639" w:rsidRPr="006A7E9F" w:rsidRDefault="00657639" w:rsidP="00657639">
            <w:pPr>
              <w:autoSpaceDE w:val="0"/>
              <w:autoSpaceDN w:val="0"/>
              <w:adjustRightInd w:val="0"/>
              <w:rPr>
                <w:rFonts w:ascii="Arial" w:hAnsi="Arial" w:cs="Arial"/>
                <w:sz w:val="20"/>
                <w:szCs w:val="20"/>
                <w:lang w:val="en-US"/>
              </w:rPr>
            </w:pPr>
            <w:r w:rsidRPr="006A7E9F">
              <w:rPr>
                <w:rFonts w:ascii="Arial" w:hAnsi="Arial" w:cs="Arial"/>
                <w:sz w:val="20"/>
                <w:szCs w:val="20"/>
                <w:lang w:val="en-US"/>
              </w:rPr>
              <w:t>Keele Paramedic course – PPI Member of Course Board; Speaker on Hearing Loss and Hearing Aids; PPI rep on Student Interviews. I am entitled to an involvement payment of £14.20 per hour.</w:t>
            </w:r>
          </w:p>
          <w:p w14:paraId="5D015C68" w14:textId="77777777" w:rsidR="00657639" w:rsidRPr="009A6A81" w:rsidRDefault="00657639" w:rsidP="00657639">
            <w:pPr>
              <w:pStyle w:val="Title"/>
              <w:spacing w:before="0" w:after="60" w:line="60" w:lineRule="atLeast"/>
              <w:jc w:val="left"/>
              <w:rPr>
                <w:rFonts w:cs="Arial"/>
                <w:b w:val="0"/>
                <w:bCs w:val="0"/>
                <w:sz w:val="20"/>
                <w:szCs w:val="20"/>
              </w:rPr>
            </w:pPr>
          </w:p>
        </w:tc>
        <w:tc>
          <w:tcPr>
            <w:tcW w:w="1781" w:type="dxa"/>
          </w:tcPr>
          <w:p w14:paraId="1842F254" w14:textId="09984A27" w:rsidR="00657639" w:rsidRPr="009A6A81" w:rsidRDefault="00657639" w:rsidP="00657639">
            <w:pPr>
              <w:pStyle w:val="Title"/>
              <w:spacing w:before="0" w:after="60" w:line="60" w:lineRule="atLeast"/>
              <w:rPr>
                <w:rFonts w:cs="Arial"/>
                <w:b w:val="0"/>
                <w:bCs w:val="0"/>
                <w:sz w:val="20"/>
                <w:szCs w:val="20"/>
              </w:rPr>
            </w:pPr>
            <w:r w:rsidRPr="006A7E9F">
              <w:rPr>
                <w:rFonts w:cs="Arial"/>
                <w:b w:val="0"/>
                <w:bCs w:val="0"/>
                <w:sz w:val="20"/>
                <w:szCs w:val="20"/>
                <w:lang w:val="en-US"/>
              </w:rPr>
              <w:t>March 2021</w:t>
            </w:r>
          </w:p>
        </w:tc>
        <w:tc>
          <w:tcPr>
            <w:tcW w:w="1251" w:type="dxa"/>
            <w:vAlign w:val="center"/>
          </w:tcPr>
          <w:p w14:paraId="5B572D3F" w14:textId="32615EBC" w:rsidR="00657639" w:rsidRPr="00DC513F" w:rsidRDefault="00657639" w:rsidP="00657639">
            <w:pPr>
              <w:pStyle w:val="Title"/>
              <w:spacing w:before="0" w:after="60" w:line="60" w:lineRule="atLeast"/>
              <w:rPr>
                <w:b w:val="0"/>
                <w:sz w:val="20"/>
                <w:szCs w:val="20"/>
              </w:rPr>
            </w:pPr>
            <w:r>
              <w:rPr>
                <w:b w:val="0"/>
                <w:sz w:val="20"/>
                <w:szCs w:val="20"/>
              </w:rPr>
              <w:t>Apr 2023</w:t>
            </w:r>
          </w:p>
        </w:tc>
        <w:tc>
          <w:tcPr>
            <w:tcW w:w="1195" w:type="dxa"/>
            <w:vAlign w:val="center"/>
          </w:tcPr>
          <w:p w14:paraId="3A6FB496" w14:textId="77777777" w:rsidR="00657639" w:rsidRPr="00DC513F" w:rsidRDefault="00657639" w:rsidP="00657639">
            <w:pPr>
              <w:pStyle w:val="Title"/>
              <w:spacing w:before="0" w:after="60" w:line="60" w:lineRule="atLeast"/>
              <w:rPr>
                <w:rFonts w:cs="Arial"/>
                <w:b w:val="0"/>
                <w:sz w:val="20"/>
                <w:szCs w:val="20"/>
              </w:rPr>
            </w:pPr>
          </w:p>
        </w:tc>
      </w:tr>
      <w:tr w:rsidR="00657639" w:rsidRPr="00DC513F" w14:paraId="2151A156" w14:textId="77777777" w:rsidTr="00D703C8">
        <w:tc>
          <w:tcPr>
            <w:tcW w:w="1875" w:type="dxa"/>
            <w:vAlign w:val="center"/>
          </w:tcPr>
          <w:p w14:paraId="0A658CD6" w14:textId="21E98D25"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74D89EAB" w14:textId="17D884F5" w:rsidR="00657639" w:rsidRPr="00DC513F" w:rsidRDefault="00657639" w:rsidP="00657639">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354BF76A" w14:textId="68716D8A"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3E5F698F" w14:textId="5C7C1E59" w:rsidR="00657639" w:rsidRPr="009A6A81" w:rsidRDefault="00657639" w:rsidP="00657639">
            <w:pPr>
              <w:pStyle w:val="Title"/>
              <w:spacing w:before="0" w:after="60" w:line="60" w:lineRule="atLeast"/>
              <w:jc w:val="left"/>
              <w:rPr>
                <w:rFonts w:cs="Arial"/>
                <w:b w:val="0"/>
                <w:bCs w:val="0"/>
                <w:sz w:val="20"/>
                <w:szCs w:val="20"/>
              </w:rPr>
            </w:pPr>
            <w:r w:rsidRPr="006A7E9F">
              <w:rPr>
                <w:rFonts w:cs="Arial"/>
                <w:b w:val="0"/>
                <w:bCs w:val="0"/>
                <w:sz w:val="20"/>
                <w:szCs w:val="20"/>
                <w:lang w:val="en-US"/>
              </w:rPr>
              <w:t>Patient representative on the PP4M (</w:t>
            </w:r>
            <w:proofErr w:type="spellStart"/>
            <w:r w:rsidRPr="006A7E9F">
              <w:rPr>
                <w:rFonts w:cs="Arial"/>
                <w:b w:val="0"/>
                <w:bCs w:val="0"/>
                <w:sz w:val="20"/>
                <w:szCs w:val="20"/>
                <w:lang w:val="en-US"/>
              </w:rPr>
              <w:t>Personalised</w:t>
            </w:r>
            <w:proofErr w:type="spellEnd"/>
            <w:r w:rsidRPr="006A7E9F">
              <w:rPr>
                <w:rFonts w:cs="Arial"/>
                <w:b w:val="0"/>
                <w:bCs w:val="0"/>
                <w:sz w:val="20"/>
                <w:szCs w:val="20"/>
                <w:lang w:val="en-US"/>
              </w:rPr>
              <w:t xml:space="preserve"> primary care for Multimorbidity) Keele Group.</w:t>
            </w:r>
            <w:r w:rsidRPr="006A7E9F">
              <w:rPr>
                <w:rFonts w:cs="Arial"/>
                <w:b w:val="0"/>
                <w:bCs w:val="0"/>
                <w:sz w:val="20"/>
                <w:szCs w:val="20"/>
                <w:lang w:val="en-US"/>
              </w:rPr>
              <w:br/>
              <w:t>I am entitled to an involvement payment of £25 per hour.</w:t>
            </w:r>
          </w:p>
        </w:tc>
        <w:tc>
          <w:tcPr>
            <w:tcW w:w="1781" w:type="dxa"/>
          </w:tcPr>
          <w:p w14:paraId="6D617ACC" w14:textId="20A5242F" w:rsidR="00657639" w:rsidRPr="009A6A81" w:rsidRDefault="00657639" w:rsidP="00657639">
            <w:pPr>
              <w:pStyle w:val="Title"/>
              <w:spacing w:before="0" w:after="60" w:line="60" w:lineRule="atLeast"/>
              <w:rPr>
                <w:rFonts w:cs="Arial"/>
                <w:b w:val="0"/>
                <w:bCs w:val="0"/>
                <w:sz w:val="20"/>
                <w:szCs w:val="20"/>
              </w:rPr>
            </w:pPr>
            <w:r w:rsidRPr="006A7E9F">
              <w:rPr>
                <w:rFonts w:cs="Arial"/>
                <w:b w:val="0"/>
                <w:bCs w:val="0"/>
                <w:sz w:val="20"/>
                <w:szCs w:val="20"/>
                <w:lang w:val="en-US"/>
              </w:rPr>
              <w:t>Jan 2023</w:t>
            </w:r>
          </w:p>
        </w:tc>
        <w:tc>
          <w:tcPr>
            <w:tcW w:w="1251" w:type="dxa"/>
            <w:vAlign w:val="center"/>
          </w:tcPr>
          <w:p w14:paraId="4FB0DADF" w14:textId="7A69EF78" w:rsidR="00657639" w:rsidRPr="00DC513F" w:rsidRDefault="00657639" w:rsidP="00657639">
            <w:pPr>
              <w:pStyle w:val="Title"/>
              <w:spacing w:before="0" w:after="60" w:line="60" w:lineRule="atLeast"/>
              <w:rPr>
                <w:b w:val="0"/>
                <w:sz w:val="20"/>
                <w:szCs w:val="20"/>
              </w:rPr>
            </w:pPr>
            <w:r>
              <w:rPr>
                <w:b w:val="0"/>
                <w:sz w:val="20"/>
                <w:szCs w:val="20"/>
              </w:rPr>
              <w:t>Apr 2023</w:t>
            </w:r>
          </w:p>
        </w:tc>
        <w:tc>
          <w:tcPr>
            <w:tcW w:w="1195" w:type="dxa"/>
            <w:vAlign w:val="center"/>
          </w:tcPr>
          <w:p w14:paraId="4EC9731B" w14:textId="77777777" w:rsidR="00657639" w:rsidRPr="00DC513F" w:rsidRDefault="00657639" w:rsidP="00657639">
            <w:pPr>
              <w:pStyle w:val="Title"/>
              <w:spacing w:before="0" w:after="60" w:line="60" w:lineRule="atLeast"/>
              <w:rPr>
                <w:rFonts w:cs="Arial"/>
                <w:b w:val="0"/>
                <w:sz w:val="20"/>
                <w:szCs w:val="20"/>
              </w:rPr>
            </w:pPr>
          </w:p>
        </w:tc>
      </w:tr>
      <w:tr w:rsidR="00657639" w:rsidRPr="00DC513F" w14:paraId="189F2260" w14:textId="77777777" w:rsidTr="00060976">
        <w:tc>
          <w:tcPr>
            <w:tcW w:w="1875" w:type="dxa"/>
            <w:vAlign w:val="center"/>
          </w:tcPr>
          <w:p w14:paraId="02FE0C16" w14:textId="0A13CCC2"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67224E6E" w14:textId="685746E6" w:rsidR="00657639" w:rsidRPr="00DC513F" w:rsidRDefault="00657639" w:rsidP="00657639">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2A27B2C6" w14:textId="722AD9D7"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Indirect</w:t>
            </w:r>
          </w:p>
        </w:tc>
        <w:tc>
          <w:tcPr>
            <w:tcW w:w="5797" w:type="dxa"/>
            <w:vAlign w:val="center"/>
          </w:tcPr>
          <w:p w14:paraId="5002141F" w14:textId="4D14CAF9"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Nil</w:t>
            </w:r>
          </w:p>
        </w:tc>
        <w:tc>
          <w:tcPr>
            <w:tcW w:w="1781" w:type="dxa"/>
            <w:vAlign w:val="center"/>
          </w:tcPr>
          <w:p w14:paraId="7ACAB9F5" w14:textId="31BBA061" w:rsidR="00657639" w:rsidRPr="00DC513F" w:rsidRDefault="00657639" w:rsidP="00657639">
            <w:pPr>
              <w:pStyle w:val="Title"/>
              <w:spacing w:before="0" w:after="60" w:line="60" w:lineRule="atLeast"/>
              <w:rPr>
                <w:rFonts w:cs="Arial"/>
                <w:b w:val="0"/>
                <w:sz w:val="20"/>
                <w:szCs w:val="20"/>
              </w:rPr>
            </w:pPr>
            <w:r w:rsidRPr="00DC513F">
              <w:rPr>
                <w:rFonts w:cs="Arial"/>
                <w:b w:val="0"/>
                <w:sz w:val="20"/>
                <w:szCs w:val="20"/>
              </w:rPr>
              <w:t>NA</w:t>
            </w:r>
          </w:p>
        </w:tc>
        <w:tc>
          <w:tcPr>
            <w:tcW w:w="1251" w:type="dxa"/>
            <w:vAlign w:val="center"/>
          </w:tcPr>
          <w:p w14:paraId="4E4CDDE5" w14:textId="06046EA0" w:rsidR="00657639" w:rsidRPr="00DC513F" w:rsidRDefault="00657639" w:rsidP="00657639">
            <w:pPr>
              <w:pStyle w:val="Title"/>
              <w:spacing w:before="0" w:after="60" w:line="60" w:lineRule="atLeast"/>
              <w:rPr>
                <w:b w:val="0"/>
                <w:sz w:val="20"/>
                <w:szCs w:val="20"/>
              </w:rPr>
            </w:pPr>
            <w:r>
              <w:rPr>
                <w:b w:val="0"/>
                <w:sz w:val="20"/>
                <w:szCs w:val="20"/>
              </w:rPr>
              <w:t>Apr 2023</w:t>
            </w:r>
          </w:p>
        </w:tc>
        <w:tc>
          <w:tcPr>
            <w:tcW w:w="1195" w:type="dxa"/>
            <w:vAlign w:val="center"/>
          </w:tcPr>
          <w:p w14:paraId="75E977A0" w14:textId="7314AB3E" w:rsidR="00657639" w:rsidRPr="00DC513F" w:rsidRDefault="00657639" w:rsidP="00657639">
            <w:pPr>
              <w:pStyle w:val="Title"/>
              <w:spacing w:before="0" w:after="60" w:line="60" w:lineRule="atLeast"/>
              <w:rPr>
                <w:rFonts w:cs="Arial"/>
                <w:b w:val="0"/>
                <w:sz w:val="20"/>
                <w:szCs w:val="20"/>
              </w:rPr>
            </w:pPr>
            <w:r w:rsidRPr="00DC513F">
              <w:rPr>
                <w:rFonts w:cs="Arial"/>
                <w:b w:val="0"/>
                <w:sz w:val="20"/>
                <w:szCs w:val="20"/>
              </w:rPr>
              <w:t>NA</w:t>
            </w:r>
          </w:p>
        </w:tc>
      </w:tr>
      <w:tr w:rsidR="00657639" w:rsidRPr="00DC513F" w14:paraId="72119543" w14:textId="77777777" w:rsidTr="00060976">
        <w:tc>
          <w:tcPr>
            <w:tcW w:w="1875" w:type="dxa"/>
            <w:vAlign w:val="center"/>
          </w:tcPr>
          <w:p w14:paraId="35F066F7" w14:textId="39C42F14" w:rsidR="00657639" w:rsidRPr="00DC513F" w:rsidRDefault="00657639" w:rsidP="0065763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62AAE1AD" w14:textId="364EEA75" w:rsidR="00657639" w:rsidRPr="00DC513F" w:rsidRDefault="00657639" w:rsidP="00657639">
            <w:pPr>
              <w:pStyle w:val="Title"/>
              <w:spacing w:before="0" w:after="60" w:line="60" w:lineRule="atLeast"/>
              <w:rPr>
                <w:b w:val="0"/>
                <w:sz w:val="20"/>
                <w:szCs w:val="20"/>
              </w:rPr>
            </w:pPr>
            <w:r>
              <w:rPr>
                <w:rFonts w:cs="Arial"/>
                <w:b w:val="0"/>
                <w:sz w:val="20"/>
                <w:szCs w:val="20"/>
              </w:rPr>
              <w:t>Chair</w:t>
            </w:r>
          </w:p>
        </w:tc>
        <w:tc>
          <w:tcPr>
            <w:tcW w:w="2440" w:type="dxa"/>
            <w:vAlign w:val="center"/>
          </w:tcPr>
          <w:p w14:paraId="50A0A2C8" w14:textId="0C855C54"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3D91B2F1" w14:textId="7333C37A" w:rsidR="00657639" w:rsidRPr="00DC513F" w:rsidRDefault="00657639" w:rsidP="00657639">
            <w:pPr>
              <w:pStyle w:val="Title"/>
              <w:spacing w:before="0" w:after="60" w:line="60" w:lineRule="atLeast"/>
              <w:jc w:val="left"/>
              <w:rPr>
                <w:rFonts w:cs="Arial"/>
                <w:b w:val="0"/>
                <w:sz w:val="20"/>
                <w:szCs w:val="20"/>
              </w:rPr>
            </w:pPr>
            <w:r w:rsidRPr="00DB7AD0">
              <w:rPr>
                <w:rFonts w:cs="Arial"/>
                <w:b w:val="0"/>
                <w:sz w:val="20"/>
                <w:szCs w:val="20"/>
              </w:rPr>
              <w:t>Paid for participation in NICE TAC D</w:t>
            </w:r>
          </w:p>
        </w:tc>
        <w:tc>
          <w:tcPr>
            <w:tcW w:w="1781" w:type="dxa"/>
            <w:vAlign w:val="center"/>
          </w:tcPr>
          <w:p w14:paraId="198A8AB0" w14:textId="23DF0BAB" w:rsidR="00657639" w:rsidRPr="00DC513F" w:rsidRDefault="00657639" w:rsidP="00657639">
            <w:pPr>
              <w:pStyle w:val="Title"/>
              <w:spacing w:before="0" w:after="60" w:line="60" w:lineRule="atLeast"/>
              <w:rPr>
                <w:rFonts w:cs="Arial"/>
                <w:b w:val="0"/>
                <w:sz w:val="20"/>
                <w:szCs w:val="20"/>
              </w:rPr>
            </w:pPr>
            <w:r>
              <w:rPr>
                <w:rFonts w:cs="Arial"/>
                <w:b w:val="0"/>
                <w:sz w:val="20"/>
                <w:szCs w:val="20"/>
              </w:rPr>
              <w:t>2021</w:t>
            </w:r>
          </w:p>
        </w:tc>
        <w:tc>
          <w:tcPr>
            <w:tcW w:w="1251" w:type="dxa"/>
            <w:vAlign w:val="center"/>
          </w:tcPr>
          <w:p w14:paraId="72F7522F" w14:textId="3ECF6BC6" w:rsidR="00657639" w:rsidRDefault="00657639" w:rsidP="00657639">
            <w:pPr>
              <w:pStyle w:val="Title"/>
              <w:spacing w:before="0" w:after="60" w:line="60" w:lineRule="atLeast"/>
              <w:rPr>
                <w:b w:val="0"/>
                <w:sz w:val="20"/>
                <w:szCs w:val="20"/>
              </w:rPr>
            </w:pPr>
            <w:r>
              <w:rPr>
                <w:b w:val="0"/>
                <w:sz w:val="20"/>
                <w:szCs w:val="20"/>
              </w:rPr>
              <w:t>July 2022</w:t>
            </w:r>
          </w:p>
        </w:tc>
        <w:tc>
          <w:tcPr>
            <w:tcW w:w="1195" w:type="dxa"/>
            <w:vAlign w:val="center"/>
          </w:tcPr>
          <w:p w14:paraId="1518C385" w14:textId="36665DCD" w:rsidR="00657639" w:rsidRPr="00DC513F" w:rsidRDefault="00657639" w:rsidP="00657639">
            <w:pPr>
              <w:pStyle w:val="Title"/>
              <w:spacing w:before="0" w:after="60" w:line="60" w:lineRule="atLeast"/>
              <w:rPr>
                <w:rFonts w:cs="Arial"/>
                <w:b w:val="0"/>
                <w:sz w:val="20"/>
                <w:szCs w:val="20"/>
              </w:rPr>
            </w:pPr>
            <w:r>
              <w:rPr>
                <w:rFonts w:cs="Arial"/>
                <w:b w:val="0"/>
                <w:sz w:val="20"/>
                <w:szCs w:val="20"/>
              </w:rPr>
              <w:t>2021</w:t>
            </w:r>
          </w:p>
        </w:tc>
      </w:tr>
      <w:tr w:rsidR="00657639" w:rsidRPr="00DC513F" w14:paraId="200717E0" w14:textId="77777777" w:rsidTr="00060976">
        <w:tc>
          <w:tcPr>
            <w:tcW w:w="1875" w:type="dxa"/>
            <w:vAlign w:val="center"/>
          </w:tcPr>
          <w:p w14:paraId="27982447" w14:textId="10295745" w:rsidR="00657639" w:rsidRPr="00DC513F" w:rsidRDefault="00657639" w:rsidP="0065763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12B471DE" w14:textId="1D05A4B8" w:rsidR="00657639" w:rsidRPr="00DC513F" w:rsidRDefault="00657639" w:rsidP="00657639">
            <w:pPr>
              <w:pStyle w:val="Title"/>
              <w:spacing w:before="0" w:after="60" w:line="60" w:lineRule="atLeast"/>
              <w:rPr>
                <w:b w:val="0"/>
                <w:sz w:val="20"/>
                <w:szCs w:val="20"/>
              </w:rPr>
            </w:pPr>
            <w:r>
              <w:rPr>
                <w:rFonts w:cs="Arial"/>
                <w:b w:val="0"/>
                <w:sz w:val="20"/>
                <w:szCs w:val="20"/>
              </w:rPr>
              <w:t>Chair</w:t>
            </w:r>
          </w:p>
        </w:tc>
        <w:tc>
          <w:tcPr>
            <w:tcW w:w="2440" w:type="dxa"/>
            <w:vAlign w:val="center"/>
          </w:tcPr>
          <w:p w14:paraId="2F80FC5C" w14:textId="7C8CF896"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025E1D6F" w14:textId="47299937" w:rsidR="00657639" w:rsidRPr="002E584C" w:rsidRDefault="00657639" w:rsidP="00657639">
            <w:pPr>
              <w:pStyle w:val="Title"/>
              <w:spacing w:before="0" w:after="60" w:line="60" w:lineRule="atLeast"/>
              <w:jc w:val="left"/>
              <w:rPr>
                <w:rFonts w:cs="Arial"/>
                <w:b w:val="0"/>
                <w:bCs w:val="0"/>
                <w:sz w:val="20"/>
                <w:szCs w:val="20"/>
              </w:rPr>
            </w:pPr>
            <w:r w:rsidRPr="002E584C">
              <w:rPr>
                <w:rFonts w:cs="Arial"/>
                <w:b w:val="0"/>
                <w:bCs w:val="0"/>
                <w:sz w:val="20"/>
                <w:szCs w:val="20"/>
              </w:rPr>
              <w:t>Salaried Out of Hours GP NHS Orkney</w:t>
            </w:r>
          </w:p>
        </w:tc>
        <w:tc>
          <w:tcPr>
            <w:tcW w:w="1781" w:type="dxa"/>
            <w:vAlign w:val="center"/>
          </w:tcPr>
          <w:p w14:paraId="6F9BCDCA" w14:textId="77777777" w:rsidR="00657639" w:rsidRPr="00DC513F" w:rsidRDefault="00657639" w:rsidP="00657639">
            <w:pPr>
              <w:pStyle w:val="Title"/>
              <w:spacing w:before="0" w:after="60" w:line="60" w:lineRule="atLeast"/>
              <w:rPr>
                <w:rFonts w:cs="Arial"/>
                <w:b w:val="0"/>
                <w:sz w:val="20"/>
                <w:szCs w:val="20"/>
              </w:rPr>
            </w:pPr>
          </w:p>
        </w:tc>
        <w:tc>
          <w:tcPr>
            <w:tcW w:w="1251" w:type="dxa"/>
            <w:vAlign w:val="center"/>
          </w:tcPr>
          <w:p w14:paraId="4732AD81" w14:textId="21E79D3D" w:rsidR="00657639" w:rsidRDefault="00657639" w:rsidP="00657639">
            <w:pPr>
              <w:pStyle w:val="Title"/>
              <w:spacing w:before="0" w:after="60" w:line="60" w:lineRule="atLeast"/>
              <w:rPr>
                <w:b w:val="0"/>
                <w:sz w:val="20"/>
                <w:szCs w:val="20"/>
              </w:rPr>
            </w:pPr>
            <w:r>
              <w:rPr>
                <w:b w:val="0"/>
                <w:sz w:val="20"/>
                <w:szCs w:val="20"/>
              </w:rPr>
              <w:t>Sept 2022</w:t>
            </w:r>
          </w:p>
        </w:tc>
        <w:tc>
          <w:tcPr>
            <w:tcW w:w="1195" w:type="dxa"/>
            <w:vAlign w:val="center"/>
          </w:tcPr>
          <w:p w14:paraId="7E3706A6" w14:textId="4D87E0DC" w:rsidR="00657639" w:rsidRPr="00DC513F" w:rsidRDefault="00657639" w:rsidP="00657639">
            <w:pPr>
              <w:pStyle w:val="Title"/>
              <w:spacing w:before="0" w:after="60" w:line="60" w:lineRule="atLeast"/>
              <w:rPr>
                <w:rFonts w:cs="Arial"/>
                <w:b w:val="0"/>
                <w:sz w:val="20"/>
                <w:szCs w:val="20"/>
              </w:rPr>
            </w:pPr>
            <w:r>
              <w:rPr>
                <w:rFonts w:cs="Arial"/>
                <w:b w:val="0"/>
                <w:sz w:val="20"/>
                <w:szCs w:val="20"/>
              </w:rPr>
              <w:t>Ongoing</w:t>
            </w:r>
          </w:p>
        </w:tc>
      </w:tr>
      <w:tr w:rsidR="00657639" w:rsidRPr="00DC513F" w14:paraId="4CBA91BA" w14:textId="77777777" w:rsidTr="00060976">
        <w:tc>
          <w:tcPr>
            <w:tcW w:w="1875" w:type="dxa"/>
            <w:vAlign w:val="center"/>
          </w:tcPr>
          <w:p w14:paraId="6D413F72" w14:textId="70CA3E7F" w:rsidR="00657639" w:rsidRPr="00DC513F" w:rsidRDefault="00657639" w:rsidP="0065763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7B2BDD57" w14:textId="19CC8187" w:rsidR="00657639" w:rsidRPr="00DC513F" w:rsidRDefault="00657639" w:rsidP="00657639">
            <w:pPr>
              <w:pStyle w:val="Title"/>
              <w:spacing w:before="0" w:after="60" w:line="60" w:lineRule="atLeast"/>
              <w:rPr>
                <w:b w:val="0"/>
                <w:sz w:val="20"/>
                <w:szCs w:val="20"/>
              </w:rPr>
            </w:pPr>
            <w:r>
              <w:rPr>
                <w:rFonts w:cs="Arial"/>
                <w:b w:val="0"/>
                <w:sz w:val="20"/>
                <w:szCs w:val="20"/>
              </w:rPr>
              <w:t>Chair</w:t>
            </w:r>
          </w:p>
        </w:tc>
        <w:tc>
          <w:tcPr>
            <w:tcW w:w="2440" w:type="dxa"/>
            <w:vAlign w:val="center"/>
          </w:tcPr>
          <w:p w14:paraId="5CD74638" w14:textId="5591E764"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49ADB6AC" w14:textId="5966CEE1" w:rsidR="00657639" w:rsidRPr="002E584C" w:rsidRDefault="00657639" w:rsidP="00657639">
            <w:pPr>
              <w:pStyle w:val="Title"/>
              <w:spacing w:before="0" w:after="60" w:line="60" w:lineRule="atLeast"/>
              <w:jc w:val="left"/>
              <w:rPr>
                <w:rFonts w:cs="Arial"/>
                <w:b w:val="0"/>
                <w:bCs w:val="0"/>
                <w:sz w:val="20"/>
                <w:szCs w:val="20"/>
              </w:rPr>
            </w:pPr>
            <w:r w:rsidRPr="002E584C">
              <w:rPr>
                <w:rFonts w:cs="Arial"/>
                <w:b w:val="0"/>
                <w:bCs w:val="0"/>
                <w:sz w:val="20"/>
                <w:szCs w:val="20"/>
              </w:rPr>
              <w:t>Locum GP Wales, Scotland, Ireland</w:t>
            </w:r>
          </w:p>
        </w:tc>
        <w:tc>
          <w:tcPr>
            <w:tcW w:w="1781" w:type="dxa"/>
            <w:vAlign w:val="center"/>
          </w:tcPr>
          <w:p w14:paraId="2845C6A4" w14:textId="77777777" w:rsidR="00657639" w:rsidRPr="00DC513F" w:rsidRDefault="00657639" w:rsidP="00657639">
            <w:pPr>
              <w:pStyle w:val="Title"/>
              <w:spacing w:before="0" w:after="60" w:line="60" w:lineRule="atLeast"/>
              <w:rPr>
                <w:rFonts w:cs="Arial"/>
                <w:b w:val="0"/>
                <w:sz w:val="20"/>
                <w:szCs w:val="20"/>
              </w:rPr>
            </w:pPr>
          </w:p>
        </w:tc>
        <w:tc>
          <w:tcPr>
            <w:tcW w:w="1251" w:type="dxa"/>
            <w:vAlign w:val="center"/>
          </w:tcPr>
          <w:p w14:paraId="17E25979" w14:textId="581B68A0" w:rsidR="00657639" w:rsidRDefault="00657639" w:rsidP="00657639">
            <w:pPr>
              <w:pStyle w:val="Title"/>
              <w:spacing w:before="0" w:after="60" w:line="60" w:lineRule="atLeast"/>
              <w:rPr>
                <w:b w:val="0"/>
                <w:sz w:val="20"/>
                <w:szCs w:val="20"/>
              </w:rPr>
            </w:pPr>
            <w:r>
              <w:rPr>
                <w:b w:val="0"/>
                <w:sz w:val="20"/>
                <w:szCs w:val="20"/>
              </w:rPr>
              <w:t>Sept 2022</w:t>
            </w:r>
          </w:p>
        </w:tc>
        <w:tc>
          <w:tcPr>
            <w:tcW w:w="1195" w:type="dxa"/>
            <w:vAlign w:val="center"/>
          </w:tcPr>
          <w:p w14:paraId="618F2CE7" w14:textId="2E89A8A1" w:rsidR="00657639" w:rsidRPr="00DC513F" w:rsidRDefault="00657639" w:rsidP="00657639">
            <w:pPr>
              <w:pStyle w:val="Title"/>
              <w:spacing w:before="0" w:after="60" w:line="60" w:lineRule="atLeast"/>
              <w:rPr>
                <w:rFonts w:cs="Arial"/>
                <w:b w:val="0"/>
                <w:sz w:val="20"/>
                <w:szCs w:val="20"/>
              </w:rPr>
            </w:pPr>
            <w:r>
              <w:rPr>
                <w:rFonts w:cs="Arial"/>
                <w:b w:val="0"/>
                <w:sz w:val="20"/>
                <w:szCs w:val="20"/>
              </w:rPr>
              <w:t>Ongoing</w:t>
            </w:r>
          </w:p>
        </w:tc>
      </w:tr>
      <w:tr w:rsidR="00657639" w:rsidRPr="00DC513F" w14:paraId="4E925090" w14:textId="77777777" w:rsidTr="00060976">
        <w:tc>
          <w:tcPr>
            <w:tcW w:w="1875" w:type="dxa"/>
            <w:vAlign w:val="center"/>
          </w:tcPr>
          <w:p w14:paraId="2C75776B" w14:textId="7216EE8B" w:rsidR="00657639" w:rsidRPr="00DC513F" w:rsidRDefault="00657639" w:rsidP="0065763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31731E76" w14:textId="74CA4454" w:rsidR="00657639" w:rsidRPr="00DC513F" w:rsidRDefault="00657639" w:rsidP="00657639">
            <w:pPr>
              <w:pStyle w:val="Title"/>
              <w:spacing w:before="0" w:after="60" w:line="60" w:lineRule="atLeast"/>
              <w:rPr>
                <w:b w:val="0"/>
                <w:sz w:val="20"/>
                <w:szCs w:val="20"/>
              </w:rPr>
            </w:pPr>
            <w:r>
              <w:rPr>
                <w:rFonts w:cs="Arial"/>
                <w:b w:val="0"/>
                <w:sz w:val="20"/>
                <w:szCs w:val="20"/>
              </w:rPr>
              <w:t>Chair</w:t>
            </w:r>
          </w:p>
        </w:tc>
        <w:tc>
          <w:tcPr>
            <w:tcW w:w="2440" w:type="dxa"/>
            <w:vAlign w:val="center"/>
          </w:tcPr>
          <w:p w14:paraId="28645F7F" w14:textId="0EAC31D8"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2DB061AE" w14:textId="7F00F186" w:rsidR="00657639" w:rsidRPr="002E584C" w:rsidRDefault="00657639" w:rsidP="00657639">
            <w:pPr>
              <w:pStyle w:val="Title"/>
              <w:spacing w:before="0" w:after="60" w:line="60" w:lineRule="atLeast"/>
              <w:jc w:val="left"/>
              <w:rPr>
                <w:rFonts w:cs="Arial"/>
                <w:b w:val="0"/>
                <w:bCs w:val="0"/>
                <w:sz w:val="20"/>
                <w:szCs w:val="20"/>
              </w:rPr>
            </w:pPr>
            <w:r w:rsidRPr="002E584C">
              <w:rPr>
                <w:rFonts w:cs="Arial"/>
                <w:b w:val="0"/>
                <w:bCs w:val="0"/>
                <w:sz w:val="20"/>
                <w:szCs w:val="20"/>
              </w:rPr>
              <w:t>Communication Skills Tutor, Cardiff University</w:t>
            </w:r>
          </w:p>
        </w:tc>
        <w:tc>
          <w:tcPr>
            <w:tcW w:w="1781" w:type="dxa"/>
            <w:vAlign w:val="center"/>
          </w:tcPr>
          <w:p w14:paraId="62A0222E" w14:textId="77777777" w:rsidR="00657639" w:rsidRPr="00DC513F" w:rsidRDefault="00657639" w:rsidP="00657639">
            <w:pPr>
              <w:pStyle w:val="Title"/>
              <w:spacing w:before="0" w:after="60" w:line="60" w:lineRule="atLeast"/>
              <w:rPr>
                <w:rFonts w:cs="Arial"/>
                <w:b w:val="0"/>
                <w:sz w:val="20"/>
                <w:szCs w:val="20"/>
              </w:rPr>
            </w:pPr>
          </w:p>
        </w:tc>
        <w:tc>
          <w:tcPr>
            <w:tcW w:w="1251" w:type="dxa"/>
            <w:vAlign w:val="center"/>
          </w:tcPr>
          <w:p w14:paraId="344C33FA" w14:textId="623E9B83" w:rsidR="00657639" w:rsidRDefault="00657639" w:rsidP="00657639">
            <w:pPr>
              <w:pStyle w:val="Title"/>
              <w:spacing w:before="0" w:after="60" w:line="60" w:lineRule="atLeast"/>
              <w:rPr>
                <w:b w:val="0"/>
                <w:sz w:val="20"/>
                <w:szCs w:val="20"/>
              </w:rPr>
            </w:pPr>
            <w:r>
              <w:rPr>
                <w:b w:val="0"/>
                <w:sz w:val="20"/>
                <w:szCs w:val="20"/>
              </w:rPr>
              <w:t>Sept 2022</w:t>
            </w:r>
          </w:p>
        </w:tc>
        <w:tc>
          <w:tcPr>
            <w:tcW w:w="1195" w:type="dxa"/>
            <w:vAlign w:val="center"/>
          </w:tcPr>
          <w:p w14:paraId="6A72BB8F" w14:textId="16E0D7EB" w:rsidR="00657639" w:rsidRPr="00DC513F" w:rsidRDefault="00657639" w:rsidP="00657639">
            <w:pPr>
              <w:pStyle w:val="Title"/>
              <w:spacing w:before="0" w:after="60" w:line="60" w:lineRule="atLeast"/>
              <w:rPr>
                <w:rFonts w:cs="Arial"/>
                <w:b w:val="0"/>
                <w:sz w:val="20"/>
                <w:szCs w:val="20"/>
              </w:rPr>
            </w:pPr>
            <w:r>
              <w:rPr>
                <w:rFonts w:cs="Arial"/>
                <w:b w:val="0"/>
                <w:sz w:val="20"/>
                <w:szCs w:val="20"/>
              </w:rPr>
              <w:t>Ongoing</w:t>
            </w:r>
          </w:p>
        </w:tc>
      </w:tr>
      <w:tr w:rsidR="00657639" w:rsidRPr="00DC513F" w14:paraId="354C88A7" w14:textId="77777777" w:rsidTr="00060976">
        <w:tc>
          <w:tcPr>
            <w:tcW w:w="1875" w:type="dxa"/>
            <w:vAlign w:val="center"/>
          </w:tcPr>
          <w:p w14:paraId="4B2BB2BB" w14:textId="4AC8185B" w:rsidR="00657639" w:rsidRPr="00DC513F" w:rsidRDefault="00657639" w:rsidP="0065763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66749F46" w14:textId="795B278F" w:rsidR="00657639" w:rsidRPr="00DC513F" w:rsidRDefault="00657639" w:rsidP="00657639">
            <w:pPr>
              <w:pStyle w:val="Title"/>
              <w:spacing w:before="0" w:after="60" w:line="60" w:lineRule="atLeast"/>
              <w:rPr>
                <w:b w:val="0"/>
                <w:sz w:val="20"/>
                <w:szCs w:val="20"/>
              </w:rPr>
            </w:pPr>
            <w:r>
              <w:rPr>
                <w:rFonts w:cs="Arial"/>
                <w:b w:val="0"/>
                <w:sz w:val="20"/>
                <w:szCs w:val="20"/>
              </w:rPr>
              <w:t>Chair</w:t>
            </w:r>
          </w:p>
        </w:tc>
        <w:tc>
          <w:tcPr>
            <w:tcW w:w="2440" w:type="dxa"/>
            <w:vAlign w:val="center"/>
          </w:tcPr>
          <w:p w14:paraId="230F3D7D" w14:textId="3909843F"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1AB69DF5" w14:textId="3D2342EC" w:rsidR="00657639" w:rsidRPr="002E584C" w:rsidRDefault="00657639" w:rsidP="00657639">
            <w:pPr>
              <w:pStyle w:val="Title"/>
              <w:spacing w:before="0" w:after="60" w:line="60" w:lineRule="atLeast"/>
              <w:jc w:val="left"/>
              <w:rPr>
                <w:rFonts w:cs="Arial"/>
                <w:b w:val="0"/>
                <w:bCs w:val="0"/>
                <w:sz w:val="20"/>
                <w:szCs w:val="20"/>
              </w:rPr>
            </w:pPr>
            <w:r w:rsidRPr="002E584C">
              <w:rPr>
                <w:rFonts w:cs="Arial"/>
                <w:b w:val="0"/>
                <w:bCs w:val="0"/>
                <w:sz w:val="20"/>
                <w:szCs w:val="20"/>
              </w:rPr>
              <w:t>NIHR funded fellowship, Oxford university</w:t>
            </w:r>
          </w:p>
        </w:tc>
        <w:tc>
          <w:tcPr>
            <w:tcW w:w="1781" w:type="dxa"/>
            <w:vAlign w:val="center"/>
          </w:tcPr>
          <w:p w14:paraId="6AD686A9" w14:textId="77777777" w:rsidR="00657639" w:rsidRPr="00DC513F" w:rsidRDefault="00657639" w:rsidP="00657639">
            <w:pPr>
              <w:pStyle w:val="Title"/>
              <w:spacing w:before="0" w:after="60" w:line="60" w:lineRule="atLeast"/>
              <w:rPr>
                <w:rFonts w:cs="Arial"/>
                <w:b w:val="0"/>
                <w:sz w:val="20"/>
                <w:szCs w:val="20"/>
              </w:rPr>
            </w:pPr>
          </w:p>
        </w:tc>
        <w:tc>
          <w:tcPr>
            <w:tcW w:w="1251" w:type="dxa"/>
            <w:vAlign w:val="center"/>
          </w:tcPr>
          <w:p w14:paraId="42F8E640" w14:textId="0CCB3001" w:rsidR="00657639" w:rsidRDefault="00657639" w:rsidP="00657639">
            <w:pPr>
              <w:pStyle w:val="Title"/>
              <w:spacing w:before="0" w:after="60" w:line="60" w:lineRule="atLeast"/>
              <w:rPr>
                <w:b w:val="0"/>
                <w:sz w:val="20"/>
                <w:szCs w:val="20"/>
              </w:rPr>
            </w:pPr>
            <w:r>
              <w:rPr>
                <w:b w:val="0"/>
                <w:sz w:val="20"/>
                <w:szCs w:val="20"/>
              </w:rPr>
              <w:t>Sept 2022</w:t>
            </w:r>
          </w:p>
        </w:tc>
        <w:tc>
          <w:tcPr>
            <w:tcW w:w="1195" w:type="dxa"/>
            <w:vAlign w:val="center"/>
          </w:tcPr>
          <w:p w14:paraId="61A5EB9B" w14:textId="69FD48CA" w:rsidR="00657639" w:rsidRPr="00DC513F" w:rsidRDefault="00657639" w:rsidP="00657639">
            <w:pPr>
              <w:pStyle w:val="Title"/>
              <w:spacing w:before="0" w:after="60" w:line="60" w:lineRule="atLeast"/>
              <w:rPr>
                <w:rFonts w:cs="Arial"/>
                <w:b w:val="0"/>
                <w:sz w:val="20"/>
                <w:szCs w:val="20"/>
              </w:rPr>
            </w:pPr>
            <w:r>
              <w:rPr>
                <w:rFonts w:cs="Arial"/>
                <w:b w:val="0"/>
                <w:sz w:val="20"/>
                <w:szCs w:val="20"/>
              </w:rPr>
              <w:t>Ongoing</w:t>
            </w:r>
          </w:p>
        </w:tc>
      </w:tr>
      <w:tr w:rsidR="00657639" w:rsidRPr="00DC513F" w14:paraId="00F02AA8" w14:textId="77777777" w:rsidTr="00060976">
        <w:tc>
          <w:tcPr>
            <w:tcW w:w="1875" w:type="dxa"/>
            <w:vAlign w:val="center"/>
          </w:tcPr>
          <w:p w14:paraId="4B8F2B32" w14:textId="34DE5097" w:rsidR="00657639" w:rsidRPr="00DC513F" w:rsidRDefault="00657639" w:rsidP="0065763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4E790B29" w14:textId="4FC67736" w:rsidR="00657639" w:rsidRPr="00DC513F" w:rsidRDefault="00657639" w:rsidP="00657639">
            <w:pPr>
              <w:pStyle w:val="Title"/>
              <w:spacing w:before="0" w:after="60" w:line="60" w:lineRule="atLeast"/>
              <w:rPr>
                <w:b w:val="0"/>
                <w:sz w:val="20"/>
                <w:szCs w:val="20"/>
              </w:rPr>
            </w:pPr>
            <w:r>
              <w:rPr>
                <w:rFonts w:cs="Arial"/>
                <w:b w:val="0"/>
                <w:sz w:val="20"/>
                <w:szCs w:val="20"/>
              </w:rPr>
              <w:t>Chair</w:t>
            </w:r>
          </w:p>
        </w:tc>
        <w:tc>
          <w:tcPr>
            <w:tcW w:w="2440" w:type="dxa"/>
            <w:vAlign w:val="center"/>
          </w:tcPr>
          <w:p w14:paraId="14ADF040" w14:textId="0BD841F7"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6FE67E3F" w14:textId="02675110" w:rsidR="00657639" w:rsidRPr="002E584C" w:rsidRDefault="00657639" w:rsidP="00657639">
            <w:pPr>
              <w:pStyle w:val="Title"/>
              <w:spacing w:before="0" w:after="60" w:line="60" w:lineRule="atLeast"/>
              <w:jc w:val="left"/>
              <w:rPr>
                <w:rFonts w:cs="Arial"/>
                <w:b w:val="0"/>
                <w:bCs w:val="0"/>
                <w:sz w:val="20"/>
                <w:szCs w:val="20"/>
              </w:rPr>
            </w:pPr>
            <w:r w:rsidRPr="002E584C">
              <w:rPr>
                <w:rFonts w:cs="Arial"/>
                <w:b w:val="0"/>
                <w:bCs w:val="0"/>
                <w:sz w:val="20"/>
                <w:szCs w:val="20"/>
              </w:rPr>
              <w:t>Airbnb host for 2 seasonal static holiday caravans (</w:t>
            </w:r>
            <w:proofErr w:type="spellStart"/>
            <w:r w:rsidRPr="002E584C">
              <w:rPr>
                <w:rFonts w:cs="Arial"/>
                <w:b w:val="0"/>
                <w:bCs w:val="0"/>
                <w:sz w:val="20"/>
                <w:szCs w:val="20"/>
              </w:rPr>
              <w:t>SkerriesCaravans</w:t>
            </w:r>
            <w:proofErr w:type="spellEnd"/>
            <w:r w:rsidRPr="002E584C">
              <w:rPr>
                <w:rFonts w:cs="Arial"/>
                <w:b w:val="0"/>
                <w:bCs w:val="0"/>
                <w:sz w:val="20"/>
                <w:szCs w:val="20"/>
              </w:rPr>
              <w:t>)</w:t>
            </w:r>
          </w:p>
        </w:tc>
        <w:tc>
          <w:tcPr>
            <w:tcW w:w="1781" w:type="dxa"/>
            <w:vAlign w:val="center"/>
          </w:tcPr>
          <w:p w14:paraId="78861D29" w14:textId="77777777" w:rsidR="00657639" w:rsidRPr="00DC513F" w:rsidRDefault="00657639" w:rsidP="00657639">
            <w:pPr>
              <w:pStyle w:val="Title"/>
              <w:spacing w:before="0" w:after="60" w:line="60" w:lineRule="atLeast"/>
              <w:rPr>
                <w:rFonts w:cs="Arial"/>
                <w:b w:val="0"/>
                <w:sz w:val="20"/>
                <w:szCs w:val="20"/>
              </w:rPr>
            </w:pPr>
          </w:p>
        </w:tc>
        <w:tc>
          <w:tcPr>
            <w:tcW w:w="1251" w:type="dxa"/>
            <w:vAlign w:val="center"/>
          </w:tcPr>
          <w:p w14:paraId="4C19ABD9" w14:textId="509D8C5B" w:rsidR="00657639" w:rsidRDefault="00657639" w:rsidP="00657639">
            <w:pPr>
              <w:pStyle w:val="Title"/>
              <w:spacing w:before="0" w:after="60" w:line="60" w:lineRule="atLeast"/>
              <w:rPr>
                <w:b w:val="0"/>
                <w:sz w:val="20"/>
                <w:szCs w:val="20"/>
              </w:rPr>
            </w:pPr>
            <w:r>
              <w:rPr>
                <w:b w:val="0"/>
                <w:sz w:val="20"/>
                <w:szCs w:val="20"/>
              </w:rPr>
              <w:t>Sept 2022</w:t>
            </w:r>
          </w:p>
        </w:tc>
        <w:tc>
          <w:tcPr>
            <w:tcW w:w="1195" w:type="dxa"/>
            <w:vAlign w:val="center"/>
          </w:tcPr>
          <w:p w14:paraId="0FE28AB6" w14:textId="471E6C15" w:rsidR="00657639" w:rsidRPr="00DC513F" w:rsidRDefault="00657639" w:rsidP="00657639">
            <w:pPr>
              <w:pStyle w:val="Title"/>
              <w:spacing w:before="0" w:after="60" w:line="60" w:lineRule="atLeast"/>
              <w:rPr>
                <w:rFonts w:cs="Arial"/>
                <w:b w:val="0"/>
                <w:sz w:val="20"/>
                <w:szCs w:val="20"/>
              </w:rPr>
            </w:pPr>
            <w:r>
              <w:rPr>
                <w:rFonts w:cs="Arial"/>
                <w:b w:val="0"/>
                <w:sz w:val="20"/>
                <w:szCs w:val="20"/>
              </w:rPr>
              <w:t>Ongoing</w:t>
            </w:r>
          </w:p>
        </w:tc>
      </w:tr>
      <w:tr w:rsidR="00657639" w:rsidRPr="00DC513F" w14:paraId="305F2D93" w14:textId="77777777" w:rsidTr="00060976">
        <w:tc>
          <w:tcPr>
            <w:tcW w:w="1875" w:type="dxa"/>
            <w:vAlign w:val="center"/>
          </w:tcPr>
          <w:p w14:paraId="18A12DE6" w14:textId="7525371F" w:rsidR="00657639" w:rsidRPr="00DC513F" w:rsidRDefault="00657639" w:rsidP="0065763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7A6A933D" w14:textId="2FC083C5" w:rsidR="00657639" w:rsidRPr="00DC513F" w:rsidRDefault="00657639" w:rsidP="00657639">
            <w:pPr>
              <w:pStyle w:val="Title"/>
              <w:spacing w:before="0" w:after="60" w:line="60" w:lineRule="atLeast"/>
              <w:rPr>
                <w:b w:val="0"/>
                <w:sz w:val="20"/>
                <w:szCs w:val="20"/>
              </w:rPr>
            </w:pPr>
            <w:r>
              <w:rPr>
                <w:rFonts w:cs="Arial"/>
                <w:b w:val="0"/>
                <w:sz w:val="20"/>
                <w:szCs w:val="20"/>
              </w:rPr>
              <w:t>Chair</w:t>
            </w:r>
          </w:p>
        </w:tc>
        <w:tc>
          <w:tcPr>
            <w:tcW w:w="2440" w:type="dxa"/>
            <w:vAlign w:val="center"/>
          </w:tcPr>
          <w:p w14:paraId="659F89D3" w14:textId="078BD870"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34775339" w14:textId="1AFAF930" w:rsidR="00657639" w:rsidRPr="00DC513F" w:rsidRDefault="00657639" w:rsidP="00657639">
            <w:pPr>
              <w:pStyle w:val="Title"/>
              <w:spacing w:before="0" w:after="60" w:line="60" w:lineRule="atLeast"/>
              <w:jc w:val="left"/>
              <w:rPr>
                <w:rFonts w:cs="Arial"/>
                <w:b w:val="0"/>
                <w:sz w:val="20"/>
                <w:szCs w:val="20"/>
              </w:rPr>
            </w:pPr>
            <w:r w:rsidRPr="00DB7AD0">
              <w:rPr>
                <w:rFonts w:cs="Arial"/>
                <w:b w:val="0"/>
                <w:bCs w:val="0"/>
                <w:sz w:val="20"/>
                <w:szCs w:val="20"/>
              </w:rPr>
              <w:t>I am a member of the Christian medical fellowship, this is primarily a support group for Christians working in healthcare, but on occasion would respond to consultations on ethic issues like euthanasia.</w:t>
            </w:r>
          </w:p>
        </w:tc>
        <w:tc>
          <w:tcPr>
            <w:tcW w:w="1781" w:type="dxa"/>
          </w:tcPr>
          <w:p w14:paraId="60C076F0" w14:textId="77777777" w:rsidR="00657639" w:rsidRPr="00DC513F" w:rsidRDefault="00657639" w:rsidP="00657639">
            <w:pPr>
              <w:pStyle w:val="Title"/>
              <w:spacing w:before="0" w:after="60" w:line="60" w:lineRule="atLeast"/>
              <w:rPr>
                <w:rFonts w:cs="Arial"/>
                <w:b w:val="0"/>
                <w:sz w:val="20"/>
                <w:szCs w:val="20"/>
              </w:rPr>
            </w:pPr>
          </w:p>
        </w:tc>
        <w:tc>
          <w:tcPr>
            <w:tcW w:w="1251" w:type="dxa"/>
            <w:vAlign w:val="center"/>
          </w:tcPr>
          <w:p w14:paraId="529FCF18" w14:textId="29365844" w:rsidR="00657639" w:rsidRDefault="00657639" w:rsidP="00657639">
            <w:pPr>
              <w:pStyle w:val="Title"/>
              <w:spacing w:before="0" w:after="60" w:line="60" w:lineRule="atLeast"/>
              <w:rPr>
                <w:b w:val="0"/>
                <w:sz w:val="20"/>
                <w:szCs w:val="20"/>
              </w:rPr>
            </w:pPr>
            <w:r>
              <w:rPr>
                <w:b w:val="0"/>
                <w:sz w:val="20"/>
                <w:szCs w:val="20"/>
              </w:rPr>
              <w:t>July 2022</w:t>
            </w:r>
          </w:p>
        </w:tc>
        <w:tc>
          <w:tcPr>
            <w:tcW w:w="1195" w:type="dxa"/>
            <w:vAlign w:val="center"/>
          </w:tcPr>
          <w:p w14:paraId="57D8B9DD" w14:textId="24E4FA87" w:rsidR="00657639" w:rsidRPr="00DC513F" w:rsidRDefault="00657639" w:rsidP="00657639">
            <w:pPr>
              <w:pStyle w:val="Title"/>
              <w:spacing w:before="0" w:after="60" w:line="60" w:lineRule="atLeast"/>
              <w:rPr>
                <w:rFonts w:cs="Arial"/>
                <w:b w:val="0"/>
                <w:sz w:val="20"/>
                <w:szCs w:val="20"/>
              </w:rPr>
            </w:pPr>
            <w:r>
              <w:rPr>
                <w:rFonts w:cs="Arial"/>
                <w:b w:val="0"/>
                <w:sz w:val="20"/>
                <w:szCs w:val="20"/>
              </w:rPr>
              <w:t>Ongoing</w:t>
            </w:r>
          </w:p>
        </w:tc>
      </w:tr>
      <w:tr w:rsidR="00657639" w:rsidRPr="00DC513F" w14:paraId="57883713" w14:textId="77777777" w:rsidTr="00060976">
        <w:tc>
          <w:tcPr>
            <w:tcW w:w="1875" w:type="dxa"/>
            <w:vAlign w:val="center"/>
          </w:tcPr>
          <w:p w14:paraId="4E643585" w14:textId="7F6BCE01" w:rsidR="00657639" w:rsidRPr="00DC513F" w:rsidRDefault="00657639" w:rsidP="0065763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75661657" w14:textId="65CAE8B5" w:rsidR="00657639" w:rsidRPr="00DC513F" w:rsidRDefault="00657639" w:rsidP="00657639">
            <w:pPr>
              <w:pStyle w:val="Title"/>
              <w:spacing w:before="0" w:after="60" w:line="60" w:lineRule="atLeast"/>
              <w:rPr>
                <w:b w:val="0"/>
                <w:sz w:val="20"/>
                <w:szCs w:val="20"/>
              </w:rPr>
            </w:pPr>
            <w:r>
              <w:rPr>
                <w:rFonts w:cs="Arial"/>
                <w:b w:val="0"/>
                <w:sz w:val="20"/>
                <w:szCs w:val="20"/>
              </w:rPr>
              <w:t>Chair</w:t>
            </w:r>
          </w:p>
        </w:tc>
        <w:tc>
          <w:tcPr>
            <w:tcW w:w="2440" w:type="dxa"/>
            <w:vAlign w:val="center"/>
          </w:tcPr>
          <w:p w14:paraId="6873FE71" w14:textId="344E5AC5"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44F51230" w14:textId="3CFD0A70" w:rsidR="00657639" w:rsidRPr="00DC513F" w:rsidRDefault="00657639" w:rsidP="00657639">
            <w:pPr>
              <w:pStyle w:val="Title"/>
              <w:spacing w:before="0" w:after="60" w:line="60" w:lineRule="atLeast"/>
              <w:jc w:val="left"/>
              <w:rPr>
                <w:rFonts w:cs="Arial"/>
                <w:b w:val="0"/>
                <w:sz w:val="20"/>
                <w:szCs w:val="20"/>
              </w:rPr>
            </w:pPr>
            <w:r w:rsidRPr="00DB7AD0">
              <w:rPr>
                <w:rFonts w:cs="Arial"/>
                <w:b w:val="0"/>
                <w:bCs w:val="0"/>
                <w:sz w:val="20"/>
                <w:szCs w:val="20"/>
              </w:rPr>
              <w:t xml:space="preserve">Member of the Woman’s Institute, </w:t>
            </w:r>
          </w:p>
        </w:tc>
        <w:tc>
          <w:tcPr>
            <w:tcW w:w="1781" w:type="dxa"/>
          </w:tcPr>
          <w:p w14:paraId="08C78CD0" w14:textId="77777777" w:rsidR="00657639" w:rsidRPr="00DC513F" w:rsidRDefault="00657639" w:rsidP="00657639">
            <w:pPr>
              <w:pStyle w:val="Title"/>
              <w:spacing w:before="0" w:after="60" w:line="60" w:lineRule="atLeast"/>
              <w:rPr>
                <w:rFonts w:cs="Arial"/>
                <w:b w:val="0"/>
                <w:sz w:val="20"/>
                <w:szCs w:val="20"/>
              </w:rPr>
            </w:pPr>
          </w:p>
        </w:tc>
        <w:tc>
          <w:tcPr>
            <w:tcW w:w="1251" w:type="dxa"/>
            <w:vAlign w:val="center"/>
          </w:tcPr>
          <w:p w14:paraId="6A71C514" w14:textId="5286407B" w:rsidR="00657639" w:rsidRDefault="00657639" w:rsidP="00657639">
            <w:pPr>
              <w:pStyle w:val="Title"/>
              <w:spacing w:before="0" w:after="60" w:line="60" w:lineRule="atLeast"/>
              <w:rPr>
                <w:b w:val="0"/>
                <w:sz w:val="20"/>
                <w:szCs w:val="20"/>
              </w:rPr>
            </w:pPr>
            <w:r>
              <w:rPr>
                <w:b w:val="0"/>
                <w:sz w:val="20"/>
                <w:szCs w:val="20"/>
              </w:rPr>
              <w:t>Sept 2022</w:t>
            </w:r>
          </w:p>
        </w:tc>
        <w:tc>
          <w:tcPr>
            <w:tcW w:w="1195" w:type="dxa"/>
            <w:vAlign w:val="center"/>
          </w:tcPr>
          <w:p w14:paraId="29A26EFA" w14:textId="036487B4" w:rsidR="00657639" w:rsidRPr="00DC513F" w:rsidRDefault="00657639" w:rsidP="00657639">
            <w:pPr>
              <w:pStyle w:val="Title"/>
              <w:spacing w:before="0" w:after="60" w:line="60" w:lineRule="atLeast"/>
              <w:rPr>
                <w:rFonts w:cs="Arial"/>
                <w:b w:val="0"/>
                <w:sz w:val="20"/>
                <w:szCs w:val="20"/>
              </w:rPr>
            </w:pPr>
            <w:r>
              <w:rPr>
                <w:rFonts w:cs="Arial"/>
                <w:b w:val="0"/>
                <w:sz w:val="20"/>
                <w:szCs w:val="20"/>
              </w:rPr>
              <w:t>Ongoing</w:t>
            </w:r>
          </w:p>
        </w:tc>
      </w:tr>
      <w:tr w:rsidR="00657639" w:rsidRPr="00DC513F" w14:paraId="20658308" w14:textId="77777777" w:rsidTr="00060976">
        <w:tc>
          <w:tcPr>
            <w:tcW w:w="1875" w:type="dxa"/>
            <w:vAlign w:val="center"/>
          </w:tcPr>
          <w:p w14:paraId="6D61F497" w14:textId="42B6AFC6" w:rsidR="00657639" w:rsidRPr="00DC513F" w:rsidRDefault="00657639" w:rsidP="00657639">
            <w:pPr>
              <w:pStyle w:val="Title"/>
              <w:spacing w:before="0" w:after="60" w:line="60" w:lineRule="atLeast"/>
              <w:jc w:val="left"/>
              <w:rPr>
                <w:rFonts w:cs="Arial"/>
                <w:b w:val="0"/>
                <w:color w:val="000000"/>
                <w:sz w:val="20"/>
                <w:szCs w:val="20"/>
              </w:rPr>
            </w:pPr>
            <w:r w:rsidRPr="009C34EB">
              <w:rPr>
                <w:b w:val="0"/>
                <w:sz w:val="20"/>
                <w:szCs w:val="20"/>
              </w:rPr>
              <w:lastRenderedPageBreak/>
              <w:t>Rebecca Payne</w:t>
            </w:r>
          </w:p>
        </w:tc>
        <w:tc>
          <w:tcPr>
            <w:tcW w:w="1112" w:type="dxa"/>
          </w:tcPr>
          <w:p w14:paraId="61F145A8" w14:textId="75821F49" w:rsidR="00657639" w:rsidRPr="00DC513F" w:rsidRDefault="00657639" w:rsidP="00657639">
            <w:pPr>
              <w:pStyle w:val="Title"/>
              <w:spacing w:before="0" w:after="60" w:line="60" w:lineRule="atLeast"/>
              <w:rPr>
                <w:b w:val="0"/>
                <w:sz w:val="20"/>
                <w:szCs w:val="20"/>
              </w:rPr>
            </w:pPr>
            <w:r>
              <w:rPr>
                <w:rFonts w:cs="Arial"/>
                <w:b w:val="0"/>
                <w:sz w:val="20"/>
                <w:szCs w:val="20"/>
              </w:rPr>
              <w:t>Chair</w:t>
            </w:r>
          </w:p>
        </w:tc>
        <w:tc>
          <w:tcPr>
            <w:tcW w:w="2440" w:type="dxa"/>
            <w:vAlign w:val="center"/>
          </w:tcPr>
          <w:p w14:paraId="000A212A" w14:textId="1BF723FD"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1FA707A6" w14:textId="732C6D1C" w:rsidR="00657639" w:rsidRPr="00DC513F" w:rsidRDefault="00657639" w:rsidP="00657639">
            <w:pPr>
              <w:pStyle w:val="Title"/>
              <w:spacing w:before="0" w:after="60" w:line="60" w:lineRule="atLeast"/>
              <w:jc w:val="left"/>
              <w:rPr>
                <w:rFonts w:cs="Arial"/>
                <w:b w:val="0"/>
                <w:sz w:val="20"/>
                <w:szCs w:val="20"/>
              </w:rPr>
            </w:pPr>
            <w:r w:rsidRPr="00DB7AD0">
              <w:rPr>
                <w:rFonts w:cs="Arial"/>
                <w:b w:val="0"/>
                <w:bCs w:val="0"/>
                <w:sz w:val="20"/>
                <w:szCs w:val="20"/>
              </w:rPr>
              <w:t xml:space="preserve">Member of </w:t>
            </w:r>
            <w:proofErr w:type="spellStart"/>
            <w:r w:rsidRPr="00DB7AD0">
              <w:rPr>
                <w:rFonts w:cs="Arial"/>
                <w:b w:val="0"/>
                <w:bCs w:val="0"/>
                <w:sz w:val="20"/>
                <w:szCs w:val="20"/>
              </w:rPr>
              <w:t>Ainon</w:t>
            </w:r>
            <w:proofErr w:type="spellEnd"/>
            <w:r w:rsidRPr="00DB7AD0">
              <w:rPr>
                <w:rFonts w:cs="Arial"/>
                <w:b w:val="0"/>
                <w:bCs w:val="0"/>
                <w:sz w:val="20"/>
                <w:szCs w:val="20"/>
              </w:rPr>
              <w:t xml:space="preserve"> Baptist Church, Tongwynlais</w:t>
            </w:r>
          </w:p>
        </w:tc>
        <w:tc>
          <w:tcPr>
            <w:tcW w:w="1781" w:type="dxa"/>
          </w:tcPr>
          <w:p w14:paraId="65DD3868" w14:textId="77777777" w:rsidR="00657639" w:rsidRPr="00DC513F" w:rsidRDefault="00657639" w:rsidP="00657639">
            <w:pPr>
              <w:pStyle w:val="Title"/>
              <w:spacing w:before="0" w:after="60" w:line="60" w:lineRule="atLeast"/>
              <w:rPr>
                <w:rFonts w:cs="Arial"/>
                <w:b w:val="0"/>
                <w:sz w:val="20"/>
                <w:szCs w:val="20"/>
              </w:rPr>
            </w:pPr>
          </w:p>
        </w:tc>
        <w:tc>
          <w:tcPr>
            <w:tcW w:w="1251" w:type="dxa"/>
            <w:vAlign w:val="center"/>
          </w:tcPr>
          <w:p w14:paraId="72C9D1BC" w14:textId="0A62C0F6" w:rsidR="00657639" w:rsidRDefault="00657639" w:rsidP="00657639">
            <w:pPr>
              <w:pStyle w:val="Title"/>
              <w:spacing w:before="0" w:after="60" w:line="60" w:lineRule="atLeast"/>
              <w:rPr>
                <w:b w:val="0"/>
                <w:sz w:val="20"/>
                <w:szCs w:val="20"/>
              </w:rPr>
            </w:pPr>
            <w:r>
              <w:rPr>
                <w:b w:val="0"/>
                <w:sz w:val="20"/>
                <w:szCs w:val="20"/>
              </w:rPr>
              <w:t>Sept 2022</w:t>
            </w:r>
          </w:p>
        </w:tc>
        <w:tc>
          <w:tcPr>
            <w:tcW w:w="1195" w:type="dxa"/>
            <w:vAlign w:val="center"/>
          </w:tcPr>
          <w:p w14:paraId="437FFEFA" w14:textId="09916587" w:rsidR="00657639" w:rsidRPr="00DC513F" w:rsidRDefault="00657639" w:rsidP="00657639">
            <w:pPr>
              <w:pStyle w:val="Title"/>
              <w:spacing w:before="0" w:after="60" w:line="60" w:lineRule="atLeast"/>
              <w:rPr>
                <w:rFonts w:cs="Arial"/>
                <w:b w:val="0"/>
                <w:sz w:val="20"/>
                <w:szCs w:val="20"/>
              </w:rPr>
            </w:pPr>
            <w:r>
              <w:rPr>
                <w:rFonts w:cs="Arial"/>
                <w:b w:val="0"/>
                <w:sz w:val="20"/>
                <w:szCs w:val="20"/>
              </w:rPr>
              <w:t>Ongoing</w:t>
            </w:r>
          </w:p>
        </w:tc>
      </w:tr>
      <w:tr w:rsidR="00657639" w:rsidRPr="00DC513F" w14:paraId="36213096" w14:textId="77777777" w:rsidTr="00060976">
        <w:tc>
          <w:tcPr>
            <w:tcW w:w="1875" w:type="dxa"/>
            <w:vAlign w:val="center"/>
          </w:tcPr>
          <w:p w14:paraId="716084F2" w14:textId="29F09C73" w:rsidR="00657639" w:rsidRPr="00DC513F" w:rsidRDefault="00657639" w:rsidP="0065763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1ED93D37" w14:textId="0EAEA84B" w:rsidR="00657639" w:rsidRPr="00DC513F" w:rsidRDefault="00657639" w:rsidP="00657639">
            <w:pPr>
              <w:pStyle w:val="Title"/>
              <w:spacing w:before="0" w:after="60" w:line="60" w:lineRule="atLeast"/>
              <w:rPr>
                <w:b w:val="0"/>
                <w:sz w:val="20"/>
                <w:szCs w:val="20"/>
              </w:rPr>
            </w:pPr>
            <w:r>
              <w:rPr>
                <w:rFonts w:cs="Arial"/>
                <w:b w:val="0"/>
                <w:sz w:val="20"/>
                <w:szCs w:val="20"/>
              </w:rPr>
              <w:t>Chair</w:t>
            </w:r>
          </w:p>
        </w:tc>
        <w:tc>
          <w:tcPr>
            <w:tcW w:w="2440" w:type="dxa"/>
            <w:vAlign w:val="center"/>
          </w:tcPr>
          <w:p w14:paraId="0F0E1FDB" w14:textId="5D7B07C8"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2BE8C2DE" w14:textId="53E668E2" w:rsidR="00657639" w:rsidRPr="00DC513F" w:rsidRDefault="00657639" w:rsidP="00657639">
            <w:pPr>
              <w:pStyle w:val="Title"/>
              <w:spacing w:before="0" w:after="60" w:line="60" w:lineRule="atLeast"/>
              <w:jc w:val="left"/>
              <w:rPr>
                <w:rFonts w:cs="Arial"/>
                <w:b w:val="0"/>
                <w:sz w:val="20"/>
                <w:szCs w:val="20"/>
              </w:rPr>
            </w:pPr>
            <w:r>
              <w:rPr>
                <w:b w:val="0"/>
                <w:bCs w:val="0"/>
                <w:sz w:val="20"/>
                <w:szCs w:val="20"/>
              </w:rPr>
              <w:t>Employed via Nuffield Department of Primary Care who are funded by NIHR, THIS Institute, Norwegian Research Council, Oxford AHSN, OUH NHS Foundation Trust, Health Foundation, HDRUK, MRC and Welcome Trust</w:t>
            </w:r>
          </w:p>
        </w:tc>
        <w:tc>
          <w:tcPr>
            <w:tcW w:w="1781" w:type="dxa"/>
          </w:tcPr>
          <w:p w14:paraId="1B887BDE" w14:textId="49528F27" w:rsidR="00657639" w:rsidRPr="00DC513F" w:rsidRDefault="00657639" w:rsidP="00657639">
            <w:pPr>
              <w:pStyle w:val="Title"/>
              <w:spacing w:before="0" w:after="60" w:line="60" w:lineRule="atLeast"/>
              <w:rPr>
                <w:rFonts w:cs="Arial"/>
                <w:b w:val="0"/>
                <w:sz w:val="20"/>
                <w:szCs w:val="20"/>
              </w:rPr>
            </w:pPr>
            <w:r>
              <w:rPr>
                <w:rFonts w:cs="Arial"/>
                <w:b w:val="0"/>
                <w:sz w:val="20"/>
                <w:szCs w:val="20"/>
              </w:rPr>
              <w:t>Sept 2022</w:t>
            </w:r>
          </w:p>
        </w:tc>
        <w:tc>
          <w:tcPr>
            <w:tcW w:w="1251" w:type="dxa"/>
            <w:vAlign w:val="center"/>
          </w:tcPr>
          <w:p w14:paraId="5E04B67C" w14:textId="7F4A97F7" w:rsidR="00657639" w:rsidRDefault="00657639" w:rsidP="00657639">
            <w:pPr>
              <w:pStyle w:val="Title"/>
              <w:spacing w:before="0" w:after="60" w:line="60" w:lineRule="atLeast"/>
              <w:rPr>
                <w:b w:val="0"/>
                <w:sz w:val="20"/>
                <w:szCs w:val="20"/>
              </w:rPr>
            </w:pPr>
            <w:r>
              <w:rPr>
                <w:b w:val="0"/>
                <w:sz w:val="20"/>
                <w:szCs w:val="20"/>
              </w:rPr>
              <w:t>Sept 2022</w:t>
            </w:r>
          </w:p>
        </w:tc>
        <w:tc>
          <w:tcPr>
            <w:tcW w:w="1195" w:type="dxa"/>
            <w:vAlign w:val="center"/>
          </w:tcPr>
          <w:p w14:paraId="75D98DC8" w14:textId="6BB4E5E6" w:rsidR="00657639" w:rsidRPr="00DC513F" w:rsidRDefault="00657639" w:rsidP="00657639">
            <w:pPr>
              <w:pStyle w:val="Title"/>
              <w:spacing w:before="0" w:after="60" w:line="60" w:lineRule="atLeast"/>
              <w:rPr>
                <w:rFonts w:cs="Arial"/>
                <w:b w:val="0"/>
                <w:sz w:val="20"/>
                <w:szCs w:val="20"/>
              </w:rPr>
            </w:pPr>
            <w:r>
              <w:rPr>
                <w:rFonts w:cs="Arial"/>
                <w:b w:val="0"/>
                <w:sz w:val="20"/>
                <w:szCs w:val="20"/>
              </w:rPr>
              <w:t>Ongoing</w:t>
            </w:r>
          </w:p>
        </w:tc>
      </w:tr>
      <w:tr w:rsidR="00657639" w:rsidRPr="00DC513F" w14:paraId="08BEBC57" w14:textId="77777777" w:rsidTr="00060976">
        <w:tc>
          <w:tcPr>
            <w:tcW w:w="1875" w:type="dxa"/>
            <w:vAlign w:val="center"/>
          </w:tcPr>
          <w:p w14:paraId="250BB5B9" w14:textId="77777777" w:rsidR="00657639" w:rsidRPr="009C34EB" w:rsidRDefault="00657639" w:rsidP="00657639">
            <w:pPr>
              <w:pStyle w:val="Title"/>
              <w:spacing w:before="0" w:after="60" w:line="60" w:lineRule="atLeast"/>
              <w:jc w:val="left"/>
              <w:rPr>
                <w:b w:val="0"/>
                <w:sz w:val="20"/>
                <w:szCs w:val="20"/>
              </w:rPr>
            </w:pPr>
            <w:r w:rsidRPr="009C34EB">
              <w:rPr>
                <w:b w:val="0"/>
                <w:sz w:val="20"/>
                <w:szCs w:val="20"/>
              </w:rPr>
              <w:t>Rebecca Payne</w:t>
            </w:r>
          </w:p>
        </w:tc>
        <w:tc>
          <w:tcPr>
            <w:tcW w:w="1112" w:type="dxa"/>
          </w:tcPr>
          <w:p w14:paraId="4D475385" w14:textId="77777777" w:rsidR="00657639" w:rsidRDefault="00657639" w:rsidP="00657639">
            <w:pPr>
              <w:pStyle w:val="Title"/>
              <w:spacing w:before="0" w:after="60" w:line="60" w:lineRule="atLeast"/>
              <w:rPr>
                <w:rFonts w:cs="Arial"/>
                <w:b w:val="0"/>
                <w:sz w:val="20"/>
                <w:szCs w:val="20"/>
              </w:rPr>
            </w:pPr>
            <w:r>
              <w:rPr>
                <w:rFonts w:cs="Arial"/>
                <w:b w:val="0"/>
                <w:sz w:val="20"/>
                <w:szCs w:val="20"/>
              </w:rPr>
              <w:t>Chair</w:t>
            </w:r>
          </w:p>
        </w:tc>
        <w:tc>
          <w:tcPr>
            <w:tcW w:w="2440" w:type="dxa"/>
            <w:vAlign w:val="center"/>
          </w:tcPr>
          <w:p w14:paraId="445C02F0" w14:textId="77777777" w:rsidR="00657639" w:rsidRPr="00DC513F" w:rsidRDefault="00657639" w:rsidP="00657639">
            <w:pPr>
              <w:pStyle w:val="Title"/>
              <w:spacing w:before="0" w:after="60" w:line="60" w:lineRule="atLeast"/>
              <w:jc w:val="left"/>
              <w:rPr>
                <w:rFonts w:cs="Arial"/>
                <w:b w:val="0"/>
                <w:sz w:val="20"/>
                <w:szCs w:val="20"/>
              </w:rPr>
            </w:pPr>
            <w:r>
              <w:rPr>
                <w:rFonts w:cs="Arial"/>
                <w:b w:val="0"/>
                <w:sz w:val="20"/>
                <w:szCs w:val="20"/>
              </w:rPr>
              <w:t>Indirect</w:t>
            </w:r>
          </w:p>
        </w:tc>
        <w:tc>
          <w:tcPr>
            <w:tcW w:w="5797" w:type="dxa"/>
          </w:tcPr>
          <w:p w14:paraId="18E98110" w14:textId="77777777" w:rsidR="00657639" w:rsidRPr="00DB7AD0" w:rsidRDefault="00657639" w:rsidP="00657639">
            <w:pPr>
              <w:rPr>
                <w:rFonts w:ascii="Arial" w:hAnsi="Arial" w:cs="Arial"/>
                <w:sz w:val="20"/>
                <w:szCs w:val="20"/>
              </w:rPr>
            </w:pPr>
            <w:r w:rsidRPr="00DB7AD0">
              <w:rPr>
                <w:rFonts w:ascii="Arial" w:hAnsi="Arial" w:cs="Arial"/>
                <w:sz w:val="20"/>
                <w:szCs w:val="20"/>
              </w:rPr>
              <w:t>Spouse - Employed by NHS Wales as Consultant Clinical Neurophysiologist, Specialist member for NICE epilepsy guidance, occasional private work, spouse holds a small number of shares in a diverse range of companies. None of these are medical or pharmaceutical in nature</w:t>
            </w:r>
          </w:p>
        </w:tc>
        <w:tc>
          <w:tcPr>
            <w:tcW w:w="1781" w:type="dxa"/>
          </w:tcPr>
          <w:p w14:paraId="51090E6A" w14:textId="77777777" w:rsidR="00657639" w:rsidRDefault="00657639" w:rsidP="00657639">
            <w:pPr>
              <w:pStyle w:val="Title"/>
              <w:spacing w:before="0" w:after="60" w:line="60" w:lineRule="atLeast"/>
              <w:rPr>
                <w:rFonts w:cs="Arial"/>
                <w:b w:val="0"/>
                <w:sz w:val="20"/>
                <w:szCs w:val="20"/>
              </w:rPr>
            </w:pPr>
          </w:p>
        </w:tc>
        <w:tc>
          <w:tcPr>
            <w:tcW w:w="1251" w:type="dxa"/>
            <w:vAlign w:val="center"/>
          </w:tcPr>
          <w:p w14:paraId="637ADCE9" w14:textId="77777777" w:rsidR="00657639" w:rsidRDefault="00657639" w:rsidP="00657639">
            <w:pPr>
              <w:pStyle w:val="Title"/>
              <w:spacing w:before="0" w:after="60" w:line="60" w:lineRule="atLeast"/>
              <w:rPr>
                <w:b w:val="0"/>
                <w:sz w:val="20"/>
                <w:szCs w:val="20"/>
              </w:rPr>
            </w:pPr>
            <w:r>
              <w:rPr>
                <w:b w:val="0"/>
                <w:sz w:val="20"/>
                <w:szCs w:val="20"/>
              </w:rPr>
              <w:t>Sept 2022</w:t>
            </w:r>
          </w:p>
        </w:tc>
        <w:tc>
          <w:tcPr>
            <w:tcW w:w="1195" w:type="dxa"/>
            <w:vAlign w:val="center"/>
          </w:tcPr>
          <w:p w14:paraId="7B79BFC4" w14:textId="77777777" w:rsidR="00657639" w:rsidRDefault="00657639" w:rsidP="00657639">
            <w:pPr>
              <w:pStyle w:val="Title"/>
              <w:spacing w:before="0" w:after="60" w:line="60" w:lineRule="atLeast"/>
              <w:rPr>
                <w:rFonts w:cs="Arial"/>
                <w:b w:val="0"/>
                <w:sz w:val="20"/>
                <w:szCs w:val="20"/>
              </w:rPr>
            </w:pPr>
            <w:r>
              <w:rPr>
                <w:rFonts w:cs="Arial"/>
                <w:b w:val="0"/>
                <w:sz w:val="20"/>
                <w:szCs w:val="20"/>
              </w:rPr>
              <w:t>Ongoing</w:t>
            </w:r>
          </w:p>
        </w:tc>
      </w:tr>
      <w:tr w:rsidR="00657639" w:rsidRPr="00DC513F" w14:paraId="142E6B03" w14:textId="77777777" w:rsidTr="00060976">
        <w:tc>
          <w:tcPr>
            <w:tcW w:w="1875" w:type="dxa"/>
            <w:vAlign w:val="center"/>
          </w:tcPr>
          <w:p w14:paraId="25628F2C" w14:textId="6FB375BD"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511B5277" w14:textId="52B8C7A6"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20378403" w14:textId="21842EEF" w:rsidR="00657639" w:rsidRPr="00DC513F" w:rsidRDefault="00657639" w:rsidP="00657639">
            <w:pPr>
              <w:pStyle w:val="Title"/>
              <w:spacing w:before="0" w:after="60" w:line="60" w:lineRule="atLeast"/>
              <w:jc w:val="left"/>
              <w:rPr>
                <w:b w:val="0"/>
                <w:sz w:val="20"/>
                <w:szCs w:val="20"/>
              </w:rPr>
            </w:pPr>
            <w:r w:rsidRPr="00604403">
              <w:rPr>
                <w:b w:val="0"/>
                <w:sz w:val="20"/>
                <w:szCs w:val="20"/>
              </w:rPr>
              <w:t>Direct – financial</w:t>
            </w:r>
          </w:p>
        </w:tc>
        <w:tc>
          <w:tcPr>
            <w:tcW w:w="5797" w:type="dxa"/>
            <w:vAlign w:val="center"/>
          </w:tcPr>
          <w:p w14:paraId="0CD02655" w14:textId="67094457" w:rsidR="00657639" w:rsidRPr="00DC513F" w:rsidRDefault="00657639" w:rsidP="00657639">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 xml:space="preserve">I sit as Registrant member for Fitness to Practice Hearings at the Nursing &amp; Midwifery Council. </w:t>
            </w:r>
          </w:p>
        </w:tc>
        <w:tc>
          <w:tcPr>
            <w:tcW w:w="1781" w:type="dxa"/>
            <w:vAlign w:val="center"/>
          </w:tcPr>
          <w:p w14:paraId="285B4A0C" w14:textId="698F9C50" w:rsidR="00657639" w:rsidRPr="00DC513F" w:rsidRDefault="00657639" w:rsidP="00657639">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2016</w:t>
            </w:r>
          </w:p>
        </w:tc>
        <w:tc>
          <w:tcPr>
            <w:tcW w:w="1251" w:type="dxa"/>
            <w:vAlign w:val="center"/>
          </w:tcPr>
          <w:p w14:paraId="456C99AE" w14:textId="77777777" w:rsidR="00657639" w:rsidRPr="00604403" w:rsidRDefault="00657639" w:rsidP="00657639">
            <w:pPr>
              <w:pStyle w:val="Title"/>
              <w:spacing w:after="60" w:line="60" w:lineRule="atLeast"/>
              <w:rPr>
                <w:b w:val="0"/>
                <w:sz w:val="20"/>
                <w:szCs w:val="20"/>
              </w:rPr>
            </w:pPr>
            <w:r>
              <w:rPr>
                <w:b w:val="0"/>
                <w:sz w:val="20"/>
                <w:szCs w:val="20"/>
              </w:rPr>
              <w:t>T</w:t>
            </w:r>
            <w:r w:rsidRPr="00604403">
              <w:rPr>
                <w:b w:val="0"/>
                <w:sz w:val="20"/>
                <w:szCs w:val="20"/>
              </w:rPr>
              <w:t>o date -</w:t>
            </w:r>
          </w:p>
          <w:p w14:paraId="72508246" w14:textId="77777777" w:rsidR="00657639" w:rsidRPr="00604403" w:rsidRDefault="00657639" w:rsidP="00657639">
            <w:pPr>
              <w:pStyle w:val="Title"/>
              <w:spacing w:after="60" w:line="60" w:lineRule="atLeast"/>
              <w:rPr>
                <w:b w:val="0"/>
                <w:sz w:val="20"/>
                <w:szCs w:val="20"/>
              </w:rPr>
            </w:pPr>
            <w:r w:rsidRPr="00604403">
              <w:rPr>
                <w:b w:val="0"/>
                <w:sz w:val="20"/>
                <w:szCs w:val="20"/>
              </w:rPr>
              <w:t xml:space="preserve">expected </w:t>
            </w:r>
          </w:p>
          <w:p w14:paraId="15A29E02" w14:textId="77777777" w:rsidR="00657639" w:rsidRPr="00604403" w:rsidRDefault="00657639" w:rsidP="00657639">
            <w:pPr>
              <w:pStyle w:val="Title"/>
              <w:spacing w:after="60" w:line="60" w:lineRule="atLeast"/>
              <w:rPr>
                <w:b w:val="0"/>
                <w:sz w:val="20"/>
                <w:szCs w:val="20"/>
              </w:rPr>
            </w:pPr>
            <w:r w:rsidRPr="00604403">
              <w:rPr>
                <w:b w:val="0"/>
                <w:sz w:val="20"/>
                <w:szCs w:val="20"/>
              </w:rPr>
              <w:t xml:space="preserve">to continue </w:t>
            </w:r>
          </w:p>
          <w:p w14:paraId="5134668E" w14:textId="1A947FD5" w:rsidR="00657639" w:rsidRPr="00DC513F" w:rsidRDefault="00657639" w:rsidP="00657639">
            <w:pPr>
              <w:pStyle w:val="Title"/>
              <w:spacing w:before="0" w:after="60" w:line="60" w:lineRule="atLeast"/>
              <w:rPr>
                <w:b w:val="0"/>
                <w:sz w:val="20"/>
                <w:szCs w:val="20"/>
              </w:rPr>
            </w:pPr>
            <w:r w:rsidRPr="00604403">
              <w:rPr>
                <w:b w:val="0"/>
                <w:sz w:val="20"/>
                <w:szCs w:val="20"/>
              </w:rPr>
              <w:t>to 2024</w:t>
            </w:r>
          </w:p>
        </w:tc>
        <w:tc>
          <w:tcPr>
            <w:tcW w:w="1195" w:type="dxa"/>
            <w:vAlign w:val="center"/>
          </w:tcPr>
          <w:p w14:paraId="624F3844" w14:textId="4DF8BE55" w:rsidR="00657639" w:rsidRPr="00DC513F" w:rsidRDefault="00657639" w:rsidP="00657639">
            <w:pPr>
              <w:pStyle w:val="Title"/>
              <w:spacing w:before="0" w:after="60" w:line="60" w:lineRule="atLeast"/>
              <w:rPr>
                <w:rFonts w:cs="Arial"/>
                <w:b w:val="0"/>
                <w:sz w:val="20"/>
                <w:szCs w:val="20"/>
              </w:rPr>
            </w:pPr>
            <w:r w:rsidRPr="00DC513F">
              <w:rPr>
                <w:rFonts w:cs="Arial"/>
                <w:b w:val="0"/>
                <w:sz w:val="20"/>
                <w:szCs w:val="20"/>
              </w:rPr>
              <w:t>NA</w:t>
            </w:r>
          </w:p>
        </w:tc>
      </w:tr>
      <w:tr w:rsidR="00657639" w:rsidRPr="00DC513F" w14:paraId="1AB07500" w14:textId="77777777" w:rsidTr="00060976">
        <w:tc>
          <w:tcPr>
            <w:tcW w:w="1875" w:type="dxa"/>
            <w:vAlign w:val="center"/>
          </w:tcPr>
          <w:p w14:paraId="53CC118E" w14:textId="15D00C0A"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56CA48A8" w14:textId="696AA237"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2952273B" w14:textId="5AAAA64F" w:rsidR="00657639" w:rsidRPr="00DC513F" w:rsidRDefault="00657639" w:rsidP="00657639">
            <w:pPr>
              <w:pStyle w:val="Title"/>
              <w:spacing w:before="0" w:after="60" w:line="60" w:lineRule="atLeast"/>
              <w:jc w:val="left"/>
              <w:rPr>
                <w:b w:val="0"/>
                <w:sz w:val="20"/>
                <w:szCs w:val="20"/>
              </w:rPr>
            </w:pPr>
            <w:r w:rsidRPr="00604403">
              <w:rPr>
                <w:b w:val="0"/>
                <w:sz w:val="20"/>
                <w:szCs w:val="20"/>
              </w:rPr>
              <w:t>Direct – financial</w:t>
            </w:r>
          </w:p>
        </w:tc>
        <w:tc>
          <w:tcPr>
            <w:tcW w:w="5797" w:type="dxa"/>
            <w:vAlign w:val="center"/>
          </w:tcPr>
          <w:p w14:paraId="4FB7BFE0" w14:textId="5FBAFFF6" w:rsidR="00657639" w:rsidRPr="00DC513F" w:rsidRDefault="00657639" w:rsidP="00657639">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 xml:space="preserve">I provide expert advice on BBC and PHE copy and products aimed at the pregnant and very early years population. </w:t>
            </w:r>
          </w:p>
        </w:tc>
        <w:tc>
          <w:tcPr>
            <w:tcW w:w="1781" w:type="dxa"/>
            <w:vAlign w:val="center"/>
          </w:tcPr>
          <w:p w14:paraId="5748CC1D" w14:textId="23FA6359" w:rsidR="00657639" w:rsidRPr="00DC513F" w:rsidRDefault="00657639" w:rsidP="00657639">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August 2019 </w:t>
            </w:r>
          </w:p>
        </w:tc>
        <w:tc>
          <w:tcPr>
            <w:tcW w:w="1251" w:type="dxa"/>
            <w:vAlign w:val="center"/>
          </w:tcPr>
          <w:p w14:paraId="1ECB6947" w14:textId="57C22526" w:rsidR="00657639" w:rsidRPr="00DC513F" w:rsidRDefault="00657639" w:rsidP="00657639">
            <w:pPr>
              <w:pStyle w:val="Title"/>
              <w:spacing w:before="0" w:after="60" w:line="60" w:lineRule="atLeast"/>
              <w:rPr>
                <w:b w:val="0"/>
                <w:sz w:val="20"/>
                <w:szCs w:val="20"/>
              </w:rPr>
            </w:pPr>
            <w:r>
              <w:rPr>
                <w:b w:val="0"/>
                <w:sz w:val="20"/>
                <w:szCs w:val="20"/>
              </w:rPr>
              <w:t xml:space="preserve">To date and continues </w:t>
            </w:r>
          </w:p>
        </w:tc>
        <w:tc>
          <w:tcPr>
            <w:tcW w:w="1195" w:type="dxa"/>
            <w:vAlign w:val="center"/>
          </w:tcPr>
          <w:p w14:paraId="7C927C1E" w14:textId="4E17F826"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r>
      <w:tr w:rsidR="00657639" w:rsidRPr="00DC513F" w14:paraId="2C39E73B" w14:textId="77777777" w:rsidTr="00060976">
        <w:tc>
          <w:tcPr>
            <w:tcW w:w="1875" w:type="dxa"/>
            <w:vAlign w:val="center"/>
          </w:tcPr>
          <w:p w14:paraId="7E853C44" w14:textId="3ADDF5DE"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5865F08B" w14:textId="702E0FFA"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59C9D771" w14:textId="08979F60" w:rsidR="00657639" w:rsidRPr="00DC513F" w:rsidRDefault="00657639" w:rsidP="00657639">
            <w:pPr>
              <w:pStyle w:val="Title"/>
              <w:spacing w:before="0" w:after="60" w:line="60" w:lineRule="atLeast"/>
              <w:jc w:val="left"/>
              <w:rPr>
                <w:b w:val="0"/>
                <w:sz w:val="20"/>
                <w:szCs w:val="20"/>
              </w:rPr>
            </w:pPr>
            <w:r w:rsidRPr="00604403">
              <w:rPr>
                <w:b w:val="0"/>
                <w:sz w:val="20"/>
                <w:szCs w:val="20"/>
              </w:rPr>
              <w:t>Direct – financial</w:t>
            </w:r>
          </w:p>
        </w:tc>
        <w:tc>
          <w:tcPr>
            <w:tcW w:w="5797" w:type="dxa"/>
            <w:vAlign w:val="center"/>
          </w:tcPr>
          <w:p w14:paraId="2F5AE6D0" w14:textId="3BC9E9FC" w:rsidR="00657639" w:rsidRPr="00DC513F" w:rsidRDefault="00657639" w:rsidP="00657639">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To maintain clinical skills and credibility I work as R</w:t>
            </w:r>
            <w:r>
              <w:rPr>
                <w:rFonts w:cs="Arial"/>
                <w:b w:val="0"/>
                <w:snapToGrid w:val="0"/>
                <w:sz w:val="20"/>
                <w:szCs w:val="20"/>
                <w:lang w:eastAsia="en-US"/>
              </w:rPr>
              <w:t>egistered Nurse</w:t>
            </w:r>
            <w:r w:rsidRPr="00604403">
              <w:rPr>
                <w:rFonts w:cs="Arial"/>
                <w:b w:val="0"/>
                <w:snapToGrid w:val="0"/>
                <w:sz w:val="20"/>
                <w:szCs w:val="20"/>
                <w:lang w:eastAsia="en-US"/>
              </w:rPr>
              <w:t xml:space="preserve"> at University Hospitals of Morecambe Bay on a bank arrangement.</w:t>
            </w:r>
          </w:p>
        </w:tc>
        <w:tc>
          <w:tcPr>
            <w:tcW w:w="1781" w:type="dxa"/>
            <w:vAlign w:val="center"/>
          </w:tcPr>
          <w:p w14:paraId="4D558E75" w14:textId="4C2246A8" w:rsidR="00657639" w:rsidRPr="00DC513F" w:rsidRDefault="00657639" w:rsidP="00657639">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January 2010</w:t>
            </w:r>
          </w:p>
        </w:tc>
        <w:tc>
          <w:tcPr>
            <w:tcW w:w="1251" w:type="dxa"/>
            <w:vAlign w:val="center"/>
          </w:tcPr>
          <w:p w14:paraId="6646F0A0" w14:textId="59FD7A44" w:rsidR="00657639" w:rsidRPr="00DC513F" w:rsidRDefault="00657639" w:rsidP="00657639">
            <w:pPr>
              <w:pStyle w:val="Title"/>
              <w:spacing w:before="0" w:after="60" w:line="60" w:lineRule="atLeast"/>
              <w:rPr>
                <w:b w:val="0"/>
                <w:sz w:val="20"/>
                <w:szCs w:val="20"/>
              </w:rPr>
            </w:pPr>
            <w:r>
              <w:rPr>
                <w:b w:val="0"/>
                <w:sz w:val="20"/>
                <w:szCs w:val="20"/>
              </w:rPr>
              <w:t>To date and continues</w:t>
            </w:r>
          </w:p>
        </w:tc>
        <w:tc>
          <w:tcPr>
            <w:tcW w:w="1195" w:type="dxa"/>
            <w:vAlign w:val="center"/>
          </w:tcPr>
          <w:p w14:paraId="4A8A06F6" w14:textId="6C48575F"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r>
      <w:tr w:rsidR="00657639" w:rsidRPr="00DC513F" w14:paraId="317FFFF9" w14:textId="77777777" w:rsidTr="00060976">
        <w:tc>
          <w:tcPr>
            <w:tcW w:w="1875" w:type="dxa"/>
            <w:vAlign w:val="center"/>
          </w:tcPr>
          <w:p w14:paraId="7B468B8A" w14:textId="5952AA66"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5C642C23" w14:textId="0F539515"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09FE1010" w14:textId="3A08F8F9" w:rsidR="00657639" w:rsidRPr="00DC513F" w:rsidRDefault="00657639" w:rsidP="00657639">
            <w:pPr>
              <w:pStyle w:val="Title"/>
              <w:spacing w:before="0" w:after="60" w:line="60" w:lineRule="atLeast"/>
              <w:jc w:val="left"/>
              <w:rPr>
                <w:b w:val="0"/>
                <w:sz w:val="20"/>
                <w:szCs w:val="20"/>
              </w:rPr>
            </w:pPr>
            <w:r w:rsidRPr="00604403">
              <w:rPr>
                <w:b w:val="0"/>
                <w:sz w:val="20"/>
                <w:szCs w:val="20"/>
              </w:rPr>
              <w:t>Direct – financial</w:t>
            </w:r>
          </w:p>
        </w:tc>
        <w:tc>
          <w:tcPr>
            <w:tcW w:w="5797" w:type="dxa"/>
            <w:vAlign w:val="center"/>
          </w:tcPr>
          <w:p w14:paraId="72BAE504" w14:textId="05443E07" w:rsidR="00657639" w:rsidRPr="00DC513F" w:rsidRDefault="00657639" w:rsidP="00657639">
            <w:pPr>
              <w:pStyle w:val="Title"/>
              <w:spacing w:before="0" w:after="60" w:line="60" w:lineRule="atLeast"/>
              <w:jc w:val="left"/>
              <w:rPr>
                <w:rFonts w:cs="Arial"/>
                <w:b w:val="0"/>
                <w:snapToGrid w:val="0"/>
                <w:sz w:val="20"/>
                <w:szCs w:val="20"/>
                <w:lang w:eastAsia="en-US"/>
              </w:rPr>
            </w:pPr>
            <w:r>
              <w:rPr>
                <w:rFonts w:cs="Arial"/>
                <w:b w:val="0"/>
                <w:snapToGrid w:val="0"/>
                <w:sz w:val="20"/>
                <w:szCs w:val="20"/>
                <w:lang w:eastAsia="en-US"/>
              </w:rPr>
              <w:t xml:space="preserve">Director of Nursing and Quality for Blackpool, Fylde, and Wyre CCGs </w:t>
            </w:r>
          </w:p>
        </w:tc>
        <w:tc>
          <w:tcPr>
            <w:tcW w:w="1781" w:type="dxa"/>
            <w:vAlign w:val="center"/>
          </w:tcPr>
          <w:p w14:paraId="06F0B4EE" w14:textId="260C56A8" w:rsidR="00657639" w:rsidRPr="00DC513F" w:rsidRDefault="00657639" w:rsidP="00657639">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2020</w:t>
            </w:r>
          </w:p>
        </w:tc>
        <w:tc>
          <w:tcPr>
            <w:tcW w:w="1251" w:type="dxa"/>
            <w:vAlign w:val="center"/>
          </w:tcPr>
          <w:p w14:paraId="5B59C648" w14:textId="426522C7" w:rsidR="00657639" w:rsidRPr="00DC513F" w:rsidRDefault="00657639" w:rsidP="00657639">
            <w:pPr>
              <w:pStyle w:val="Title"/>
              <w:spacing w:before="0" w:after="60" w:line="60" w:lineRule="atLeast"/>
              <w:rPr>
                <w:b w:val="0"/>
                <w:sz w:val="20"/>
                <w:szCs w:val="20"/>
              </w:rPr>
            </w:pPr>
            <w:r>
              <w:rPr>
                <w:b w:val="0"/>
                <w:sz w:val="20"/>
                <w:szCs w:val="20"/>
              </w:rPr>
              <w:t xml:space="preserve">To date and continues </w:t>
            </w:r>
          </w:p>
        </w:tc>
        <w:tc>
          <w:tcPr>
            <w:tcW w:w="1195" w:type="dxa"/>
            <w:vAlign w:val="center"/>
          </w:tcPr>
          <w:p w14:paraId="1E189E5C" w14:textId="3CF40B87"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r>
      <w:tr w:rsidR="00657639" w:rsidRPr="00DC513F" w14:paraId="5F3C2958" w14:textId="77777777" w:rsidTr="00060976">
        <w:tc>
          <w:tcPr>
            <w:tcW w:w="1875" w:type="dxa"/>
            <w:vAlign w:val="center"/>
          </w:tcPr>
          <w:p w14:paraId="45C4103B" w14:textId="114F394C"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0DAF725E" w14:textId="1961A527"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1EC325D7" w14:textId="438CBAC1" w:rsidR="00657639" w:rsidRPr="00DC513F" w:rsidRDefault="00657639" w:rsidP="00657639">
            <w:pPr>
              <w:pStyle w:val="Title"/>
              <w:spacing w:before="0" w:after="60" w:line="60" w:lineRule="atLeast"/>
              <w:jc w:val="left"/>
              <w:rPr>
                <w:b w:val="0"/>
                <w:sz w:val="20"/>
                <w:szCs w:val="20"/>
              </w:rPr>
            </w:pPr>
            <w:r w:rsidRPr="00604403">
              <w:rPr>
                <w:b w:val="0"/>
                <w:sz w:val="20"/>
                <w:szCs w:val="20"/>
              </w:rPr>
              <w:t>Direct – financial</w:t>
            </w:r>
          </w:p>
        </w:tc>
        <w:tc>
          <w:tcPr>
            <w:tcW w:w="5797" w:type="dxa"/>
            <w:vAlign w:val="center"/>
          </w:tcPr>
          <w:p w14:paraId="3F8F6A98" w14:textId="08E55003" w:rsidR="00657639" w:rsidRPr="00DC513F" w:rsidRDefault="00657639" w:rsidP="00657639">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Lancashire and South Cumbria Covid-19 Vaccination Director</w:t>
            </w:r>
          </w:p>
        </w:tc>
        <w:tc>
          <w:tcPr>
            <w:tcW w:w="1781" w:type="dxa"/>
            <w:vAlign w:val="center"/>
          </w:tcPr>
          <w:p w14:paraId="7BF9199D" w14:textId="603B4B05" w:rsidR="00657639" w:rsidRPr="00DC513F" w:rsidRDefault="00657639" w:rsidP="00657639">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September 2020</w:t>
            </w:r>
          </w:p>
        </w:tc>
        <w:tc>
          <w:tcPr>
            <w:tcW w:w="1251" w:type="dxa"/>
            <w:vAlign w:val="center"/>
          </w:tcPr>
          <w:p w14:paraId="1E58986B" w14:textId="5DB9E70A" w:rsidR="00657639" w:rsidRPr="00DC513F" w:rsidRDefault="00657639" w:rsidP="00657639">
            <w:pPr>
              <w:pStyle w:val="Title"/>
              <w:spacing w:before="0" w:after="60" w:line="60" w:lineRule="atLeast"/>
              <w:rPr>
                <w:b w:val="0"/>
                <w:sz w:val="20"/>
                <w:szCs w:val="20"/>
              </w:rPr>
            </w:pPr>
            <w:r>
              <w:rPr>
                <w:b w:val="0"/>
                <w:sz w:val="20"/>
                <w:szCs w:val="20"/>
              </w:rPr>
              <w:t xml:space="preserve">To date and continues </w:t>
            </w:r>
          </w:p>
        </w:tc>
        <w:tc>
          <w:tcPr>
            <w:tcW w:w="1195" w:type="dxa"/>
            <w:vAlign w:val="center"/>
          </w:tcPr>
          <w:p w14:paraId="47DC086D" w14:textId="3FE15DDF"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r>
      <w:tr w:rsidR="00657639" w:rsidRPr="00DC513F" w14:paraId="5D3B33C5" w14:textId="77777777" w:rsidTr="00060976">
        <w:tc>
          <w:tcPr>
            <w:tcW w:w="1875" w:type="dxa"/>
            <w:vAlign w:val="center"/>
          </w:tcPr>
          <w:p w14:paraId="12AB47CA" w14:textId="0F4AEC28"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4FEDC92E" w14:textId="48527E1E"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704BB769" w14:textId="0553C7D6" w:rsidR="00657639" w:rsidRPr="00DC513F" w:rsidRDefault="00657639" w:rsidP="00657639">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5797" w:type="dxa"/>
            <w:vAlign w:val="center"/>
          </w:tcPr>
          <w:p w14:paraId="23C81ED9" w14:textId="7A260D25" w:rsidR="00657639" w:rsidRPr="00DC513F" w:rsidRDefault="00657639" w:rsidP="00657639">
            <w:pPr>
              <w:pStyle w:val="Title"/>
              <w:spacing w:before="0" w:after="60" w:line="60" w:lineRule="atLeast"/>
              <w:jc w:val="left"/>
              <w:rPr>
                <w:rFonts w:cs="Arial"/>
                <w:b w:val="0"/>
                <w:sz w:val="20"/>
                <w:szCs w:val="20"/>
              </w:rPr>
            </w:pPr>
            <w:r w:rsidRPr="00604403">
              <w:rPr>
                <w:rFonts w:cs="Arial"/>
                <w:b w:val="0"/>
                <w:snapToGrid w:val="0"/>
                <w:sz w:val="20"/>
                <w:szCs w:val="20"/>
                <w:lang w:eastAsia="en-US"/>
              </w:rPr>
              <w:t>I am national Chair of the ICON project, which is a public health intervention to drive down the incidence of abusive head trauma in infancy. Locally this is commissioned by Lancashire C</w:t>
            </w:r>
            <w:r>
              <w:rPr>
                <w:rFonts w:cs="Arial"/>
                <w:b w:val="0"/>
                <w:snapToGrid w:val="0"/>
                <w:sz w:val="20"/>
                <w:szCs w:val="20"/>
                <w:lang w:eastAsia="en-US"/>
              </w:rPr>
              <w:t xml:space="preserve">ounty </w:t>
            </w:r>
            <w:proofErr w:type="gramStart"/>
            <w:r>
              <w:rPr>
                <w:rFonts w:cs="Arial"/>
                <w:b w:val="0"/>
                <w:snapToGrid w:val="0"/>
                <w:sz w:val="20"/>
                <w:szCs w:val="20"/>
                <w:lang w:eastAsia="en-US"/>
              </w:rPr>
              <w:t>Council</w:t>
            </w:r>
            <w:proofErr w:type="gramEnd"/>
            <w:r w:rsidRPr="00604403">
              <w:rPr>
                <w:rFonts w:cs="Arial"/>
                <w:b w:val="0"/>
                <w:snapToGrid w:val="0"/>
                <w:sz w:val="20"/>
                <w:szCs w:val="20"/>
                <w:lang w:eastAsia="en-US"/>
              </w:rPr>
              <w:t xml:space="preserve"> and we are progressing national commissioning by the NHS and L</w:t>
            </w:r>
            <w:r>
              <w:rPr>
                <w:rFonts w:cs="Arial"/>
                <w:b w:val="0"/>
                <w:snapToGrid w:val="0"/>
                <w:sz w:val="20"/>
                <w:szCs w:val="20"/>
                <w:lang w:eastAsia="en-US"/>
              </w:rPr>
              <w:t xml:space="preserve">ocal </w:t>
            </w:r>
            <w:r w:rsidRPr="00604403">
              <w:rPr>
                <w:rFonts w:cs="Arial"/>
                <w:b w:val="0"/>
                <w:snapToGrid w:val="0"/>
                <w:sz w:val="20"/>
                <w:szCs w:val="20"/>
                <w:lang w:eastAsia="en-US"/>
              </w:rPr>
              <w:t>G</w:t>
            </w:r>
            <w:r>
              <w:rPr>
                <w:rFonts w:cs="Arial"/>
                <w:b w:val="0"/>
                <w:snapToGrid w:val="0"/>
                <w:sz w:val="20"/>
                <w:szCs w:val="20"/>
                <w:lang w:eastAsia="en-US"/>
              </w:rPr>
              <w:t xml:space="preserve">overnment </w:t>
            </w:r>
            <w:r w:rsidRPr="00604403">
              <w:rPr>
                <w:rFonts w:cs="Arial"/>
                <w:b w:val="0"/>
                <w:snapToGrid w:val="0"/>
                <w:sz w:val="20"/>
                <w:szCs w:val="20"/>
                <w:lang w:eastAsia="en-US"/>
              </w:rPr>
              <w:t>A</w:t>
            </w:r>
            <w:r>
              <w:rPr>
                <w:rFonts w:cs="Arial"/>
                <w:b w:val="0"/>
                <w:snapToGrid w:val="0"/>
                <w:sz w:val="20"/>
                <w:szCs w:val="20"/>
                <w:lang w:eastAsia="en-US"/>
              </w:rPr>
              <w:t>ssociation</w:t>
            </w:r>
            <w:r w:rsidRPr="00604403">
              <w:rPr>
                <w:rFonts w:cs="Arial"/>
                <w:b w:val="0"/>
                <w:snapToGrid w:val="0"/>
                <w:sz w:val="20"/>
                <w:szCs w:val="20"/>
                <w:lang w:eastAsia="en-US"/>
              </w:rPr>
              <w:t>.</w:t>
            </w:r>
          </w:p>
        </w:tc>
        <w:tc>
          <w:tcPr>
            <w:tcW w:w="1781" w:type="dxa"/>
            <w:vAlign w:val="center"/>
          </w:tcPr>
          <w:p w14:paraId="4F542D4B" w14:textId="20D32B52" w:rsidR="00657639" w:rsidRDefault="00657639" w:rsidP="00657639">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2020</w:t>
            </w:r>
          </w:p>
        </w:tc>
        <w:tc>
          <w:tcPr>
            <w:tcW w:w="1251" w:type="dxa"/>
            <w:vAlign w:val="center"/>
          </w:tcPr>
          <w:p w14:paraId="6B5A7481" w14:textId="6031AB66" w:rsidR="00657639" w:rsidRDefault="00657639" w:rsidP="00657639">
            <w:pPr>
              <w:pStyle w:val="Title"/>
              <w:spacing w:before="0" w:after="60" w:line="60" w:lineRule="atLeast"/>
              <w:rPr>
                <w:b w:val="0"/>
                <w:sz w:val="20"/>
                <w:szCs w:val="20"/>
              </w:rPr>
            </w:pPr>
            <w:r>
              <w:rPr>
                <w:b w:val="0"/>
                <w:sz w:val="20"/>
                <w:szCs w:val="20"/>
              </w:rPr>
              <w:t xml:space="preserve">To date and continues </w:t>
            </w:r>
          </w:p>
        </w:tc>
        <w:tc>
          <w:tcPr>
            <w:tcW w:w="1195" w:type="dxa"/>
            <w:vAlign w:val="center"/>
          </w:tcPr>
          <w:p w14:paraId="0834660A" w14:textId="6C895440"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r>
      <w:tr w:rsidR="00657639" w:rsidRPr="00DC513F" w14:paraId="1C803790" w14:textId="77777777" w:rsidTr="00060976">
        <w:tc>
          <w:tcPr>
            <w:tcW w:w="1875" w:type="dxa"/>
            <w:vAlign w:val="center"/>
          </w:tcPr>
          <w:p w14:paraId="580205B1" w14:textId="626EB5AC"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Jane Scattergood</w:t>
            </w:r>
          </w:p>
        </w:tc>
        <w:tc>
          <w:tcPr>
            <w:tcW w:w="1112" w:type="dxa"/>
            <w:vAlign w:val="center"/>
          </w:tcPr>
          <w:p w14:paraId="60A12AC6" w14:textId="4C3C65E5"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21F2C5BF" w14:textId="6B72002D" w:rsidR="00657639" w:rsidRPr="00DC513F" w:rsidRDefault="00657639" w:rsidP="00657639">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5797" w:type="dxa"/>
            <w:vAlign w:val="center"/>
          </w:tcPr>
          <w:p w14:paraId="799905BA" w14:textId="0F7DB1F7" w:rsidR="00657639" w:rsidRPr="00DC513F" w:rsidRDefault="00657639" w:rsidP="00657639">
            <w:pPr>
              <w:pStyle w:val="Title"/>
              <w:spacing w:before="0" w:after="60" w:line="60" w:lineRule="atLeast"/>
              <w:jc w:val="left"/>
              <w:rPr>
                <w:rFonts w:cs="Arial"/>
                <w:b w:val="0"/>
                <w:sz w:val="20"/>
                <w:szCs w:val="20"/>
              </w:rPr>
            </w:pPr>
            <w:r w:rsidRPr="00604403">
              <w:rPr>
                <w:rFonts w:cs="Arial"/>
                <w:b w:val="0"/>
                <w:snapToGrid w:val="0"/>
                <w:sz w:val="20"/>
                <w:szCs w:val="20"/>
                <w:lang w:eastAsia="en-US"/>
              </w:rPr>
              <w:t>I am engaged in writing a research paper on scaling up breastfeeding countrywide in England and in another paper in the UK. This is in collaboration with the University of Central Lancashire.</w:t>
            </w:r>
          </w:p>
        </w:tc>
        <w:tc>
          <w:tcPr>
            <w:tcW w:w="1781" w:type="dxa"/>
            <w:vAlign w:val="center"/>
          </w:tcPr>
          <w:p w14:paraId="7E7DAC80" w14:textId="64210EB2" w:rsidR="00657639" w:rsidRDefault="00657639" w:rsidP="00657639">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January 2020</w:t>
            </w:r>
          </w:p>
        </w:tc>
        <w:tc>
          <w:tcPr>
            <w:tcW w:w="1251" w:type="dxa"/>
            <w:vAlign w:val="center"/>
          </w:tcPr>
          <w:p w14:paraId="364F9520" w14:textId="633DA4D1" w:rsidR="00657639" w:rsidRDefault="00657639" w:rsidP="00657639">
            <w:pPr>
              <w:pStyle w:val="Title"/>
              <w:spacing w:before="0" w:after="60" w:line="60" w:lineRule="atLeast"/>
              <w:rPr>
                <w:b w:val="0"/>
                <w:sz w:val="20"/>
                <w:szCs w:val="20"/>
              </w:rPr>
            </w:pPr>
            <w:r>
              <w:rPr>
                <w:b w:val="0"/>
                <w:sz w:val="20"/>
                <w:szCs w:val="20"/>
              </w:rPr>
              <w:t xml:space="preserve">Until publication </w:t>
            </w:r>
          </w:p>
        </w:tc>
        <w:tc>
          <w:tcPr>
            <w:tcW w:w="1195" w:type="dxa"/>
            <w:vAlign w:val="center"/>
          </w:tcPr>
          <w:p w14:paraId="2618B263" w14:textId="4EE8E42E"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r>
      <w:tr w:rsidR="00657639" w:rsidRPr="00DC513F" w14:paraId="59E975C7" w14:textId="77777777" w:rsidTr="00060976">
        <w:tc>
          <w:tcPr>
            <w:tcW w:w="1875" w:type="dxa"/>
            <w:vAlign w:val="center"/>
          </w:tcPr>
          <w:p w14:paraId="7DE0609B" w14:textId="441DD6EF"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23E71D96" w14:textId="47CB795F"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7466BFF5" w14:textId="57869505" w:rsidR="00657639" w:rsidRPr="00DC513F" w:rsidRDefault="00657639" w:rsidP="00657639">
            <w:pPr>
              <w:pStyle w:val="Title"/>
              <w:spacing w:before="0" w:after="60" w:line="60" w:lineRule="atLeast"/>
              <w:jc w:val="left"/>
              <w:rPr>
                <w:rFonts w:cs="Arial"/>
                <w:b w:val="0"/>
                <w:sz w:val="20"/>
                <w:szCs w:val="20"/>
              </w:rPr>
            </w:pPr>
            <w:r w:rsidRPr="00604403">
              <w:rPr>
                <w:b w:val="0"/>
                <w:sz w:val="20"/>
                <w:szCs w:val="20"/>
              </w:rPr>
              <w:t xml:space="preserve">Direct - Non-financial </w:t>
            </w:r>
            <w:r>
              <w:rPr>
                <w:b w:val="0"/>
                <w:sz w:val="20"/>
                <w:szCs w:val="20"/>
              </w:rPr>
              <w:t>personal</w:t>
            </w:r>
            <w:r w:rsidRPr="00604403">
              <w:rPr>
                <w:b w:val="0"/>
                <w:sz w:val="20"/>
                <w:szCs w:val="20"/>
              </w:rPr>
              <w:t xml:space="preserve"> interests</w:t>
            </w:r>
          </w:p>
        </w:tc>
        <w:tc>
          <w:tcPr>
            <w:tcW w:w="5797" w:type="dxa"/>
            <w:vAlign w:val="center"/>
          </w:tcPr>
          <w:p w14:paraId="24DF0A40" w14:textId="610FD8A0" w:rsidR="00657639" w:rsidRPr="00DC513F" w:rsidRDefault="00657639" w:rsidP="00657639">
            <w:pPr>
              <w:pStyle w:val="Title"/>
              <w:spacing w:before="0" w:after="60" w:line="60" w:lineRule="atLeast"/>
              <w:jc w:val="left"/>
              <w:rPr>
                <w:rFonts w:cs="Arial"/>
                <w:b w:val="0"/>
                <w:sz w:val="20"/>
                <w:szCs w:val="20"/>
              </w:rPr>
            </w:pPr>
            <w:r w:rsidRPr="00604403">
              <w:rPr>
                <w:rFonts w:cs="Arial"/>
                <w:b w:val="0"/>
                <w:snapToGrid w:val="0"/>
                <w:sz w:val="20"/>
                <w:szCs w:val="20"/>
                <w:lang w:eastAsia="en-US"/>
              </w:rPr>
              <w:t>I volunteer as an Independent Custody Visitor for the Independent Police Commissioner for Cumbria Constabulary</w:t>
            </w:r>
          </w:p>
        </w:tc>
        <w:tc>
          <w:tcPr>
            <w:tcW w:w="1781" w:type="dxa"/>
            <w:vAlign w:val="center"/>
          </w:tcPr>
          <w:p w14:paraId="1B98F0A0" w14:textId="37F65CF9" w:rsidR="00657639" w:rsidRDefault="00657639" w:rsidP="00657639">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June 2017</w:t>
            </w:r>
          </w:p>
        </w:tc>
        <w:tc>
          <w:tcPr>
            <w:tcW w:w="1251" w:type="dxa"/>
            <w:vAlign w:val="center"/>
          </w:tcPr>
          <w:p w14:paraId="5553E684" w14:textId="0159970D" w:rsidR="00657639" w:rsidRDefault="00657639" w:rsidP="00657639">
            <w:pPr>
              <w:pStyle w:val="Title"/>
              <w:spacing w:before="0" w:after="60" w:line="60" w:lineRule="atLeast"/>
              <w:rPr>
                <w:b w:val="0"/>
                <w:sz w:val="20"/>
                <w:szCs w:val="20"/>
              </w:rPr>
            </w:pPr>
            <w:r>
              <w:rPr>
                <w:b w:val="0"/>
                <w:sz w:val="20"/>
                <w:szCs w:val="20"/>
              </w:rPr>
              <w:t xml:space="preserve">To date and continues </w:t>
            </w:r>
          </w:p>
        </w:tc>
        <w:tc>
          <w:tcPr>
            <w:tcW w:w="1195" w:type="dxa"/>
            <w:vAlign w:val="center"/>
          </w:tcPr>
          <w:p w14:paraId="0EBF3F3B" w14:textId="650471FC"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r>
      <w:tr w:rsidR="00657639" w:rsidRPr="00DC513F" w14:paraId="5149D85E" w14:textId="77777777" w:rsidTr="00060976">
        <w:tc>
          <w:tcPr>
            <w:tcW w:w="1875" w:type="dxa"/>
            <w:vAlign w:val="center"/>
          </w:tcPr>
          <w:p w14:paraId="3ED75ABD" w14:textId="63FC1697"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66C0E8FD" w14:textId="58FB79F8"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11B71412" w14:textId="2ED2D056" w:rsidR="00657639" w:rsidRPr="00DC513F" w:rsidRDefault="00657639" w:rsidP="00657639">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5797" w:type="dxa"/>
            <w:vAlign w:val="center"/>
          </w:tcPr>
          <w:p w14:paraId="3789A811" w14:textId="688F474F" w:rsidR="00657639" w:rsidRPr="00DC513F" w:rsidRDefault="00657639" w:rsidP="00657639">
            <w:pPr>
              <w:pStyle w:val="Title"/>
              <w:spacing w:before="0" w:after="60" w:line="60" w:lineRule="atLeast"/>
              <w:jc w:val="left"/>
              <w:rPr>
                <w:rFonts w:cs="Arial"/>
                <w:b w:val="0"/>
                <w:sz w:val="20"/>
                <w:szCs w:val="20"/>
              </w:rPr>
            </w:pPr>
            <w:r w:rsidRPr="00C505B8">
              <w:rPr>
                <w:rFonts w:cs="Arial"/>
                <w:b w:val="0"/>
                <w:snapToGrid w:val="0"/>
                <w:sz w:val="20"/>
                <w:szCs w:val="20"/>
                <w:lang w:eastAsia="en-US"/>
              </w:rPr>
              <w:t>Honorary Member of the Faculty of Public Healt</w:t>
            </w:r>
            <w:r>
              <w:rPr>
                <w:rFonts w:cs="Arial"/>
                <w:b w:val="0"/>
                <w:snapToGrid w:val="0"/>
                <w:sz w:val="20"/>
                <w:szCs w:val="20"/>
                <w:lang w:eastAsia="en-US"/>
              </w:rPr>
              <w:t xml:space="preserve">h </w:t>
            </w:r>
          </w:p>
        </w:tc>
        <w:tc>
          <w:tcPr>
            <w:tcW w:w="1781" w:type="dxa"/>
            <w:vAlign w:val="center"/>
          </w:tcPr>
          <w:p w14:paraId="3701707D" w14:textId="5BAF9A42" w:rsidR="00657639" w:rsidRDefault="00657639" w:rsidP="00657639">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2021</w:t>
            </w:r>
          </w:p>
        </w:tc>
        <w:tc>
          <w:tcPr>
            <w:tcW w:w="1251" w:type="dxa"/>
            <w:vAlign w:val="center"/>
          </w:tcPr>
          <w:p w14:paraId="4D453CDB" w14:textId="7ABDB9C7" w:rsidR="00657639" w:rsidRDefault="00657639" w:rsidP="00657639">
            <w:pPr>
              <w:pStyle w:val="Title"/>
              <w:spacing w:before="0" w:after="60" w:line="60" w:lineRule="atLeast"/>
              <w:rPr>
                <w:b w:val="0"/>
                <w:sz w:val="20"/>
                <w:szCs w:val="20"/>
              </w:rPr>
            </w:pPr>
            <w:r>
              <w:rPr>
                <w:b w:val="0"/>
                <w:sz w:val="20"/>
                <w:szCs w:val="20"/>
              </w:rPr>
              <w:t xml:space="preserve">To date and continues </w:t>
            </w:r>
          </w:p>
        </w:tc>
        <w:tc>
          <w:tcPr>
            <w:tcW w:w="1195" w:type="dxa"/>
            <w:vAlign w:val="center"/>
          </w:tcPr>
          <w:p w14:paraId="743C8867" w14:textId="5B8D0565"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r>
      <w:tr w:rsidR="00657639" w:rsidRPr="00DC513F" w14:paraId="0C72CECE" w14:textId="77777777" w:rsidTr="00060976">
        <w:tc>
          <w:tcPr>
            <w:tcW w:w="1875" w:type="dxa"/>
            <w:vAlign w:val="center"/>
          </w:tcPr>
          <w:p w14:paraId="64923A0F" w14:textId="4282F423"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58CA40CB" w14:textId="34DCC2C6"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62248270" w14:textId="4C14E881" w:rsidR="00657639" w:rsidRPr="00DC513F" w:rsidRDefault="00657639" w:rsidP="00657639">
            <w:pPr>
              <w:pStyle w:val="Title"/>
              <w:spacing w:before="0" w:after="60" w:line="60" w:lineRule="atLeast"/>
              <w:jc w:val="left"/>
              <w:rPr>
                <w:rFonts w:cs="Arial"/>
                <w:b w:val="0"/>
                <w:sz w:val="20"/>
                <w:szCs w:val="20"/>
              </w:rPr>
            </w:pPr>
            <w:r w:rsidRPr="00C505B8">
              <w:rPr>
                <w:b w:val="0"/>
                <w:sz w:val="20"/>
                <w:szCs w:val="20"/>
              </w:rPr>
              <w:t>Direct - Non-financial professional interests</w:t>
            </w:r>
          </w:p>
        </w:tc>
        <w:tc>
          <w:tcPr>
            <w:tcW w:w="5797" w:type="dxa"/>
            <w:vAlign w:val="center"/>
          </w:tcPr>
          <w:p w14:paraId="2DACE299" w14:textId="59287D85" w:rsidR="00657639" w:rsidRPr="00DC513F" w:rsidRDefault="00657639" w:rsidP="00657639">
            <w:pPr>
              <w:pStyle w:val="Title"/>
              <w:spacing w:before="0" w:after="60" w:line="60" w:lineRule="atLeast"/>
              <w:jc w:val="left"/>
              <w:rPr>
                <w:rFonts w:cs="Arial"/>
                <w:b w:val="0"/>
                <w:sz w:val="20"/>
                <w:szCs w:val="20"/>
              </w:rPr>
            </w:pPr>
            <w:r w:rsidRPr="00C505B8">
              <w:rPr>
                <w:rFonts w:cs="Arial"/>
                <w:b w:val="0"/>
                <w:snapToGrid w:val="0"/>
                <w:sz w:val="20"/>
                <w:szCs w:val="20"/>
                <w:lang w:eastAsia="en-US"/>
              </w:rPr>
              <w:t>Queen’s Nurse</w:t>
            </w:r>
          </w:p>
        </w:tc>
        <w:tc>
          <w:tcPr>
            <w:tcW w:w="1781" w:type="dxa"/>
            <w:vAlign w:val="center"/>
          </w:tcPr>
          <w:p w14:paraId="5C7DCE3D" w14:textId="01643D4C" w:rsidR="00657639" w:rsidRDefault="00657639" w:rsidP="00657639">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2019</w:t>
            </w:r>
          </w:p>
        </w:tc>
        <w:tc>
          <w:tcPr>
            <w:tcW w:w="1251" w:type="dxa"/>
            <w:vAlign w:val="center"/>
          </w:tcPr>
          <w:p w14:paraId="615DDF03" w14:textId="7D904840" w:rsidR="00657639" w:rsidRDefault="00657639" w:rsidP="00657639">
            <w:pPr>
              <w:pStyle w:val="Title"/>
              <w:spacing w:before="0" w:after="60" w:line="60" w:lineRule="atLeast"/>
              <w:rPr>
                <w:b w:val="0"/>
                <w:sz w:val="20"/>
                <w:szCs w:val="20"/>
              </w:rPr>
            </w:pPr>
            <w:r>
              <w:rPr>
                <w:b w:val="0"/>
                <w:sz w:val="20"/>
                <w:szCs w:val="20"/>
              </w:rPr>
              <w:t>To date and continues</w:t>
            </w:r>
          </w:p>
        </w:tc>
        <w:tc>
          <w:tcPr>
            <w:tcW w:w="1195" w:type="dxa"/>
            <w:vAlign w:val="center"/>
          </w:tcPr>
          <w:p w14:paraId="694162A9" w14:textId="2330AF92"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r>
      <w:tr w:rsidR="00657639" w:rsidRPr="00DC513F" w14:paraId="3480613D" w14:textId="77777777" w:rsidTr="00060976">
        <w:tc>
          <w:tcPr>
            <w:tcW w:w="1875" w:type="dxa"/>
            <w:vAlign w:val="center"/>
          </w:tcPr>
          <w:p w14:paraId="1592EA9E" w14:textId="15DA51E9"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403F7AB4" w14:textId="73851B4D"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5E5313EB" w14:textId="6728F94C" w:rsidR="00657639" w:rsidRPr="00DC513F" w:rsidRDefault="00657639" w:rsidP="00657639">
            <w:pPr>
              <w:pStyle w:val="Title"/>
              <w:spacing w:before="0" w:after="60" w:line="60" w:lineRule="atLeast"/>
              <w:jc w:val="left"/>
              <w:rPr>
                <w:rFonts w:cs="Arial"/>
                <w:b w:val="0"/>
                <w:sz w:val="20"/>
                <w:szCs w:val="20"/>
              </w:rPr>
            </w:pPr>
            <w:r w:rsidRPr="00C505B8">
              <w:rPr>
                <w:b w:val="0"/>
                <w:sz w:val="20"/>
                <w:szCs w:val="20"/>
              </w:rPr>
              <w:t>Direct - Non-financial professional interests</w:t>
            </w:r>
          </w:p>
        </w:tc>
        <w:tc>
          <w:tcPr>
            <w:tcW w:w="5797" w:type="dxa"/>
            <w:vAlign w:val="center"/>
          </w:tcPr>
          <w:p w14:paraId="343017FB" w14:textId="29F0BB5E" w:rsidR="00657639" w:rsidRPr="00DC513F" w:rsidRDefault="00657639" w:rsidP="00657639">
            <w:pPr>
              <w:pStyle w:val="Title"/>
              <w:spacing w:before="0" w:after="60" w:line="60" w:lineRule="atLeast"/>
              <w:jc w:val="left"/>
              <w:rPr>
                <w:rFonts w:cs="Arial"/>
                <w:b w:val="0"/>
                <w:sz w:val="20"/>
                <w:szCs w:val="20"/>
              </w:rPr>
            </w:pPr>
            <w:r w:rsidRPr="00C505B8">
              <w:rPr>
                <w:rFonts w:cs="Arial"/>
                <w:b w:val="0"/>
                <w:snapToGrid w:val="0"/>
                <w:sz w:val="20"/>
                <w:szCs w:val="20"/>
                <w:lang w:eastAsia="en-US"/>
              </w:rPr>
              <w:t>Member of the Phi Mu Chapter of Sigma Theta Tau International Honor Society of Nursing</w:t>
            </w:r>
          </w:p>
        </w:tc>
        <w:tc>
          <w:tcPr>
            <w:tcW w:w="1781" w:type="dxa"/>
            <w:vAlign w:val="center"/>
          </w:tcPr>
          <w:p w14:paraId="3414CA75" w14:textId="1350C810" w:rsidR="00657639" w:rsidRDefault="00657639" w:rsidP="00657639">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March 2021 </w:t>
            </w:r>
          </w:p>
        </w:tc>
        <w:tc>
          <w:tcPr>
            <w:tcW w:w="1251" w:type="dxa"/>
            <w:vAlign w:val="center"/>
          </w:tcPr>
          <w:p w14:paraId="1CA7AEEA" w14:textId="1D17C928" w:rsidR="00657639" w:rsidRDefault="00657639" w:rsidP="00657639">
            <w:pPr>
              <w:pStyle w:val="Title"/>
              <w:spacing w:before="0" w:after="60" w:line="60" w:lineRule="atLeast"/>
              <w:rPr>
                <w:b w:val="0"/>
                <w:sz w:val="20"/>
                <w:szCs w:val="20"/>
              </w:rPr>
            </w:pPr>
            <w:r>
              <w:rPr>
                <w:b w:val="0"/>
                <w:sz w:val="20"/>
                <w:szCs w:val="20"/>
              </w:rPr>
              <w:t>To date and continues</w:t>
            </w:r>
          </w:p>
        </w:tc>
        <w:tc>
          <w:tcPr>
            <w:tcW w:w="1195" w:type="dxa"/>
            <w:vAlign w:val="center"/>
          </w:tcPr>
          <w:p w14:paraId="67EE1AA0" w14:textId="348CD7FA"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r>
      <w:tr w:rsidR="00657639" w:rsidRPr="00DC513F" w14:paraId="24E47CAB" w14:textId="77777777" w:rsidTr="00060976">
        <w:tc>
          <w:tcPr>
            <w:tcW w:w="1875" w:type="dxa"/>
            <w:vAlign w:val="center"/>
          </w:tcPr>
          <w:p w14:paraId="3C463500" w14:textId="2755E5DD" w:rsidR="00657639" w:rsidRPr="00DC513F" w:rsidRDefault="00657639" w:rsidP="00657639">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6C6C21A8" w14:textId="55AB230E"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0B541003" w14:textId="216CB850" w:rsidR="00657639" w:rsidRPr="00DC513F" w:rsidRDefault="00657639" w:rsidP="00657639">
            <w:pPr>
              <w:pStyle w:val="Title"/>
              <w:spacing w:before="0" w:after="60" w:line="60" w:lineRule="atLeast"/>
              <w:jc w:val="left"/>
              <w:rPr>
                <w:b w:val="0"/>
                <w:sz w:val="20"/>
                <w:szCs w:val="20"/>
              </w:rPr>
            </w:pPr>
            <w:r w:rsidRPr="00DC513F">
              <w:rPr>
                <w:rFonts w:cs="Arial"/>
                <w:b w:val="0"/>
                <w:sz w:val="20"/>
                <w:szCs w:val="20"/>
              </w:rPr>
              <w:t>Indirect</w:t>
            </w:r>
          </w:p>
        </w:tc>
        <w:tc>
          <w:tcPr>
            <w:tcW w:w="5797" w:type="dxa"/>
            <w:vAlign w:val="center"/>
          </w:tcPr>
          <w:p w14:paraId="32F6FECF" w14:textId="62E7A1F0" w:rsidR="00657639" w:rsidRPr="00DC513F" w:rsidRDefault="00657639" w:rsidP="00657639">
            <w:pPr>
              <w:pStyle w:val="Title"/>
              <w:spacing w:before="0" w:after="60" w:line="60" w:lineRule="atLeast"/>
              <w:jc w:val="left"/>
              <w:rPr>
                <w:rFonts w:cs="Arial"/>
                <w:b w:val="0"/>
                <w:snapToGrid w:val="0"/>
                <w:sz w:val="20"/>
                <w:szCs w:val="20"/>
                <w:lang w:eastAsia="en-US"/>
              </w:rPr>
            </w:pPr>
            <w:r w:rsidRPr="00DC513F">
              <w:rPr>
                <w:rFonts w:cs="Arial"/>
                <w:b w:val="0"/>
                <w:sz w:val="20"/>
                <w:szCs w:val="20"/>
              </w:rPr>
              <w:t>Nil</w:t>
            </w:r>
          </w:p>
        </w:tc>
        <w:tc>
          <w:tcPr>
            <w:tcW w:w="1781" w:type="dxa"/>
            <w:vAlign w:val="center"/>
          </w:tcPr>
          <w:p w14:paraId="489A1C1F" w14:textId="25974027" w:rsidR="00657639" w:rsidRPr="00DC513F" w:rsidRDefault="00657639" w:rsidP="00657639">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   </w:t>
            </w:r>
            <w:r w:rsidRPr="005719CC">
              <w:rPr>
                <w:rFonts w:ascii="Arial" w:hAnsi="Arial" w:cs="Arial"/>
                <w:bCs/>
                <w:snapToGrid w:val="0"/>
                <w:sz w:val="20"/>
                <w:szCs w:val="20"/>
                <w:lang w:eastAsia="en-US"/>
              </w:rPr>
              <w:t>NA</w:t>
            </w:r>
          </w:p>
        </w:tc>
        <w:tc>
          <w:tcPr>
            <w:tcW w:w="1251" w:type="dxa"/>
            <w:vAlign w:val="center"/>
          </w:tcPr>
          <w:p w14:paraId="5B35B1B1" w14:textId="3506E20C" w:rsidR="00657639" w:rsidRPr="00DC513F" w:rsidRDefault="00657639" w:rsidP="00657639">
            <w:pPr>
              <w:pStyle w:val="Title"/>
              <w:spacing w:before="0" w:after="60" w:line="60" w:lineRule="atLeast"/>
              <w:rPr>
                <w:b w:val="0"/>
                <w:sz w:val="20"/>
                <w:szCs w:val="20"/>
              </w:rPr>
            </w:pPr>
            <w:r>
              <w:rPr>
                <w:b w:val="0"/>
                <w:sz w:val="20"/>
                <w:szCs w:val="20"/>
              </w:rPr>
              <w:t>May 2021</w:t>
            </w:r>
          </w:p>
        </w:tc>
        <w:tc>
          <w:tcPr>
            <w:tcW w:w="1195" w:type="dxa"/>
            <w:vAlign w:val="center"/>
          </w:tcPr>
          <w:p w14:paraId="35EECABD" w14:textId="072AEB09" w:rsidR="00657639" w:rsidRPr="00DC513F" w:rsidRDefault="00657639" w:rsidP="00657639">
            <w:pPr>
              <w:pStyle w:val="Title"/>
              <w:spacing w:before="0" w:after="60" w:line="60" w:lineRule="atLeast"/>
              <w:rPr>
                <w:rFonts w:cs="Arial"/>
                <w:b w:val="0"/>
                <w:sz w:val="20"/>
                <w:szCs w:val="20"/>
              </w:rPr>
            </w:pPr>
            <w:r w:rsidRPr="00DC513F">
              <w:rPr>
                <w:rFonts w:cs="Arial"/>
                <w:b w:val="0"/>
                <w:sz w:val="20"/>
                <w:szCs w:val="20"/>
              </w:rPr>
              <w:t>NA</w:t>
            </w:r>
          </w:p>
        </w:tc>
      </w:tr>
      <w:tr w:rsidR="00657639" w:rsidRPr="00DC513F" w14:paraId="05596AF8" w14:textId="77777777" w:rsidTr="00060976">
        <w:tc>
          <w:tcPr>
            <w:tcW w:w="1875" w:type="dxa"/>
            <w:vAlign w:val="center"/>
          </w:tcPr>
          <w:p w14:paraId="2E953015" w14:textId="7D270449" w:rsidR="00657639" w:rsidRPr="00DC513F" w:rsidRDefault="00657639" w:rsidP="00657639">
            <w:pPr>
              <w:pStyle w:val="Title"/>
              <w:spacing w:before="0" w:after="60" w:line="60" w:lineRule="atLeast"/>
              <w:jc w:val="left"/>
              <w:rPr>
                <w:rFonts w:cs="Arial"/>
                <w:b w:val="0"/>
                <w:color w:val="000000"/>
                <w:sz w:val="20"/>
                <w:szCs w:val="20"/>
              </w:rPr>
            </w:pPr>
            <w:r w:rsidRPr="00B41390">
              <w:rPr>
                <w:rFonts w:cs="Arial"/>
                <w:b w:val="0"/>
                <w:color w:val="000000"/>
                <w:sz w:val="20"/>
                <w:szCs w:val="20"/>
              </w:rPr>
              <w:t>Kashif Siddiqui</w:t>
            </w:r>
          </w:p>
        </w:tc>
        <w:tc>
          <w:tcPr>
            <w:tcW w:w="1112" w:type="dxa"/>
            <w:vAlign w:val="center"/>
          </w:tcPr>
          <w:p w14:paraId="2C626F78" w14:textId="0616D677"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575B2044" w14:textId="5246DFA1"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5DF1AA17" w14:textId="3752C91C" w:rsidR="00657639" w:rsidRPr="00DC513F" w:rsidRDefault="00657639" w:rsidP="00657639">
            <w:pPr>
              <w:pStyle w:val="Title"/>
              <w:spacing w:before="0" w:after="60" w:line="60" w:lineRule="atLeast"/>
              <w:jc w:val="left"/>
              <w:rPr>
                <w:rFonts w:cs="Arial"/>
                <w:b w:val="0"/>
                <w:sz w:val="20"/>
                <w:szCs w:val="20"/>
              </w:rPr>
            </w:pPr>
            <w:r w:rsidRPr="00B41390">
              <w:rPr>
                <w:rFonts w:cs="Arial"/>
                <w:b w:val="0"/>
                <w:sz w:val="20"/>
                <w:szCs w:val="20"/>
              </w:rPr>
              <w:t>GP Partner at St George’s Medical Practice</w:t>
            </w:r>
          </w:p>
        </w:tc>
        <w:tc>
          <w:tcPr>
            <w:tcW w:w="1781" w:type="dxa"/>
          </w:tcPr>
          <w:p w14:paraId="1B1728F2" w14:textId="7DFA065E" w:rsidR="00657639" w:rsidRPr="00DC513F" w:rsidRDefault="00657639" w:rsidP="00657639">
            <w:pPr>
              <w:pStyle w:val="Title"/>
              <w:spacing w:before="0" w:after="60" w:line="60" w:lineRule="atLeast"/>
              <w:rPr>
                <w:rFonts w:cs="Arial"/>
                <w:b w:val="0"/>
                <w:sz w:val="20"/>
                <w:szCs w:val="20"/>
              </w:rPr>
            </w:pPr>
            <w:r w:rsidRPr="00B41390">
              <w:rPr>
                <w:rFonts w:cs="Arial"/>
                <w:b w:val="0"/>
                <w:sz w:val="20"/>
                <w:szCs w:val="20"/>
              </w:rPr>
              <w:t>Sept 2012</w:t>
            </w:r>
          </w:p>
        </w:tc>
        <w:tc>
          <w:tcPr>
            <w:tcW w:w="1251" w:type="dxa"/>
          </w:tcPr>
          <w:p w14:paraId="628A97AA" w14:textId="54EDA069" w:rsidR="00657639" w:rsidRPr="00B41390" w:rsidRDefault="00657639" w:rsidP="00657639">
            <w:pPr>
              <w:pStyle w:val="Title"/>
              <w:spacing w:before="0" w:after="60" w:line="60" w:lineRule="atLeast"/>
              <w:rPr>
                <w:rFonts w:cs="Arial"/>
                <w:b w:val="0"/>
                <w:sz w:val="20"/>
                <w:szCs w:val="20"/>
              </w:rPr>
            </w:pPr>
            <w:r w:rsidRPr="008A0F8A">
              <w:rPr>
                <w:b w:val="0"/>
                <w:sz w:val="20"/>
                <w:szCs w:val="20"/>
              </w:rPr>
              <w:t>Sep 2022</w:t>
            </w:r>
          </w:p>
        </w:tc>
        <w:tc>
          <w:tcPr>
            <w:tcW w:w="1195" w:type="dxa"/>
            <w:vAlign w:val="center"/>
          </w:tcPr>
          <w:p w14:paraId="79E94718" w14:textId="32146DAE" w:rsidR="00657639" w:rsidRPr="00DC513F" w:rsidRDefault="00657639" w:rsidP="00657639">
            <w:pPr>
              <w:pStyle w:val="Title"/>
              <w:spacing w:before="0" w:after="60" w:line="60" w:lineRule="atLeast"/>
              <w:rPr>
                <w:rFonts w:cs="Arial"/>
                <w:b w:val="0"/>
                <w:sz w:val="20"/>
                <w:szCs w:val="20"/>
              </w:rPr>
            </w:pPr>
            <w:r>
              <w:rPr>
                <w:rFonts w:cs="Arial"/>
                <w:b w:val="0"/>
                <w:sz w:val="20"/>
                <w:szCs w:val="20"/>
              </w:rPr>
              <w:t xml:space="preserve">Ongoing </w:t>
            </w:r>
          </w:p>
        </w:tc>
      </w:tr>
      <w:tr w:rsidR="00657639" w:rsidRPr="00DC513F" w14:paraId="499BA3C2" w14:textId="77777777" w:rsidTr="00060976">
        <w:tc>
          <w:tcPr>
            <w:tcW w:w="1875" w:type="dxa"/>
            <w:vAlign w:val="center"/>
          </w:tcPr>
          <w:p w14:paraId="53D4B870" w14:textId="565E4105" w:rsidR="00657639" w:rsidRPr="00B41390" w:rsidRDefault="00657639" w:rsidP="00657639">
            <w:pPr>
              <w:pStyle w:val="Title"/>
              <w:spacing w:before="0" w:after="60" w:line="60" w:lineRule="atLeast"/>
              <w:jc w:val="left"/>
              <w:rPr>
                <w:rFonts w:cs="Arial"/>
                <w:b w:val="0"/>
                <w:color w:val="000000"/>
                <w:sz w:val="20"/>
                <w:szCs w:val="20"/>
              </w:rPr>
            </w:pPr>
            <w:r w:rsidRPr="00B41390">
              <w:rPr>
                <w:rFonts w:cs="Arial"/>
                <w:b w:val="0"/>
                <w:color w:val="000000"/>
                <w:sz w:val="20"/>
                <w:szCs w:val="20"/>
              </w:rPr>
              <w:t>Kashif Siddiqui</w:t>
            </w:r>
          </w:p>
        </w:tc>
        <w:tc>
          <w:tcPr>
            <w:tcW w:w="1112" w:type="dxa"/>
            <w:vAlign w:val="center"/>
          </w:tcPr>
          <w:p w14:paraId="22B47D87" w14:textId="78F12E43"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0140598C" w14:textId="5788AB30"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1CB7F780" w14:textId="7BD3441F" w:rsidR="00657639" w:rsidRPr="00DC513F" w:rsidRDefault="00657639" w:rsidP="00657639">
            <w:pPr>
              <w:pStyle w:val="Title"/>
              <w:spacing w:before="0" w:after="60" w:line="60" w:lineRule="atLeast"/>
              <w:jc w:val="left"/>
              <w:rPr>
                <w:rFonts w:cs="Arial"/>
                <w:b w:val="0"/>
                <w:sz w:val="20"/>
                <w:szCs w:val="20"/>
              </w:rPr>
            </w:pPr>
            <w:r w:rsidRPr="00B41390">
              <w:rPr>
                <w:rFonts w:cs="Arial"/>
                <w:b w:val="0"/>
                <w:sz w:val="20"/>
                <w:szCs w:val="20"/>
              </w:rPr>
              <w:t>GP trainer at Health Education East of England</w:t>
            </w:r>
          </w:p>
        </w:tc>
        <w:tc>
          <w:tcPr>
            <w:tcW w:w="1781" w:type="dxa"/>
          </w:tcPr>
          <w:p w14:paraId="589EA059" w14:textId="72E962C1" w:rsidR="00657639" w:rsidRPr="00DC513F" w:rsidRDefault="00657639" w:rsidP="00657639">
            <w:pPr>
              <w:pStyle w:val="Title"/>
              <w:spacing w:before="0" w:after="60" w:line="60" w:lineRule="atLeast"/>
              <w:rPr>
                <w:rFonts w:cs="Arial"/>
                <w:b w:val="0"/>
                <w:sz w:val="20"/>
                <w:szCs w:val="20"/>
              </w:rPr>
            </w:pPr>
            <w:r w:rsidRPr="00B41390">
              <w:rPr>
                <w:rFonts w:cs="Arial"/>
                <w:b w:val="0"/>
                <w:sz w:val="20"/>
                <w:szCs w:val="20"/>
              </w:rPr>
              <w:t>August 2016</w:t>
            </w:r>
          </w:p>
        </w:tc>
        <w:tc>
          <w:tcPr>
            <w:tcW w:w="1251" w:type="dxa"/>
          </w:tcPr>
          <w:p w14:paraId="587A5A2C" w14:textId="3B2FC45F" w:rsidR="00657639" w:rsidRPr="00B41390" w:rsidRDefault="00657639" w:rsidP="00657639">
            <w:pPr>
              <w:pStyle w:val="Title"/>
              <w:spacing w:before="0" w:after="60" w:line="60" w:lineRule="atLeast"/>
              <w:rPr>
                <w:rFonts w:cs="Arial"/>
                <w:b w:val="0"/>
                <w:sz w:val="20"/>
                <w:szCs w:val="20"/>
              </w:rPr>
            </w:pPr>
            <w:r w:rsidRPr="008A0F8A">
              <w:rPr>
                <w:b w:val="0"/>
                <w:sz w:val="20"/>
                <w:szCs w:val="20"/>
              </w:rPr>
              <w:t>Sep 2022</w:t>
            </w:r>
          </w:p>
        </w:tc>
        <w:tc>
          <w:tcPr>
            <w:tcW w:w="1195" w:type="dxa"/>
            <w:vAlign w:val="center"/>
          </w:tcPr>
          <w:p w14:paraId="68E2386D" w14:textId="13161679" w:rsidR="00657639" w:rsidRPr="00DC513F" w:rsidRDefault="00657639" w:rsidP="00657639">
            <w:pPr>
              <w:pStyle w:val="Title"/>
              <w:spacing w:before="0" w:after="60" w:line="60" w:lineRule="atLeast"/>
              <w:rPr>
                <w:rFonts w:cs="Arial"/>
                <w:b w:val="0"/>
                <w:sz w:val="20"/>
                <w:szCs w:val="20"/>
              </w:rPr>
            </w:pPr>
            <w:r>
              <w:rPr>
                <w:rFonts w:cs="Arial"/>
                <w:b w:val="0"/>
                <w:sz w:val="20"/>
                <w:szCs w:val="20"/>
              </w:rPr>
              <w:t xml:space="preserve">Ongoing </w:t>
            </w:r>
          </w:p>
        </w:tc>
      </w:tr>
      <w:tr w:rsidR="00657639" w:rsidRPr="00DC513F" w14:paraId="341033A8" w14:textId="77777777" w:rsidTr="00060976">
        <w:tc>
          <w:tcPr>
            <w:tcW w:w="1875" w:type="dxa"/>
            <w:vAlign w:val="center"/>
          </w:tcPr>
          <w:p w14:paraId="52695A53" w14:textId="5CDC682B" w:rsidR="00657639" w:rsidRPr="00DC513F" w:rsidRDefault="00657639" w:rsidP="00657639">
            <w:pPr>
              <w:pStyle w:val="Title"/>
              <w:spacing w:before="0" w:after="60" w:line="60" w:lineRule="atLeast"/>
              <w:jc w:val="left"/>
              <w:rPr>
                <w:rFonts w:cs="Arial"/>
                <w:b w:val="0"/>
                <w:color w:val="000000"/>
                <w:sz w:val="20"/>
                <w:szCs w:val="20"/>
              </w:rPr>
            </w:pPr>
            <w:r w:rsidRPr="00B41390">
              <w:rPr>
                <w:rFonts w:cs="Arial"/>
                <w:b w:val="0"/>
                <w:color w:val="000000"/>
                <w:sz w:val="20"/>
                <w:szCs w:val="20"/>
              </w:rPr>
              <w:t>Kashif Siddiqui</w:t>
            </w:r>
          </w:p>
        </w:tc>
        <w:tc>
          <w:tcPr>
            <w:tcW w:w="1112" w:type="dxa"/>
            <w:vAlign w:val="center"/>
          </w:tcPr>
          <w:p w14:paraId="2EBAFEC4" w14:textId="352E5099"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56CC6C29" w14:textId="03FE0114"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7B5E3B41" w14:textId="3BBE04E0" w:rsidR="00657639" w:rsidRPr="00DC513F" w:rsidRDefault="00657639" w:rsidP="00657639">
            <w:pPr>
              <w:pStyle w:val="Title"/>
              <w:spacing w:before="0" w:after="60" w:line="60" w:lineRule="atLeast"/>
              <w:jc w:val="left"/>
              <w:rPr>
                <w:rFonts w:cs="Arial"/>
                <w:b w:val="0"/>
                <w:sz w:val="20"/>
                <w:szCs w:val="20"/>
              </w:rPr>
            </w:pPr>
            <w:r w:rsidRPr="00B41390">
              <w:rPr>
                <w:rFonts w:cs="Arial"/>
                <w:b w:val="0"/>
                <w:sz w:val="20"/>
                <w:szCs w:val="20"/>
              </w:rPr>
              <w:t>Member of Royal College of Physicians</w:t>
            </w:r>
          </w:p>
        </w:tc>
        <w:tc>
          <w:tcPr>
            <w:tcW w:w="1781" w:type="dxa"/>
          </w:tcPr>
          <w:p w14:paraId="69142F10" w14:textId="03CDEBA8" w:rsidR="00657639" w:rsidRPr="00DC513F" w:rsidRDefault="00657639" w:rsidP="00657639">
            <w:pPr>
              <w:pStyle w:val="Title"/>
              <w:spacing w:before="0" w:after="60" w:line="60" w:lineRule="atLeast"/>
              <w:rPr>
                <w:rFonts w:cs="Arial"/>
                <w:b w:val="0"/>
                <w:sz w:val="20"/>
                <w:szCs w:val="20"/>
              </w:rPr>
            </w:pPr>
            <w:r w:rsidRPr="00B41390">
              <w:rPr>
                <w:rFonts w:cs="Arial"/>
                <w:b w:val="0"/>
                <w:sz w:val="20"/>
                <w:szCs w:val="20"/>
              </w:rPr>
              <w:t>Sept 2008</w:t>
            </w:r>
          </w:p>
        </w:tc>
        <w:tc>
          <w:tcPr>
            <w:tcW w:w="1251" w:type="dxa"/>
          </w:tcPr>
          <w:p w14:paraId="465E5BCB" w14:textId="328D3D64" w:rsidR="00657639" w:rsidRPr="00DC513F" w:rsidRDefault="00657639" w:rsidP="00657639">
            <w:pPr>
              <w:pStyle w:val="Title"/>
              <w:spacing w:before="0" w:after="60" w:line="60" w:lineRule="atLeast"/>
              <w:rPr>
                <w:b w:val="0"/>
                <w:sz w:val="20"/>
                <w:szCs w:val="20"/>
              </w:rPr>
            </w:pPr>
            <w:r w:rsidRPr="008A0F8A">
              <w:rPr>
                <w:b w:val="0"/>
                <w:sz w:val="20"/>
                <w:szCs w:val="20"/>
              </w:rPr>
              <w:t>Sep 2022</w:t>
            </w:r>
          </w:p>
        </w:tc>
        <w:tc>
          <w:tcPr>
            <w:tcW w:w="1195" w:type="dxa"/>
            <w:vAlign w:val="center"/>
          </w:tcPr>
          <w:p w14:paraId="2CF45290" w14:textId="77777777" w:rsidR="00657639" w:rsidRPr="00DC513F" w:rsidRDefault="00657639" w:rsidP="00657639">
            <w:pPr>
              <w:pStyle w:val="Title"/>
              <w:spacing w:before="0" w:after="60" w:line="60" w:lineRule="atLeast"/>
              <w:rPr>
                <w:rFonts w:cs="Arial"/>
                <w:b w:val="0"/>
                <w:sz w:val="20"/>
                <w:szCs w:val="20"/>
              </w:rPr>
            </w:pPr>
          </w:p>
        </w:tc>
      </w:tr>
      <w:tr w:rsidR="00657639" w:rsidRPr="00DC513F" w14:paraId="363DD91F" w14:textId="77777777" w:rsidTr="00060976">
        <w:tc>
          <w:tcPr>
            <w:tcW w:w="1875" w:type="dxa"/>
            <w:vAlign w:val="center"/>
          </w:tcPr>
          <w:p w14:paraId="288DA085" w14:textId="4B4CD2F0" w:rsidR="00657639" w:rsidRPr="00B41390" w:rsidRDefault="00657639" w:rsidP="00657639">
            <w:pPr>
              <w:pStyle w:val="Title"/>
              <w:spacing w:before="0" w:after="60" w:line="60" w:lineRule="atLeast"/>
              <w:jc w:val="left"/>
              <w:rPr>
                <w:rFonts w:cs="Arial"/>
                <w:b w:val="0"/>
                <w:color w:val="000000"/>
                <w:sz w:val="20"/>
                <w:szCs w:val="20"/>
              </w:rPr>
            </w:pPr>
            <w:r w:rsidRPr="00B41390">
              <w:rPr>
                <w:rFonts w:cs="Arial"/>
                <w:b w:val="0"/>
                <w:color w:val="000000"/>
                <w:sz w:val="20"/>
                <w:szCs w:val="20"/>
              </w:rPr>
              <w:t>Kashif Siddiqui</w:t>
            </w:r>
          </w:p>
        </w:tc>
        <w:tc>
          <w:tcPr>
            <w:tcW w:w="1112" w:type="dxa"/>
            <w:vAlign w:val="center"/>
          </w:tcPr>
          <w:p w14:paraId="5C53DB0B" w14:textId="5D452A16"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18070ED6" w14:textId="416C7338"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61D0F96A" w14:textId="0DD63D30" w:rsidR="00657639" w:rsidRPr="00DC513F" w:rsidRDefault="00657639" w:rsidP="00657639">
            <w:pPr>
              <w:pStyle w:val="Title"/>
              <w:spacing w:before="0" w:after="60" w:line="60" w:lineRule="atLeast"/>
              <w:jc w:val="left"/>
              <w:rPr>
                <w:rFonts w:cs="Arial"/>
                <w:b w:val="0"/>
                <w:sz w:val="20"/>
                <w:szCs w:val="20"/>
              </w:rPr>
            </w:pPr>
            <w:r w:rsidRPr="00B41390">
              <w:rPr>
                <w:rFonts w:cs="Arial"/>
                <w:b w:val="0"/>
                <w:sz w:val="20"/>
                <w:szCs w:val="20"/>
              </w:rPr>
              <w:t>Fellow of Royal College of General Practitioners</w:t>
            </w:r>
          </w:p>
        </w:tc>
        <w:tc>
          <w:tcPr>
            <w:tcW w:w="1781" w:type="dxa"/>
          </w:tcPr>
          <w:p w14:paraId="28FD30E6" w14:textId="6EF613E8" w:rsidR="00657639" w:rsidRPr="00DC513F" w:rsidRDefault="00657639" w:rsidP="00657639">
            <w:pPr>
              <w:pStyle w:val="Title"/>
              <w:spacing w:before="0" w:after="60" w:line="60" w:lineRule="atLeast"/>
              <w:rPr>
                <w:rFonts w:cs="Arial"/>
                <w:b w:val="0"/>
                <w:sz w:val="20"/>
                <w:szCs w:val="20"/>
              </w:rPr>
            </w:pPr>
            <w:r w:rsidRPr="00B41390">
              <w:rPr>
                <w:rFonts w:cs="Arial"/>
                <w:b w:val="0"/>
                <w:sz w:val="20"/>
                <w:szCs w:val="20"/>
              </w:rPr>
              <w:t>Nov 2018</w:t>
            </w:r>
          </w:p>
        </w:tc>
        <w:tc>
          <w:tcPr>
            <w:tcW w:w="1251" w:type="dxa"/>
          </w:tcPr>
          <w:p w14:paraId="1449B5C8" w14:textId="6F78E6BD" w:rsidR="00657639" w:rsidRPr="00DC513F" w:rsidRDefault="00657639" w:rsidP="00657639">
            <w:pPr>
              <w:pStyle w:val="Title"/>
              <w:spacing w:before="0" w:after="60" w:line="60" w:lineRule="atLeast"/>
              <w:rPr>
                <w:b w:val="0"/>
                <w:sz w:val="20"/>
                <w:szCs w:val="20"/>
              </w:rPr>
            </w:pPr>
            <w:r w:rsidRPr="008A0F8A">
              <w:rPr>
                <w:b w:val="0"/>
                <w:sz w:val="20"/>
                <w:szCs w:val="20"/>
              </w:rPr>
              <w:t>Sep 2022</w:t>
            </w:r>
          </w:p>
        </w:tc>
        <w:tc>
          <w:tcPr>
            <w:tcW w:w="1195" w:type="dxa"/>
            <w:vAlign w:val="center"/>
          </w:tcPr>
          <w:p w14:paraId="6ACF8568" w14:textId="77777777" w:rsidR="00657639" w:rsidRPr="00DC513F" w:rsidRDefault="00657639" w:rsidP="00657639">
            <w:pPr>
              <w:pStyle w:val="Title"/>
              <w:spacing w:before="0" w:after="60" w:line="60" w:lineRule="atLeast"/>
              <w:rPr>
                <w:rFonts w:cs="Arial"/>
                <w:b w:val="0"/>
                <w:sz w:val="20"/>
                <w:szCs w:val="20"/>
              </w:rPr>
            </w:pPr>
          </w:p>
        </w:tc>
      </w:tr>
      <w:tr w:rsidR="00657639" w:rsidRPr="00DC513F" w14:paraId="29DC1860" w14:textId="77777777" w:rsidTr="00060976">
        <w:tc>
          <w:tcPr>
            <w:tcW w:w="1875" w:type="dxa"/>
            <w:vAlign w:val="center"/>
          </w:tcPr>
          <w:p w14:paraId="7DBF5B4A" w14:textId="788D1464" w:rsidR="00657639" w:rsidRPr="00B41390" w:rsidRDefault="00657639" w:rsidP="00657639">
            <w:pPr>
              <w:pStyle w:val="Title"/>
              <w:spacing w:before="0" w:after="60" w:line="60" w:lineRule="atLeast"/>
              <w:jc w:val="left"/>
              <w:rPr>
                <w:rFonts w:cs="Arial"/>
                <w:b w:val="0"/>
                <w:color w:val="000000"/>
                <w:sz w:val="20"/>
                <w:szCs w:val="20"/>
              </w:rPr>
            </w:pPr>
            <w:r w:rsidRPr="00B41390">
              <w:rPr>
                <w:rFonts w:cs="Arial"/>
                <w:b w:val="0"/>
                <w:color w:val="000000"/>
                <w:sz w:val="20"/>
                <w:szCs w:val="20"/>
              </w:rPr>
              <w:t>Kashif Siddiqui</w:t>
            </w:r>
          </w:p>
        </w:tc>
        <w:tc>
          <w:tcPr>
            <w:tcW w:w="1112" w:type="dxa"/>
            <w:vAlign w:val="center"/>
          </w:tcPr>
          <w:p w14:paraId="311E2EB4" w14:textId="5754337E"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6DF27CF0" w14:textId="544849A8"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0AB00352" w14:textId="71669155" w:rsidR="00657639" w:rsidRPr="00DC513F" w:rsidRDefault="00657639" w:rsidP="00657639">
            <w:pPr>
              <w:pStyle w:val="Title"/>
              <w:spacing w:before="0" w:after="60" w:line="60" w:lineRule="atLeast"/>
              <w:jc w:val="left"/>
              <w:rPr>
                <w:rFonts w:cs="Arial"/>
                <w:b w:val="0"/>
                <w:sz w:val="20"/>
                <w:szCs w:val="20"/>
              </w:rPr>
            </w:pPr>
            <w:r w:rsidRPr="00B41390">
              <w:rPr>
                <w:rFonts w:cs="Arial"/>
                <w:b w:val="0"/>
                <w:sz w:val="20"/>
                <w:szCs w:val="20"/>
              </w:rPr>
              <w:t>Senior Fellow of Faculty of Medical leadership and Management</w:t>
            </w:r>
          </w:p>
        </w:tc>
        <w:tc>
          <w:tcPr>
            <w:tcW w:w="1781" w:type="dxa"/>
          </w:tcPr>
          <w:p w14:paraId="1D7C0548" w14:textId="06E25302" w:rsidR="00657639" w:rsidRPr="00DC513F" w:rsidRDefault="00657639" w:rsidP="00657639">
            <w:pPr>
              <w:pStyle w:val="Title"/>
              <w:spacing w:before="0" w:after="60" w:line="60" w:lineRule="atLeast"/>
              <w:rPr>
                <w:rFonts w:cs="Arial"/>
                <w:b w:val="0"/>
                <w:sz w:val="20"/>
                <w:szCs w:val="20"/>
              </w:rPr>
            </w:pPr>
            <w:r w:rsidRPr="00B41390">
              <w:rPr>
                <w:rFonts w:cs="Arial"/>
                <w:b w:val="0"/>
                <w:sz w:val="20"/>
                <w:szCs w:val="20"/>
              </w:rPr>
              <w:t>April 2021</w:t>
            </w:r>
          </w:p>
        </w:tc>
        <w:tc>
          <w:tcPr>
            <w:tcW w:w="1251" w:type="dxa"/>
          </w:tcPr>
          <w:p w14:paraId="39E3603E" w14:textId="0C38D075" w:rsidR="00657639" w:rsidRPr="00DC513F" w:rsidRDefault="00657639" w:rsidP="00657639">
            <w:pPr>
              <w:pStyle w:val="Title"/>
              <w:spacing w:before="0" w:after="60" w:line="60" w:lineRule="atLeast"/>
              <w:rPr>
                <w:b w:val="0"/>
                <w:sz w:val="20"/>
                <w:szCs w:val="20"/>
              </w:rPr>
            </w:pPr>
            <w:r w:rsidRPr="008A0F8A">
              <w:rPr>
                <w:b w:val="0"/>
                <w:sz w:val="20"/>
                <w:szCs w:val="20"/>
              </w:rPr>
              <w:t>Sep 2022</w:t>
            </w:r>
          </w:p>
        </w:tc>
        <w:tc>
          <w:tcPr>
            <w:tcW w:w="1195" w:type="dxa"/>
            <w:vAlign w:val="center"/>
          </w:tcPr>
          <w:p w14:paraId="62EFF021" w14:textId="77777777" w:rsidR="00657639" w:rsidRPr="00DC513F" w:rsidRDefault="00657639" w:rsidP="00657639">
            <w:pPr>
              <w:pStyle w:val="Title"/>
              <w:spacing w:before="0" w:after="60" w:line="60" w:lineRule="atLeast"/>
              <w:rPr>
                <w:rFonts w:cs="Arial"/>
                <w:b w:val="0"/>
                <w:sz w:val="20"/>
                <w:szCs w:val="20"/>
              </w:rPr>
            </w:pPr>
          </w:p>
        </w:tc>
      </w:tr>
      <w:tr w:rsidR="00657639" w:rsidRPr="00DC513F" w14:paraId="336F46D3" w14:textId="77777777" w:rsidTr="00785039">
        <w:tc>
          <w:tcPr>
            <w:tcW w:w="1875" w:type="dxa"/>
            <w:tcBorders>
              <w:bottom w:val="single" w:sz="4" w:space="0" w:color="auto"/>
            </w:tcBorders>
            <w:vAlign w:val="center"/>
          </w:tcPr>
          <w:p w14:paraId="6C9A8999" w14:textId="0E951902" w:rsidR="00657639" w:rsidRPr="00DC513F" w:rsidRDefault="00657639" w:rsidP="00657639">
            <w:pPr>
              <w:pStyle w:val="Title"/>
              <w:spacing w:before="0" w:after="60" w:line="60" w:lineRule="atLeast"/>
              <w:jc w:val="left"/>
              <w:rPr>
                <w:rFonts w:cs="Arial"/>
                <w:b w:val="0"/>
                <w:color w:val="000000"/>
                <w:sz w:val="20"/>
                <w:szCs w:val="20"/>
              </w:rPr>
            </w:pPr>
            <w:r w:rsidRPr="00B41390">
              <w:rPr>
                <w:rFonts w:cs="Arial"/>
                <w:b w:val="0"/>
                <w:color w:val="000000"/>
                <w:sz w:val="20"/>
                <w:szCs w:val="20"/>
              </w:rPr>
              <w:t>Kashif Siddiqui</w:t>
            </w:r>
          </w:p>
        </w:tc>
        <w:tc>
          <w:tcPr>
            <w:tcW w:w="1112" w:type="dxa"/>
            <w:tcBorders>
              <w:bottom w:val="single" w:sz="4" w:space="0" w:color="auto"/>
            </w:tcBorders>
            <w:vAlign w:val="center"/>
          </w:tcPr>
          <w:p w14:paraId="7F9D9D0D" w14:textId="4CD6CE5B" w:rsidR="00657639" w:rsidRPr="00DC513F" w:rsidRDefault="00657639" w:rsidP="00657639">
            <w:pPr>
              <w:pStyle w:val="Title"/>
              <w:spacing w:before="0" w:after="60" w:line="60" w:lineRule="atLeast"/>
              <w:rPr>
                <w:b w:val="0"/>
                <w:sz w:val="20"/>
                <w:szCs w:val="20"/>
              </w:rPr>
            </w:pPr>
            <w:r w:rsidRPr="00DC513F">
              <w:rPr>
                <w:b w:val="0"/>
                <w:sz w:val="20"/>
                <w:szCs w:val="20"/>
              </w:rPr>
              <w:t>Standing member</w:t>
            </w:r>
          </w:p>
        </w:tc>
        <w:tc>
          <w:tcPr>
            <w:tcW w:w="2440" w:type="dxa"/>
            <w:tcBorders>
              <w:bottom w:val="single" w:sz="4" w:space="0" w:color="auto"/>
            </w:tcBorders>
            <w:vAlign w:val="center"/>
          </w:tcPr>
          <w:p w14:paraId="5C9F0045" w14:textId="427C0AB9" w:rsidR="00657639" w:rsidRPr="00DC513F" w:rsidRDefault="00657639" w:rsidP="00657639">
            <w:pPr>
              <w:pStyle w:val="Title"/>
              <w:spacing w:before="0" w:after="60" w:line="60" w:lineRule="atLeast"/>
              <w:jc w:val="left"/>
              <w:rPr>
                <w:rFonts w:cs="Arial"/>
                <w:b w:val="0"/>
                <w:sz w:val="20"/>
                <w:szCs w:val="20"/>
              </w:rPr>
            </w:pPr>
            <w:r w:rsidRPr="00DC513F">
              <w:rPr>
                <w:rFonts w:cs="Arial"/>
                <w:b w:val="0"/>
                <w:sz w:val="20"/>
                <w:szCs w:val="20"/>
              </w:rPr>
              <w:t>Indirect</w:t>
            </w:r>
          </w:p>
        </w:tc>
        <w:tc>
          <w:tcPr>
            <w:tcW w:w="5797" w:type="dxa"/>
            <w:tcBorders>
              <w:bottom w:val="single" w:sz="4" w:space="0" w:color="auto"/>
            </w:tcBorders>
            <w:vAlign w:val="center"/>
          </w:tcPr>
          <w:p w14:paraId="5ADA3D58" w14:textId="47B53945" w:rsidR="00657639" w:rsidRPr="00DC513F" w:rsidRDefault="00657639" w:rsidP="00657639">
            <w:pPr>
              <w:pStyle w:val="Title"/>
              <w:spacing w:before="0" w:after="60" w:line="60" w:lineRule="atLeast"/>
              <w:jc w:val="left"/>
              <w:rPr>
                <w:rFonts w:cs="Arial"/>
                <w:b w:val="0"/>
                <w:sz w:val="20"/>
                <w:szCs w:val="20"/>
              </w:rPr>
            </w:pPr>
            <w:r>
              <w:rPr>
                <w:rFonts w:cs="Arial"/>
                <w:b w:val="0"/>
                <w:sz w:val="20"/>
                <w:szCs w:val="20"/>
              </w:rPr>
              <w:t>Nil</w:t>
            </w:r>
          </w:p>
        </w:tc>
        <w:tc>
          <w:tcPr>
            <w:tcW w:w="1781" w:type="dxa"/>
            <w:tcBorders>
              <w:bottom w:val="single" w:sz="4" w:space="0" w:color="auto"/>
            </w:tcBorders>
            <w:vAlign w:val="center"/>
          </w:tcPr>
          <w:p w14:paraId="0170307D" w14:textId="01EFD468"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c>
          <w:tcPr>
            <w:tcW w:w="1251" w:type="dxa"/>
            <w:tcBorders>
              <w:bottom w:val="single" w:sz="4" w:space="0" w:color="auto"/>
            </w:tcBorders>
            <w:vAlign w:val="center"/>
          </w:tcPr>
          <w:p w14:paraId="4800E4E1" w14:textId="253C61AA" w:rsidR="00657639" w:rsidRPr="00DC513F" w:rsidRDefault="00657639" w:rsidP="00657639">
            <w:pPr>
              <w:pStyle w:val="Title"/>
              <w:spacing w:before="0" w:after="60" w:line="60" w:lineRule="atLeast"/>
              <w:rPr>
                <w:b w:val="0"/>
                <w:sz w:val="20"/>
                <w:szCs w:val="20"/>
              </w:rPr>
            </w:pPr>
            <w:r>
              <w:rPr>
                <w:b w:val="0"/>
                <w:sz w:val="20"/>
                <w:szCs w:val="20"/>
              </w:rPr>
              <w:t>Sep 2022</w:t>
            </w:r>
          </w:p>
        </w:tc>
        <w:tc>
          <w:tcPr>
            <w:tcW w:w="1195" w:type="dxa"/>
            <w:tcBorders>
              <w:bottom w:val="single" w:sz="4" w:space="0" w:color="auto"/>
            </w:tcBorders>
            <w:vAlign w:val="center"/>
          </w:tcPr>
          <w:p w14:paraId="655971CA" w14:textId="54E32C39" w:rsidR="00657639" w:rsidRPr="00DC513F" w:rsidRDefault="00657639" w:rsidP="00657639">
            <w:pPr>
              <w:pStyle w:val="Title"/>
              <w:spacing w:before="0" w:after="60" w:line="60" w:lineRule="atLeast"/>
              <w:rPr>
                <w:rFonts w:cs="Arial"/>
                <w:b w:val="0"/>
                <w:sz w:val="20"/>
                <w:szCs w:val="20"/>
              </w:rPr>
            </w:pPr>
            <w:r>
              <w:rPr>
                <w:rFonts w:cs="Arial"/>
                <w:b w:val="0"/>
                <w:sz w:val="20"/>
                <w:szCs w:val="20"/>
              </w:rPr>
              <w:t>NA</w:t>
            </w:r>
          </w:p>
        </w:tc>
      </w:tr>
      <w:tr w:rsidR="00657639" w:rsidRPr="00785039" w14:paraId="3EC564B6" w14:textId="77777777" w:rsidTr="006B0302">
        <w:tc>
          <w:tcPr>
            <w:tcW w:w="1875" w:type="dxa"/>
            <w:vAlign w:val="center"/>
          </w:tcPr>
          <w:p w14:paraId="3DF17F49" w14:textId="040113D1" w:rsidR="00657639" w:rsidRPr="00C52AC3" w:rsidRDefault="00657639" w:rsidP="00657639">
            <w:pPr>
              <w:pStyle w:val="Title"/>
              <w:spacing w:before="0" w:after="60" w:line="60" w:lineRule="atLeast"/>
              <w:jc w:val="left"/>
              <w:rPr>
                <w:rFonts w:cs="Arial"/>
                <w:b w:val="0"/>
                <w:color w:val="000000"/>
                <w:sz w:val="20"/>
                <w:szCs w:val="20"/>
              </w:rPr>
            </w:pPr>
            <w:r w:rsidRPr="00C52AC3">
              <w:rPr>
                <w:rFonts w:cs="Arial"/>
                <w:b w:val="0"/>
                <w:color w:val="000000"/>
                <w:sz w:val="20"/>
                <w:szCs w:val="20"/>
              </w:rPr>
              <w:lastRenderedPageBreak/>
              <w:t>Mark Temple</w:t>
            </w:r>
          </w:p>
        </w:tc>
        <w:tc>
          <w:tcPr>
            <w:tcW w:w="1112" w:type="dxa"/>
            <w:vAlign w:val="center"/>
          </w:tcPr>
          <w:p w14:paraId="74ACDDC5" w14:textId="3861F8FE" w:rsidR="00657639" w:rsidRPr="00C52AC3" w:rsidRDefault="00657639" w:rsidP="00657639">
            <w:pPr>
              <w:pStyle w:val="Title"/>
              <w:spacing w:before="0" w:after="60" w:line="60" w:lineRule="atLeast"/>
              <w:rPr>
                <w:b w:val="0"/>
                <w:sz w:val="20"/>
                <w:szCs w:val="20"/>
              </w:rPr>
            </w:pPr>
            <w:r w:rsidRPr="00C52AC3">
              <w:rPr>
                <w:rFonts w:cs="Arial"/>
                <w:b w:val="0"/>
                <w:sz w:val="20"/>
                <w:szCs w:val="20"/>
              </w:rPr>
              <w:t>Standing member</w:t>
            </w:r>
          </w:p>
        </w:tc>
        <w:tc>
          <w:tcPr>
            <w:tcW w:w="2440" w:type="dxa"/>
          </w:tcPr>
          <w:p w14:paraId="2199FE5C" w14:textId="77777777" w:rsidR="00657639" w:rsidRPr="00C52AC3" w:rsidRDefault="00657639" w:rsidP="00657639">
            <w:pPr>
              <w:pStyle w:val="Title"/>
              <w:jc w:val="both"/>
              <w:rPr>
                <w:rFonts w:cs="Arial"/>
                <w:b w:val="0"/>
                <w:sz w:val="20"/>
                <w:szCs w:val="20"/>
              </w:rPr>
            </w:pPr>
            <w:r w:rsidRPr="00C52AC3">
              <w:rPr>
                <w:rFonts w:cs="Arial"/>
                <w:b w:val="0"/>
                <w:sz w:val="20"/>
                <w:szCs w:val="20"/>
              </w:rPr>
              <w:t>Direct - financial</w:t>
            </w:r>
          </w:p>
          <w:p w14:paraId="26C4CEFF" w14:textId="0E5F5A09" w:rsidR="00657639" w:rsidRPr="00C52AC3" w:rsidRDefault="00657639" w:rsidP="00657639">
            <w:pPr>
              <w:pStyle w:val="Title"/>
              <w:spacing w:before="0" w:after="60" w:line="60" w:lineRule="atLeast"/>
              <w:jc w:val="left"/>
              <w:rPr>
                <w:rFonts w:cs="Arial"/>
                <w:b w:val="0"/>
                <w:sz w:val="20"/>
                <w:szCs w:val="20"/>
              </w:rPr>
            </w:pPr>
          </w:p>
        </w:tc>
        <w:tc>
          <w:tcPr>
            <w:tcW w:w="5797" w:type="dxa"/>
          </w:tcPr>
          <w:p w14:paraId="6745CD00" w14:textId="2BBFCEAA"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Clinical ambassador for West Midlands GIRFT initiative (paid appointment by NHS Improvement)</w:t>
            </w:r>
          </w:p>
        </w:tc>
        <w:tc>
          <w:tcPr>
            <w:tcW w:w="1781" w:type="dxa"/>
          </w:tcPr>
          <w:p w14:paraId="7BD653F6" w14:textId="78680EEB"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25/5/18</w:t>
            </w:r>
          </w:p>
        </w:tc>
        <w:tc>
          <w:tcPr>
            <w:tcW w:w="1251" w:type="dxa"/>
          </w:tcPr>
          <w:p w14:paraId="685FF1D6" w14:textId="4B11524B" w:rsidR="00657639" w:rsidRPr="00C52AC3" w:rsidRDefault="00657639" w:rsidP="00657639">
            <w:pPr>
              <w:pStyle w:val="Title"/>
              <w:spacing w:before="0" w:after="60" w:line="60" w:lineRule="atLeast"/>
              <w:rPr>
                <w:b w:val="0"/>
                <w:sz w:val="20"/>
                <w:szCs w:val="20"/>
              </w:rPr>
            </w:pPr>
            <w:r w:rsidRPr="00C52AC3">
              <w:rPr>
                <w:rFonts w:cs="Arial"/>
                <w:b w:val="0"/>
                <w:sz w:val="20"/>
                <w:szCs w:val="20"/>
              </w:rPr>
              <w:t xml:space="preserve">Oct 2019 </w:t>
            </w:r>
          </w:p>
        </w:tc>
        <w:tc>
          <w:tcPr>
            <w:tcW w:w="1195" w:type="dxa"/>
          </w:tcPr>
          <w:p w14:paraId="43CD871E" w14:textId="522456C5" w:rsidR="00657639" w:rsidRPr="00C52AC3" w:rsidRDefault="00657639" w:rsidP="00657639">
            <w:pPr>
              <w:pStyle w:val="Title"/>
              <w:spacing w:before="0" w:after="60" w:line="60" w:lineRule="atLeast"/>
              <w:rPr>
                <w:rFonts w:cs="Arial"/>
                <w:b w:val="0"/>
                <w:sz w:val="20"/>
                <w:szCs w:val="20"/>
              </w:rPr>
            </w:pPr>
            <w:r>
              <w:t xml:space="preserve"> </w:t>
            </w:r>
            <w:r w:rsidRPr="00F86464">
              <w:rPr>
                <w:rFonts w:cs="Arial"/>
                <w:b w:val="0"/>
                <w:sz w:val="20"/>
                <w:szCs w:val="20"/>
              </w:rPr>
              <w:t>Sep 2023</w:t>
            </w:r>
          </w:p>
        </w:tc>
      </w:tr>
      <w:tr w:rsidR="00657639" w:rsidRPr="00785039" w14:paraId="0CECFBF0" w14:textId="77777777" w:rsidTr="006B0302">
        <w:tc>
          <w:tcPr>
            <w:tcW w:w="1875" w:type="dxa"/>
            <w:vAlign w:val="center"/>
          </w:tcPr>
          <w:p w14:paraId="5FF9AFF0" w14:textId="6FB6CB24" w:rsidR="00657639" w:rsidRPr="00C52AC3" w:rsidRDefault="00657639" w:rsidP="00657639">
            <w:pPr>
              <w:pStyle w:val="Title"/>
              <w:spacing w:before="0" w:after="60" w:line="60" w:lineRule="atLeast"/>
              <w:jc w:val="left"/>
              <w:rPr>
                <w:rFonts w:cs="Arial"/>
                <w:b w:val="0"/>
                <w:color w:val="000000"/>
                <w:sz w:val="20"/>
                <w:szCs w:val="20"/>
              </w:rPr>
            </w:pPr>
            <w:r w:rsidRPr="00C52AC3">
              <w:rPr>
                <w:rFonts w:cs="Arial"/>
                <w:b w:val="0"/>
                <w:color w:val="000000"/>
                <w:sz w:val="20"/>
                <w:szCs w:val="20"/>
              </w:rPr>
              <w:t>Mark Temple</w:t>
            </w:r>
          </w:p>
        </w:tc>
        <w:tc>
          <w:tcPr>
            <w:tcW w:w="1112" w:type="dxa"/>
            <w:vAlign w:val="center"/>
          </w:tcPr>
          <w:p w14:paraId="08DF8453" w14:textId="529C282D" w:rsidR="00657639" w:rsidRPr="00C52AC3" w:rsidRDefault="00657639" w:rsidP="00657639">
            <w:pPr>
              <w:pStyle w:val="Title"/>
              <w:spacing w:before="0" w:after="60" w:line="60" w:lineRule="atLeast"/>
              <w:rPr>
                <w:b w:val="0"/>
                <w:sz w:val="20"/>
                <w:szCs w:val="20"/>
              </w:rPr>
            </w:pPr>
            <w:r w:rsidRPr="00C52AC3">
              <w:rPr>
                <w:rFonts w:cs="Arial"/>
                <w:b w:val="0"/>
                <w:sz w:val="20"/>
                <w:szCs w:val="20"/>
              </w:rPr>
              <w:t>Standing member</w:t>
            </w:r>
          </w:p>
        </w:tc>
        <w:tc>
          <w:tcPr>
            <w:tcW w:w="2440" w:type="dxa"/>
            <w:vAlign w:val="center"/>
          </w:tcPr>
          <w:p w14:paraId="01E41A7B" w14:textId="4BBE292D"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 xml:space="preserve">Direct - </w:t>
            </w:r>
            <w:proofErr w:type="gramStart"/>
            <w:r w:rsidRPr="00C52AC3">
              <w:rPr>
                <w:rFonts w:cs="Arial"/>
                <w:b w:val="0"/>
                <w:sz w:val="20"/>
                <w:szCs w:val="20"/>
              </w:rPr>
              <w:t>Non-financial</w:t>
            </w:r>
            <w:proofErr w:type="gramEnd"/>
            <w:r w:rsidRPr="00C52AC3">
              <w:rPr>
                <w:rFonts w:cs="Arial"/>
                <w:b w:val="0"/>
                <w:sz w:val="20"/>
                <w:szCs w:val="20"/>
              </w:rPr>
              <w:t xml:space="preserve"> professional and personal interests</w:t>
            </w:r>
          </w:p>
        </w:tc>
        <w:tc>
          <w:tcPr>
            <w:tcW w:w="5797" w:type="dxa"/>
            <w:vAlign w:val="center"/>
          </w:tcPr>
          <w:p w14:paraId="593E9397" w14:textId="77777777" w:rsidR="00657639" w:rsidRPr="00C52AC3" w:rsidRDefault="00657639" w:rsidP="00657639">
            <w:pPr>
              <w:pStyle w:val="Title"/>
              <w:jc w:val="left"/>
              <w:rPr>
                <w:rFonts w:cs="Arial"/>
                <w:b w:val="0"/>
                <w:sz w:val="20"/>
                <w:szCs w:val="20"/>
              </w:rPr>
            </w:pPr>
            <w:r w:rsidRPr="00C52AC3">
              <w:rPr>
                <w:rFonts w:cs="Arial"/>
                <w:b w:val="0"/>
                <w:sz w:val="20"/>
                <w:szCs w:val="20"/>
              </w:rPr>
              <w:t>Committee membership – RCP London (Patient safety)</w:t>
            </w:r>
          </w:p>
          <w:p w14:paraId="26D8883F" w14:textId="4CF4175C" w:rsidR="00657639" w:rsidRPr="00C52AC3" w:rsidRDefault="00657639" w:rsidP="00657639">
            <w:pPr>
              <w:pStyle w:val="Title"/>
              <w:spacing w:before="0" w:after="60" w:line="60" w:lineRule="atLeast"/>
              <w:jc w:val="left"/>
              <w:rPr>
                <w:rFonts w:cs="Arial"/>
                <w:b w:val="0"/>
                <w:sz w:val="20"/>
                <w:szCs w:val="20"/>
              </w:rPr>
            </w:pPr>
          </w:p>
        </w:tc>
        <w:tc>
          <w:tcPr>
            <w:tcW w:w="1781" w:type="dxa"/>
            <w:vAlign w:val="center"/>
          </w:tcPr>
          <w:p w14:paraId="5BEFAF21" w14:textId="50B0E571"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25/5/18</w:t>
            </w:r>
          </w:p>
        </w:tc>
        <w:tc>
          <w:tcPr>
            <w:tcW w:w="1251" w:type="dxa"/>
            <w:vAlign w:val="center"/>
          </w:tcPr>
          <w:p w14:paraId="151E7875" w14:textId="2D5EF4DF" w:rsidR="00657639" w:rsidRPr="00C52AC3" w:rsidRDefault="00657639" w:rsidP="00657639">
            <w:pPr>
              <w:pStyle w:val="Title"/>
              <w:spacing w:before="0" w:after="60" w:line="60" w:lineRule="atLeast"/>
              <w:rPr>
                <w:b w:val="0"/>
                <w:sz w:val="20"/>
                <w:szCs w:val="20"/>
              </w:rPr>
            </w:pPr>
            <w:r w:rsidRPr="00C52AC3">
              <w:rPr>
                <w:rFonts w:cs="Arial"/>
                <w:b w:val="0"/>
                <w:sz w:val="20"/>
                <w:szCs w:val="20"/>
              </w:rPr>
              <w:t>Oct 2019</w:t>
            </w:r>
          </w:p>
        </w:tc>
        <w:tc>
          <w:tcPr>
            <w:tcW w:w="1195" w:type="dxa"/>
            <w:vAlign w:val="center"/>
          </w:tcPr>
          <w:p w14:paraId="4CFFD075" w14:textId="2EE4DA2B"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Sep 2020</w:t>
            </w:r>
          </w:p>
        </w:tc>
      </w:tr>
      <w:tr w:rsidR="00657639" w:rsidRPr="00785039" w14:paraId="774F2A0C" w14:textId="77777777" w:rsidTr="006B0302">
        <w:tc>
          <w:tcPr>
            <w:tcW w:w="1875" w:type="dxa"/>
            <w:vAlign w:val="center"/>
          </w:tcPr>
          <w:p w14:paraId="5AFA96CC" w14:textId="1C925E38" w:rsidR="00657639" w:rsidRPr="00C52AC3" w:rsidRDefault="00657639" w:rsidP="00657639">
            <w:pPr>
              <w:pStyle w:val="Title"/>
              <w:spacing w:before="0" w:after="60" w:line="60" w:lineRule="atLeast"/>
              <w:jc w:val="left"/>
              <w:rPr>
                <w:rFonts w:cs="Arial"/>
                <w:b w:val="0"/>
                <w:color w:val="000000"/>
                <w:sz w:val="20"/>
                <w:szCs w:val="20"/>
              </w:rPr>
            </w:pPr>
            <w:r w:rsidRPr="00C52AC3">
              <w:rPr>
                <w:rFonts w:cs="Arial"/>
                <w:b w:val="0"/>
                <w:color w:val="000000"/>
                <w:sz w:val="20"/>
                <w:szCs w:val="20"/>
              </w:rPr>
              <w:t>Mark Temple</w:t>
            </w:r>
          </w:p>
        </w:tc>
        <w:tc>
          <w:tcPr>
            <w:tcW w:w="1112" w:type="dxa"/>
            <w:vAlign w:val="center"/>
          </w:tcPr>
          <w:p w14:paraId="5A77E6A6" w14:textId="36353F78" w:rsidR="00657639" w:rsidRPr="00C52AC3" w:rsidRDefault="00657639" w:rsidP="00657639">
            <w:pPr>
              <w:pStyle w:val="Title"/>
              <w:spacing w:before="0" w:after="60" w:line="60" w:lineRule="atLeast"/>
              <w:rPr>
                <w:b w:val="0"/>
                <w:sz w:val="20"/>
                <w:szCs w:val="20"/>
              </w:rPr>
            </w:pPr>
            <w:r w:rsidRPr="00C52AC3">
              <w:rPr>
                <w:rFonts w:cs="Arial"/>
                <w:b w:val="0"/>
                <w:sz w:val="20"/>
                <w:szCs w:val="20"/>
              </w:rPr>
              <w:t>Standing member</w:t>
            </w:r>
          </w:p>
        </w:tc>
        <w:tc>
          <w:tcPr>
            <w:tcW w:w="2440" w:type="dxa"/>
            <w:vAlign w:val="center"/>
          </w:tcPr>
          <w:p w14:paraId="44D866A4" w14:textId="33D0B01E"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 xml:space="preserve">Direct - </w:t>
            </w:r>
            <w:proofErr w:type="gramStart"/>
            <w:r w:rsidRPr="00C52AC3">
              <w:rPr>
                <w:rFonts w:cs="Arial"/>
                <w:b w:val="0"/>
                <w:sz w:val="20"/>
                <w:szCs w:val="20"/>
              </w:rPr>
              <w:t>Non-financial</w:t>
            </w:r>
            <w:proofErr w:type="gramEnd"/>
            <w:r w:rsidRPr="00C52AC3">
              <w:rPr>
                <w:rFonts w:cs="Arial"/>
                <w:b w:val="0"/>
                <w:sz w:val="20"/>
                <w:szCs w:val="20"/>
              </w:rPr>
              <w:t xml:space="preserve"> professional and personal interests</w:t>
            </w:r>
          </w:p>
        </w:tc>
        <w:tc>
          <w:tcPr>
            <w:tcW w:w="5797" w:type="dxa"/>
            <w:vAlign w:val="center"/>
          </w:tcPr>
          <w:p w14:paraId="68013A59" w14:textId="77777777" w:rsidR="00657639" w:rsidRPr="00C52AC3" w:rsidRDefault="00657639" w:rsidP="00657639">
            <w:pPr>
              <w:pStyle w:val="Title"/>
              <w:jc w:val="left"/>
              <w:rPr>
                <w:rFonts w:cs="Arial"/>
                <w:b w:val="0"/>
                <w:sz w:val="20"/>
                <w:szCs w:val="20"/>
              </w:rPr>
            </w:pPr>
            <w:r w:rsidRPr="00C52AC3">
              <w:rPr>
                <w:rFonts w:cs="Arial"/>
                <w:b w:val="0"/>
                <w:sz w:val="20"/>
                <w:szCs w:val="20"/>
              </w:rPr>
              <w:t>Committee membership – RCP London (Quality Improvement)</w:t>
            </w:r>
          </w:p>
          <w:p w14:paraId="3CE6707A" w14:textId="4189BD71" w:rsidR="00657639" w:rsidRPr="00C52AC3" w:rsidRDefault="00657639" w:rsidP="00657639">
            <w:pPr>
              <w:pStyle w:val="Title"/>
              <w:spacing w:before="0" w:after="60" w:line="60" w:lineRule="atLeast"/>
              <w:jc w:val="left"/>
              <w:rPr>
                <w:rFonts w:cs="Arial"/>
                <w:b w:val="0"/>
                <w:sz w:val="20"/>
                <w:szCs w:val="20"/>
              </w:rPr>
            </w:pPr>
          </w:p>
        </w:tc>
        <w:tc>
          <w:tcPr>
            <w:tcW w:w="1781" w:type="dxa"/>
            <w:vAlign w:val="center"/>
          </w:tcPr>
          <w:p w14:paraId="6F75DC6C" w14:textId="1228652A"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2016</w:t>
            </w:r>
          </w:p>
        </w:tc>
        <w:tc>
          <w:tcPr>
            <w:tcW w:w="1251" w:type="dxa"/>
            <w:vAlign w:val="center"/>
          </w:tcPr>
          <w:p w14:paraId="17960EDA" w14:textId="32BDC743" w:rsidR="00657639" w:rsidRPr="00C52AC3" w:rsidRDefault="00657639" w:rsidP="00657639">
            <w:pPr>
              <w:pStyle w:val="Title"/>
              <w:spacing w:before="0" w:after="60" w:line="60" w:lineRule="atLeast"/>
              <w:rPr>
                <w:b w:val="0"/>
                <w:sz w:val="20"/>
                <w:szCs w:val="20"/>
              </w:rPr>
            </w:pPr>
            <w:r w:rsidRPr="00C52AC3">
              <w:rPr>
                <w:rFonts w:cs="Arial"/>
                <w:b w:val="0"/>
                <w:sz w:val="20"/>
                <w:szCs w:val="20"/>
              </w:rPr>
              <w:t>Oct 2019</w:t>
            </w:r>
          </w:p>
        </w:tc>
        <w:tc>
          <w:tcPr>
            <w:tcW w:w="1195" w:type="dxa"/>
            <w:vAlign w:val="center"/>
          </w:tcPr>
          <w:p w14:paraId="72C47F29" w14:textId="3592285D"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Sep 2020</w:t>
            </w:r>
          </w:p>
        </w:tc>
      </w:tr>
      <w:tr w:rsidR="00657639" w:rsidRPr="00DC513F" w14:paraId="7FEE4ECB" w14:textId="77777777" w:rsidTr="006B0302">
        <w:tc>
          <w:tcPr>
            <w:tcW w:w="1875" w:type="dxa"/>
            <w:vAlign w:val="center"/>
          </w:tcPr>
          <w:p w14:paraId="5B1D5938" w14:textId="43233527" w:rsidR="00657639" w:rsidRPr="00C52AC3" w:rsidRDefault="00657639" w:rsidP="00657639">
            <w:pPr>
              <w:pStyle w:val="Title"/>
              <w:spacing w:before="0" w:after="60" w:line="60" w:lineRule="atLeast"/>
              <w:jc w:val="left"/>
              <w:rPr>
                <w:rFonts w:cs="Arial"/>
                <w:b w:val="0"/>
                <w:color w:val="000000"/>
                <w:sz w:val="20"/>
                <w:szCs w:val="20"/>
              </w:rPr>
            </w:pPr>
            <w:r w:rsidRPr="00C52AC3">
              <w:rPr>
                <w:rFonts w:cs="Arial"/>
                <w:b w:val="0"/>
                <w:color w:val="000000"/>
                <w:sz w:val="20"/>
                <w:szCs w:val="20"/>
              </w:rPr>
              <w:t>Mark Temple</w:t>
            </w:r>
          </w:p>
        </w:tc>
        <w:tc>
          <w:tcPr>
            <w:tcW w:w="1112" w:type="dxa"/>
            <w:vAlign w:val="center"/>
          </w:tcPr>
          <w:p w14:paraId="0FF48EC4" w14:textId="38BAE9F1" w:rsidR="00657639" w:rsidRPr="00C52AC3" w:rsidRDefault="00657639" w:rsidP="00657639">
            <w:pPr>
              <w:pStyle w:val="Title"/>
              <w:spacing w:before="0" w:after="60" w:line="60" w:lineRule="atLeast"/>
              <w:rPr>
                <w:b w:val="0"/>
                <w:sz w:val="20"/>
                <w:szCs w:val="20"/>
              </w:rPr>
            </w:pPr>
            <w:r w:rsidRPr="00C52AC3">
              <w:rPr>
                <w:rFonts w:cs="Arial"/>
                <w:b w:val="0"/>
                <w:sz w:val="20"/>
                <w:szCs w:val="20"/>
              </w:rPr>
              <w:t>Standing member</w:t>
            </w:r>
          </w:p>
        </w:tc>
        <w:tc>
          <w:tcPr>
            <w:tcW w:w="2440" w:type="dxa"/>
            <w:vAlign w:val="center"/>
          </w:tcPr>
          <w:p w14:paraId="75AD950B" w14:textId="77777777"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 xml:space="preserve">Direct - </w:t>
            </w:r>
            <w:proofErr w:type="gramStart"/>
            <w:r w:rsidRPr="00C52AC3">
              <w:rPr>
                <w:rFonts w:cs="Arial"/>
                <w:b w:val="0"/>
                <w:sz w:val="20"/>
                <w:szCs w:val="20"/>
              </w:rPr>
              <w:t>Non-financial</w:t>
            </w:r>
            <w:proofErr w:type="gramEnd"/>
            <w:r w:rsidRPr="00C52AC3">
              <w:rPr>
                <w:rFonts w:cs="Arial"/>
                <w:b w:val="0"/>
                <w:sz w:val="20"/>
                <w:szCs w:val="20"/>
              </w:rPr>
              <w:t xml:space="preserve"> professional and personal interests</w:t>
            </w:r>
          </w:p>
          <w:p w14:paraId="3415AB61" w14:textId="1749260A" w:rsidR="00657639" w:rsidRPr="00C52AC3" w:rsidRDefault="00657639" w:rsidP="00657639">
            <w:pPr>
              <w:pStyle w:val="Title"/>
              <w:spacing w:before="0" w:after="60" w:line="60" w:lineRule="atLeast"/>
              <w:jc w:val="left"/>
              <w:rPr>
                <w:rFonts w:cs="Arial"/>
                <w:b w:val="0"/>
                <w:sz w:val="20"/>
                <w:szCs w:val="20"/>
              </w:rPr>
            </w:pPr>
          </w:p>
        </w:tc>
        <w:tc>
          <w:tcPr>
            <w:tcW w:w="5797" w:type="dxa"/>
            <w:vAlign w:val="center"/>
          </w:tcPr>
          <w:p w14:paraId="1F3BC6AD" w14:textId="77777777" w:rsidR="00657639" w:rsidRPr="00C52AC3" w:rsidRDefault="00657639" w:rsidP="00657639">
            <w:pPr>
              <w:pStyle w:val="Paragraphnonumbers"/>
              <w:rPr>
                <w:rFonts w:cs="Arial"/>
                <w:bCs/>
                <w:sz w:val="20"/>
                <w:szCs w:val="20"/>
              </w:rPr>
            </w:pPr>
            <w:r w:rsidRPr="00C52AC3">
              <w:rPr>
                <w:rFonts w:cs="Arial"/>
                <w:bCs/>
                <w:sz w:val="20"/>
                <w:szCs w:val="20"/>
              </w:rPr>
              <w:t>NHSI committee membership</w:t>
            </w:r>
          </w:p>
          <w:p w14:paraId="3E5C683A" w14:textId="5341A21B"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National patient safety response advisory panel (NPSRAP)</w:t>
            </w:r>
          </w:p>
        </w:tc>
        <w:tc>
          <w:tcPr>
            <w:tcW w:w="1781" w:type="dxa"/>
            <w:vAlign w:val="center"/>
          </w:tcPr>
          <w:p w14:paraId="7A17578D" w14:textId="17F4B5AF"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2014</w:t>
            </w:r>
          </w:p>
        </w:tc>
        <w:tc>
          <w:tcPr>
            <w:tcW w:w="1251" w:type="dxa"/>
            <w:vAlign w:val="center"/>
          </w:tcPr>
          <w:p w14:paraId="6C86BE4C" w14:textId="21EAC62E" w:rsidR="00657639" w:rsidRPr="00C52AC3" w:rsidRDefault="00657639" w:rsidP="00657639">
            <w:pPr>
              <w:pStyle w:val="Title"/>
              <w:spacing w:before="0" w:after="60" w:line="60" w:lineRule="atLeast"/>
              <w:rPr>
                <w:b w:val="0"/>
                <w:sz w:val="20"/>
                <w:szCs w:val="20"/>
              </w:rPr>
            </w:pPr>
            <w:r w:rsidRPr="00C52AC3">
              <w:rPr>
                <w:rFonts w:cs="Arial"/>
                <w:b w:val="0"/>
                <w:sz w:val="20"/>
                <w:szCs w:val="20"/>
              </w:rPr>
              <w:t>Oct 2019</w:t>
            </w:r>
          </w:p>
        </w:tc>
        <w:tc>
          <w:tcPr>
            <w:tcW w:w="1195" w:type="dxa"/>
            <w:vAlign w:val="center"/>
          </w:tcPr>
          <w:p w14:paraId="083F500A" w14:textId="46C190C0"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Sep 2020</w:t>
            </w:r>
          </w:p>
        </w:tc>
      </w:tr>
      <w:tr w:rsidR="00657639" w:rsidRPr="00DC513F" w14:paraId="1CDBE598" w14:textId="77777777" w:rsidTr="006B0302">
        <w:tc>
          <w:tcPr>
            <w:tcW w:w="1875" w:type="dxa"/>
            <w:vAlign w:val="center"/>
          </w:tcPr>
          <w:p w14:paraId="34A68BA5" w14:textId="0ADAFEE1" w:rsidR="00657639" w:rsidRPr="00C52AC3" w:rsidRDefault="00657639" w:rsidP="00657639">
            <w:pPr>
              <w:pStyle w:val="Title"/>
              <w:spacing w:before="0" w:after="60" w:line="60" w:lineRule="atLeast"/>
              <w:jc w:val="left"/>
              <w:rPr>
                <w:rFonts w:cs="Arial"/>
                <w:b w:val="0"/>
                <w:color w:val="000000"/>
                <w:sz w:val="20"/>
                <w:szCs w:val="20"/>
              </w:rPr>
            </w:pPr>
            <w:r w:rsidRPr="00C52AC3">
              <w:rPr>
                <w:rFonts w:cs="Arial"/>
                <w:b w:val="0"/>
                <w:color w:val="000000"/>
                <w:sz w:val="20"/>
                <w:szCs w:val="20"/>
              </w:rPr>
              <w:t>Mark Temple</w:t>
            </w:r>
          </w:p>
        </w:tc>
        <w:tc>
          <w:tcPr>
            <w:tcW w:w="1112" w:type="dxa"/>
            <w:vAlign w:val="center"/>
          </w:tcPr>
          <w:p w14:paraId="7447FFE5" w14:textId="0E70AB26" w:rsidR="00657639" w:rsidRPr="00C52AC3" w:rsidRDefault="00657639" w:rsidP="00657639">
            <w:pPr>
              <w:pStyle w:val="Title"/>
              <w:spacing w:before="0" w:after="60" w:line="60" w:lineRule="atLeast"/>
              <w:rPr>
                <w:b w:val="0"/>
                <w:sz w:val="20"/>
                <w:szCs w:val="20"/>
              </w:rPr>
            </w:pPr>
            <w:r w:rsidRPr="00C52AC3">
              <w:rPr>
                <w:rFonts w:cs="Arial"/>
                <w:b w:val="0"/>
                <w:sz w:val="20"/>
                <w:szCs w:val="20"/>
              </w:rPr>
              <w:t>Standing member</w:t>
            </w:r>
          </w:p>
        </w:tc>
        <w:tc>
          <w:tcPr>
            <w:tcW w:w="2440" w:type="dxa"/>
            <w:vAlign w:val="center"/>
          </w:tcPr>
          <w:p w14:paraId="0930F4EC" w14:textId="13628721"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 xml:space="preserve">Direct - </w:t>
            </w:r>
            <w:proofErr w:type="gramStart"/>
            <w:r w:rsidRPr="00C52AC3">
              <w:rPr>
                <w:rFonts w:cs="Arial"/>
                <w:b w:val="0"/>
                <w:sz w:val="20"/>
                <w:szCs w:val="20"/>
              </w:rPr>
              <w:t>Non-financial</w:t>
            </w:r>
            <w:proofErr w:type="gramEnd"/>
            <w:r w:rsidRPr="00C52AC3">
              <w:rPr>
                <w:rFonts w:cs="Arial"/>
                <w:b w:val="0"/>
                <w:sz w:val="20"/>
                <w:szCs w:val="20"/>
              </w:rPr>
              <w:t xml:space="preserve"> professional and personal interests</w:t>
            </w:r>
          </w:p>
        </w:tc>
        <w:tc>
          <w:tcPr>
            <w:tcW w:w="5797" w:type="dxa"/>
          </w:tcPr>
          <w:p w14:paraId="3630B79C" w14:textId="45E6CAEA"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Member of council Royal College of Physicians</w:t>
            </w:r>
          </w:p>
        </w:tc>
        <w:tc>
          <w:tcPr>
            <w:tcW w:w="1781" w:type="dxa"/>
          </w:tcPr>
          <w:p w14:paraId="0600A628" w14:textId="42034940"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Sept 2020</w:t>
            </w:r>
          </w:p>
        </w:tc>
        <w:tc>
          <w:tcPr>
            <w:tcW w:w="1251" w:type="dxa"/>
          </w:tcPr>
          <w:p w14:paraId="61F2EEC6" w14:textId="131DF8B7" w:rsidR="00657639" w:rsidRPr="00C52AC3" w:rsidRDefault="00657639" w:rsidP="00657639">
            <w:pPr>
              <w:pStyle w:val="Title"/>
              <w:spacing w:before="0" w:after="60" w:line="60" w:lineRule="atLeast"/>
              <w:rPr>
                <w:b w:val="0"/>
                <w:sz w:val="20"/>
                <w:szCs w:val="20"/>
              </w:rPr>
            </w:pPr>
            <w:r w:rsidRPr="00C52AC3">
              <w:rPr>
                <w:rFonts w:cs="Arial"/>
                <w:b w:val="0"/>
                <w:sz w:val="20"/>
                <w:szCs w:val="20"/>
              </w:rPr>
              <w:t>Dec 2020</w:t>
            </w:r>
          </w:p>
        </w:tc>
        <w:tc>
          <w:tcPr>
            <w:tcW w:w="1195" w:type="dxa"/>
          </w:tcPr>
          <w:p w14:paraId="3FBEFC25" w14:textId="5721AF3D" w:rsidR="00657639" w:rsidRPr="00C52AC3" w:rsidRDefault="00657639" w:rsidP="00657639">
            <w:pPr>
              <w:pStyle w:val="Title"/>
              <w:spacing w:before="0" w:after="60" w:line="60" w:lineRule="atLeast"/>
              <w:rPr>
                <w:rFonts w:cs="Arial"/>
                <w:b w:val="0"/>
                <w:sz w:val="20"/>
                <w:szCs w:val="20"/>
              </w:rPr>
            </w:pPr>
            <w:r>
              <w:t xml:space="preserve"> </w:t>
            </w:r>
            <w:r w:rsidRPr="00F86464">
              <w:rPr>
                <w:rFonts w:cs="Arial"/>
                <w:b w:val="0"/>
                <w:sz w:val="20"/>
                <w:szCs w:val="20"/>
              </w:rPr>
              <w:t>August 23</w:t>
            </w:r>
          </w:p>
        </w:tc>
      </w:tr>
      <w:tr w:rsidR="00657639" w:rsidRPr="00DC513F" w14:paraId="3157AAD9" w14:textId="77777777" w:rsidTr="006B0302">
        <w:tc>
          <w:tcPr>
            <w:tcW w:w="1875" w:type="dxa"/>
            <w:vAlign w:val="center"/>
          </w:tcPr>
          <w:p w14:paraId="29FEDD42" w14:textId="18D33A1C" w:rsidR="00657639" w:rsidRPr="00C52AC3" w:rsidRDefault="00657639" w:rsidP="00657639">
            <w:pPr>
              <w:pStyle w:val="Title"/>
              <w:spacing w:before="0" w:after="60" w:line="60" w:lineRule="atLeast"/>
              <w:jc w:val="left"/>
              <w:rPr>
                <w:rFonts w:cs="Arial"/>
                <w:b w:val="0"/>
                <w:color w:val="000000"/>
                <w:sz w:val="20"/>
                <w:szCs w:val="20"/>
              </w:rPr>
            </w:pPr>
            <w:r w:rsidRPr="00C52AC3">
              <w:rPr>
                <w:rFonts w:cs="Arial"/>
                <w:b w:val="0"/>
                <w:color w:val="000000"/>
                <w:sz w:val="20"/>
                <w:szCs w:val="20"/>
              </w:rPr>
              <w:t>Mark Temple</w:t>
            </w:r>
          </w:p>
        </w:tc>
        <w:tc>
          <w:tcPr>
            <w:tcW w:w="1112" w:type="dxa"/>
            <w:vAlign w:val="center"/>
          </w:tcPr>
          <w:p w14:paraId="317B05FE" w14:textId="7A68F925" w:rsidR="00657639" w:rsidRPr="00C52AC3" w:rsidRDefault="00657639" w:rsidP="00657639">
            <w:pPr>
              <w:pStyle w:val="Title"/>
              <w:spacing w:before="0" w:after="60" w:line="60" w:lineRule="atLeast"/>
              <w:rPr>
                <w:b w:val="0"/>
                <w:sz w:val="20"/>
                <w:szCs w:val="20"/>
              </w:rPr>
            </w:pPr>
            <w:r w:rsidRPr="00C52AC3">
              <w:rPr>
                <w:rFonts w:cs="Arial"/>
                <w:b w:val="0"/>
                <w:sz w:val="20"/>
                <w:szCs w:val="20"/>
              </w:rPr>
              <w:t>Standing member</w:t>
            </w:r>
          </w:p>
        </w:tc>
        <w:tc>
          <w:tcPr>
            <w:tcW w:w="2440" w:type="dxa"/>
            <w:vAlign w:val="center"/>
          </w:tcPr>
          <w:p w14:paraId="57A1B305" w14:textId="282AEA64"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 xml:space="preserve">Direct - </w:t>
            </w:r>
            <w:proofErr w:type="gramStart"/>
            <w:r w:rsidRPr="00C52AC3">
              <w:rPr>
                <w:rFonts w:cs="Arial"/>
                <w:b w:val="0"/>
                <w:sz w:val="20"/>
                <w:szCs w:val="20"/>
              </w:rPr>
              <w:t>Non-financial</w:t>
            </w:r>
            <w:proofErr w:type="gramEnd"/>
            <w:r w:rsidRPr="00C52AC3">
              <w:rPr>
                <w:rFonts w:cs="Arial"/>
                <w:b w:val="0"/>
                <w:sz w:val="20"/>
                <w:szCs w:val="20"/>
              </w:rPr>
              <w:t xml:space="preserve"> professional and personal interests</w:t>
            </w:r>
          </w:p>
        </w:tc>
        <w:tc>
          <w:tcPr>
            <w:tcW w:w="5797" w:type="dxa"/>
          </w:tcPr>
          <w:p w14:paraId="715DA72C" w14:textId="116ED22D" w:rsidR="00657639" w:rsidRPr="00C52AC3" w:rsidRDefault="00657639" w:rsidP="00657639">
            <w:pPr>
              <w:pStyle w:val="Title"/>
              <w:spacing w:before="0" w:after="60" w:line="60" w:lineRule="atLeast"/>
              <w:jc w:val="left"/>
              <w:rPr>
                <w:rFonts w:cs="Arial"/>
                <w:b w:val="0"/>
                <w:sz w:val="20"/>
                <w:szCs w:val="20"/>
              </w:rPr>
            </w:pPr>
            <w:r w:rsidRPr="00C52AC3">
              <w:rPr>
                <w:b w:val="0"/>
                <w:bCs w:val="0"/>
                <w:sz w:val="20"/>
                <w:szCs w:val="20"/>
                <w:lang w:val="en-US"/>
              </w:rPr>
              <w:t>Co-opted member of a subgroup of Council of the Royal College of Physicians reviewing the RCP constitution</w:t>
            </w:r>
            <w:r w:rsidRPr="00C52AC3">
              <w:rPr>
                <w:sz w:val="22"/>
                <w:szCs w:val="22"/>
                <w:lang w:val="en-US"/>
              </w:rPr>
              <w:t>.</w:t>
            </w:r>
          </w:p>
        </w:tc>
        <w:tc>
          <w:tcPr>
            <w:tcW w:w="1781" w:type="dxa"/>
          </w:tcPr>
          <w:p w14:paraId="30E33374" w14:textId="6381C5A3"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July 2023</w:t>
            </w:r>
          </w:p>
        </w:tc>
        <w:tc>
          <w:tcPr>
            <w:tcW w:w="1251" w:type="dxa"/>
          </w:tcPr>
          <w:p w14:paraId="1739B558" w14:textId="0487EE63" w:rsidR="00657639" w:rsidRPr="00C52AC3" w:rsidRDefault="00657639" w:rsidP="00657639">
            <w:pPr>
              <w:pStyle w:val="Title"/>
              <w:spacing w:before="0" w:after="60" w:line="60" w:lineRule="atLeast"/>
              <w:rPr>
                <w:b w:val="0"/>
                <w:sz w:val="20"/>
                <w:szCs w:val="20"/>
              </w:rPr>
            </w:pPr>
            <w:r w:rsidRPr="00C52AC3">
              <w:rPr>
                <w:rFonts w:cs="Arial"/>
                <w:b w:val="0"/>
                <w:sz w:val="20"/>
                <w:szCs w:val="20"/>
              </w:rPr>
              <w:t>August 2023</w:t>
            </w:r>
          </w:p>
        </w:tc>
        <w:tc>
          <w:tcPr>
            <w:tcW w:w="1195" w:type="dxa"/>
          </w:tcPr>
          <w:p w14:paraId="1BEEC065" w14:textId="6DD0FC37"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Ongoing</w:t>
            </w:r>
          </w:p>
        </w:tc>
      </w:tr>
      <w:tr w:rsidR="00657639" w:rsidRPr="00DC513F" w14:paraId="72197BCB" w14:textId="77777777" w:rsidTr="006B0302">
        <w:tc>
          <w:tcPr>
            <w:tcW w:w="1875" w:type="dxa"/>
            <w:vAlign w:val="center"/>
          </w:tcPr>
          <w:p w14:paraId="7F736BEA" w14:textId="0568C94A" w:rsidR="00657639" w:rsidRPr="00C52AC3" w:rsidRDefault="00657639" w:rsidP="00657639">
            <w:pPr>
              <w:pStyle w:val="Title"/>
              <w:spacing w:before="0" w:after="60" w:line="60" w:lineRule="atLeast"/>
              <w:jc w:val="left"/>
              <w:rPr>
                <w:rFonts w:cs="Arial"/>
                <w:b w:val="0"/>
                <w:color w:val="000000"/>
                <w:sz w:val="20"/>
                <w:szCs w:val="20"/>
              </w:rPr>
            </w:pPr>
            <w:r w:rsidRPr="00C52AC3">
              <w:rPr>
                <w:rFonts w:cs="Arial"/>
                <w:b w:val="0"/>
                <w:color w:val="000000"/>
                <w:sz w:val="20"/>
                <w:szCs w:val="20"/>
              </w:rPr>
              <w:t>Mark Temple</w:t>
            </w:r>
          </w:p>
        </w:tc>
        <w:tc>
          <w:tcPr>
            <w:tcW w:w="1112" w:type="dxa"/>
            <w:vAlign w:val="center"/>
          </w:tcPr>
          <w:p w14:paraId="09FFE92C" w14:textId="1FFEC060" w:rsidR="00657639" w:rsidRPr="00C52AC3" w:rsidRDefault="00657639" w:rsidP="00657639">
            <w:pPr>
              <w:pStyle w:val="Title"/>
              <w:spacing w:before="0" w:after="60" w:line="60" w:lineRule="atLeast"/>
              <w:rPr>
                <w:b w:val="0"/>
                <w:sz w:val="20"/>
                <w:szCs w:val="20"/>
              </w:rPr>
            </w:pPr>
            <w:r w:rsidRPr="00C52AC3">
              <w:rPr>
                <w:rFonts w:cs="Arial"/>
                <w:b w:val="0"/>
                <w:sz w:val="20"/>
                <w:szCs w:val="20"/>
              </w:rPr>
              <w:t>Standing member</w:t>
            </w:r>
          </w:p>
        </w:tc>
        <w:tc>
          <w:tcPr>
            <w:tcW w:w="2440" w:type="dxa"/>
            <w:vAlign w:val="center"/>
          </w:tcPr>
          <w:p w14:paraId="39A0E585" w14:textId="0B26E7F6"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 xml:space="preserve">Direct - </w:t>
            </w:r>
            <w:proofErr w:type="gramStart"/>
            <w:r w:rsidRPr="00C52AC3">
              <w:rPr>
                <w:rFonts w:cs="Arial"/>
                <w:b w:val="0"/>
                <w:sz w:val="20"/>
                <w:szCs w:val="20"/>
              </w:rPr>
              <w:t>Non-financial</w:t>
            </w:r>
            <w:proofErr w:type="gramEnd"/>
            <w:r w:rsidRPr="00C52AC3">
              <w:rPr>
                <w:rFonts w:cs="Arial"/>
                <w:b w:val="0"/>
                <w:sz w:val="20"/>
                <w:szCs w:val="20"/>
              </w:rPr>
              <w:t xml:space="preserve"> professional and personal interests</w:t>
            </w:r>
          </w:p>
        </w:tc>
        <w:tc>
          <w:tcPr>
            <w:tcW w:w="5797" w:type="dxa"/>
          </w:tcPr>
          <w:p w14:paraId="6C92036B" w14:textId="6E9D8DF9" w:rsidR="00657639" w:rsidRPr="00C52AC3" w:rsidRDefault="00657639" w:rsidP="00657639">
            <w:pPr>
              <w:pStyle w:val="Title"/>
              <w:spacing w:before="0" w:after="60" w:line="60" w:lineRule="atLeast"/>
              <w:jc w:val="left"/>
              <w:rPr>
                <w:rFonts w:cs="Arial"/>
                <w:b w:val="0"/>
                <w:sz w:val="20"/>
                <w:szCs w:val="20"/>
              </w:rPr>
            </w:pPr>
            <w:r w:rsidRPr="00C52AC3">
              <w:rPr>
                <w:rFonts w:cs="Arial"/>
                <w:b w:val="0"/>
                <w:bCs w:val="0"/>
                <w:sz w:val="20"/>
                <w:szCs w:val="20"/>
              </w:rPr>
              <w:t>Editorial Board Future Healthcare Journal – associate editor</w:t>
            </w:r>
          </w:p>
        </w:tc>
        <w:tc>
          <w:tcPr>
            <w:tcW w:w="1781" w:type="dxa"/>
            <w:vAlign w:val="center"/>
          </w:tcPr>
          <w:p w14:paraId="389A137C" w14:textId="2D5C7FD8"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2017</w:t>
            </w:r>
          </w:p>
        </w:tc>
        <w:tc>
          <w:tcPr>
            <w:tcW w:w="1251" w:type="dxa"/>
            <w:vAlign w:val="center"/>
          </w:tcPr>
          <w:p w14:paraId="09EA6061" w14:textId="50A15B02" w:rsidR="00657639" w:rsidRPr="00C52AC3" w:rsidRDefault="00657639" w:rsidP="00657639">
            <w:pPr>
              <w:pStyle w:val="Title"/>
              <w:spacing w:before="0" w:after="60" w:line="60" w:lineRule="atLeast"/>
              <w:rPr>
                <w:b w:val="0"/>
                <w:sz w:val="20"/>
                <w:szCs w:val="20"/>
              </w:rPr>
            </w:pPr>
            <w:r w:rsidRPr="00C52AC3">
              <w:rPr>
                <w:rFonts w:cs="Arial"/>
                <w:b w:val="0"/>
                <w:sz w:val="20"/>
                <w:szCs w:val="20"/>
              </w:rPr>
              <w:t>2018</w:t>
            </w:r>
          </w:p>
        </w:tc>
        <w:tc>
          <w:tcPr>
            <w:tcW w:w="1195" w:type="dxa"/>
            <w:vAlign w:val="center"/>
          </w:tcPr>
          <w:p w14:paraId="7F802507" w14:textId="592D37E3"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Sept 2021</w:t>
            </w:r>
          </w:p>
        </w:tc>
      </w:tr>
      <w:tr w:rsidR="00657639" w:rsidRPr="00DC513F" w14:paraId="6DA9AC80" w14:textId="77777777" w:rsidTr="006B0302">
        <w:tc>
          <w:tcPr>
            <w:tcW w:w="1875" w:type="dxa"/>
            <w:vAlign w:val="center"/>
          </w:tcPr>
          <w:p w14:paraId="574817E1" w14:textId="36C5E957" w:rsidR="00657639" w:rsidRPr="00C52AC3" w:rsidRDefault="00657639" w:rsidP="00657639">
            <w:pPr>
              <w:pStyle w:val="Title"/>
              <w:spacing w:before="0" w:after="60" w:line="60" w:lineRule="atLeast"/>
              <w:jc w:val="left"/>
              <w:rPr>
                <w:rFonts w:cs="Arial"/>
                <w:b w:val="0"/>
                <w:color w:val="000000"/>
                <w:sz w:val="20"/>
                <w:szCs w:val="20"/>
              </w:rPr>
            </w:pPr>
            <w:r w:rsidRPr="00C52AC3">
              <w:rPr>
                <w:rFonts w:cs="Arial"/>
                <w:b w:val="0"/>
                <w:color w:val="000000"/>
                <w:sz w:val="20"/>
                <w:szCs w:val="20"/>
              </w:rPr>
              <w:t>Mark Temple</w:t>
            </w:r>
          </w:p>
        </w:tc>
        <w:tc>
          <w:tcPr>
            <w:tcW w:w="1112" w:type="dxa"/>
            <w:vAlign w:val="center"/>
          </w:tcPr>
          <w:p w14:paraId="03C8F14D" w14:textId="61957B55" w:rsidR="00657639" w:rsidRPr="00C52AC3" w:rsidRDefault="00657639" w:rsidP="00657639">
            <w:pPr>
              <w:pStyle w:val="Title"/>
              <w:spacing w:before="0" w:after="60" w:line="60" w:lineRule="atLeast"/>
              <w:rPr>
                <w:b w:val="0"/>
                <w:sz w:val="20"/>
                <w:szCs w:val="20"/>
              </w:rPr>
            </w:pPr>
            <w:r w:rsidRPr="00C52AC3">
              <w:rPr>
                <w:rFonts w:cs="Arial"/>
                <w:b w:val="0"/>
                <w:sz w:val="20"/>
                <w:szCs w:val="20"/>
              </w:rPr>
              <w:t>Standing member</w:t>
            </w:r>
          </w:p>
        </w:tc>
        <w:tc>
          <w:tcPr>
            <w:tcW w:w="2440" w:type="dxa"/>
            <w:vAlign w:val="center"/>
          </w:tcPr>
          <w:p w14:paraId="4EDDD34A" w14:textId="3EA945B8"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Indirect</w:t>
            </w:r>
          </w:p>
        </w:tc>
        <w:tc>
          <w:tcPr>
            <w:tcW w:w="5797" w:type="dxa"/>
          </w:tcPr>
          <w:p w14:paraId="2EFFA031" w14:textId="7EE47583" w:rsidR="00657639" w:rsidRPr="00C52AC3" w:rsidRDefault="00657639" w:rsidP="00657639">
            <w:pPr>
              <w:pStyle w:val="Title"/>
              <w:spacing w:before="0" w:after="60" w:line="60" w:lineRule="atLeast"/>
              <w:jc w:val="left"/>
              <w:rPr>
                <w:rFonts w:cs="Arial"/>
                <w:b w:val="0"/>
                <w:sz w:val="20"/>
                <w:szCs w:val="20"/>
              </w:rPr>
            </w:pPr>
            <w:r w:rsidRPr="00C52AC3">
              <w:rPr>
                <w:rFonts w:cs="Arial"/>
                <w:b w:val="0"/>
                <w:sz w:val="20"/>
                <w:szCs w:val="20"/>
              </w:rPr>
              <w:t>Nil</w:t>
            </w:r>
          </w:p>
        </w:tc>
        <w:tc>
          <w:tcPr>
            <w:tcW w:w="1781" w:type="dxa"/>
            <w:vAlign w:val="center"/>
          </w:tcPr>
          <w:p w14:paraId="1FB13744" w14:textId="1D7D2258"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NA</w:t>
            </w:r>
          </w:p>
        </w:tc>
        <w:tc>
          <w:tcPr>
            <w:tcW w:w="1251" w:type="dxa"/>
            <w:vAlign w:val="center"/>
          </w:tcPr>
          <w:p w14:paraId="6CA1FFC5" w14:textId="649B5844" w:rsidR="00657639" w:rsidRPr="00C52AC3" w:rsidRDefault="00657639" w:rsidP="00657639">
            <w:pPr>
              <w:pStyle w:val="Title"/>
              <w:spacing w:before="0" w:after="60" w:line="60" w:lineRule="atLeast"/>
              <w:rPr>
                <w:b w:val="0"/>
                <w:sz w:val="20"/>
                <w:szCs w:val="20"/>
              </w:rPr>
            </w:pPr>
            <w:r w:rsidRPr="00C52AC3">
              <w:rPr>
                <w:rFonts w:cs="Arial"/>
                <w:b w:val="0"/>
                <w:sz w:val="20"/>
                <w:szCs w:val="20"/>
              </w:rPr>
              <w:t>Oct 2019</w:t>
            </w:r>
          </w:p>
        </w:tc>
        <w:tc>
          <w:tcPr>
            <w:tcW w:w="1195" w:type="dxa"/>
            <w:vAlign w:val="center"/>
          </w:tcPr>
          <w:p w14:paraId="1DDE2121" w14:textId="369621CA" w:rsidR="00657639" w:rsidRPr="00C52AC3" w:rsidRDefault="00657639" w:rsidP="00657639">
            <w:pPr>
              <w:pStyle w:val="Title"/>
              <w:spacing w:before="0" w:after="60" w:line="60" w:lineRule="atLeast"/>
              <w:rPr>
                <w:rFonts w:cs="Arial"/>
                <w:b w:val="0"/>
                <w:sz w:val="20"/>
                <w:szCs w:val="20"/>
              </w:rPr>
            </w:pPr>
            <w:r w:rsidRPr="00C52AC3">
              <w:rPr>
                <w:rFonts w:cs="Arial"/>
                <w:b w:val="0"/>
                <w:sz w:val="20"/>
                <w:szCs w:val="20"/>
              </w:rPr>
              <w:t>NA</w:t>
            </w:r>
          </w:p>
        </w:tc>
      </w:tr>
    </w:tbl>
    <w:p w14:paraId="1A05F181" w14:textId="12CB245F" w:rsidR="00320058" w:rsidRDefault="00180EDD" w:rsidP="006C2D30">
      <w:pPr>
        <w:pStyle w:val="Paragraphnonumbers"/>
        <w:spacing w:before="240"/>
        <w:ind w:left="1860" w:hanging="1860"/>
        <w:rPr>
          <w:b/>
        </w:rPr>
      </w:pPr>
      <w:r>
        <w:rPr>
          <w:b/>
        </w:rPr>
        <w:br w:type="textWrapping" w:clear="all"/>
      </w:r>
    </w:p>
    <w:p w14:paraId="784B7082" w14:textId="77777777" w:rsidR="00526CE5" w:rsidRDefault="006C2D30" w:rsidP="006C2D30">
      <w:pPr>
        <w:pStyle w:val="Paragraphnonumbers"/>
        <w:spacing w:before="240"/>
        <w:ind w:left="1860" w:hanging="1860"/>
        <w:rPr>
          <w:b/>
          <w:sz w:val="22"/>
          <w:szCs w:val="22"/>
        </w:rPr>
      </w:pPr>
      <w:r w:rsidRPr="00A26053">
        <w:rPr>
          <w:b/>
          <w:sz w:val="22"/>
          <w:szCs w:val="22"/>
        </w:rPr>
        <w:t xml:space="preserve">Specialist </w:t>
      </w:r>
      <w:r w:rsidR="00C20DC9" w:rsidRPr="00A26053">
        <w:rPr>
          <w:b/>
          <w:sz w:val="22"/>
          <w:szCs w:val="22"/>
        </w:rPr>
        <w:t>c</w:t>
      </w:r>
      <w:r w:rsidRPr="00A26053">
        <w:rPr>
          <w:b/>
          <w:sz w:val="22"/>
          <w:szCs w:val="22"/>
        </w:rPr>
        <w:t xml:space="preserve">ommittee </w:t>
      </w:r>
      <w:r w:rsidR="00C20DC9" w:rsidRPr="00A26053">
        <w:rPr>
          <w:b/>
          <w:sz w:val="22"/>
          <w:szCs w:val="22"/>
        </w:rPr>
        <w:t>m</w:t>
      </w:r>
      <w:r w:rsidRPr="00A26053">
        <w:rPr>
          <w:b/>
          <w:sz w:val="22"/>
          <w:szCs w:val="22"/>
        </w:rPr>
        <w:t xml:space="preserve">embers </w:t>
      </w:r>
      <w:r w:rsidR="00D313CA" w:rsidRPr="00A26053">
        <w:rPr>
          <w:b/>
          <w:sz w:val="22"/>
          <w:szCs w:val="22"/>
        </w:rPr>
        <w:t xml:space="preserve">– </w:t>
      </w:r>
      <w:r w:rsidR="00526CE5" w:rsidRPr="00526CE5">
        <w:rPr>
          <w:b/>
          <w:sz w:val="22"/>
          <w:szCs w:val="22"/>
        </w:rPr>
        <w:t xml:space="preserve">Overweight and obesity management </w:t>
      </w:r>
    </w:p>
    <w:p w14:paraId="7154DA0B" w14:textId="0F5CDB08" w:rsidR="006C2D30" w:rsidRPr="00526CE5" w:rsidRDefault="00D338B2" w:rsidP="006C2D30">
      <w:pPr>
        <w:pStyle w:val="Paragraphnonumbers"/>
        <w:spacing w:before="240"/>
        <w:ind w:left="1860" w:hanging="1860"/>
        <w:rPr>
          <w:bCs/>
          <w:sz w:val="22"/>
          <w:szCs w:val="22"/>
        </w:rPr>
      </w:pPr>
      <w:r w:rsidRPr="00526CE5">
        <w:rPr>
          <w:bCs/>
          <w:sz w:val="22"/>
          <w:szCs w:val="22"/>
        </w:rPr>
        <w:t xml:space="preserve">Obesity: prevention and lifestyle management </w:t>
      </w:r>
      <w:r w:rsidR="00D83654" w:rsidRPr="00526CE5">
        <w:rPr>
          <w:bCs/>
          <w:sz w:val="22"/>
          <w:szCs w:val="22"/>
        </w:rPr>
        <w:t>and</w:t>
      </w:r>
      <w:r w:rsidRPr="00526CE5">
        <w:rPr>
          <w:bCs/>
          <w:sz w:val="22"/>
          <w:szCs w:val="22"/>
        </w:rPr>
        <w:t xml:space="preserve"> Obesity: clinical assessment and management </w:t>
      </w:r>
    </w:p>
    <w:tbl>
      <w:tblPr>
        <w:tblStyle w:val="TableGrid"/>
        <w:tblpPr w:leftFromText="180" w:rightFromText="180" w:vertAnchor="text" w:tblpX="-572" w:tblpY="1"/>
        <w:tblOverlap w:val="never"/>
        <w:tblW w:w="15451" w:type="dxa"/>
        <w:tblLook w:val="04A0" w:firstRow="1" w:lastRow="0" w:firstColumn="1" w:lastColumn="0" w:noHBand="0" w:noVBand="1"/>
      </w:tblPr>
      <w:tblGrid>
        <w:gridCol w:w="1899"/>
        <w:gridCol w:w="1139"/>
        <w:gridCol w:w="2522"/>
        <w:gridCol w:w="6122"/>
        <w:gridCol w:w="1235"/>
        <w:gridCol w:w="1248"/>
        <w:gridCol w:w="1286"/>
      </w:tblGrid>
      <w:tr w:rsidR="00BE49F8" w:rsidRPr="00DC513F" w14:paraId="72AF94B3" w14:textId="77777777" w:rsidTr="00CC00CB">
        <w:trPr>
          <w:trHeight w:val="255"/>
          <w:tblHeader/>
        </w:trPr>
        <w:tc>
          <w:tcPr>
            <w:tcW w:w="1899" w:type="dxa"/>
            <w:vAlign w:val="center"/>
          </w:tcPr>
          <w:p w14:paraId="652B5B6B" w14:textId="77777777" w:rsidR="00D313CA" w:rsidRPr="00DC513F" w:rsidRDefault="00D313CA" w:rsidP="00BC0A0D">
            <w:pPr>
              <w:pStyle w:val="Title"/>
              <w:spacing w:before="0" w:after="60" w:line="60" w:lineRule="atLeast"/>
              <w:jc w:val="left"/>
              <w:rPr>
                <w:bCs w:val="0"/>
                <w:sz w:val="20"/>
                <w:szCs w:val="20"/>
              </w:rPr>
            </w:pPr>
            <w:r w:rsidRPr="00DC513F">
              <w:rPr>
                <w:bCs w:val="0"/>
                <w:sz w:val="20"/>
                <w:szCs w:val="20"/>
              </w:rPr>
              <w:lastRenderedPageBreak/>
              <w:t>Name</w:t>
            </w:r>
          </w:p>
        </w:tc>
        <w:tc>
          <w:tcPr>
            <w:tcW w:w="1139" w:type="dxa"/>
            <w:vAlign w:val="center"/>
          </w:tcPr>
          <w:p w14:paraId="4B5EF83A" w14:textId="77777777" w:rsidR="00D313CA" w:rsidRPr="00DC513F" w:rsidRDefault="00D313CA" w:rsidP="00BC0A0D">
            <w:pPr>
              <w:pStyle w:val="Title"/>
              <w:spacing w:before="0" w:after="60" w:line="60" w:lineRule="atLeast"/>
              <w:rPr>
                <w:bCs w:val="0"/>
                <w:sz w:val="20"/>
                <w:szCs w:val="20"/>
              </w:rPr>
            </w:pPr>
            <w:r w:rsidRPr="00DC513F">
              <w:rPr>
                <w:bCs w:val="0"/>
                <w:sz w:val="20"/>
                <w:szCs w:val="20"/>
              </w:rPr>
              <w:t>Role with NICE</w:t>
            </w:r>
          </w:p>
        </w:tc>
        <w:tc>
          <w:tcPr>
            <w:tcW w:w="2522" w:type="dxa"/>
            <w:vAlign w:val="center"/>
          </w:tcPr>
          <w:p w14:paraId="1565B98A" w14:textId="77777777" w:rsidR="00D313CA" w:rsidRPr="00DC513F" w:rsidRDefault="00D313CA" w:rsidP="00BC0A0D">
            <w:pPr>
              <w:pStyle w:val="Title"/>
              <w:spacing w:before="0" w:after="60" w:line="60" w:lineRule="atLeast"/>
              <w:jc w:val="left"/>
              <w:rPr>
                <w:bCs w:val="0"/>
                <w:sz w:val="20"/>
                <w:szCs w:val="20"/>
              </w:rPr>
            </w:pPr>
            <w:r w:rsidRPr="00DC513F">
              <w:rPr>
                <w:bCs w:val="0"/>
                <w:sz w:val="20"/>
                <w:szCs w:val="20"/>
              </w:rPr>
              <w:t>Type of interest</w:t>
            </w:r>
          </w:p>
        </w:tc>
        <w:tc>
          <w:tcPr>
            <w:tcW w:w="6122" w:type="dxa"/>
            <w:vAlign w:val="center"/>
          </w:tcPr>
          <w:p w14:paraId="7A8BAF42" w14:textId="77777777" w:rsidR="00D313CA" w:rsidRPr="00DC513F" w:rsidRDefault="00D313CA" w:rsidP="00BC0A0D">
            <w:pPr>
              <w:pStyle w:val="Title"/>
              <w:spacing w:before="0" w:after="60" w:line="60" w:lineRule="atLeast"/>
              <w:jc w:val="left"/>
              <w:rPr>
                <w:bCs w:val="0"/>
                <w:sz w:val="20"/>
                <w:szCs w:val="20"/>
              </w:rPr>
            </w:pPr>
            <w:r w:rsidRPr="00DC513F">
              <w:rPr>
                <w:bCs w:val="0"/>
                <w:sz w:val="20"/>
                <w:szCs w:val="20"/>
              </w:rPr>
              <w:t>Description of interest</w:t>
            </w:r>
          </w:p>
        </w:tc>
        <w:tc>
          <w:tcPr>
            <w:tcW w:w="1235" w:type="dxa"/>
            <w:vAlign w:val="center"/>
          </w:tcPr>
          <w:p w14:paraId="5BCF65CB" w14:textId="77777777" w:rsidR="00D313CA" w:rsidRPr="00DC513F" w:rsidRDefault="00D313CA" w:rsidP="00BC0A0D">
            <w:pPr>
              <w:pStyle w:val="Title"/>
              <w:spacing w:before="0" w:after="60" w:line="60" w:lineRule="atLeast"/>
              <w:rPr>
                <w:bCs w:val="0"/>
                <w:sz w:val="20"/>
                <w:szCs w:val="20"/>
              </w:rPr>
            </w:pPr>
            <w:r w:rsidRPr="00DC513F">
              <w:rPr>
                <w:bCs w:val="0"/>
                <w:sz w:val="20"/>
                <w:szCs w:val="20"/>
              </w:rPr>
              <w:t>Interest</w:t>
            </w:r>
          </w:p>
          <w:p w14:paraId="3E810F76" w14:textId="77777777" w:rsidR="00D313CA" w:rsidRPr="00DC513F" w:rsidRDefault="00D313CA" w:rsidP="00BC0A0D">
            <w:pPr>
              <w:pStyle w:val="Title"/>
              <w:spacing w:before="0" w:after="60" w:line="60" w:lineRule="atLeast"/>
              <w:rPr>
                <w:bCs w:val="0"/>
                <w:sz w:val="20"/>
                <w:szCs w:val="20"/>
              </w:rPr>
            </w:pPr>
            <w:r w:rsidRPr="00DC513F">
              <w:rPr>
                <w:bCs w:val="0"/>
                <w:sz w:val="20"/>
                <w:szCs w:val="20"/>
              </w:rPr>
              <w:t>arose</w:t>
            </w:r>
          </w:p>
        </w:tc>
        <w:tc>
          <w:tcPr>
            <w:tcW w:w="1248" w:type="dxa"/>
            <w:vAlign w:val="center"/>
          </w:tcPr>
          <w:p w14:paraId="783AFF3A" w14:textId="77777777" w:rsidR="00D313CA" w:rsidRPr="00DC513F" w:rsidRDefault="00D313CA" w:rsidP="00BC0A0D">
            <w:pPr>
              <w:pStyle w:val="Title"/>
              <w:spacing w:before="0" w:after="60" w:line="60" w:lineRule="atLeast"/>
              <w:rPr>
                <w:bCs w:val="0"/>
                <w:sz w:val="20"/>
                <w:szCs w:val="20"/>
              </w:rPr>
            </w:pPr>
            <w:r w:rsidRPr="00DC513F">
              <w:rPr>
                <w:bCs w:val="0"/>
                <w:sz w:val="20"/>
                <w:szCs w:val="20"/>
              </w:rPr>
              <w:t>Interest</w:t>
            </w:r>
          </w:p>
          <w:p w14:paraId="0A5E3A5A" w14:textId="77777777" w:rsidR="00D313CA" w:rsidRPr="00DC513F" w:rsidRDefault="00D313CA" w:rsidP="00BC0A0D">
            <w:pPr>
              <w:pStyle w:val="Title"/>
              <w:spacing w:before="0" w:after="60" w:line="60" w:lineRule="atLeast"/>
              <w:rPr>
                <w:bCs w:val="0"/>
                <w:sz w:val="20"/>
                <w:szCs w:val="20"/>
              </w:rPr>
            </w:pPr>
            <w:r w:rsidRPr="00DC513F">
              <w:rPr>
                <w:bCs w:val="0"/>
                <w:sz w:val="20"/>
                <w:szCs w:val="20"/>
              </w:rPr>
              <w:t>declared</w:t>
            </w:r>
          </w:p>
        </w:tc>
        <w:tc>
          <w:tcPr>
            <w:tcW w:w="1286" w:type="dxa"/>
            <w:vAlign w:val="center"/>
          </w:tcPr>
          <w:p w14:paraId="5BF13FEC" w14:textId="77777777" w:rsidR="00D313CA" w:rsidRPr="00DC513F" w:rsidRDefault="00D313CA" w:rsidP="00BC0A0D">
            <w:pPr>
              <w:pStyle w:val="Title"/>
              <w:spacing w:before="0" w:after="60" w:line="60" w:lineRule="atLeast"/>
              <w:rPr>
                <w:bCs w:val="0"/>
                <w:sz w:val="20"/>
                <w:szCs w:val="20"/>
              </w:rPr>
            </w:pPr>
            <w:r w:rsidRPr="00DC513F">
              <w:rPr>
                <w:bCs w:val="0"/>
                <w:sz w:val="20"/>
                <w:szCs w:val="20"/>
              </w:rPr>
              <w:t xml:space="preserve">Interest </w:t>
            </w:r>
          </w:p>
          <w:p w14:paraId="512E2789" w14:textId="77777777" w:rsidR="00D313CA" w:rsidRPr="00DC513F" w:rsidRDefault="00D313CA" w:rsidP="00BC0A0D">
            <w:pPr>
              <w:pStyle w:val="Title"/>
              <w:spacing w:before="0" w:after="60" w:line="60" w:lineRule="atLeast"/>
              <w:rPr>
                <w:bCs w:val="0"/>
                <w:sz w:val="20"/>
                <w:szCs w:val="20"/>
              </w:rPr>
            </w:pPr>
            <w:r w:rsidRPr="00DC513F">
              <w:rPr>
                <w:bCs w:val="0"/>
                <w:sz w:val="20"/>
                <w:szCs w:val="20"/>
              </w:rPr>
              <w:t>ceased</w:t>
            </w:r>
          </w:p>
        </w:tc>
      </w:tr>
      <w:tr w:rsidR="00BE49F8" w:rsidRPr="00DC513F" w14:paraId="0B98DD91" w14:textId="77777777" w:rsidTr="00CC00CB">
        <w:tc>
          <w:tcPr>
            <w:tcW w:w="1899" w:type="dxa"/>
            <w:vAlign w:val="center"/>
          </w:tcPr>
          <w:p w14:paraId="77C08204" w14:textId="3DEA83A5" w:rsidR="009F12E9" w:rsidRPr="008B0378" w:rsidRDefault="009F12E9" w:rsidP="009F12E9">
            <w:pPr>
              <w:pStyle w:val="Title"/>
              <w:spacing w:before="0" w:after="60" w:line="60" w:lineRule="atLeast"/>
              <w:jc w:val="left"/>
              <w:rPr>
                <w:rFonts w:cs="Arial"/>
                <w:b w:val="0"/>
                <w:sz w:val="20"/>
                <w:szCs w:val="20"/>
              </w:rPr>
            </w:pPr>
            <w:r>
              <w:rPr>
                <w:rFonts w:cs="Arial"/>
                <w:b w:val="0"/>
                <w:sz w:val="20"/>
                <w:szCs w:val="20"/>
              </w:rPr>
              <w:t xml:space="preserve">Kate Anderson </w:t>
            </w:r>
          </w:p>
        </w:tc>
        <w:tc>
          <w:tcPr>
            <w:tcW w:w="1139" w:type="dxa"/>
            <w:vAlign w:val="center"/>
          </w:tcPr>
          <w:p w14:paraId="2F48C8F1" w14:textId="0D0D236D" w:rsidR="009F12E9" w:rsidRPr="008B0378" w:rsidRDefault="009F12E9" w:rsidP="009F12E9">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16519833" w14:textId="28810C0D" w:rsidR="009F12E9" w:rsidRPr="00DC513F" w:rsidRDefault="009F12E9" w:rsidP="009F12E9">
            <w:pPr>
              <w:pStyle w:val="Title"/>
              <w:spacing w:before="0" w:after="60" w:line="60" w:lineRule="atLeast"/>
              <w:jc w:val="left"/>
              <w:rPr>
                <w:b w:val="0"/>
                <w:sz w:val="20"/>
                <w:szCs w:val="20"/>
              </w:rPr>
            </w:pPr>
            <w:r w:rsidRPr="00DC513F">
              <w:rPr>
                <w:rFonts w:cs="Arial"/>
                <w:b w:val="0"/>
                <w:sz w:val="20"/>
                <w:szCs w:val="20"/>
              </w:rPr>
              <w:t>Direct – financial</w:t>
            </w:r>
          </w:p>
        </w:tc>
        <w:tc>
          <w:tcPr>
            <w:tcW w:w="6122" w:type="dxa"/>
          </w:tcPr>
          <w:p w14:paraId="53489D6A" w14:textId="1BC846AA" w:rsidR="009F12E9" w:rsidRPr="00DC513F" w:rsidRDefault="009F12E9" w:rsidP="009F12E9">
            <w:pPr>
              <w:pStyle w:val="Title"/>
              <w:spacing w:before="0" w:after="60" w:line="60" w:lineRule="atLeast"/>
              <w:jc w:val="left"/>
              <w:rPr>
                <w:b w:val="0"/>
                <w:sz w:val="20"/>
                <w:szCs w:val="20"/>
              </w:rPr>
            </w:pPr>
            <w:r>
              <w:rPr>
                <w:b w:val="0"/>
                <w:sz w:val="20"/>
                <w:szCs w:val="20"/>
              </w:rPr>
              <w:t>Nil</w:t>
            </w:r>
          </w:p>
        </w:tc>
        <w:tc>
          <w:tcPr>
            <w:tcW w:w="1235" w:type="dxa"/>
          </w:tcPr>
          <w:p w14:paraId="23CBD0E3" w14:textId="4F69ED50" w:rsidR="009F12E9" w:rsidRPr="00DC513F" w:rsidRDefault="009F12E9" w:rsidP="009F12E9">
            <w:pPr>
              <w:pStyle w:val="Title"/>
              <w:spacing w:before="0" w:after="60" w:line="60" w:lineRule="atLeast"/>
              <w:rPr>
                <w:b w:val="0"/>
                <w:sz w:val="20"/>
                <w:szCs w:val="20"/>
              </w:rPr>
            </w:pPr>
          </w:p>
        </w:tc>
        <w:tc>
          <w:tcPr>
            <w:tcW w:w="1248" w:type="dxa"/>
          </w:tcPr>
          <w:p w14:paraId="5D196516" w14:textId="4BD9D216" w:rsidR="009F12E9" w:rsidRPr="00DC513F" w:rsidRDefault="009F12E9" w:rsidP="009F12E9">
            <w:pPr>
              <w:pStyle w:val="Title"/>
              <w:spacing w:before="0" w:after="60" w:line="60" w:lineRule="atLeast"/>
              <w:rPr>
                <w:b w:val="0"/>
                <w:sz w:val="20"/>
                <w:szCs w:val="20"/>
              </w:rPr>
            </w:pPr>
            <w:r w:rsidRPr="00142B0A">
              <w:rPr>
                <w:b w:val="0"/>
                <w:sz w:val="20"/>
                <w:szCs w:val="20"/>
              </w:rPr>
              <w:t>Nov 2023</w:t>
            </w:r>
          </w:p>
        </w:tc>
        <w:tc>
          <w:tcPr>
            <w:tcW w:w="1286" w:type="dxa"/>
            <w:vAlign w:val="center"/>
          </w:tcPr>
          <w:p w14:paraId="3247E7EB" w14:textId="267E39CA" w:rsidR="009F12E9" w:rsidRPr="00DC513F" w:rsidRDefault="009F12E9" w:rsidP="009F12E9">
            <w:pPr>
              <w:pStyle w:val="Title"/>
              <w:spacing w:before="0" w:after="60" w:line="60" w:lineRule="atLeast"/>
              <w:rPr>
                <w:b w:val="0"/>
                <w:sz w:val="20"/>
                <w:szCs w:val="20"/>
              </w:rPr>
            </w:pPr>
          </w:p>
        </w:tc>
      </w:tr>
      <w:tr w:rsidR="00BE49F8" w:rsidRPr="00DC513F" w14:paraId="20EEAF2A" w14:textId="77777777" w:rsidTr="00CC00CB">
        <w:tc>
          <w:tcPr>
            <w:tcW w:w="1899" w:type="dxa"/>
            <w:vAlign w:val="center"/>
          </w:tcPr>
          <w:p w14:paraId="735F545E" w14:textId="133CDE9F" w:rsidR="009F12E9" w:rsidRPr="008B0378" w:rsidRDefault="009F12E9" w:rsidP="009F12E9">
            <w:pPr>
              <w:pStyle w:val="Title"/>
              <w:spacing w:before="0" w:after="60" w:line="60" w:lineRule="atLeast"/>
              <w:jc w:val="left"/>
              <w:rPr>
                <w:rFonts w:cs="Arial"/>
                <w:b w:val="0"/>
                <w:sz w:val="20"/>
                <w:szCs w:val="20"/>
              </w:rPr>
            </w:pPr>
            <w:r>
              <w:rPr>
                <w:rFonts w:cs="Arial"/>
                <w:b w:val="0"/>
                <w:sz w:val="20"/>
                <w:szCs w:val="20"/>
              </w:rPr>
              <w:t xml:space="preserve">Kate Anderson </w:t>
            </w:r>
          </w:p>
        </w:tc>
        <w:tc>
          <w:tcPr>
            <w:tcW w:w="1139" w:type="dxa"/>
            <w:vAlign w:val="center"/>
          </w:tcPr>
          <w:p w14:paraId="2B34934F" w14:textId="21353602" w:rsidR="009F12E9" w:rsidRPr="008B0378" w:rsidRDefault="009F12E9" w:rsidP="009F12E9">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1B040C9A" w14:textId="79B821F7" w:rsidR="009F12E9" w:rsidRPr="00DC513F" w:rsidRDefault="009F12E9" w:rsidP="009F12E9">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122" w:type="dxa"/>
          </w:tcPr>
          <w:p w14:paraId="05642DB1" w14:textId="2ED3A1BD" w:rsidR="009F12E9" w:rsidRPr="009F12E9" w:rsidRDefault="009F12E9" w:rsidP="009F12E9">
            <w:pPr>
              <w:pStyle w:val="Title"/>
              <w:spacing w:before="0" w:after="60" w:line="60" w:lineRule="atLeast"/>
              <w:jc w:val="left"/>
              <w:rPr>
                <w:rFonts w:cs="Arial"/>
                <w:b w:val="0"/>
                <w:sz w:val="20"/>
                <w:szCs w:val="20"/>
              </w:rPr>
            </w:pPr>
            <w:r w:rsidRPr="009F12E9">
              <w:rPr>
                <w:rFonts w:cs="Arial"/>
                <w:b w:val="0"/>
                <w:sz w:val="20"/>
                <w:szCs w:val="20"/>
              </w:rPr>
              <w:t xml:space="preserve">Minimum Involvement as public health lead in Somerset one of the areas taking part in </w:t>
            </w:r>
            <w:r w:rsidR="001911E4" w:rsidRPr="009F12E9">
              <w:rPr>
                <w:rFonts w:cs="Arial"/>
                <w:b w:val="0"/>
                <w:sz w:val="20"/>
                <w:szCs w:val="20"/>
              </w:rPr>
              <w:t>the HENRY</w:t>
            </w:r>
            <w:r w:rsidRPr="009F12E9">
              <w:rPr>
                <w:rFonts w:cs="Arial"/>
                <w:b w:val="0"/>
                <w:sz w:val="20"/>
                <w:szCs w:val="20"/>
              </w:rPr>
              <w:t xml:space="preserve"> NIHR pilot for childhood obesity</w:t>
            </w:r>
          </w:p>
        </w:tc>
        <w:tc>
          <w:tcPr>
            <w:tcW w:w="1235" w:type="dxa"/>
          </w:tcPr>
          <w:p w14:paraId="6F398630" w14:textId="6ADAEEA6" w:rsidR="009F12E9" w:rsidRPr="009F12E9" w:rsidRDefault="009F12E9" w:rsidP="009F12E9">
            <w:pPr>
              <w:pStyle w:val="Title"/>
              <w:spacing w:before="0" w:after="60" w:line="60" w:lineRule="atLeast"/>
              <w:rPr>
                <w:rFonts w:cs="Arial"/>
                <w:b w:val="0"/>
                <w:sz w:val="20"/>
                <w:szCs w:val="20"/>
              </w:rPr>
            </w:pPr>
            <w:r w:rsidRPr="009F12E9">
              <w:rPr>
                <w:rFonts w:cs="Arial"/>
                <w:b w:val="0"/>
                <w:sz w:val="20"/>
                <w:szCs w:val="20"/>
              </w:rPr>
              <w:t>October 2023</w:t>
            </w:r>
          </w:p>
        </w:tc>
        <w:tc>
          <w:tcPr>
            <w:tcW w:w="1248" w:type="dxa"/>
          </w:tcPr>
          <w:p w14:paraId="0CDDC3B2" w14:textId="6210D615" w:rsidR="009F12E9" w:rsidRPr="00DC513F" w:rsidRDefault="009F12E9" w:rsidP="009F12E9">
            <w:pPr>
              <w:pStyle w:val="Title"/>
              <w:spacing w:before="0" w:after="60" w:line="60" w:lineRule="atLeast"/>
              <w:rPr>
                <w:b w:val="0"/>
                <w:sz w:val="20"/>
                <w:szCs w:val="20"/>
              </w:rPr>
            </w:pPr>
            <w:r w:rsidRPr="00142B0A">
              <w:rPr>
                <w:b w:val="0"/>
                <w:sz w:val="20"/>
                <w:szCs w:val="20"/>
              </w:rPr>
              <w:t>Nov 2023</w:t>
            </w:r>
          </w:p>
        </w:tc>
        <w:tc>
          <w:tcPr>
            <w:tcW w:w="1286" w:type="dxa"/>
            <w:vAlign w:val="center"/>
          </w:tcPr>
          <w:p w14:paraId="32A938A4" w14:textId="08DB1973" w:rsidR="009F12E9" w:rsidRPr="00DC513F" w:rsidRDefault="009F12E9" w:rsidP="009F12E9">
            <w:pPr>
              <w:pStyle w:val="Title"/>
              <w:spacing w:before="0" w:after="60" w:line="60" w:lineRule="atLeast"/>
              <w:rPr>
                <w:b w:val="0"/>
                <w:sz w:val="20"/>
                <w:szCs w:val="20"/>
              </w:rPr>
            </w:pPr>
          </w:p>
        </w:tc>
      </w:tr>
      <w:tr w:rsidR="00BE49F8" w:rsidRPr="00DC513F" w14:paraId="630FE7D4" w14:textId="77777777" w:rsidTr="00CC00CB">
        <w:tc>
          <w:tcPr>
            <w:tcW w:w="1899" w:type="dxa"/>
            <w:vAlign w:val="center"/>
          </w:tcPr>
          <w:p w14:paraId="0481FB00" w14:textId="11659FB4" w:rsidR="009F12E9" w:rsidRPr="008B0378" w:rsidRDefault="009F12E9" w:rsidP="009F12E9">
            <w:pPr>
              <w:pStyle w:val="Title"/>
              <w:spacing w:before="0" w:after="60" w:line="60" w:lineRule="atLeast"/>
              <w:jc w:val="left"/>
              <w:rPr>
                <w:rFonts w:cs="Arial"/>
                <w:b w:val="0"/>
                <w:sz w:val="20"/>
                <w:szCs w:val="20"/>
              </w:rPr>
            </w:pPr>
            <w:r>
              <w:rPr>
                <w:rFonts w:cs="Arial"/>
                <w:b w:val="0"/>
                <w:sz w:val="20"/>
                <w:szCs w:val="20"/>
              </w:rPr>
              <w:t xml:space="preserve">Kate Anderson </w:t>
            </w:r>
          </w:p>
        </w:tc>
        <w:tc>
          <w:tcPr>
            <w:tcW w:w="1139" w:type="dxa"/>
            <w:vAlign w:val="center"/>
          </w:tcPr>
          <w:p w14:paraId="0986F2D0" w14:textId="02AC7FFB" w:rsidR="009F12E9" w:rsidRPr="008B0378" w:rsidRDefault="009F12E9" w:rsidP="009F12E9">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191DD7CD" w14:textId="113625F9" w:rsidR="009F12E9" w:rsidRPr="00DC513F" w:rsidRDefault="009F12E9" w:rsidP="009F12E9">
            <w:pPr>
              <w:pStyle w:val="Title"/>
              <w:spacing w:before="0" w:after="60" w:line="60" w:lineRule="atLeast"/>
              <w:jc w:val="left"/>
              <w:rPr>
                <w:rFonts w:cs="Arial"/>
                <w:b w:val="0"/>
                <w:sz w:val="20"/>
                <w:szCs w:val="20"/>
              </w:rPr>
            </w:pPr>
            <w:r w:rsidRPr="00DC513F">
              <w:rPr>
                <w:rFonts w:cs="Arial"/>
                <w:b w:val="0"/>
                <w:sz w:val="20"/>
                <w:szCs w:val="20"/>
              </w:rPr>
              <w:t>Indirect</w:t>
            </w:r>
          </w:p>
        </w:tc>
        <w:tc>
          <w:tcPr>
            <w:tcW w:w="6122" w:type="dxa"/>
          </w:tcPr>
          <w:p w14:paraId="28EC9CD4" w14:textId="0C8288EF" w:rsidR="009F12E9" w:rsidRPr="00DC513F" w:rsidRDefault="009F12E9" w:rsidP="009F12E9">
            <w:pPr>
              <w:pStyle w:val="Title"/>
              <w:spacing w:before="0" w:after="60" w:line="60" w:lineRule="atLeast"/>
              <w:jc w:val="left"/>
              <w:rPr>
                <w:b w:val="0"/>
                <w:sz w:val="20"/>
                <w:szCs w:val="20"/>
              </w:rPr>
            </w:pPr>
            <w:r>
              <w:rPr>
                <w:b w:val="0"/>
                <w:sz w:val="20"/>
                <w:szCs w:val="20"/>
              </w:rPr>
              <w:t>Nil</w:t>
            </w:r>
          </w:p>
        </w:tc>
        <w:tc>
          <w:tcPr>
            <w:tcW w:w="1235" w:type="dxa"/>
          </w:tcPr>
          <w:p w14:paraId="18494430" w14:textId="285DBDE8" w:rsidR="009F12E9" w:rsidRPr="00DC513F" w:rsidRDefault="009F12E9" w:rsidP="009F12E9">
            <w:pPr>
              <w:pStyle w:val="Title"/>
              <w:spacing w:before="0" w:after="60" w:line="60" w:lineRule="atLeast"/>
              <w:rPr>
                <w:b w:val="0"/>
                <w:sz w:val="20"/>
                <w:szCs w:val="20"/>
              </w:rPr>
            </w:pPr>
          </w:p>
        </w:tc>
        <w:tc>
          <w:tcPr>
            <w:tcW w:w="1248" w:type="dxa"/>
          </w:tcPr>
          <w:p w14:paraId="4DC9B0BD" w14:textId="3AF1C7CF" w:rsidR="009F12E9" w:rsidRPr="00DC513F" w:rsidRDefault="009F12E9" w:rsidP="009F12E9">
            <w:pPr>
              <w:pStyle w:val="Title"/>
              <w:spacing w:before="0" w:after="60" w:line="60" w:lineRule="atLeast"/>
              <w:rPr>
                <w:b w:val="0"/>
                <w:sz w:val="20"/>
                <w:szCs w:val="20"/>
              </w:rPr>
            </w:pPr>
            <w:r w:rsidRPr="00142B0A">
              <w:rPr>
                <w:b w:val="0"/>
                <w:sz w:val="20"/>
                <w:szCs w:val="20"/>
              </w:rPr>
              <w:t>Nov 2023</w:t>
            </w:r>
          </w:p>
        </w:tc>
        <w:tc>
          <w:tcPr>
            <w:tcW w:w="1286" w:type="dxa"/>
            <w:vAlign w:val="center"/>
          </w:tcPr>
          <w:p w14:paraId="4D8E318E" w14:textId="7A5BEB44" w:rsidR="009F12E9" w:rsidRPr="00DC513F" w:rsidRDefault="009F12E9" w:rsidP="009F12E9">
            <w:pPr>
              <w:pStyle w:val="Title"/>
              <w:spacing w:before="0" w:after="60" w:line="60" w:lineRule="atLeast"/>
              <w:rPr>
                <w:b w:val="0"/>
                <w:sz w:val="20"/>
                <w:szCs w:val="20"/>
              </w:rPr>
            </w:pPr>
          </w:p>
        </w:tc>
      </w:tr>
      <w:tr w:rsidR="00BE49F8" w:rsidRPr="00DC513F" w14:paraId="3238CB0B" w14:textId="77777777" w:rsidTr="00CC00CB">
        <w:tc>
          <w:tcPr>
            <w:tcW w:w="1899" w:type="dxa"/>
            <w:vAlign w:val="center"/>
          </w:tcPr>
          <w:p w14:paraId="743DA8A6" w14:textId="51539DF0" w:rsidR="00B0170E" w:rsidRPr="008B0378" w:rsidRDefault="00B0170E" w:rsidP="00B0170E">
            <w:pPr>
              <w:pStyle w:val="Title"/>
              <w:spacing w:before="0" w:after="60" w:line="60" w:lineRule="atLeast"/>
              <w:jc w:val="left"/>
              <w:rPr>
                <w:rFonts w:cs="Arial"/>
                <w:b w:val="0"/>
                <w:sz w:val="20"/>
                <w:szCs w:val="20"/>
              </w:rPr>
            </w:pPr>
            <w:r w:rsidRPr="00B0170E">
              <w:rPr>
                <w:rFonts w:cs="Arial"/>
                <w:b w:val="0"/>
                <w:sz w:val="20"/>
                <w:szCs w:val="20"/>
              </w:rPr>
              <w:t>Nivedita Aswani</w:t>
            </w:r>
          </w:p>
        </w:tc>
        <w:tc>
          <w:tcPr>
            <w:tcW w:w="1139" w:type="dxa"/>
            <w:vAlign w:val="center"/>
          </w:tcPr>
          <w:p w14:paraId="7C7BD313" w14:textId="19205242" w:rsidR="00B0170E" w:rsidRPr="008B0378" w:rsidRDefault="00B0170E" w:rsidP="00B0170E">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355D79F6" w14:textId="08005E29" w:rsidR="00B0170E" w:rsidRPr="00DC513F" w:rsidRDefault="00B0170E" w:rsidP="00B0170E">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5E1CA829" w14:textId="55D9BD37" w:rsidR="00B0170E" w:rsidRPr="00B0170E" w:rsidRDefault="00B0170E" w:rsidP="00B0170E">
            <w:pPr>
              <w:pStyle w:val="Title"/>
              <w:spacing w:before="0" w:after="60" w:line="60" w:lineRule="atLeast"/>
              <w:jc w:val="left"/>
              <w:rPr>
                <w:rFonts w:cs="Arial"/>
                <w:b w:val="0"/>
                <w:sz w:val="20"/>
                <w:szCs w:val="20"/>
              </w:rPr>
            </w:pPr>
            <w:r w:rsidRPr="00B0170E">
              <w:rPr>
                <w:rFonts w:cs="Arial"/>
                <w:b w:val="0"/>
                <w:sz w:val="20"/>
                <w:szCs w:val="20"/>
              </w:rPr>
              <w:t xml:space="preserve">NHSE CYA Diabetes Programme Regional Clinical Lead for </w:t>
            </w:r>
            <w:proofErr w:type="gramStart"/>
            <w:r w:rsidRPr="00B0170E">
              <w:rPr>
                <w:rFonts w:cs="Arial"/>
                <w:b w:val="0"/>
                <w:sz w:val="20"/>
                <w:szCs w:val="20"/>
              </w:rPr>
              <w:t>North East</w:t>
            </w:r>
            <w:proofErr w:type="gramEnd"/>
            <w:r w:rsidRPr="00B0170E">
              <w:rPr>
                <w:rFonts w:cs="Arial"/>
                <w:b w:val="0"/>
                <w:sz w:val="20"/>
                <w:szCs w:val="20"/>
              </w:rPr>
              <w:t xml:space="preserve"> and Yorkshire</w:t>
            </w:r>
          </w:p>
        </w:tc>
        <w:tc>
          <w:tcPr>
            <w:tcW w:w="1235" w:type="dxa"/>
          </w:tcPr>
          <w:p w14:paraId="0C6C05EA" w14:textId="1D3CDB46" w:rsidR="00B0170E" w:rsidRPr="00B0170E" w:rsidRDefault="00B0170E" w:rsidP="00B0170E">
            <w:pPr>
              <w:pStyle w:val="Title"/>
              <w:spacing w:before="0" w:after="60" w:line="60" w:lineRule="atLeast"/>
              <w:rPr>
                <w:rFonts w:cs="Arial"/>
                <w:b w:val="0"/>
                <w:sz w:val="20"/>
                <w:szCs w:val="20"/>
              </w:rPr>
            </w:pPr>
            <w:r w:rsidRPr="00B0170E">
              <w:rPr>
                <w:rFonts w:cs="Arial"/>
                <w:b w:val="0"/>
                <w:sz w:val="20"/>
                <w:szCs w:val="20"/>
              </w:rPr>
              <w:t>2022</w:t>
            </w:r>
          </w:p>
        </w:tc>
        <w:tc>
          <w:tcPr>
            <w:tcW w:w="1248" w:type="dxa"/>
          </w:tcPr>
          <w:p w14:paraId="272B8D65" w14:textId="48AF855C" w:rsidR="00B0170E" w:rsidRPr="00DC513F" w:rsidRDefault="00B0170E" w:rsidP="00B0170E">
            <w:pPr>
              <w:pStyle w:val="Title"/>
              <w:spacing w:before="0" w:after="60" w:line="60" w:lineRule="atLeast"/>
              <w:rPr>
                <w:b w:val="0"/>
                <w:sz w:val="20"/>
                <w:szCs w:val="20"/>
              </w:rPr>
            </w:pPr>
            <w:r w:rsidRPr="001F40E0">
              <w:rPr>
                <w:b w:val="0"/>
                <w:sz w:val="20"/>
                <w:szCs w:val="20"/>
              </w:rPr>
              <w:t>Nov 2023</w:t>
            </w:r>
          </w:p>
        </w:tc>
        <w:tc>
          <w:tcPr>
            <w:tcW w:w="1286" w:type="dxa"/>
            <w:vAlign w:val="center"/>
          </w:tcPr>
          <w:p w14:paraId="4CDC15AF" w14:textId="379F08A7" w:rsidR="00B0170E" w:rsidRPr="00DC513F" w:rsidRDefault="00B0170E" w:rsidP="00B0170E">
            <w:pPr>
              <w:pStyle w:val="Title"/>
              <w:spacing w:before="0" w:after="60" w:line="60" w:lineRule="atLeast"/>
              <w:rPr>
                <w:b w:val="0"/>
                <w:sz w:val="20"/>
                <w:szCs w:val="20"/>
              </w:rPr>
            </w:pPr>
            <w:r>
              <w:rPr>
                <w:b w:val="0"/>
                <w:sz w:val="20"/>
                <w:szCs w:val="20"/>
              </w:rPr>
              <w:t xml:space="preserve">Ongoing </w:t>
            </w:r>
          </w:p>
        </w:tc>
      </w:tr>
      <w:tr w:rsidR="001905B0" w:rsidRPr="00DC513F" w14:paraId="738C396E" w14:textId="77777777" w:rsidTr="00CC00CB">
        <w:tc>
          <w:tcPr>
            <w:tcW w:w="1899" w:type="dxa"/>
            <w:vAlign w:val="center"/>
          </w:tcPr>
          <w:p w14:paraId="325E1166" w14:textId="042A5293" w:rsidR="00B0170E" w:rsidRPr="00B0170E" w:rsidRDefault="00B0170E" w:rsidP="00B0170E">
            <w:pPr>
              <w:pStyle w:val="Title"/>
              <w:spacing w:before="0" w:after="60" w:line="60" w:lineRule="atLeast"/>
              <w:jc w:val="left"/>
              <w:rPr>
                <w:rFonts w:cs="Arial"/>
                <w:b w:val="0"/>
                <w:sz w:val="20"/>
                <w:szCs w:val="20"/>
              </w:rPr>
            </w:pPr>
            <w:r w:rsidRPr="00B0170E">
              <w:rPr>
                <w:rFonts w:cs="Arial"/>
                <w:b w:val="0"/>
                <w:sz w:val="20"/>
                <w:szCs w:val="20"/>
              </w:rPr>
              <w:t>Nivedita Aswani</w:t>
            </w:r>
          </w:p>
        </w:tc>
        <w:tc>
          <w:tcPr>
            <w:tcW w:w="1139" w:type="dxa"/>
            <w:vAlign w:val="center"/>
          </w:tcPr>
          <w:p w14:paraId="5DCE4A0C" w14:textId="66AE7A29" w:rsidR="00B0170E" w:rsidRDefault="00B0170E" w:rsidP="00B0170E">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4DFB9FF3" w14:textId="4E916FE7" w:rsidR="00B0170E" w:rsidRPr="00DC513F" w:rsidRDefault="00B0170E" w:rsidP="00B0170E">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42B4BC4F" w14:textId="77777777" w:rsidR="00B0170E" w:rsidRPr="00B0170E" w:rsidRDefault="00B0170E" w:rsidP="00B0170E">
            <w:pPr>
              <w:pStyle w:val="Paragraphnonumbers"/>
              <w:rPr>
                <w:rFonts w:cs="Arial"/>
                <w:bCs/>
                <w:kern w:val="28"/>
                <w:sz w:val="20"/>
                <w:szCs w:val="20"/>
              </w:rPr>
            </w:pPr>
            <w:r w:rsidRPr="00B0170E">
              <w:rPr>
                <w:rFonts w:cs="Arial"/>
                <w:bCs/>
                <w:kern w:val="28"/>
                <w:sz w:val="20"/>
                <w:szCs w:val="20"/>
              </w:rPr>
              <w:t xml:space="preserve">Consultant in Diabetes, and Weight Management (CEW clinic) Sheffield Children’s Hospital NHS Foundation Trust </w:t>
            </w:r>
          </w:p>
          <w:p w14:paraId="49341534" w14:textId="77777777" w:rsidR="00B0170E" w:rsidRPr="00B0170E" w:rsidRDefault="00B0170E" w:rsidP="00B0170E">
            <w:pPr>
              <w:pStyle w:val="Title"/>
              <w:spacing w:before="0" w:after="60" w:line="60" w:lineRule="atLeast"/>
              <w:jc w:val="left"/>
              <w:rPr>
                <w:rFonts w:cs="Arial"/>
                <w:b w:val="0"/>
                <w:sz w:val="20"/>
                <w:szCs w:val="20"/>
              </w:rPr>
            </w:pPr>
          </w:p>
        </w:tc>
        <w:tc>
          <w:tcPr>
            <w:tcW w:w="1235" w:type="dxa"/>
          </w:tcPr>
          <w:p w14:paraId="6E1E4341" w14:textId="2AA8FF2A" w:rsidR="00B0170E" w:rsidRPr="00B0170E" w:rsidRDefault="00B0170E" w:rsidP="00B0170E">
            <w:pPr>
              <w:pStyle w:val="Title"/>
              <w:spacing w:before="0" w:after="60" w:line="60" w:lineRule="atLeast"/>
              <w:rPr>
                <w:rFonts w:cs="Arial"/>
                <w:b w:val="0"/>
                <w:sz w:val="20"/>
                <w:szCs w:val="20"/>
              </w:rPr>
            </w:pPr>
            <w:r w:rsidRPr="00B0170E">
              <w:rPr>
                <w:rFonts w:cs="Arial"/>
                <w:b w:val="0"/>
                <w:sz w:val="20"/>
                <w:szCs w:val="20"/>
              </w:rPr>
              <w:t>2021</w:t>
            </w:r>
          </w:p>
        </w:tc>
        <w:tc>
          <w:tcPr>
            <w:tcW w:w="1248" w:type="dxa"/>
          </w:tcPr>
          <w:p w14:paraId="1A070CE0" w14:textId="109C08F2" w:rsidR="00B0170E" w:rsidRPr="00DC513F" w:rsidRDefault="00B0170E" w:rsidP="00B0170E">
            <w:pPr>
              <w:pStyle w:val="Title"/>
              <w:spacing w:before="0" w:after="60" w:line="60" w:lineRule="atLeast"/>
              <w:rPr>
                <w:b w:val="0"/>
                <w:sz w:val="20"/>
                <w:szCs w:val="20"/>
              </w:rPr>
            </w:pPr>
            <w:r w:rsidRPr="001F40E0">
              <w:rPr>
                <w:b w:val="0"/>
                <w:sz w:val="20"/>
                <w:szCs w:val="20"/>
              </w:rPr>
              <w:t>Nov 2023</w:t>
            </w:r>
          </w:p>
        </w:tc>
        <w:tc>
          <w:tcPr>
            <w:tcW w:w="1286" w:type="dxa"/>
            <w:vAlign w:val="center"/>
          </w:tcPr>
          <w:p w14:paraId="1B85B562" w14:textId="63EF41BC" w:rsidR="00B0170E" w:rsidRPr="00DC513F" w:rsidRDefault="00B0170E" w:rsidP="00B0170E">
            <w:pPr>
              <w:pStyle w:val="Title"/>
              <w:spacing w:before="0" w:after="60" w:line="60" w:lineRule="atLeast"/>
              <w:rPr>
                <w:b w:val="0"/>
                <w:sz w:val="20"/>
                <w:szCs w:val="20"/>
              </w:rPr>
            </w:pPr>
            <w:r>
              <w:rPr>
                <w:b w:val="0"/>
                <w:sz w:val="20"/>
                <w:szCs w:val="20"/>
              </w:rPr>
              <w:t xml:space="preserve">Ongoing </w:t>
            </w:r>
          </w:p>
        </w:tc>
      </w:tr>
      <w:tr w:rsidR="00BE49F8" w:rsidRPr="00DC513F" w14:paraId="70203BCA" w14:textId="77777777" w:rsidTr="00CC00CB">
        <w:tc>
          <w:tcPr>
            <w:tcW w:w="1899" w:type="dxa"/>
            <w:vAlign w:val="center"/>
          </w:tcPr>
          <w:p w14:paraId="15BB3EB9" w14:textId="4E4740F0" w:rsidR="00B0170E" w:rsidRPr="008B0378" w:rsidRDefault="00B0170E" w:rsidP="00B0170E">
            <w:pPr>
              <w:pStyle w:val="Title"/>
              <w:spacing w:before="0" w:after="60" w:line="60" w:lineRule="atLeast"/>
              <w:jc w:val="left"/>
              <w:rPr>
                <w:rFonts w:cs="Arial"/>
                <w:b w:val="0"/>
                <w:sz w:val="20"/>
                <w:szCs w:val="20"/>
              </w:rPr>
            </w:pPr>
            <w:r w:rsidRPr="00B0170E">
              <w:rPr>
                <w:rFonts w:cs="Arial"/>
                <w:b w:val="0"/>
                <w:sz w:val="20"/>
                <w:szCs w:val="20"/>
              </w:rPr>
              <w:t>Nivedita Aswani</w:t>
            </w:r>
          </w:p>
        </w:tc>
        <w:tc>
          <w:tcPr>
            <w:tcW w:w="1139" w:type="dxa"/>
            <w:vAlign w:val="center"/>
          </w:tcPr>
          <w:p w14:paraId="4B62009E" w14:textId="1128F682" w:rsidR="00B0170E" w:rsidRPr="008B0378" w:rsidRDefault="00B0170E" w:rsidP="00B0170E">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09BE9D32" w14:textId="6B8581C3" w:rsidR="00B0170E" w:rsidRPr="00DC513F" w:rsidRDefault="00B0170E" w:rsidP="00B0170E">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122" w:type="dxa"/>
          </w:tcPr>
          <w:p w14:paraId="70A13AF0" w14:textId="5FE9279D" w:rsidR="00B0170E" w:rsidRPr="00B0170E" w:rsidRDefault="00B0170E" w:rsidP="00B0170E">
            <w:pPr>
              <w:pStyle w:val="Title"/>
              <w:spacing w:before="0" w:after="60" w:line="60" w:lineRule="atLeast"/>
              <w:jc w:val="left"/>
              <w:rPr>
                <w:rFonts w:cs="Arial"/>
                <w:b w:val="0"/>
                <w:sz w:val="20"/>
                <w:szCs w:val="20"/>
              </w:rPr>
            </w:pPr>
            <w:r w:rsidRPr="00B0170E">
              <w:rPr>
                <w:rFonts w:cs="Arial"/>
                <w:b w:val="0"/>
                <w:sz w:val="20"/>
                <w:szCs w:val="20"/>
              </w:rPr>
              <w:t>National Paediatric Diabetes Audit Methodology and Dataset Working Group</w:t>
            </w:r>
          </w:p>
        </w:tc>
        <w:tc>
          <w:tcPr>
            <w:tcW w:w="1235" w:type="dxa"/>
          </w:tcPr>
          <w:p w14:paraId="745EF6BB" w14:textId="0EA190AC" w:rsidR="00B0170E" w:rsidRPr="00B0170E" w:rsidRDefault="00B0170E" w:rsidP="00B0170E">
            <w:pPr>
              <w:pStyle w:val="Title"/>
              <w:spacing w:before="0" w:after="60" w:line="60" w:lineRule="atLeast"/>
              <w:rPr>
                <w:rFonts w:cs="Arial"/>
                <w:b w:val="0"/>
                <w:sz w:val="20"/>
                <w:szCs w:val="20"/>
              </w:rPr>
            </w:pPr>
            <w:r w:rsidRPr="00B0170E">
              <w:rPr>
                <w:rFonts w:cs="Arial"/>
                <w:b w:val="0"/>
                <w:sz w:val="20"/>
                <w:szCs w:val="20"/>
              </w:rPr>
              <w:t>2014</w:t>
            </w:r>
          </w:p>
        </w:tc>
        <w:tc>
          <w:tcPr>
            <w:tcW w:w="1248" w:type="dxa"/>
          </w:tcPr>
          <w:p w14:paraId="7A2C5359" w14:textId="4D0FDC51" w:rsidR="00B0170E" w:rsidRPr="00B0170E" w:rsidRDefault="00B0170E" w:rsidP="00B0170E">
            <w:pPr>
              <w:pStyle w:val="Title"/>
              <w:spacing w:before="0" w:after="60" w:line="60" w:lineRule="atLeast"/>
              <w:rPr>
                <w:rFonts w:cs="Arial"/>
                <w:b w:val="0"/>
                <w:sz w:val="20"/>
                <w:szCs w:val="20"/>
              </w:rPr>
            </w:pPr>
            <w:r w:rsidRPr="001F40E0">
              <w:rPr>
                <w:b w:val="0"/>
                <w:sz w:val="20"/>
                <w:szCs w:val="20"/>
              </w:rPr>
              <w:t>Nov 2023</w:t>
            </w:r>
          </w:p>
        </w:tc>
        <w:tc>
          <w:tcPr>
            <w:tcW w:w="1286" w:type="dxa"/>
          </w:tcPr>
          <w:p w14:paraId="1186816F" w14:textId="66BDBE88" w:rsidR="00B0170E" w:rsidRPr="00B0170E" w:rsidRDefault="00B0170E" w:rsidP="00B0170E">
            <w:pPr>
              <w:pStyle w:val="Title"/>
              <w:spacing w:before="0" w:after="60" w:line="60" w:lineRule="atLeast"/>
              <w:rPr>
                <w:rFonts w:cs="Arial"/>
                <w:b w:val="0"/>
                <w:sz w:val="20"/>
                <w:szCs w:val="20"/>
              </w:rPr>
            </w:pPr>
            <w:r w:rsidRPr="00B0170E">
              <w:rPr>
                <w:rFonts w:cs="Arial"/>
                <w:b w:val="0"/>
                <w:sz w:val="20"/>
                <w:szCs w:val="20"/>
              </w:rPr>
              <w:t>ongoing</w:t>
            </w:r>
          </w:p>
        </w:tc>
      </w:tr>
      <w:tr w:rsidR="00BE49F8" w:rsidRPr="00DC513F" w14:paraId="49E294CC" w14:textId="77777777" w:rsidTr="00CC00CB">
        <w:tc>
          <w:tcPr>
            <w:tcW w:w="1899" w:type="dxa"/>
            <w:vAlign w:val="center"/>
          </w:tcPr>
          <w:p w14:paraId="0F6C1A6A" w14:textId="26F01CA4" w:rsidR="00B0170E" w:rsidRPr="00B0170E" w:rsidRDefault="00B0170E" w:rsidP="00B0170E">
            <w:pPr>
              <w:pStyle w:val="Title"/>
              <w:spacing w:before="0" w:after="60" w:line="60" w:lineRule="atLeast"/>
              <w:jc w:val="left"/>
              <w:rPr>
                <w:rFonts w:cs="Arial"/>
                <w:b w:val="0"/>
                <w:sz w:val="20"/>
                <w:szCs w:val="20"/>
              </w:rPr>
            </w:pPr>
            <w:r w:rsidRPr="00B0170E">
              <w:rPr>
                <w:rFonts w:cs="Arial"/>
                <w:b w:val="0"/>
                <w:sz w:val="20"/>
                <w:szCs w:val="20"/>
              </w:rPr>
              <w:t>Nivedita Aswani</w:t>
            </w:r>
          </w:p>
        </w:tc>
        <w:tc>
          <w:tcPr>
            <w:tcW w:w="1139" w:type="dxa"/>
            <w:vAlign w:val="center"/>
          </w:tcPr>
          <w:p w14:paraId="413E0A62" w14:textId="6487900D" w:rsidR="00B0170E" w:rsidRDefault="00B0170E" w:rsidP="00B0170E">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04211C16" w14:textId="3FAE1FB6" w:rsidR="00B0170E" w:rsidRPr="00DC513F" w:rsidRDefault="00B0170E" w:rsidP="00B0170E">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053F1A3D" w14:textId="6737D9C5" w:rsidR="00B0170E" w:rsidRPr="00B0170E" w:rsidRDefault="00B0170E" w:rsidP="00B0170E">
            <w:pPr>
              <w:pStyle w:val="Title"/>
              <w:spacing w:before="0" w:after="60" w:line="60" w:lineRule="atLeast"/>
              <w:jc w:val="left"/>
              <w:rPr>
                <w:rFonts w:cs="Arial"/>
                <w:b w:val="0"/>
                <w:sz w:val="20"/>
                <w:szCs w:val="20"/>
              </w:rPr>
            </w:pPr>
            <w:r w:rsidRPr="00B0170E">
              <w:rPr>
                <w:rFonts w:cs="Arial"/>
                <w:b w:val="0"/>
                <w:sz w:val="20"/>
                <w:szCs w:val="20"/>
              </w:rPr>
              <w:t xml:space="preserve">Parent Governor at </w:t>
            </w:r>
            <w:proofErr w:type="spellStart"/>
            <w:r w:rsidRPr="00B0170E">
              <w:rPr>
                <w:rFonts w:cs="Arial"/>
                <w:b w:val="0"/>
                <w:sz w:val="20"/>
                <w:szCs w:val="20"/>
              </w:rPr>
              <w:t>Tapton</w:t>
            </w:r>
            <w:proofErr w:type="spellEnd"/>
            <w:r w:rsidRPr="00B0170E">
              <w:rPr>
                <w:rFonts w:cs="Arial"/>
                <w:b w:val="0"/>
                <w:sz w:val="20"/>
                <w:szCs w:val="20"/>
              </w:rPr>
              <w:t xml:space="preserve"> Secondary School, Sheffield</w:t>
            </w:r>
          </w:p>
        </w:tc>
        <w:tc>
          <w:tcPr>
            <w:tcW w:w="1235" w:type="dxa"/>
          </w:tcPr>
          <w:p w14:paraId="60DE4A02" w14:textId="64AA38C0" w:rsidR="00B0170E" w:rsidRPr="00B0170E" w:rsidRDefault="00B0170E" w:rsidP="00B0170E">
            <w:pPr>
              <w:pStyle w:val="Title"/>
              <w:spacing w:before="0" w:after="60" w:line="60" w:lineRule="atLeast"/>
              <w:rPr>
                <w:rFonts w:cs="Arial"/>
                <w:b w:val="0"/>
                <w:sz w:val="20"/>
                <w:szCs w:val="20"/>
              </w:rPr>
            </w:pPr>
            <w:r w:rsidRPr="00B0170E">
              <w:rPr>
                <w:rFonts w:cs="Arial"/>
                <w:b w:val="0"/>
                <w:sz w:val="20"/>
                <w:szCs w:val="20"/>
              </w:rPr>
              <w:t>2017</w:t>
            </w:r>
          </w:p>
        </w:tc>
        <w:tc>
          <w:tcPr>
            <w:tcW w:w="1248" w:type="dxa"/>
          </w:tcPr>
          <w:p w14:paraId="4ACA233D" w14:textId="7483F64D" w:rsidR="00B0170E" w:rsidRPr="00B0170E" w:rsidRDefault="00B0170E" w:rsidP="00B0170E">
            <w:pPr>
              <w:pStyle w:val="Title"/>
              <w:spacing w:before="0" w:after="60" w:line="60" w:lineRule="atLeast"/>
              <w:rPr>
                <w:rFonts w:cs="Arial"/>
                <w:b w:val="0"/>
                <w:sz w:val="20"/>
                <w:szCs w:val="20"/>
              </w:rPr>
            </w:pPr>
            <w:r w:rsidRPr="001F40E0">
              <w:rPr>
                <w:b w:val="0"/>
                <w:sz w:val="20"/>
                <w:szCs w:val="20"/>
              </w:rPr>
              <w:t>Nov 2023</w:t>
            </w:r>
          </w:p>
        </w:tc>
        <w:tc>
          <w:tcPr>
            <w:tcW w:w="1286" w:type="dxa"/>
          </w:tcPr>
          <w:p w14:paraId="47B6C64F" w14:textId="18435FE5" w:rsidR="00B0170E" w:rsidRPr="00B0170E" w:rsidRDefault="00B0170E" w:rsidP="00B0170E">
            <w:pPr>
              <w:pStyle w:val="Title"/>
              <w:spacing w:before="0" w:after="60" w:line="60" w:lineRule="atLeast"/>
              <w:rPr>
                <w:rFonts w:cs="Arial"/>
                <w:b w:val="0"/>
                <w:sz w:val="20"/>
                <w:szCs w:val="20"/>
              </w:rPr>
            </w:pPr>
            <w:r w:rsidRPr="00B0170E">
              <w:rPr>
                <w:rFonts w:cs="Arial"/>
                <w:b w:val="0"/>
                <w:sz w:val="20"/>
                <w:szCs w:val="20"/>
              </w:rPr>
              <w:t>ongoing</w:t>
            </w:r>
          </w:p>
        </w:tc>
      </w:tr>
      <w:tr w:rsidR="00F86464" w:rsidRPr="00DC513F" w14:paraId="26B74C93" w14:textId="77777777" w:rsidTr="00CC00CB">
        <w:tc>
          <w:tcPr>
            <w:tcW w:w="1899" w:type="dxa"/>
            <w:vAlign w:val="center"/>
          </w:tcPr>
          <w:p w14:paraId="31E0B772" w14:textId="2430F36A" w:rsidR="00F86464" w:rsidRPr="00B0170E" w:rsidRDefault="00F86464" w:rsidP="00F86464">
            <w:pPr>
              <w:pStyle w:val="Title"/>
              <w:spacing w:before="0" w:after="60" w:line="60" w:lineRule="atLeast"/>
              <w:jc w:val="left"/>
              <w:rPr>
                <w:rFonts w:cs="Arial"/>
                <w:b w:val="0"/>
                <w:sz w:val="20"/>
                <w:szCs w:val="20"/>
              </w:rPr>
            </w:pPr>
            <w:r w:rsidRPr="00B0170E">
              <w:rPr>
                <w:rFonts w:cs="Arial"/>
                <w:b w:val="0"/>
                <w:sz w:val="20"/>
                <w:szCs w:val="20"/>
              </w:rPr>
              <w:t>Nivedita Aswani</w:t>
            </w:r>
          </w:p>
        </w:tc>
        <w:tc>
          <w:tcPr>
            <w:tcW w:w="1139" w:type="dxa"/>
            <w:vAlign w:val="center"/>
          </w:tcPr>
          <w:p w14:paraId="14EA54E7" w14:textId="04F6E0BC"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7CC7D624" w14:textId="0E183AC1"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 xml:space="preserve">Direct - </w:t>
            </w:r>
            <w:proofErr w:type="gramStart"/>
            <w:r w:rsidRPr="00DC513F">
              <w:rPr>
                <w:rFonts w:cs="Arial"/>
                <w:b w:val="0"/>
                <w:sz w:val="20"/>
                <w:szCs w:val="20"/>
              </w:rPr>
              <w:t>Non-financial</w:t>
            </w:r>
            <w:proofErr w:type="gramEnd"/>
            <w:r w:rsidRPr="00DC513F">
              <w:rPr>
                <w:rFonts w:cs="Arial"/>
                <w:b w:val="0"/>
                <w:sz w:val="20"/>
                <w:szCs w:val="20"/>
              </w:rPr>
              <w:t xml:space="preserve"> professional and personal interests</w:t>
            </w:r>
          </w:p>
        </w:tc>
        <w:tc>
          <w:tcPr>
            <w:tcW w:w="6122" w:type="dxa"/>
          </w:tcPr>
          <w:p w14:paraId="196F1413" w14:textId="5292C944" w:rsidR="00F86464" w:rsidRPr="00B0170E" w:rsidRDefault="00F86464" w:rsidP="00F86464">
            <w:pPr>
              <w:pStyle w:val="Title"/>
              <w:spacing w:before="0" w:after="60" w:line="60" w:lineRule="atLeast"/>
              <w:jc w:val="left"/>
              <w:rPr>
                <w:rFonts w:cs="Arial"/>
                <w:b w:val="0"/>
                <w:sz w:val="20"/>
                <w:szCs w:val="20"/>
              </w:rPr>
            </w:pPr>
            <w:r w:rsidRPr="000A4CEF">
              <w:rPr>
                <w:rFonts w:cs="Arial"/>
                <w:b w:val="0"/>
                <w:sz w:val="20"/>
                <w:szCs w:val="20"/>
              </w:rPr>
              <w:t xml:space="preserve">Clinical co-investigator on the NIHR HSDR funded ENHANCE study -Evaluating the NHs </w:t>
            </w:r>
            <w:proofErr w:type="spellStart"/>
            <w:r w:rsidRPr="000A4CEF">
              <w:rPr>
                <w:rFonts w:cs="Arial"/>
                <w:b w:val="0"/>
                <w:sz w:val="20"/>
                <w:szCs w:val="20"/>
              </w:rPr>
              <w:t>englANd</w:t>
            </w:r>
            <w:proofErr w:type="spellEnd"/>
            <w:r w:rsidRPr="000A4CEF">
              <w:rPr>
                <w:rFonts w:cs="Arial"/>
                <w:b w:val="0"/>
                <w:sz w:val="20"/>
                <w:szCs w:val="20"/>
              </w:rPr>
              <w:t xml:space="preserve"> Complications from Excess weight clinics</w:t>
            </w:r>
          </w:p>
        </w:tc>
        <w:tc>
          <w:tcPr>
            <w:tcW w:w="1235" w:type="dxa"/>
          </w:tcPr>
          <w:p w14:paraId="5561CD15" w14:textId="09B22CE3" w:rsidR="00F86464" w:rsidRPr="00B0170E" w:rsidRDefault="00F86464" w:rsidP="00F86464">
            <w:pPr>
              <w:pStyle w:val="Title"/>
              <w:spacing w:before="0" w:after="60" w:line="60" w:lineRule="atLeast"/>
              <w:rPr>
                <w:rFonts w:cs="Arial"/>
                <w:b w:val="0"/>
                <w:sz w:val="20"/>
                <w:szCs w:val="20"/>
              </w:rPr>
            </w:pPr>
            <w:r w:rsidRPr="00B0170E">
              <w:rPr>
                <w:rFonts w:cs="Arial"/>
                <w:b w:val="0"/>
                <w:sz w:val="20"/>
                <w:szCs w:val="20"/>
              </w:rPr>
              <w:t>2023</w:t>
            </w:r>
          </w:p>
        </w:tc>
        <w:tc>
          <w:tcPr>
            <w:tcW w:w="1248" w:type="dxa"/>
          </w:tcPr>
          <w:p w14:paraId="2405709A" w14:textId="1370ABA0" w:rsidR="00F86464" w:rsidRPr="00B0170E" w:rsidRDefault="00F86464" w:rsidP="00F86464">
            <w:pPr>
              <w:pStyle w:val="Title"/>
              <w:spacing w:before="0" w:after="60" w:line="60" w:lineRule="atLeast"/>
              <w:rPr>
                <w:rFonts w:cs="Arial"/>
                <w:b w:val="0"/>
                <w:sz w:val="20"/>
                <w:szCs w:val="20"/>
              </w:rPr>
            </w:pPr>
            <w:r w:rsidRPr="001F40E0">
              <w:rPr>
                <w:b w:val="0"/>
                <w:sz w:val="20"/>
                <w:szCs w:val="20"/>
              </w:rPr>
              <w:t>Nov 2023</w:t>
            </w:r>
          </w:p>
        </w:tc>
        <w:tc>
          <w:tcPr>
            <w:tcW w:w="1286" w:type="dxa"/>
          </w:tcPr>
          <w:p w14:paraId="7FBD92D7" w14:textId="77777777" w:rsidR="00F86464" w:rsidRPr="00B0170E" w:rsidRDefault="00F86464" w:rsidP="00F86464">
            <w:pPr>
              <w:pStyle w:val="Title"/>
              <w:spacing w:before="0" w:after="60" w:line="60" w:lineRule="atLeast"/>
              <w:rPr>
                <w:rFonts w:cs="Arial"/>
                <w:b w:val="0"/>
                <w:sz w:val="20"/>
                <w:szCs w:val="20"/>
              </w:rPr>
            </w:pPr>
          </w:p>
        </w:tc>
      </w:tr>
      <w:tr w:rsidR="00F86464" w:rsidRPr="00DC513F" w14:paraId="4100C1F0" w14:textId="77777777" w:rsidTr="00CC00CB">
        <w:tc>
          <w:tcPr>
            <w:tcW w:w="1899" w:type="dxa"/>
            <w:vAlign w:val="center"/>
          </w:tcPr>
          <w:p w14:paraId="1CE142DA" w14:textId="1B5AE5C3" w:rsidR="00F86464" w:rsidRPr="00B0170E" w:rsidRDefault="00F86464" w:rsidP="00F86464">
            <w:pPr>
              <w:pStyle w:val="Title"/>
              <w:spacing w:before="0" w:after="60" w:line="60" w:lineRule="atLeast"/>
              <w:jc w:val="left"/>
              <w:rPr>
                <w:rFonts w:cs="Arial"/>
                <w:b w:val="0"/>
                <w:sz w:val="20"/>
                <w:szCs w:val="20"/>
              </w:rPr>
            </w:pPr>
            <w:r w:rsidRPr="00B0170E">
              <w:rPr>
                <w:rFonts w:cs="Arial"/>
                <w:b w:val="0"/>
                <w:sz w:val="20"/>
                <w:szCs w:val="20"/>
              </w:rPr>
              <w:t>Nivedita Aswani</w:t>
            </w:r>
          </w:p>
        </w:tc>
        <w:tc>
          <w:tcPr>
            <w:tcW w:w="1139" w:type="dxa"/>
            <w:vAlign w:val="center"/>
          </w:tcPr>
          <w:p w14:paraId="08CE58F9" w14:textId="092D2077"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6F380FA3" w14:textId="234338AB"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54BCCF7C" w14:textId="1773AD78" w:rsidR="00F86464" w:rsidRPr="00B0170E" w:rsidRDefault="00F86464" w:rsidP="00F86464">
            <w:pPr>
              <w:pStyle w:val="Title"/>
              <w:spacing w:before="0" w:after="60" w:line="60" w:lineRule="atLeast"/>
              <w:jc w:val="left"/>
              <w:rPr>
                <w:rFonts w:cs="Arial"/>
                <w:b w:val="0"/>
                <w:sz w:val="20"/>
                <w:szCs w:val="20"/>
              </w:rPr>
            </w:pPr>
            <w:proofErr w:type="spellStart"/>
            <w:r w:rsidRPr="00B0170E">
              <w:rPr>
                <w:rFonts w:cs="Arial"/>
                <w:b w:val="0"/>
                <w:sz w:val="20"/>
                <w:szCs w:val="20"/>
              </w:rPr>
              <w:t>Digibete</w:t>
            </w:r>
            <w:proofErr w:type="spellEnd"/>
            <w:r w:rsidRPr="00B0170E">
              <w:rPr>
                <w:rFonts w:cs="Arial"/>
                <w:b w:val="0"/>
                <w:sz w:val="20"/>
                <w:szCs w:val="20"/>
              </w:rPr>
              <w:t xml:space="preserve"> CYP Type 2 Project Group for YoungType2.org website and platform</w:t>
            </w:r>
          </w:p>
        </w:tc>
        <w:tc>
          <w:tcPr>
            <w:tcW w:w="1235" w:type="dxa"/>
          </w:tcPr>
          <w:p w14:paraId="6A7097D8" w14:textId="4BD29AE0" w:rsidR="00F86464" w:rsidRPr="00B0170E" w:rsidRDefault="00F86464" w:rsidP="00F86464">
            <w:pPr>
              <w:pStyle w:val="Title"/>
              <w:spacing w:before="0" w:after="60" w:line="60" w:lineRule="atLeast"/>
              <w:rPr>
                <w:rFonts w:cs="Arial"/>
                <w:b w:val="0"/>
                <w:sz w:val="20"/>
                <w:szCs w:val="20"/>
              </w:rPr>
            </w:pPr>
            <w:r w:rsidRPr="00B0170E">
              <w:rPr>
                <w:rFonts w:cs="Arial"/>
                <w:b w:val="0"/>
                <w:sz w:val="20"/>
                <w:szCs w:val="20"/>
              </w:rPr>
              <w:t>2022</w:t>
            </w:r>
          </w:p>
        </w:tc>
        <w:tc>
          <w:tcPr>
            <w:tcW w:w="1248" w:type="dxa"/>
          </w:tcPr>
          <w:p w14:paraId="7C7E2477" w14:textId="0635E03E" w:rsidR="00F86464" w:rsidRPr="00B0170E" w:rsidRDefault="00F86464" w:rsidP="00F86464">
            <w:pPr>
              <w:pStyle w:val="Title"/>
              <w:spacing w:before="0" w:after="60" w:line="60" w:lineRule="atLeast"/>
              <w:rPr>
                <w:rFonts w:cs="Arial"/>
                <w:b w:val="0"/>
                <w:sz w:val="20"/>
                <w:szCs w:val="20"/>
              </w:rPr>
            </w:pPr>
            <w:r w:rsidRPr="001F40E0">
              <w:rPr>
                <w:b w:val="0"/>
                <w:sz w:val="20"/>
                <w:szCs w:val="20"/>
              </w:rPr>
              <w:t>Nov 2023</w:t>
            </w:r>
          </w:p>
        </w:tc>
        <w:tc>
          <w:tcPr>
            <w:tcW w:w="1286" w:type="dxa"/>
          </w:tcPr>
          <w:p w14:paraId="0E49D1C2" w14:textId="6BC28AA9" w:rsidR="00F86464" w:rsidRPr="00B0170E" w:rsidRDefault="00F86464" w:rsidP="00F86464">
            <w:pPr>
              <w:pStyle w:val="Title"/>
              <w:spacing w:before="0" w:after="60" w:line="60" w:lineRule="atLeast"/>
              <w:rPr>
                <w:rFonts w:cs="Arial"/>
                <w:b w:val="0"/>
                <w:sz w:val="20"/>
                <w:szCs w:val="20"/>
              </w:rPr>
            </w:pPr>
            <w:r w:rsidRPr="00B0170E">
              <w:rPr>
                <w:rFonts w:cs="Arial"/>
                <w:b w:val="0"/>
                <w:sz w:val="20"/>
                <w:szCs w:val="20"/>
              </w:rPr>
              <w:t>ongoing</w:t>
            </w:r>
          </w:p>
        </w:tc>
      </w:tr>
      <w:tr w:rsidR="00F86464" w:rsidRPr="00DC513F" w14:paraId="0DD43CDE" w14:textId="77777777" w:rsidTr="00CC00CB">
        <w:tc>
          <w:tcPr>
            <w:tcW w:w="1899" w:type="dxa"/>
            <w:vAlign w:val="center"/>
          </w:tcPr>
          <w:p w14:paraId="0DCA1FA4" w14:textId="64E1BDE1" w:rsidR="00F86464" w:rsidRPr="00B0170E" w:rsidRDefault="00F86464" w:rsidP="00F86464">
            <w:pPr>
              <w:pStyle w:val="Title"/>
              <w:spacing w:before="0" w:after="60" w:line="60" w:lineRule="atLeast"/>
              <w:jc w:val="left"/>
              <w:rPr>
                <w:rFonts w:cs="Arial"/>
                <w:b w:val="0"/>
                <w:sz w:val="20"/>
                <w:szCs w:val="20"/>
              </w:rPr>
            </w:pPr>
            <w:r w:rsidRPr="00B0170E">
              <w:rPr>
                <w:rFonts w:cs="Arial"/>
                <w:b w:val="0"/>
                <w:sz w:val="20"/>
                <w:szCs w:val="20"/>
              </w:rPr>
              <w:t>Nivedita Aswani</w:t>
            </w:r>
          </w:p>
        </w:tc>
        <w:tc>
          <w:tcPr>
            <w:tcW w:w="1139" w:type="dxa"/>
            <w:vAlign w:val="center"/>
          </w:tcPr>
          <w:p w14:paraId="1E2C9645" w14:textId="433E3EB3"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2F8D97AE" w14:textId="45F82A53"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6600B40B" w14:textId="698C6BBF" w:rsidR="00F86464" w:rsidRPr="00B0170E" w:rsidRDefault="00F86464" w:rsidP="00F86464">
            <w:pPr>
              <w:pStyle w:val="Title"/>
              <w:spacing w:before="0" w:after="60" w:line="60" w:lineRule="atLeast"/>
              <w:jc w:val="left"/>
              <w:rPr>
                <w:rFonts w:cs="Arial"/>
                <w:b w:val="0"/>
                <w:sz w:val="20"/>
                <w:szCs w:val="20"/>
              </w:rPr>
            </w:pPr>
            <w:r w:rsidRPr="00B0170E">
              <w:rPr>
                <w:rFonts w:cs="Arial"/>
                <w:b w:val="0"/>
                <w:sz w:val="20"/>
                <w:szCs w:val="20"/>
              </w:rPr>
              <w:t xml:space="preserve">Member of the Royal College </w:t>
            </w:r>
            <w:proofErr w:type="gramStart"/>
            <w:r w:rsidRPr="00B0170E">
              <w:rPr>
                <w:rFonts w:cs="Arial"/>
                <w:b w:val="0"/>
                <w:sz w:val="20"/>
                <w:szCs w:val="20"/>
              </w:rPr>
              <w:t>Of</w:t>
            </w:r>
            <w:proofErr w:type="gramEnd"/>
            <w:r w:rsidRPr="00B0170E">
              <w:rPr>
                <w:rFonts w:cs="Arial"/>
                <w:b w:val="0"/>
                <w:sz w:val="20"/>
                <w:szCs w:val="20"/>
              </w:rPr>
              <w:t xml:space="preserve"> Paediatrics and Child Health </w:t>
            </w:r>
          </w:p>
        </w:tc>
        <w:tc>
          <w:tcPr>
            <w:tcW w:w="1235" w:type="dxa"/>
          </w:tcPr>
          <w:p w14:paraId="4407EEED" w14:textId="4B0E7F90" w:rsidR="00F86464" w:rsidRPr="00B0170E" w:rsidRDefault="00F86464" w:rsidP="00F86464">
            <w:pPr>
              <w:pStyle w:val="Title"/>
              <w:spacing w:before="0" w:after="60" w:line="60" w:lineRule="atLeast"/>
              <w:rPr>
                <w:rFonts w:cs="Arial"/>
                <w:b w:val="0"/>
                <w:sz w:val="20"/>
                <w:szCs w:val="20"/>
              </w:rPr>
            </w:pPr>
            <w:r w:rsidRPr="00B0170E">
              <w:rPr>
                <w:rFonts w:cs="Arial"/>
                <w:b w:val="0"/>
                <w:sz w:val="20"/>
                <w:szCs w:val="20"/>
              </w:rPr>
              <w:t>2012</w:t>
            </w:r>
          </w:p>
        </w:tc>
        <w:tc>
          <w:tcPr>
            <w:tcW w:w="1248" w:type="dxa"/>
          </w:tcPr>
          <w:p w14:paraId="7F65C745" w14:textId="5BE86D35" w:rsidR="00F86464" w:rsidRPr="00B0170E" w:rsidRDefault="00F86464" w:rsidP="00F86464">
            <w:pPr>
              <w:pStyle w:val="Title"/>
              <w:spacing w:before="0" w:after="60" w:line="60" w:lineRule="atLeast"/>
              <w:rPr>
                <w:rFonts w:cs="Arial"/>
                <w:b w:val="0"/>
                <w:sz w:val="20"/>
                <w:szCs w:val="20"/>
              </w:rPr>
            </w:pPr>
            <w:r w:rsidRPr="001F40E0">
              <w:rPr>
                <w:b w:val="0"/>
                <w:sz w:val="20"/>
                <w:szCs w:val="20"/>
              </w:rPr>
              <w:t>Nov 2023</w:t>
            </w:r>
          </w:p>
        </w:tc>
        <w:tc>
          <w:tcPr>
            <w:tcW w:w="1286" w:type="dxa"/>
          </w:tcPr>
          <w:p w14:paraId="7E9AA5B6" w14:textId="214E779F" w:rsidR="00F86464" w:rsidRPr="00B0170E" w:rsidRDefault="00F86464" w:rsidP="00F86464">
            <w:pPr>
              <w:pStyle w:val="Title"/>
              <w:spacing w:before="0" w:after="60" w:line="60" w:lineRule="atLeast"/>
              <w:rPr>
                <w:rFonts w:cs="Arial"/>
                <w:b w:val="0"/>
                <w:sz w:val="20"/>
                <w:szCs w:val="20"/>
              </w:rPr>
            </w:pPr>
            <w:r w:rsidRPr="00B0170E">
              <w:rPr>
                <w:rFonts w:cs="Arial"/>
                <w:b w:val="0"/>
                <w:sz w:val="20"/>
                <w:szCs w:val="20"/>
              </w:rPr>
              <w:t>ongoing</w:t>
            </w:r>
          </w:p>
        </w:tc>
      </w:tr>
      <w:tr w:rsidR="00F86464" w:rsidRPr="00DC513F" w14:paraId="2EB3F5CD" w14:textId="77777777" w:rsidTr="00CC00CB">
        <w:tc>
          <w:tcPr>
            <w:tcW w:w="1899" w:type="dxa"/>
            <w:vAlign w:val="center"/>
          </w:tcPr>
          <w:p w14:paraId="22F2F514" w14:textId="438D3FE0" w:rsidR="00F86464" w:rsidRPr="00B0170E" w:rsidRDefault="00F86464" w:rsidP="00F86464">
            <w:pPr>
              <w:pStyle w:val="Title"/>
              <w:spacing w:before="0" w:after="60" w:line="60" w:lineRule="atLeast"/>
              <w:jc w:val="left"/>
              <w:rPr>
                <w:rFonts w:cs="Arial"/>
                <w:b w:val="0"/>
                <w:sz w:val="20"/>
                <w:szCs w:val="20"/>
              </w:rPr>
            </w:pPr>
            <w:r w:rsidRPr="00B0170E">
              <w:rPr>
                <w:rFonts w:cs="Arial"/>
                <w:b w:val="0"/>
                <w:sz w:val="20"/>
                <w:szCs w:val="20"/>
              </w:rPr>
              <w:t>Nivedita Aswani</w:t>
            </w:r>
          </w:p>
        </w:tc>
        <w:tc>
          <w:tcPr>
            <w:tcW w:w="1139" w:type="dxa"/>
            <w:vAlign w:val="center"/>
          </w:tcPr>
          <w:p w14:paraId="5DB0C353" w14:textId="1CD84945"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614236CB" w14:textId="307FAE30"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443CFC50" w14:textId="35B0BF30" w:rsidR="00F86464" w:rsidRPr="00B0170E" w:rsidRDefault="00F86464" w:rsidP="00F86464">
            <w:pPr>
              <w:pStyle w:val="Title"/>
              <w:spacing w:before="0" w:after="60" w:line="60" w:lineRule="atLeast"/>
              <w:jc w:val="left"/>
              <w:rPr>
                <w:rFonts w:cs="Arial"/>
                <w:b w:val="0"/>
                <w:sz w:val="20"/>
                <w:szCs w:val="20"/>
              </w:rPr>
            </w:pPr>
            <w:r w:rsidRPr="00B0170E">
              <w:rPr>
                <w:rFonts w:cs="Arial"/>
                <w:b w:val="0"/>
                <w:sz w:val="20"/>
                <w:szCs w:val="20"/>
              </w:rPr>
              <w:t xml:space="preserve">Diabetes UK Clinical Champion – Unpaid Leadership Program funded by DUK </w:t>
            </w:r>
          </w:p>
        </w:tc>
        <w:tc>
          <w:tcPr>
            <w:tcW w:w="1235" w:type="dxa"/>
          </w:tcPr>
          <w:p w14:paraId="72A8587C" w14:textId="58A358D9" w:rsidR="00F86464" w:rsidRPr="00B0170E" w:rsidRDefault="00F86464" w:rsidP="00F86464">
            <w:pPr>
              <w:pStyle w:val="Title"/>
              <w:spacing w:before="0" w:after="60" w:line="60" w:lineRule="atLeast"/>
              <w:rPr>
                <w:rFonts w:cs="Arial"/>
                <w:b w:val="0"/>
                <w:sz w:val="20"/>
                <w:szCs w:val="20"/>
              </w:rPr>
            </w:pPr>
            <w:r w:rsidRPr="00B0170E">
              <w:rPr>
                <w:rFonts w:cs="Arial"/>
                <w:b w:val="0"/>
                <w:sz w:val="20"/>
                <w:szCs w:val="20"/>
              </w:rPr>
              <w:t>2021</w:t>
            </w:r>
          </w:p>
        </w:tc>
        <w:tc>
          <w:tcPr>
            <w:tcW w:w="1248" w:type="dxa"/>
          </w:tcPr>
          <w:p w14:paraId="3F577B91" w14:textId="208252AE" w:rsidR="00F86464" w:rsidRPr="00B0170E" w:rsidRDefault="00F86464" w:rsidP="00F86464">
            <w:pPr>
              <w:pStyle w:val="Title"/>
              <w:spacing w:before="0" w:after="60" w:line="60" w:lineRule="atLeast"/>
              <w:rPr>
                <w:rFonts w:cs="Arial"/>
                <w:b w:val="0"/>
                <w:sz w:val="20"/>
                <w:szCs w:val="20"/>
              </w:rPr>
            </w:pPr>
            <w:r w:rsidRPr="001F40E0">
              <w:rPr>
                <w:b w:val="0"/>
                <w:sz w:val="20"/>
                <w:szCs w:val="20"/>
              </w:rPr>
              <w:t>Nov 2023</w:t>
            </w:r>
          </w:p>
        </w:tc>
        <w:tc>
          <w:tcPr>
            <w:tcW w:w="1286" w:type="dxa"/>
          </w:tcPr>
          <w:p w14:paraId="1A2C4085" w14:textId="44DAC1CB" w:rsidR="00F86464" w:rsidRPr="00B0170E" w:rsidRDefault="00F86464" w:rsidP="00F86464">
            <w:pPr>
              <w:pStyle w:val="Title"/>
              <w:spacing w:before="0" w:after="60" w:line="60" w:lineRule="atLeast"/>
              <w:rPr>
                <w:rFonts w:cs="Arial"/>
                <w:b w:val="0"/>
                <w:sz w:val="20"/>
                <w:szCs w:val="20"/>
              </w:rPr>
            </w:pPr>
            <w:r w:rsidRPr="00B0170E">
              <w:rPr>
                <w:rFonts w:cs="Arial"/>
                <w:b w:val="0"/>
                <w:sz w:val="20"/>
                <w:szCs w:val="20"/>
              </w:rPr>
              <w:t>2023</w:t>
            </w:r>
          </w:p>
        </w:tc>
      </w:tr>
      <w:tr w:rsidR="00F86464" w:rsidRPr="00DC513F" w14:paraId="2AF088E6" w14:textId="77777777" w:rsidTr="00CC00CB">
        <w:tc>
          <w:tcPr>
            <w:tcW w:w="1899" w:type="dxa"/>
            <w:vAlign w:val="center"/>
          </w:tcPr>
          <w:p w14:paraId="10950E0E" w14:textId="2D4A4446" w:rsidR="00F86464" w:rsidRPr="00B0170E" w:rsidRDefault="00F86464" w:rsidP="00F86464">
            <w:pPr>
              <w:pStyle w:val="Title"/>
              <w:spacing w:before="0" w:after="60" w:line="60" w:lineRule="atLeast"/>
              <w:jc w:val="left"/>
              <w:rPr>
                <w:rFonts w:cs="Arial"/>
                <w:b w:val="0"/>
                <w:sz w:val="20"/>
                <w:szCs w:val="20"/>
              </w:rPr>
            </w:pPr>
            <w:r w:rsidRPr="00B0170E">
              <w:rPr>
                <w:rFonts w:cs="Arial"/>
                <w:b w:val="0"/>
                <w:sz w:val="20"/>
                <w:szCs w:val="20"/>
              </w:rPr>
              <w:lastRenderedPageBreak/>
              <w:t>Nivedita Aswani</w:t>
            </w:r>
          </w:p>
        </w:tc>
        <w:tc>
          <w:tcPr>
            <w:tcW w:w="1139" w:type="dxa"/>
            <w:vAlign w:val="center"/>
          </w:tcPr>
          <w:p w14:paraId="4148F25F" w14:textId="152A0D4B"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268704B3" w14:textId="094CC440"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24CC06DE" w14:textId="0D945075" w:rsidR="00F86464" w:rsidRPr="00B0170E" w:rsidRDefault="00F86464" w:rsidP="00F86464">
            <w:pPr>
              <w:pStyle w:val="Title"/>
              <w:spacing w:before="0" w:after="60" w:line="60" w:lineRule="atLeast"/>
              <w:jc w:val="left"/>
              <w:rPr>
                <w:rFonts w:cs="Arial"/>
                <w:b w:val="0"/>
                <w:sz w:val="20"/>
                <w:szCs w:val="20"/>
              </w:rPr>
            </w:pPr>
            <w:r w:rsidRPr="00B0170E">
              <w:rPr>
                <w:rFonts w:cs="Arial"/>
                <w:b w:val="0"/>
                <w:sz w:val="20"/>
                <w:szCs w:val="20"/>
              </w:rPr>
              <w:t>NICE Diabetes Suite Committee/Type 2 Medicines update for CYP NG18</w:t>
            </w:r>
          </w:p>
        </w:tc>
        <w:tc>
          <w:tcPr>
            <w:tcW w:w="1235" w:type="dxa"/>
          </w:tcPr>
          <w:p w14:paraId="42304332" w14:textId="0DDF40E5" w:rsidR="00F86464" w:rsidRPr="00B0170E" w:rsidRDefault="00F86464" w:rsidP="00F86464">
            <w:pPr>
              <w:pStyle w:val="Title"/>
              <w:spacing w:before="0" w:after="60" w:line="60" w:lineRule="atLeast"/>
              <w:rPr>
                <w:rFonts w:cs="Arial"/>
                <w:b w:val="0"/>
                <w:sz w:val="20"/>
                <w:szCs w:val="20"/>
              </w:rPr>
            </w:pPr>
            <w:r w:rsidRPr="00B0170E">
              <w:rPr>
                <w:rFonts w:cs="Arial"/>
                <w:b w:val="0"/>
                <w:sz w:val="20"/>
                <w:szCs w:val="20"/>
              </w:rPr>
              <w:t>2022</w:t>
            </w:r>
          </w:p>
        </w:tc>
        <w:tc>
          <w:tcPr>
            <w:tcW w:w="1248" w:type="dxa"/>
          </w:tcPr>
          <w:p w14:paraId="508EB91E" w14:textId="42AAAAC3" w:rsidR="00F86464" w:rsidRPr="00B0170E" w:rsidRDefault="00F86464" w:rsidP="00F86464">
            <w:pPr>
              <w:pStyle w:val="Title"/>
              <w:spacing w:before="0" w:after="60" w:line="60" w:lineRule="atLeast"/>
              <w:rPr>
                <w:rFonts w:cs="Arial"/>
                <w:b w:val="0"/>
                <w:sz w:val="20"/>
                <w:szCs w:val="20"/>
              </w:rPr>
            </w:pPr>
            <w:r w:rsidRPr="001F40E0">
              <w:rPr>
                <w:b w:val="0"/>
                <w:sz w:val="20"/>
                <w:szCs w:val="20"/>
              </w:rPr>
              <w:t>Nov 2023</w:t>
            </w:r>
          </w:p>
        </w:tc>
        <w:tc>
          <w:tcPr>
            <w:tcW w:w="1286" w:type="dxa"/>
          </w:tcPr>
          <w:p w14:paraId="0E609994" w14:textId="174958D9" w:rsidR="00F86464" w:rsidRPr="00B0170E" w:rsidRDefault="00F86464" w:rsidP="00F86464">
            <w:pPr>
              <w:pStyle w:val="Title"/>
              <w:spacing w:before="0" w:after="60" w:line="60" w:lineRule="atLeast"/>
              <w:rPr>
                <w:rFonts w:cs="Arial"/>
                <w:b w:val="0"/>
                <w:sz w:val="20"/>
                <w:szCs w:val="20"/>
              </w:rPr>
            </w:pPr>
            <w:r w:rsidRPr="00B0170E">
              <w:rPr>
                <w:rFonts w:cs="Arial"/>
                <w:b w:val="0"/>
                <w:sz w:val="20"/>
                <w:szCs w:val="20"/>
              </w:rPr>
              <w:t>2023</w:t>
            </w:r>
          </w:p>
        </w:tc>
      </w:tr>
      <w:tr w:rsidR="00F86464" w:rsidRPr="00DC513F" w14:paraId="7442D4EC" w14:textId="77777777" w:rsidTr="00CC00CB">
        <w:tc>
          <w:tcPr>
            <w:tcW w:w="1899" w:type="dxa"/>
            <w:vAlign w:val="center"/>
          </w:tcPr>
          <w:p w14:paraId="27C6A59F" w14:textId="61118219" w:rsidR="00F86464" w:rsidRPr="00B0170E" w:rsidRDefault="00F86464" w:rsidP="00F86464">
            <w:pPr>
              <w:pStyle w:val="Title"/>
              <w:spacing w:before="0" w:after="60" w:line="60" w:lineRule="atLeast"/>
              <w:jc w:val="left"/>
              <w:rPr>
                <w:rFonts w:cs="Arial"/>
                <w:b w:val="0"/>
                <w:sz w:val="20"/>
                <w:szCs w:val="20"/>
              </w:rPr>
            </w:pPr>
            <w:r w:rsidRPr="00B0170E">
              <w:rPr>
                <w:rFonts w:cs="Arial"/>
                <w:b w:val="0"/>
                <w:sz w:val="20"/>
                <w:szCs w:val="20"/>
              </w:rPr>
              <w:t>Nivedita Aswani</w:t>
            </w:r>
          </w:p>
        </w:tc>
        <w:tc>
          <w:tcPr>
            <w:tcW w:w="1139" w:type="dxa"/>
            <w:vAlign w:val="center"/>
          </w:tcPr>
          <w:p w14:paraId="0ACC8D12" w14:textId="77B8D16B"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644CA9E1" w14:textId="0846FBFF"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6C1DFB5F" w14:textId="48C940FF" w:rsidR="00F86464" w:rsidRPr="00B0170E" w:rsidRDefault="00F86464" w:rsidP="00F86464">
            <w:pPr>
              <w:pStyle w:val="Title"/>
              <w:spacing w:before="0" w:after="60" w:line="60" w:lineRule="atLeast"/>
              <w:jc w:val="left"/>
              <w:rPr>
                <w:rFonts w:cs="Arial"/>
                <w:b w:val="0"/>
                <w:sz w:val="20"/>
                <w:szCs w:val="20"/>
              </w:rPr>
            </w:pPr>
            <w:r w:rsidRPr="00B0170E">
              <w:rPr>
                <w:rFonts w:cs="Arial"/>
                <w:b w:val="0"/>
                <w:sz w:val="20"/>
                <w:szCs w:val="20"/>
              </w:rPr>
              <w:t>NICE NG10182 Guidelines Committee</w:t>
            </w:r>
          </w:p>
        </w:tc>
        <w:tc>
          <w:tcPr>
            <w:tcW w:w="1235" w:type="dxa"/>
          </w:tcPr>
          <w:p w14:paraId="55415529" w14:textId="6BCF4C21" w:rsidR="00F86464" w:rsidRPr="00B0170E" w:rsidRDefault="00F86464" w:rsidP="00F86464">
            <w:pPr>
              <w:pStyle w:val="Title"/>
              <w:spacing w:before="0" w:after="60" w:line="60" w:lineRule="atLeast"/>
              <w:rPr>
                <w:rFonts w:cs="Arial"/>
                <w:b w:val="0"/>
                <w:sz w:val="20"/>
                <w:szCs w:val="20"/>
              </w:rPr>
            </w:pPr>
            <w:r w:rsidRPr="00B0170E">
              <w:rPr>
                <w:rFonts w:cs="Arial"/>
                <w:b w:val="0"/>
                <w:sz w:val="20"/>
                <w:szCs w:val="20"/>
              </w:rPr>
              <w:t>2021</w:t>
            </w:r>
          </w:p>
        </w:tc>
        <w:tc>
          <w:tcPr>
            <w:tcW w:w="1248" w:type="dxa"/>
          </w:tcPr>
          <w:p w14:paraId="466CE43B" w14:textId="2865D49B" w:rsidR="00F86464" w:rsidRPr="00B0170E" w:rsidRDefault="00F86464" w:rsidP="00F86464">
            <w:pPr>
              <w:pStyle w:val="Title"/>
              <w:spacing w:before="0" w:after="60" w:line="60" w:lineRule="atLeast"/>
              <w:rPr>
                <w:rFonts w:cs="Arial"/>
                <w:b w:val="0"/>
                <w:sz w:val="20"/>
                <w:szCs w:val="20"/>
              </w:rPr>
            </w:pPr>
            <w:r w:rsidRPr="001F40E0">
              <w:rPr>
                <w:b w:val="0"/>
                <w:sz w:val="20"/>
                <w:szCs w:val="20"/>
              </w:rPr>
              <w:t>Nov 2023</w:t>
            </w:r>
          </w:p>
        </w:tc>
        <w:tc>
          <w:tcPr>
            <w:tcW w:w="1286" w:type="dxa"/>
          </w:tcPr>
          <w:p w14:paraId="5A7C7935" w14:textId="73E236F9" w:rsidR="00F86464" w:rsidRPr="00B0170E" w:rsidRDefault="00F86464" w:rsidP="00F86464">
            <w:pPr>
              <w:pStyle w:val="Title"/>
              <w:spacing w:before="0" w:after="60" w:line="60" w:lineRule="atLeast"/>
              <w:rPr>
                <w:rFonts w:cs="Arial"/>
                <w:b w:val="0"/>
                <w:sz w:val="20"/>
                <w:szCs w:val="20"/>
              </w:rPr>
            </w:pPr>
            <w:r w:rsidRPr="00B0170E">
              <w:rPr>
                <w:rFonts w:cs="Arial"/>
                <w:b w:val="0"/>
                <w:sz w:val="20"/>
                <w:szCs w:val="20"/>
              </w:rPr>
              <w:t>ongoing</w:t>
            </w:r>
          </w:p>
        </w:tc>
      </w:tr>
      <w:tr w:rsidR="00F86464" w:rsidRPr="00DC513F" w14:paraId="41E208A0" w14:textId="77777777" w:rsidTr="00CC00CB">
        <w:tc>
          <w:tcPr>
            <w:tcW w:w="1899" w:type="dxa"/>
            <w:vAlign w:val="center"/>
          </w:tcPr>
          <w:p w14:paraId="21ED2ED2" w14:textId="64ADA8DC" w:rsidR="00F86464" w:rsidRPr="000A4CEF" w:rsidRDefault="00F86464" w:rsidP="00F86464">
            <w:pPr>
              <w:pStyle w:val="Title"/>
              <w:spacing w:before="0" w:after="60" w:line="60" w:lineRule="atLeast"/>
              <w:jc w:val="left"/>
              <w:rPr>
                <w:rFonts w:cs="Arial"/>
                <w:b w:val="0"/>
                <w:sz w:val="20"/>
                <w:szCs w:val="20"/>
              </w:rPr>
            </w:pPr>
            <w:r w:rsidRPr="000A4CEF">
              <w:rPr>
                <w:rFonts w:cs="Arial"/>
                <w:b w:val="0"/>
                <w:sz w:val="20"/>
                <w:szCs w:val="20"/>
              </w:rPr>
              <w:t>Nivedita Aswani</w:t>
            </w:r>
          </w:p>
        </w:tc>
        <w:tc>
          <w:tcPr>
            <w:tcW w:w="1139" w:type="dxa"/>
            <w:vAlign w:val="center"/>
          </w:tcPr>
          <w:p w14:paraId="2329E6C9" w14:textId="7533E2E6" w:rsidR="00F86464" w:rsidRPr="000A4CEF" w:rsidRDefault="00F86464" w:rsidP="00F86464">
            <w:pPr>
              <w:pStyle w:val="Title"/>
              <w:spacing w:before="0" w:after="60" w:line="60" w:lineRule="atLeast"/>
              <w:rPr>
                <w:rFonts w:cs="Arial"/>
                <w:b w:val="0"/>
                <w:sz w:val="20"/>
                <w:szCs w:val="20"/>
              </w:rPr>
            </w:pPr>
            <w:r w:rsidRPr="000A4CEF">
              <w:rPr>
                <w:rFonts w:cs="Arial"/>
                <w:b w:val="0"/>
                <w:sz w:val="20"/>
                <w:szCs w:val="20"/>
              </w:rPr>
              <w:t>Specialist committee member</w:t>
            </w:r>
          </w:p>
        </w:tc>
        <w:tc>
          <w:tcPr>
            <w:tcW w:w="2522" w:type="dxa"/>
            <w:vAlign w:val="center"/>
          </w:tcPr>
          <w:p w14:paraId="19878536" w14:textId="62948FBB" w:rsidR="00F86464" w:rsidRPr="000A4CEF" w:rsidRDefault="00F86464" w:rsidP="00F86464">
            <w:pPr>
              <w:pStyle w:val="Title"/>
              <w:spacing w:before="0" w:after="60" w:line="60" w:lineRule="atLeast"/>
              <w:jc w:val="left"/>
              <w:rPr>
                <w:rFonts w:cs="Arial"/>
                <w:b w:val="0"/>
                <w:sz w:val="20"/>
                <w:szCs w:val="20"/>
              </w:rPr>
            </w:pPr>
            <w:r w:rsidRPr="000A4CEF">
              <w:rPr>
                <w:rFonts w:cs="Arial"/>
                <w:b w:val="0"/>
                <w:sz w:val="20"/>
                <w:szCs w:val="20"/>
              </w:rPr>
              <w:t xml:space="preserve">Direct - </w:t>
            </w:r>
            <w:proofErr w:type="gramStart"/>
            <w:r w:rsidRPr="000A4CEF">
              <w:rPr>
                <w:rFonts w:cs="Arial"/>
                <w:b w:val="0"/>
                <w:sz w:val="20"/>
                <w:szCs w:val="20"/>
              </w:rPr>
              <w:t>Non-financial</w:t>
            </w:r>
            <w:proofErr w:type="gramEnd"/>
            <w:r w:rsidRPr="000A4CEF">
              <w:rPr>
                <w:rFonts w:cs="Arial"/>
                <w:b w:val="0"/>
                <w:sz w:val="20"/>
                <w:szCs w:val="20"/>
              </w:rPr>
              <w:t xml:space="preserve"> professional and personal interests</w:t>
            </w:r>
          </w:p>
        </w:tc>
        <w:tc>
          <w:tcPr>
            <w:tcW w:w="6122" w:type="dxa"/>
          </w:tcPr>
          <w:p w14:paraId="7F0E3A6F" w14:textId="785AF4A3" w:rsidR="00F86464" w:rsidRPr="000A4CEF" w:rsidRDefault="00F86464" w:rsidP="00F86464">
            <w:pPr>
              <w:pStyle w:val="Title"/>
              <w:spacing w:before="0" w:after="60" w:line="60" w:lineRule="atLeast"/>
              <w:jc w:val="left"/>
              <w:rPr>
                <w:rFonts w:cs="Arial"/>
                <w:b w:val="0"/>
                <w:sz w:val="20"/>
                <w:szCs w:val="20"/>
              </w:rPr>
            </w:pPr>
            <w:r w:rsidRPr="000A4CEF">
              <w:rPr>
                <w:rFonts w:cs="Arial"/>
                <w:b w:val="0"/>
                <w:sz w:val="20"/>
                <w:szCs w:val="20"/>
              </w:rPr>
              <w:t>Assistant Officer for Nutrition and Obesity, on Health Improvement Committee at RCPCH. As part of that role, I am invited to attend the NCMP Board meetings</w:t>
            </w:r>
          </w:p>
        </w:tc>
        <w:tc>
          <w:tcPr>
            <w:tcW w:w="1235" w:type="dxa"/>
          </w:tcPr>
          <w:p w14:paraId="5FE4C203" w14:textId="36CD2F11" w:rsidR="00F86464" w:rsidRPr="000A4CEF" w:rsidRDefault="00F86464" w:rsidP="00F86464">
            <w:pPr>
              <w:pStyle w:val="Title"/>
              <w:spacing w:before="0" w:after="60" w:line="60" w:lineRule="atLeast"/>
              <w:rPr>
                <w:rFonts w:cs="Arial"/>
                <w:b w:val="0"/>
                <w:sz w:val="20"/>
                <w:szCs w:val="20"/>
              </w:rPr>
            </w:pPr>
            <w:r w:rsidRPr="000A4CEF">
              <w:rPr>
                <w:rFonts w:cs="Arial"/>
                <w:b w:val="0"/>
                <w:sz w:val="20"/>
                <w:szCs w:val="20"/>
              </w:rPr>
              <w:t>Feb 2024</w:t>
            </w:r>
          </w:p>
        </w:tc>
        <w:tc>
          <w:tcPr>
            <w:tcW w:w="1248" w:type="dxa"/>
          </w:tcPr>
          <w:p w14:paraId="65F3D982" w14:textId="789364DB" w:rsidR="00F86464" w:rsidRPr="000A4CEF" w:rsidRDefault="00F86464" w:rsidP="00F86464">
            <w:pPr>
              <w:pStyle w:val="Title"/>
              <w:spacing w:before="0" w:after="60" w:line="60" w:lineRule="atLeast"/>
              <w:rPr>
                <w:b w:val="0"/>
                <w:sz w:val="20"/>
                <w:szCs w:val="20"/>
              </w:rPr>
            </w:pPr>
            <w:r w:rsidRPr="000A4CEF">
              <w:rPr>
                <w:b w:val="0"/>
                <w:sz w:val="20"/>
                <w:szCs w:val="20"/>
              </w:rPr>
              <w:t>March 2024</w:t>
            </w:r>
          </w:p>
        </w:tc>
        <w:tc>
          <w:tcPr>
            <w:tcW w:w="1286" w:type="dxa"/>
          </w:tcPr>
          <w:p w14:paraId="56EC4A0F" w14:textId="77777777" w:rsidR="00F86464" w:rsidRPr="00C15F23" w:rsidRDefault="00F86464" w:rsidP="00F86464">
            <w:pPr>
              <w:pStyle w:val="Title"/>
              <w:spacing w:before="0" w:after="60" w:line="60" w:lineRule="atLeast"/>
              <w:rPr>
                <w:rFonts w:cs="Arial"/>
                <w:b w:val="0"/>
                <w:sz w:val="20"/>
                <w:szCs w:val="20"/>
                <w:highlight w:val="cyan"/>
              </w:rPr>
            </w:pPr>
          </w:p>
        </w:tc>
      </w:tr>
      <w:tr w:rsidR="00F86464" w:rsidRPr="00DC513F" w14:paraId="39ADF311" w14:textId="77777777" w:rsidTr="00CC00CB">
        <w:tc>
          <w:tcPr>
            <w:tcW w:w="1899" w:type="dxa"/>
            <w:vAlign w:val="center"/>
          </w:tcPr>
          <w:p w14:paraId="506C691D" w14:textId="1E931F57" w:rsidR="00F86464" w:rsidRPr="008B0378" w:rsidRDefault="00F86464" w:rsidP="00F86464">
            <w:pPr>
              <w:pStyle w:val="Title"/>
              <w:spacing w:before="0" w:after="60" w:line="60" w:lineRule="atLeast"/>
              <w:jc w:val="left"/>
              <w:rPr>
                <w:rFonts w:cs="Arial"/>
                <w:b w:val="0"/>
                <w:sz w:val="20"/>
                <w:szCs w:val="20"/>
              </w:rPr>
            </w:pPr>
            <w:r w:rsidRPr="00B0170E">
              <w:rPr>
                <w:rFonts w:cs="Arial"/>
                <w:b w:val="0"/>
                <w:sz w:val="20"/>
                <w:szCs w:val="20"/>
              </w:rPr>
              <w:t>Nivedita Aswani</w:t>
            </w:r>
          </w:p>
        </w:tc>
        <w:tc>
          <w:tcPr>
            <w:tcW w:w="1139" w:type="dxa"/>
            <w:vAlign w:val="center"/>
          </w:tcPr>
          <w:p w14:paraId="6A096815" w14:textId="7BCFF9F1" w:rsidR="00F86464" w:rsidRPr="008B0378"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05EAD2B6" w14:textId="74B4862A" w:rsidR="00F86464" w:rsidRPr="00DC513F" w:rsidRDefault="00F86464" w:rsidP="00F86464">
            <w:pPr>
              <w:pStyle w:val="Title"/>
              <w:spacing w:before="0" w:after="60" w:line="60" w:lineRule="atLeast"/>
              <w:jc w:val="left"/>
              <w:rPr>
                <w:b w:val="0"/>
                <w:sz w:val="20"/>
                <w:szCs w:val="20"/>
              </w:rPr>
            </w:pPr>
            <w:r w:rsidRPr="00DC513F">
              <w:rPr>
                <w:rFonts w:cs="Arial"/>
                <w:b w:val="0"/>
                <w:sz w:val="20"/>
                <w:szCs w:val="20"/>
              </w:rPr>
              <w:t>Indirect</w:t>
            </w:r>
          </w:p>
        </w:tc>
        <w:tc>
          <w:tcPr>
            <w:tcW w:w="6122" w:type="dxa"/>
            <w:vAlign w:val="center"/>
          </w:tcPr>
          <w:p w14:paraId="1CA244DF" w14:textId="1BF93E5E" w:rsidR="00F86464" w:rsidRPr="00DC513F" w:rsidRDefault="00F86464" w:rsidP="00F86464">
            <w:pPr>
              <w:pStyle w:val="Title"/>
              <w:spacing w:before="0" w:after="60" w:line="60" w:lineRule="atLeast"/>
              <w:jc w:val="left"/>
              <w:rPr>
                <w:b w:val="0"/>
                <w:sz w:val="20"/>
                <w:szCs w:val="20"/>
              </w:rPr>
            </w:pPr>
            <w:r>
              <w:rPr>
                <w:b w:val="0"/>
                <w:sz w:val="20"/>
                <w:szCs w:val="20"/>
              </w:rPr>
              <w:t>Nil</w:t>
            </w:r>
          </w:p>
        </w:tc>
        <w:tc>
          <w:tcPr>
            <w:tcW w:w="1235" w:type="dxa"/>
            <w:vAlign w:val="center"/>
          </w:tcPr>
          <w:p w14:paraId="1838CDB2" w14:textId="77777777" w:rsidR="00F86464" w:rsidRPr="00DC513F" w:rsidRDefault="00F86464" w:rsidP="00F86464">
            <w:pPr>
              <w:pStyle w:val="Title"/>
              <w:spacing w:before="0" w:after="60" w:line="60" w:lineRule="atLeast"/>
              <w:rPr>
                <w:b w:val="0"/>
                <w:sz w:val="20"/>
                <w:szCs w:val="20"/>
              </w:rPr>
            </w:pPr>
          </w:p>
        </w:tc>
        <w:tc>
          <w:tcPr>
            <w:tcW w:w="1248" w:type="dxa"/>
          </w:tcPr>
          <w:p w14:paraId="5637DF5C" w14:textId="659A0903" w:rsidR="00F86464" w:rsidRPr="00DC513F" w:rsidRDefault="00F86464" w:rsidP="00F86464">
            <w:pPr>
              <w:pStyle w:val="Title"/>
              <w:spacing w:before="0" w:after="60" w:line="60" w:lineRule="atLeast"/>
              <w:rPr>
                <w:b w:val="0"/>
                <w:sz w:val="20"/>
                <w:szCs w:val="20"/>
              </w:rPr>
            </w:pPr>
            <w:r w:rsidRPr="001F40E0">
              <w:rPr>
                <w:b w:val="0"/>
                <w:sz w:val="20"/>
                <w:szCs w:val="20"/>
              </w:rPr>
              <w:t>Nov 2023</w:t>
            </w:r>
          </w:p>
        </w:tc>
        <w:tc>
          <w:tcPr>
            <w:tcW w:w="1286" w:type="dxa"/>
            <w:vAlign w:val="center"/>
          </w:tcPr>
          <w:p w14:paraId="3880A104" w14:textId="77777777" w:rsidR="00F86464" w:rsidRPr="00DC513F" w:rsidRDefault="00F86464" w:rsidP="00F86464">
            <w:pPr>
              <w:pStyle w:val="Title"/>
              <w:spacing w:before="0" w:after="60" w:line="60" w:lineRule="atLeast"/>
              <w:rPr>
                <w:b w:val="0"/>
                <w:sz w:val="20"/>
                <w:szCs w:val="20"/>
              </w:rPr>
            </w:pPr>
          </w:p>
        </w:tc>
      </w:tr>
      <w:tr w:rsidR="00F86464" w:rsidRPr="00DC513F" w14:paraId="2C9EA801" w14:textId="77777777" w:rsidTr="00CC00CB">
        <w:tc>
          <w:tcPr>
            <w:tcW w:w="1899" w:type="dxa"/>
            <w:vAlign w:val="center"/>
          </w:tcPr>
          <w:p w14:paraId="78ABD856" w14:textId="4F4DA8F6" w:rsidR="00F86464" w:rsidRPr="00B0170E" w:rsidRDefault="00F86464" w:rsidP="00F86464">
            <w:pPr>
              <w:pStyle w:val="Title"/>
              <w:spacing w:before="0" w:after="60" w:line="60" w:lineRule="atLeast"/>
              <w:jc w:val="left"/>
              <w:rPr>
                <w:rFonts w:cs="Arial"/>
                <w:b w:val="0"/>
                <w:sz w:val="20"/>
                <w:szCs w:val="20"/>
              </w:rPr>
            </w:pPr>
            <w:r w:rsidRPr="00CC00CB">
              <w:rPr>
                <w:rFonts w:cs="Arial"/>
                <w:b w:val="0"/>
                <w:sz w:val="20"/>
                <w:szCs w:val="20"/>
              </w:rPr>
              <w:t xml:space="preserve">Sarah Britton </w:t>
            </w:r>
          </w:p>
        </w:tc>
        <w:tc>
          <w:tcPr>
            <w:tcW w:w="1139" w:type="dxa"/>
            <w:vAlign w:val="center"/>
          </w:tcPr>
          <w:p w14:paraId="7397573F" w14:textId="7157CAD1"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0FFAFD68" w14:textId="500CB1E1"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vAlign w:val="center"/>
          </w:tcPr>
          <w:p w14:paraId="2AD83974" w14:textId="1210EB9E" w:rsidR="00F86464" w:rsidRDefault="00F86464" w:rsidP="00F86464">
            <w:pPr>
              <w:pStyle w:val="Title"/>
              <w:spacing w:before="0" w:after="60" w:line="60" w:lineRule="atLeast"/>
              <w:jc w:val="left"/>
              <w:rPr>
                <w:b w:val="0"/>
                <w:sz w:val="20"/>
                <w:szCs w:val="20"/>
              </w:rPr>
            </w:pPr>
            <w:r>
              <w:rPr>
                <w:b w:val="0"/>
                <w:sz w:val="20"/>
                <w:szCs w:val="20"/>
              </w:rPr>
              <w:t>Nil</w:t>
            </w:r>
          </w:p>
        </w:tc>
        <w:tc>
          <w:tcPr>
            <w:tcW w:w="1235" w:type="dxa"/>
            <w:vAlign w:val="center"/>
          </w:tcPr>
          <w:p w14:paraId="4420D33C" w14:textId="2E2BCEF0" w:rsidR="00F86464" w:rsidRPr="00DC513F" w:rsidRDefault="00F86464" w:rsidP="00F86464">
            <w:pPr>
              <w:pStyle w:val="Title"/>
              <w:spacing w:before="0" w:after="60" w:line="60" w:lineRule="atLeast"/>
              <w:rPr>
                <w:b w:val="0"/>
                <w:sz w:val="20"/>
                <w:szCs w:val="20"/>
              </w:rPr>
            </w:pPr>
            <w:r>
              <w:rPr>
                <w:rFonts w:cs="Arial"/>
                <w:b w:val="0"/>
                <w:sz w:val="20"/>
                <w:szCs w:val="20"/>
              </w:rPr>
              <w:t>NA</w:t>
            </w:r>
          </w:p>
        </w:tc>
        <w:tc>
          <w:tcPr>
            <w:tcW w:w="1248" w:type="dxa"/>
          </w:tcPr>
          <w:p w14:paraId="3A547233" w14:textId="61AE8C0D" w:rsidR="00F86464" w:rsidRPr="001F40E0" w:rsidRDefault="00F86464" w:rsidP="00F86464">
            <w:pPr>
              <w:pStyle w:val="Title"/>
              <w:spacing w:before="0" w:after="60" w:line="60" w:lineRule="atLeast"/>
              <w:rPr>
                <w:b w:val="0"/>
                <w:sz w:val="20"/>
                <w:szCs w:val="20"/>
              </w:rPr>
            </w:pPr>
            <w:r>
              <w:rPr>
                <w:rFonts w:cs="Arial"/>
                <w:b w:val="0"/>
                <w:sz w:val="20"/>
                <w:szCs w:val="20"/>
              </w:rPr>
              <w:t>Jan 2024</w:t>
            </w:r>
          </w:p>
        </w:tc>
        <w:tc>
          <w:tcPr>
            <w:tcW w:w="1286" w:type="dxa"/>
            <w:vAlign w:val="center"/>
          </w:tcPr>
          <w:p w14:paraId="54ADDA5B" w14:textId="003FB7C7" w:rsidR="00F86464" w:rsidRPr="00DC513F" w:rsidRDefault="00F86464" w:rsidP="00F86464">
            <w:pPr>
              <w:pStyle w:val="Title"/>
              <w:spacing w:before="0" w:after="60" w:line="60" w:lineRule="atLeast"/>
              <w:rPr>
                <w:b w:val="0"/>
                <w:sz w:val="20"/>
                <w:szCs w:val="20"/>
              </w:rPr>
            </w:pPr>
            <w:r>
              <w:rPr>
                <w:rFonts w:cs="Arial"/>
                <w:b w:val="0"/>
                <w:sz w:val="20"/>
                <w:szCs w:val="20"/>
              </w:rPr>
              <w:t>NA</w:t>
            </w:r>
          </w:p>
        </w:tc>
      </w:tr>
      <w:tr w:rsidR="00F86464" w:rsidRPr="00DC513F" w14:paraId="35D39228" w14:textId="77777777" w:rsidTr="004B66BC">
        <w:tc>
          <w:tcPr>
            <w:tcW w:w="1899" w:type="dxa"/>
            <w:vAlign w:val="center"/>
          </w:tcPr>
          <w:p w14:paraId="4B4E4D9E" w14:textId="2779F3BC" w:rsidR="00F86464" w:rsidRPr="00B0170E" w:rsidRDefault="00F86464" w:rsidP="00F86464">
            <w:pPr>
              <w:pStyle w:val="Title"/>
              <w:spacing w:before="0" w:after="60" w:line="60" w:lineRule="atLeast"/>
              <w:jc w:val="left"/>
              <w:rPr>
                <w:rFonts w:cs="Arial"/>
                <w:b w:val="0"/>
                <w:sz w:val="20"/>
                <w:szCs w:val="20"/>
              </w:rPr>
            </w:pPr>
            <w:r w:rsidRPr="00CC00CB">
              <w:rPr>
                <w:rFonts w:cs="Arial"/>
                <w:b w:val="0"/>
                <w:sz w:val="20"/>
                <w:szCs w:val="20"/>
              </w:rPr>
              <w:t xml:space="preserve">Sarah Britton </w:t>
            </w:r>
          </w:p>
        </w:tc>
        <w:tc>
          <w:tcPr>
            <w:tcW w:w="1139" w:type="dxa"/>
            <w:vAlign w:val="center"/>
          </w:tcPr>
          <w:p w14:paraId="16047A65" w14:textId="0C882DBF"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44D83FEB" w14:textId="5F4FADF5"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0ED18B57" w14:textId="77777777" w:rsidR="00F86464" w:rsidRPr="00CC00CB" w:rsidRDefault="00F86464" w:rsidP="00F86464">
            <w:pPr>
              <w:rPr>
                <w:rFonts w:ascii="Arial" w:hAnsi="Arial"/>
                <w:bCs/>
                <w:kern w:val="28"/>
                <w:sz w:val="20"/>
                <w:szCs w:val="20"/>
              </w:rPr>
            </w:pPr>
            <w:r w:rsidRPr="00CC00CB">
              <w:rPr>
                <w:rFonts w:ascii="Arial" w:hAnsi="Arial"/>
                <w:bCs/>
                <w:kern w:val="28"/>
                <w:sz w:val="20"/>
                <w:szCs w:val="20"/>
              </w:rPr>
              <w:t>Committee Chair for Optimising Nutrition Prescribing Specialist Group</w:t>
            </w:r>
          </w:p>
          <w:p w14:paraId="3719024C" w14:textId="17DB3B56" w:rsidR="00F86464" w:rsidRDefault="00F86464" w:rsidP="00F86464">
            <w:pPr>
              <w:pStyle w:val="Title"/>
              <w:spacing w:before="0" w:after="60" w:line="60" w:lineRule="atLeast"/>
              <w:jc w:val="left"/>
              <w:rPr>
                <w:b w:val="0"/>
                <w:sz w:val="20"/>
                <w:szCs w:val="20"/>
              </w:rPr>
            </w:pPr>
            <w:r w:rsidRPr="00CC00CB">
              <w:rPr>
                <w:b w:val="0"/>
                <w:sz w:val="20"/>
                <w:szCs w:val="20"/>
              </w:rPr>
              <w:t>British Dietetic Association</w:t>
            </w:r>
          </w:p>
        </w:tc>
        <w:tc>
          <w:tcPr>
            <w:tcW w:w="1235" w:type="dxa"/>
            <w:vAlign w:val="center"/>
          </w:tcPr>
          <w:p w14:paraId="5579F4FA" w14:textId="50800498" w:rsidR="00F86464" w:rsidRPr="00DC513F" w:rsidRDefault="00F86464" w:rsidP="00F86464">
            <w:pPr>
              <w:pStyle w:val="Title"/>
              <w:spacing w:before="0" w:after="60" w:line="60" w:lineRule="atLeast"/>
              <w:rPr>
                <w:b w:val="0"/>
                <w:sz w:val="20"/>
                <w:szCs w:val="20"/>
              </w:rPr>
            </w:pPr>
            <w:r w:rsidRPr="00CC00CB">
              <w:rPr>
                <w:b w:val="0"/>
                <w:sz w:val="20"/>
                <w:szCs w:val="20"/>
              </w:rPr>
              <w:t>March 2021</w:t>
            </w:r>
          </w:p>
        </w:tc>
        <w:tc>
          <w:tcPr>
            <w:tcW w:w="1248" w:type="dxa"/>
            <w:vAlign w:val="center"/>
          </w:tcPr>
          <w:p w14:paraId="42B7ECB8" w14:textId="5A3D1774" w:rsidR="00F86464" w:rsidRPr="001F40E0" w:rsidRDefault="00F86464" w:rsidP="00F86464">
            <w:pPr>
              <w:pStyle w:val="Title"/>
              <w:spacing w:before="0" w:after="60" w:line="60" w:lineRule="atLeast"/>
              <w:rPr>
                <w:b w:val="0"/>
                <w:sz w:val="20"/>
                <w:szCs w:val="20"/>
              </w:rPr>
            </w:pPr>
            <w:r>
              <w:rPr>
                <w:rFonts w:cs="Arial"/>
                <w:b w:val="0"/>
                <w:sz w:val="20"/>
                <w:szCs w:val="20"/>
              </w:rPr>
              <w:t>Jan 2024</w:t>
            </w:r>
          </w:p>
        </w:tc>
        <w:tc>
          <w:tcPr>
            <w:tcW w:w="1286" w:type="dxa"/>
            <w:vAlign w:val="center"/>
          </w:tcPr>
          <w:p w14:paraId="74B9ADFB" w14:textId="77777777" w:rsidR="00F86464" w:rsidRPr="00CC00CB" w:rsidRDefault="00F86464" w:rsidP="00F86464">
            <w:pPr>
              <w:jc w:val="center"/>
              <w:rPr>
                <w:rFonts w:ascii="Arial" w:hAnsi="Arial"/>
                <w:bCs/>
                <w:kern w:val="28"/>
                <w:sz w:val="20"/>
                <w:szCs w:val="20"/>
              </w:rPr>
            </w:pPr>
            <w:r w:rsidRPr="00CC00CB">
              <w:rPr>
                <w:rFonts w:ascii="Arial" w:hAnsi="Arial"/>
                <w:bCs/>
                <w:kern w:val="28"/>
                <w:sz w:val="20"/>
                <w:szCs w:val="20"/>
              </w:rPr>
              <w:t>Ongoing</w:t>
            </w:r>
          </w:p>
          <w:p w14:paraId="250116C7" w14:textId="77777777" w:rsidR="00F86464" w:rsidRPr="00DC513F" w:rsidRDefault="00F86464" w:rsidP="00F86464">
            <w:pPr>
              <w:pStyle w:val="Title"/>
              <w:spacing w:before="0" w:after="60" w:line="60" w:lineRule="atLeast"/>
              <w:rPr>
                <w:b w:val="0"/>
                <w:sz w:val="20"/>
                <w:szCs w:val="20"/>
              </w:rPr>
            </w:pPr>
          </w:p>
        </w:tc>
      </w:tr>
      <w:tr w:rsidR="00F86464" w:rsidRPr="00DC513F" w14:paraId="0C8BB924" w14:textId="77777777" w:rsidTr="004B66BC">
        <w:tc>
          <w:tcPr>
            <w:tcW w:w="1899" w:type="dxa"/>
            <w:vAlign w:val="center"/>
          </w:tcPr>
          <w:p w14:paraId="20FAEE99" w14:textId="12546528" w:rsidR="00F86464" w:rsidRPr="00B0170E" w:rsidRDefault="00F86464" w:rsidP="00F86464">
            <w:pPr>
              <w:pStyle w:val="Title"/>
              <w:spacing w:before="0" w:after="60" w:line="60" w:lineRule="atLeast"/>
              <w:jc w:val="left"/>
              <w:rPr>
                <w:rFonts w:cs="Arial"/>
                <w:b w:val="0"/>
                <w:sz w:val="20"/>
                <w:szCs w:val="20"/>
              </w:rPr>
            </w:pPr>
            <w:r w:rsidRPr="00CC00CB">
              <w:rPr>
                <w:rFonts w:cs="Arial"/>
                <w:b w:val="0"/>
                <w:sz w:val="20"/>
                <w:szCs w:val="20"/>
              </w:rPr>
              <w:t xml:space="preserve">Sarah Britton </w:t>
            </w:r>
          </w:p>
        </w:tc>
        <w:tc>
          <w:tcPr>
            <w:tcW w:w="1139" w:type="dxa"/>
            <w:vAlign w:val="center"/>
          </w:tcPr>
          <w:p w14:paraId="55A026B7" w14:textId="4AB96375"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7BFA3117" w14:textId="4529549F"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483A2DCD" w14:textId="5DA03EC9" w:rsidR="00F86464" w:rsidRDefault="00F86464" w:rsidP="00F86464">
            <w:pPr>
              <w:pStyle w:val="Title"/>
              <w:spacing w:before="0" w:after="60" w:line="60" w:lineRule="atLeast"/>
              <w:jc w:val="left"/>
              <w:rPr>
                <w:b w:val="0"/>
                <w:sz w:val="20"/>
                <w:szCs w:val="20"/>
              </w:rPr>
            </w:pPr>
            <w:r w:rsidRPr="00CC00CB">
              <w:rPr>
                <w:b w:val="0"/>
                <w:sz w:val="20"/>
                <w:szCs w:val="20"/>
              </w:rPr>
              <w:t>Committee member for NICE weight management guideline committee</w:t>
            </w:r>
          </w:p>
        </w:tc>
        <w:tc>
          <w:tcPr>
            <w:tcW w:w="1235" w:type="dxa"/>
            <w:vAlign w:val="center"/>
          </w:tcPr>
          <w:p w14:paraId="7AFBE16B" w14:textId="67959BDB" w:rsidR="00F86464" w:rsidRPr="00DC513F" w:rsidRDefault="00F86464" w:rsidP="00F86464">
            <w:pPr>
              <w:pStyle w:val="Title"/>
              <w:spacing w:before="0" w:after="60" w:line="60" w:lineRule="atLeast"/>
              <w:rPr>
                <w:b w:val="0"/>
                <w:sz w:val="20"/>
                <w:szCs w:val="20"/>
              </w:rPr>
            </w:pPr>
            <w:r w:rsidRPr="00CC00CB">
              <w:rPr>
                <w:b w:val="0"/>
                <w:sz w:val="20"/>
                <w:szCs w:val="20"/>
              </w:rPr>
              <w:t>March 2021</w:t>
            </w:r>
          </w:p>
        </w:tc>
        <w:tc>
          <w:tcPr>
            <w:tcW w:w="1248" w:type="dxa"/>
            <w:vAlign w:val="center"/>
          </w:tcPr>
          <w:p w14:paraId="2C03BECF" w14:textId="7188FD8B" w:rsidR="00F86464" w:rsidRPr="001F40E0" w:rsidRDefault="00F86464" w:rsidP="00F86464">
            <w:pPr>
              <w:pStyle w:val="Title"/>
              <w:spacing w:before="0" w:after="60" w:line="60" w:lineRule="atLeast"/>
              <w:rPr>
                <w:b w:val="0"/>
                <w:sz w:val="20"/>
                <w:szCs w:val="20"/>
              </w:rPr>
            </w:pPr>
            <w:r>
              <w:rPr>
                <w:rFonts w:cs="Arial"/>
                <w:b w:val="0"/>
                <w:sz w:val="20"/>
                <w:szCs w:val="20"/>
              </w:rPr>
              <w:t>Jan 2024</w:t>
            </w:r>
          </w:p>
        </w:tc>
        <w:tc>
          <w:tcPr>
            <w:tcW w:w="1286" w:type="dxa"/>
            <w:vAlign w:val="center"/>
          </w:tcPr>
          <w:p w14:paraId="26BBC545" w14:textId="2F73A74C" w:rsidR="00F86464" w:rsidRPr="00DC513F" w:rsidRDefault="00F86464" w:rsidP="00F86464">
            <w:pPr>
              <w:pStyle w:val="Title"/>
              <w:spacing w:before="0" w:after="60" w:line="60" w:lineRule="atLeast"/>
              <w:rPr>
                <w:b w:val="0"/>
                <w:sz w:val="20"/>
                <w:szCs w:val="20"/>
              </w:rPr>
            </w:pPr>
            <w:r w:rsidRPr="00CC00CB">
              <w:rPr>
                <w:b w:val="0"/>
                <w:sz w:val="20"/>
                <w:szCs w:val="20"/>
              </w:rPr>
              <w:t>Ongoing</w:t>
            </w:r>
          </w:p>
        </w:tc>
      </w:tr>
      <w:tr w:rsidR="00F86464" w:rsidRPr="00DC513F" w14:paraId="422CD0E0" w14:textId="77777777" w:rsidTr="004B66BC">
        <w:tc>
          <w:tcPr>
            <w:tcW w:w="1899" w:type="dxa"/>
            <w:vAlign w:val="center"/>
          </w:tcPr>
          <w:p w14:paraId="26C989B0" w14:textId="02E5D45F" w:rsidR="00F86464" w:rsidRPr="00B0170E" w:rsidRDefault="00F86464" w:rsidP="00F86464">
            <w:pPr>
              <w:pStyle w:val="Title"/>
              <w:spacing w:before="0" w:after="60" w:line="60" w:lineRule="atLeast"/>
              <w:jc w:val="left"/>
              <w:rPr>
                <w:rFonts w:cs="Arial"/>
                <w:b w:val="0"/>
                <w:sz w:val="20"/>
                <w:szCs w:val="20"/>
              </w:rPr>
            </w:pPr>
            <w:r w:rsidRPr="00CC00CB">
              <w:rPr>
                <w:rFonts w:cs="Arial"/>
                <w:b w:val="0"/>
                <w:sz w:val="20"/>
                <w:szCs w:val="20"/>
              </w:rPr>
              <w:t xml:space="preserve">Sarah Britton </w:t>
            </w:r>
          </w:p>
        </w:tc>
        <w:tc>
          <w:tcPr>
            <w:tcW w:w="1139" w:type="dxa"/>
            <w:vAlign w:val="center"/>
          </w:tcPr>
          <w:p w14:paraId="1CB3FA82" w14:textId="4610F81C"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3F9E1156" w14:textId="140B1B79"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2E0BEE5B" w14:textId="0929BE83" w:rsidR="00F86464" w:rsidRDefault="00F86464" w:rsidP="00F86464">
            <w:pPr>
              <w:pStyle w:val="Title"/>
              <w:spacing w:before="0" w:after="60" w:line="60" w:lineRule="atLeast"/>
              <w:jc w:val="left"/>
              <w:rPr>
                <w:b w:val="0"/>
                <w:sz w:val="20"/>
                <w:szCs w:val="20"/>
              </w:rPr>
            </w:pPr>
            <w:r w:rsidRPr="00CC00CB">
              <w:rPr>
                <w:b w:val="0"/>
                <w:sz w:val="20"/>
                <w:szCs w:val="20"/>
              </w:rPr>
              <w:t>Committee member for Advisory Committee on borderline substances</w:t>
            </w:r>
          </w:p>
        </w:tc>
        <w:tc>
          <w:tcPr>
            <w:tcW w:w="1235" w:type="dxa"/>
            <w:vAlign w:val="center"/>
          </w:tcPr>
          <w:p w14:paraId="1AC3D1EF" w14:textId="217E5AFE" w:rsidR="00F86464" w:rsidRPr="00DC513F" w:rsidRDefault="00F86464" w:rsidP="00F86464">
            <w:pPr>
              <w:pStyle w:val="Title"/>
              <w:spacing w:before="0" w:after="60" w:line="60" w:lineRule="atLeast"/>
              <w:rPr>
                <w:b w:val="0"/>
                <w:sz w:val="20"/>
                <w:szCs w:val="20"/>
              </w:rPr>
            </w:pPr>
            <w:r w:rsidRPr="00CC00CB">
              <w:rPr>
                <w:b w:val="0"/>
                <w:sz w:val="20"/>
                <w:szCs w:val="20"/>
              </w:rPr>
              <w:t>Jan 2022</w:t>
            </w:r>
          </w:p>
        </w:tc>
        <w:tc>
          <w:tcPr>
            <w:tcW w:w="1248" w:type="dxa"/>
            <w:vAlign w:val="center"/>
          </w:tcPr>
          <w:p w14:paraId="65596C21" w14:textId="07758CFB" w:rsidR="00F86464" w:rsidRPr="001F40E0" w:rsidRDefault="00F86464" w:rsidP="00F86464">
            <w:pPr>
              <w:pStyle w:val="Title"/>
              <w:spacing w:before="0" w:after="60" w:line="60" w:lineRule="atLeast"/>
              <w:rPr>
                <w:b w:val="0"/>
                <w:sz w:val="20"/>
                <w:szCs w:val="20"/>
              </w:rPr>
            </w:pPr>
            <w:r>
              <w:rPr>
                <w:rFonts w:cs="Arial"/>
                <w:b w:val="0"/>
                <w:sz w:val="20"/>
                <w:szCs w:val="20"/>
              </w:rPr>
              <w:t>Jan 2024</w:t>
            </w:r>
          </w:p>
        </w:tc>
        <w:tc>
          <w:tcPr>
            <w:tcW w:w="1286" w:type="dxa"/>
            <w:vAlign w:val="center"/>
          </w:tcPr>
          <w:p w14:paraId="32961192" w14:textId="43AE3055" w:rsidR="00F86464" w:rsidRPr="00DC513F" w:rsidRDefault="00F86464" w:rsidP="00F86464">
            <w:pPr>
              <w:pStyle w:val="Title"/>
              <w:spacing w:before="0" w:after="60" w:line="60" w:lineRule="atLeast"/>
              <w:rPr>
                <w:b w:val="0"/>
                <w:sz w:val="20"/>
                <w:szCs w:val="20"/>
              </w:rPr>
            </w:pPr>
            <w:r w:rsidRPr="00CC00CB">
              <w:rPr>
                <w:b w:val="0"/>
                <w:sz w:val="20"/>
                <w:szCs w:val="20"/>
              </w:rPr>
              <w:t>Ongoing</w:t>
            </w:r>
          </w:p>
        </w:tc>
      </w:tr>
      <w:tr w:rsidR="00F86464" w:rsidRPr="00DC513F" w14:paraId="4F479577" w14:textId="77777777" w:rsidTr="00CC00CB">
        <w:tc>
          <w:tcPr>
            <w:tcW w:w="1899" w:type="dxa"/>
            <w:vAlign w:val="center"/>
          </w:tcPr>
          <w:p w14:paraId="14BFDCFF" w14:textId="0C80FABC" w:rsidR="00F86464" w:rsidRPr="00B0170E" w:rsidRDefault="00F86464" w:rsidP="00F86464">
            <w:pPr>
              <w:pStyle w:val="Title"/>
              <w:spacing w:before="0" w:after="60" w:line="60" w:lineRule="atLeast"/>
              <w:jc w:val="left"/>
              <w:rPr>
                <w:rFonts w:cs="Arial"/>
                <w:b w:val="0"/>
                <w:sz w:val="20"/>
                <w:szCs w:val="20"/>
              </w:rPr>
            </w:pPr>
            <w:r w:rsidRPr="00CC00CB">
              <w:rPr>
                <w:rFonts w:cs="Arial"/>
                <w:b w:val="0"/>
                <w:sz w:val="20"/>
                <w:szCs w:val="20"/>
              </w:rPr>
              <w:t xml:space="preserve">Sarah Britton </w:t>
            </w:r>
          </w:p>
        </w:tc>
        <w:tc>
          <w:tcPr>
            <w:tcW w:w="1139" w:type="dxa"/>
            <w:vAlign w:val="center"/>
          </w:tcPr>
          <w:p w14:paraId="1F8DEF97" w14:textId="4B1FA735"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232D3C3D" w14:textId="185E7CD7"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Indirect</w:t>
            </w:r>
          </w:p>
        </w:tc>
        <w:tc>
          <w:tcPr>
            <w:tcW w:w="6122" w:type="dxa"/>
            <w:vAlign w:val="center"/>
          </w:tcPr>
          <w:p w14:paraId="196CB579" w14:textId="7BE7FCBF" w:rsidR="00F86464" w:rsidRDefault="00F86464" w:rsidP="00F86464">
            <w:pPr>
              <w:pStyle w:val="Title"/>
              <w:spacing w:before="0" w:after="60" w:line="60" w:lineRule="atLeast"/>
              <w:jc w:val="left"/>
              <w:rPr>
                <w:b w:val="0"/>
                <w:sz w:val="20"/>
                <w:szCs w:val="20"/>
              </w:rPr>
            </w:pPr>
            <w:r>
              <w:rPr>
                <w:b w:val="0"/>
                <w:sz w:val="20"/>
                <w:szCs w:val="20"/>
              </w:rPr>
              <w:t>Nil</w:t>
            </w:r>
          </w:p>
        </w:tc>
        <w:tc>
          <w:tcPr>
            <w:tcW w:w="1235" w:type="dxa"/>
            <w:vAlign w:val="center"/>
          </w:tcPr>
          <w:p w14:paraId="7A7A971B" w14:textId="0DD837E1" w:rsidR="00F86464" w:rsidRPr="00DC513F" w:rsidRDefault="00F86464" w:rsidP="00F86464">
            <w:pPr>
              <w:pStyle w:val="Title"/>
              <w:spacing w:before="0" w:after="60" w:line="60" w:lineRule="atLeast"/>
              <w:rPr>
                <w:b w:val="0"/>
                <w:sz w:val="20"/>
                <w:szCs w:val="20"/>
              </w:rPr>
            </w:pPr>
            <w:r>
              <w:rPr>
                <w:rFonts w:cs="Arial"/>
                <w:b w:val="0"/>
                <w:sz w:val="20"/>
                <w:szCs w:val="20"/>
              </w:rPr>
              <w:t>NA</w:t>
            </w:r>
          </w:p>
        </w:tc>
        <w:tc>
          <w:tcPr>
            <w:tcW w:w="1248" w:type="dxa"/>
          </w:tcPr>
          <w:p w14:paraId="4C03D0D5" w14:textId="3AE47C65" w:rsidR="00F86464" w:rsidRPr="001F40E0" w:rsidRDefault="00F86464" w:rsidP="00F86464">
            <w:pPr>
              <w:pStyle w:val="Title"/>
              <w:spacing w:before="0" w:after="60" w:line="60" w:lineRule="atLeast"/>
              <w:rPr>
                <w:b w:val="0"/>
                <w:sz w:val="20"/>
                <w:szCs w:val="20"/>
              </w:rPr>
            </w:pPr>
            <w:r>
              <w:rPr>
                <w:rFonts w:cs="Arial"/>
                <w:b w:val="0"/>
                <w:sz w:val="20"/>
                <w:szCs w:val="20"/>
              </w:rPr>
              <w:t>Jan 2024</w:t>
            </w:r>
          </w:p>
        </w:tc>
        <w:tc>
          <w:tcPr>
            <w:tcW w:w="1286" w:type="dxa"/>
            <w:vAlign w:val="center"/>
          </w:tcPr>
          <w:p w14:paraId="496F561E" w14:textId="6A84F75F" w:rsidR="00F86464" w:rsidRPr="00DC513F" w:rsidRDefault="00F86464" w:rsidP="00F86464">
            <w:pPr>
              <w:pStyle w:val="Title"/>
              <w:spacing w:before="0" w:after="60" w:line="60" w:lineRule="atLeast"/>
              <w:rPr>
                <w:b w:val="0"/>
                <w:sz w:val="20"/>
                <w:szCs w:val="20"/>
              </w:rPr>
            </w:pPr>
            <w:r>
              <w:rPr>
                <w:rFonts w:cs="Arial"/>
                <w:b w:val="0"/>
                <w:sz w:val="20"/>
                <w:szCs w:val="20"/>
              </w:rPr>
              <w:t>NA</w:t>
            </w:r>
          </w:p>
        </w:tc>
      </w:tr>
      <w:tr w:rsidR="00F86464" w:rsidRPr="00DC513F" w14:paraId="180CDA3C" w14:textId="77777777" w:rsidTr="00822C9A">
        <w:tc>
          <w:tcPr>
            <w:tcW w:w="1899" w:type="dxa"/>
            <w:vAlign w:val="center"/>
          </w:tcPr>
          <w:p w14:paraId="745CE8E7" w14:textId="4B440867" w:rsidR="00F86464" w:rsidRPr="00CC00CB" w:rsidRDefault="00F86464" w:rsidP="00F86464">
            <w:pPr>
              <w:pStyle w:val="Title"/>
              <w:spacing w:before="0" w:after="60" w:line="60" w:lineRule="atLeast"/>
              <w:jc w:val="left"/>
              <w:rPr>
                <w:rFonts w:cs="Arial"/>
                <w:b w:val="0"/>
                <w:sz w:val="20"/>
                <w:szCs w:val="20"/>
              </w:rPr>
            </w:pPr>
            <w:proofErr w:type="spellStart"/>
            <w:r w:rsidRPr="00427937">
              <w:rPr>
                <w:rFonts w:cs="Arial"/>
                <w:b w:val="0"/>
                <w:sz w:val="20"/>
                <w:szCs w:val="20"/>
              </w:rPr>
              <w:t>Preetpal</w:t>
            </w:r>
            <w:proofErr w:type="spellEnd"/>
            <w:r w:rsidRPr="00427937">
              <w:rPr>
                <w:rFonts w:cs="Arial"/>
                <w:b w:val="0"/>
                <w:sz w:val="20"/>
                <w:szCs w:val="20"/>
              </w:rPr>
              <w:t xml:space="preserve"> </w:t>
            </w:r>
            <w:proofErr w:type="spellStart"/>
            <w:r w:rsidRPr="00427937">
              <w:rPr>
                <w:rFonts w:cs="Arial"/>
                <w:b w:val="0"/>
                <w:sz w:val="20"/>
                <w:szCs w:val="20"/>
              </w:rPr>
              <w:t>Doklu</w:t>
            </w:r>
            <w:proofErr w:type="spellEnd"/>
          </w:p>
        </w:tc>
        <w:tc>
          <w:tcPr>
            <w:tcW w:w="1139" w:type="dxa"/>
            <w:vAlign w:val="center"/>
          </w:tcPr>
          <w:p w14:paraId="2B5FD989" w14:textId="33068579"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17291ABD" w14:textId="1C3B3126"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1EF38075" w14:textId="25D94F81" w:rsidR="00F86464" w:rsidRDefault="00F86464" w:rsidP="00F86464">
            <w:pPr>
              <w:pStyle w:val="Title"/>
              <w:spacing w:before="0" w:after="60" w:line="60" w:lineRule="atLeast"/>
              <w:jc w:val="left"/>
              <w:rPr>
                <w:b w:val="0"/>
                <w:sz w:val="20"/>
                <w:szCs w:val="20"/>
              </w:rPr>
            </w:pPr>
            <w:r w:rsidRPr="00DE7218">
              <w:rPr>
                <w:rFonts w:cs="Arial"/>
                <w:b w:val="0"/>
                <w:sz w:val="20"/>
                <w:szCs w:val="20"/>
              </w:rPr>
              <w:t xml:space="preserve">Work as </w:t>
            </w:r>
            <w:proofErr w:type="spellStart"/>
            <w:r w:rsidRPr="00DE7218">
              <w:rPr>
                <w:rFonts w:cs="Arial"/>
                <w:b w:val="0"/>
                <w:sz w:val="20"/>
                <w:szCs w:val="20"/>
              </w:rPr>
              <w:t>a</w:t>
            </w:r>
            <w:proofErr w:type="spellEnd"/>
            <w:r w:rsidRPr="00DE7218">
              <w:rPr>
                <w:rFonts w:cs="Arial"/>
                <w:b w:val="0"/>
                <w:sz w:val="20"/>
                <w:szCs w:val="20"/>
              </w:rPr>
              <w:t xml:space="preserve"> executive assistant for the National Audit Office (NAO) </w:t>
            </w:r>
            <w:proofErr w:type="gramStart"/>
            <w:r w:rsidRPr="00DE7218">
              <w:rPr>
                <w:rFonts w:cs="Arial"/>
                <w:b w:val="0"/>
                <w:sz w:val="20"/>
                <w:szCs w:val="20"/>
              </w:rPr>
              <w:t>( I</w:t>
            </w:r>
            <w:proofErr w:type="gramEnd"/>
            <w:r w:rsidRPr="00DE7218">
              <w:rPr>
                <w:rFonts w:cs="Arial"/>
                <w:b w:val="0"/>
                <w:sz w:val="20"/>
                <w:szCs w:val="20"/>
              </w:rPr>
              <w:t xml:space="preserve"> do not work in the area that audits NICE)</w:t>
            </w:r>
          </w:p>
        </w:tc>
        <w:tc>
          <w:tcPr>
            <w:tcW w:w="1235" w:type="dxa"/>
          </w:tcPr>
          <w:p w14:paraId="7E93BA07" w14:textId="1CCBD365" w:rsidR="00F86464" w:rsidRDefault="00F86464" w:rsidP="00F86464">
            <w:pPr>
              <w:pStyle w:val="Title"/>
              <w:spacing w:before="0" w:after="60" w:line="60" w:lineRule="atLeast"/>
              <w:rPr>
                <w:rFonts w:cs="Arial"/>
                <w:b w:val="0"/>
                <w:sz w:val="20"/>
                <w:szCs w:val="20"/>
              </w:rPr>
            </w:pPr>
            <w:r w:rsidRPr="00DE7218">
              <w:rPr>
                <w:rFonts w:cs="Arial"/>
                <w:b w:val="0"/>
                <w:sz w:val="20"/>
                <w:szCs w:val="20"/>
              </w:rPr>
              <w:t>1st August 2023</w:t>
            </w:r>
          </w:p>
        </w:tc>
        <w:tc>
          <w:tcPr>
            <w:tcW w:w="1248" w:type="dxa"/>
            <w:vAlign w:val="center"/>
          </w:tcPr>
          <w:p w14:paraId="0454A139" w14:textId="527980C3" w:rsidR="00F86464" w:rsidRDefault="00F86464" w:rsidP="00F86464">
            <w:pPr>
              <w:pStyle w:val="Title"/>
              <w:spacing w:before="0" w:after="60" w:line="60" w:lineRule="atLeast"/>
              <w:rPr>
                <w:rFonts w:cs="Arial"/>
                <w:b w:val="0"/>
                <w:sz w:val="20"/>
                <w:szCs w:val="20"/>
              </w:rPr>
            </w:pPr>
            <w:r>
              <w:rPr>
                <w:b w:val="0"/>
                <w:sz w:val="20"/>
                <w:szCs w:val="20"/>
              </w:rPr>
              <w:t>Nov 2023</w:t>
            </w:r>
          </w:p>
        </w:tc>
        <w:tc>
          <w:tcPr>
            <w:tcW w:w="1286" w:type="dxa"/>
            <w:vAlign w:val="center"/>
          </w:tcPr>
          <w:p w14:paraId="3DB9B2CB" w14:textId="77777777" w:rsidR="00F86464" w:rsidRDefault="00F86464" w:rsidP="00F86464">
            <w:pPr>
              <w:pStyle w:val="Title"/>
              <w:spacing w:before="0" w:after="60" w:line="60" w:lineRule="atLeast"/>
              <w:rPr>
                <w:rFonts w:cs="Arial"/>
                <w:b w:val="0"/>
                <w:sz w:val="20"/>
                <w:szCs w:val="20"/>
              </w:rPr>
            </w:pPr>
          </w:p>
        </w:tc>
      </w:tr>
      <w:tr w:rsidR="00F86464" w:rsidRPr="00DC513F" w14:paraId="03C89867" w14:textId="77777777" w:rsidTr="00822C9A">
        <w:tc>
          <w:tcPr>
            <w:tcW w:w="1899" w:type="dxa"/>
            <w:vAlign w:val="center"/>
          </w:tcPr>
          <w:p w14:paraId="4E0E2D62" w14:textId="5A64FB4F" w:rsidR="00F86464" w:rsidRPr="00CC00CB" w:rsidRDefault="00F86464" w:rsidP="00F86464">
            <w:pPr>
              <w:pStyle w:val="Title"/>
              <w:spacing w:before="0" w:after="60" w:line="60" w:lineRule="atLeast"/>
              <w:jc w:val="left"/>
              <w:rPr>
                <w:rFonts w:cs="Arial"/>
                <w:b w:val="0"/>
                <w:sz w:val="20"/>
                <w:szCs w:val="20"/>
              </w:rPr>
            </w:pPr>
            <w:proofErr w:type="spellStart"/>
            <w:r w:rsidRPr="00427937">
              <w:rPr>
                <w:rFonts w:cs="Arial"/>
                <w:b w:val="0"/>
                <w:sz w:val="20"/>
                <w:szCs w:val="20"/>
              </w:rPr>
              <w:t>Preetpal</w:t>
            </w:r>
            <w:proofErr w:type="spellEnd"/>
            <w:r w:rsidRPr="00427937">
              <w:rPr>
                <w:rFonts w:cs="Arial"/>
                <w:b w:val="0"/>
                <w:sz w:val="20"/>
                <w:szCs w:val="20"/>
              </w:rPr>
              <w:t xml:space="preserve"> </w:t>
            </w:r>
            <w:proofErr w:type="spellStart"/>
            <w:r w:rsidRPr="00427937">
              <w:rPr>
                <w:rFonts w:cs="Arial"/>
                <w:b w:val="0"/>
                <w:sz w:val="20"/>
                <w:szCs w:val="20"/>
              </w:rPr>
              <w:t>Doklu</w:t>
            </w:r>
            <w:proofErr w:type="spellEnd"/>
          </w:p>
        </w:tc>
        <w:tc>
          <w:tcPr>
            <w:tcW w:w="1139" w:type="dxa"/>
            <w:vAlign w:val="center"/>
          </w:tcPr>
          <w:p w14:paraId="10EFD46F" w14:textId="1A4DA617"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5BB552E8" w14:textId="2FE96D64"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 xml:space="preserve">Direct - </w:t>
            </w:r>
            <w:proofErr w:type="gramStart"/>
            <w:r w:rsidRPr="00DC513F">
              <w:rPr>
                <w:rFonts w:cs="Arial"/>
                <w:b w:val="0"/>
                <w:sz w:val="20"/>
                <w:szCs w:val="20"/>
              </w:rPr>
              <w:t>Non-financial</w:t>
            </w:r>
            <w:proofErr w:type="gramEnd"/>
            <w:r w:rsidRPr="00DC513F">
              <w:rPr>
                <w:rFonts w:cs="Arial"/>
                <w:b w:val="0"/>
                <w:sz w:val="20"/>
                <w:szCs w:val="20"/>
              </w:rPr>
              <w:t xml:space="preserve"> professional and personal interests</w:t>
            </w:r>
          </w:p>
        </w:tc>
        <w:tc>
          <w:tcPr>
            <w:tcW w:w="6122" w:type="dxa"/>
          </w:tcPr>
          <w:p w14:paraId="563A6B0B" w14:textId="29164F2D" w:rsidR="00F86464" w:rsidRDefault="00F86464" w:rsidP="00F86464">
            <w:pPr>
              <w:pStyle w:val="Title"/>
              <w:spacing w:before="0" w:after="60" w:line="60" w:lineRule="atLeast"/>
              <w:jc w:val="left"/>
              <w:rPr>
                <w:b w:val="0"/>
                <w:sz w:val="20"/>
                <w:szCs w:val="20"/>
              </w:rPr>
            </w:pPr>
            <w:r w:rsidRPr="00DE7218">
              <w:rPr>
                <w:rFonts w:cs="Arial"/>
                <w:b w:val="0"/>
                <w:sz w:val="20"/>
                <w:szCs w:val="20"/>
              </w:rPr>
              <w:t xml:space="preserve">Join obesity group </w:t>
            </w:r>
            <w:proofErr w:type="gramStart"/>
            <w:r w:rsidRPr="00DE7218">
              <w:rPr>
                <w:rFonts w:cs="Arial"/>
                <w:b w:val="0"/>
                <w:sz w:val="20"/>
                <w:szCs w:val="20"/>
              </w:rPr>
              <w:t>on a monthly basis</w:t>
            </w:r>
            <w:proofErr w:type="gramEnd"/>
            <w:r w:rsidRPr="00DE7218">
              <w:rPr>
                <w:rFonts w:cs="Arial"/>
                <w:b w:val="0"/>
                <w:sz w:val="20"/>
                <w:szCs w:val="20"/>
              </w:rPr>
              <w:t xml:space="preserve"> as a volunteer </w:t>
            </w:r>
          </w:p>
        </w:tc>
        <w:tc>
          <w:tcPr>
            <w:tcW w:w="1235" w:type="dxa"/>
          </w:tcPr>
          <w:p w14:paraId="1A2959E4" w14:textId="57E82D84" w:rsidR="00F86464" w:rsidRDefault="00F86464" w:rsidP="00F86464">
            <w:pPr>
              <w:pStyle w:val="Title"/>
              <w:spacing w:before="0" w:after="60" w:line="60" w:lineRule="atLeast"/>
              <w:rPr>
                <w:rFonts w:cs="Arial"/>
                <w:b w:val="0"/>
                <w:sz w:val="20"/>
                <w:szCs w:val="20"/>
              </w:rPr>
            </w:pPr>
            <w:r w:rsidRPr="00DE7218">
              <w:rPr>
                <w:rFonts w:cs="Arial"/>
                <w:b w:val="0"/>
                <w:sz w:val="20"/>
                <w:szCs w:val="20"/>
              </w:rPr>
              <w:t>February 2017</w:t>
            </w:r>
          </w:p>
        </w:tc>
        <w:tc>
          <w:tcPr>
            <w:tcW w:w="1248" w:type="dxa"/>
            <w:vAlign w:val="center"/>
          </w:tcPr>
          <w:p w14:paraId="3F6A51F3" w14:textId="0126F554" w:rsidR="00F86464" w:rsidRDefault="00F86464" w:rsidP="00F86464">
            <w:pPr>
              <w:pStyle w:val="Title"/>
              <w:spacing w:before="0" w:after="60" w:line="60" w:lineRule="atLeast"/>
              <w:rPr>
                <w:rFonts w:cs="Arial"/>
                <w:b w:val="0"/>
                <w:sz w:val="20"/>
                <w:szCs w:val="20"/>
              </w:rPr>
            </w:pPr>
            <w:r>
              <w:rPr>
                <w:b w:val="0"/>
                <w:sz w:val="20"/>
                <w:szCs w:val="20"/>
              </w:rPr>
              <w:t>Nov 2023</w:t>
            </w:r>
          </w:p>
        </w:tc>
        <w:tc>
          <w:tcPr>
            <w:tcW w:w="1286" w:type="dxa"/>
            <w:vAlign w:val="center"/>
          </w:tcPr>
          <w:p w14:paraId="6CD6B41C" w14:textId="77777777" w:rsidR="00F86464" w:rsidRDefault="00F86464" w:rsidP="00F86464">
            <w:pPr>
              <w:pStyle w:val="Title"/>
              <w:spacing w:before="0" w:after="60" w:line="60" w:lineRule="atLeast"/>
              <w:rPr>
                <w:rFonts w:cs="Arial"/>
                <w:b w:val="0"/>
                <w:sz w:val="20"/>
                <w:szCs w:val="20"/>
              </w:rPr>
            </w:pPr>
          </w:p>
        </w:tc>
      </w:tr>
      <w:tr w:rsidR="00F86464" w:rsidRPr="00DC513F" w14:paraId="6EC4EAFE" w14:textId="77777777" w:rsidTr="00822C9A">
        <w:tc>
          <w:tcPr>
            <w:tcW w:w="1899" w:type="dxa"/>
            <w:vAlign w:val="center"/>
          </w:tcPr>
          <w:p w14:paraId="1D63ACEE" w14:textId="77996A82" w:rsidR="00F86464" w:rsidRPr="00C52AC3" w:rsidRDefault="00F86464" w:rsidP="00F86464">
            <w:pPr>
              <w:pStyle w:val="Title"/>
              <w:spacing w:before="0" w:after="60" w:line="60" w:lineRule="atLeast"/>
              <w:jc w:val="left"/>
              <w:rPr>
                <w:rFonts w:cs="Arial"/>
                <w:b w:val="0"/>
                <w:sz w:val="20"/>
                <w:szCs w:val="20"/>
              </w:rPr>
            </w:pPr>
            <w:proofErr w:type="spellStart"/>
            <w:r w:rsidRPr="00C52AC3">
              <w:rPr>
                <w:rFonts w:cs="Arial"/>
                <w:b w:val="0"/>
                <w:sz w:val="20"/>
                <w:szCs w:val="20"/>
              </w:rPr>
              <w:lastRenderedPageBreak/>
              <w:t>Preetpal</w:t>
            </w:r>
            <w:proofErr w:type="spellEnd"/>
            <w:r w:rsidRPr="00C52AC3">
              <w:rPr>
                <w:rFonts w:cs="Arial"/>
                <w:b w:val="0"/>
                <w:sz w:val="20"/>
                <w:szCs w:val="20"/>
              </w:rPr>
              <w:t xml:space="preserve"> </w:t>
            </w:r>
            <w:proofErr w:type="spellStart"/>
            <w:r w:rsidRPr="00C52AC3">
              <w:rPr>
                <w:rFonts w:cs="Arial"/>
                <w:b w:val="0"/>
                <w:sz w:val="20"/>
                <w:szCs w:val="20"/>
              </w:rPr>
              <w:t>Doklu</w:t>
            </w:r>
            <w:proofErr w:type="spellEnd"/>
          </w:p>
        </w:tc>
        <w:tc>
          <w:tcPr>
            <w:tcW w:w="1139" w:type="dxa"/>
            <w:vAlign w:val="center"/>
          </w:tcPr>
          <w:p w14:paraId="13EDF1C5" w14:textId="305D2A45" w:rsidR="00F86464" w:rsidRPr="00C52AC3" w:rsidRDefault="00F86464" w:rsidP="00F86464">
            <w:pPr>
              <w:pStyle w:val="Title"/>
              <w:spacing w:before="0" w:after="60" w:line="60" w:lineRule="atLeast"/>
              <w:rPr>
                <w:rFonts w:cs="Arial"/>
                <w:b w:val="0"/>
                <w:sz w:val="20"/>
                <w:szCs w:val="20"/>
              </w:rPr>
            </w:pPr>
            <w:r w:rsidRPr="00C52AC3">
              <w:rPr>
                <w:rFonts w:cs="Arial"/>
                <w:b w:val="0"/>
                <w:sz w:val="20"/>
                <w:szCs w:val="20"/>
              </w:rPr>
              <w:t>Specialist committee member</w:t>
            </w:r>
          </w:p>
        </w:tc>
        <w:tc>
          <w:tcPr>
            <w:tcW w:w="2522" w:type="dxa"/>
            <w:vAlign w:val="center"/>
          </w:tcPr>
          <w:p w14:paraId="2A60C03D" w14:textId="4E9E38DC"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Indirect</w:t>
            </w:r>
          </w:p>
        </w:tc>
        <w:tc>
          <w:tcPr>
            <w:tcW w:w="6122" w:type="dxa"/>
          </w:tcPr>
          <w:p w14:paraId="5CBB9FB0" w14:textId="26F8233F" w:rsidR="00F86464" w:rsidRPr="00C52AC3" w:rsidRDefault="00F86464" w:rsidP="00F86464">
            <w:pPr>
              <w:pStyle w:val="Title"/>
              <w:spacing w:before="0" w:after="60" w:line="60" w:lineRule="atLeast"/>
              <w:jc w:val="left"/>
              <w:rPr>
                <w:b w:val="0"/>
                <w:sz w:val="20"/>
                <w:szCs w:val="20"/>
              </w:rPr>
            </w:pPr>
            <w:r w:rsidRPr="00C52AC3">
              <w:rPr>
                <w:b w:val="0"/>
                <w:sz w:val="20"/>
                <w:szCs w:val="20"/>
              </w:rPr>
              <w:t>Nil</w:t>
            </w:r>
          </w:p>
        </w:tc>
        <w:tc>
          <w:tcPr>
            <w:tcW w:w="1235" w:type="dxa"/>
            <w:vAlign w:val="center"/>
          </w:tcPr>
          <w:p w14:paraId="24EA1BFC" w14:textId="77777777" w:rsidR="00F86464" w:rsidRPr="00C52AC3" w:rsidRDefault="00F86464" w:rsidP="00F86464">
            <w:pPr>
              <w:pStyle w:val="Title"/>
              <w:spacing w:before="0" w:after="60" w:line="60" w:lineRule="atLeast"/>
              <w:rPr>
                <w:rFonts w:cs="Arial"/>
                <w:b w:val="0"/>
                <w:sz w:val="20"/>
                <w:szCs w:val="20"/>
              </w:rPr>
            </w:pPr>
          </w:p>
        </w:tc>
        <w:tc>
          <w:tcPr>
            <w:tcW w:w="1248" w:type="dxa"/>
            <w:vAlign w:val="center"/>
          </w:tcPr>
          <w:p w14:paraId="44406A10" w14:textId="186CE63B" w:rsidR="00F86464" w:rsidRPr="00C52AC3" w:rsidRDefault="00F86464" w:rsidP="00F86464">
            <w:pPr>
              <w:pStyle w:val="Title"/>
              <w:spacing w:before="0" w:after="60" w:line="60" w:lineRule="atLeast"/>
              <w:rPr>
                <w:rFonts w:cs="Arial"/>
                <w:b w:val="0"/>
                <w:sz w:val="20"/>
                <w:szCs w:val="20"/>
              </w:rPr>
            </w:pPr>
            <w:r w:rsidRPr="00C52AC3">
              <w:rPr>
                <w:b w:val="0"/>
                <w:sz w:val="20"/>
                <w:szCs w:val="20"/>
              </w:rPr>
              <w:t>Nov 2023</w:t>
            </w:r>
          </w:p>
        </w:tc>
        <w:tc>
          <w:tcPr>
            <w:tcW w:w="1286" w:type="dxa"/>
            <w:vAlign w:val="center"/>
          </w:tcPr>
          <w:p w14:paraId="7631C7A5" w14:textId="77777777" w:rsidR="00F86464" w:rsidRPr="00C52AC3" w:rsidRDefault="00F86464" w:rsidP="00F86464">
            <w:pPr>
              <w:pStyle w:val="Title"/>
              <w:spacing w:before="0" w:after="60" w:line="60" w:lineRule="atLeast"/>
              <w:rPr>
                <w:rFonts w:cs="Arial"/>
                <w:b w:val="0"/>
                <w:sz w:val="20"/>
                <w:szCs w:val="20"/>
              </w:rPr>
            </w:pPr>
          </w:p>
        </w:tc>
      </w:tr>
      <w:tr w:rsidR="00F86464" w:rsidRPr="00DC513F" w14:paraId="5EEAA01C" w14:textId="77777777" w:rsidTr="002F1918">
        <w:tc>
          <w:tcPr>
            <w:tcW w:w="1899" w:type="dxa"/>
            <w:vAlign w:val="center"/>
          </w:tcPr>
          <w:p w14:paraId="189F4EE1" w14:textId="7F96E2F7"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Omar Khan</w:t>
            </w:r>
          </w:p>
        </w:tc>
        <w:tc>
          <w:tcPr>
            <w:tcW w:w="1139" w:type="dxa"/>
            <w:vAlign w:val="center"/>
          </w:tcPr>
          <w:p w14:paraId="32A1BE4B" w14:textId="5A8E1F94"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Specialist committee member</w:t>
            </w:r>
          </w:p>
        </w:tc>
        <w:tc>
          <w:tcPr>
            <w:tcW w:w="2522" w:type="dxa"/>
            <w:vAlign w:val="center"/>
          </w:tcPr>
          <w:p w14:paraId="020E1D34" w14:textId="195E68BA"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Direct – financial</w:t>
            </w:r>
          </w:p>
        </w:tc>
        <w:tc>
          <w:tcPr>
            <w:tcW w:w="6122" w:type="dxa"/>
            <w:vAlign w:val="center"/>
          </w:tcPr>
          <w:p w14:paraId="7282F678" w14:textId="7F5CAB70" w:rsidR="00F86464" w:rsidRPr="00C52AC3" w:rsidRDefault="00F86464" w:rsidP="00F86464">
            <w:pPr>
              <w:pStyle w:val="Title"/>
              <w:spacing w:before="0" w:after="60" w:line="60" w:lineRule="atLeast"/>
              <w:jc w:val="left"/>
              <w:rPr>
                <w:b w:val="0"/>
                <w:sz w:val="20"/>
                <w:szCs w:val="20"/>
              </w:rPr>
            </w:pPr>
            <w:r w:rsidRPr="00C52AC3">
              <w:rPr>
                <w:b w:val="0"/>
                <w:sz w:val="20"/>
                <w:szCs w:val="20"/>
              </w:rPr>
              <w:t xml:space="preserve">Private practice in bariatric surgery with surgery performed in hospitals owned by Spire, </w:t>
            </w:r>
            <w:proofErr w:type="gramStart"/>
            <w:r w:rsidRPr="00C52AC3">
              <w:rPr>
                <w:b w:val="0"/>
                <w:sz w:val="20"/>
                <w:szCs w:val="20"/>
              </w:rPr>
              <w:t>Ramsay</w:t>
            </w:r>
            <w:proofErr w:type="gramEnd"/>
            <w:r w:rsidRPr="00C52AC3">
              <w:rPr>
                <w:b w:val="0"/>
                <w:sz w:val="20"/>
                <w:szCs w:val="20"/>
              </w:rPr>
              <w:t xml:space="preserve"> and Nuffield</w:t>
            </w:r>
          </w:p>
        </w:tc>
        <w:tc>
          <w:tcPr>
            <w:tcW w:w="1235" w:type="dxa"/>
            <w:vAlign w:val="center"/>
          </w:tcPr>
          <w:p w14:paraId="25363FFD" w14:textId="3928D79F"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2015</w:t>
            </w:r>
          </w:p>
        </w:tc>
        <w:tc>
          <w:tcPr>
            <w:tcW w:w="1248" w:type="dxa"/>
            <w:vAlign w:val="center"/>
          </w:tcPr>
          <w:p w14:paraId="2D418C60" w14:textId="58A09ABB" w:rsidR="00F86464" w:rsidRPr="00C52AC3" w:rsidRDefault="00F86464" w:rsidP="00F86464">
            <w:pPr>
              <w:pStyle w:val="Title"/>
              <w:spacing w:before="0" w:after="60" w:line="60" w:lineRule="atLeast"/>
              <w:jc w:val="left"/>
              <w:rPr>
                <w:b w:val="0"/>
                <w:sz w:val="20"/>
                <w:szCs w:val="20"/>
              </w:rPr>
            </w:pPr>
            <w:r w:rsidRPr="00C52AC3">
              <w:rPr>
                <w:rFonts w:cs="Arial"/>
                <w:b w:val="0"/>
                <w:sz w:val="20"/>
                <w:szCs w:val="20"/>
              </w:rPr>
              <w:t>March 2024</w:t>
            </w:r>
          </w:p>
        </w:tc>
        <w:tc>
          <w:tcPr>
            <w:tcW w:w="1286" w:type="dxa"/>
            <w:vAlign w:val="center"/>
          </w:tcPr>
          <w:p w14:paraId="46B312F2" w14:textId="4FC5DF58"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ongoing</w:t>
            </w:r>
          </w:p>
        </w:tc>
      </w:tr>
      <w:tr w:rsidR="00F86464" w:rsidRPr="00DC513F" w14:paraId="3D50A42D" w14:textId="77777777" w:rsidTr="002F1918">
        <w:tc>
          <w:tcPr>
            <w:tcW w:w="1899" w:type="dxa"/>
            <w:vAlign w:val="center"/>
          </w:tcPr>
          <w:p w14:paraId="193E8D6E" w14:textId="373447AE"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Omar Khan</w:t>
            </w:r>
          </w:p>
        </w:tc>
        <w:tc>
          <w:tcPr>
            <w:tcW w:w="1139" w:type="dxa"/>
            <w:vAlign w:val="center"/>
          </w:tcPr>
          <w:p w14:paraId="0FC4746E" w14:textId="6BAEBEA4"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Specialist committee member</w:t>
            </w:r>
          </w:p>
        </w:tc>
        <w:tc>
          <w:tcPr>
            <w:tcW w:w="2522" w:type="dxa"/>
            <w:vAlign w:val="center"/>
          </w:tcPr>
          <w:p w14:paraId="7EB34DAA" w14:textId="7B1E0C7D"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Direct - Financial</w:t>
            </w:r>
          </w:p>
        </w:tc>
        <w:tc>
          <w:tcPr>
            <w:tcW w:w="6122" w:type="dxa"/>
            <w:vAlign w:val="center"/>
          </w:tcPr>
          <w:p w14:paraId="3FB76B51" w14:textId="5ACC0E9C" w:rsidR="00F86464" w:rsidRPr="00C52AC3" w:rsidRDefault="00F86464" w:rsidP="00F86464">
            <w:pPr>
              <w:pStyle w:val="Title"/>
              <w:spacing w:before="0" w:after="60" w:line="60" w:lineRule="atLeast"/>
              <w:jc w:val="left"/>
              <w:rPr>
                <w:b w:val="0"/>
                <w:sz w:val="20"/>
                <w:szCs w:val="20"/>
              </w:rPr>
            </w:pPr>
            <w:r w:rsidRPr="00C52AC3">
              <w:rPr>
                <w:b w:val="0"/>
                <w:sz w:val="20"/>
                <w:szCs w:val="20"/>
              </w:rPr>
              <w:t>NHS Practice at St George’s Hospital</w:t>
            </w:r>
          </w:p>
        </w:tc>
        <w:tc>
          <w:tcPr>
            <w:tcW w:w="1235" w:type="dxa"/>
            <w:vAlign w:val="center"/>
          </w:tcPr>
          <w:p w14:paraId="7A9CE64D" w14:textId="61594D70"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November 2015</w:t>
            </w:r>
          </w:p>
        </w:tc>
        <w:tc>
          <w:tcPr>
            <w:tcW w:w="1248" w:type="dxa"/>
            <w:vAlign w:val="center"/>
          </w:tcPr>
          <w:p w14:paraId="703C1D0B" w14:textId="39FCA891" w:rsidR="00F86464" w:rsidRPr="00C52AC3" w:rsidRDefault="00F86464" w:rsidP="00F86464">
            <w:pPr>
              <w:pStyle w:val="Title"/>
              <w:spacing w:before="0" w:after="60" w:line="60" w:lineRule="atLeast"/>
              <w:jc w:val="left"/>
              <w:rPr>
                <w:b w:val="0"/>
                <w:sz w:val="20"/>
                <w:szCs w:val="20"/>
              </w:rPr>
            </w:pPr>
            <w:r w:rsidRPr="00C52AC3">
              <w:rPr>
                <w:rFonts w:cs="Arial"/>
                <w:b w:val="0"/>
                <w:sz w:val="20"/>
                <w:szCs w:val="20"/>
              </w:rPr>
              <w:t>March 2024</w:t>
            </w:r>
          </w:p>
        </w:tc>
        <w:tc>
          <w:tcPr>
            <w:tcW w:w="1286" w:type="dxa"/>
            <w:vAlign w:val="center"/>
          </w:tcPr>
          <w:p w14:paraId="4D331F9D" w14:textId="2CDB8537"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Ongoing</w:t>
            </w:r>
          </w:p>
        </w:tc>
      </w:tr>
      <w:tr w:rsidR="00F86464" w:rsidRPr="00DC513F" w14:paraId="6171B6C8" w14:textId="77777777" w:rsidTr="002F1918">
        <w:tc>
          <w:tcPr>
            <w:tcW w:w="1899" w:type="dxa"/>
            <w:vAlign w:val="center"/>
          </w:tcPr>
          <w:p w14:paraId="660FD6E1" w14:textId="6F6F5DA4"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Omar Khan</w:t>
            </w:r>
          </w:p>
        </w:tc>
        <w:tc>
          <w:tcPr>
            <w:tcW w:w="1139" w:type="dxa"/>
            <w:vAlign w:val="center"/>
          </w:tcPr>
          <w:p w14:paraId="08B36383" w14:textId="1E684BD9"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Specialist committee member</w:t>
            </w:r>
          </w:p>
        </w:tc>
        <w:tc>
          <w:tcPr>
            <w:tcW w:w="2522" w:type="dxa"/>
            <w:vAlign w:val="center"/>
          </w:tcPr>
          <w:p w14:paraId="64FD5009" w14:textId="4AD21E81"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Direct - Financial</w:t>
            </w:r>
          </w:p>
        </w:tc>
        <w:tc>
          <w:tcPr>
            <w:tcW w:w="6122" w:type="dxa"/>
            <w:vAlign w:val="center"/>
          </w:tcPr>
          <w:p w14:paraId="64F452FE" w14:textId="75F7505F" w:rsidR="00F86464" w:rsidRPr="00C52AC3" w:rsidRDefault="00F86464" w:rsidP="00F86464">
            <w:pPr>
              <w:pStyle w:val="Title"/>
              <w:spacing w:before="0" w:after="60" w:line="60" w:lineRule="atLeast"/>
              <w:jc w:val="left"/>
              <w:rPr>
                <w:b w:val="0"/>
                <w:sz w:val="20"/>
                <w:szCs w:val="20"/>
              </w:rPr>
            </w:pPr>
            <w:r w:rsidRPr="00C52AC3">
              <w:rPr>
                <w:b w:val="0"/>
                <w:sz w:val="20"/>
                <w:szCs w:val="20"/>
              </w:rPr>
              <w:t>Clinical work in Obesity Management with TBC Healthcare</w:t>
            </w:r>
          </w:p>
        </w:tc>
        <w:tc>
          <w:tcPr>
            <w:tcW w:w="1235" w:type="dxa"/>
            <w:vAlign w:val="center"/>
          </w:tcPr>
          <w:p w14:paraId="0C20BF6E" w14:textId="5472E792" w:rsidR="00F86464" w:rsidRPr="00C52AC3" w:rsidRDefault="00F86464" w:rsidP="00F86464">
            <w:pPr>
              <w:pStyle w:val="Title"/>
              <w:spacing w:before="0" w:after="60" w:line="60" w:lineRule="atLeast"/>
              <w:jc w:val="left"/>
              <w:rPr>
                <w:b w:val="0"/>
                <w:sz w:val="20"/>
                <w:szCs w:val="20"/>
              </w:rPr>
            </w:pPr>
            <w:r w:rsidRPr="00C52AC3">
              <w:rPr>
                <w:rFonts w:cs="Arial"/>
                <w:b w:val="0"/>
                <w:sz w:val="20"/>
                <w:szCs w:val="20"/>
              </w:rPr>
              <w:t>November 2015</w:t>
            </w:r>
          </w:p>
        </w:tc>
        <w:tc>
          <w:tcPr>
            <w:tcW w:w="1248" w:type="dxa"/>
            <w:vAlign w:val="center"/>
          </w:tcPr>
          <w:p w14:paraId="5F5C9AAD" w14:textId="572AB4CA"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March 2024</w:t>
            </w:r>
          </w:p>
        </w:tc>
        <w:tc>
          <w:tcPr>
            <w:tcW w:w="1286" w:type="dxa"/>
            <w:vAlign w:val="center"/>
          </w:tcPr>
          <w:p w14:paraId="7EA6D621" w14:textId="1C6680AD"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Ongoing</w:t>
            </w:r>
          </w:p>
        </w:tc>
      </w:tr>
      <w:tr w:rsidR="00F86464" w:rsidRPr="00DC513F" w14:paraId="3FDE013E" w14:textId="77777777" w:rsidTr="002F1918">
        <w:tc>
          <w:tcPr>
            <w:tcW w:w="1899" w:type="dxa"/>
            <w:vAlign w:val="center"/>
          </w:tcPr>
          <w:p w14:paraId="0A06122A" w14:textId="251D29A6"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Omar Khan</w:t>
            </w:r>
          </w:p>
        </w:tc>
        <w:tc>
          <w:tcPr>
            <w:tcW w:w="1139" w:type="dxa"/>
            <w:vAlign w:val="center"/>
          </w:tcPr>
          <w:p w14:paraId="25F3788D" w14:textId="6AD37B7A"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Specialist committee member</w:t>
            </w:r>
          </w:p>
        </w:tc>
        <w:tc>
          <w:tcPr>
            <w:tcW w:w="2522" w:type="dxa"/>
            <w:vAlign w:val="center"/>
          </w:tcPr>
          <w:p w14:paraId="086481E8" w14:textId="79E927E1"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Direct - Financial</w:t>
            </w:r>
          </w:p>
        </w:tc>
        <w:tc>
          <w:tcPr>
            <w:tcW w:w="6122" w:type="dxa"/>
            <w:vAlign w:val="center"/>
          </w:tcPr>
          <w:p w14:paraId="12D85C1A" w14:textId="00ABEDF6" w:rsidR="00F86464" w:rsidRPr="00C52AC3" w:rsidRDefault="00F86464" w:rsidP="00F86464">
            <w:pPr>
              <w:pStyle w:val="Title"/>
              <w:spacing w:before="0" w:after="60" w:line="60" w:lineRule="atLeast"/>
              <w:jc w:val="left"/>
              <w:rPr>
                <w:b w:val="0"/>
                <w:sz w:val="20"/>
                <w:szCs w:val="20"/>
              </w:rPr>
            </w:pPr>
            <w:r w:rsidRPr="00C52AC3">
              <w:rPr>
                <w:b w:val="0"/>
                <w:sz w:val="20"/>
                <w:szCs w:val="20"/>
              </w:rPr>
              <w:t xml:space="preserve">Novo </w:t>
            </w:r>
            <w:proofErr w:type="spellStart"/>
            <w:r w:rsidRPr="00C52AC3">
              <w:rPr>
                <w:b w:val="0"/>
                <w:sz w:val="20"/>
                <w:szCs w:val="20"/>
              </w:rPr>
              <w:t>Nordis</w:t>
            </w:r>
            <w:proofErr w:type="spellEnd"/>
            <w:r w:rsidRPr="00C52AC3">
              <w:rPr>
                <w:b w:val="0"/>
                <w:sz w:val="20"/>
                <w:szCs w:val="20"/>
              </w:rPr>
              <w:t xml:space="preserve"> </w:t>
            </w:r>
            <w:proofErr w:type="gramStart"/>
            <w:r w:rsidRPr="00C52AC3">
              <w:rPr>
                <w:b w:val="0"/>
                <w:sz w:val="20"/>
                <w:szCs w:val="20"/>
              </w:rPr>
              <w:t>grant</w:t>
            </w:r>
            <w:proofErr w:type="gramEnd"/>
            <w:r w:rsidRPr="00C52AC3">
              <w:rPr>
                <w:b w:val="0"/>
                <w:sz w:val="20"/>
                <w:szCs w:val="20"/>
              </w:rPr>
              <w:t xml:space="preserve"> for attending and presenting at a national conference</w:t>
            </w:r>
          </w:p>
        </w:tc>
        <w:tc>
          <w:tcPr>
            <w:tcW w:w="1235" w:type="dxa"/>
            <w:vAlign w:val="center"/>
          </w:tcPr>
          <w:p w14:paraId="11521B7A" w14:textId="0643DE8D" w:rsidR="00F86464" w:rsidRPr="00C52AC3" w:rsidRDefault="00F86464" w:rsidP="00F86464">
            <w:pPr>
              <w:pStyle w:val="Title"/>
              <w:spacing w:before="0" w:after="60" w:line="60" w:lineRule="atLeast"/>
              <w:jc w:val="left"/>
              <w:rPr>
                <w:rFonts w:cs="Arial"/>
                <w:b w:val="0"/>
                <w:sz w:val="20"/>
                <w:szCs w:val="20"/>
              </w:rPr>
            </w:pPr>
            <w:r w:rsidRPr="00C52AC3">
              <w:rPr>
                <w:b w:val="0"/>
                <w:sz w:val="20"/>
                <w:szCs w:val="20"/>
              </w:rPr>
              <w:t>June 2022</w:t>
            </w:r>
          </w:p>
        </w:tc>
        <w:tc>
          <w:tcPr>
            <w:tcW w:w="1248" w:type="dxa"/>
            <w:vAlign w:val="center"/>
          </w:tcPr>
          <w:p w14:paraId="15F4DC7B" w14:textId="74BD7F0B"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March 2024</w:t>
            </w:r>
          </w:p>
        </w:tc>
        <w:tc>
          <w:tcPr>
            <w:tcW w:w="1286" w:type="dxa"/>
            <w:vAlign w:val="center"/>
          </w:tcPr>
          <w:p w14:paraId="6DBB2742" w14:textId="0FD82562" w:rsidR="00F86464" w:rsidRPr="00C52AC3" w:rsidRDefault="00F86464" w:rsidP="00F86464">
            <w:pPr>
              <w:pStyle w:val="Title"/>
              <w:spacing w:before="0" w:after="60" w:line="60" w:lineRule="atLeast"/>
              <w:jc w:val="left"/>
              <w:rPr>
                <w:rFonts w:cs="Arial"/>
                <w:b w:val="0"/>
                <w:sz w:val="20"/>
                <w:szCs w:val="20"/>
              </w:rPr>
            </w:pPr>
          </w:p>
        </w:tc>
      </w:tr>
      <w:tr w:rsidR="00F86464" w:rsidRPr="00DC513F" w14:paraId="1ADAEB5D" w14:textId="77777777" w:rsidTr="002F1918">
        <w:tc>
          <w:tcPr>
            <w:tcW w:w="1899" w:type="dxa"/>
            <w:vAlign w:val="center"/>
          </w:tcPr>
          <w:p w14:paraId="025A6B7F" w14:textId="44383B08"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Omar Khan</w:t>
            </w:r>
          </w:p>
        </w:tc>
        <w:tc>
          <w:tcPr>
            <w:tcW w:w="1139" w:type="dxa"/>
            <w:vAlign w:val="center"/>
          </w:tcPr>
          <w:p w14:paraId="61DA8AF3" w14:textId="3C3D8CC1"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Specialist committee member</w:t>
            </w:r>
          </w:p>
        </w:tc>
        <w:tc>
          <w:tcPr>
            <w:tcW w:w="2522" w:type="dxa"/>
            <w:vAlign w:val="center"/>
          </w:tcPr>
          <w:p w14:paraId="181185BE" w14:textId="204DA2B4"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 xml:space="preserve">Direct - </w:t>
            </w:r>
            <w:proofErr w:type="gramStart"/>
            <w:r w:rsidRPr="00C52AC3">
              <w:rPr>
                <w:rFonts w:cs="Arial"/>
                <w:b w:val="0"/>
                <w:sz w:val="20"/>
                <w:szCs w:val="20"/>
              </w:rPr>
              <w:t>Non-financial</w:t>
            </w:r>
            <w:proofErr w:type="gramEnd"/>
            <w:r w:rsidRPr="00C52AC3">
              <w:rPr>
                <w:rFonts w:cs="Arial"/>
                <w:b w:val="0"/>
                <w:sz w:val="20"/>
                <w:szCs w:val="20"/>
              </w:rPr>
              <w:t xml:space="preserve"> professional and personal interests</w:t>
            </w:r>
          </w:p>
        </w:tc>
        <w:tc>
          <w:tcPr>
            <w:tcW w:w="6122" w:type="dxa"/>
            <w:vAlign w:val="center"/>
          </w:tcPr>
          <w:p w14:paraId="73447EFF" w14:textId="6BBADF86" w:rsidR="00F86464" w:rsidRPr="00C52AC3" w:rsidRDefault="00F86464" w:rsidP="00F86464">
            <w:pPr>
              <w:pStyle w:val="Title"/>
              <w:spacing w:before="0" w:after="60" w:line="60" w:lineRule="atLeast"/>
              <w:jc w:val="left"/>
              <w:rPr>
                <w:b w:val="0"/>
                <w:sz w:val="20"/>
                <w:szCs w:val="20"/>
              </w:rPr>
            </w:pPr>
            <w:r w:rsidRPr="00C52AC3">
              <w:rPr>
                <w:b w:val="0"/>
                <w:sz w:val="20"/>
                <w:szCs w:val="20"/>
              </w:rPr>
              <w:t>Chair of the National Bariatric Registry</w:t>
            </w:r>
          </w:p>
        </w:tc>
        <w:tc>
          <w:tcPr>
            <w:tcW w:w="1235" w:type="dxa"/>
            <w:vAlign w:val="center"/>
          </w:tcPr>
          <w:p w14:paraId="25C8E696" w14:textId="09F188E1"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October 2023</w:t>
            </w:r>
          </w:p>
        </w:tc>
        <w:tc>
          <w:tcPr>
            <w:tcW w:w="1248" w:type="dxa"/>
            <w:vAlign w:val="center"/>
          </w:tcPr>
          <w:p w14:paraId="2742DC57" w14:textId="0F678D14" w:rsidR="00F86464" w:rsidRPr="00C52AC3" w:rsidRDefault="00F86464" w:rsidP="00F86464">
            <w:pPr>
              <w:pStyle w:val="Title"/>
              <w:spacing w:before="0" w:after="60" w:line="60" w:lineRule="atLeast"/>
              <w:jc w:val="left"/>
              <w:rPr>
                <w:b w:val="0"/>
                <w:sz w:val="20"/>
                <w:szCs w:val="20"/>
              </w:rPr>
            </w:pPr>
            <w:r w:rsidRPr="00C52AC3">
              <w:rPr>
                <w:rFonts w:cs="Arial"/>
                <w:b w:val="0"/>
                <w:sz w:val="20"/>
                <w:szCs w:val="20"/>
              </w:rPr>
              <w:t>March 2024</w:t>
            </w:r>
          </w:p>
        </w:tc>
        <w:tc>
          <w:tcPr>
            <w:tcW w:w="1286" w:type="dxa"/>
            <w:vAlign w:val="center"/>
          </w:tcPr>
          <w:p w14:paraId="4B0BB2E5" w14:textId="16A71CBE"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Ongoing</w:t>
            </w:r>
          </w:p>
        </w:tc>
      </w:tr>
      <w:tr w:rsidR="00F86464" w:rsidRPr="00DC513F" w14:paraId="6E049D4E" w14:textId="77777777" w:rsidTr="002F1918">
        <w:tc>
          <w:tcPr>
            <w:tcW w:w="1899" w:type="dxa"/>
            <w:vAlign w:val="center"/>
          </w:tcPr>
          <w:p w14:paraId="6696ACF2" w14:textId="240670B4"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Omar Khan</w:t>
            </w:r>
          </w:p>
        </w:tc>
        <w:tc>
          <w:tcPr>
            <w:tcW w:w="1139" w:type="dxa"/>
            <w:vAlign w:val="center"/>
          </w:tcPr>
          <w:p w14:paraId="3D75A511" w14:textId="261E6E67"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Specialist committee member</w:t>
            </w:r>
          </w:p>
        </w:tc>
        <w:tc>
          <w:tcPr>
            <w:tcW w:w="2522" w:type="dxa"/>
            <w:vAlign w:val="center"/>
          </w:tcPr>
          <w:p w14:paraId="654A5F41" w14:textId="787E240E"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 xml:space="preserve">Direct - </w:t>
            </w:r>
            <w:proofErr w:type="gramStart"/>
            <w:r w:rsidRPr="00C52AC3">
              <w:rPr>
                <w:rFonts w:cs="Arial"/>
                <w:b w:val="0"/>
                <w:sz w:val="20"/>
                <w:szCs w:val="20"/>
              </w:rPr>
              <w:t>Non-financial</w:t>
            </w:r>
            <w:proofErr w:type="gramEnd"/>
            <w:r w:rsidRPr="00C52AC3">
              <w:rPr>
                <w:rFonts w:cs="Arial"/>
                <w:b w:val="0"/>
                <w:sz w:val="20"/>
                <w:szCs w:val="20"/>
              </w:rPr>
              <w:t xml:space="preserve"> professional and personal interests</w:t>
            </w:r>
          </w:p>
        </w:tc>
        <w:tc>
          <w:tcPr>
            <w:tcW w:w="6122" w:type="dxa"/>
            <w:vAlign w:val="center"/>
          </w:tcPr>
          <w:p w14:paraId="713537E5" w14:textId="5ED4965C" w:rsidR="00F86464" w:rsidRPr="00C52AC3" w:rsidRDefault="00F86464" w:rsidP="00F86464">
            <w:pPr>
              <w:pStyle w:val="Title"/>
              <w:spacing w:before="0" w:after="60" w:line="60" w:lineRule="atLeast"/>
              <w:jc w:val="left"/>
              <w:rPr>
                <w:b w:val="0"/>
                <w:sz w:val="20"/>
                <w:szCs w:val="20"/>
              </w:rPr>
            </w:pPr>
            <w:r w:rsidRPr="00C52AC3">
              <w:rPr>
                <w:b w:val="0"/>
                <w:sz w:val="20"/>
                <w:szCs w:val="20"/>
              </w:rPr>
              <w:t>Committee member of British Obesity and Metabolic Surgical Society</w:t>
            </w:r>
          </w:p>
        </w:tc>
        <w:tc>
          <w:tcPr>
            <w:tcW w:w="1235" w:type="dxa"/>
            <w:vAlign w:val="center"/>
          </w:tcPr>
          <w:p w14:paraId="21AE52FD" w14:textId="0FFD2B08"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March 2022</w:t>
            </w:r>
          </w:p>
        </w:tc>
        <w:tc>
          <w:tcPr>
            <w:tcW w:w="1248" w:type="dxa"/>
            <w:vAlign w:val="center"/>
          </w:tcPr>
          <w:p w14:paraId="37B2850F" w14:textId="261E2F63" w:rsidR="00F86464" w:rsidRPr="00C52AC3" w:rsidRDefault="00F86464" w:rsidP="00F86464">
            <w:pPr>
              <w:pStyle w:val="Title"/>
              <w:spacing w:before="0" w:after="60" w:line="60" w:lineRule="atLeast"/>
              <w:jc w:val="left"/>
              <w:rPr>
                <w:b w:val="0"/>
                <w:sz w:val="20"/>
                <w:szCs w:val="20"/>
              </w:rPr>
            </w:pPr>
            <w:r w:rsidRPr="00C52AC3">
              <w:rPr>
                <w:rFonts w:cs="Arial"/>
                <w:b w:val="0"/>
                <w:sz w:val="20"/>
                <w:szCs w:val="20"/>
              </w:rPr>
              <w:t>March 2024</w:t>
            </w:r>
          </w:p>
        </w:tc>
        <w:tc>
          <w:tcPr>
            <w:tcW w:w="1286" w:type="dxa"/>
            <w:vAlign w:val="center"/>
          </w:tcPr>
          <w:p w14:paraId="56A75F6C" w14:textId="0C4E8888"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Ongoing</w:t>
            </w:r>
          </w:p>
        </w:tc>
      </w:tr>
      <w:tr w:rsidR="00F86464" w:rsidRPr="00DC513F" w14:paraId="36BA820A" w14:textId="77777777" w:rsidTr="002F1918">
        <w:tc>
          <w:tcPr>
            <w:tcW w:w="1899" w:type="dxa"/>
            <w:vAlign w:val="center"/>
          </w:tcPr>
          <w:p w14:paraId="104A3366" w14:textId="7C3B70AE"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Omar Khan</w:t>
            </w:r>
          </w:p>
        </w:tc>
        <w:tc>
          <w:tcPr>
            <w:tcW w:w="1139" w:type="dxa"/>
            <w:vAlign w:val="center"/>
          </w:tcPr>
          <w:p w14:paraId="09A293B8" w14:textId="0F5EC72A"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Specialist committee member</w:t>
            </w:r>
          </w:p>
        </w:tc>
        <w:tc>
          <w:tcPr>
            <w:tcW w:w="2522" w:type="dxa"/>
            <w:vAlign w:val="center"/>
          </w:tcPr>
          <w:p w14:paraId="3D09AE25" w14:textId="420B44CA" w:rsidR="00F86464" w:rsidRPr="00C52AC3" w:rsidRDefault="00F86464" w:rsidP="00F86464">
            <w:pPr>
              <w:pStyle w:val="Title"/>
              <w:spacing w:before="0" w:after="60" w:line="60" w:lineRule="atLeast"/>
              <w:jc w:val="left"/>
              <w:rPr>
                <w:rFonts w:cs="Arial"/>
                <w:b w:val="0"/>
                <w:sz w:val="20"/>
                <w:szCs w:val="20"/>
              </w:rPr>
            </w:pPr>
            <w:r w:rsidRPr="00C52AC3">
              <w:rPr>
                <w:rFonts w:cs="Arial"/>
                <w:b w:val="0"/>
                <w:sz w:val="20"/>
                <w:szCs w:val="20"/>
              </w:rPr>
              <w:t>Indirect</w:t>
            </w:r>
          </w:p>
        </w:tc>
        <w:tc>
          <w:tcPr>
            <w:tcW w:w="6122" w:type="dxa"/>
            <w:vAlign w:val="center"/>
          </w:tcPr>
          <w:p w14:paraId="376A930A" w14:textId="1B330DE3" w:rsidR="00F86464" w:rsidRPr="00C52AC3" w:rsidRDefault="00F86464" w:rsidP="00F86464">
            <w:pPr>
              <w:pStyle w:val="Title"/>
              <w:spacing w:before="0" w:after="60" w:line="60" w:lineRule="atLeast"/>
              <w:jc w:val="left"/>
              <w:rPr>
                <w:b w:val="0"/>
                <w:sz w:val="20"/>
                <w:szCs w:val="20"/>
              </w:rPr>
            </w:pPr>
            <w:r w:rsidRPr="00C52AC3">
              <w:rPr>
                <w:b w:val="0"/>
                <w:sz w:val="20"/>
                <w:szCs w:val="20"/>
              </w:rPr>
              <w:t>Nil</w:t>
            </w:r>
          </w:p>
        </w:tc>
        <w:tc>
          <w:tcPr>
            <w:tcW w:w="1235" w:type="dxa"/>
            <w:vAlign w:val="center"/>
          </w:tcPr>
          <w:p w14:paraId="0E97B90F" w14:textId="77777777" w:rsidR="00F86464" w:rsidRPr="00C52AC3" w:rsidRDefault="00F86464" w:rsidP="00F86464">
            <w:pPr>
              <w:pStyle w:val="Title"/>
              <w:spacing w:before="0" w:after="60" w:line="60" w:lineRule="atLeast"/>
              <w:jc w:val="left"/>
              <w:rPr>
                <w:rFonts w:cs="Arial"/>
                <w:b w:val="0"/>
                <w:sz w:val="20"/>
                <w:szCs w:val="20"/>
              </w:rPr>
            </w:pPr>
          </w:p>
        </w:tc>
        <w:tc>
          <w:tcPr>
            <w:tcW w:w="1248" w:type="dxa"/>
            <w:vAlign w:val="center"/>
          </w:tcPr>
          <w:p w14:paraId="6DA3206E" w14:textId="5635BA8B" w:rsidR="00F86464" w:rsidRPr="00C52AC3" w:rsidRDefault="00F86464" w:rsidP="00F86464">
            <w:pPr>
              <w:pStyle w:val="Title"/>
              <w:spacing w:before="0" w:after="60" w:line="60" w:lineRule="atLeast"/>
              <w:jc w:val="left"/>
              <w:rPr>
                <w:b w:val="0"/>
                <w:sz w:val="20"/>
                <w:szCs w:val="20"/>
              </w:rPr>
            </w:pPr>
            <w:r w:rsidRPr="00C52AC3">
              <w:rPr>
                <w:rFonts w:cs="Arial"/>
                <w:b w:val="0"/>
                <w:sz w:val="20"/>
                <w:szCs w:val="20"/>
              </w:rPr>
              <w:t>March 2024</w:t>
            </w:r>
          </w:p>
        </w:tc>
        <w:tc>
          <w:tcPr>
            <w:tcW w:w="1286" w:type="dxa"/>
            <w:vAlign w:val="center"/>
          </w:tcPr>
          <w:p w14:paraId="26200DB4" w14:textId="77777777" w:rsidR="00F86464" w:rsidRPr="00C52AC3" w:rsidRDefault="00F86464" w:rsidP="00F86464">
            <w:pPr>
              <w:pStyle w:val="Title"/>
              <w:spacing w:before="0" w:after="60" w:line="60" w:lineRule="atLeast"/>
              <w:jc w:val="left"/>
              <w:rPr>
                <w:rFonts w:cs="Arial"/>
                <w:b w:val="0"/>
                <w:sz w:val="20"/>
                <w:szCs w:val="20"/>
              </w:rPr>
            </w:pPr>
          </w:p>
        </w:tc>
      </w:tr>
      <w:tr w:rsidR="00F86464" w:rsidRPr="00DC513F" w14:paraId="1DE1BD54" w14:textId="77777777" w:rsidTr="00CC00CB">
        <w:tc>
          <w:tcPr>
            <w:tcW w:w="1899" w:type="dxa"/>
            <w:vAlign w:val="center"/>
          </w:tcPr>
          <w:p w14:paraId="2EFECCE0" w14:textId="53A14690" w:rsidR="00F86464" w:rsidRPr="001911E4" w:rsidRDefault="00F86464" w:rsidP="00F86464">
            <w:pPr>
              <w:pStyle w:val="Title"/>
              <w:spacing w:before="0" w:after="60" w:line="60" w:lineRule="atLeast"/>
              <w:jc w:val="left"/>
              <w:rPr>
                <w:rFonts w:cs="Arial"/>
                <w:b w:val="0"/>
                <w:sz w:val="20"/>
                <w:szCs w:val="20"/>
              </w:rPr>
            </w:pPr>
            <w:r w:rsidRPr="001911E4">
              <w:rPr>
                <w:rFonts w:cs="Arial"/>
                <w:b w:val="0"/>
                <w:sz w:val="20"/>
                <w:szCs w:val="20"/>
              </w:rPr>
              <w:t xml:space="preserve">Sarah Le Brocq </w:t>
            </w:r>
          </w:p>
        </w:tc>
        <w:tc>
          <w:tcPr>
            <w:tcW w:w="1139" w:type="dxa"/>
            <w:vAlign w:val="center"/>
          </w:tcPr>
          <w:p w14:paraId="00068306" w14:textId="714B095B" w:rsidR="00F86464" w:rsidRPr="008B0378"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14DD21E6" w14:textId="66B2D993" w:rsidR="00F86464" w:rsidRPr="00DC513F" w:rsidRDefault="00F86464" w:rsidP="00F86464">
            <w:pPr>
              <w:pStyle w:val="Title"/>
              <w:spacing w:before="0" w:after="60" w:line="60" w:lineRule="atLeast"/>
              <w:jc w:val="left"/>
              <w:rPr>
                <w:b w:val="0"/>
                <w:sz w:val="20"/>
                <w:szCs w:val="20"/>
              </w:rPr>
            </w:pPr>
            <w:r w:rsidRPr="00DC513F">
              <w:rPr>
                <w:rFonts w:cs="Arial"/>
                <w:b w:val="0"/>
                <w:sz w:val="20"/>
                <w:szCs w:val="20"/>
              </w:rPr>
              <w:t>Direct – financial</w:t>
            </w:r>
          </w:p>
        </w:tc>
        <w:tc>
          <w:tcPr>
            <w:tcW w:w="6122" w:type="dxa"/>
          </w:tcPr>
          <w:p w14:paraId="026A2830" w14:textId="06FEDFAD" w:rsidR="00F86464" w:rsidRPr="001911E4" w:rsidRDefault="00F86464" w:rsidP="00F86464">
            <w:pPr>
              <w:pStyle w:val="Title"/>
              <w:spacing w:before="0" w:after="60" w:line="60" w:lineRule="atLeast"/>
              <w:jc w:val="left"/>
              <w:rPr>
                <w:rFonts w:cs="Arial"/>
                <w:b w:val="0"/>
                <w:sz w:val="20"/>
                <w:szCs w:val="20"/>
              </w:rPr>
            </w:pPr>
            <w:r w:rsidRPr="001911E4">
              <w:rPr>
                <w:rFonts w:cs="Arial"/>
                <w:b w:val="0"/>
                <w:sz w:val="20"/>
                <w:szCs w:val="20"/>
              </w:rPr>
              <w:t xml:space="preserve">Boehringer Ingelheim – presented at internal medical meeting </w:t>
            </w:r>
          </w:p>
        </w:tc>
        <w:tc>
          <w:tcPr>
            <w:tcW w:w="1235" w:type="dxa"/>
          </w:tcPr>
          <w:p w14:paraId="3D9459FA" w14:textId="7AD7B647" w:rsidR="00F86464" w:rsidRPr="001911E4" w:rsidRDefault="00F86464" w:rsidP="00F86464">
            <w:pPr>
              <w:pStyle w:val="Title"/>
              <w:spacing w:before="0" w:after="60" w:line="60" w:lineRule="atLeast"/>
              <w:rPr>
                <w:rFonts w:cs="Arial"/>
                <w:b w:val="0"/>
                <w:sz w:val="20"/>
                <w:szCs w:val="20"/>
              </w:rPr>
            </w:pPr>
            <w:r w:rsidRPr="001911E4">
              <w:rPr>
                <w:rFonts w:cs="Arial"/>
                <w:b w:val="0"/>
                <w:sz w:val="20"/>
                <w:szCs w:val="20"/>
              </w:rPr>
              <w:t>Dec 23</w:t>
            </w:r>
          </w:p>
        </w:tc>
        <w:tc>
          <w:tcPr>
            <w:tcW w:w="1248" w:type="dxa"/>
          </w:tcPr>
          <w:p w14:paraId="7F4C975E" w14:textId="103F8E4F" w:rsidR="00F86464" w:rsidRPr="001911E4" w:rsidRDefault="00F86464" w:rsidP="00F86464">
            <w:pPr>
              <w:pStyle w:val="Title"/>
              <w:spacing w:before="0" w:after="60" w:line="60" w:lineRule="atLeast"/>
              <w:rPr>
                <w:rFonts w:cs="Arial"/>
                <w:b w:val="0"/>
                <w:sz w:val="20"/>
                <w:szCs w:val="20"/>
              </w:rPr>
            </w:pPr>
            <w:r w:rsidRPr="001911E4">
              <w:rPr>
                <w:rFonts w:cs="Arial"/>
                <w:b w:val="0"/>
                <w:sz w:val="20"/>
                <w:szCs w:val="20"/>
              </w:rPr>
              <w:t>Jan 2024</w:t>
            </w:r>
          </w:p>
        </w:tc>
        <w:tc>
          <w:tcPr>
            <w:tcW w:w="1286" w:type="dxa"/>
          </w:tcPr>
          <w:p w14:paraId="3857DDB8" w14:textId="4BC5F60F" w:rsidR="00F86464" w:rsidRPr="001911E4" w:rsidRDefault="00F86464" w:rsidP="00F86464">
            <w:pPr>
              <w:pStyle w:val="Title"/>
              <w:spacing w:before="0" w:after="60" w:line="60" w:lineRule="atLeast"/>
              <w:rPr>
                <w:rFonts w:cs="Arial"/>
                <w:b w:val="0"/>
                <w:sz w:val="20"/>
                <w:szCs w:val="20"/>
              </w:rPr>
            </w:pPr>
            <w:r w:rsidRPr="001911E4">
              <w:rPr>
                <w:rFonts w:cs="Arial"/>
                <w:b w:val="0"/>
                <w:sz w:val="20"/>
                <w:szCs w:val="20"/>
              </w:rPr>
              <w:t>Dec 23</w:t>
            </w:r>
          </w:p>
        </w:tc>
      </w:tr>
      <w:tr w:rsidR="00F86464" w:rsidRPr="00DC513F" w14:paraId="4B6FEA21" w14:textId="77777777" w:rsidTr="00CC00CB">
        <w:tc>
          <w:tcPr>
            <w:tcW w:w="1899" w:type="dxa"/>
            <w:vAlign w:val="center"/>
          </w:tcPr>
          <w:p w14:paraId="7DD8BCB7" w14:textId="53D0ED2C" w:rsidR="00F86464" w:rsidRPr="001911E4" w:rsidRDefault="00F86464" w:rsidP="00F86464">
            <w:pPr>
              <w:pStyle w:val="Title"/>
              <w:spacing w:before="0" w:after="60" w:line="60" w:lineRule="atLeast"/>
              <w:jc w:val="left"/>
              <w:rPr>
                <w:rFonts w:cs="Arial"/>
                <w:b w:val="0"/>
                <w:sz w:val="20"/>
                <w:szCs w:val="20"/>
              </w:rPr>
            </w:pPr>
            <w:r w:rsidRPr="001911E4">
              <w:rPr>
                <w:rFonts w:cs="Arial"/>
                <w:b w:val="0"/>
                <w:sz w:val="20"/>
                <w:szCs w:val="20"/>
              </w:rPr>
              <w:t xml:space="preserve">Sarah Le Brocq </w:t>
            </w:r>
          </w:p>
        </w:tc>
        <w:tc>
          <w:tcPr>
            <w:tcW w:w="1139" w:type="dxa"/>
            <w:vAlign w:val="center"/>
          </w:tcPr>
          <w:p w14:paraId="7ECCBFB9" w14:textId="11279A0A"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0FE4172B" w14:textId="374D2675"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3C5982F2" w14:textId="723BB674" w:rsidR="00F86464" w:rsidRPr="001911E4" w:rsidRDefault="00F86464" w:rsidP="00F86464">
            <w:pPr>
              <w:pStyle w:val="Title"/>
              <w:spacing w:before="0" w:after="60" w:line="60" w:lineRule="atLeast"/>
              <w:jc w:val="left"/>
              <w:rPr>
                <w:rFonts w:cs="Arial"/>
                <w:b w:val="0"/>
                <w:sz w:val="20"/>
                <w:szCs w:val="20"/>
              </w:rPr>
            </w:pPr>
            <w:r w:rsidRPr="001911E4">
              <w:rPr>
                <w:rFonts w:cs="Arial"/>
                <w:b w:val="0"/>
                <w:sz w:val="20"/>
                <w:szCs w:val="20"/>
              </w:rPr>
              <w:t xml:space="preserve">J &amp; J – presented at HIV meeting </w:t>
            </w:r>
          </w:p>
        </w:tc>
        <w:tc>
          <w:tcPr>
            <w:tcW w:w="1235" w:type="dxa"/>
          </w:tcPr>
          <w:p w14:paraId="51014BD7" w14:textId="77D36764" w:rsidR="00F86464" w:rsidRPr="001911E4" w:rsidRDefault="00F86464" w:rsidP="00F86464">
            <w:pPr>
              <w:pStyle w:val="Title"/>
              <w:spacing w:before="0" w:after="60" w:line="60" w:lineRule="atLeast"/>
              <w:rPr>
                <w:rFonts w:cs="Arial"/>
                <w:b w:val="0"/>
                <w:sz w:val="20"/>
                <w:szCs w:val="20"/>
              </w:rPr>
            </w:pPr>
            <w:r w:rsidRPr="001911E4">
              <w:rPr>
                <w:rFonts w:cs="Arial"/>
                <w:b w:val="0"/>
                <w:sz w:val="20"/>
                <w:szCs w:val="20"/>
              </w:rPr>
              <w:t>Dec 23</w:t>
            </w:r>
          </w:p>
        </w:tc>
        <w:tc>
          <w:tcPr>
            <w:tcW w:w="1248" w:type="dxa"/>
          </w:tcPr>
          <w:p w14:paraId="39C74D59" w14:textId="389D7FDB" w:rsidR="00F86464" w:rsidRPr="001911E4" w:rsidRDefault="00F86464" w:rsidP="00F86464">
            <w:pPr>
              <w:pStyle w:val="Title"/>
              <w:spacing w:before="0" w:after="60" w:line="60" w:lineRule="atLeast"/>
              <w:rPr>
                <w:rFonts w:cs="Arial"/>
                <w:b w:val="0"/>
                <w:sz w:val="20"/>
                <w:szCs w:val="20"/>
              </w:rPr>
            </w:pPr>
            <w:r w:rsidRPr="001911E4">
              <w:rPr>
                <w:rFonts w:cs="Arial"/>
                <w:b w:val="0"/>
                <w:sz w:val="20"/>
                <w:szCs w:val="20"/>
              </w:rPr>
              <w:t>Jan 2024</w:t>
            </w:r>
          </w:p>
        </w:tc>
        <w:tc>
          <w:tcPr>
            <w:tcW w:w="1286" w:type="dxa"/>
          </w:tcPr>
          <w:p w14:paraId="2DEF2BCC" w14:textId="047D8D3F" w:rsidR="00F86464" w:rsidRPr="001911E4" w:rsidRDefault="00F86464" w:rsidP="00F86464">
            <w:pPr>
              <w:pStyle w:val="Title"/>
              <w:spacing w:before="0" w:after="60" w:line="60" w:lineRule="atLeast"/>
              <w:rPr>
                <w:rFonts w:cs="Arial"/>
                <w:b w:val="0"/>
                <w:sz w:val="20"/>
                <w:szCs w:val="20"/>
              </w:rPr>
            </w:pPr>
            <w:r w:rsidRPr="001911E4">
              <w:rPr>
                <w:rFonts w:cs="Arial"/>
                <w:b w:val="0"/>
                <w:sz w:val="20"/>
                <w:szCs w:val="20"/>
              </w:rPr>
              <w:t>Dec 23</w:t>
            </w:r>
          </w:p>
        </w:tc>
      </w:tr>
      <w:tr w:rsidR="00F86464" w:rsidRPr="00DC513F" w14:paraId="25526F20" w14:textId="77777777" w:rsidTr="00CC00CB">
        <w:tc>
          <w:tcPr>
            <w:tcW w:w="1899" w:type="dxa"/>
            <w:vAlign w:val="center"/>
          </w:tcPr>
          <w:p w14:paraId="754883CC" w14:textId="58947954" w:rsidR="00F86464" w:rsidRPr="001911E4" w:rsidRDefault="00F86464" w:rsidP="00F86464">
            <w:pPr>
              <w:pStyle w:val="Title"/>
              <w:spacing w:before="0" w:after="60" w:line="60" w:lineRule="atLeast"/>
              <w:jc w:val="left"/>
              <w:rPr>
                <w:rFonts w:cs="Arial"/>
                <w:b w:val="0"/>
                <w:sz w:val="20"/>
                <w:szCs w:val="20"/>
              </w:rPr>
            </w:pPr>
            <w:r w:rsidRPr="001911E4">
              <w:rPr>
                <w:rFonts w:cs="Arial"/>
                <w:b w:val="0"/>
                <w:sz w:val="20"/>
                <w:szCs w:val="20"/>
              </w:rPr>
              <w:t xml:space="preserve">Sarah Le Brocq </w:t>
            </w:r>
          </w:p>
        </w:tc>
        <w:tc>
          <w:tcPr>
            <w:tcW w:w="1139" w:type="dxa"/>
            <w:vAlign w:val="center"/>
          </w:tcPr>
          <w:p w14:paraId="79F51D18" w14:textId="52FF6A99"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4B6A28D0" w14:textId="2BA95CAE"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42ACA095" w14:textId="18BB4C32" w:rsidR="00F86464" w:rsidRPr="001911E4" w:rsidRDefault="00F86464" w:rsidP="00F86464">
            <w:pPr>
              <w:pStyle w:val="Title"/>
              <w:spacing w:before="0" w:after="60" w:line="60" w:lineRule="atLeast"/>
              <w:jc w:val="left"/>
              <w:rPr>
                <w:rFonts w:cs="Arial"/>
                <w:b w:val="0"/>
                <w:sz w:val="20"/>
                <w:szCs w:val="20"/>
              </w:rPr>
            </w:pPr>
            <w:r w:rsidRPr="001911E4">
              <w:rPr>
                <w:rFonts w:cs="Arial"/>
                <w:b w:val="0"/>
                <w:sz w:val="20"/>
                <w:szCs w:val="20"/>
              </w:rPr>
              <w:t xml:space="preserve">All About Obesity – Founder &amp; Director </w:t>
            </w:r>
          </w:p>
        </w:tc>
        <w:tc>
          <w:tcPr>
            <w:tcW w:w="1235" w:type="dxa"/>
          </w:tcPr>
          <w:p w14:paraId="739958FB" w14:textId="6466DD73" w:rsidR="00F86464" w:rsidRPr="001911E4" w:rsidRDefault="00F86464" w:rsidP="00F86464">
            <w:pPr>
              <w:pStyle w:val="Title"/>
              <w:spacing w:before="0" w:after="60" w:line="60" w:lineRule="atLeast"/>
              <w:rPr>
                <w:rFonts w:cs="Arial"/>
                <w:b w:val="0"/>
                <w:sz w:val="20"/>
                <w:szCs w:val="20"/>
              </w:rPr>
            </w:pPr>
            <w:r w:rsidRPr="001911E4">
              <w:rPr>
                <w:rFonts w:cs="Arial"/>
                <w:b w:val="0"/>
                <w:sz w:val="20"/>
                <w:szCs w:val="20"/>
              </w:rPr>
              <w:t>Mar 21</w:t>
            </w:r>
          </w:p>
        </w:tc>
        <w:tc>
          <w:tcPr>
            <w:tcW w:w="1248" w:type="dxa"/>
          </w:tcPr>
          <w:p w14:paraId="5CF781C1" w14:textId="0D3EBD9E" w:rsidR="00F86464" w:rsidRPr="001911E4" w:rsidRDefault="00F86464" w:rsidP="00F86464">
            <w:pPr>
              <w:pStyle w:val="Title"/>
              <w:spacing w:before="0" w:after="60" w:line="60" w:lineRule="atLeast"/>
              <w:rPr>
                <w:rFonts w:cs="Arial"/>
                <w:b w:val="0"/>
                <w:sz w:val="20"/>
                <w:szCs w:val="20"/>
              </w:rPr>
            </w:pPr>
            <w:r w:rsidRPr="001911E4">
              <w:rPr>
                <w:rFonts w:cs="Arial"/>
                <w:b w:val="0"/>
                <w:sz w:val="20"/>
                <w:szCs w:val="20"/>
              </w:rPr>
              <w:t>Jan 2024</w:t>
            </w:r>
          </w:p>
        </w:tc>
        <w:tc>
          <w:tcPr>
            <w:tcW w:w="1286" w:type="dxa"/>
          </w:tcPr>
          <w:p w14:paraId="1E39AA99" w14:textId="5FA05DA9" w:rsidR="00F86464" w:rsidRPr="001911E4" w:rsidRDefault="00F86464" w:rsidP="00F86464">
            <w:pPr>
              <w:pStyle w:val="Title"/>
              <w:spacing w:before="0" w:after="60" w:line="60" w:lineRule="atLeast"/>
              <w:rPr>
                <w:rFonts w:cs="Arial"/>
                <w:b w:val="0"/>
                <w:sz w:val="20"/>
                <w:szCs w:val="20"/>
              </w:rPr>
            </w:pPr>
            <w:r w:rsidRPr="001911E4">
              <w:rPr>
                <w:rFonts w:cs="Arial"/>
                <w:b w:val="0"/>
                <w:sz w:val="20"/>
                <w:szCs w:val="20"/>
              </w:rPr>
              <w:t xml:space="preserve">Ongoing </w:t>
            </w:r>
          </w:p>
        </w:tc>
      </w:tr>
      <w:tr w:rsidR="00F86464" w:rsidRPr="00DC513F" w14:paraId="653CB886" w14:textId="77777777" w:rsidTr="00CC00CB">
        <w:tc>
          <w:tcPr>
            <w:tcW w:w="1899" w:type="dxa"/>
            <w:vAlign w:val="center"/>
          </w:tcPr>
          <w:p w14:paraId="7E133E4E" w14:textId="24D65173" w:rsidR="00F86464" w:rsidRPr="001911E4" w:rsidRDefault="00F86464" w:rsidP="00F86464">
            <w:pPr>
              <w:pStyle w:val="Title"/>
              <w:spacing w:before="0" w:after="60" w:line="60" w:lineRule="atLeast"/>
              <w:jc w:val="left"/>
              <w:rPr>
                <w:rFonts w:cs="Arial"/>
                <w:b w:val="0"/>
                <w:sz w:val="20"/>
                <w:szCs w:val="20"/>
              </w:rPr>
            </w:pPr>
            <w:r w:rsidRPr="001911E4">
              <w:rPr>
                <w:rFonts w:cs="Arial"/>
                <w:b w:val="0"/>
                <w:sz w:val="20"/>
                <w:szCs w:val="20"/>
              </w:rPr>
              <w:lastRenderedPageBreak/>
              <w:t xml:space="preserve">Sarah Le Brocq </w:t>
            </w:r>
          </w:p>
        </w:tc>
        <w:tc>
          <w:tcPr>
            <w:tcW w:w="1139" w:type="dxa"/>
            <w:vAlign w:val="center"/>
          </w:tcPr>
          <w:p w14:paraId="434A338B" w14:textId="4CFF5C41"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10A8230E" w14:textId="7B82FB48"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1D559579" w14:textId="15C35D93" w:rsidR="00F86464" w:rsidRPr="001911E4" w:rsidRDefault="00F86464" w:rsidP="00F86464">
            <w:pPr>
              <w:pStyle w:val="Title"/>
              <w:spacing w:before="0" w:after="60" w:line="60" w:lineRule="atLeast"/>
              <w:jc w:val="left"/>
              <w:rPr>
                <w:rFonts w:cs="Arial"/>
                <w:b w:val="0"/>
                <w:sz w:val="20"/>
                <w:szCs w:val="20"/>
              </w:rPr>
            </w:pPr>
            <w:r w:rsidRPr="001911E4">
              <w:rPr>
                <w:rFonts w:cs="Arial"/>
                <w:b w:val="0"/>
                <w:sz w:val="20"/>
                <w:szCs w:val="20"/>
              </w:rPr>
              <w:t xml:space="preserve">Beyond BMI consultancy </w:t>
            </w:r>
          </w:p>
        </w:tc>
        <w:tc>
          <w:tcPr>
            <w:tcW w:w="1235" w:type="dxa"/>
          </w:tcPr>
          <w:p w14:paraId="7753FE13" w14:textId="02E97A97" w:rsidR="00F86464" w:rsidRPr="001911E4" w:rsidRDefault="00F86464" w:rsidP="00F86464">
            <w:pPr>
              <w:pStyle w:val="Title"/>
              <w:spacing w:before="0" w:after="60" w:line="60" w:lineRule="atLeast"/>
              <w:rPr>
                <w:rFonts w:cs="Arial"/>
                <w:b w:val="0"/>
                <w:sz w:val="20"/>
                <w:szCs w:val="20"/>
              </w:rPr>
            </w:pPr>
            <w:r w:rsidRPr="001911E4">
              <w:rPr>
                <w:rFonts w:cs="Arial"/>
                <w:b w:val="0"/>
                <w:sz w:val="20"/>
                <w:szCs w:val="20"/>
              </w:rPr>
              <w:t>Jul 23</w:t>
            </w:r>
          </w:p>
        </w:tc>
        <w:tc>
          <w:tcPr>
            <w:tcW w:w="1248" w:type="dxa"/>
          </w:tcPr>
          <w:p w14:paraId="6C4704CD" w14:textId="3AFD0DB2" w:rsidR="00F86464" w:rsidRPr="001911E4" w:rsidRDefault="00F86464" w:rsidP="00F86464">
            <w:pPr>
              <w:pStyle w:val="Title"/>
              <w:spacing w:before="0" w:after="60" w:line="60" w:lineRule="atLeast"/>
              <w:rPr>
                <w:rFonts w:cs="Arial"/>
                <w:b w:val="0"/>
                <w:sz w:val="20"/>
                <w:szCs w:val="20"/>
              </w:rPr>
            </w:pPr>
            <w:r w:rsidRPr="001911E4">
              <w:rPr>
                <w:rFonts w:cs="Arial"/>
                <w:b w:val="0"/>
                <w:sz w:val="20"/>
                <w:szCs w:val="20"/>
              </w:rPr>
              <w:t>Jan 2024</w:t>
            </w:r>
          </w:p>
        </w:tc>
        <w:tc>
          <w:tcPr>
            <w:tcW w:w="1286" w:type="dxa"/>
          </w:tcPr>
          <w:p w14:paraId="7B902DDF" w14:textId="263609F1" w:rsidR="00F86464" w:rsidRPr="001911E4" w:rsidRDefault="00F86464" w:rsidP="00F86464">
            <w:pPr>
              <w:pStyle w:val="Title"/>
              <w:spacing w:before="0" w:after="60" w:line="60" w:lineRule="atLeast"/>
              <w:rPr>
                <w:rFonts w:cs="Arial"/>
                <w:b w:val="0"/>
                <w:sz w:val="20"/>
                <w:szCs w:val="20"/>
              </w:rPr>
            </w:pPr>
            <w:r w:rsidRPr="001911E4">
              <w:rPr>
                <w:rFonts w:cs="Arial"/>
                <w:b w:val="0"/>
                <w:sz w:val="20"/>
                <w:szCs w:val="20"/>
              </w:rPr>
              <w:t>Ongoing</w:t>
            </w:r>
          </w:p>
        </w:tc>
      </w:tr>
      <w:tr w:rsidR="00F86464" w:rsidRPr="00DC513F" w14:paraId="3FBEAA19" w14:textId="77777777" w:rsidTr="00CC00CB">
        <w:tc>
          <w:tcPr>
            <w:tcW w:w="1899" w:type="dxa"/>
            <w:vAlign w:val="center"/>
          </w:tcPr>
          <w:p w14:paraId="28E72FC7" w14:textId="081AA44A" w:rsidR="00F86464" w:rsidRPr="001911E4" w:rsidRDefault="00F86464" w:rsidP="00F86464">
            <w:pPr>
              <w:pStyle w:val="Title"/>
              <w:spacing w:before="0" w:after="60" w:line="60" w:lineRule="atLeast"/>
              <w:jc w:val="left"/>
              <w:rPr>
                <w:rFonts w:cs="Arial"/>
                <w:b w:val="0"/>
                <w:sz w:val="20"/>
                <w:szCs w:val="20"/>
              </w:rPr>
            </w:pPr>
            <w:r w:rsidRPr="001911E4">
              <w:rPr>
                <w:rFonts w:cs="Arial"/>
                <w:b w:val="0"/>
                <w:sz w:val="20"/>
                <w:szCs w:val="20"/>
              </w:rPr>
              <w:t xml:space="preserve">Sarah Le Brocq </w:t>
            </w:r>
          </w:p>
        </w:tc>
        <w:tc>
          <w:tcPr>
            <w:tcW w:w="1139" w:type="dxa"/>
            <w:vAlign w:val="center"/>
          </w:tcPr>
          <w:p w14:paraId="4820AB80" w14:textId="7651BD6E" w:rsidR="00F86464" w:rsidRPr="0034005E"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28602EE9" w14:textId="38DD2DC8"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0CF45938" w14:textId="6A014C41" w:rsidR="00F86464" w:rsidRPr="001911E4" w:rsidRDefault="00F86464" w:rsidP="00F86464">
            <w:pPr>
              <w:pStyle w:val="Title"/>
              <w:spacing w:before="0" w:after="60" w:line="60" w:lineRule="atLeast"/>
              <w:jc w:val="left"/>
              <w:rPr>
                <w:rFonts w:cs="Arial"/>
                <w:b w:val="0"/>
                <w:sz w:val="20"/>
                <w:szCs w:val="20"/>
              </w:rPr>
            </w:pPr>
            <w:r w:rsidRPr="001911E4">
              <w:rPr>
                <w:rFonts w:cs="Arial"/>
                <w:b w:val="0"/>
                <w:sz w:val="20"/>
                <w:szCs w:val="20"/>
              </w:rPr>
              <w:t>All About Obesity – Founder &amp; Director</w:t>
            </w:r>
          </w:p>
        </w:tc>
        <w:tc>
          <w:tcPr>
            <w:tcW w:w="1235" w:type="dxa"/>
          </w:tcPr>
          <w:p w14:paraId="150F7224" w14:textId="4C59A321" w:rsidR="00F86464" w:rsidRPr="001911E4" w:rsidRDefault="00F86464" w:rsidP="00F86464">
            <w:pPr>
              <w:pStyle w:val="Title"/>
              <w:spacing w:before="0" w:after="60" w:line="60" w:lineRule="atLeast"/>
              <w:rPr>
                <w:rFonts w:cs="Arial"/>
                <w:b w:val="0"/>
                <w:sz w:val="20"/>
                <w:szCs w:val="20"/>
              </w:rPr>
            </w:pPr>
            <w:r w:rsidRPr="001911E4">
              <w:rPr>
                <w:rFonts w:cs="Arial"/>
                <w:b w:val="0"/>
                <w:sz w:val="20"/>
                <w:szCs w:val="20"/>
              </w:rPr>
              <w:t>Mar 21</w:t>
            </w:r>
          </w:p>
        </w:tc>
        <w:tc>
          <w:tcPr>
            <w:tcW w:w="1248" w:type="dxa"/>
          </w:tcPr>
          <w:p w14:paraId="0C9A9CC8" w14:textId="3343970C" w:rsidR="00F86464" w:rsidRPr="001911E4" w:rsidRDefault="00F86464" w:rsidP="00F86464">
            <w:pPr>
              <w:pStyle w:val="Title"/>
              <w:spacing w:before="0" w:after="60" w:line="60" w:lineRule="atLeast"/>
              <w:rPr>
                <w:rFonts w:cs="Arial"/>
                <w:b w:val="0"/>
                <w:sz w:val="20"/>
                <w:szCs w:val="20"/>
              </w:rPr>
            </w:pPr>
            <w:r w:rsidRPr="001911E4">
              <w:rPr>
                <w:rFonts w:cs="Arial"/>
                <w:b w:val="0"/>
                <w:sz w:val="20"/>
                <w:szCs w:val="20"/>
              </w:rPr>
              <w:t>Jan 2024</w:t>
            </w:r>
          </w:p>
        </w:tc>
        <w:tc>
          <w:tcPr>
            <w:tcW w:w="1286" w:type="dxa"/>
            <w:vAlign w:val="center"/>
          </w:tcPr>
          <w:p w14:paraId="227D65FF" w14:textId="43A99432" w:rsidR="00F86464" w:rsidRPr="001911E4" w:rsidRDefault="00F86464" w:rsidP="00F86464">
            <w:pPr>
              <w:pStyle w:val="Title"/>
              <w:spacing w:before="0" w:after="60" w:line="60" w:lineRule="atLeast"/>
              <w:rPr>
                <w:rFonts w:cs="Arial"/>
                <w:b w:val="0"/>
                <w:sz w:val="20"/>
                <w:szCs w:val="20"/>
              </w:rPr>
            </w:pPr>
            <w:r w:rsidRPr="001911E4">
              <w:rPr>
                <w:rFonts w:cs="Arial"/>
                <w:b w:val="0"/>
                <w:sz w:val="20"/>
                <w:szCs w:val="20"/>
              </w:rPr>
              <w:t>Ongoing</w:t>
            </w:r>
          </w:p>
        </w:tc>
      </w:tr>
      <w:tr w:rsidR="00F86464" w:rsidRPr="00DC513F" w14:paraId="50298EA1" w14:textId="77777777" w:rsidTr="00CC00CB">
        <w:tc>
          <w:tcPr>
            <w:tcW w:w="1899" w:type="dxa"/>
            <w:vAlign w:val="center"/>
          </w:tcPr>
          <w:p w14:paraId="621C156F" w14:textId="011D670E" w:rsidR="00F86464" w:rsidRPr="001911E4" w:rsidRDefault="00F86464" w:rsidP="00F86464">
            <w:pPr>
              <w:pStyle w:val="Title"/>
              <w:spacing w:before="0" w:after="60" w:line="60" w:lineRule="atLeast"/>
              <w:jc w:val="left"/>
              <w:rPr>
                <w:rFonts w:cs="Arial"/>
                <w:b w:val="0"/>
                <w:sz w:val="20"/>
                <w:szCs w:val="20"/>
              </w:rPr>
            </w:pPr>
            <w:r w:rsidRPr="001911E4">
              <w:rPr>
                <w:rFonts w:cs="Arial"/>
                <w:b w:val="0"/>
                <w:sz w:val="20"/>
                <w:szCs w:val="20"/>
              </w:rPr>
              <w:t xml:space="preserve">Sarah Le Brocq </w:t>
            </w:r>
          </w:p>
        </w:tc>
        <w:tc>
          <w:tcPr>
            <w:tcW w:w="1139" w:type="dxa"/>
            <w:vAlign w:val="center"/>
          </w:tcPr>
          <w:p w14:paraId="6A6F239B" w14:textId="18321F36" w:rsidR="00F86464" w:rsidRPr="0034005E"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44B5DACF" w14:textId="55E40E04"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Indirect</w:t>
            </w:r>
          </w:p>
        </w:tc>
        <w:tc>
          <w:tcPr>
            <w:tcW w:w="6122" w:type="dxa"/>
          </w:tcPr>
          <w:p w14:paraId="0F980773" w14:textId="269732AF" w:rsidR="00F86464" w:rsidRPr="001911E4" w:rsidRDefault="00F86464" w:rsidP="00F86464">
            <w:pPr>
              <w:pStyle w:val="Title"/>
              <w:spacing w:before="0" w:after="60" w:line="60" w:lineRule="atLeast"/>
              <w:jc w:val="left"/>
              <w:rPr>
                <w:rFonts w:cs="Arial"/>
                <w:b w:val="0"/>
                <w:sz w:val="20"/>
                <w:szCs w:val="20"/>
              </w:rPr>
            </w:pPr>
            <w:r w:rsidRPr="001911E4">
              <w:rPr>
                <w:rFonts w:cs="Arial"/>
                <w:b w:val="0"/>
                <w:sz w:val="20"/>
                <w:szCs w:val="20"/>
              </w:rPr>
              <w:t>Nil</w:t>
            </w:r>
          </w:p>
        </w:tc>
        <w:tc>
          <w:tcPr>
            <w:tcW w:w="1235" w:type="dxa"/>
          </w:tcPr>
          <w:p w14:paraId="56628EDB" w14:textId="3231BA12" w:rsidR="00F86464" w:rsidRPr="001911E4" w:rsidRDefault="00F86464" w:rsidP="00F86464">
            <w:pPr>
              <w:pStyle w:val="Title"/>
              <w:spacing w:before="0" w:after="60" w:line="60" w:lineRule="atLeast"/>
              <w:rPr>
                <w:rFonts w:cs="Arial"/>
                <w:b w:val="0"/>
                <w:sz w:val="20"/>
                <w:szCs w:val="20"/>
              </w:rPr>
            </w:pPr>
          </w:p>
        </w:tc>
        <w:tc>
          <w:tcPr>
            <w:tcW w:w="1248" w:type="dxa"/>
            <w:vAlign w:val="center"/>
          </w:tcPr>
          <w:p w14:paraId="1E0F5DB9" w14:textId="430678BB" w:rsidR="00F86464" w:rsidRPr="001911E4" w:rsidRDefault="00F86464" w:rsidP="00F86464">
            <w:pPr>
              <w:pStyle w:val="Title"/>
              <w:spacing w:before="0" w:after="60" w:line="60" w:lineRule="atLeast"/>
              <w:rPr>
                <w:rFonts w:cs="Arial"/>
                <w:b w:val="0"/>
                <w:sz w:val="20"/>
                <w:szCs w:val="20"/>
              </w:rPr>
            </w:pPr>
            <w:r w:rsidRPr="001911E4">
              <w:rPr>
                <w:rFonts w:cs="Arial"/>
                <w:b w:val="0"/>
                <w:sz w:val="20"/>
                <w:szCs w:val="20"/>
              </w:rPr>
              <w:t>Jan 2024</w:t>
            </w:r>
          </w:p>
        </w:tc>
        <w:tc>
          <w:tcPr>
            <w:tcW w:w="1286" w:type="dxa"/>
          </w:tcPr>
          <w:p w14:paraId="4E8B46D7" w14:textId="072CA656" w:rsidR="00F86464" w:rsidRPr="001911E4" w:rsidRDefault="00F86464" w:rsidP="00F86464">
            <w:pPr>
              <w:pStyle w:val="Title"/>
              <w:spacing w:before="0" w:after="60" w:line="60" w:lineRule="atLeast"/>
              <w:rPr>
                <w:rFonts w:cs="Arial"/>
                <w:b w:val="0"/>
                <w:sz w:val="20"/>
                <w:szCs w:val="20"/>
              </w:rPr>
            </w:pPr>
          </w:p>
        </w:tc>
      </w:tr>
      <w:tr w:rsidR="00F86464" w:rsidRPr="00DC513F" w14:paraId="0E00EF0D" w14:textId="77777777" w:rsidTr="00CC00CB">
        <w:tc>
          <w:tcPr>
            <w:tcW w:w="1899" w:type="dxa"/>
            <w:vAlign w:val="center"/>
          </w:tcPr>
          <w:p w14:paraId="3EF90853" w14:textId="156D9381" w:rsidR="00F86464" w:rsidRPr="008B0378" w:rsidRDefault="00F86464" w:rsidP="00F86464">
            <w:pPr>
              <w:pStyle w:val="Title"/>
              <w:spacing w:before="0" w:after="60" w:line="60" w:lineRule="atLeast"/>
              <w:jc w:val="left"/>
              <w:rPr>
                <w:rFonts w:cs="Arial"/>
                <w:b w:val="0"/>
                <w:sz w:val="20"/>
                <w:szCs w:val="20"/>
              </w:rPr>
            </w:pPr>
            <w:r>
              <w:rPr>
                <w:rFonts w:cs="Arial"/>
                <w:b w:val="0"/>
                <w:sz w:val="20"/>
                <w:szCs w:val="20"/>
              </w:rPr>
              <w:t xml:space="preserve">Alex </w:t>
            </w:r>
            <w:proofErr w:type="spellStart"/>
            <w:r>
              <w:rPr>
                <w:rFonts w:cs="Arial"/>
                <w:b w:val="0"/>
                <w:sz w:val="20"/>
                <w:szCs w:val="20"/>
              </w:rPr>
              <w:t>Miras</w:t>
            </w:r>
            <w:proofErr w:type="spellEnd"/>
            <w:r>
              <w:rPr>
                <w:rFonts w:cs="Arial"/>
                <w:b w:val="0"/>
                <w:sz w:val="20"/>
                <w:szCs w:val="20"/>
              </w:rPr>
              <w:t xml:space="preserve"> </w:t>
            </w:r>
          </w:p>
        </w:tc>
        <w:tc>
          <w:tcPr>
            <w:tcW w:w="1139" w:type="dxa"/>
            <w:vAlign w:val="center"/>
          </w:tcPr>
          <w:p w14:paraId="72C130DD" w14:textId="325EBFA2" w:rsidR="00F86464" w:rsidRPr="0034005E"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787C90E2" w14:textId="77EA66EA"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5DCF1F04" w14:textId="7F38D0AE" w:rsidR="00F86464" w:rsidRPr="00F6336F" w:rsidRDefault="00F86464" w:rsidP="00F86464">
            <w:pPr>
              <w:pStyle w:val="Title"/>
              <w:spacing w:before="0" w:after="60" w:line="60" w:lineRule="atLeast"/>
              <w:jc w:val="left"/>
              <w:rPr>
                <w:rFonts w:cs="Arial"/>
                <w:b w:val="0"/>
                <w:sz w:val="20"/>
                <w:szCs w:val="20"/>
              </w:rPr>
            </w:pPr>
            <w:r w:rsidRPr="00F6336F">
              <w:rPr>
                <w:rFonts w:cs="Arial"/>
                <w:b w:val="0"/>
                <w:sz w:val="20"/>
                <w:szCs w:val="20"/>
              </w:rPr>
              <w:t>NOVO NORDISK – fees for advisory boards and educational events, and research funding</w:t>
            </w:r>
          </w:p>
        </w:tc>
        <w:tc>
          <w:tcPr>
            <w:tcW w:w="1235" w:type="dxa"/>
          </w:tcPr>
          <w:p w14:paraId="6DE5D276" w14:textId="5AAE99CB" w:rsidR="00F86464" w:rsidRPr="00F6336F" w:rsidRDefault="00F86464" w:rsidP="00F86464">
            <w:pPr>
              <w:pStyle w:val="Title"/>
              <w:spacing w:before="0" w:after="60" w:line="60" w:lineRule="atLeast"/>
              <w:rPr>
                <w:rFonts w:cs="Arial"/>
                <w:b w:val="0"/>
                <w:sz w:val="20"/>
                <w:szCs w:val="20"/>
              </w:rPr>
            </w:pPr>
            <w:r w:rsidRPr="00F6336F">
              <w:rPr>
                <w:rFonts w:cs="Arial"/>
                <w:b w:val="0"/>
                <w:sz w:val="20"/>
                <w:szCs w:val="20"/>
              </w:rPr>
              <w:t>06/2016</w:t>
            </w:r>
          </w:p>
        </w:tc>
        <w:tc>
          <w:tcPr>
            <w:tcW w:w="1248" w:type="dxa"/>
            <w:vAlign w:val="center"/>
          </w:tcPr>
          <w:p w14:paraId="24C7FC4B" w14:textId="5F8300D3"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272693CD" w14:textId="224ADC83" w:rsidR="00F86464" w:rsidRPr="00DC513F" w:rsidRDefault="00F86464" w:rsidP="00F86464">
            <w:pPr>
              <w:pStyle w:val="Title"/>
              <w:spacing w:before="0" w:after="60" w:line="60" w:lineRule="atLeast"/>
              <w:rPr>
                <w:b w:val="0"/>
                <w:sz w:val="20"/>
                <w:szCs w:val="20"/>
              </w:rPr>
            </w:pPr>
          </w:p>
        </w:tc>
      </w:tr>
      <w:tr w:rsidR="00F86464" w:rsidRPr="00DC513F" w14:paraId="3191F87C" w14:textId="77777777" w:rsidTr="00CC00CB">
        <w:tc>
          <w:tcPr>
            <w:tcW w:w="1899" w:type="dxa"/>
            <w:vAlign w:val="center"/>
          </w:tcPr>
          <w:p w14:paraId="7CA8990F" w14:textId="313111DC" w:rsidR="00F86464" w:rsidRDefault="00F86464" w:rsidP="00F86464">
            <w:pPr>
              <w:pStyle w:val="Title"/>
              <w:spacing w:before="0" w:after="60" w:line="60" w:lineRule="atLeast"/>
              <w:jc w:val="left"/>
              <w:rPr>
                <w:rFonts w:cs="Arial"/>
                <w:b w:val="0"/>
                <w:sz w:val="20"/>
                <w:szCs w:val="20"/>
              </w:rPr>
            </w:pPr>
            <w:r>
              <w:rPr>
                <w:rFonts w:cs="Arial"/>
                <w:b w:val="0"/>
                <w:sz w:val="20"/>
                <w:szCs w:val="20"/>
              </w:rPr>
              <w:t xml:space="preserve">Alex </w:t>
            </w:r>
            <w:proofErr w:type="spellStart"/>
            <w:r>
              <w:rPr>
                <w:rFonts w:cs="Arial"/>
                <w:b w:val="0"/>
                <w:sz w:val="20"/>
                <w:szCs w:val="20"/>
              </w:rPr>
              <w:t>Miras</w:t>
            </w:r>
            <w:proofErr w:type="spellEnd"/>
            <w:r>
              <w:rPr>
                <w:rFonts w:cs="Arial"/>
                <w:b w:val="0"/>
                <w:sz w:val="20"/>
                <w:szCs w:val="20"/>
              </w:rPr>
              <w:t xml:space="preserve"> </w:t>
            </w:r>
          </w:p>
        </w:tc>
        <w:tc>
          <w:tcPr>
            <w:tcW w:w="1139" w:type="dxa"/>
            <w:vAlign w:val="center"/>
          </w:tcPr>
          <w:p w14:paraId="6B04D9F8" w14:textId="4287038E"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342AF34F" w14:textId="50A0483C"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6EC4ED0C" w14:textId="5B4F1EBC" w:rsidR="00F86464" w:rsidRPr="00F6336F" w:rsidRDefault="00F86464" w:rsidP="00F86464">
            <w:pPr>
              <w:pStyle w:val="Title"/>
              <w:spacing w:before="0" w:after="60" w:line="60" w:lineRule="atLeast"/>
              <w:jc w:val="left"/>
              <w:rPr>
                <w:rFonts w:cs="Arial"/>
                <w:b w:val="0"/>
                <w:sz w:val="20"/>
                <w:szCs w:val="20"/>
              </w:rPr>
            </w:pPr>
            <w:r w:rsidRPr="00F6336F">
              <w:rPr>
                <w:rFonts w:cs="Arial"/>
                <w:b w:val="0"/>
                <w:sz w:val="20"/>
                <w:szCs w:val="20"/>
              </w:rPr>
              <w:t>Lilly – fees for educational events</w:t>
            </w:r>
          </w:p>
        </w:tc>
        <w:tc>
          <w:tcPr>
            <w:tcW w:w="1235" w:type="dxa"/>
          </w:tcPr>
          <w:p w14:paraId="13C6CCEA" w14:textId="15F46DC0" w:rsidR="00F86464" w:rsidRPr="00F6336F" w:rsidRDefault="00F86464" w:rsidP="00F86464">
            <w:pPr>
              <w:pStyle w:val="Title"/>
              <w:spacing w:before="0" w:after="60" w:line="60" w:lineRule="atLeast"/>
              <w:rPr>
                <w:rFonts w:cs="Arial"/>
                <w:b w:val="0"/>
                <w:sz w:val="20"/>
                <w:szCs w:val="20"/>
              </w:rPr>
            </w:pPr>
            <w:r w:rsidRPr="00F6336F">
              <w:rPr>
                <w:rFonts w:cs="Arial"/>
                <w:b w:val="0"/>
                <w:sz w:val="20"/>
                <w:szCs w:val="20"/>
              </w:rPr>
              <w:t>01/2023</w:t>
            </w:r>
          </w:p>
        </w:tc>
        <w:tc>
          <w:tcPr>
            <w:tcW w:w="1248" w:type="dxa"/>
            <w:vAlign w:val="center"/>
          </w:tcPr>
          <w:p w14:paraId="4CAFE1AF" w14:textId="3FC37CFD"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1271C4A7" w14:textId="77777777" w:rsidR="00F86464" w:rsidRPr="00DC513F" w:rsidRDefault="00F86464" w:rsidP="00F86464">
            <w:pPr>
              <w:pStyle w:val="Title"/>
              <w:spacing w:before="0" w:after="60" w:line="60" w:lineRule="atLeast"/>
              <w:rPr>
                <w:b w:val="0"/>
                <w:sz w:val="20"/>
                <w:szCs w:val="20"/>
              </w:rPr>
            </w:pPr>
          </w:p>
        </w:tc>
      </w:tr>
      <w:tr w:rsidR="00F86464" w:rsidRPr="00DC513F" w14:paraId="61AAF840" w14:textId="77777777" w:rsidTr="00CC00CB">
        <w:tc>
          <w:tcPr>
            <w:tcW w:w="1899" w:type="dxa"/>
            <w:vAlign w:val="center"/>
          </w:tcPr>
          <w:p w14:paraId="4FC54D46" w14:textId="5C87BD8B" w:rsidR="00F86464" w:rsidRDefault="00F86464" w:rsidP="00F86464">
            <w:pPr>
              <w:pStyle w:val="Title"/>
              <w:spacing w:before="0" w:after="60" w:line="60" w:lineRule="atLeast"/>
              <w:jc w:val="left"/>
              <w:rPr>
                <w:rFonts w:cs="Arial"/>
                <w:b w:val="0"/>
                <w:sz w:val="20"/>
                <w:szCs w:val="20"/>
              </w:rPr>
            </w:pPr>
            <w:r>
              <w:rPr>
                <w:rFonts w:cs="Arial"/>
                <w:b w:val="0"/>
                <w:sz w:val="20"/>
                <w:szCs w:val="20"/>
              </w:rPr>
              <w:t xml:space="preserve">Alex </w:t>
            </w:r>
            <w:proofErr w:type="spellStart"/>
            <w:r>
              <w:rPr>
                <w:rFonts w:cs="Arial"/>
                <w:b w:val="0"/>
                <w:sz w:val="20"/>
                <w:szCs w:val="20"/>
              </w:rPr>
              <w:t>Miras</w:t>
            </w:r>
            <w:proofErr w:type="spellEnd"/>
            <w:r>
              <w:rPr>
                <w:rFonts w:cs="Arial"/>
                <w:b w:val="0"/>
                <w:sz w:val="20"/>
                <w:szCs w:val="20"/>
              </w:rPr>
              <w:t xml:space="preserve"> </w:t>
            </w:r>
          </w:p>
        </w:tc>
        <w:tc>
          <w:tcPr>
            <w:tcW w:w="1139" w:type="dxa"/>
            <w:vAlign w:val="center"/>
          </w:tcPr>
          <w:p w14:paraId="5F3254C3" w14:textId="5E7F6352"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28EAB0FB" w14:textId="58123B39"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4E94557D" w14:textId="0502D987" w:rsidR="00F86464" w:rsidRPr="00F6336F" w:rsidRDefault="00F86464" w:rsidP="00F86464">
            <w:pPr>
              <w:pStyle w:val="Title"/>
              <w:spacing w:before="0" w:after="60" w:line="60" w:lineRule="atLeast"/>
              <w:jc w:val="left"/>
              <w:rPr>
                <w:rFonts w:cs="Arial"/>
                <w:b w:val="0"/>
                <w:sz w:val="20"/>
                <w:szCs w:val="20"/>
              </w:rPr>
            </w:pPr>
            <w:r w:rsidRPr="00F6336F">
              <w:rPr>
                <w:rFonts w:cs="Arial"/>
                <w:b w:val="0"/>
                <w:sz w:val="20"/>
                <w:szCs w:val="20"/>
              </w:rPr>
              <w:t>Astra Zeneca – fees for educational events</w:t>
            </w:r>
          </w:p>
        </w:tc>
        <w:tc>
          <w:tcPr>
            <w:tcW w:w="1235" w:type="dxa"/>
          </w:tcPr>
          <w:p w14:paraId="2BA0811E" w14:textId="3FCA301F" w:rsidR="00F86464" w:rsidRPr="00F6336F" w:rsidRDefault="00F86464" w:rsidP="00F86464">
            <w:pPr>
              <w:pStyle w:val="Title"/>
              <w:spacing w:before="0" w:after="60" w:line="60" w:lineRule="atLeast"/>
              <w:rPr>
                <w:rFonts w:cs="Arial"/>
                <w:b w:val="0"/>
                <w:sz w:val="20"/>
                <w:szCs w:val="20"/>
              </w:rPr>
            </w:pPr>
            <w:r w:rsidRPr="00F6336F">
              <w:rPr>
                <w:rFonts w:cs="Arial"/>
                <w:b w:val="0"/>
                <w:sz w:val="20"/>
                <w:szCs w:val="20"/>
              </w:rPr>
              <w:t>01/2015</w:t>
            </w:r>
          </w:p>
        </w:tc>
        <w:tc>
          <w:tcPr>
            <w:tcW w:w="1248" w:type="dxa"/>
            <w:vAlign w:val="center"/>
          </w:tcPr>
          <w:p w14:paraId="4786142B" w14:textId="6AC5FF3E"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7DC09F44" w14:textId="77777777" w:rsidR="00F86464" w:rsidRPr="00DC513F" w:rsidRDefault="00F86464" w:rsidP="00F86464">
            <w:pPr>
              <w:pStyle w:val="Title"/>
              <w:spacing w:before="0" w:after="60" w:line="60" w:lineRule="atLeast"/>
              <w:rPr>
                <w:b w:val="0"/>
                <w:sz w:val="20"/>
                <w:szCs w:val="20"/>
              </w:rPr>
            </w:pPr>
          </w:p>
        </w:tc>
      </w:tr>
      <w:tr w:rsidR="00F86464" w:rsidRPr="00DC513F" w14:paraId="11CBD2C7" w14:textId="77777777" w:rsidTr="00CC00CB">
        <w:tc>
          <w:tcPr>
            <w:tcW w:w="1899" w:type="dxa"/>
            <w:vAlign w:val="center"/>
          </w:tcPr>
          <w:p w14:paraId="77C1BE04" w14:textId="4E76CBE7" w:rsidR="00F86464" w:rsidRDefault="00F86464" w:rsidP="00F86464">
            <w:pPr>
              <w:pStyle w:val="Title"/>
              <w:spacing w:before="0" w:after="60" w:line="60" w:lineRule="atLeast"/>
              <w:jc w:val="left"/>
              <w:rPr>
                <w:rFonts w:cs="Arial"/>
                <w:b w:val="0"/>
                <w:sz w:val="20"/>
                <w:szCs w:val="20"/>
              </w:rPr>
            </w:pPr>
            <w:r>
              <w:rPr>
                <w:rFonts w:cs="Arial"/>
                <w:b w:val="0"/>
                <w:sz w:val="20"/>
                <w:szCs w:val="20"/>
              </w:rPr>
              <w:t xml:space="preserve">Alex </w:t>
            </w:r>
            <w:proofErr w:type="spellStart"/>
            <w:r>
              <w:rPr>
                <w:rFonts w:cs="Arial"/>
                <w:b w:val="0"/>
                <w:sz w:val="20"/>
                <w:szCs w:val="20"/>
              </w:rPr>
              <w:t>Miras</w:t>
            </w:r>
            <w:proofErr w:type="spellEnd"/>
            <w:r>
              <w:rPr>
                <w:rFonts w:cs="Arial"/>
                <w:b w:val="0"/>
                <w:sz w:val="20"/>
                <w:szCs w:val="20"/>
              </w:rPr>
              <w:t xml:space="preserve"> </w:t>
            </w:r>
          </w:p>
        </w:tc>
        <w:tc>
          <w:tcPr>
            <w:tcW w:w="1139" w:type="dxa"/>
            <w:vAlign w:val="center"/>
          </w:tcPr>
          <w:p w14:paraId="5EA39696" w14:textId="3E7940B9"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44D4F180" w14:textId="4CB4D0F3"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3841A2C1" w14:textId="1D6E3C1A" w:rsidR="00F86464" w:rsidRPr="00F6336F" w:rsidRDefault="00F86464" w:rsidP="00F86464">
            <w:pPr>
              <w:pStyle w:val="Title"/>
              <w:spacing w:before="0" w:after="60" w:line="60" w:lineRule="atLeast"/>
              <w:jc w:val="left"/>
              <w:rPr>
                <w:rFonts w:cs="Arial"/>
                <w:b w:val="0"/>
                <w:sz w:val="20"/>
                <w:szCs w:val="20"/>
              </w:rPr>
            </w:pPr>
            <w:r w:rsidRPr="00F6336F">
              <w:rPr>
                <w:rFonts w:cs="Arial"/>
                <w:b w:val="0"/>
                <w:sz w:val="20"/>
                <w:szCs w:val="20"/>
              </w:rPr>
              <w:t>Boehringer Ingelheim – research funding</w:t>
            </w:r>
          </w:p>
        </w:tc>
        <w:tc>
          <w:tcPr>
            <w:tcW w:w="1235" w:type="dxa"/>
          </w:tcPr>
          <w:p w14:paraId="490D8521" w14:textId="41DE306F" w:rsidR="00F86464" w:rsidRPr="00F6336F" w:rsidRDefault="00F86464" w:rsidP="00F86464">
            <w:pPr>
              <w:pStyle w:val="Title"/>
              <w:spacing w:before="0" w:after="60" w:line="60" w:lineRule="atLeast"/>
              <w:rPr>
                <w:rFonts w:cs="Arial"/>
                <w:b w:val="0"/>
                <w:sz w:val="20"/>
                <w:szCs w:val="20"/>
              </w:rPr>
            </w:pPr>
            <w:r w:rsidRPr="00F6336F">
              <w:rPr>
                <w:rFonts w:cs="Arial"/>
                <w:b w:val="0"/>
                <w:sz w:val="20"/>
                <w:szCs w:val="20"/>
              </w:rPr>
              <w:t>09/2023</w:t>
            </w:r>
          </w:p>
        </w:tc>
        <w:tc>
          <w:tcPr>
            <w:tcW w:w="1248" w:type="dxa"/>
            <w:vAlign w:val="center"/>
          </w:tcPr>
          <w:p w14:paraId="26B9139D" w14:textId="48DDD23A"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25323299" w14:textId="77777777" w:rsidR="00F86464" w:rsidRPr="00DC513F" w:rsidRDefault="00F86464" w:rsidP="00F86464">
            <w:pPr>
              <w:pStyle w:val="Title"/>
              <w:spacing w:before="0" w:after="60" w:line="60" w:lineRule="atLeast"/>
              <w:rPr>
                <w:b w:val="0"/>
                <w:sz w:val="20"/>
                <w:szCs w:val="20"/>
              </w:rPr>
            </w:pPr>
          </w:p>
        </w:tc>
      </w:tr>
      <w:tr w:rsidR="00F86464" w:rsidRPr="00DC513F" w14:paraId="624C4048" w14:textId="77777777" w:rsidTr="00CC00CB">
        <w:tc>
          <w:tcPr>
            <w:tcW w:w="1899" w:type="dxa"/>
            <w:vAlign w:val="center"/>
          </w:tcPr>
          <w:p w14:paraId="0CE59E8F" w14:textId="4FC0C8A7" w:rsidR="00F86464" w:rsidRDefault="00F86464" w:rsidP="00F86464">
            <w:pPr>
              <w:pStyle w:val="Title"/>
              <w:spacing w:before="0" w:after="60" w:line="60" w:lineRule="atLeast"/>
              <w:jc w:val="left"/>
              <w:rPr>
                <w:rFonts w:cs="Arial"/>
                <w:b w:val="0"/>
                <w:sz w:val="20"/>
                <w:szCs w:val="20"/>
              </w:rPr>
            </w:pPr>
            <w:r>
              <w:rPr>
                <w:rFonts w:cs="Arial"/>
                <w:b w:val="0"/>
                <w:sz w:val="20"/>
                <w:szCs w:val="20"/>
              </w:rPr>
              <w:t xml:space="preserve">Alex </w:t>
            </w:r>
            <w:proofErr w:type="spellStart"/>
            <w:r>
              <w:rPr>
                <w:rFonts w:cs="Arial"/>
                <w:b w:val="0"/>
                <w:sz w:val="20"/>
                <w:szCs w:val="20"/>
              </w:rPr>
              <w:t>Miras</w:t>
            </w:r>
            <w:proofErr w:type="spellEnd"/>
            <w:r>
              <w:rPr>
                <w:rFonts w:cs="Arial"/>
                <w:b w:val="0"/>
                <w:sz w:val="20"/>
                <w:szCs w:val="20"/>
              </w:rPr>
              <w:t xml:space="preserve"> </w:t>
            </w:r>
          </w:p>
        </w:tc>
        <w:tc>
          <w:tcPr>
            <w:tcW w:w="1139" w:type="dxa"/>
            <w:vAlign w:val="center"/>
          </w:tcPr>
          <w:p w14:paraId="60007EE2" w14:textId="31DE885C"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0E108104" w14:textId="4121F528"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2A3232EC" w14:textId="6C99A536" w:rsidR="00F86464" w:rsidRPr="00F6336F" w:rsidRDefault="00F86464" w:rsidP="00F86464">
            <w:pPr>
              <w:pStyle w:val="Title"/>
              <w:spacing w:before="0" w:after="60" w:line="60" w:lineRule="atLeast"/>
              <w:jc w:val="left"/>
              <w:rPr>
                <w:rFonts w:cs="Arial"/>
                <w:b w:val="0"/>
                <w:sz w:val="20"/>
                <w:szCs w:val="20"/>
              </w:rPr>
            </w:pPr>
            <w:r w:rsidRPr="00F6336F">
              <w:rPr>
                <w:rFonts w:cs="Arial"/>
                <w:b w:val="0"/>
                <w:sz w:val="20"/>
                <w:szCs w:val="20"/>
              </w:rPr>
              <w:t>Ethicon – fees for advisory boards and educational events</w:t>
            </w:r>
          </w:p>
        </w:tc>
        <w:tc>
          <w:tcPr>
            <w:tcW w:w="1235" w:type="dxa"/>
          </w:tcPr>
          <w:p w14:paraId="62D8519D" w14:textId="1E4C2D9B" w:rsidR="00F86464" w:rsidRPr="00F6336F" w:rsidRDefault="00F86464" w:rsidP="00F86464">
            <w:pPr>
              <w:pStyle w:val="Title"/>
              <w:spacing w:before="0" w:after="60" w:line="60" w:lineRule="atLeast"/>
              <w:rPr>
                <w:rFonts w:cs="Arial"/>
                <w:b w:val="0"/>
                <w:sz w:val="20"/>
                <w:szCs w:val="20"/>
              </w:rPr>
            </w:pPr>
            <w:r w:rsidRPr="00F6336F">
              <w:rPr>
                <w:rFonts w:cs="Arial"/>
                <w:b w:val="0"/>
                <w:sz w:val="20"/>
                <w:szCs w:val="20"/>
              </w:rPr>
              <w:t>01/2022</w:t>
            </w:r>
          </w:p>
        </w:tc>
        <w:tc>
          <w:tcPr>
            <w:tcW w:w="1248" w:type="dxa"/>
            <w:vAlign w:val="center"/>
          </w:tcPr>
          <w:p w14:paraId="1FBFD19F" w14:textId="00D6D9B5"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1CD99595" w14:textId="77777777" w:rsidR="00F86464" w:rsidRPr="00DC513F" w:rsidRDefault="00F86464" w:rsidP="00F86464">
            <w:pPr>
              <w:pStyle w:val="Title"/>
              <w:spacing w:before="0" w:after="60" w:line="60" w:lineRule="atLeast"/>
              <w:rPr>
                <w:b w:val="0"/>
                <w:sz w:val="20"/>
                <w:szCs w:val="20"/>
              </w:rPr>
            </w:pPr>
          </w:p>
        </w:tc>
      </w:tr>
      <w:tr w:rsidR="00F86464" w:rsidRPr="00DC513F" w14:paraId="5AC8E953" w14:textId="77777777" w:rsidTr="00CC00CB">
        <w:tc>
          <w:tcPr>
            <w:tcW w:w="1899" w:type="dxa"/>
            <w:vAlign w:val="center"/>
          </w:tcPr>
          <w:p w14:paraId="23DFD6CE" w14:textId="4EC6E12A" w:rsidR="00F86464" w:rsidRDefault="00F86464" w:rsidP="00F86464">
            <w:pPr>
              <w:pStyle w:val="Title"/>
              <w:spacing w:before="0" w:after="60" w:line="60" w:lineRule="atLeast"/>
              <w:jc w:val="left"/>
              <w:rPr>
                <w:rFonts w:cs="Arial"/>
                <w:b w:val="0"/>
                <w:sz w:val="20"/>
                <w:szCs w:val="20"/>
              </w:rPr>
            </w:pPr>
            <w:r>
              <w:rPr>
                <w:rFonts w:cs="Arial"/>
                <w:b w:val="0"/>
                <w:sz w:val="20"/>
                <w:szCs w:val="20"/>
              </w:rPr>
              <w:t xml:space="preserve">Alex </w:t>
            </w:r>
            <w:proofErr w:type="spellStart"/>
            <w:r>
              <w:rPr>
                <w:rFonts w:cs="Arial"/>
                <w:b w:val="0"/>
                <w:sz w:val="20"/>
                <w:szCs w:val="20"/>
              </w:rPr>
              <w:t>Miras</w:t>
            </w:r>
            <w:proofErr w:type="spellEnd"/>
            <w:r>
              <w:rPr>
                <w:rFonts w:cs="Arial"/>
                <w:b w:val="0"/>
                <w:sz w:val="20"/>
                <w:szCs w:val="20"/>
              </w:rPr>
              <w:t xml:space="preserve"> </w:t>
            </w:r>
          </w:p>
        </w:tc>
        <w:tc>
          <w:tcPr>
            <w:tcW w:w="1139" w:type="dxa"/>
            <w:vAlign w:val="center"/>
          </w:tcPr>
          <w:p w14:paraId="5D4054CE" w14:textId="3EB8D5BC"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080256FB" w14:textId="53EC6017"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5CCF7D20" w14:textId="194AA6C5" w:rsidR="00F86464" w:rsidRPr="00F6336F" w:rsidRDefault="00F86464" w:rsidP="00F86464">
            <w:pPr>
              <w:pStyle w:val="Title"/>
              <w:spacing w:before="0" w:after="60" w:line="60" w:lineRule="atLeast"/>
              <w:jc w:val="left"/>
              <w:rPr>
                <w:rFonts w:cs="Arial"/>
                <w:b w:val="0"/>
                <w:sz w:val="20"/>
                <w:szCs w:val="20"/>
              </w:rPr>
            </w:pPr>
            <w:r w:rsidRPr="00F6336F">
              <w:rPr>
                <w:rFonts w:cs="Arial"/>
                <w:b w:val="0"/>
                <w:sz w:val="20"/>
                <w:szCs w:val="20"/>
              </w:rPr>
              <w:t>Medtronic – fees for educational events</w:t>
            </w:r>
          </w:p>
        </w:tc>
        <w:tc>
          <w:tcPr>
            <w:tcW w:w="1235" w:type="dxa"/>
          </w:tcPr>
          <w:p w14:paraId="1F001955" w14:textId="6080BE6B" w:rsidR="00F86464" w:rsidRPr="00F6336F" w:rsidRDefault="00F86464" w:rsidP="00F86464">
            <w:pPr>
              <w:pStyle w:val="Title"/>
              <w:spacing w:before="0" w:after="60" w:line="60" w:lineRule="atLeast"/>
              <w:rPr>
                <w:rFonts w:cs="Arial"/>
                <w:b w:val="0"/>
                <w:sz w:val="20"/>
                <w:szCs w:val="20"/>
              </w:rPr>
            </w:pPr>
            <w:r w:rsidRPr="00F6336F">
              <w:rPr>
                <w:rFonts w:cs="Arial"/>
                <w:b w:val="0"/>
                <w:sz w:val="20"/>
                <w:szCs w:val="20"/>
              </w:rPr>
              <w:t>09/2023</w:t>
            </w:r>
          </w:p>
        </w:tc>
        <w:tc>
          <w:tcPr>
            <w:tcW w:w="1248" w:type="dxa"/>
            <w:vAlign w:val="center"/>
          </w:tcPr>
          <w:p w14:paraId="61D88A26" w14:textId="4D6AB80A"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4B38BD74" w14:textId="77777777" w:rsidR="00F86464" w:rsidRPr="00DC513F" w:rsidRDefault="00F86464" w:rsidP="00F86464">
            <w:pPr>
              <w:pStyle w:val="Title"/>
              <w:spacing w:before="0" w:after="60" w:line="60" w:lineRule="atLeast"/>
              <w:rPr>
                <w:b w:val="0"/>
                <w:sz w:val="20"/>
                <w:szCs w:val="20"/>
              </w:rPr>
            </w:pPr>
          </w:p>
        </w:tc>
      </w:tr>
      <w:tr w:rsidR="00F86464" w:rsidRPr="00DC513F" w14:paraId="07E98BC6" w14:textId="77777777" w:rsidTr="00CC00CB">
        <w:tc>
          <w:tcPr>
            <w:tcW w:w="1899" w:type="dxa"/>
            <w:vAlign w:val="center"/>
          </w:tcPr>
          <w:p w14:paraId="5EFAE017" w14:textId="12329334" w:rsidR="00F86464" w:rsidRDefault="00F86464" w:rsidP="00F86464">
            <w:pPr>
              <w:pStyle w:val="Title"/>
              <w:spacing w:before="0" w:after="60" w:line="60" w:lineRule="atLeast"/>
              <w:jc w:val="left"/>
              <w:rPr>
                <w:rFonts w:cs="Arial"/>
                <w:b w:val="0"/>
                <w:sz w:val="20"/>
                <w:szCs w:val="20"/>
              </w:rPr>
            </w:pPr>
            <w:r>
              <w:rPr>
                <w:rFonts w:cs="Arial"/>
                <w:b w:val="0"/>
                <w:sz w:val="20"/>
                <w:szCs w:val="20"/>
              </w:rPr>
              <w:t xml:space="preserve">Alex </w:t>
            </w:r>
            <w:proofErr w:type="spellStart"/>
            <w:r>
              <w:rPr>
                <w:rFonts w:cs="Arial"/>
                <w:b w:val="0"/>
                <w:sz w:val="20"/>
                <w:szCs w:val="20"/>
              </w:rPr>
              <w:t>Miras</w:t>
            </w:r>
            <w:proofErr w:type="spellEnd"/>
            <w:r>
              <w:rPr>
                <w:rFonts w:cs="Arial"/>
                <w:b w:val="0"/>
                <w:sz w:val="20"/>
                <w:szCs w:val="20"/>
              </w:rPr>
              <w:t xml:space="preserve"> </w:t>
            </w:r>
          </w:p>
        </w:tc>
        <w:tc>
          <w:tcPr>
            <w:tcW w:w="1139" w:type="dxa"/>
            <w:vAlign w:val="center"/>
          </w:tcPr>
          <w:p w14:paraId="5973B077" w14:textId="3945FC25"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4645A477" w14:textId="4CE6F181"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78C33DE5" w14:textId="4F493E18" w:rsidR="00F86464" w:rsidRPr="00F6336F" w:rsidRDefault="00F86464" w:rsidP="00F86464">
            <w:pPr>
              <w:pStyle w:val="Title"/>
              <w:spacing w:before="0" w:after="60" w:line="60" w:lineRule="atLeast"/>
              <w:jc w:val="left"/>
              <w:rPr>
                <w:rFonts w:cs="Arial"/>
                <w:b w:val="0"/>
                <w:sz w:val="20"/>
                <w:szCs w:val="20"/>
              </w:rPr>
            </w:pPr>
            <w:r w:rsidRPr="00F6336F">
              <w:rPr>
                <w:rFonts w:cs="Arial"/>
                <w:b w:val="0"/>
                <w:sz w:val="20"/>
                <w:szCs w:val="20"/>
              </w:rPr>
              <w:t>Rhythm – fees for educational events</w:t>
            </w:r>
          </w:p>
        </w:tc>
        <w:tc>
          <w:tcPr>
            <w:tcW w:w="1235" w:type="dxa"/>
          </w:tcPr>
          <w:p w14:paraId="752A8422" w14:textId="77777777" w:rsidR="00F86464" w:rsidRPr="00F6336F" w:rsidRDefault="00F86464" w:rsidP="00F86464">
            <w:pPr>
              <w:pStyle w:val="Title"/>
              <w:spacing w:before="0" w:after="60" w:line="60" w:lineRule="atLeast"/>
              <w:rPr>
                <w:rFonts w:cs="Arial"/>
                <w:b w:val="0"/>
                <w:sz w:val="20"/>
                <w:szCs w:val="20"/>
              </w:rPr>
            </w:pPr>
          </w:p>
        </w:tc>
        <w:tc>
          <w:tcPr>
            <w:tcW w:w="1248" w:type="dxa"/>
            <w:vAlign w:val="center"/>
          </w:tcPr>
          <w:p w14:paraId="7B1BF59F" w14:textId="122335D2"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7AAADCE7" w14:textId="77777777" w:rsidR="00F86464" w:rsidRPr="00DC513F" w:rsidRDefault="00F86464" w:rsidP="00F86464">
            <w:pPr>
              <w:pStyle w:val="Title"/>
              <w:spacing w:before="0" w:after="60" w:line="60" w:lineRule="atLeast"/>
              <w:rPr>
                <w:b w:val="0"/>
                <w:sz w:val="20"/>
                <w:szCs w:val="20"/>
              </w:rPr>
            </w:pPr>
          </w:p>
        </w:tc>
      </w:tr>
      <w:tr w:rsidR="00F86464" w:rsidRPr="00DC513F" w14:paraId="08E4A88D" w14:textId="77777777" w:rsidTr="00CC00CB">
        <w:tc>
          <w:tcPr>
            <w:tcW w:w="1899" w:type="dxa"/>
            <w:vAlign w:val="center"/>
          </w:tcPr>
          <w:p w14:paraId="147ADF0D" w14:textId="7DD84706" w:rsidR="00F86464" w:rsidRDefault="00F86464" w:rsidP="00F86464">
            <w:pPr>
              <w:pStyle w:val="Title"/>
              <w:spacing w:before="0" w:after="60" w:line="60" w:lineRule="atLeast"/>
              <w:jc w:val="left"/>
              <w:rPr>
                <w:rFonts w:cs="Arial"/>
                <w:b w:val="0"/>
                <w:sz w:val="20"/>
                <w:szCs w:val="20"/>
              </w:rPr>
            </w:pPr>
            <w:r>
              <w:rPr>
                <w:rFonts w:cs="Arial"/>
                <w:b w:val="0"/>
                <w:sz w:val="20"/>
                <w:szCs w:val="20"/>
              </w:rPr>
              <w:t xml:space="preserve">Alex </w:t>
            </w:r>
            <w:proofErr w:type="spellStart"/>
            <w:r>
              <w:rPr>
                <w:rFonts w:cs="Arial"/>
                <w:b w:val="0"/>
                <w:sz w:val="20"/>
                <w:szCs w:val="20"/>
              </w:rPr>
              <w:t>Miras</w:t>
            </w:r>
            <w:proofErr w:type="spellEnd"/>
            <w:r>
              <w:rPr>
                <w:rFonts w:cs="Arial"/>
                <w:b w:val="0"/>
                <w:sz w:val="20"/>
                <w:szCs w:val="20"/>
              </w:rPr>
              <w:t xml:space="preserve"> </w:t>
            </w:r>
          </w:p>
        </w:tc>
        <w:tc>
          <w:tcPr>
            <w:tcW w:w="1139" w:type="dxa"/>
            <w:vAlign w:val="center"/>
          </w:tcPr>
          <w:p w14:paraId="48CBBDBB" w14:textId="6D299F66"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4B3A77C3" w14:textId="70D4ED62"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1D1162F6" w14:textId="4C9E1B8F" w:rsidR="00F86464" w:rsidRPr="00F6336F" w:rsidRDefault="00F86464" w:rsidP="00F86464">
            <w:pPr>
              <w:pStyle w:val="Title"/>
              <w:spacing w:before="0" w:after="60" w:line="60" w:lineRule="atLeast"/>
              <w:jc w:val="left"/>
              <w:rPr>
                <w:rFonts w:cs="Arial"/>
                <w:b w:val="0"/>
                <w:sz w:val="20"/>
                <w:szCs w:val="20"/>
              </w:rPr>
            </w:pPr>
            <w:proofErr w:type="spellStart"/>
            <w:r w:rsidRPr="00F6336F">
              <w:rPr>
                <w:rFonts w:cs="Arial"/>
                <w:b w:val="0"/>
                <w:sz w:val="20"/>
                <w:szCs w:val="20"/>
              </w:rPr>
              <w:t>Randox</w:t>
            </w:r>
            <w:proofErr w:type="spellEnd"/>
            <w:r w:rsidRPr="00F6336F">
              <w:rPr>
                <w:rFonts w:cs="Arial"/>
                <w:b w:val="0"/>
                <w:sz w:val="20"/>
                <w:szCs w:val="20"/>
              </w:rPr>
              <w:t xml:space="preserve"> – research funding</w:t>
            </w:r>
          </w:p>
        </w:tc>
        <w:tc>
          <w:tcPr>
            <w:tcW w:w="1235" w:type="dxa"/>
          </w:tcPr>
          <w:p w14:paraId="3F0E3928" w14:textId="56FE6EB6" w:rsidR="00F86464" w:rsidRPr="00F6336F" w:rsidRDefault="00F86464" w:rsidP="00F86464">
            <w:pPr>
              <w:pStyle w:val="Title"/>
              <w:spacing w:before="0" w:after="60" w:line="60" w:lineRule="atLeast"/>
              <w:rPr>
                <w:rFonts w:cs="Arial"/>
                <w:b w:val="0"/>
                <w:sz w:val="20"/>
                <w:szCs w:val="20"/>
              </w:rPr>
            </w:pPr>
            <w:r w:rsidRPr="00F6336F">
              <w:rPr>
                <w:rFonts w:cs="Arial"/>
                <w:b w:val="0"/>
                <w:sz w:val="20"/>
                <w:szCs w:val="20"/>
              </w:rPr>
              <w:t>06/2022</w:t>
            </w:r>
          </w:p>
        </w:tc>
        <w:tc>
          <w:tcPr>
            <w:tcW w:w="1248" w:type="dxa"/>
            <w:vAlign w:val="center"/>
          </w:tcPr>
          <w:p w14:paraId="1FB37971" w14:textId="499E2FFF"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4346A996" w14:textId="77777777" w:rsidR="00F86464" w:rsidRPr="00DC513F" w:rsidRDefault="00F86464" w:rsidP="00F86464">
            <w:pPr>
              <w:pStyle w:val="Title"/>
              <w:spacing w:before="0" w:after="60" w:line="60" w:lineRule="atLeast"/>
              <w:rPr>
                <w:b w:val="0"/>
                <w:sz w:val="20"/>
                <w:szCs w:val="20"/>
              </w:rPr>
            </w:pPr>
          </w:p>
        </w:tc>
      </w:tr>
      <w:tr w:rsidR="00F86464" w:rsidRPr="00DC513F" w14:paraId="43F06958" w14:textId="77777777" w:rsidTr="00CC00CB">
        <w:tc>
          <w:tcPr>
            <w:tcW w:w="1899" w:type="dxa"/>
            <w:vAlign w:val="center"/>
          </w:tcPr>
          <w:p w14:paraId="09591103" w14:textId="33A3C702" w:rsidR="00F86464" w:rsidRDefault="00F86464" w:rsidP="00F86464">
            <w:pPr>
              <w:pStyle w:val="Title"/>
              <w:spacing w:before="0" w:after="60" w:line="60" w:lineRule="atLeast"/>
              <w:jc w:val="left"/>
              <w:rPr>
                <w:rFonts w:cs="Arial"/>
                <w:b w:val="0"/>
                <w:sz w:val="20"/>
                <w:szCs w:val="20"/>
              </w:rPr>
            </w:pPr>
            <w:r>
              <w:rPr>
                <w:rFonts w:cs="Arial"/>
                <w:b w:val="0"/>
                <w:sz w:val="20"/>
                <w:szCs w:val="20"/>
              </w:rPr>
              <w:lastRenderedPageBreak/>
              <w:t xml:space="preserve">Alex </w:t>
            </w:r>
            <w:proofErr w:type="spellStart"/>
            <w:r>
              <w:rPr>
                <w:rFonts w:cs="Arial"/>
                <w:b w:val="0"/>
                <w:sz w:val="20"/>
                <w:szCs w:val="20"/>
              </w:rPr>
              <w:t>Miras</w:t>
            </w:r>
            <w:proofErr w:type="spellEnd"/>
            <w:r>
              <w:rPr>
                <w:rFonts w:cs="Arial"/>
                <w:b w:val="0"/>
                <w:sz w:val="20"/>
                <w:szCs w:val="20"/>
              </w:rPr>
              <w:t xml:space="preserve"> </w:t>
            </w:r>
          </w:p>
        </w:tc>
        <w:tc>
          <w:tcPr>
            <w:tcW w:w="1139" w:type="dxa"/>
            <w:vAlign w:val="center"/>
          </w:tcPr>
          <w:p w14:paraId="38EE55E4" w14:textId="2D165BB0"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2A61E655" w14:textId="4DC83F1C"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08CE259F" w14:textId="5E472944" w:rsidR="00F86464" w:rsidRPr="00F6336F" w:rsidRDefault="00F86464" w:rsidP="00F86464">
            <w:pPr>
              <w:pStyle w:val="Title"/>
              <w:spacing w:before="0" w:after="60" w:line="60" w:lineRule="atLeast"/>
              <w:jc w:val="left"/>
              <w:rPr>
                <w:rFonts w:cs="Arial"/>
                <w:b w:val="0"/>
                <w:sz w:val="20"/>
                <w:szCs w:val="20"/>
              </w:rPr>
            </w:pPr>
            <w:proofErr w:type="spellStart"/>
            <w:r w:rsidRPr="00F6336F">
              <w:rPr>
                <w:rFonts w:cs="Arial"/>
                <w:b w:val="0"/>
                <w:sz w:val="20"/>
                <w:szCs w:val="20"/>
              </w:rPr>
              <w:t>Lemonaid</w:t>
            </w:r>
            <w:proofErr w:type="spellEnd"/>
            <w:r w:rsidRPr="00F6336F">
              <w:rPr>
                <w:rFonts w:cs="Arial"/>
                <w:b w:val="0"/>
                <w:sz w:val="20"/>
                <w:szCs w:val="20"/>
              </w:rPr>
              <w:t xml:space="preserve"> – fees for educational events</w:t>
            </w:r>
          </w:p>
        </w:tc>
        <w:tc>
          <w:tcPr>
            <w:tcW w:w="1235" w:type="dxa"/>
          </w:tcPr>
          <w:p w14:paraId="6785F6F6" w14:textId="758E3537" w:rsidR="00F86464" w:rsidRPr="00F6336F" w:rsidRDefault="00F86464" w:rsidP="00F86464">
            <w:pPr>
              <w:pStyle w:val="Title"/>
              <w:spacing w:before="0" w:after="60" w:line="60" w:lineRule="atLeast"/>
              <w:rPr>
                <w:rFonts w:cs="Arial"/>
                <w:b w:val="0"/>
                <w:sz w:val="20"/>
                <w:szCs w:val="20"/>
              </w:rPr>
            </w:pPr>
            <w:r w:rsidRPr="00F6336F">
              <w:rPr>
                <w:rFonts w:cs="Arial"/>
                <w:b w:val="0"/>
                <w:sz w:val="20"/>
                <w:szCs w:val="20"/>
              </w:rPr>
              <w:t>01/2022</w:t>
            </w:r>
          </w:p>
        </w:tc>
        <w:tc>
          <w:tcPr>
            <w:tcW w:w="1248" w:type="dxa"/>
            <w:vAlign w:val="center"/>
          </w:tcPr>
          <w:p w14:paraId="19603009" w14:textId="54A41BE8"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1A1F75A1" w14:textId="77777777" w:rsidR="00F86464" w:rsidRPr="00DC513F" w:rsidRDefault="00F86464" w:rsidP="00F86464">
            <w:pPr>
              <w:pStyle w:val="Title"/>
              <w:spacing w:before="0" w:after="60" w:line="60" w:lineRule="atLeast"/>
              <w:rPr>
                <w:b w:val="0"/>
                <w:sz w:val="20"/>
                <w:szCs w:val="20"/>
              </w:rPr>
            </w:pPr>
          </w:p>
        </w:tc>
      </w:tr>
      <w:tr w:rsidR="00F86464" w:rsidRPr="00DC513F" w14:paraId="0974D6B7" w14:textId="77777777" w:rsidTr="00CC00CB">
        <w:tc>
          <w:tcPr>
            <w:tcW w:w="1899" w:type="dxa"/>
            <w:vAlign w:val="center"/>
          </w:tcPr>
          <w:p w14:paraId="2E83ACC7" w14:textId="1629FCA7" w:rsidR="00F86464" w:rsidRDefault="00F86464" w:rsidP="00F86464">
            <w:pPr>
              <w:pStyle w:val="Title"/>
              <w:spacing w:before="0" w:after="60" w:line="60" w:lineRule="atLeast"/>
              <w:jc w:val="left"/>
              <w:rPr>
                <w:rFonts w:cs="Arial"/>
                <w:b w:val="0"/>
                <w:sz w:val="20"/>
                <w:szCs w:val="20"/>
              </w:rPr>
            </w:pPr>
            <w:r>
              <w:rPr>
                <w:rFonts w:cs="Arial"/>
                <w:b w:val="0"/>
                <w:sz w:val="20"/>
                <w:szCs w:val="20"/>
              </w:rPr>
              <w:t xml:space="preserve">Alex </w:t>
            </w:r>
            <w:proofErr w:type="spellStart"/>
            <w:r>
              <w:rPr>
                <w:rFonts w:cs="Arial"/>
                <w:b w:val="0"/>
                <w:sz w:val="20"/>
                <w:szCs w:val="20"/>
              </w:rPr>
              <w:t>Miras</w:t>
            </w:r>
            <w:proofErr w:type="spellEnd"/>
            <w:r>
              <w:rPr>
                <w:rFonts w:cs="Arial"/>
                <w:b w:val="0"/>
                <w:sz w:val="20"/>
                <w:szCs w:val="20"/>
              </w:rPr>
              <w:t xml:space="preserve"> </w:t>
            </w:r>
          </w:p>
        </w:tc>
        <w:tc>
          <w:tcPr>
            <w:tcW w:w="1139" w:type="dxa"/>
            <w:vAlign w:val="center"/>
          </w:tcPr>
          <w:p w14:paraId="0C880A9D" w14:textId="63CE4039"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5A0BE4FA" w14:textId="7A82B554"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155C30A7" w14:textId="773B7A99" w:rsidR="00F86464" w:rsidRPr="00F6336F" w:rsidRDefault="00F86464" w:rsidP="00F86464">
            <w:pPr>
              <w:pStyle w:val="Title"/>
              <w:spacing w:before="0" w:after="60" w:line="60" w:lineRule="atLeast"/>
              <w:jc w:val="left"/>
              <w:rPr>
                <w:rFonts w:cs="Arial"/>
                <w:b w:val="0"/>
                <w:sz w:val="20"/>
                <w:szCs w:val="20"/>
              </w:rPr>
            </w:pPr>
            <w:r w:rsidRPr="00F6336F">
              <w:rPr>
                <w:rFonts w:cs="Arial"/>
                <w:b w:val="0"/>
                <w:sz w:val="20"/>
                <w:szCs w:val="20"/>
              </w:rPr>
              <w:t>Screen Health – fees for educational events</w:t>
            </w:r>
          </w:p>
        </w:tc>
        <w:tc>
          <w:tcPr>
            <w:tcW w:w="1235" w:type="dxa"/>
          </w:tcPr>
          <w:p w14:paraId="0CC32461" w14:textId="6A1C56BB" w:rsidR="00F86464" w:rsidRPr="00F6336F" w:rsidRDefault="00F86464" w:rsidP="00F86464">
            <w:pPr>
              <w:pStyle w:val="Title"/>
              <w:spacing w:before="0" w:after="60" w:line="60" w:lineRule="atLeast"/>
              <w:rPr>
                <w:rFonts w:cs="Arial"/>
                <w:b w:val="0"/>
                <w:sz w:val="20"/>
                <w:szCs w:val="20"/>
              </w:rPr>
            </w:pPr>
            <w:r w:rsidRPr="00F6336F">
              <w:rPr>
                <w:rFonts w:cs="Arial"/>
                <w:b w:val="0"/>
                <w:sz w:val="20"/>
                <w:szCs w:val="20"/>
              </w:rPr>
              <w:t>05/2022</w:t>
            </w:r>
          </w:p>
        </w:tc>
        <w:tc>
          <w:tcPr>
            <w:tcW w:w="1248" w:type="dxa"/>
            <w:vAlign w:val="center"/>
          </w:tcPr>
          <w:p w14:paraId="35574913" w14:textId="36CF7E0E"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709B1B57" w14:textId="77777777" w:rsidR="00F86464" w:rsidRPr="00DC513F" w:rsidRDefault="00F86464" w:rsidP="00F86464">
            <w:pPr>
              <w:pStyle w:val="Title"/>
              <w:spacing w:before="0" w:after="60" w:line="60" w:lineRule="atLeast"/>
              <w:rPr>
                <w:b w:val="0"/>
                <w:sz w:val="20"/>
                <w:szCs w:val="20"/>
              </w:rPr>
            </w:pPr>
          </w:p>
        </w:tc>
      </w:tr>
      <w:tr w:rsidR="00F86464" w:rsidRPr="00DC513F" w14:paraId="311A64B9" w14:textId="77777777" w:rsidTr="00CC00CB">
        <w:tc>
          <w:tcPr>
            <w:tcW w:w="1899" w:type="dxa"/>
            <w:vAlign w:val="center"/>
          </w:tcPr>
          <w:p w14:paraId="5037FBE9" w14:textId="03734391" w:rsidR="00F86464" w:rsidRDefault="00F86464" w:rsidP="00F86464">
            <w:pPr>
              <w:pStyle w:val="Title"/>
              <w:spacing w:before="0" w:after="60" w:line="60" w:lineRule="atLeast"/>
              <w:jc w:val="left"/>
              <w:rPr>
                <w:rFonts w:cs="Arial"/>
                <w:b w:val="0"/>
                <w:sz w:val="20"/>
                <w:szCs w:val="20"/>
              </w:rPr>
            </w:pPr>
            <w:r>
              <w:rPr>
                <w:rFonts w:cs="Arial"/>
                <w:b w:val="0"/>
                <w:sz w:val="20"/>
                <w:szCs w:val="20"/>
              </w:rPr>
              <w:t xml:space="preserve">Alex </w:t>
            </w:r>
            <w:proofErr w:type="spellStart"/>
            <w:r>
              <w:rPr>
                <w:rFonts w:cs="Arial"/>
                <w:b w:val="0"/>
                <w:sz w:val="20"/>
                <w:szCs w:val="20"/>
              </w:rPr>
              <w:t>Miras</w:t>
            </w:r>
            <w:proofErr w:type="spellEnd"/>
            <w:r>
              <w:rPr>
                <w:rFonts w:cs="Arial"/>
                <w:b w:val="0"/>
                <w:sz w:val="20"/>
                <w:szCs w:val="20"/>
              </w:rPr>
              <w:t xml:space="preserve"> </w:t>
            </w:r>
          </w:p>
        </w:tc>
        <w:tc>
          <w:tcPr>
            <w:tcW w:w="1139" w:type="dxa"/>
            <w:vAlign w:val="center"/>
          </w:tcPr>
          <w:p w14:paraId="0EC7EE64" w14:textId="77F3C273"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27113684" w14:textId="5D77BF7E"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5A6524AB" w14:textId="19F680D7" w:rsidR="00F86464" w:rsidRPr="00F6336F" w:rsidRDefault="00F86464" w:rsidP="00F86464">
            <w:pPr>
              <w:pStyle w:val="Title"/>
              <w:spacing w:before="0" w:after="60" w:line="60" w:lineRule="atLeast"/>
              <w:jc w:val="left"/>
              <w:rPr>
                <w:rFonts w:cs="Arial"/>
                <w:b w:val="0"/>
                <w:sz w:val="20"/>
                <w:szCs w:val="20"/>
              </w:rPr>
            </w:pPr>
            <w:r w:rsidRPr="00F6336F">
              <w:rPr>
                <w:rFonts w:cs="Arial"/>
                <w:b w:val="0"/>
                <w:sz w:val="20"/>
                <w:szCs w:val="20"/>
              </w:rPr>
              <w:t>Algorithm – fees for educational events</w:t>
            </w:r>
          </w:p>
        </w:tc>
        <w:tc>
          <w:tcPr>
            <w:tcW w:w="1235" w:type="dxa"/>
          </w:tcPr>
          <w:p w14:paraId="753C8F3B" w14:textId="326623B3" w:rsidR="00F86464" w:rsidRPr="00F6336F" w:rsidRDefault="00F86464" w:rsidP="00F86464">
            <w:pPr>
              <w:pStyle w:val="Title"/>
              <w:spacing w:before="0" w:after="60" w:line="60" w:lineRule="atLeast"/>
              <w:rPr>
                <w:rFonts w:cs="Arial"/>
                <w:b w:val="0"/>
                <w:sz w:val="20"/>
                <w:szCs w:val="20"/>
              </w:rPr>
            </w:pPr>
            <w:r w:rsidRPr="00F6336F">
              <w:rPr>
                <w:rFonts w:cs="Arial"/>
                <w:b w:val="0"/>
                <w:sz w:val="20"/>
                <w:szCs w:val="20"/>
              </w:rPr>
              <w:t>11/2023</w:t>
            </w:r>
          </w:p>
        </w:tc>
        <w:tc>
          <w:tcPr>
            <w:tcW w:w="1248" w:type="dxa"/>
            <w:vAlign w:val="center"/>
          </w:tcPr>
          <w:p w14:paraId="2F4FC5D8" w14:textId="5123B2B5"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2265A93E" w14:textId="77777777" w:rsidR="00F86464" w:rsidRPr="00DC513F" w:rsidRDefault="00F86464" w:rsidP="00F86464">
            <w:pPr>
              <w:pStyle w:val="Title"/>
              <w:spacing w:before="0" w:after="60" w:line="60" w:lineRule="atLeast"/>
              <w:rPr>
                <w:b w:val="0"/>
                <w:sz w:val="20"/>
                <w:szCs w:val="20"/>
              </w:rPr>
            </w:pPr>
          </w:p>
        </w:tc>
      </w:tr>
      <w:tr w:rsidR="00F86464" w:rsidRPr="00DC513F" w14:paraId="02742968" w14:textId="77777777" w:rsidTr="00CC00CB">
        <w:tc>
          <w:tcPr>
            <w:tcW w:w="1899" w:type="dxa"/>
            <w:vAlign w:val="center"/>
          </w:tcPr>
          <w:p w14:paraId="0D019644" w14:textId="55FA3F94" w:rsidR="00F86464" w:rsidRDefault="00F86464" w:rsidP="00F86464">
            <w:pPr>
              <w:pStyle w:val="Title"/>
              <w:spacing w:before="0" w:after="60" w:line="60" w:lineRule="atLeast"/>
              <w:jc w:val="left"/>
              <w:rPr>
                <w:rFonts w:cs="Arial"/>
                <w:b w:val="0"/>
                <w:sz w:val="20"/>
                <w:szCs w:val="20"/>
              </w:rPr>
            </w:pPr>
            <w:r>
              <w:rPr>
                <w:rFonts w:cs="Arial"/>
                <w:b w:val="0"/>
                <w:sz w:val="20"/>
                <w:szCs w:val="20"/>
              </w:rPr>
              <w:t xml:space="preserve">Alex </w:t>
            </w:r>
            <w:proofErr w:type="spellStart"/>
            <w:r>
              <w:rPr>
                <w:rFonts w:cs="Arial"/>
                <w:b w:val="0"/>
                <w:sz w:val="20"/>
                <w:szCs w:val="20"/>
              </w:rPr>
              <w:t>Miras</w:t>
            </w:r>
            <w:proofErr w:type="spellEnd"/>
            <w:r>
              <w:rPr>
                <w:rFonts w:cs="Arial"/>
                <w:b w:val="0"/>
                <w:sz w:val="20"/>
                <w:szCs w:val="20"/>
              </w:rPr>
              <w:t xml:space="preserve"> </w:t>
            </w:r>
          </w:p>
        </w:tc>
        <w:tc>
          <w:tcPr>
            <w:tcW w:w="1139" w:type="dxa"/>
            <w:vAlign w:val="center"/>
          </w:tcPr>
          <w:p w14:paraId="10EE628F" w14:textId="7C6605CD"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2447AFBD" w14:textId="70F97F08"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6D2DAA71" w14:textId="017D4C51" w:rsidR="00F86464" w:rsidRPr="00F6336F" w:rsidRDefault="00F86464" w:rsidP="00F86464">
            <w:pPr>
              <w:pStyle w:val="Title"/>
              <w:spacing w:before="0" w:after="60" w:line="60" w:lineRule="atLeast"/>
              <w:jc w:val="left"/>
              <w:rPr>
                <w:rFonts w:cs="Arial"/>
                <w:b w:val="0"/>
                <w:sz w:val="20"/>
                <w:szCs w:val="20"/>
              </w:rPr>
            </w:pPr>
            <w:proofErr w:type="spellStart"/>
            <w:r w:rsidRPr="00F6336F">
              <w:rPr>
                <w:rFonts w:cs="Arial"/>
                <w:b w:val="0"/>
                <w:sz w:val="20"/>
                <w:szCs w:val="20"/>
              </w:rPr>
              <w:t>Beyondbmi</w:t>
            </w:r>
            <w:proofErr w:type="spellEnd"/>
            <w:r w:rsidRPr="00F6336F">
              <w:rPr>
                <w:rFonts w:cs="Arial"/>
                <w:b w:val="0"/>
                <w:sz w:val="20"/>
                <w:szCs w:val="20"/>
              </w:rPr>
              <w:t xml:space="preserve"> – share holder</w:t>
            </w:r>
          </w:p>
        </w:tc>
        <w:tc>
          <w:tcPr>
            <w:tcW w:w="1235" w:type="dxa"/>
          </w:tcPr>
          <w:p w14:paraId="0BF0A784" w14:textId="2240AE5C" w:rsidR="00F86464" w:rsidRPr="00F6336F" w:rsidRDefault="00F86464" w:rsidP="00F86464">
            <w:pPr>
              <w:pStyle w:val="Title"/>
              <w:spacing w:before="0" w:after="60" w:line="60" w:lineRule="atLeast"/>
              <w:rPr>
                <w:rFonts w:cs="Arial"/>
                <w:b w:val="0"/>
                <w:sz w:val="20"/>
                <w:szCs w:val="20"/>
              </w:rPr>
            </w:pPr>
            <w:r w:rsidRPr="00F6336F">
              <w:rPr>
                <w:rFonts w:cs="Arial"/>
                <w:b w:val="0"/>
                <w:sz w:val="20"/>
                <w:szCs w:val="20"/>
              </w:rPr>
              <w:t>12/2022</w:t>
            </w:r>
          </w:p>
        </w:tc>
        <w:tc>
          <w:tcPr>
            <w:tcW w:w="1248" w:type="dxa"/>
            <w:vAlign w:val="center"/>
          </w:tcPr>
          <w:p w14:paraId="2A572D2D" w14:textId="618B9880"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6D6CCFFE" w14:textId="77777777" w:rsidR="00F86464" w:rsidRPr="00DC513F" w:rsidRDefault="00F86464" w:rsidP="00F86464">
            <w:pPr>
              <w:pStyle w:val="Title"/>
              <w:spacing w:before="0" w:after="60" w:line="60" w:lineRule="atLeast"/>
              <w:rPr>
                <w:b w:val="0"/>
                <w:sz w:val="20"/>
                <w:szCs w:val="20"/>
              </w:rPr>
            </w:pPr>
          </w:p>
        </w:tc>
      </w:tr>
      <w:tr w:rsidR="00F86464" w:rsidRPr="00DC513F" w14:paraId="11E17B65" w14:textId="77777777" w:rsidTr="00CC00CB">
        <w:tc>
          <w:tcPr>
            <w:tcW w:w="1899" w:type="dxa"/>
            <w:vAlign w:val="center"/>
          </w:tcPr>
          <w:p w14:paraId="2BD2CA38" w14:textId="37412578" w:rsidR="00F86464" w:rsidRPr="008B0378" w:rsidRDefault="00F86464" w:rsidP="00F86464">
            <w:pPr>
              <w:pStyle w:val="Title"/>
              <w:spacing w:before="0" w:after="60" w:line="60" w:lineRule="atLeast"/>
              <w:jc w:val="left"/>
              <w:rPr>
                <w:rFonts w:cs="Arial"/>
                <w:b w:val="0"/>
                <w:sz w:val="20"/>
                <w:szCs w:val="20"/>
              </w:rPr>
            </w:pPr>
            <w:r>
              <w:rPr>
                <w:rFonts w:cs="Arial"/>
                <w:b w:val="0"/>
                <w:sz w:val="20"/>
                <w:szCs w:val="20"/>
              </w:rPr>
              <w:t xml:space="preserve">Alex </w:t>
            </w:r>
            <w:proofErr w:type="spellStart"/>
            <w:r>
              <w:rPr>
                <w:rFonts w:cs="Arial"/>
                <w:b w:val="0"/>
                <w:sz w:val="20"/>
                <w:szCs w:val="20"/>
              </w:rPr>
              <w:t>Miras</w:t>
            </w:r>
            <w:proofErr w:type="spellEnd"/>
            <w:r>
              <w:rPr>
                <w:rFonts w:cs="Arial"/>
                <w:b w:val="0"/>
                <w:sz w:val="20"/>
                <w:szCs w:val="20"/>
              </w:rPr>
              <w:t xml:space="preserve"> </w:t>
            </w:r>
          </w:p>
        </w:tc>
        <w:tc>
          <w:tcPr>
            <w:tcW w:w="1139" w:type="dxa"/>
            <w:vAlign w:val="center"/>
          </w:tcPr>
          <w:p w14:paraId="50A48A61" w14:textId="767B20A1" w:rsidR="00F86464" w:rsidRPr="008B0378"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535D8261" w14:textId="6C9FC9FB" w:rsidR="00F86464" w:rsidRPr="00DC513F" w:rsidRDefault="00F86464" w:rsidP="00F86464">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122" w:type="dxa"/>
            <w:vAlign w:val="center"/>
          </w:tcPr>
          <w:p w14:paraId="455FA698" w14:textId="33357D12" w:rsidR="00F86464" w:rsidRPr="00F6336F" w:rsidRDefault="00F86464" w:rsidP="00F86464">
            <w:pPr>
              <w:pStyle w:val="Title"/>
              <w:spacing w:before="0" w:after="60" w:line="60" w:lineRule="atLeast"/>
              <w:jc w:val="left"/>
              <w:rPr>
                <w:rFonts w:cs="Arial"/>
                <w:b w:val="0"/>
                <w:sz w:val="20"/>
                <w:szCs w:val="20"/>
              </w:rPr>
            </w:pPr>
            <w:r w:rsidRPr="00F6336F">
              <w:rPr>
                <w:rFonts w:cs="Arial"/>
                <w:b w:val="0"/>
                <w:sz w:val="20"/>
                <w:szCs w:val="20"/>
              </w:rPr>
              <w:t>TRUSTEE – ASSOCIATION FOR THE STUDY OF OBESITY</w:t>
            </w:r>
          </w:p>
        </w:tc>
        <w:tc>
          <w:tcPr>
            <w:tcW w:w="1235" w:type="dxa"/>
            <w:vAlign w:val="center"/>
          </w:tcPr>
          <w:p w14:paraId="0186E984" w14:textId="44A212EC" w:rsidR="00F86464" w:rsidRPr="00F6336F" w:rsidRDefault="00F86464" w:rsidP="00F86464">
            <w:pPr>
              <w:pStyle w:val="Title"/>
              <w:spacing w:before="0" w:after="60" w:line="60" w:lineRule="atLeast"/>
              <w:rPr>
                <w:rFonts w:cs="Arial"/>
                <w:b w:val="0"/>
                <w:sz w:val="20"/>
                <w:szCs w:val="20"/>
              </w:rPr>
            </w:pPr>
          </w:p>
        </w:tc>
        <w:tc>
          <w:tcPr>
            <w:tcW w:w="1248" w:type="dxa"/>
            <w:vAlign w:val="center"/>
          </w:tcPr>
          <w:p w14:paraId="2FB92DB1" w14:textId="43666308"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vAlign w:val="center"/>
          </w:tcPr>
          <w:p w14:paraId="6E1AB6BE" w14:textId="0A616C93" w:rsidR="00F86464" w:rsidRPr="00DC513F" w:rsidRDefault="00F86464" w:rsidP="00F86464">
            <w:pPr>
              <w:pStyle w:val="Title"/>
              <w:spacing w:before="0" w:after="60" w:line="60" w:lineRule="atLeast"/>
              <w:rPr>
                <w:b w:val="0"/>
                <w:sz w:val="20"/>
                <w:szCs w:val="20"/>
              </w:rPr>
            </w:pPr>
          </w:p>
        </w:tc>
      </w:tr>
      <w:tr w:rsidR="00F86464" w:rsidRPr="00DC513F" w14:paraId="318AA332" w14:textId="77777777" w:rsidTr="00CC00CB">
        <w:tc>
          <w:tcPr>
            <w:tcW w:w="1899" w:type="dxa"/>
            <w:vAlign w:val="center"/>
          </w:tcPr>
          <w:p w14:paraId="107F829D" w14:textId="223A2EA1" w:rsidR="00F86464" w:rsidRDefault="00F86464" w:rsidP="00F86464">
            <w:pPr>
              <w:pStyle w:val="Title"/>
              <w:spacing w:before="0" w:after="60" w:line="60" w:lineRule="atLeast"/>
              <w:jc w:val="left"/>
              <w:rPr>
                <w:rFonts w:cs="Arial"/>
                <w:b w:val="0"/>
                <w:sz w:val="20"/>
                <w:szCs w:val="20"/>
              </w:rPr>
            </w:pPr>
            <w:r>
              <w:rPr>
                <w:rFonts w:cs="Arial"/>
                <w:b w:val="0"/>
                <w:sz w:val="20"/>
                <w:szCs w:val="20"/>
              </w:rPr>
              <w:t xml:space="preserve">Alex </w:t>
            </w:r>
            <w:proofErr w:type="spellStart"/>
            <w:r>
              <w:rPr>
                <w:rFonts w:cs="Arial"/>
                <w:b w:val="0"/>
                <w:sz w:val="20"/>
                <w:szCs w:val="20"/>
              </w:rPr>
              <w:t>Miras</w:t>
            </w:r>
            <w:proofErr w:type="spellEnd"/>
            <w:r>
              <w:rPr>
                <w:rFonts w:cs="Arial"/>
                <w:b w:val="0"/>
                <w:sz w:val="20"/>
                <w:szCs w:val="20"/>
              </w:rPr>
              <w:t xml:space="preserve"> </w:t>
            </w:r>
          </w:p>
        </w:tc>
        <w:tc>
          <w:tcPr>
            <w:tcW w:w="1139" w:type="dxa"/>
            <w:vAlign w:val="center"/>
          </w:tcPr>
          <w:p w14:paraId="06C27C4F" w14:textId="2D1BABD5"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6E2789CF" w14:textId="199BDFF3"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vAlign w:val="center"/>
          </w:tcPr>
          <w:p w14:paraId="7DDEC35B" w14:textId="3579383C" w:rsidR="00F86464" w:rsidRPr="00F6336F" w:rsidRDefault="00F86464" w:rsidP="00F86464">
            <w:pPr>
              <w:pStyle w:val="Title"/>
              <w:spacing w:before="0" w:after="60" w:line="60" w:lineRule="atLeast"/>
              <w:jc w:val="left"/>
              <w:rPr>
                <w:rFonts w:cs="Arial"/>
                <w:b w:val="0"/>
                <w:sz w:val="20"/>
                <w:szCs w:val="20"/>
              </w:rPr>
            </w:pPr>
            <w:r w:rsidRPr="00F6336F">
              <w:rPr>
                <w:rFonts w:cs="Arial"/>
                <w:b w:val="0"/>
                <w:sz w:val="20"/>
                <w:szCs w:val="20"/>
              </w:rPr>
              <w:t>MEMBER – NATIONAL BARIATRIC SURGERY REGISTRY</w:t>
            </w:r>
          </w:p>
        </w:tc>
        <w:tc>
          <w:tcPr>
            <w:tcW w:w="1235" w:type="dxa"/>
            <w:vAlign w:val="center"/>
          </w:tcPr>
          <w:p w14:paraId="65F96F52" w14:textId="77777777" w:rsidR="00F86464" w:rsidRPr="00F6336F" w:rsidRDefault="00F86464" w:rsidP="00F86464">
            <w:pPr>
              <w:pStyle w:val="Title"/>
              <w:spacing w:before="0" w:after="60" w:line="60" w:lineRule="atLeast"/>
              <w:rPr>
                <w:rFonts w:cs="Arial"/>
                <w:b w:val="0"/>
                <w:sz w:val="20"/>
                <w:szCs w:val="20"/>
              </w:rPr>
            </w:pPr>
          </w:p>
        </w:tc>
        <w:tc>
          <w:tcPr>
            <w:tcW w:w="1248" w:type="dxa"/>
            <w:vAlign w:val="center"/>
          </w:tcPr>
          <w:p w14:paraId="2D3080F8" w14:textId="49F1FF66"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vAlign w:val="center"/>
          </w:tcPr>
          <w:p w14:paraId="38D07E50" w14:textId="77777777" w:rsidR="00F86464" w:rsidRPr="00DC513F" w:rsidRDefault="00F86464" w:rsidP="00F86464">
            <w:pPr>
              <w:pStyle w:val="Title"/>
              <w:spacing w:before="0" w:after="60" w:line="60" w:lineRule="atLeast"/>
              <w:rPr>
                <w:b w:val="0"/>
                <w:sz w:val="20"/>
                <w:szCs w:val="20"/>
              </w:rPr>
            </w:pPr>
          </w:p>
        </w:tc>
      </w:tr>
      <w:tr w:rsidR="00F86464" w:rsidRPr="00DC513F" w14:paraId="59E2C509" w14:textId="77777777" w:rsidTr="00CC00CB">
        <w:tc>
          <w:tcPr>
            <w:tcW w:w="1899" w:type="dxa"/>
            <w:vAlign w:val="center"/>
          </w:tcPr>
          <w:p w14:paraId="533F899B" w14:textId="0BEB3164" w:rsidR="00F86464" w:rsidRDefault="00F86464" w:rsidP="00F86464">
            <w:pPr>
              <w:pStyle w:val="Title"/>
              <w:spacing w:before="0" w:after="60" w:line="60" w:lineRule="atLeast"/>
              <w:jc w:val="left"/>
              <w:rPr>
                <w:rFonts w:cs="Arial"/>
                <w:b w:val="0"/>
                <w:sz w:val="20"/>
                <w:szCs w:val="20"/>
              </w:rPr>
            </w:pPr>
            <w:r>
              <w:rPr>
                <w:rFonts w:cs="Arial"/>
                <w:b w:val="0"/>
                <w:sz w:val="20"/>
                <w:szCs w:val="20"/>
              </w:rPr>
              <w:t xml:space="preserve">Alex </w:t>
            </w:r>
            <w:proofErr w:type="spellStart"/>
            <w:r>
              <w:rPr>
                <w:rFonts w:cs="Arial"/>
                <w:b w:val="0"/>
                <w:sz w:val="20"/>
                <w:szCs w:val="20"/>
              </w:rPr>
              <w:t>Miras</w:t>
            </w:r>
            <w:proofErr w:type="spellEnd"/>
            <w:r>
              <w:rPr>
                <w:rFonts w:cs="Arial"/>
                <w:b w:val="0"/>
                <w:sz w:val="20"/>
                <w:szCs w:val="20"/>
              </w:rPr>
              <w:t xml:space="preserve"> </w:t>
            </w:r>
          </w:p>
        </w:tc>
        <w:tc>
          <w:tcPr>
            <w:tcW w:w="1139" w:type="dxa"/>
            <w:vAlign w:val="center"/>
          </w:tcPr>
          <w:p w14:paraId="478ED148" w14:textId="58D28113"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4CFF860E" w14:textId="1EAE9523"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vAlign w:val="center"/>
          </w:tcPr>
          <w:p w14:paraId="01C6AB32" w14:textId="7C5D4A54" w:rsidR="00F86464" w:rsidRPr="00F6336F" w:rsidRDefault="00F86464" w:rsidP="00F86464">
            <w:pPr>
              <w:pStyle w:val="Title"/>
              <w:spacing w:before="0" w:after="60" w:line="60" w:lineRule="atLeast"/>
              <w:jc w:val="left"/>
              <w:rPr>
                <w:rFonts w:cs="Arial"/>
                <w:b w:val="0"/>
                <w:sz w:val="20"/>
                <w:szCs w:val="20"/>
              </w:rPr>
            </w:pPr>
            <w:r w:rsidRPr="00F6336F">
              <w:rPr>
                <w:rFonts w:cs="Arial"/>
                <w:b w:val="0"/>
                <w:sz w:val="20"/>
                <w:szCs w:val="20"/>
              </w:rPr>
              <w:t>MEMBER – OBESITY MANAGEMENT COLLABORATIVE</w:t>
            </w:r>
          </w:p>
        </w:tc>
        <w:tc>
          <w:tcPr>
            <w:tcW w:w="1235" w:type="dxa"/>
            <w:vAlign w:val="center"/>
          </w:tcPr>
          <w:p w14:paraId="3DA2440D" w14:textId="77777777" w:rsidR="00F86464" w:rsidRPr="00F6336F" w:rsidRDefault="00F86464" w:rsidP="00F86464">
            <w:pPr>
              <w:pStyle w:val="Title"/>
              <w:spacing w:before="0" w:after="60" w:line="60" w:lineRule="atLeast"/>
              <w:rPr>
                <w:rFonts w:cs="Arial"/>
                <w:b w:val="0"/>
                <w:sz w:val="20"/>
                <w:szCs w:val="20"/>
              </w:rPr>
            </w:pPr>
          </w:p>
        </w:tc>
        <w:tc>
          <w:tcPr>
            <w:tcW w:w="1248" w:type="dxa"/>
            <w:vAlign w:val="center"/>
          </w:tcPr>
          <w:p w14:paraId="15198AFB" w14:textId="63DFCF8F"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vAlign w:val="center"/>
          </w:tcPr>
          <w:p w14:paraId="0FF58B04" w14:textId="77777777" w:rsidR="00F86464" w:rsidRPr="00DC513F" w:rsidRDefault="00F86464" w:rsidP="00F86464">
            <w:pPr>
              <w:pStyle w:val="Title"/>
              <w:spacing w:before="0" w:after="60" w:line="60" w:lineRule="atLeast"/>
              <w:rPr>
                <w:b w:val="0"/>
                <w:sz w:val="20"/>
                <w:szCs w:val="20"/>
              </w:rPr>
            </w:pPr>
          </w:p>
        </w:tc>
      </w:tr>
      <w:tr w:rsidR="00F86464" w:rsidRPr="00DC513F" w14:paraId="5ABF4811" w14:textId="77777777" w:rsidTr="00CC00CB">
        <w:tc>
          <w:tcPr>
            <w:tcW w:w="1899" w:type="dxa"/>
            <w:vAlign w:val="center"/>
          </w:tcPr>
          <w:p w14:paraId="6FAFC0B9" w14:textId="594748C1" w:rsidR="00F86464" w:rsidRPr="008B0378" w:rsidRDefault="00F86464" w:rsidP="00F86464">
            <w:pPr>
              <w:pStyle w:val="Title"/>
              <w:spacing w:before="0" w:after="60" w:line="60" w:lineRule="atLeast"/>
              <w:jc w:val="left"/>
              <w:rPr>
                <w:rFonts w:cs="Arial"/>
                <w:b w:val="0"/>
                <w:sz w:val="20"/>
                <w:szCs w:val="20"/>
              </w:rPr>
            </w:pPr>
            <w:r>
              <w:rPr>
                <w:rFonts w:cs="Arial"/>
                <w:b w:val="0"/>
                <w:sz w:val="20"/>
                <w:szCs w:val="20"/>
              </w:rPr>
              <w:t xml:space="preserve">Alex </w:t>
            </w:r>
            <w:proofErr w:type="spellStart"/>
            <w:r>
              <w:rPr>
                <w:rFonts w:cs="Arial"/>
                <w:b w:val="0"/>
                <w:sz w:val="20"/>
                <w:szCs w:val="20"/>
              </w:rPr>
              <w:t>Miras</w:t>
            </w:r>
            <w:proofErr w:type="spellEnd"/>
            <w:r>
              <w:rPr>
                <w:rFonts w:cs="Arial"/>
                <w:b w:val="0"/>
                <w:sz w:val="20"/>
                <w:szCs w:val="20"/>
              </w:rPr>
              <w:t xml:space="preserve"> </w:t>
            </w:r>
          </w:p>
        </w:tc>
        <w:tc>
          <w:tcPr>
            <w:tcW w:w="1139" w:type="dxa"/>
            <w:vAlign w:val="center"/>
          </w:tcPr>
          <w:p w14:paraId="448162EE" w14:textId="49148803" w:rsidR="00F86464" w:rsidRPr="008B0378"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32BD29B1" w14:textId="33B2AF3C" w:rsidR="00F86464" w:rsidRPr="00DC513F" w:rsidRDefault="00F86464" w:rsidP="00F86464">
            <w:pPr>
              <w:pStyle w:val="Title"/>
              <w:spacing w:before="0" w:after="60" w:line="60" w:lineRule="atLeast"/>
              <w:jc w:val="left"/>
              <w:rPr>
                <w:b w:val="0"/>
                <w:sz w:val="20"/>
                <w:szCs w:val="20"/>
              </w:rPr>
            </w:pPr>
            <w:r w:rsidRPr="00DC513F">
              <w:rPr>
                <w:rFonts w:cs="Arial"/>
                <w:b w:val="0"/>
                <w:sz w:val="20"/>
                <w:szCs w:val="20"/>
              </w:rPr>
              <w:t>Indirect</w:t>
            </w:r>
          </w:p>
        </w:tc>
        <w:tc>
          <w:tcPr>
            <w:tcW w:w="6122" w:type="dxa"/>
            <w:vAlign w:val="center"/>
          </w:tcPr>
          <w:p w14:paraId="1DF52DFD" w14:textId="19CB5153" w:rsidR="00F86464" w:rsidRPr="00F6336F" w:rsidRDefault="00F86464" w:rsidP="00F86464">
            <w:pPr>
              <w:pStyle w:val="Title"/>
              <w:spacing w:before="0" w:after="60" w:line="60" w:lineRule="atLeast"/>
              <w:jc w:val="left"/>
              <w:rPr>
                <w:rFonts w:cs="Arial"/>
                <w:b w:val="0"/>
                <w:sz w:val="20"/>
                <w:szCs w:val="20"/>
              </w:rPr>
            </w:pPr>
            <w:r w:rsidRPr="00F6336F">
              <w:rPr>
                <w:rFonts w:cs="Arial"/>
                <w:b w:val="0"/>
                <w:sz w:val="20"/>
                <w:szCs w:val="20"/>
              </w:rPr>
              <w:t>ASSOCIATION FOR THE STUDY OF OBESITY – THESE HAVE BEEN DECLARED TO NICE BY THE ASSOCIATION ITSELF.</w:t>
            </w:r>
          </w:p>
        </w:tc>
        <w:tc>
          <w:tcPr>
            <w:tcW w:w="1235" w:type="dxa"/>
            <w:vAlign w:val="center"/>
          </w:tcPr>
          <w:p w14:paraId="61F20FB6" w14:textId="77777777" w:rsidR="00F86464" w:rsidRPr="00F6336F" w:rsidRDefault="00F86464" w:rsidP="00F86464">
            <w:pPr>
              <w:pStyle w:val="Title"/>
              <w:spacing w:before="0" w:after="60" w:line="60" w:lineRule="atLeast"/>
              <w:rPr>
                <w:rFonts w:cs="Arial"/>
                <w:b w:val="0"/>
                <w:sz w:val="20"/>
                <w:szCs w:val="20"/>
              </w:rPr>
            </w:pPr>
          </w:p>
        </w:tc>
        <w:tc>
          <w:tcPr>
            <w:tcW w:w="1248" w:type="dxa"/>
            <w:vAlign w:val="center"/>
          </w:tcPr>
          <w:p w14:paraId="1E5199ED" w14:textId="1C2A832F"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vAlign w:val="center"/>
          </w:tcPr>
          <w:p w14:paraId="3B8AE6A6" w14:textId="77777777" w:rsidR="00F86464" w:rsidRPr="00DC513F" w:rsidRDefault="00F86464" w:rsidP="00F86464">
            <w:pPr>
              <w:pStyle w:val="Title"/>
              <w:spacing w:before="0" w:after="60" w:line="60" w:lineRule="atLeast"/>
              <w:rPr>
                <w:b w:val="0"/>
                <w:sz w:val="20"/>
                <w:szCs w:val="20"/>
              </w:rPr>
            </w:pPr>
          </w:p>
        </w:tc>
      </w:tr>
      <w:tr w:rsidR="00F86464" w:rsidRPr="00DC513F" w14:paraId="4FA5B5B2" w14:textId="77777777" w:rsidTr="00CC00CB">
        <w:tc>
          <w:tcPr>
            <w:tcW w:w="1899" w:type="dxa"/>
            <w:vAlign w:val="center"/>
          </w:tcPr>
          <w:p w14:paraId="0769A829" w14:textId="63ABE463" w:rsidR="00F86464" w:rsidRPr="008B0378" w:rsidRDefault="00F86464" w:rsidP="00F86464">
            <w:pPr>
              <w:pStyle w:val="Title"/>
              <w:spacing w:before="0" w:after="60" w:line="60" w:lineRule="atLeast"/>
              <w:jc w:val="left"/>
              <w:rPr>
                <w:rFonts w:cs="Arial"/>
                <w:b w:val="0"/>
                <w:sz w:val="20"/>
                <w:szCs w:val="20"/>
              </w:rPr>
            </w:pPr>
            <w:r>
              <w:rPr>
                <w:rFonts w:cs="Arial"/>
                <w:b w:val="0"/>
                <w:sz w:val="20"/>
                <w:szCs w:val="20"/>
              </w:rPr>
              <w:t xml:space="preserve">Alex </w:t>
            </w:r>
            <w:proofErr w:type="spellStart"/>
            <w:r>
              <w:rPr>
                <w:rFonts w:cs="Arial"/>
                <w:b w:val="0"/>
                <w:sz w:val="20"/>
                <w:szCs w:val="20"/>
              </w:rPr>
              <w:t>Miras</w:t>
            </w:r>
            <w:proofErr w:type="spellEnd"/>
            <w:r>
              <w:rPr>
                <w:rFonts w:cs="Arial"/>
                <w:b w:val="0"/>
                <w:sz w:val="20"/>
                <w:szCs w:val="20"/>
              </w:rPr>
              <w:t xml:space="preserve"> </w:t>
            </w:r>
          </w:p>
        </w:tc>
        <w:tc>
          <w:tcPr>
            <w:tcW w:w="1139" w:type="dxa"/>
            <w:vAlign w:val="center"/>
          </w:tcPr>
          <w:p w14:paraId="7B64D37B" w14:textId="54658FCB" w:rsidR="00F86464" w:rsidRPr="008B0378"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6612046D" w14:textId="574A32D1" w:rsidR="00F86464" w:rsidRPr="00DC513F" w:rsidRDefault="00F86464" w:rsidP="00F86464">
            <w:pPr>
              <w:pStyle w:val="Title"/>
              <w:spacing w:before="0" w:after="60" w:line="60" w:lineRule="atLeast"/>
              <w:jc w:val="left"/>
              <w:rPr>
                <w:b w:val="0"/>
                <w:sz w:val="20"/>
                <w:szCs w:val="20"/>
              </w:rPr>
            </w:pPr>
            <w:r w:rsidRPr="00DC513F">
              <w:rPr>
                <w:rFonts w:cs="Arial"/>
                <w:b w:val="0"/>
                <w:sz w:val="20"/>
                <w:szCs w:val="20"/>
              </w:rPr>
              <w:t>Indirect</w:t>
            </w:r>
          </w:p>
        </w:tc>
        <w:tc>
          <w:tcPr>
            <w:tcW w:w="6122" w:type="dxa"/>
            <w:vAlign w:val="center"/>
          </w:tcPr>
          <w:p w14:paraId="5C40B56B" w14:textId="66A551A4" w:rsidR="00F86464" w:rsidRPr="00F6336F" w:rsidRDefault="00F86464" w:rsidP="00F86464">
            <w:pPr>
              <w:pStyle w:val="Title"/>
              <w:spacing w:before="0" w:after="60" w:line="60" w:lineRule="atLeast"/>
              <w:jc w:val="left"/>
              <w:rPr>
                <w:rFonts w:cs="Arial"/>
                <w:b w:val="0"/>
                <w:sz w:val="20"/>
                <w:szCs w:val="20"/>
              </w:rPr>
            </w:pPr>
            <w:r w:rsidRPr="00F6336F">
              <w:rPr>
                <w:rFonts w:cs="Arial"/>
                <w:b w:val="0"/>
                <w:sz w:val="20"/>
                <w:szCs w:val="20"/>
              </w:rPr>
              <w:t>OBESITY MANAGEMENT COLLABORATIVE has received funding from Novo Nordisk</w:t>
            </w:r>
          </w:p>
        </w:tc>
        <w:tc>
          <w:tcPr>
            <w:tcW w:w="1235" w:type="dxa"/>
            <w:vAlign w:val="center"/>
          </w:tcPr>
          <w:p w14:paraId="397CB252" w14:textId="35E82133" w:rsidR="00F86464" w:rsidRPr="00F6336F" w:rsidRDefault="00F86464" w:rsidP="00F86464">
            <w:pPr>
              <w:pStyle w:val="Title"/>
              <w:spacing w:before="0" w:after="60" w:line="60" w:lineRule="atLeast"/>
              <w:rPr>
                <w:rFonts w:cs="Arial"/>
                <w:b w:val="0"/>
                <w:sz w:val="20"/>
                <w:szCs w:val="20"/>
              </w:rPr>
            </w:pPr>
            <w:r>
              <w:rPr>
                <w:rFonts w:cs="Arial"/>
                <w:b w:val="0"/>
                <w:sz w:val="20"/>
                <w:szCs w:val="20"/>
              </w:rPr>
              <w:t>01/2022</w:t>
            </w:r>
          </w:p>
        </w:tc>
        <w:tc>
          <w:tcPr>
            <w:tcW w:w="1248" w:type="dxa"/>
            <w:vAlign w:val="center"/>
          </w:tcPr>
          <w:p w14:paraId="7FD1D591" w14:textId="25F75A92"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vAlign w:val="center"/>
          </w:tcPr>
          <w:p w14:paraId="2FFB1D74" w14:textId="77777777" w:rsidR="00F86464" w:rsidRPr="00DC513F" w:rsidRDefault="00F86464" w:rsidP="00F86464">
            <w:pPr>
              <w:pStyle w:val="Title"/>
              <w:spacing w:before="0" w:after="60" w:line="60" w:lineRule="atLeast"/>
              <w:rPr>
                <w:b w:val="0"/>
                <w:sz w:val="20"/>
                <w:szCs w:val="20"/>
              </w:rPr>
            </w:pPr>
          </w:p>
        </w:tc>
      </w:tr>
      <w:tr w:rsidR="00F86464" w:rsidRPr="00DC513F" w14:paraId="3C7A0FFA" w14:textId="77777777" w:rsidTr="00CC00CB">
        <w:tc>
          <w:tcPr>
            <w:tcW w:w="1899" w:type="dxa"/>
            <w:vAlign w:val="center"/>
          </w:tcPr>
          <w:p w14:paraId="72D8CDD0" w14:textId="19BAF6A4" w:rsidR="00F86464" w:rsidRPr="00BE49F8" w:rsidRDefault="00F86464" w:rsidP="00F86464">
            <w:pPr>
              <w:pStyle w:val="Title"/>
              <w:spacing w:before="0" w:after="60" w:line="60" w:lineRule="atLeast"/>
              <w:jc w:val="left"/>
              <w:rPr>
                <w:rFonts w:cs="Arial"/>
                <w:b w:val="0"/>
                <w:sz w:val="20"/>
                <w:szCs w:val="20"/>
              </w:rPr>
            </w:pPr>
            <w:r>
              <w:rPr>
                <w:rFonts w:cs="Arial"/>
                <w:b w:val="0"/>
                <w:sz w:val="20"/>
                <w:szCs w:val="20"/>
              </w:rPr>
              <w:t>Helen Parretti</w:t>
            </w:r>
          </w:p>
        </w:tc>
        <w:tc>
          <w:tcPr>
            <w:tcW w:w="1139" w:type="dxa"/>
            <w:vAlign w:val="center"/>
          </w:tcPr>
          <w:p w14:paraId="025C9509" w14:textId="0BA967AC"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34CE201C" w14:textId="7CFAF225"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62B2A199" w14:textId="5EFF614E" w:rsidR="00F86464" w:rsidRPr="00BE49F8" w:rsidRDefault="00F86464" w:rsidP="00F86464">
            <w:pPr>
              <w:pStyle w:val="Title"/>
              <w:spacing w:before="0" w:after="60" w:line="60" w:lineRule="atLeast"/>
              <w:jc w:val="left"/>
              <w:rPr>
                <w:rFonts w:cs="Arial"/>
                <w:b w:val="0"/>
                <w:bCs w:val="0"/>
                <w:sz w:val="20"/>
                <w:szCs w:val="20"/>
              </w:rPr>
            </w:pPr>
            <w:r w:rsidRPr="00BE49F8">
              <w:rPr>
                <w:b w:val="0"/>
                <w:bCs w:val="0"/>
                <w:sz w:val="20"/>
                <w:szCs w:val="20"/>
                <w:lang w:val="en-US"/>
              </w:rPr>
              <w:t xml:space="preserve">Worked at Fakenham Weight Management Service, which has now been recommissioned and now working for </w:t>
            </w:r>
            <w:proofErr w:type="spellStart"/>
            <w:r w:rsidRPr="00BE49F8">
              <w:rPr>
                <w:b w:val="0"/>
                <w:bCs w:val="0"/>
                <w:sz w:val="20"/>
                <w:szCs w:val="20"/>
                <w:lang w:val="en-US"/>
              </w:rPr>
              <w:t>OneNorwich</w:t>
            </w:r>
            <w:proofErr w:type="spellEnd"/>
            <w:r w:rsidRPr="00BE49F8">
              <w:rPr>
                <w:b w:val="0"/>
                <w:bCs w:val="0"/>
                <w:sz w:val="20"/>
                <w:szCs w:val="20"/>
                <w:lang w:val="en-US"/>
              </w:rPr>
              <w:t xml:space="preserve"> Practices in Weight Intervention Norwich</w:t>
            </w:r>
          </w:p>
        </w:tc>
        <w:tc>
          <w:tcPr>
            <w:tcW w:w="1235" w:type="dxa"/>
          </w:tcPr>
          <w:p w14:paraId="79EE49BD" w14:textId="0644C3CF" w:rsidR="00F86464" w:rsidRPr="00BE49F8" w:rsidRDefault="00F86464" w:rsidP="00F86464">
            <w:pPr>
              <w:pStyle w:val="Title"/>
              <w:spacing w:before="0" w:after="60" w:line="60" w:lineRule="atLeast"/>
              <w:rPr>
                <w:rFonts w:cs="Arial"/>
                <w:b w:val="0"/>
                <w:bCs w:val="0"/>
                <w:sz w:val="20"/>
                <w:szCs w:val="20"/>
              </w:rPr>
            </w:pPr>
            <w:r w:rsidRPr="00BE49F8">
              <w:rPr>
                <w:b w:val="0"/>
                <w:bCs w:val="0"/>
                <w:sz w:val="20"/>
                <w:szCs w:val="20"/>
                <w:lang w:val="en-US"/>
              </w:rPr>
              <w:t>2022</w:t>
            </w:r>
          </w:p>
        </w:tc>
        <w:tc>
          <w:tcPr>
            <w:tcW w:w="1248" w:type="dxa"/>
            <w:vAlign w:val="center"/>
          </w:tcPr>
          <w:p w14:paraId="458FCBB9" w14:textId="6B9F8A7C"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38875FFC" w14:textId="54A5490A" w:rsidR="00F86464" w:rsidRPr="00BE49F8" w:rsidRDefault="00F86464" w:rsidP="00F86464">
            <w:pPr>
              <w:pStyle w:val="Title"/>
              <w:spacing w:before="0" w:after="60" w:line="60" w:lineRule="atLeast"/>
              <w:rPr>
                <w:b w:val="0"/>
                <w:bCs w:val="0"/>
                <w:sz w:val="20"/>
                <w:szCs w:val="20"/>
              </w:rPr>
            </w:pPr>
            <w:r w:rsidRPr="00BE49F8">
              <w:rPr>
                <w:b w:val="0"/>
                <w:bCs w:val="0"/>
                <w:sz w:val="20"/>
                <w:szCs w:val="20"/>
                <w:lang w:val="en-US"/>
              </w:rPr>
              <w:t>Ongoing</w:t>
            </w:r>
          </w:p>
        </w:tc>
      </w:tr>
      <w:tr w:rsidR="00F86464" w:rsidRPr="00DC513F" w14:paraId="084E039B" w14:textId="77777777" w:rsidTr="009C18B9">
        <w:tc>
          <w:tcPr>
            <w:tcW w:w="1899" w:type="dxa"/>
          </w:tcPr>
          <w:p w14:paraId="50D50DFB" w14:textId="01232661" w:rsidR="00F86464" w:rsidRPr="00BE49F8" w:rsidRDefault="00F86464" w:rsidP="00F86464">
            <w:pPr>
              <w:pStyle w:val="Title"/>
              <w:spacing w:before="0" w:after="60" w:line="60" w:lineRule="atLeast"/>
              <w:jc w:val="left"/>
              <w:rPr>
                <w:rFonts w:cs="Arial"/>
                <w:b w:val="0"/>
                <w:sz w:val="20"/>
                <w:szCs w:val="20"/>
              </w:rPr>
            </w:pPr>
            <w:r w:rsidRPr="004341E8">
              <w:rPr>
                <w:rFonts w:cs="Arial"/>
                <w:b w:val="0"/>
                <w:sz w:val="20"/>
                <w:szCs w:val="20"/>
              </w:rPr>
              <w:t>Helen Parretti</w:t>
            </w:r>
          </w:p>
        </w:tc>
        <w:tc>
          <w:tcPr>
            <w:tcW w:w="1139" w:type="dxa"/>
            <w:vAlign w:val="center"/>
          </w:tcPr>
          <w:p w14:paraId="18863CEA" w14:textId="3EE01E50"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70DB919B" w14:textId="36F7B26A"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326DD4C8" w14:textId="171880D8" w:rsidR="00F86464" w:rsidRPr="00BE49F8" w:rsidRDefault="00F86464" w:rsidP="00F86464">
            <w:pPr>
              <w:pStyle w:val="Title"/>
              <w:spacing w:before="0" w:after="60" w:line="60" w:lineRule="atLeast"/>
              <w:jc w:val="left"/>
              <w:rPr>
                <w:rFonts w:cs="Arial"/>
                <w:b w:val="0"/>
                <w:bCs w:val="0"/>
                <w:sz w:val="20"/>
                <w:szCs w:val="20"/>
              </w:rPr>
            </w:pPr>
            <w:proofErr w:type="spellStart"/>
            <w:r w:rsidRPr="00BE49F8">
              <w:rPr>
                <w:b w:val="0"/>
                <w:bCs w:val="0"/>
                <w:sz w:val="20"/>
                <w:szCs w:val="20"/>
                <w:lang w:val="en-US"/>
              </w:rPr>
              <w:t>Organising</w:t>
            </w:r>
            <w:proofErr w:type="spellEnd"/>
            <w:r w:rsidRPr="00BE49F8">
              <w:rPr>
                <w:b w:val="0"/>
                <w:bCs w:val="0"/>
                <w:sz w:val="20"/>
                <w:szCs w:val="20"/>
                <w:lang w:val="en-US"/>
              </w:rPr>
              <w:t xml:space="preserve"> and delivering an educational one-day event on “Service Innovation in bariatric surgery in the UK” for the British Obesity and Metabolic Surgery Society, supported by Johnson &amp; Johnson – honorarium received</w:t>
            </w:r>
          </w:p>
        </w:tc>
        <w:tc>
          <w:tcPr>
            <w:tcW w:w="1235" w:type="dxa"/>
          </w:tcPr>
          <w:p w14:paraId="3A88BEAB" w14:textId="22138B21" w:rsidR="00F86464" w:rsidRPr="00BE49F8" w:rsidRDefault="00F86464" w:rsidP="00F86464">
            <w:pPr>
              <w:pStyle w:val="Title"/>
              <w:spacing w:before="0" w:after="60" w:line="60" w:lineRule="atLeast"/>
              <w:rPr>
                <w:rFonts w:cs="Arial"/>
                <w:b w:val="0"/>
                <w:bCs w:val="0"/>
                <w:sz w:val="20"/>
                <w:szCs w:val="20"/>
              </w:rPr>
            </w:pPr>
            <w:r w:rsidRPr="00BE49F8">
              <w:rPr>
                <w:b w:val="0"/>
                <w:bCs w:val="0"/>
                <w:sz w:val="20"/>
                <w:szCs w:val="20"/>
                <w:lang w:val="en-US"/>
              </w:rPr>
              <w:t>2022</w:t>
            </w:r>
          </w:p>
        </w:tc>
        <w:tc>
          <w:tcPr>
            <w:tcW w:w="1248" w:type="dxa"/>
            <w:vAlign w:val="center"/>
          </w:tcPr>
          <w:p w14:paraId="2B0780F0" w14:textId="6290AB1C"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59EA305B" w14:textId="63EFF0AD" w:rsidR="00F86464" w:rsidRPr="00BE49F8" w:rsidRDefault="00F86464" w:rsidP="00F86464">
            <w:pPr>
              <w:pStyle w:val="Title"/>
              <w:spacing w:before="0" w:after="60" w:line="60" w:lineRule="atLeast"/>
              <w:rPr>
                <w:b w:val="0"/>
                <w:bCs w:val="0"/>
                <w:sz w:val="20"/>
                <w:szCs w:val="20"/>
              </w:rPr>
            </w:pPr>
            <w:r w:rsidRPr="00BE49F8">
              <w:rPr>
                <w:b w:val="0"/>
                <w:bCs w:val="0"/>
                <w:sz w:val="20"/>
                <w:szCs w:val="20"/>
                <w:lang w:val="en-US"/>
              </w:rPr>
              <w:t>2022</w:t>
            </w:r>
          </w:p>
        </w:tc>
      </w:tr>
      <w:tr w:rsidR="00F86464" w:rsidRPr="00DC513F" w14:paraId="707F5169" w14:textId="77777777" w:rsidTr="009C18B9">
        <w:tc>
          <w:tcPr>
            <w:tcW w:w="1899" w:type="dxa"/>
          </w:tcPr>
          <w:p w14:paraId="5855D0CA" w14:textId="31177A98" w:rsidR="00F86464" w:rsidRPr="00BE49F8" w:rsidRDefault="00F86464" w:rsidP="00F86464">
            <w:pPr>
              <w:pStyle w:val="Title"/>
              <w:spacing w:before="0" w:after="60" w:line="60" w:lineRule="atLeast"/>
              <w:jc w:val="left"/>
              <w:rPr>
                <w:rFonts w:cs="Arial"/>
                <w:b w:val="0"/>
                <w:sz w:val="20"/>
                <w:szCs w:val="20"/>
              </w:rPr>
            </w:pPr>
            <w:r w:rsidRPr="004341E8">
              <w:rPr>
                <w:rFonts w:cs="Arial"/>
                <w:b w:val="0"/>
                <w:sz w:val="20"/>
                <w:szCs w:val="20"/>
              </w:rPr>
              <w:lastRenderedPageBreak/>
              <w:t>Helen Parretti</w:t>
            </w:r>
          </w:p>
        </w:tc>
        <w:tc>
          <w:tcPr>
            <w:tcW w:w="1139" w:type="dxa"/>
            <w:vAlign w:val="center"/>
          </w:tcPr>
          <w:p w14:paraId="6F37BA4F" w14:textId="3B37E6E9"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47F35C3D" w14:textId="6AA25DB8"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5E266D98" w14:textId="62CD2E5A" w:rsidR="00F86464" w:rsidRPr="00BE49F8" w:rsidRDefault="00F86464" w:rsidP="00F86464">
            <w:pPr>
              <w:pStyle w:val="Title"/>
              <w:spacing w:before="0" w:after="60" w:line="60" w:lineRule="atLeast"/>
              <w:jc w:val="left"/>
              <w:rPr>
                <w:rFonts w:cs="Arial"/>
                <w:b w:val="0"/>
                <w:bCs w:val="0"/>
                <w:sz w:val="20"/>
                <w:szCs w:val="20"/>
              </w:rPr>
            </w:pPr>
            <w:r w:rsidRPr="00BE49F8">
              <w:rPr>
                <w:b w:val="0"/>
                <w:bCs w:val="0"/>
                <w:sz w:val="20"/>
                <w:szCs w:val="20"/>
                <w:lang w:val="en-US"/>
              </w:rPr>
              <w:t xml:space="preserve">Expenses paid to attend an event on </w:t>
            </w:r>
            <w:proofErr w:type="spellStart"/>
            <w:r w:rsidRPr="00BE49F8">
              <w:rPr>
                <w:b w:val="0"/>
                <w:bCs w:val="0"/>
                <w:sz w:val="20"/>
                <w:szCs w:val="20"/>
                <w:lang w:val="en-US"/>
              </w:rPr>
              <w:t>setmelanotide</w:t>
            </w:r>
            <w:proofErr w:type="spellEnd"/>
            <w:r w:rsidRPr="00BE49F8">
              <w:rPr>
                <w:b w:val="0"/>
                <w:bCs w:val="0"/>
                <w:sz w:val="20"/>
                <w:szCs w:val="20"/>
                <w:lang w:val="en-US"/>
              </w:rPr>
              <w:t xml:space="preserve"> by Rhythm Pharmaceuticals</w:t>
            </w:r>
          </w:p>
        </w:tc>
        <w:tc>
          <w:tcPr>
            <w:tcW w:w="1235" w:type="dxa"/>
          </w:tcPr>
          <w:p w14:paraId="03474D78" w14:textId="747829D4" w:rsidR="00F86464" w:rsidRPr="00BE49F8" w:rsidRDefault="00F86464" w:rsidP="00F86464">
            <w:pPr>
              <w:pStyle w:val="Title"/>
              <w:spacing w:before="0" w:after="60" w:line="60" w:lineRule="atLeast"/>
              <w:rPr>
                <w:rFonts w:cs="Arial"/>
                <w:b w:val="0"/>
                <w:bCs w:val="0"/>
                <w:sz w:val="20"/>
                <w:szCs w:val="20"/>
              </w:rPr>
            </w:pPr>
            <w:r w:rsidRPr="00BE49F8">
              <w:rPr>
                <w:b w:val="0"/>
                <w:bCs w:val="0"/>
                <w:sz w:val="20"/>
                <w:szCs w:val="20"/>
                <w:lang w:val="en-US"/>
              </w:rPr>
              <w:t>2022</w:t>
            </w:r>
          </w:p>
        </w:tc>
        <w:tc>
          <w:tcPr>
            <w:tcW w:w="1248" w:type="dxa"/>
            <w:vAlign w:val="center"/>
          </w:tcPr>
          <w:p w14:paraId="6173A1A0" w14:textId="630138F2"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2C0C5756" w14:textId="06F11A35" w:rsidR="00F86464" w:rsidRPr="00BE49F8" w:rsidRDefault="00F86464" w:rsidP="00F86464">
            <w:pPr>
              <w:pStyle w:val="Title"/>
              <w:spacing w:before="0" w:after="60" w:line="60" w:lineRule="atLeast"/>
              <w:rPr>
                <w:b w:val="0"/>
                <w:bCs w:val="0"/>
                <w:sz w:val="20"/>
                <w:szCs w:val="20"/>
              </w:rPr>
            </w:pPr>
            <w:r w:rsidRPr="00BE49F8">
              <w:rPr>
                <w:b w:val="0"/>
                <w:bCs w:val="0"/>
                <w:sz w:val="20"/>
                <w:szCs w:val="20"/>
                <w:lang w:val="en-US"/>
              </w:rPr>
              <w:t>2022</w:t>
            </w:r>
          </w:p>
        </w:tc>
      </w:tr>
      <w:tr w:rsidR="00F86464" w:rsidRPr="00DC513F" w14:paraId="43D5F6CF" w14:textId="77777777" w:rsidTr="009C18B9">
        <w:tc>
          <w:tcPr>
            <w:tcW w:w="1899" w:type="dxa"/>
          </w:tcPr>
          <w:p w14:paraId="25E03068" w14:textId="257EAE1C" w:rsidR="00F86464" w:rsidRPr="00BE49F8" w:rsidRDefault="00F86464" w:rsidP="00F86464">
            <w:pPr>
              <w:pStyle w:val="Title"/>
              <w:spacing w:before="0" w:after="60" w:line="60" w:lineRule="atLeast"/>
              <w:jc w:val="left"/>
              <w:rPr>
                <w:rFonts w:cs="Arial"/>
                <w:b w:val="0"/>
                <w:sz w:val="20"/>
                <w:szCs w:val="20"/>
              </w:rPr>
            </w:pPr>
            <w:r w:rsidRPr="004341E8">
              <w:rPr>
                <w:rFonts w:cs="Arial"/>
                <w:b w:val="0"/>
                <w:sz w:val="20"/>
                <w:szCs w:val="20"/>
              </w:rPr>
              <w:t>Helen Parretti</w:t>
            </w:r>
          </w:p>
        </w:tc>
        <w:tc>
          <w:tcPr>
            <w:tcW w:w="1139" w:type="dxa"/>
            <w:vAlign w:val="center"/>
          </w:tcPr>
          <w:p w14:paraId="24ADB9C9" w14:textId="7193E4F6"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37BD153F" w14:textId="51C3AA9A"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6BE4DD13" w14:textId="40E9A2E0" w:rsidR="00F86464" w:rsidRPr="00BE49F8" w:rsidRDefault="00F86464" w:rsidP="00F86464">
            <w:pPr>
              <w:pStyle w:val="Title"/>
              <w:spacing w:before="0" w:after="60" w:line="60" w:lineRule="atLeast"/>
              <w:jc w:val="left"/>
              <w:rPr>
                <w:rFonts w:cs="Arial"/>
                <w:b w:val="0"/>
                <w:bCs w:val="0"/>
                <w:sz w:val="20"/>
                <w:szCs w:val="20"/>
              </w:rPr>
            </w:pPr>
            <w:r w:rsidRPr="00BE49F8">
              <w:rPr>
                <w:b w:val="0"/>
                <w:bCs w:val="0"/>
                <w:sz w:val="20"/>
                <w:szCs w:val="20"/>
                <w:lang w:val="en-US"/>
              </w:rPr>
              <w:t>Clinical associate professor in primary care, University of East Anglia</w:t>
            </w:r>
          </w:p>
        </w:tc>
        <w:tc>
          <w:tcPr>
            <w:tcW w:w="1235" w:type="dxa"/>
          </w:tcPr>
          <w:p w14:paraId="4602197D" w14:textId="5E1A44C3" w:rsidR="00F86464" w:rsidRPr="00BE49F8" w:rsidRDefault="00F86464" w:rsidP="00F86464">
            <w:pPr>
              <w:pStyle w:val="Title"/>
              <w:spacing w:before="0" w:after="60" w:line="60" w:lineRule="atLeast"/>
              <w:rPr>
                <w:rFonts w:cs="Arial"/>
                <w:b w:val="0"/>
                <w:bCs w:val="0"/>
                <w:sz w:val="20"/>
                <w:szCs w:val="20"/>
              </w:rPr>
            </w:pPr>
            <w:r w:rsidRPr="00BE49F8">
              <w:rPr>
                <w:b w:val="0"/>
                <w:bCs w:val="0"/>
                <w:sz w:val="20"/>
                <w:szCs w:val="20"/>
                <w:lang w:val="en-US"/>
              </w:rPr>
              <w:t>2019</w:t>
            </w:r>
          </w:p>
        </w:tc>
        <w:tc>
          <w:tcPr>
            <w:tcW w:w="1248" w:type="dxa"/>
            <w:vAlign w:val="center"/>
          </w:tcPr>
          <w:p w14:paraId="5998A65A" w14:textId="40F28BB5"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5032B1A5" w14:textId="6A87124E" w:rsidR="00F86464" w:rsidRPr="00BE49F8" w:rsidRDefault="00F86464" w:rsidP="00F86464">
            <w:pPr>
              <w:pStyle w:val="Title"/>
              <w:spacing w:before="0" w:after="60" w:line="60" w:lineRule="atLeast"/>
              <w:rPr>
                <w:b w:val="0"/>
                <w:bCs w:val="0"/>
                <w:sz w:val="20"/>
                <w:szCs w:val="20"/>
              </w:rPr>
            </w:pPr>
            <w:r w:rsidRPr="00BE49F8">
              <w:rPr>
                <w:b w:val="0"/>
                <w:bCs w:val="0"/>
                <w:sz w:val="20"/>
                <w:szCs w:val="20"/>
                <w:lang w:val="en-US"/>
              </w:rPr>
              <w:t>Ongoing</w:t>
            </w:r>
          </w:p>
        </w:tc>
      </w:tr>
      <w:tr w:rsidR="00F86464" w:rsidRPr="00DC513F" w14:paraId="4B855042" w14:textId="77777777" w:rsidTr="009C18B9">
        <w:tc>
          <w:tcPr>
            <w:tcW w:w="1899" w:type="dxa"/>
          </w:tcPr>
          <w:p w14:paraId="613FDF2F" w14:textId="3CA3706C" w:rsidR="00F86464" w:rsidRPr="00BE49F8" w:rsidRDefault="00F86464" w:rsidP="00F86464">
            <w:pPr>
              <w:pStyle w:val="Title"/>
              <w:spacing w:before="0" w:after="60" w:line="60" w:lineRule="atLeast"/>
              <w:jc w:val="left"/>
              <w:rPr>
                <w:rFonts w:cs="Arial"/>
                <w:b w:val="0"/>
                <w:sz w:val="20"/>
                <w:szCs w:val="20"/>
              </w:rPr>
            </w:pPr>
            <w:r w:rsidRPr="004341E8">
              <w:rPr>
                <w:rFonts w:cs="Arial"/>
                <w:b w:val="0"/>
                <w:sz w:val="20"/>
                <w:szCs w:val="20"/>
              </w:rPr>
              <w:t>Helen Parretti</w:t>
            </w:r>
          </w:p>
        </w:tc>
        <w:tc>
          <w:tcPr>
            <w:tcW w:w="1139" w:type="dxa"/>
            <w:vAlign w:val="center"/>
          </w:tcPr>
          <w:p w14:paraId="6A61E8F6" w14:textId="46C13C59"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49330BDE" w14:textId="7E34F918"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465B3012" w14:textId="30CCE16E" w:rsidR="00F86464" w:rsidRPr="00BE49F8" w:rsidRDefault="00F86464" w:rsidP="00F86464">
            <w:pPr>
              <w:pStyle w:val="Title"/>
              <w:spacing w:before="0" w:after="60" w:line="60" w:lineRule="atLeast"/>
              <w:jc w:val="left"/>
              <w:rPr>
                <w:rFonts w:cs="Arial"/>
                <w:b w:val="0"/>
                <w:bCs w:val="0"/>
                <w:sz w:val="20"/>
                <w:szCs w:val="20"/>
              </w:rPr>
            </w:pPr>
            <w:r w:rsidRPr="00BE49F8">
              <w:rPr>
                <w:b w:val="0"/>
                <w:bCs w:val="0"/>
                <w:sz w:val="20"/>
                <w:szCs w:val="20"/>
                <w:lang w:val="en-US"/>
              </w:rPr>
              <w:t xml:space="preserve">Salaried GP, </w:t>
            </w:r>
            <w:proofErr w:type="spellStart"/>
            <w:r w:rsidRPr="00BE49F8">
              <w:rPr>
                <w:b w:val="0"/>
                <w:bCs w:val="0"/>
                <w:sz w:val="20"/>
                <w:szCs w:val="20"/>
                <w:lang w:val="en-US"/>
              </w:rPr>
              <w:t>Beccles</w:t>
            </w:r>
            <w:proofErr w:type="spellEnd"/>
            <w:r w:rsidRPr="00BE49F8">
              <w:rPr>
                <w:b w:val="0"/>
                <w:bCs w:val="0"/>
                <w:sz w:val="20"/>
                <w:szCs w:val="20"/>
                <w:lang w:val="en-US"/>
              </w:rPr>
              <w:t xml:space="preserve"> Medical Centre</w:t>
            </w:r>
          </w:p>
        </w:tc>
        <w:tc>
          <w:tcPr>
            <w:tcW w:w="1235" w:type="dxa"/>
          </w:tcPr>
          <w:p w14:paraId="334FF603" w14:textId="3EF104B7" w:rsidR="00F86464" w:rsidRPr="00BE49F8" w:rsidRDefault="00F86464" w:rsidP="00F86464">
            <w:pPr>
              <w:pStyle w:val="Title"/>
              <w:spacing w:before="0" w:after="60" w:line="60" w:lineRule="atLeast"/>
              <w:rPr>
                <w:rFonts w:cs="Arial"/>
                <w:b w:val="0"/>
                <w:bCs w:val="0"/>
                <w:sz w:val="20"/>
                <w:szCs w:val="20"/>
              </w:rPr>
            </w:pPr>
            <w:r w:rsidRPr="00BE49F8">
              <w:rPr>
                <w:b w:val="0"/>
                <w:bCs w:val="0"/>
                <w:sz w:val="20"/>
                <w:szCs w:val="20"/>
                <w:lang w:val="en-US"/>
              </w:rPr>
              <w:t>2020</w:t>
            </w:r>
          </w:p>
        </w:tc>
        <w:tc>
          <w:tcPr>
            <w:tcW w:w="1248" w:type="dxa"/>
            <w:vAlign w:val="center"/>
          </w:tcPr>
          <w:p w14:paraId="1D9D91E8" w14:textId="33E678E5"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40F32954" w14:textId="5AD63D3C" w:rsidR="00F86464" w:rsidRPr="00BE49F8" w:rsidRDefault="00F86464" w:rsidP="00F86464">
            <w:pPr>
              <w:pStyle w:val="Title"/>
              <w:spacing w:before="0" w:after="60" w:line="60" w:lineRule="atLeast"/>
              <w:rPr>
                <w:b w:val="0"/>
                <w:bCs w:val="0"/>
                <w:sz w:val="20"/>
                <w:szCs w:val="20"/>
              </w:rPr>
            </w:pPr>
            <w:r w:rsidRPr="00BE49F8">
              <w:rPr>
                <w:b w:val="0"/>
                <w:bCs w:val="0"/>
                <w:sz w:val="20"/>
                <w:szCs w:val="20"/>
                <w:lang w:val="en-US"/>
              </w:rPr>
              <w:t>Ongoing</w:t>
            </w:r>
          </w:p>
        </w:tc>
      </w:tr>
      <w:tr w:rsidR="00F86464" w:rsidRPr="00DC513F" w14:paraId="0AE394ED" w14:textId="77777777" w:rsidTr="009C18B9">
        <w:tc>
          <w:tcPr>
            <w:tcW w:w="1899" w:type="dxa"/>
          </w:tcPr>
          <w:p w14:paraId="6720A719" w14:textId="1B538FCD" w:rsidR="00F86464" w:rsidRPr="00BE49F8" w:rsidRDefault="00F86464" w:rsidP="00F86464">
            <w:pPr>
              <w:pStyle w:val="Title"/>
              <w:spacing w:before="0" w:after="60" w:line="60" w:lineRule="atLeast"/>
              <w:jc w:val="left"/>
              <w:rPr>
                <w:rFonts w:cs="Arial"/>
                <w:b w:val="0"/>
                <w:sz w:val="20"/>
                <w:szCs w:val="20"/>
              </w:rPr>
            </w:pPr>
            <w:r w:rsidRPr="004341E8">
              <w:rPr>
                <w:rFonts w:cs="Arial"/>
                <w:b w:val="0"/>
                <w:sz w:val="20"/>
                <w:szCs w:val="20"/>
              </w:rPr>
              <w:t>Helen Parretti</w:t>
            </w:r>
          </w:p>
        </w:tc>
        <w:tc>
          <w:tcPr>
            <w:tcW w:w="1139" w:type="dxa"/>
            <w:vAlign w:val="center"/>
          </w:tcPr>
          <w:p w14:paraId="6AB75899" w14:textId="137783AB"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16CEE2B7" w14:textId="6B03014C"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19DC46FF" w14:textId="3F4EAC75" w:rsidR="00F86464" w:rsidRPr="00BE49F8" w:rsidRDefault="00F86464" w:rsidP="00F86464">
            <w:pPr>
              <w:pStyle w:val="Title"/>
              <w:spacing w:before="0" w:after="60" w:line="60" w:lineRule="atLeast"/>
              <w:jc w:val="left"/>
              <w:rPr>
                <w:rFonts w:cs="Arial"/>
                <w:b w:val="0"/>
                <w:bCs w:val="0"/>
                <w:sz w:val="20"/>
                <w:szCs w:val="20"/>
              </w:rPr>
            </w:pPr>
            <w:r w:rsidRPr="00BE49F8">
              <w:rPr>
                <w:b w:val="0"/>
                <w:bCs w:val="0"/>
                <w:sz w:val="20"/>
                <w:szCs w:val="20"/>
                <w:lang w:val="en-US"/>
              </w:rPr>
              <w:t>Teaching for Royal College of General Practitioners on post-bariatric surgery follow-up – Honorarium received</w:t>
            </w:r>
          </w:p>
        </w:tc>
        <w:tc>
          <w:tcPr>
            <w:tcW w:w="1235" w:type="dxa"/>
          </w:tcPr>
          <w:p w14:paraId="329C672D" w14:textId="483AE563" w:rsidR="00F86464" w:rsidRPr="00BE49F8" w:rsidRDefault="00F86464" w:rsidP="00F86464">
            <w:pPr>
              <w:pStyle w:val="Title"/>
              <w:spacing w:before="0" w:after="60" w:line="60" w:lineRule="atLeast"/>
              <w:rPr>
                <w:rFonts w:cs="Arial"/>
                <w:b w:val="0"/>
                <w:bCs w:val="0"/>
                <w:sz w:val="20"/>
                <w:szCs w:val="20"/>
              </w:rPr>
            </w:pPr>
            <w:r w:rsidRPr="00BE49F8">
              <w:rPr>
                <w:b w:val="0"/>
                <w:bCs w:val="0"/>
                <w:sz w:val="20"/>
                <w:szCs w:val="20"/>
                <w:lang w:val="en-US"/>
              </w:rPr>
              <w:t>2023</w:t>
            </w:r>
          </w:p>
        </w:tc>
        <w:tc>
          <w:tcPr>
            <w:tcW w:w="1248" w:type="dxa"/>
            <w:vAlign w:val="center"/>
          </w:tcPr>
          <w:p w14:paraId="352EE837" w14:textId="2BB8B060"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638F48AA" w14:textId="67F80D26" w:rsidR="00F86464" w:rsidRPr="00BE49F8" w:rsidRDefault="00F86464" w:rsidP="00F86464">
            <w:pPr>
              <w:pStyle w:val="Title"/>
              <w:spacing w:before="0" w:after="60" w:line="60" w:lineRule="atLeast"/>
              <w:rPr>
                <w:b w:val="0"/>
                <w:bCs w:val="0"/>
                <w:sz w:val="20"/>
                <w:szCs w:val="20"/>
              </w:rPr>
            </w:pPr>
            <w:r w:rsidRPr="00BE49F8">
              <w:rPr>
                <w:b w:val="0"/>
                <w:bCs w:val="0"/>
                <w:sz w:val="20"/>
                <w:szCs w:val="20"/>
                <w:lang w:val="en-US"/>
              </w:rPr>
              <w:t>2023</w:t>
            </w:r>
          </w:p>
        </w:tc>
      </w:tr>
      <w:tr w:rsidR="00F86464" w:rsidRPr="00DC513F" w14:paraId="1F6DCCAF" w14:textId="77777777" w:rsidTr="009C18B9">
        <w:tc>
          <w:tcPr>
            <w:tcW w:w="1899" w:type="dxa"/>
          </w:tcPr>
          <w:p w14:paraId="0B0130FC" w14:textId="415AE9B6" w:rsidR="00F86464" w:rsidRPr="00BE49F8" w:rsidRDefault="00F86464" w:rsidP="00F86464">
            <w:pPr>
              <w:pStyle w:val="Title"/>
              <w:spacing w:before="0" w:after="60" w:line="60" w:lineRule="atLeast"/>
              <w:jc w:val="left"/>
              <w:rPr>
                <w:rFonts w:cs="Arial"/>
                <w:b w:val="0"/>
                <w:sz w:val="20"/>
                <w:szCs w:val="20"/>
              </w:rPr>
            </w:pPr>
            <w:r w:rsidRPr="004341E8">
              <w:rPr>
                <w:rFonts w:cs="Arial"/>
                <w:b w:val="0"/>
                <w:sz w:val="20"/>
                <w:szCs w:val="20"/>
              </w:rPr>
              <w:t>Helen Parretti</w:t>
            </w:r>
          </w:p>
        </w:tc>
        <w:tc>
          <w:tcPr>
            <w:tcW w:w="1139" w:type="dxa"/>
            <w:vAlign w:val="center"/>
          </w:tcPr>
          <w:p w14:paraId="47C0F123" w14:textId="7CE674DF"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4FEFB164" w14:textId="301E95E2"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397535D3" w14:textId="167EDB7D" w:rsidR="00F86464" w:rsidRPr="00BE49F8" w:rsidRDefault="00F86464" w:rsidP="00F86464">
            <w:pPr>
              <w:pStyle w:val="Title"/>
              <w:spacing w:before="0" w:after="60" w:line="60" w:lineRule="atLeast"/>
              <w:jc w:val="left"/>
              <w:rPr>
                <w:rFonts w:cs="Arial"/>
                <w:b w:val="0"/>
                <w:bCs w:val="0"/>
                <w:sz w:val="20"/>
                <w:szCs w:val="20"/>
              </w:rPr>
            </w:pPr>
            <w:r w:rsidRPr="00BE49F8">
              <w:rPr>
                <w:b w:val="0"/>
                <w:bCs w:val="0"/>
                <w:sz w:val="20"/>
                <w:szCs w:val="20"/>
                <w:lang w:val="en-US"/>
              </w:rPr>
              <w:t>Talk at Pulse Live on the clinical assessment and management of obesity (CPD talk for primary care healthcare professionals), received honorarium and travel expenses – delivered twice - in March 2023 and September 2023</w:t>
            </w:r>
          </w:p>
        </w:tc>
        <w:tc>
          <w:tcPr>
            <w:tcW w:w="1235" w:type="dxa"/>
          </w:tcPr>
          <w:p w14:paraId="609EBA17" w14:textId="1BB6F9B1" w:rsidR="00F86464" w:rsidRPr="00BE49F8" w:rsidRDefault="00F86464" w:rsidP="00F86464">
            <w:pPr>
              <w:pStyle w:val="Title"/>
              <w:spacing w:before="0" w:after="60" w:line="60" w:lineRule="atLeast"/>
              <w:rPr>
                <w:rFonts w:cs="Arial"/>
                <w:b w:val="0"/>
                <w:bCs w:val="0"/>
                <w:sz w:val="20"/>
                <w:szCs w:val="20"/>
              </w:rPr>
            </w:pPr>
            <w:r w:rsidRPr="00BE49F8">
              <w:rPr>
                <w:b w:val="0"/>
                <w:bCs w:val="0"/>
                <w:sz w:val="20"/>
                <w:szCs w:val="20"/>
                <w:lang w:val="en-US"/>
              </w:rPr>
              <w:t>2023</w:t>
            </w:r>
          </w:p>
        </w:tc>
        <w:tc>
          <w:tcPr>
            <w:tcW w:w="1248" w:type="dxa"/>
            <w:vAlign w:val="center"/>
          </w:tcPr>
          <w:p w14:paraId="4455E769" w14:textId="67531BC7"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2E9B85EE" w14:textId="321D494A" w:rsidR="00F86464" w:rsidRPr="00BE49F8" w:rsidRDefault="00F86464" w:rsidP="00F86464">
            <w:pPr>
              <w:pStyle w:val="Title"/>
              <w:spacing w:before="0" w:after="60" w:line="60" w:lineRule="atLeast"/>
              <w:rPr>
                <w:b w:val="0"/>
                <w:bCs w:val="0"/>
                <w:sz w:val="20"/>
                <w:szCs w:val="20"/>
              </w:rPr>
            </w:pPr>
            <w:r w:rsidRPr="00BE49F8">
              <w:rPr>
                <w:b w:val="0"/>
                <w:bCs w:val="0"/>
                <w:sz w:val="20"/>
                <w:szCs w:val="20"/>
                <w:lang w:val="en-US"/>
              </w:rPr>
              <w:t>2023</w:t>
            </w:r>
          </w:p>
        </w:tc>
      </w:tr>
      <w:tr w:rsidR="00F86464" w:rsidRPr="00DC513F" w14:paraId="5F092B5F" w14:textId="77777777" w:rsidTr="009C18B9">
        <w:tc>
          <w:tcPr>
            <w:tcW w:w="1899" w:type="dxa"/>
          </w:tcPr>
          <w:p w14:paraId="3E72CFAE" w14:textId="2F88E1EC" w:rsidR="00F86464" w:rsidRPr="00BE49F8" w:rsidRDefault="00F86464" w:rsidP="00F86464">
            <w:pPr>
              <w:pStyle w:val="Title"/>
              <w:spacing w:before="0" w:after="60" w:line="60" w:lineRule="atLeast"/>
              <w:jc w:val="left"/>
              <w:rPr>
                <w:rFonts w:cs="Arial"/>
                <w:b w:val="0"/>
                <w:sz w:val="20"/>
                <w:szCs w:val="20"/>
              </w:rPr>
            </w:pPr>
            <w:r w:rsidRPr="004341E8">
              <w:rPr>
                <w:rFonts w:cs="Arial"/>
                <w:b w:val="0"/>
                <w:sz w:val="20"/>
                <w:szCs w:val="20"/>
              </w:rPr>
              <w:t>Helen Parretti</w:t>
            </w:r>
          </w:p>
        </w:tc>
        <w:tc>
          <w:tcPr>
            <w:tcW w:w="1139" w:type="dxa"/>
            <w:vAlign w:val="center"/>
          </w:tcPr>
          <w:p w14:paraId="55962884" w14:textId="618043BF"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7C9D35C7" w14:textId="10B3EF19"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36250DBA" w14:textId="5595C661" w:rsidR="00F86464" w:rsidRPr="00BE49F8" w:rsidRDefault="00F86464" w:rsidP="00F86464">
            <w:pPr>
              <w:pStyle w:val="Title"/>
              <w:spacing w:before="0" w:after="60" w:line="60" w:lineRule="atLeast"/>
              <w:jc w:val="left"/>
              <w:rPr>
                <w:rFonts w:cs="Arial"/>
                <w:b w:val="0"/>
                <w:bCs w:val="0"/>
                <w:sz w:val="20"/>
                <w:szCs w:val="20"/>
              </w:rPr>
            </w:pPr>
            <w:r w:rsidRPr="00BE49F8">
              <w:rPr>
                <w:b w:val="0"/>
                <w:bCs w:val="0"/>
                <w:sz w:val="20"/>
                <w:szCs w:val="20"/>
                <w:lang w:val="en-US"/>
              </w:rPr>
              <w:t>Talk on current practice of obesity and management in primary care at the RANK forum on Inequity and Food Insecurity. Accommodation and travel covered.</w:t>
            </w:r>
          </w:p>
        </w:tc>
        <w:tc>
          <w:tcPr>
            <w:tcW w:w="1235" w:type="dxa"/>
          </w:tcPr>
          <w:p w14:paraId="468C6AEB" w14:textId="6DE8513A" w:rsidR="00F86464" w:rsidRPr="00BE49F8" w:rsidRDefault="00F86464" w:rsidP="00F86464">
            <w:pPr>
              <w:pStyle w:val="Title"/>
              <w:spacing w:before="0" w:after="60" w:line="60" w:lineRule="atLeast"/>
              <w:rPr>
                <w:rFonts w:cs="Arial"/>
                <w:b w:val="0"/>
                <w:bCs w:val="0"/>
                <w:sz w:val="20"/>
                <w:szCs w:val="20"/>
              </w:rPr>
            </w:pPr>
            <w:r w:rsidRPr="00BE49F8">
              <w:rPr>
                <w:b w:val="0"/>
                <w:bCs w:val="0"/>
                <w:sz w:val="20"/>
                <w:szCs w:val="20"/>
                <w:lang w:val="en-US"/>
              </w:rPr>
              <w:t>2023</w:t>
            </w:r>
          </w:p>
        </w:tc>
        <w:tc>
          <w:tcPr>
            <w:tcW w:w="1248" w:type="dxa"/>
            <w:vAlign w:val="center"/>
          </w:tcPr>
          <w:p w14:paraId="13EE84C1" w14:textId="7A5D9760"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40678940" w14:textId="28917799" w:rsidR="00F86464" w:rsidRPr="00BE49F8" w:rsidRDefault="00F86464" w:rsidP="00F86464">
            <w:pPr>
              <w:pStyle w:val="Title"/>
              <w:spacing w:before="0" w:after="60" w:line="60" w:lineRule="atLeast"/>
              <w:rPr>
                <w:b w:val="0"/>
                <w:bCs w:val="0"/>
                <w:sz w:val="20"/>
                <w:szCs w:val="20"/>
              </w:rPr>
            </w:pPr>
            <w:r w:rsidRPr="00BE49F8">
              <w:rPr>
                <w:b w:val="0"/>
                <w:bCs w:val="0"/>
                <w:sz w:val="20"/>
                <w:szCs w:val="20"/>
                <w:lang w:val="en-US"/>
              </w:rPr>
              <w:t>2023</w:t>
            </w:r>
          </w:p>
        </w:tc>
      </w:tr>
      <w:tr w:rsidR="00F86464" w:rsidRPr="00DC513F" w14:paraId="4F2F5784" w14:textId="77777777" w:rsidTr="009C18B9">
        <w:tc>
          <w:tcPr>
            <w:tcW w:w="1899" w:type="dxa"/>
          </w:tcPr>
          <w:p w14:paraId="34371F16" w14:textId="62F941FD" w:rsidR="00F86464" w:rsidRPr="00BE49F8" w:rsidRDefault="00F86464" w:rsidP="00F86464">
            <w:pPr>
              <w:pStyle w:val="Title"/>
              <w:spacing w:before="0" w:after="60" w:line="60" w:lineRule="atLeast"/>
              <w:jc w:val="left"/>
              <w:rPr>
                <w:rFonts w:cs="Arial"/>
                <w:b w:val="0"/>
                <w:sz w:val="20"/>
                <w:szCs w:val="20"/>
              </w:rPr>
            </w:pPr>
            <w:r w:rsidRPr="004341E8">
              <w:rPr>
                <w:rFonts w:cs="Arial"/>
                <w:b w:val="0"/>
                <w:sz w:val="20"/>
                <w:szCs w:val="20"/>
              </w:rPr>
              <w:t>Helen Parretti</w:t>
            </w:r>
          </w:p>
        </w:tc>
        <w:tc>
          <w:tcPr>
            <w:tcW w:w="1139" w:type="dxa"/>
            <w:vAlign w:val="center"/>
          </w:tcPr>
          <w:p w14:paraId="41B06A08" w14:textId="574884DD"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27E082FC" w14:textId="141DFF29"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122" w:type="dxa"/>
          </w:tcPr>
          <w:p w14:paraId="6B0DBB5C" w14:textId="0480FDAF" w:rsidR="00F86464" w:rsidRPr="00BE49F8" w:rsidRDefault="00F86464" w:rsidP="00F86464">
            <w:pPr>
              <w:pStyle w:val="Title"/>
              <w:spacing w:before="0" w:after="60" w:line="60" w:lineRule="atLeast"/>
              <w:jc w:val="left"/>
              <w:rPr>
                <w:rFonts w:cs="Arial"/>
                <w:b w:val="0"/>
                <w:bCs w:val="0"/>
                <w:sz w:val="20"/>
                <w:szCs w:val="20"/>
              </w:rPr>
            </w:pPr>
            <w:r w:rsidRPr="00BE49F8">
              <w:rPr>
                <w:b w:val="0"/>
                <w:bCs w:val="0"/>
                <w:sz w:val="20"/>
                <w:szCs w:val="20"/>
                <w:lang w:val="en-US"/>
              </w:rPr>
              <w:t>Talk for on how primary care can take a more leading role in the management of obesity for ASO COMs meeting. Travel and accommodation covered.</w:t>
            </w:r>
          </w:p>
        </w:tc>
        <w:tc>
          <w:tcPr>
            <w:tcW w:w="1235" w:type="dxa"/>
          </w:tcPr>
          <w:p w14:paraId="08D9B302" w14:textId="6390CD5B" w:rsidR="00F86464" w:rsidRPr="00BE49F8" w:rsidRDefault="00F86464" w:rsidP="00F86464">
            <w:pPr>
              <w:pStyle w:val="Title"/>
              <w:spacing w:before="0" w:after="60" w:line="60" w:lineRule="atLeast"/>
              <w:rPr>
                <w:rFonts w:cs="Arial"/>
                <w:b w:val="0"/>
                <w:bCs w:val="0"/>
                <w:sz w:val="20"/>
                <w:szCs w:val="20"/>
              </w:rPr>
            </w:pPr>
            <w:r w:rsidRPr="00BE49F8">
              <w:rPr>
                <w:b w:val="0"/>
                <w:bCs w:val="0"/>
                <w:sz w:val="20"/>
                <w:szCs w:val="20"/>
                <w:lang w:val="en-US"/>
              </w:rPr>
              <w:t>2023</w:t>
            </w:r>
          </w:p>
        </w:tc>
        <w:tc>
          <w:tcPr>
            <w:tcW w:w="1248" w:type="dxa"/>
            <w:vAlign w:val="center"/>
          </w:tcPr>
          <w:p w14:paraId="22B50D80" w14:textId="73854844" w:rsidR="00F86464" w:rsidRPr="00F6336F"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16D39CB4" w14:textId="6FA5E8A5" w:rsidR="00F86464" w:rsidRPr="00BE49F8" w:rsidRDefault="00F86464" w:rsidP="00F86464">
            <w:pPr>
              <w:pStyle w:val="Title"/>
              <w:spacing w:before="0" w:after="60" w:line="60" w:lineRule="atLeast"/>
              <w:rPr>
                <w:b w:val="0"/>
                <w:bCs w:val="0"/>
                <w:sz w:val="20"/>
                <w:szCs w:val="20"/>
              </w:rPr>
            </w:pPr>
            <w:r w:rsidRPr="00BE49F8">
              <w:rPr>
                <w:b w:val="0"/>
                <w:bCs w:val="0"/>
                <w:sz w:val="20"/>
                <w:szCs w:val="20"/>
                <w:lang w:val="en-US"/>
              </w:rPr>
              <w:t>2023</w:t>
            </w:r>
          </w:p>
        </w:tc>
      </w:tr>
      <w:tr w:rsidR="00F86464" w:rsidRPr="00DC513F" w14:paraId="5743E172" w14:textId="77777777" w:rsidTr="00CC00CB">
        <w:tc>
          <w:tcPr>
            <w:tcW w:w="1899" w:type="dxa"/>
          </w:tcPr>
          <w:p w14:paraId="76222B6E" w14:textId="3FA4F2C4" w:rsidR="00F86464" w:rsidRPr="008B0378" w:rsidRDefault="00F86464" w:rsidP="00F86464">
            <w:pPr>
              <w:pStyle w:val="Title"/>
              <w:spacing w:before="0" w:after="60" w:line="60" w:lineRule="atLeast"/>
              <w:jc w:val="left"/>
              <w:rPr>
                <w:rFonts w:cs="Arial"/>
                <w:b w:val="0"/>
                <w:sz w:val="20"/>
                <w:szCs w:val="20"/>
              </w:rPr>
            </w:pPr>
            <w:r w:rsidRPr="004341E8">
              <w:rPr>
                <w:rFonts w:cs="Arial"/>
                <w:b w:val="0"/>
                <w:sz w:val="20"/>
                <w:szCs w:val="20"/>
              </w:rPr>
              <w:t>Helen Parretti</w:t>
            </w:r>
          </w:p>
        </w:tc>
        <w:tc>
          <w:tcPr>
            <w:tcW w:w="1139" w:type="dxa"/>
            <w:vAlign w:val="center"/>
          </w:tcPr>
          <w:p w14:paraId="17E9037D" w14:textId="3EB87C0C" w:rsidR="00F86464" w:rsidRPr="0034005E"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613794DF" w14:textId="467BB4BF"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2C570D46" w14:textId="1927D42A" w:rsidR="00F86464" w:rsidRPr="00BE49F8" w:rsidRDefault="00F86464" w:rsidP="00F86464">
            <w:pPr>
              <w:pStyle w:val="Title"/>
              <w:spacing w:before="0" w:after="60" w:line="60" w:lineRule="atLeast"/>
              <w:jc w:val="left"/>
              <w:rPr>
                <w:b w:val="0"/>
                <w:bCs w:val="0"/>
                <w:sz w:val="20"/>
                <w:szCs w:val="20"/>
              </w:rPr>
            </w:pPr>
            <w:r w:rsidRPr="00BE49F8">
              <w:rPr>
                <w:rFonts w:cs="Arial"/>
                <w:b w:val="0"/>
                <w:bCs w:val="0"/>
                <w:sz w:val="20"/>
                <w:szCs w:val="20"/>
                <w:lang w:val="en-US"/>
              </w:rPr>
              <w:t>Member of Society for Endocrinology</w:t>
            </w:r>
          </w:p>
        </w:tc>
        <w:tc>
          <w:tcPr>
            <w:tcW w:w="1235" w:type="dxa"/>
          </w:tcPr>
          <w:p w14:paraId="22A4FD3D" w14:textId="28030283" w:rsidR="00F86464" w:rsidRPr="00BE49F8" w:rsidRDefault="00F86464" w:rsidP="00F86464">
            <w:pPr>
              <w:pStyle w:val="Title"/>
              <w:spacing w:before="0" w:after="60" w:line="60" w:lineRule="atLeast"/>
              <w:rPr>
                <w:b w:val="0"/>
                <w:bCs w:val="0"/>
                <w:sz w:val="20"/>
                <w:szCs w:val="20"/>
              </w:rPr>
            </w:pPr>
            <w:r w:rsidRPr="00BE49F8">
              <w:rPr>
                <w:rFonts w:cs="Arial"/>
                <w:b w:val="0"/>
                <w:bCs w:val="0"/>
                <w:sz w:val="20"/>
                <w:szCs w:val="20"/>
                <w:lang w:val="en-US"/>
              </w:rPr>
              <w:t>2022</w:t>
            </w:r>
          </w:p>
        </w:tc>
        <w:tc>
          <w:tcPr>
            <w:tcW w:w="1248" w:type="dxa"/>
            <w:vAlign w:val="center"/>
          </w:tcPr>
          <w:p w14:paraId="2E93D997" w14:textId="5B32456C"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790F33D1" w14:textId="3E4FEE92" w:rsidR="00F86464" w:rsidRPr="00BE49F8" w:rsidRDefault="00F86464" w:rsidP="00F86464">
            <w:pPr>
              <w:pStyle w:val="Title"/>
              <w:spacing w:before="0" w:after="60" w:line="60" w:lineRule="atLeast"/>
              <w:rPr>
                <w:b w:val="0"/>
                <w:bCs w:val="0"/>
                <w:sz w:val="20"/>
                <w:szCs w:val="20"/>
              </w:rPr>
            </w:pPr>
            <w:r w:rsidRPr="00BE49F8">
              <w:rPr>
                <w:rFonts w:cs="Arial"/>
                <w:b w:val="0"/>
                <w:bCs w:val="0"/>
                <w:sz w:val="20"/>
                <w:szCs w:val="20"/>
                <w:lang w:val="en-US"/>
              </w:rPr>
              <w:t>2023</w:t>
            </w:r>
          </w:p>
        </w:tc>
      </w:tr>
      <w:tr w:rsidR="00F86464" w:rsidRPr="00DC513F" w14:paraId="3078AED7" w14:textId="77777777" w:rsidTr="00CC00CB">
        <w:tc>
          <w:tcPr>
            <w:tcW w:w="1899" w:type="dxa"/>
          </w:tcPr>
          <w:p w14:paraId="6CAB314D" w14:textId="0BB966A7" w:rsidR="00F86464" w:rsidRPr="00BE49F8" w:rsidRDefault="00F86464" w:rsidP="00F86464">
            <w:pPr>
              <w:pStyle w:val="Title"/>
              <w:spacing w:before="0" w:after="60" w:line="60" w:lineRule="atLeast"/>
              <w:jc w:val="left"/>
              <w:rPr>
                <w:rFonts w:cs="Arial"/>
                <w:b w:val="0"/>
                <w:sz w:val="20"/>
                <w:szCs w:val="20"/>
              </w:rPr>
            </w:pPr>
            <w:r w:rsidRPr="004341E8">
              <w:rPr>
                <w:rFonts w:cs="Arial"/>
                <w:b w:val="0"/>
                <w:sz w:val="20"/>
                <w:szCs w:val="20"/>
              </w:rPr>
              <w:t>Helen Parretti</w:t>
            </w:r>
          </w:p>
        </w:tc>
        <w:tc>
          <w:tcPr>
            <w:tcW w:w="1139" w:type="dxa"/>
            <w:vAlign w:val="center"/>
          </w:tcPr>
          <w:p w14:paraId="7E8F5526" w14:textId="169BDF2E"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5BC28E83" w14:textId="74CDA29A"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51E20D3B" w14:textId="1684185C"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lang w:val="en-US"/>
              </w:rPr>
              <w:t>Member of the Society of Academic Primary Care</w:t>
            </w:r>
          </w:p>
        </w:tc>
        <w:tc>
          <w:tcPr>
            <w:tcW w:w="1235" w:type="dxa"/>
          </w:tcPr>
          <w:p w14:paraId="682281DF" w14:textId="64A740CF"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lang w:val="en-US"/>
              </w:rPr>
              <w:t>2021</w:t>
            </w:r>
          </w:p>
        </w:tc>
        <w:tc>
          <w:tcPr>
            <w:tcW w:w="1248" w:type="dxa"/>
            <w:vAlign w:val="center"/>
          </w:tcPr>
          <w:p w14:paraId="0EDD485E" w14:textId="329E2FA7"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5A2DF764" w14:textId="1B802651" w:rsidR="00F86464" w:rsidRPr="00BE49F8" w:rsidRDefault="00F86464" w:rsidP="00F86464">
            <w:pPr>
              <w:pStyle w:val="Title"/>
              <w:spacing w:before="0" w:after="60" w:line="60" w:lineRule="atLeast"/>
              <w:rPr>
                <w:b w:val="0"/>
                <w:bCs w:val="0"/>
                <w:sz w:val="20"/>
                <w:szCs w:val="20"/>
              </w:rPr>
            </w:pPr>
            <w:r w:rsidRPr="00BE49F8">
              <w:rPr>
                <w:rFonts w:cs="Arial"/>
                <w:b w:val="0"/>
                <w:bCs w:val="0"/>
                <w:sz w:val="20"/>
                <w:szCs w:val="20"/>
                <w:lang w:val="en-US"/>
              </w:rPr>
              <w:t>Ongoing</w:t>
            </w:r>
          </w:p>
        </w:tc>
      </w:tr>
      <w:tr w:rsidR="00F86464" w:rsidRPr="00DC513F" w14:paraId="0100D069" w14:textId="77777777" w:rsidTr="00CC00CB">
        <w:tc>
          <w:tcPr>
            <w:tcW w:w="1899" w:type="dxa"/>
          </w:tcPr>
          <w:p w14:paraId="20D83D15" w14:textId="4224EF63" w:rsidR="00F86464" w:rsidRPr="00BE49F8" w:rsidRDefault="00F86464" w:rsidP="00F86464">
            <w:pPr>
              <w:pStyle w:val="Title"/>
              <w:spacing w:before="0" w:after="60" w:line="60" w:lineRule="atLeast"/>
              <w:jc w:val="left"/>
              <w:rPr>
                <w:rFonts w:cs="Arial"/>
                <w:b w:val="0"/>
                <w:sz w:val="20"/>
                <w:szCs w:val="20"/>
              </w:rPr>
            </w:pPr>
            <w:r w:rsidRPr="004341E8">
              <w:rPr>
                <w:rFonts w:cs="Arial"/>
                <w:b w:val="0"/>
                <w:sz w:val="20"/>
                <w:szCs w:val="20"/>
              </w:rPr>
              <w:t>Helen Parretti</w:t>
            </w:r>
          </w:p>
        </w:tc>
        <w:tc>
          <w:tcPr>
            <w:tcW w:w="1139" w:type="dxa"/>
            <w:vAlign w:val="center"/>
          </w:tcPr>
          <w:p w14:paraId="22AC1357" w14:textId="32C75B2E"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3E6EB9BC" w14:textId="2501B2CD"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38D845ED" w14:textId="7F6E38A9"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lang w:val="en-US"/>
              </w:rPr>
              <w:t>Member of Association for the Study of Obesity</w:t>
            </w:r>
          </w:p>
        </w:tc>
        <w:tc>
          <w:tcPr>
            <w:tcW w:w="1235" w:type="dxa"/>
          </w:tcPr>
          <w:p w14:paraId="5BFF6CC3" w14:textId="4280A813"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lang w:val="en-US"/>
              </w:rPr>
              <w:t>2018</w:t>
            </w:r>
          </w:p>
        </w:tc>
        <w:tc>
          <w:tcPr>
            <w:tcW w:w="1248" w:type="dxa"/>
            <w:vAlign w:val="center"/>
          </w:tcPr>
          <w:p w14:paraId="70FC629B" w14:textId="7996F753"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1D5FD87C" w14:textId="1E4AABA6" w:rsidR="00F86464" w:rsidRPr="00BE49F8" w:rsidRDefault="00F86464" w:rsidP="00F86464">
            <w:pPr>
              <w:pStyle w:val="Title"/>
              <w:spacing w:before="0" w:after="60" w:line="60" w:lineRule="atLeast"/>
              <w:rPr>
                <w:b w:val="0"/>
                <w:bCs w:val="0"/>
                <w:sz w:val="20"/>
                <w:szCs w:val="20"/>
              </w:rPr>
            </w:pPr>
            <w:r w:rsidRPr="00BE49F8">
              <w:rPr>
                <w:rFonts w:cs="Arial"/>
                <w:b w:val="0"/>
                <w:bCs w:val="0"/>
                <w:sz w:val="20"/>
                <w:szCs w:val="20"/>
                <w:lang w:val="en-US"/>
              </w:rPr>
              <w:t>Ongoing</w:t>
            </w:r>
          </w:p>
        </w:tc>
      </w:tr>
      <w:tr w:rsidR="00F86464" w:rsidRPr="00DC513F" w14:paraId="6D79E84A" w14:textId="77777777" w:rsidTr="00CC00CB">
        <w:tc>
          <w:tcPr>
            <w:tcW w:w="1899" w:type="dxa"/>
          </w:tcPr>
          <w:p w14:paraId="17480AF0" w14:textId="1450AE64" w:rsidR="00F86464" w:rsidRPr="00BE49F8" w:rsidRDefault="00F86464" w:rsidP="00F86464">
            <w:pPr>
              <w:pStyle w:val="Title"/>
              <w:spacing w:before="0" w:after="60" w:line="60" w:lineRule="atLeast"/>
              <w:jc w:val="left"/>
              <w:rPr>
                <w:rFonts w:cs="Arial"/>
                <w:b w:val="0"/>
                <w:sz w:val="20"/>
                <w:szCs w:val="20"/>
              </w:rPr>
            </w:pPr>
            <w:r w:rsidRPr="004341E8">
              <w:rPr>
                <w:rFonts w:cs="Arial"/>
                <w:b w:val="0"/>
                <w:sz w:val="20"/>
                <w:szCs w:val="20"/>
              </w:rPr>
              <w:t>Helen Parretti</w:t>
            </w:r>
          </w:p>
        </w:tc>
        <w:tc>
          <w:tcPr>
            <w:tcW w:w="1139" w:type="dxa"/>
            <w:vAlign w:val="center"/>
          </w:tcPr>
          <w:p w14:paraId="41D854E8" w14:textId="610DAB20"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233E24B5" w14:textId="646ACFED"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2212FC70" w14:textId="5CBCC455"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rPr>
              <w:t>Obesity Empowerment Network co-opted member of professional steering group</w:t>
            </w:r>
          </w:p>
        </w:tc>
        <w:tc>
          <w:tcPr>
            <w:tcW w:w="1235" w:type="dxa"/>
          </w:tcPr>
          <w:p w14:paraId="4D6B0F81" w14:textId="50C4CC24"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rPr>
              <w:t>2021</w:t>
            </w:r>
          </w:p>
        </w:tc>
        <w:tc>
          <w:tcPr>
            <w:tcW w:w="1248" w:type="dxa"/>
            <w:vAlign w:val="center"/>
          </w:tcPr>
          <w:p w14:paraId="1F3EB842" w14:textId="2F9B2D4E"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442F8123" w14:textId="31A7B7F4" w:rsidR="00F86464" w:rsidRPr="00BE49F8" w:rsidRDefault="00F86464" w:rsidP="00F86464">
            <w:pPr>
              <w:pStyle w:val="Title"/>
              <w:spacing w:before="0" w:after="60" w:line="60" w:lineRule="atLeast"/>
              <w:rPr>
                <w:b w:val="0"/>
                <w:bCs w:val="0"/>
                <w:sz w:val="20"/>
                <w:szCs w:val="20"/>
              </w:rPr>
            </w:pPr>
            <w:r w:rsidRPr="00BE49F8">
              <w:rPr>
                <w:rFonts w:cs="Arial"/>
                <w:b w:val="0"/>
                <w:bCs w:val="0"/>
                <w:sz w:val="20"/>
                <w:szCs w:val="20"/>
              </w:rPr>
              <w:t>Ongoing</w:t>
            </w:r>
          </w:p>
        </w:tc>
      </w:tr>
      <w:tr w:rsidR="00F86464" w:rsidRPr="00DC513F" w14:paraId="2A8C2393" w14:textId="77777777" w:rsidTr="00CC00CB">
        <w:tc>
          <w:tcPr>
            <w:tcW w:w="1899" w:type="dxa"/>
          </w:tcPr>
          <w:p w14:paraId="78D15125" w14:textId="6739538A" w:rsidR="00F86464" w:rsidRPr="00BE49F8" w:rsidRDefault="00F86464" w:rsidP="00F86464">
            <w:pPr>
              <w:pStyle w:val="Title"/>
              <w:spacing w:before="0" w:after="60" w:line="60" w:lineRule="atLeast"/>
              <w:jc w:val="left"/>
              <w:rPr>
                <w:rFonts w:cs="Arial"/>
                <w:b w:val="0"/>
                <w:sz w:val="20"/>
                <w:szCs w:val="20"/>
              </w:rPr>
            </w:pPr>
            <w:r w:rsidRPr="004341E8">
              <w:rPr>
                <w:rFonts w:cs="Arial"/>
                <w:b w:val="0"/>
                <w:sz w:val="20"/>
                <w:szCs w:val="20"/>
              </w:rPr>
              <w:lastRenderedPageBreak/>
              <w:t>Helen Parretti</w:t>
            </w:r>
          </w:p>
        </w:tc>
        <w:tc>
          <w:tcPr>
            <w:tcW w:w="1139" w:type="dxa"/>
            <w:vAlign w:val="center"/>
          </w:tcPr>
          <w:p w14:paraId="1122F8CC" w14:textId="4C16F008"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05AF636F" w14:textId="270337F4"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34864B14" w14:textId="28D8640F"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rPr>
              <w:t>British Obesity and Metabolic Surgery Society – Integrated healthcare professional council member</w:t>
            </w:r>
          </w:p>
        </w:tc>
        <w:tc>
          <w:tcPr>
            <w:tcW w:w="1235" w:type="dxa"/>
          </w:tcPr>
          <w:p w14:paraId="1EFB091F" w14:textId="10836B45"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rPr>
              <w:t>2020</w:t>
            </w:r>
          </w:p>
        </w:tc>
        <w:tc>
          <w:tcPr>
            <w:tcW w:w="1248" w:type="dxa"/>
            <w:vAlign w:val="center"/>
          </w:tcPr>
          <w:p w14:paraId="1F99AF59" w14:textId="6F25D071"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65E8AEF0" w14:textId="0A48CB69" w:rsidR="00F86464" w:rsidRPr="00BE49F8" w:rsidRDefault="00F86464" w:rsidP="00F86464">
            <w:pPr>
              <w:pStyle w:val="Title"/>
              <w:spacing w:before="0" w:after="60" w:line="60" w:lineRule="atLeast"/>
              <w:rPr>
                <w:b w:val="0"/>
                <w:bCs w:val="0"/>
                <w:sz w:val="20"/>
                <w:szCs w:val="20"/>
              </w:rPr>
            </w:pPr>
            <w:r w:rsidRPr="00BE49F8">
              <w:rPr>
                <w:rFonts w:cs="Arial"/>
                <w:b w:val="0"/>
                <w:bCs w:val="0"/>
                <w:sz w:val="20"/>
                <w:szCs w:val="20"/>
              </w:rPr>
              <w:t>Ongoing</w:t>
            </w:r>
          </w:p>
        </w:tc>
      </w:tr>
      <w:tr w:rsidR="00F86464" w:rsidRPr="00DC513F" w14:paraId="62BA18CD" w14:textId="77777777" w:rsidTr="00CC00CB">
        <w:tc>
          <w:tcPr>
            <w:tcW w:w="1899" w:type="dxa"/>
          </w:tcPr>
          <w:p w14:paraId="5D3D97F1" w14:textId="78BEB3EA" w:rsidR="00F86464" w:rsidRPr="00BE49F8" w:rsidRDefault="00F86464" w:rsidP="00F86464">
            <w:pPr>
              <w:pStyle w:val="Title"/>
              <w:spacing w:before="0" w:after="60" w:line="60" w:lineRule="atLeast"/>
              <w:jc w:val="left"/>
              <w:rPr>
                <w:rFonts w:cs="Arial"/>
                <w:b w:val="0"/>
                <w:sz w:val="20"/>
                <w:szCs w:val="20"/>
              </w:rPr>
            </w:pPr>
            <w:r w:rsidRPr="001A58B6">
              <w:rPr>
                <w:rFonts w:cs="Arial"/>
                <w:b w:val="0"/>
                <w:sz w:val="20"/>
                <w:szCs w:val="20"/>
              </w:rPr>
              <w:t>Helen Parretti</w:t>
            </w:r>
          </w:p>
        </w:tc>
        <w:tc>
          <w:tcPr>
            <w:tcW w:w="1139" w:type="dxa"/>
            <w:vAlign w:val="center"/>
          </w:tcPr>
          <w:p w14:paraId="1EFAD4B7" w14:textId="68DEE7EA"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17BF33FE" w14:textId="4A73F085"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1D3A6401" w14:textId="1CB6E50D"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rPr>
              <w:t>British Obesity and Metabolic Surgery Society GP research lead</w:t>
            </w:r>
          </w:p>
        </w:tc>
        <w:tc>
          <w:tcPr>
            <w:tcW w:w="1235" w:type="dxa"/>
          </w:tcPr>
          <w:p w14:paraId="641B2DD6" w14:textId="2F7DD2EE"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rPr>
              <w:t>2019</w:t>
            </w:r>
          </w:p>
        </w:tc>
        <w:tc>
          <w:tcPr>
            <w:tcW w:w="1248" w:type="dxa"/>
            <w:vAlign w:val="center"/>
          </w:tcPr>
          <w:p w14:paraId="01BA62C8" w14:textId="18BA675B"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666C45AE" w14:textId="25B01E5D" w:rsidR="00F86464" w:rsidRPr="00BE49F8" w:rsidRDefault="00F86464" w:rsidP="00F86464">
            <w:pPr>
              <w:pStyle w:val="Title"/>
              <w:spacing w:before="0" w:after="60" w:line="60" w:lineRule="atLeast"/>
              <w:rPr>
                <w:b w:val="0"/>
                <w:bCs w:val="0"/>
                <w:sz w:val="20"/>
                <w:szCs w:val="20"/>
              </w:rPr>
            </w:pPr>
            <w:r w:rsidRPr="00BE49F8">
              <w:rPr>
                <w:rFonts w:cs="Arial"/>
                <w:b w:val="0"/>
                <w:bCs w:val="0"/>
                <w:sz w:val="20"/>
                <w:szCs w:val="20"/>
              </w:rPr>
              <w:t>Ongoing</w:t>
            </w:r>
          </w:p>
        </w:tc>
      </w:tr>
      <w:tr w:rsidR="00F86464" w:rsidRPr="00DC513F" w14:paraId="5988A805" w14:textId="77777777" w:rsidTr="00CC00CB">
        <w:tc>
          <w:tcPr>
            <w:tcW w:w="1899" w:type="dxa"/>
          </w:tcPr>
          <w:p w14:paraId="1856533B" w14:textId="43D89705" w:rsidR="00F86464" w:rsidRPr="00BE49F8" w:rsidRDefault="00F86464" w:rsidP="00F86464">
            <w:pPr>
              <w:pStyle w:val="Title"/>
              <w:spacing w:before="0" w:after="60" w:line="60" w:lineRule="atLeast"/>
              <w:jc w:val="left"/>
              <w:rPr>
                <w:rFonts w:cs="Arial"/>
                <w:b w:val="0"/>
                <w:sz w:val="20"/>
                <w:szCs w:val="20"/>
              </w:rPr>
            </w:pPr>
            <w:r w:rsidRPr="001A58B6">
              <w:rPr>
                <w:rFonts w:cs="Arial"/>
                <w:b w:val="0"/>
                <w:sz w:val="20"/>
                <w:szCs w:val="20"/>
              </w:rPr>
              <w:t>Helen Parretti</w:t>
            </w:r>
          </w:p>
        </w:tc>
        <w:tc>
          <w:tcPr>
            <w:tcW w:w="1139" w:type="dxa"/>
            <w:vAlign w:val="center"/>
          </w:tcPr>
          <w:p w14:paraId="42C3C158" w14:textId="7FA85AC4"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6ADD2EAC" w14:textId="78AF124D"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4254774B" w14:textId="0911B893"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rPr>
              <w:t>Member of the Royal College of General Practitioners (RCGP)</w:t>
            </w:r>
          </w:p>
        </w:tc>
        <w:tc>
          <w:tcPr>
            <w:tcW w:w="1235" w:type="dxa"/>
          </w:tcPr>
          <w:p w14:paraId="3D7146FF" w14:textId="07E29727"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rPr>
              <w:t>2008</w:t>
            </w:r>
          </w:p>
        </w:tc>
        <w:tc>
          <w:tcPr>
            <w:tcW w:w="1248" w:type="dxa"/>
            <w:vAlign w:val="center"/>
          </w:tcPr>
          <w:p w14:paraId="3DBD7ACE" w14:textId="421BBB8A"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291D0655" w14:textId="7089977F" w:rsidR="00F86464" w:rsidRPr="00BE49F8" w:rsidRDefault="00F86464" w:rsidP="00F86464">
            <w:pPr>
              <w:pStyle w:val="Title"/>
              <w:spacing w:before="0" w:after="60" w:line="60" w:lineRule="atLeast"/>
              <w:rPr>
                <w:b w:val="0"/>
                <w:bCs w:val="0"/>
                <w:sz w:val="20"/>
                <w:szCs w:val="20"/>
              </w:rPr>
            </w:pPr>
            <w:r w:rsidRPr="00BE49F8">
              <w:rPr>
                <w:rFonts w:cs="Arial"/>
                <w:b w:val="0"/>
                <w:bCs w:val="0"/>
                <w:sz w:val="20"/>
                <w:szCs w:val="20"/>
              </w:rPr>
              <w:t>Ongoing</w:t>
            </w:r>
          </w:p>
        </w:tc>
      </w:tr>
      <w:tr w:rsidR="00F86464" w:rsidRPr="00DC513F" w14:paraId="62A6C6F1" w14:textId="77777777" w:rsidTr="00CC00CB">
        <w:tc>
          <w:tcPr>
            <w:tcW w:w="1899" w:type="dxa"/>
          </w:tcPr>
          <w:p w14:paraId="6AA2AA0C" w14:textId="46E65EC4" w:rsidR="00F86464" w:rsidRPr="00BE49F8" w:rsidRDefault="00F86464" w:rsidP="00F86464">
            <w:pPr>
              <w:pStyle w:val="Title"/>
              <w:spacing w:before="0" w:after="60" w:line="60" w:lineRule="atLeast"/>
              <w:jc w:val="left"/>
              <w:rPr>
                <w:rFonts w:cs="Arial"/>
                <w:b w:val="0"/>
                <w:sz w:val="20"/>
                <w:szCs w:val="20"/>
              </w:rPr>
            </w:pPr>
            <w:r w:rsidRPr="001A58B6">
              <w:rPr>
                <w:rFonts w:cs="Arial"/>
                <w:b w:val="0"/>
                <w:sz w:val="20"/>
                <w:szCs w:val="20"/>
              </w:rPr>
              <w:t>Helen Parretti</w:t>
            </w:r>
          </w:p>
        </w:tc>
        <w:tc>
          <w:tcPr>
            <w:tcW w:w="1139" w:type="dxa"/>
            <w:vAlign w:val="center"/>
          </w:tcPr>
          <w:p w14:paraId="7D626D37" w14:textId="1382CD51"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4404D589" w14:textId="1C0B6901"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0880BAAB" w14:textId="1ACD6C0B"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rPr>
              <w:t>Member of study management group for a National Obesity Database, supported by Society for Endocrinology and Novo Nordisk</w:t>
            </w:r>
          </w:p>
        </w:tc>
        <w:tc>
          <w:tcPr>
            <w:tcW w:w="1235" w:type="dxa"/>
          </w:tcPr>
          <w:p w14:paraId="4D85FA0D" w14:textId="55B6904D"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rPr>
              <w:t>2021</w:t>
            </w:r>
          </w:p>
        </w:tc>
        <w:tc>
          <w:tcPr>
            <w:tcW w:w="1248" w:type="dxa"/>
            <w:vAlign w:val="center"/>
          </w:tcPr>
          <w:p w14:paraId="27D6ACF3" w14:textId="3CF680CA"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71B5B327" w14:textId="6985C870" w:rsidR="00F86464" w:rsidRPr="00BE49F8" w:rsidRDefault="00F86464" w:rsidP="00F86464">
            <w:pPr>
              <w:pStyle w:val="Title"/>
              <w:spacing w:before="0" w:after="60" w:line="60" w:lineRule="atLeast"/>
              <w:rPr>
                <w:b w:val="0"/>
                <w:bCs w:val="0"/>
                <w:sz w:val="20"/>
                <w:szCs w:val="20"/>
              </w:rPr>
            </w:pPr>
            <w:r w:rsidRPr="00BE49F8">
              <w:rPr>
                <w:rFonts w:cs="Arial"/>
                <w:b w:val="0"/>
                <w:bCs w:val="0"/>
                <w:sz w:val="20"/>
                <w:szCs w:val="20"/>
              </w:rPr>
              <w:t>Ongoing</w:t>
            </w:r>
          </w:p>
        </w:tc>
      </w:tr>
      <w:tr w:rsidR="00F86464" w:rsidRPr="00DC513F" w14:paraId="39D81268" w14:textId="77777777" w:rsidTr="00CC00CB">
        <w:tc>
          <w:tcPr>
            <w:tcW w:w="1899" w:type="dxa"/>
          </w:tcPr>
          <w:p w14:paraId="332AFB6B" w14:textId="1FD8C6E2" w:rsidR="00F86464" w:rsidRPr="00BE49F8" w:rsidRDefault="00F86464" w:rsidP="00F86464">
            <w:pPr>
              <w:pStyle w:val="Title"/>
              <w:spacing w:before="0" w:after="60" w:line="60" w:lineRule="atLeast"/>
              <w:jc w:val="left"/>
              <w:rPr>
                <w:rFonts w:cs="Arial"/>
                <w:b w:val="0"/>
                <w:sz w:val="20"/>
                <w:szCs w:val="20"/>
              </w:rPr>
            </w:pPr>
            <w:r w:rsidRPr="001A58B6">
              <w:rPr>
                <w:rFonts w:cs="Arial"/>
                <w:b w:val="0"/>
                <w:sz w:val="20"/>
                <w:szCs w:val="20"/>
              </w:rPr>
              <w:t>Helen Parretti</w:t>
            </w:r>
          </w:p>
        </w:tc>
        <w:tc>
          <w:tcPr>
            <w:tcW w:w="1139" w:type="dxa"/>
            <w:vAlign w:val="center"/>
          </w:tcPr>
          <w:p w14:paraId="12FC18FB" w14:textId="4EE313BB"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6C57183E" w14:textId="7878CEA3"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6449F22A" w14:textId="0F1D32CA"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lang w:val="en-US"/>
              </w:rPr>
              <w:t>Member of current NICE committee for weight management guidelines (update)</w:t>
            </w:r>
          </w:p>
        </w:tc>
        <w:tc>
          <w:tcPr>
            <w:tcW w:w="1235" w:type="dxa"/>
          </w:tcPr>
          <w:p w14:paraId="03DC27FA" w14:textId="6E3228A0"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lang w:val="en-US"/>
              </w:rPr>
              <w:t>2021</w:t>
            </w:r>
          </w:p>
        </w:tc>
        <w:tc>
          <w:tcPr>
            <w:tcW w:w="1248" w:type="dxa"/>
            <w:vAlign w:val="center"/>
          </w:tcPr>
          <w:p w14:paraId="2FF658D2" w14:textId="57B78F30"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18BA3035" w14:textId="5C38C0E4" w:rsidR="00F86464" w:rsidRPr="00BE49F8" w:rsidRDefault="00F86464" w:rsidP="00F86464">
            <w:pPr>
              <w:pStyle w:val="Title"/>
              <w:spacing w:before="0" w:after="60" w:line="60" w:lineRule="atLeast"/>
              <w:rPr>
                <w:b w:val="0"/>
                <w:bCs w:val="0"/>
                <w:sz w:val="20"/>
                <w:szCs w:val="20"/>
              </w:rPr>
            </w:pPr>
            <w:r w:rsidRPr="00BE49F8">
              <w:rPr>
                <w:rFonts w:cs="Arial"/>
                <w:b w:val="0"/>
                <w:bCs w:val="0"/>
                <w:sz w:val="20"/>
                <w:szCs w:val="20"/>
                <w:lang w:val="en-US"/>
              </w:rPr>
              <w:t>Ongoing</w:t>
            </w:r>
          </w:p>
        </w:tc>
      </w:tr>
      <w:tr w:rsidR="00F86464" w:rsidRPr="00DC513F" w14:paraId="75772C2F" w14:textId="77777777" w:rsidTr="00CC00CB">
        <w:tc>
          <w:tcPr>
            <w:tcW w:w="1899" w:type="dxa"/>
          </w:tcPr>
          <w:p w14:paraId="3146FF9E" w14:textId="2D229DD7" w:rsidR="00F86464" w:rsidRPr="00BE49F8" w:rsidRDefault="00F86464" w:rsidP="00F86464">
            <w:pPr>
              <w:pStyle w:val="Title"/>
              <w:spacing w:before="0" w:after="60" w:line="60" w:lineRule="atLeast"/>
              <w:jc w:val="left"/>
              <w:rPr>
                <w:rFonts w:cs="Arial"/>
                <w:b w:val="0"/>
                <w:sz w:val="20"/>
                <w:szCs w:val="20"/>
              </w:rPr>
            </w:pPr>
            <w:r w:rsidRPr="001A58B6">
              <w:rPr>
                <w:rFonts w:cs="Arial"/>
                <w:b w:val="0"/>
                <w:sz w:val="20"/>
                <w:szCs w:val="20"/>
              </w:rPr>
              <w:t>Helen Parretti</w:t>
            </w:r>
          </w:p>
        </w:tc>
        <w:tc>
          <w:tcPr>
            <w:tcW w:w="1139" w:type="dxa"/>
            <w:vAlign w:val="center"/>
          </w:tcPr>
          <w:p w14:paraId="0BC91017" w14:textId="7D220402"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3B7B04F8" w14:textId="1D00ABCD"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797A63EC" w14:textId="154D79A3"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lang w:val="en-US"/>
              </w:rPr>
              <w:t xml:space="preserve">Expert advisor for NICE EVA on </w:t>
            </w:r>
            <w:r w:rsidRPr="00BE49F8">
              <w:rPr>
                <w:rFonts w:cs="Arial"/>
                <w:b w:val="0"/>
                <w:bCs w:val="0"/>
                <w:sz w:val="20"/>
                <w:szCs w:val="20"/>
              </w:rPr>
              <w:t>Digitally enabled weight management programmes to support treatment with weight management medication</w:t>
            </w:r>
          </w:p>
        </w:tc>
        <w:tc>
          <w:tcPr>
            <w:tcW w:w="1235" w:type="dxa"/>
          </w:tcPr>
          <w:p w14:paraId="67586006" w14:textId="58403143"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lang w:val="en-US"/>
              </w:rPr>
              <w:t>2023</w:t>
            </w:r>
          </w:p>
        </w:tc>
        <w:tc>
          <w:tcPr>
            <w:tcW w:w="1248" w:type="dxa"/>
            <w:vAlign w:val="center"/>
          </w:tcPr>
          <w:p w14:paraId="4468B9CB" w14:textId="37FCFB0E"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00AC8501" w14:textId="084CC92B" w:rsidR="00F86464" w:rsidRPr="00BE49F8" w:rsidRDefault="00F86464" w:rsidP="00F86464">
            <w:pPr>
              <w:pStyle w:val="Title"/>
              <w:spacing w:before="0" w:after="60" w:line="60" w:lineRule="atLeast"/>
              <w:rPr>
                <w:b w:val="0"/>
                <w:bCs w:val="0"/>
                <w:sz w:val="20"/>
                <w:szCs w:val="20"/>
              </w:rPr>
            </w:pPr>
            <w:r w:rsidRPr="00BE49F8">
              <w:rPr>
                <w:rFonts w:cs="Arial"/>
                <w:b w:val="0"/>
                <w:bCs w:val="0"/>
                <w:sz w:val="20"/>
                <w:szCs w:val="20"/>
                <w:lang w:val="en-US"/>
              </w:rPr>
              <w:t>2023</w:t>
            </w:r>
          </w:p>
        </w:tc>
      </w:tr>
      <w:tr w:rsidR="00F86464" w:rsidRPr="00DC513F" w14:paraId="57EBF810" w14:textId="77777777" w:rsidTr="00CC00CB">
        <w:tc>
          <w:tcPr>
            <w:tcW w:w="1899" w:type="dxa"/>
          </w:tcPr>
          <w:p w14:paraId="77E70973" w14:textId="49CE02E0" w:rsidR="00F86464" w:rsidRPr="00BE49F8" w:rsidRDefault="00F86464" w:rsidP="00F86464">
            <w:pPr>
              <w:pStyle w:val="Title"/>
              <w:spacing w:before="0" w:after="60" w:line="60" w:lineRule="atLeast"/>
              <w:jc w:val="left"/>
              <w:rPr>
                <w:rFonts w:cs="Arial"/>
                <w:b w:val="0"/>
                <w:sz w:val="20"/>
                <w:szCs w:val="20"/>
              </w:rPr>
            </w:pPr>
            <w:r w:rsidRPr="001A58B6">
              <w:rPr>
                <w:rFonts w:cs="Arial"/>
                <w:b w:val="0"/>
                <w:sz w:val="20"/>
                <w:szCs w:val="20"/>
              </w:rPr>
              <w:t>Helen Parretti</w:t>
            </w:r>
          </w:p>
        </w:tc>
        <w:tc>
          <w:tcPr>
            <w:tcW w:w="1139" w:type="dxa"/>
            <w:vAlign w:val="center"/>
          </w:tcPr>
          <w:p w14:paraId="75626840" w14:textId="6A432F5B"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5B46599B" w14:textId="2E7C9D03"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34E880FA" w14:textId="31AEC962"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rPr>
              <w:t>Member of study steering committee for NIHR HS&amp;DR Project: NIHR132075 - A co-produced mixed method evaluation of the NHS England low calorie diet implementation pilot</w:t>
            </w:r>
          </w:p>
        </w:tc>
        <w:tc>
          <w:tcPr>
            <w:tcW w:w="1235" w:type="dxa"/>
          </w:tcPr>
          <w:p w14:paraId="56A8BF5A" w14:textId="1970799D"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rPr>
              <w:t>2021</w:t>
            </w:r>
          </w:p>
        </w:tc>
        <w:tc>
          <w:tcPr>
            <w:tcW w:w="1248" w:type="dxa"/>
            <w:vAlign w:val="center"/>
          </w:tcPr>
          <w:p w14:paraId="22C1B2F1" w14:textId="7F382106"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7BFA99D2" w14:textId="04CE1E0A" w:rsidR="00F86464" w:rsidRPr="00BE49F8" w:rsidRDefault="00F86464" w:rsidP="00F86464">
            <w:pPr>
              <w:pStyle w:val="Title"/>
              <w:spacing w:before="0" w:after="60" w:line="60" w:lineRule="atLeast"/>
              <w:rPr>
                <w:b w:val="0"/>
                <w:bCs w:val="0"/>
                <w:sz w:val="20"/>
                <w:szCs w:val="20"/>
              </w:rPr>
            </w:pPr>
            <w:r w:rsidRPr="00BE49F8">
              <w:rPr>
                <w:rFonts w:cs="Arial"/>
                <w:b w:val="0"/>
                <w:bCs w:val="0"/>
                <w:sz w:val="20"/>
                <w:szCs w:val="20"/>
              </w:rPr>
              <w:t>2023</w:t>
            </w:r>
          </w:p>
        </w:tc>
      </w:tr>
      <w:tr w:rsidR="00F86464" w:rsidRPr="00DC513F" w14:paraId="719A3AA6" w14:textId="77777777" w:rsidTr="00CC00CB">
        <w:tc>
          <w:tcPr>
            <w:tcW w:w="1899" w:type="dxa"/>
          </w:tcPr>
          <w:p w14:paraId="12985183" w14:textId="6510B78B" w:rsidR="00F86464" w:rsidRPr="00BE49F8" w:rsidRDefault="00F86464" w:rsidP="00F86464">
            <w:pPr>
              <w:pStyle w:val="Title"/>
              <w:spacing w:before="0" w:after="60" w:line="60" w:lineRule="atLeast"/>
              <w:jc w:val="left"/>
              <w:rPr>
                <w:rFonts w:cs="Arial"/>
                <w:b w:val="0"/>
                <w:sz w:val="20"/>
                <w:szCs w:val="20"/>
              </w:rPr>
            </w:pPr>
            <w:r w:rsidRPr="001A58B6">
              <w:rPr>
                <w:rFonts w:cs="Arial"/>
                <w:b w:val="0"/>
                <w:sz w:val="20"/>
                <w:szCs w:val="20"/>
              </w:rPr>
              <w:t>Helen Parretti</w:t>
            </w:r>
          </w:p>
        </w:tc>
        <w:tc>
          <w:tcPr>
            <w:tcW w:w="1139" w:type="dxa"/>
            <w:vAlign w:val="center"/>
          </w:tcPr>
          <w:p w14:paraId="787BBDF1" w14:textId="2B03EF2E"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3E32BEF6" w14:textId="50FB7A3F"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3BD4B94F" w14:textId="0AF63AAE"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rPr>
              <w:t>Member of study steering committee for NIHR ICA/HEE lectureship Karen Coulman, University of Bristol, Dr Coulman’s lectureship is investigating the referral pathway for bariatric surgery</w:t>
            </w:r>
          </w:p>
        </w:tc>
        <w:tc>
          <w:tcPr>
            <w:tcW w:w="1235" w:type="dxa"/>
          </w:tcPr>
          <w:p w14:paraId="6AD5F2A6" w14:textId="2335D2FF"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rPr>
              <w:t>2019</w:t>
            </w:r>
          </w:p>
        </w:tc>
        <w:tc>
          <w:tcPr>
            <w:tcW w:w="1248" w:type="dxa"/>
            <w:vAlign w:val="center"/>
          </w:tcPr>
          <w:p w14:paraId="2CCABA2D" w14:textId="2757D453"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78550B2A" w14:textId="72630793" w:rsidR="00F86464" w:rsidRPr="00BE49F8" w:rsidRDefault="00F86464" w:rsidP="00F86464">
            <w:pPr>
              <w:pStyle w:val="Title"/>
              <w:spacing w:before="0" w:after="60" w:line="60" w:lineRule="atLeast"/>
              <w:rPr>
                <w:b w:val="0"/>
                <w:bCs w:val="0"/>
                <w:sz w:val="20"/>
                <w:szCs w:val="20"/>
              </w:rPr>
            </w:pPr>
            <w:r w:rsidRPr="00BE49F8">
              <w:rPr>
                <w:rFonts w:cs="Arial"/>
                <w:b w:val="0"/>
                <w:bCs w:val="0"/>
                <w:sz w:val="20"/>
                <w:szCs w:val="20"/>
              </w:rPr>
              <w:t>2023</w:t>
            </w:r>
          </w:p>
        </w:tc>
      </w:tr>
      <w:tr w:rsidR="00F86464" w:rsidRPr="00DC513F" w14:paraId="2270819A" w14:textId="77777777" w:rsidTr="00CC00CB">
        <w:tc>
          <w:tcPr>
            <w:tcW w:w="1899" w:type="dxa"/>
          </w:tcPr>
          <w:p w14:paraId="44C8DDD4" w14:textId="306A59A8" w:rsidR="00F86464" w:rsidRPr="00BE49F8" w:rsidRDefault="00F86464" w:rsidP="00F86464">
            <w:pPr>
              <w:pStyle w:val="Title"/>
              <w:spacing w:before="0" w:after="60" w:line="60" w:lineRule="atLeast"/>
              <w:jc w:val="left"/>
              <w:rPr>
                <w:rFonts w:cs="Arial"/>
                <w:b w:val="0"/>
                <w:sz w:val="20"/>
                <w:szCs w:val="20"/>
              </w:rPr>
            </w:pPr>
            <w:r w:rsidRPr="001A58B6">
              <w:rPr>
                <w:rFonts w:cs="Arial"/>
                <w:b w:val="0"/>
                <w:sz w:val="20"/>
                <w:szCs w:val="20"/>
              </w:rPr>
              <w:t>Helen Parretti</w:t>
            </w:r>
          </w:p>
        </w:tc>
        <w:tc>
          <w:tcPr>
            <w:tcW w:w="1139" w:type="dxa"/>
            <w:vAlign w:val="center"/>
          </w:tcPr>
          <w:p w14:paraId="68F2DAAA" w14:textId="572C968A"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47BBA4FE" w14:textId="64981DA6"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04B57A12" w14:textId="62EC3370"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lang w:val="en-US"/>
              </w:rPr>
              <w:t xml:space="preserve">Member of the trial steering committee for an NIHR “DIAMOND” HTA study. Testing a low energy low carbohydrate diet and </w:t>
            </w:r>
            <w:proofErr w:type="spellStart"/>
            <w:r w:rsidRPr="00BE49F8">
              <w:rPr>
                <w:rFonts w:cs="Arial"/>
                <w:b w:val="0"/>
                <w:bCs w:val="0"/>
                <w:sz w:val="20"/>
                <w:szCs w:val="20"/>
                <w:lang w:val="en-US"/>
              </w:rPr>
              <w:t>behavioural</w:t>
            </w:r>
            <w:proofErr w:type="spellEnd"/>
            <w:r w:rsidRPr="00BE49F8">
              <w:rPr>
                <w:rFonts w:cs="Arial"/>
                <w:b w:val="0"/>
                <w:bCs w:val="0"/>
                <w:sz w:val="20"/>
                <w:szCs w:val="20"/>
                <w:lang w:val="en-US"/>
              </w:rPr>
              <w:t xml:space="preserve"> support from practice nurses for people with recently diagnosed T2D. Main outcome is diabetes remission, but outcomes include weight</w:t>
            </w:r>
          </w:p>
        </w:tc>
        <w:tc>
          <w:tcPr>
            <w:tcW w:w="1235" w:type="dxa"/>
          </w:tcPr>
          <w:p w14:paraId="4118B731" w14:textId="1A7E2F60"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lang w:val="en-US"/>
              </w:rPr>
              <w:t>2021</w:t>
            </w:r>
          </w:p>
        </w:tc>
        <w:tc>
          <w:tcPr>
            <w:tcW w:w="1248" w:type="dxa"/>
            <w:vAlign w:val="center"/>
          </w:tcPr>
          <w:p w14:paraId="6C38A48C" w14:textId="6F79326A"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540D6F37" w14:textId="5C26771B" w:rsidR="00F86464" w:rsidRPr="00BE49F8" w:rsidRDefault="00F86464" w:rsidP="00F86464">
            <w:pPr>
              <w:pStyle w:val="Title"/>
              <w:spacing w:before="0" w:after="60" w:line="60" w:lineRule="atLeast"/>
              <w:rPr>
                <w:b w:val="0"/>
                <w:bCs w:val="0"/>
                <w:sz w:val="20"/>
                <w:szCs w:val="20"/>
              </w:rPr>
            </w:pPr>
            <w:r w:rsidRPr="00BE49F8">
              <w:rPr>
                <w:rFonts w:cs="Arial"/>
                <w:b w:val="0"/>
                <w:bCs w:val="0"/>
                <w:sz w:val="20"/>
                <w:szCs w:val="20"/>
                <w:lang w:val="en-US"/>
              </w:rPr>
              <w:t>Ongoing</w:t>
            </w:r>
          </w:p>
        </w:tc>
      </w:tr>
      <w:tr w:rsidR="00F86464" w:rsidRPr="00DC513F" w14:paraId="70320508" w14:textId="77777777" w:rsidTr="00CC00CB">
        <w:tc>
          <w:tcPr>
            <w:tcW w:w="1899" w:type="dxa"/>
          </w:tcPr>
          <w:p w14:paraId="5128A4A5" w14:textId="09C9DAB0" w:rsidR="00F86464" w:rsidRPr="00BE49F8" w:rsidRDefault="00F86464" w:rsidP="00F86464">
            <w:pPr>
              <w:pStyle w:val="Title"/>
              <w:spacing w:before="0" w:after="60" w:line="60" w:lineRule="atLeast"/>
              <w:jc w:val="left"/>
              <w:rPr>
                <w:rFonts w:cs="Arial"/>
                <w:b w:val="0"/>
                <w:sz w:val="20"/>
                <w:szCs w:val="20"/>
              </w:rPr>
            </w:pPr>
            <w:r w:rsidRPr="001A58B6">
              <w:rPr>
                <w:rFonts w:cs="Arial"/>
                <w:b w:val="0"/>
                <w:sz w:val="20"/>
                <w:szCs w:val="20"/>
              </w:rPr>
              <w:t>Helen Parretti</w:t>
            </w:r>
          </w:p>
        </w:tc>
        <w:tc>
          <w:tcPr>
            <w:tcW w:w="1139" w:type="dxa"/>
            <w:vAlign w:val="center"/>
          </w:tcPr>
          <w:p w14:paraId="1F413485" w14:textId="00A87D7E"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23889F58" w14:textId="5AE2F6E8"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4B55C251" w14:textId="680ABF2D"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lang w:val="en-US"/>
              </w:rPr>
              <w:t>Member of study steering group member for a NIHR funded project examining the Clinical and Cost Effectiveness of Endoscopic Bariatric Procedures: https://fundingawards.nihr.ac.uk/award/NIHR133099</w:t>
            </w:r>
          </w:p>
        </w:tc>
        <w:tc>
          <w:tcPr>
            <w:tcW w:w="1235" w:type="dxa"/>
          </w:tcPr>
          <w:p w14:paraId="340C84FA" w14:textId="7F550200"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lang w:val="en-US"/>
              </w:rPr>
              <w:t>2021</w:t>
            </w:r>
          </w:p>
        </w:tc>
        <w:tc>
          <w:tcPr>
            <w:tcW w:w="1248" w:type="dxa"/>
            <w:vAlign w:val="center"/>
          </w:tcPr>
          <w:p w14:paraId="5F5645B5" w14:textId="17900A8A"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0BBD1742" w14:textId="0DF9F4BA" w:rsidR="00F86464" w:rsidRPr="001905B0" w:rsidRDefault="00F86464" w:rsidP="00F86464">
            <w:pPr>
              <w:pStyle w:val="Title"/>
              <w:spacing w:before="0" w:after="60" w:line="60" w:lineRule="atLeast"/>
              <w:rPr>
                <w:b w:val="0"/>
                <w:bCs w:val="0"/>
                <w:sz w:val="20"/>
                <w:szCs w:val="20"/>
              </w:rPr>
            </w:pPr>
            <w:r w:rsidRPr="001905B0">
              <w:rPr>
                <w:rFonts w:cs="Arial"/>
                <w:b w:val="0"/>
                <w:bCs w:val="0"/>
                <w:sz w:val="20"/>
                <w:szCs w:val="20"/>
                <w:lang w:val="en-US"/>
              </w:rPr>
              <w:t>Ongoing</w:t>
            </w:r>
          </w:p>
        </w:tc>
      </w:tr>
      <w:tr w:rsidR="00F86464" w:rsidRPr="00DC513F" w14:paraId="0BF4B5D9" w14:textId="77777777" w:rsidTr="00CC00CB">
        <w:tc>
          <w:tcPr>
            <w:tcW w:w="1899" w:type="dxa"/>
          </w:tcPr>
          <w:p w14:paraId="49F7FDBD" w14:textId="2329A72E" w:rsidR="00F86464" w:rsidRPr="00BE49F8" w:rsidRDefault="00F86464" w:rsidP="00F86464">
            <w:pPr>
              <w:pStyle w:val="Title"/>
              <w:spacing w:before="0" w:after="60" w:line="60" w:lineRule="atLeast"/>
              <w:jc w:val="left"/>
              <w:rPr>
                <w:rFonts w:cs="Arial"/>
                <w:b w:val="0"/>
                <w:sz w:val="20"/>
                <w:szCs w:val="20"/>
              </w:rPr>
            </w:pPr>
            <w:r w:rsidRPr="001A58B6">
              <w:rPr>
                <w:rFonts w:cs="Arial"/>
                <w:b w:val="0"/>
                <w:sz w:val="20"/>
                <w:szCs w:val="20"/>
              </w:rPr>
              <w:lastRenderedPageBreak/>
              <w:t>Helen Parretti</w:t>
            </w:r>
          </w:p>
        </w:tc>
        <w:tc>
          <w:tcPr>
            <w:tcW w:w="1139" w:type="dxa"/>
            <w:vAlign w:val="center"/>
          </w:tcPr>
          <w:p w14:paraId="49CE22FC" w14:textId="47CC9298"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042109E6" w14:textId="0E20BEB1"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028562B3" w14:textId="7B3AC656"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lang w:val="en-US"/>
              </w:rPr>
              <w:t>Member of study steering group member for a NIHR advanced postdoctoral fellowship held by Dr Adrian Brown, UCLH on obesity and chronic renal disease</w:t>
            </w:r>
          </w:p>
        </w:tc>
        <w:tc>
          <w:tcPr>
            <w:tcW w:w="1235" w:type="dxa"/>
          </w:tcPr>
          <w:p w14:paraId="52280B99" w14:textId="18D7D9B0"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lang w:val="en-US"/>
              </w:rPr>
              <w:t>2023</w:t>
            </w:r>
          </w:p>
        </w:tc>
        <w:tc>
          <w:tcPr>
            <w:tcW w:w="1248" w:type="dxa"/>
            <w:vAlign w:val="center"/>
          </w:tcPr>
          <w:p w14:paraId="6551CA9E" w14:textId="0BF117B1"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0DD6FEAC" w14:textId="492E4E59" w:rsidR="00F86464" w:rsidRPr="001905B0" w:rsidRDefault="00F86464" w:rsidP="00F86464">
            <w:pPr>
              <w:pStyle w:val="Title"/>
              <w:spacing w:before="0" w:after="60" w:line="60" w:lineRule="atLeast"/>
              <w:rPr>
                <w:b w:val="0"/>
                <w:bCs w:val="0"/>
                <w:sz w:val="20"/>
                <w:szCs w:val="20"/>
              </w:rPr>
            </w:pPr>
            <w:r w:rsidRPr="001905B0">
              <w:rPr>
                <w:rFonts w:cs="Arial"/>
                <w:b w:val="0"/>
                <w:bCs w:val="0"/>
                <w:sz w:val="20"/>
                <w:szCs w:val="20"/>
                <w:lang w:val="en-US"/>
              </w:rPr>
              <w:t>Ongoing</w:t>
            </w:r>
          </w:p>
        </w:tc>
      </w:tr>
      <w:tr w:rsidR="00F86464" w:rsidRPr="00DC513F" w14:paraId="437D9D52" w14:textId="77777777" w:rsidTr="00CC00CB">
        <w:tc>
          <w:tcPr>
            <w:tcW w:w="1899" w:type="dxa"/>
          </w:tcPr>
          <w:p w14:paraId="21F6B9D0" w14:textId="10E8447C" w:rsidR="00F86464" w:rsidRPr="00BE49F8" w:rsidRDefault="00F86464" w:rsidP="00F86464">
            <w:pPr>
              <w:pStyle w:val="Title"/>
              <w:spacing w:before="0" w:after="60" w:line="60" w:lineRule="atLeast"/>
              <w:jc w:val="left"/>
              <w:rPr>
                <w:rFonts w:cs="Arial"/>
                <w:b w:val="0"/>
                <w:sz w:val="20"/>
                <w:szCs w:val="20"/>
              </w:rPr>
            </w:pPr>
            <w:r w:rsidRPr="0059431E">
              <w:rPr>
                <w:rFonts w:cs="Arial"/>
                <w:b w:val="0"/>
                <w:sz w:val="20"/>
                <w:szCs w:val="20"/>
              </w:rPr>
              <w:t>Helen Parretti</w:t>
            </w:r>
          </w:p>
        </w:tc>
        <w:tc>
          <w:tcPr>
            <w:tcW w:w="1139" w:type="dxa"/>
            <w:vAlign w:val="center"/>
          </w:tcPr>
          <w:p w14:paraId="11433323" w14:textId="1419846C"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5A0D7FA2" w14:textId="31F9F163"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52E6535A" w14:textId="2BC705F0"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lang w:val="en-US"/>
              </w:rPr>
              <w:t>Developing and publishing on BOMSS webpages - various guidance for GPs and patients for post bariatric surgery care, endorsed by BOMSS</w:t>
            </w:r>
          </w:p>
        </w:tc>
        <w:tc>
          <w:tcPr>
            <w:tcW w:w="1235" w:type="dxa"/>
          </w:tcPr>
          <w:p w14:paraId="691873F1" w14:textId="0D3B893B"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lang w:val="en-US"/>
              </w:rPr>
              <w:t>2022</w:t>
            </w:r>
          </w:p>
        </w:tc>
        <w:tc>
          <w:tcPr>
            <w:tcW w:w="1248" w:type="dxa"/>
            <w:vAlign w:val="center"/>
          </w:tcPr>
          <w:p w14:paraId="6A24D2FE" w14:textId="3B26A6AF"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21BF5070" w14:textId="108090D0" w:rsidR="00F86464" w:rsidRPr="001905B0" w:rsidRDefault="00F86464" w:rsidP="00F86464">
            <w:pPr>
              <w:pStyle w:val="Title"/>
              <w:spacing w:before="0" w:after="60" w:line="60" w:lineRule="atLeast"/>
              <w:rPr>
                <w:b w:val="0"/>
                <w:bCs w:val="0"/>
                <w:sz w:val="20"/>
                <w:szCs w:val="20"/>
              </w:rPr>
            </w:pPr>
            <w:r w:rsidRPr="001905B0">
              <w:rPr>
                <w:rFonts w:cs="Arial"/>
                <w:b w:val="0"/>
                <w:bCs w:val="0"/>
                <w:sz w:val="20"/>
                <w:szCs w:val="20"/>
                <w:lang w:val="en-US"/>
              </w:rPr>
              <w:t>2023</w:t>
            </w:r>
          </w:p>
        </w:tc>
      </w:tr>
      <w:tr w:rsidR="00F86464" w:rsidRPr="00DC513F" w14:paraId="69F6EA8A" w14:textId="77777777" w:rsidTr="00CC00CB">
        <w:tc>
          <w:tcPr>
            <w:tcW w:w="1899" w:type="dxa"/>
          </w:tcPr>
          <w:p w14:paraId="45093B50" w14:textId="18A3CC90" w:rsidR="00F86464" w:rsidRPr="00BE49F8" w:rsidRDefault="00F86464" w:rsidP="00F86464">
            <w:pPr>
              <w:pStyle w:val="Title"/>
              <w:spacing w:before="0" w:after="60" w:line="60" w:lineRule="atLeast"/>
              <w:jc w:val="left"/>
              <w:rPr>
                <w:rFonts w:cs="Arial"/>
                <w:b w:val="0"/>
                <w:sz w:val="20"/>
                <w:szCs w:val="20"/>
              </w:rPr>
            </w:pPr>
            <w:r w:rsidRPr="0059431E">
              <w:rPr>
                <w:rFonts w:cs="Arial"/>
                <w:b w:val="0"/>
                <w:sz w:val="20"/>
                <w:szCs w:val="20"/>
              </w:rPr>
              <w:t>Helen Parretti</w:t>
            </w:r>
          </w:p>
        </w:tc>
        <w:tc>
          <w:tcPr>
            <w:tcW w:w="1139" w:type="dxa"/>
            <w:vAlign w:val="center"/>
          </w:tcPr>
          <w:p w14:paraId="0E3554D1" w14:textId="6F832CC6"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2F0386DB" w14:textId="1659A091"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35594A7D" w14:textId="400C4306"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rPr>
              <w:t>Contributed questions to a panel discussion on Nutrition in Bariatric Surgery in Feb, for TUGS (an upper GI society).</w:t>
            </w:r>
          </w:p>
        </w:tc>
        <w:tc>
          <w:tcPr>
            <w:tcW w:w="1235" w:type="dxa"/>
          </w:tcPr>
          <w:p w14:paraId="3D8B6976" w14:textId="31740590"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rPr>
              <w:t>2022</w:t>
            </w:r>
          </w:p>
        </w:tc>
        <w:tc>
          <w:tcPr>
            <w:tcW w:w="1248" w:type="dxa"/>
            <w:vAlign w:val="center"/>
          </w:tcPr>
          <w:p w14:paraId="2859BBB8" w14:textId="54D5690E"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1583523F" w14:textId="2F40454B" w:rsidR="00F86464" w:rsidRPr="001905B0" w:rsidRDefault="00F86464" w:rsidP="00F86464">
            <w:pPr>
              <w:pStyle w:val="Title"/>
              <w:spacing w:before="0" w:after="60" w:line="60" w:lineRule="atLeast"/>
              <w:rPr>
                <w:b w:val="0"/>
                <w:bCs w:val="0"/>
                <w:sz w:val="20"/>
                <w:szCs w:val="20"/>
              </w:rPr>
            </w:pPr>
            <w:r w:rsidRPr="001905B0">
              <w:rPr>
                <w:rFonts w:cs="Arial"/>
                <w:b w:val="0"/>
                <w:bCs w:val="0"/>
                <w:sz w:val="20"/>
                <w:szCs w:val="20"/>
              </w:rPr>
              <w:t>2022</w:t>
            </w:r>
          </w:p>
        </w:tc>
      </w:tr>
      <w:tr w:rsidR="00F86464" w:rsidRPr="00DC513F" w14:paraId="3248743A" w14:textId="77777777" w:rsidTr="00CC00CB">
        <w:tc>
          <w:tcPr>
            <w:tcW w:w="1899" w:type="dxa"/>
          </w:tcPr>
          <w:p w14:paraId="40909E0E" w14:textId="099C1453" w:rsidR="00F86464" w:rsidRPr="00BE49F8" w:rsidRDefault="00F86464" w:rsidP="00F86464">
            <w:pPr>
              <w:pStyle w:val="Title"/>
              <w:spacing w:before="0" w:after="60" w:line="60" w:lineRule="atLeast"/>
              <w:jc w:val="left"/>
              <w:rPr>
                <w:rFonts w:cs="Arial"/>
                <w:b w:val="0"/>
                <w:sz w:val="20"/>
                <w:szCs w:val="20"/>
              </w:rPr>
            </w:pPr>
            <w:r w:rsidRPr="0059431E">
              <w:rPr>
                <w:rFonts w:cs="Arial"/>
                <w:b w:val="0"/>
                <w:sz w:val="20"/>
                <w:szCs w:val="20"/>
              </w:rPr>
              <w:t>Helen Parretti</w:t>
            </w:r>
          </w:p>
        </w:tc>
        <w:tc>
          <w:tcPr>
            <w:tcW w:w="1139" w:type="dxa"/>
            <w:vAlign w:val="center"/>
          </w:tcPr>
          <w:p w14:paraId="070C4479" w14:textId="43B1BCDB"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7CAB9112" w14:textId="14A7021E"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5CE96BCE" w14:textId="4B062A9F"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rPr>
              <w:t>Contributed to an NHSE consultation on outpatient pathways for general endocrinology.</w:t>
            </w:r>
          </w:p>
        </w:tc>
        <w:tc>
          <w:tcPr>
            <w:tcW w:w="1235" w:type="dxa"/>
          </w:tcPr>
          <w:p w14:paraId="01D998E1" w14:textId="469DF046"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rPr>
              <w:t>2022</w:t>
            </w:r>
          </w:p>
        </w:tc>
        <w:tc>
          <w:tcPr>
            <w:tcW w:w="1248" w:type="dxa"/>
            <w:vAlign w:val="center"/>
          </w:tcPr>
          <w:p w14:paraId="13CA9774" w14:textId="1A2C23FE"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tcPr>
          <w:p w14:paraId="5E20FAF5" w14:textId="4FAF1DE5" w:rsidR="00F86464" w:rsidRPr="001905B0" w:rsidRDefault="00F86464" w:rsidP="00F86464">
            <w:pPr>
              <w:pStyle w:val="Title"/>
              <w:spacing w:before="0" w:after="60" w:line="60" w:lineRule="atLeast"/>
              <w:rPr>
                <w:b w:val="0"/>
                <w:bCs w:val="0"/>
                <w:sz w:val="20"/>
                <w:szCs w:val="20"/>
              </w:rPr>
            </w:pPr>
            <w:r w:rsidRPr="001905B0">
              <w:rPr>
                <w:rFonts w:cs="Arial"/>
                <w:b w:val="0"/>
                <w:bCs w:val="0"/>
                <w:sz w:val="20"/>
                <w:szCs w:val="20"/>
              </w:rPr>
              <w:t>2022</w:t>
            </w:r>
          </w:p>
        </w:tc>
      </w:tr>
      <w:tr w:rsidR="00F86464" w:rsidRPr="00DC513F" w14:paraId="3D8BBF91" w14:textId="77777777" w:rsidTr="00CC00CB">
        <w:tc>
          <w:tcPr>
            <w:tcW w:w="1899" w:type="dxa"/>
          </w:tcPr>
          <w:p w14:paraId="209FAC24" w14:textId="5E8C56E5" w:rsidR="00F86464" w:rsidRPr="00BE49F8" w:rsidRDefault="00F86464" w:rsidP="00F86464">
            <w:pPr>
              <w:pStyle w:val="Title"/>
              <w:spacing w:before="0" w:after="60" w:line="60" w:lineRule="atLeast"/>
              <w:jc w:val="left"/>
              <w:rPr>
                <w:rFonts w:cs="Arial"/>
                <w:b w:val="0"/>
                <w:sz w:val="20"/>
                <w:szCs w:val="20"/>
              </w:rPr>
            </w:pPr>
            <w:r w:rsidRPr="0059431E">
              <w:rPr>
                <w:rFonts w:cs="Arial"/>
                <w:b w:val="0"/>
                <w:sz w:val="20"/>
                <w:szCs w:val="20"/>
              </w:rPr>
              <w:t>Helen Parretti</w:t>
            </w:r>
          </w:p>
        </w:tc>
        <w:tc>
          <w:tcPr>
            <w:tcW w:w="1139" w:type="dxa"/>
            <w:vAlign w:val="center"/>
          </w:tcPr>
          <w:p w14:paraId="289B971A" w14:textId="1A992C60"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740098DC" w14:textId="01480DB6"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55F516A6" w14:textId="34179774" w:rsidR="00F86464" w:rsidRPr="00BE49F8" w:rsidRDefault="00F86464" w:rsidP="00F86464">
            <w:pPr>
              <w:pStyle w:val="Title"/>
              <w:spacing w:before="0" w:after="60" w:line="60" w:lineRule="atLeast"/>
              <w:jc w:val="left"/>
              <w:rPr>
                <w:rFonts w:cs="Arial"/>
                <w:b w:val="0"/>
                <w:bCs w:val="0"/>
                <w:sz w:val="20"/>
                <w:szCs w:val="20"/>
              </w:rPr>
            </w:pPr>
            <w:r w:rsidRPr="00BE49F8">
              <w:rPr>
                <w:rFonts w:cs="Arial"/>
                <w:b w:val="0"/>
                <w:bCs w:val="0"/>
                <w:sz w:val="20"/>
                <w:szCs w:val="20"/>
                <w:lang w:val="en-US"/>
              </w:rPr>
              <w:t xml:space="preserve">Was a part of the </w:t>
            </w:r>
            <w:proofErr w:type="spellStart"/>
            <w:r w:rsidRPr="00BE49F8">
              <w:rPr>
                <w:rFonts w:cs="Arial"/>
                <w:b w:val="0"/>
                <w:bCs w:val="0"/>
                <w:sz w:val="20"/>
                <w:szCs w:val="20"/>
                <w:lang w:val="en-US"/>
              </w:rPr>
              <w:t>organising</w:t>
            </w:r>
            <w:proofErr w:type="spellEnd"/>
            <w:r w:rsidRPr="00BE49F8">
              <w:rPr>
                <w:rFonts w:cs="Arial"/>
                <w:b w:val="0"/>
                <w:bCs w:val="0"/>
                <w:sz w:val="20"/>
                <w:szCs w:val="20"/>
                <w:lang w:val="en-US"/>
              </w:rPr>
              <w:t xml:space="preserve"> committee for the British Obesity and Metabolic Surgery Society annual meeting in 2022 and 2023. The meeting is sponsored by various companies as is usual for academic meetings.</w:t>
            </w:r>
          </w:p>
        </w:tc>
        <w:tc>
          <w:tcPr>
            <w:tcW w:w="1235" w:type="dxa"/>
          </w:tcPr>
          <w:p w14:paraId="3672B958" w14:textId="081A17CF" w:rsidR="00F86464" w:rsidRPr="00BE49F8" w:rsidRDefault="00F86464" w:rsidP="00F86464">
            <w:pPr>
              <w:pStyle w:val="Title"/>
              <w:spacing w:before="0" w:after="60" w:line="60" w:lineRule="atLeast"/>
              <w:rPr>
                <w:rFonts w:cs="Arial"/>
                <w:b w:val="0"/>
                <w:bCs w:val="0"/>
                <w:sz w:val="20"/>
                <w:szCs w:val="20"/>
              </w:rPr>
            </w:pPr>
            <w:r w:rsidRPr="00BE49F8">
              <w:rPr>
                <w:rFonts w:cs="Arial"/>
                <w:b w:val="0"/>
                <w:bCs w:val="0"/>
                <w:sz w:val="20"/>
                <w:szCs w:val="20"/>
                <w:lang w:val="en-US"/>
              </w:rPr>
              <w:t>2022</w:t>
            </w:r>
          </w:p>
        </w:tc>
        <w:tc>
          <w:tcPr>
            <w:tcW w:w="1248" w:type="dxa"/>
            <w:vAlign w:val="center"/>
          </w:tcPr>
          <w:p w14:paraId="6A3D330B" w14:textId="2A6D7BF3" w:rsidR="00F86464" w:rsidRPr="00DC513F" w:rsidRDefault="00F86464" w:rsidP="00F86464">
            <w:pPr>
              <w:pStyle w:val="Title"/>
              <w:spacing w:before="0" w:after="60" w:line="60" w:lineRule="atLeast"/>
              <w:rPr>
                <w:b w:val="0"/>
                <w:sz w:val="20"/>
                <w:szCs w:val="20"/>
              </w:rPr>
            </w:pPr>
            <w:r>
              <w:rPr>
                <w:b w:val="0"/>
                <w:sz w:val="20"/>
                <w:szCs w:val="20"/>
              </w:rPr>
              <w:t>Nov 2023</w:t>
            </w:r>
          </w:p>
        </w:tc>
        <w:tc>
          <w:tcPr>
            <w:tcW w:w="1286" w:type="dxa"/>
            <w:vAlign w:val="center"/>
          </w:tcPr>
          <w:p w14:paraId="48DC112D" w14:textId="082730D5" w:rsidR="00F86464" w:rsidRPr="00DC513F" w:rsidRDefault="00F86464" w:rsidP="00F86464">
            <w:pPr>
              <w:pStyle w:val="Title"/>
              <w:spacing w:before="0" w:after="60" w:line="60" w:lineRule="atLeast"/>
              <w:rPr>
                <w:b w:val="0"/>
                <w:sz w:val="20"/>
                <w:szCs w:val="20"/>
              </w:rPr>
            </w:pPr>
            <w:r>
              <w:rPr>
                <w:b w:val="0"/>
                <w:sz w:val="20"/>
                <w:szCs w:val="20"/>
              </w:rPr>
              <w:t>2023</w:t>
            </w:r>
          </w:p>
        </w:tc>
      </w:tr>
      <w:tr w:rsidR="00F86464" w:rsidRPr="00DC513F" w14:paraId="4BD0B484" w14:textId="77777777" w:rsidTr="00CC00CB">
        <w:tc>
          <w:tcPr>
            <w:tcW w:w="1899" w:type="dxa"/>
          </w:tcPr>
          <w:p w14:paraId="3540FDCF" w14:textId="7F59B164" w:rsidR="00F86464" w:rsidRPr="00BE49F8" w:rsidRDefault="00F86464" w:rsidP="00F86464">
            <w:pPr>
              <w:pStyle w:val="Title"/>
              <w:spacing w:before="0" w:after="60" w:line="60" w:lineRule="atLeast"/>
              <w:jc w:val="left"/>
              <w:rPr>
                <w:rFonts w:cs="Arial"/>
                <w:b w:val="0"/>
                <w:sz w:val="20"/>
                <w:szCs w:val="20"/>
              </w:rPr>
            </w:pPr>
            <w:r w:rsidRPr="0059431E">
              <w:rPr>
                <w:rFonts w:cs="Arial"/>
                <w:b w:val="0"/>
                <w:sz w:val="20"/>
                <w:szCs w:val="20"/>
              </w:rPr>
              <w:t>Helen Parretti</w:t>
            </w:r>
          </w:p>
        </w:tc>
        <w:tc>
          <w:tcPr>
            <w:tcW w:w="1139" w:type="dxa"/>
            <w:vAlign w:val="center"/>
          </w:tcPr>
          <w:p w14:paraId="1955C9C4" w14:textId="140A5CFC"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0B2A1655" w14:textId="6C9DE1F9"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68A78235" w14:textId="00F433CA"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Participation in an NHSE working group on post-bariatric surgery follow-up.</w:t>
            </w:r>
          </w:p>
        </w:tc>
        <w:tc>
          <w:tcPr>
            <w:tcW w:w="1235" w:type="dxa"/>
          </w:tcPr>
          <w:p w14:paraId="7D3B2875" w14:textId="33738CAC"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2022</w:t>
            </w:r>
          </w:p>
        </w:tc>
        <w:tc>
          <w:tcPr>
            <w:tcW w:w="1248" w:type="dxa"/>
          </w:tcPr>
          <w:p w14:paraId="618BFE59" w14:textId="4538E75A"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52A98142" w14:textId="1ABBB960"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2022</w:t>
            </w:r>
          </w:p>
        </w:tc>
      </w:tr>
      <w:tr w:rsidR="00F86464" w:rsidRPr="00DC513F" w14:paraId="64FD5E98" w14:textId="77777777" w:rsidTr="00CC00CB">
        <w:tc>
          <w:tcPr>
            <w:tcW w:w="1899" w:type="dxa"/>
          </w:tcPr>
          <w:p w14:paraId="20AA093E" w14:textId="5F3A1EAC" w:rsidR="00F86464" w:rsidRPr="00BE49F8" w:rsidRDefault="00F86464" w:rsidP="00F86464">
            <w:pPr>
              <w:pStyle w:val="Title"/>
              <w:spacing w:before="0" w:after="60" w:line="60" w:lineRule="atLeast"/>
              <w:jc w:val="left"/>
              <w:rPr>
                <w:rFonts w:cs="Arial"/>
                <w:b w:val="0"/>
                <w:sz w:val="20"/>
                <w:szCs w:val="20"/>
              </w:rPr>
            </w:pPr>
            <w:r w:rsidRPr="0059431E">
              <w:rPr>
                <w:rFonts w:cs="Arial"/>
                <w:b w:val="0"/>
                <w:sz w:val="20"/>
                <w:szCs w:val="20"/>
              </w:rPr>
              <w:t>Helen Parretti</w:t>
            </w:r>
          </w:p>
        </w:tc>
        <w:tc>
          <w:tcPr>
            <w:tcW w:w="1139" w:type="dxa"/>
            <w:vAlign w:val="center"/>
          </w:tcPr>
          <w:p w14:paraId="36314878" w14:textId="56D3501A"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1BB5FF3C" w14:textId="03B4E923"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300D59E5" w14:textId="5B162369"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Participating in a panel for Leeds Beckett Obesity Institute on 3/3/23 as part of World Obesity Day events, no payment</w:t>
            </w:r>
          </w:p>
        </w:tc>
        <w:tc>
          <w:tcPr>
            <w:tcW w:w="1235" w:type="dxa"/>
          </w:tcPr>
          <w:p w14:paraId="0B3E6968" w14:textId="7B5969C1"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2023</w:t>
            </w:r>
          </w:p>
        </w:tc>
        <w:tc>
          <w:tcPr>
            <w:tcW w:w="1248" w:type="dxa"/>
          </w:tcPr>
          <w:p w14:paraId="745E6BA2" w14:textId="33104BE0"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6554102C" w14:textId="2EC36A26"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2023</w:t>
            </w:r>
          </w:p>
        </w:tc>
      </w:tr>
      <w:tr w:rsidR="00F86464" w:rsidRPr="00DC513F" w14:paraId="1B8EE47E" w14:textId="77777777" w:rsidTr="00CC00CB">
        <w:tc>
          <w:tcPr>
            <w:tcW w:w="1899" w:type="dxa"/>
          </w:tcPr>
          <w:p w14:paraId="6722DBA9" w14:textId="4557F0EA" w:rsidR="00F86464" w:rsidRPr="00BE49F8" w:rsidRDefault="00F86464" w:rsidP="00F86464">
            <w:pPr>
              <w:pStyle w:val="Title"/>
              <w:spacing w:before="0" w:after="60" w:line="60" w:lineRule="atLeast"/>
              <w:jc w:val="left"/>
              <w:rPr>
                <w:rFonts w:cs="Arial"/>
                <w:b w:val="0"/>
                <w:sz w:val="20"/>
                <w:szCs w:val="20"/>
              </w:rPr>
            </w:pPr>
            <w:r w:rsidRPr="0059431E">
              <w:rPr>
                <w:rFonts w:cs="Arial"/>
                <w:b w:val="0"/>
                <w:sz w:val="20"/>
                <w:szCs w:val="20"/>
              </w:rPr>
              <w:t>Helen Parretti</w:t>
            </w:r>
          </w:p>
        </w:tc>
        <w:tc>
          <w:tcPr>
            <w:tcW w:w="1139" w:type="dxa"/>
            <w:vAlign w:val="center"/>
          </w:tcPr>
          <w:p w14:paraId="3F51D88F" w14:textId="13FAB652"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41EDAA95" w14:textId="14312DED"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55B5FEA7" w14:textId="39AFD0CB"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Talk for local diabetes network on obesity management</w:t>
            </w:r>
          </w:p>
        </w:tc>
        <w:tc>
          <w:tcPr>
            <w:tcW w:w="1235" w:type="dxa"/>
          </w:tcPr>
          <w:p w14:paraId="41F7356B" w14:textId="28E9D13E"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2022</w:t>
            </w:r>
          </w:p>
        </w:tc>
        <w:tc>
          <w:tcPr>
            <w:tcW w:w="1248" w:type="dxa"/>
            <w:vAlign w:val="center"/>
          </w:tcPr>
          <w:p w14:paraId="43C9212A" w14:textId="133BA499"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160A1330" w14:textId="5C298595"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2022</w:t>
            </w:r>
          </w:p>
        </w:tc>
      </w:tr>
      <w:tr w:rsidR="00F86464" w:rsidRPr="00DC513F" w14:paraId="0CD3B436" w14:textId="77777777" w:rsidTr="00CC00CB">
        <w:tc>
          <w:tcPr>
            <w:tcW w:w="1899" w:type="dxa"/>
          </w:tcPr>
          <w:p w14:paraId="53E07743" w14:textId="085B93B0" w:rsidR="00F86464" w:rsidRPr="00BE49F8" w:rsidRDefault="00F86464" w:rsidP="00F86464">
            <w:pPr>
              <w:pStyle w:val="Title"/>
              <w:spacing w:before="0" w:after="60" w:line="60" w:lineRule="atLeast"/>
              <w:jc w:val="left"/>
              <w:rPr>
                <w:rFonts w:cs="Arial"/>
                <w:b w:val="0"/>
                <w:sz w:val="20"/>
                <w:szCs w:val="20"/>
              </w:rPr>
            </w:pPr>
            <w:r w:rsidRPr="0059431E">
              <w:rPr>
                <w:rFonts w:cs="Arial"/>
                <w:b w:val="0"/>
                <w:sz w:val="20"/>
                <w:szCs w:val="20"/>
              </w:rPr>
              <w:t>Helen Parretti</w:t>
            </w:r>
          </w:p>
        </w:tc>
        <w:tc>
          <w:tcPr>
            <w:tcW w:w="1139" w:type="dxa"/>
            <w:vAlign w:val="center"/>
          </w:tcPr>
          <w:p w14:paraId="654C15BC" w14:textId="55FEE741"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32EAC9AE" w14:textId="2EFA9855"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7447DFC4" w14:textId="2D0CF4AB"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Talk given at Obesity UK on the current tiered system of referral criteria for bariatric surgery</w:t>
            </w:r>
          </w:p>
        </w:tc>
        <w:tc>
          <w:tcPr>
            <w:tcW w:w="1235" w:type="dxa"/>
          </w:tcPr>
          <w:p w14:paraId="04604DF4" w14:textId="6512FFFD"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2022</w:t>
            </w:r>
          </w:p>
        </w:tc>
        <w:tc>
          <w:tcPr>
            <w:tcW w:w="1248" w:type="dxa"/>
            <w:vAlign w:val="center"/>
          </w:tcPr>
          <w:p w14:paraId="7D9B44E8" w14:textId="72263B59"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48AF6C1F" w14:textId="3FF68B68"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2022</w:t>
            </w:r>
          </w:p>
        </w:tc>
      </w:tr>
      <w:tr w:rsidR="00F86464" w:rsidRPr="00DC513F" w14:paraId="36ABACD3" w14:textId="77777777" w:rsidTr="00CC00CB">
        <w:tc>
          <w:tcPr>
            <w:tcW w:w="1899" w:type="dxa"/>
          </w:tcPr>
          <w:p w14:paraId="4E436DA1" w14:textId="1BCABA7D" w:rsidR="00F86464" w:rsidRPr="00BE49F8" w:rsidRDefault="00F86464" w:rsidP="00F86464">
            <w:pPr>
              <w:pStyle w:val="Title"/>
              <w:spacing w:before="0" w:after="60" w:line="60" w:lineRule="atLeast"/>
              <w:jc w:val="left"/>
              <w:rPr>
                <w:rFonts w:cs="Arial"/>
                <w:b w:val="0"/>
                <w:sz w:val="20"/>
                <w:szCs w:val="20"/>
              </w:rPr>
            </w:pPr>
            <w:r w:rsidRPr="0059431E">
              <w:rPr>
                <w:rFonts w:cs="Arial"/>
                <w:b w:val="0"/>
                <w:sz w:val="20"/>
                <w:szCs w:val="20"/>
              </w:rPr>
              <w:t>Helen Parretti</w:t>
            </w:r>
          </w:p>
        </w:tc>
        <w:tc>
          <w:tcPr>
            <w:tcW w:w="1139" w:type="dxa"/>
            <w:vAlign w:val="center"/>
          </w:tcPr>
          <w:p w14:paraId="0BD195BB" w14:textId="08962237"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0269CB0E" w14:textId="02AB4E15"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2F9F7A54" w14:textId="24F36BC5"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Academic presentation: Bariatric surgery: the pros and cons, giving an overview of bariatric surgery for the Norwich Institute for Healthy Ageing. Topics covered were types of procedure, how it works, eligibility (based on current NICE criteria) overview of benefits, long-term follow-up and where it fits in current UK weight management services</w:t>
            </w:r>
          </w:p>
        </w:tc>
        <w:tc>
          <w:tcPr>
            <w:tcW w:w="1235" w:type="dxa"/>
          </w:tcPr>
          <w:p w14:paraId="1424C2BC" w14:textId="297A3CC2"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2022</w:t>
            </w:r>
          </w:p>
        </w:tc>
        <w:tc>
          <w:tcPr>
            <w:tcW w:w="1248" w:type="dxa"/>
            <w:vAlign w:val="center"/>
          </w:tcPr>
          <w:p w14:paraId="614F6516" w14:textId="3FBFC742"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3DE5DF13" w14:textId="704EEC4B"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2022</w:t>
            </w:r>
          </w:p>
        </w:tc>
      </w:tr>
      <w:tr w:rsidR="00F86464" w:rsidRPr="00DC513F" w14:paraId="200C14CA" w14:textId="77777777" w:rsidTr="00CC00CB">
        <w:tc>
          <w:tcPr>
            <w:tcW w:w="1899" w:type="dxa"/>
          </w:tcPr>
          <w:p w14:paraId="7311FB15" w14:textId="3DA0EB40" w:rsidR="00F86464" w:rsidRPr="00BE49F8" w:rsidRDefault="005424A1" w:rsidP="00F86464">
            <w:pPr>
              <w:pStyle w:val="Title"/>
              <w:spacing w:before="0" w:after="60" w:line="60" w:lineRule="atLeast"/>
              <w:jc w:val="left"/>
              <w:rPr>
                <w:rFonts w:cs="Arial"/>
                <w:b w:val="0"/>
                <w:sz w:val="20"/>
                <w:szCs w:val="20"/>
              </w:rPr>
            </w:pPr>
            <w:sdt>
              <w:sdtPr>
                <w:rPr>
                  <w:rFonts w:cs="Arial"/>
                  <w:b w:val="0"/>
                  <w:sz w:val="20"/>
                  <w:szCs w:val="20"/>
                </w:rPr>
                <w:tag w:val="Enter your name"/>
                <w:id w:val="1525748868"/>
                <w:placeholder>
                  <w:docPart w:val="A591ABB81D574CE9B99B5B171D00A862"/>
                </w:placeholder>
                <w:text w:multiLine="1"/>
              </w:sdtPr>
              <w:sdtEndPr/>
              <w:sdtContent>
                <w:r w:rsidR="00F86464" w:rsidRPr="00BE49F8">
                  <w:rPr>
                    <w:rFonts w:cs="Arial"/>
                    <w:b w:val="0"/>
                    <w:sz w:val="20"/>
                    <w:szCs w:val="20"/>
                  </w:rPr>
                  <w:t>Helen Parretti</w:t>
                </w:r>
              </w:sdtContent>
            </w:sdt>
          </w:p>
        </w:tc>
        <w:tc>
          <w:tcPr>
            <w:tcW w:w="1139" w:type="dxa"/>
            <w:vAlign w:val="center"/>
          </w:tcPr>
          <w:p w14:paraId="13DA4C11" w14:textId="3A6FBC99"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38A4F055" w14:textId="6BA31AD6"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2AA4C3A6" w14:textId="5179B04C"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Speaking at the ASO East of England obesity study day on following up bariatric surgery patients in primary care.</w:t>
            </w:r>
          </w:p>
        </w:tc>
        <w:tc>
          <w:tcPr>
            <w:tcW w:w="1235" w:type="dxa"/>
          </w:tcPr>
          <w:p w14:paraId="0DF277D2" w14:textId="446D3AEF"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2022</w:t>
            </w:r>
          </w:p>
        </w:tc>
        <w:tc>
          <w:tcPr>
            <w:tcW w:w="1248" w:type="dxa"/>
            <w:vAlign w:val="center"/>
          </w:tcPr>
          <w:p w14:paraId="29EB75D4" w14:textId="3B4C079E"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491404E1" w14:textId="1ECBFF72"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2022</w:t>
            </w:r>
          </w:p>
        </w:tc>
      </w:tr>
      <w:tr w:rsidR="00F86464" w:rsidRPr="00DC513F" w14:paraId="5082A8BC" w14:textId="77777777" w:rsidTr="00CC00CB">
        <w:tc>
          <w:tcPr>
            <w:tcW w:w="1899" w:type="dxa"/>
          </w:tcPr>
          <w:p w14:paraId="0A865630" w14:textId="4CAAAC60" w:rsidR="00F86464" w:rsidRPr="00BE49F8" w:rsidRDefault="00F86464" w:rsidP="00F86464">
            <w:pPr>
              <w:pStyle w:val="Title"/>
              <w:spacing w:before="0" w:after="60" w:line="60" w:lineRule="atLeast"/>
              <w:jc w:val="left"/>
              <w:rPr>
                <w:rFonts w:cs="Arial"/>
                <w:b w:val="0"/>
                <w:sz w:val="20"/>
                <w:szCs w:val="20"/>
              </w:rPr>
            </w:pPr>
            <w:r w:rsidRPr="008016A2">
              <w:rPr>
                <w:rFonts w:cs="Arial"/>
                <w:b w:val="0"/>
                <w:sz w:val="20"/>
                <w:szCs w:val="20"/>
              </w:rPr>
              <w:t>Helen Parretti</w:t>
            </w:r>
          </w:p>
        </w:tc>
        <w:tc>
          <w:tcPr>
            <w:tcW w:w="1139" w:type="dxa"/>
            <w:vAlign w:val="center"/>
          </w:tcPr>
          <w:p w14:paraId="5EA529E1" w14:textId="6F75B375"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014490A8" w14:textId="1172849F"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3E6E306F" w14:textId="2D7ACF2C"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Co-investigator for NIHR funded programme grant: ‘</w:t>
            </w:r>
            <w:proofErr w:type="spellStart"/>
            <w:r w:rsidRPr="0093470A">
              <w:rPr>
                <w:rFonts w:cs="Arial"/>
                <w:b w:val="0"/>
                <w:sz w:val="20"/>
                <w:szCs w:val="20"/>
              </w:rPr>
              <w:t>Snacktivity</w:t>
            </w:r>
            <w:proofErr w:type="spellEnd"/>
            <w:r w:rsidRPr="0093470A">
              <w:rPr>
                <w:rFonts w:cs="Arial"/>
                <w:b w:val="0"/>
                <w:sz w:val="20"/>
                <w:szCs w:val="20"/>
              </w:rPr>
              <w:t>’ to promote physical activity and reduce future risk of disease in the population (no personal funding, institutional)</w:t>
            </w:r>
          </w:p>
        </w:tc>
        <w:tc>
          <w:tcPr>
            <w:tcW w:w="1235" w:type="dxa"/>
          </w:tcPr>
          <w:p w14:paraId="2444DD08" w14:textId="5B6A977C"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2019</w:t>
            </w:r>
          </w:p>
        </w:tc>
        <w:tc>
          <w:tcPr>
            <w:tcW w:w="1248" w:type="dxa"/>
            <w:vAlign w:val="center"/>
          </w:tcPr>
          <w:p w14:paraId="00E03E86" w14:textId="6ECD0DAA"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35CB3A27" w14:textId="1313782E"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Ongoing</w:t>
            </w:r>
          </w:p>
        </w:tc>
      </w:tr>
      <w:tr w:rsidR="00F86464" w:rsidRPr="00DC513F" w14:paraId="00A35496" w14:textId="77777777" w:rsidTr="00CC00CB">
        <w:tc>
          <w:tcPr>
            <w:tcW w:w="1899" w:type="dxa"/>
          </w:tcPr>
          <w:p w14:paraId="3F900CF0" w14:textId="06DAEBAE" w:rsidR="00F86464" w:rsidRPr="00BE49F8" w:rsidRDefault="00F86464" w:rsidP="00F86464">
            <w:pPr>
              <w:pStyle w:val="Title"/>
              <w:spacing w:before="0" w:after="60" w:line="60" w:lineRule="atLeast"/>
              <w:jc w:val="left"/>
              <w:rPr>
                <w:rFonts w:cs="Arial"/>
                <w:b w:val="0"/>
                <w:sz w:val="20"/>
                <w:szCs w:val="20"/>
              </w:rPr>
            </w:pPr>
            <w:r w:rsidRPr="008016A2">
              <w:rPr>
                <w:rFonts w:cs="Arial"/>
                <w:b w:val="0"/>
                <w:sz w:val="20"/>
                <w:szCs w:val="20"/>
              </w:rPr>
              <w:t>Helen Parretti</w:t>
            </w:r>
          </w:p>
        </w:tc>
        <w:tc>
          <w:tcPr>
            <w:tcW w:w="1139" w:type="dxa"/>
            <w:vAlign w:val="center"/>
          </w:tcPr>
          <w:p w14:paraId="144D2875" w14:textId="50A98381"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6F15DF1A" w14:textId="1226D002"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351CD70A" w14:textId="23425B59"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Co-I for NIHR funding. This is part of their Policy Research Programme’s qualitative study to understand the engagement, access, referral, and experiences of people with depression who might benefit from weight management services.</w:t>
            </w:r>
          </w:p>
        </w:tc>
        <w:tc>
          <w:tcPr>
            <w:tcW w:w="1235" w:type="dxa"/>
          </w:tcPr>
          <w:p w14:paraId="2E72785F" w14:textId="43B71D01"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2021</w:t>
            </w:r>
          </w:p>
        </w:tc>
        <w:tc>
          <w:tcPr>
            <w:tcW w:w="1248" w:type="dxa"/>
            <w:vAlign w:val="center"/>
          </w:tcPr>
          <w:p w14:paraId="788090E7" w14:textId="4B9227B8"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7743D730" w14:textId="6CF6464A"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Ongoing</w:t>
            </w:r>
          </w:p>
        </w:tc>
      </w:tr>
      <w:tr w:rsidR="00F86464" w:rsidRPr="00DC513F" w14:paraId="73358C3F" w14:textId="77777777" w:rsidTr="00CC00CB">
        <w:tc>
          <w:tcPr>
            <w:tcW w:w="1899" w:type="dxa"/>
          </w:tcPr>
          <w:p w14:paraId="14F0B39F" w14:textId="11A92F9A" w:rsidR="00F86464" w:rsidRPr="00BE49F8" w:rsidRDefault="00F86464" w:rsidP="00F86464">
            <w:pPr>
              <w:pStyle w:val="Title"/>
              <w:spacing w:before="0" w:after="60" w:line="60" w:lineRule="atLeast"/>
              <w:jc w:val="left"/>
              <w:rPr>
                <w:rFonts w:cs="Arial"/>
                <w:b w:val="0"/>
                <w:sz w:val="20"/>
                <w:szCs w:val="20"/>
              </w:rPr>
            </w:pPr>
            <w:r w:rsidRPr="008016A2">
              <w:rPr>
                <w:rFonts w:cs="Arial"/>
                <w:b w:val="0"/>
                <w:sz w:val="20"/>
                <w:szCs w:val="20"/>
              </w:rPr>
              <w:t>Helen Parretti</w:t>
            </w:r>
          </w:p>
        </w:tc>
        <w:tc>
          <w:tcPr>
            <w:tcW w:w="1139" w:type="dxa"/>
            <w:vAlign w:val="center"/>
          </w:tcPr>
          <w:p w14:paraId="712785EB" w14:textId="3C6386E5"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144985B1" w14:textId="513ADF53"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639A962A" w14:textId="62E087A1"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 xml:space="preserve">Research funding application for a trial involving </w:t>
            </w:r>
            <w:proofErr w:type="spellStart"/>
            <w:r w:rsidRPr="0093470A">
              <w:rPr>
                <w:rFonts w:cs="Arial"/>
                <w:b w:val="0"/>
                <w:sz w:val="20"/>
                <w:szCs w:val="20"/>
              </w:rPr>
              <w:t>semaglutide</w:t>
            </w:r>
            <w:proofErr w:type="spellEnd"/>
            <w:r w:rsidRPr="0093470A">
              <w:rPr>
                <w:rFonts w:cs="Arial"/>
                <w:b w:val="0"/>
                <w:sz w:val="20"/>
                <w:szCs w:val="20"/>
              </w:rPr>
              <w:t xml:space="preserve"> – co-investigator for the trial, supported by Novo Nordisk and NIHR, no personal fees</w:t>
            </w:r>
          </w:p>
        </w:tc>
        <w:tc>
          <w:tcPr>
            <w:tcW w:w="1235" w:type="dxa"/>
          </w:tcPr>
          <w:p w14:paraId="3C7FB24F" w14:textId="5AC00447"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2021</w:t>
            </w:r>
          </w:p>
        </w:tc>
        <w:tc>
          <w:tcPr>
            <w:tcW w:w="1248" w:type="dxa"/>
            <w:vAlign w:val="center"/>
          </w:tcPr>
          <w:p w14:paraId="09E84D81" w14:textId="410AAC83"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2FF2084F" w14:textId="488882B5"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Ongoing (study not started yet)</w:t>
            </w:r>
          </w:p>
        </w:tc>
      </w:tr>
      <w:tr w:rsidR="00F86464" w:rsidRPr="00DC513F" w14:paraId="34146CAE" w14:textId="77777777" w:rsidTr="00CC00CB">
        <w:tc>
          <w:tcPr>
            <w:tcW w:w="1899" w:type="dxa"/>
          </w:tcPr>
          <w:p w14:paraId="68524D03" w14:textId="1E5185D9" w:rsidR="00F86464" w:rsidRPr="00BE49F8" w:rsidRDefault="00F86464" w:rsidP="00F86464">
            <w:pPr>
              <w:pStyle w:val="Title"/>
              <w:spacing w:before="0" w:after="60" w:line="60" w:lineRule="atLeast"/>
              <w:jc w:val="left"/>
              <w:rPr>
                <w:rFonts w:cs="Arial"/>
                <w:b w:val="0"/>
                <w:sz w:val="20"/>
                <w:szCs w:val="20"/>
              </w:rPr>
            </w:pPr>
            <w:r w:rsidRPr="008016A2">
              <w:rPr>
                <w:rFonts w:cs="Arial"/>
                <w:b w:val="0"/>
                <w:sz w:val="20"/>
                <w:szCs w:val="20"/>
              </w:rPr>
              <w:t>Helen Parretti</w:t>
            </w:r>
          </w:p>
        </w:tc>
        <w:tc>
          <w:tcPr>
            <w:tcW w:w="1139" w:type="dxa"/>
            <w:vAlign w:val="center"/>
          </w:tcPr>
          <w:p w14:paraId="38615D4F" w14:textId="6E2E2584"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0A4564C9" w14:textId="7B621BA1"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233838A1" w14:textId="1370FB00"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Co-Investigator and funding applicant on OHID funded study: A rapid review of evidence on extended brief interventions (EBIs) for weight management and obesity prevention in early years and children.</w:t>
            </w:r>
          </w:p>
        </w:tc>
        <w:tc>
          <w:tcPr>
            <w:tcW w:w="1235" w:type="dxa"/>
          </w:tcPr>
          <w:p w14:paraId="3EE14883" w14:textId="7059F55B"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2021</w:t>
            </w:r>
          </w:p>
        </w:tc>
        <w:tc>
          <w:tcPr>
            <w:tcW w:w="1248" w:type="dxa"/>
            <w:vAlign w:val="center"/>
          </w:tcPr>
          <w:p w14:paraId="63A7A321" w14:textId="5189024B"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312A0527" w14:textId="380B29C7"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2022</w:t>
            </w:r>
          </w:p>
        </w:tc>
      </w:tr>
      <w:tr w:rsidR="00F86464" w:rsidRPr="00DC513F" w14:paraId="6B0C38CC" w14:textId="77777777" w:rsidTr="00CC00CB">
        <w:tc>
          <w:tcPr>
            <w:tcW w:w="1899" w:type="dxa"/>
          </w:tcPr>
          <w:p w14:paraId="0E9A1BF1" w14:textId="69D48430" w:rsidR="00F86464" w:rsidRPr="00BE49F8" w:rsidRDefault="00F86464" w:rsidP="00F86464">
            <w:pPr>
              <w:pStyle w:val="Title"/>
              <w:spacing w:before="0" w:after="60" w:line="60" w:lineRule="atLeast"/>
              <w:jc w:val="left"/>
              <w:rPr>
                <w:rFonts w:cs="Arial"/>
                <w:b w:val="0"/>
                <w:sz w:val="20"/>
                <w:szCs w:val="20"/>
              </w:rPr>
            </w:pPr>
            <w:r w:rsidRPr="008016A2">
              <w:rPr>
                <w:rFonts w:cs="Arial"/>
                <w:b w:val="0"/>
                <w:sz w:val="20"/>
                <w:szCs w:val="20"/>
              </w:rPr>
              <w:t>Helen Parretti</w:t>
            </w:r>
          </w:p>
        </w:tc>
        <w:tc>
          <w:tcPr>
            <w:tcW w:w="1139" w:type="dxa"/>
            <w:vAlign w:val="center"/>
          </w:tcPr>
          <w:p w14:paraId="492EA007" w14:textId="70609F6A"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1CBDFE38" w14:textId="45D0AAF4"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3FCE5D5F" w14:textId="7CB6CF64"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Chief investigator for NIHR programme development grant - Improving the long-term care of patients who have had bariatric surgery: PROMISE CARE study</w:t>
            </w:r>
          </w:p>
        </w:tc>
        <w:tc>
          <w:tcPr>
            <w:tcW w:w="1235" w:type="dxa"/>
          </w:tcPr>
          <w:p w14:paraId="6AE0D3BC" w14:textId="0C3F1BC1"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2022</w:t>
            </w:r>
          </w:p>
        </w:tc>
        <w:tc>
          <w:tcPr>
            <w:tcW w:w="1248" w:type="dxa"/>
          </w:tcPr>
          <w:p w14:paraId="4E27C56A" w14:textId="1029D5E2"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66CD3F8F" w14:textId="7CAD6183"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Ongoing</w:t>
            </w:r>
          </w:p>
        </w:tc>
      </w:tr>
      <w:tr w:rsidR="00F86464" w:rsidRPr="00DC513F" w14:paraId="227D9F2C" w14:textId="77777777" w:rsidTr="00CC00CB">
        <w:tc>
          <w:tcPr>
            <w:tcW w:w="1899" w:type="dxa"/>
          </w:tcPr>
          <w:p w14:paraId="45F1037F" w14:textId="6664E08A" w:rsidR="00F86464" w:rsidRPr="00BE49F8" w:rsidRDefault="00F86464" w:rsidP="00F86464">
            <w:pPr>
              <w:pStyle w:val="Title"/>
              <w:spacing w:before="0" w:after="60" w:line="60" w:lineRule="atLeast"/>
              <w:jc w:val="left"/>
              <w:rPr>
                <w:rFonts w:cs="Arial"/>
                <w:b w:val="0"/>
                <w:sz w:val="20"/>
                <w:szCs w:val="20"/>
              </w:rPr>
            </w:pPr>
            <w:r w:rsidRPr="008016A2">
              <w:rPr>
                <w:rFonts w:cs="Arial"/>
                <w:b w:val="0"/>
                <w:sz w:val="20"/>
                <w:szCs w:val="20"/>
              </w:rPr>
              <w:t>Helen Parretti</w:t>
            </w:r>
          </w:p>
        </w:tc>
        <w:tc>
          <w:tcPr>
            <w:tcW w:w="1139" w:type="dxa"/>
            <w:vAlign w:val="center"/>
          </w:tcPr>
          <w:p w14:paraId="4A200BC8" w14:textId="7B2C1DC4"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4A70E008" w14:textId="667EE734"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674F6DB8" w14:textId="7F65F363"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Patterns of adult weight management referrals in primary care in England – European Congress on Obesity poster presentation (co-author)</w:t>
            </w:r>
          </w:p>
        </w:tc>
        <w:tc>
          <w:tcPr>
            <w:tcW w:w="1235" w:type="dxa"/>
          </w:tcPr>
          <w:p w14:paraId="6D310B60" w14:textId="05371DC5"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2022</w:t>
            </w:r>
          </w:p>
        </w:tc>
        <w:tc>
          <w:tcPr>
            <w:tcW w:w="1248" w:type="dxa"/>
          </w:tcPr>
          <w:p w14:paraId="0D8E526C" w14:textId="2FFF0263"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27FCA61E" w14:textId="2282CBD6"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2022</w:t>
            </w:r>
          </w:p>
        </w:tc>
      </w:tr>
      <w:tr w:rsidR="00F86464" w:rsidRPr="00DC513F" w14:paraId="603AD654" w14:textId="77777777" w:rsidTr="00CC00CB">
        <w:tc>
          <w:tcPr>
            <w:tcW w:w="1899" w:type="dxa"/>
          </w:tcPr>
          <w:p w14:paraId="4FB75AC0" w14:textId="6FA7A57F" w:rsidR="00F86464" w:rsidRPr="00BE49F8" w:rsidRDefault="00F86464" w:rsidP="00F86464">
            <w:pPr>
              <w:pStyle w:val="Title"/>
              <w:spacing w:before="0" w:after="60" w:line="60" w:lineRule="atLeast"/>
              <w:jc w:val="left"/>
              <w:rPr>
                <w:rFonts w:cs="Arial"/>
                <w:b w:val="0"/>
                <w:sz w:val="20"/>
                <w:szCs w:val="20"/>
              </w:rPr>
            </w:pPr>
            <w:r w:rsidRPr="008016A2">
              <w:rPr>
                <w:rFonts w:cs="Arial"/>
                <w:b w:val="0"/>
                <w:sz w:val="20"/>
                <w:szCs w:val="20"/>
              </w:rPr>
              <w:t>Helen Parretti</w:t>
            </w:r>
          </w:p>
        </w:tc>
        <w:tc>
          <w:tcPr>
            <w:tcW w:w="1139" w:type="dxa"/>
            <w:vAlign w:val="center"/>
          </w:tcPr>
          <w:p w14:paraId="48214FDE" w14:textId="5C6356F3"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4101C281" w14:textId="6A0B881C"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7B8F93F2" w14:textId="2AEE61A2"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Is it time to throw out the weighing scales? Implicit weight bias among healthcare professionals working in the UK bariatric services and their attitude towards non-weight focussed approaches – European Congress on Obesity oral presentation (co-author)</w:t>
            </w:r>
          </w:p>
        </w:tc>
        <w:tc>
          <w:tcPr>
            <w:tcW w:w="1235" w:type="dxa"/>
          </w:tcPr>
          <w:p w14:paraId="4E2B96E3" w14:textId="162450F5"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2022</w:t>
            </w:r>
          </w:p>
        </w:tc>
        <w:tc>
          <w:tcPr>
            <w:tcW w:w="1248" w:type="dxa"/>
          </w:tcPr>
          <w:p w14:paraId="7948528F" w14:textId="650B6E26"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66943ED1" w14:textId="0ED2A44A"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2022</w:t>
            </w:r>
          </w:p>
        </w:tc>
      </w:tr>
      <w:tr w:rsidR="00F86464" w:rsidRPr="00DC513F" w14:paraId="4FB8D1F6" w14:textId="77777777" w:rsidTr="00CC00CB">
        <w:tc>
          <w:tcPr>
            <w:tcW w:w="1899" w:type="dxa"/>
          </w:tcPr>
          <w:p w14:paraId="4C3D3EC3" w14:textId="3F5BC76D" w:rsidR="00F86464" w:rsidRPr="00BE49F8" w:rsidRDefault="00F86464" w:rsidP="00F86464">
            <w:pPr>
              <w:pStyle w:val="Title"/>
              <w:spacing w:before="0" w:after="60" w:line="60" w:lineRule="atLeast"/>
              <w:jc w:val="left"/>
              <w:rPr>
                <w:rFonts w:cs="Arial"/>
                <w:b w:val="0"/>
                <w:sz w:val="20"/>
                <w:szCs w:val="20"/>
              </w:rPr>
            </w:pPr>
            <w:r w:rsidRPr="008016A2">
              <w:rPr>
                <w:rFonts w:cs="Arial"/>
                <w:b w:val="0"/>
                <w:sz w:val="20"/>
                <w:szCs w:val="20"/>
              </w:rPr>
              <w:t>Helen Parretti</w:t>
            </w:r>
          </w:p>
        </w:tc>
        <w:tc>
          <w:tcPr>
            <w:tcW w:w="1139" w:type="dxa"/>
            <w:vAlign w:val="center"/>
          </w:tcPr>
          <w:p w14:paraId="649DAE68" w14:textId="6BEF25B6"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1038B762" w14:textId="5086B91E"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6ADFD7C8" w14:textId="32DA786F"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 xml:space="preserve">Funding for feasibility work on exploring pregnancy outcomes for women post-bariatric surgery, funded by research capability funding from </w:t>
            </w:r>
            <w:proofErr w:type="spellStart"/>
            <w:r w:rsidRPr="0093470A">
              <w:rPr>
                <w:rFonts w:cs="Arial"/>
                <w:b w:val="0"/>
                <w:sz w:val="20"/>
                <w:szCs w:val="20"/>
              </w:rPr>
              <w:t>Nofolk</w:t>
            </w:r>
            <w:proofErr w:type="spellEnd"/>
            <w:r w:rsidRPr="0093470A">
              <w:rPr>
                <w:rFonts w:cs="Arial"/>
                <w:b w:val="0"/>
                <w:sz w:val="20"/>
                <w:szCs w:val="20"/>
              </w:rPr>
              <w:t xml:space="preserve"> and Waveney ICB</w:t>
            </w:r>
          </w:p>
        </w:tc>
        <w:tc>
          <w:tcPr>
            <w:tcW w:w="1235" w:type="dxa"/>
          </w:tcPr>
          <w:p w14:paraId="286601CD" w14:textId="024B1597"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2022</w:t>
            </w:r>
          </w:p>
        </w:tc>
        <w:tc>
          <w:tcPr>
            <w:tcW w:w="1248" w:type="dxa"/>
          </w:tcPr>
          <w:p w14:paraId="6C5FEFE9" w14:textId="028D8E03"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3783A0B3" w14:textId="41F572AA"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2023</w:t>
            </w:r>
          </w:p>
        </w:tc>
      </w:tr>
      <w:tr w:rsidR="00F86464" w:rsidRPr="00DC513F" w14:paraId="0A9B7D25" w14:textId="77777777" w:rsidTr="00CC00CB">
        <w:tc>
          <w:tcPr>
            <w:tcW w:w="1899" w:type="dxa"/>
          </w:tcPr>
          <w:p w14:paraId="005BA988" w14:textId="44EAFE01" w:rsidR="00F86464" w:rsidRPr="00BE49F8" w:rsidRDefault="00F86464" w:rsidP="00F86464">
            <w:pPr>
              <w:pStyle w:val="Title"/>
              <w:spacing w:before="0" w:after="60" w:line="60" w:lineRule="atLeast"/>
              <w:jc w:val="left"/>
              <w:rPr>
                <w:rFonts w:cs="Arial"/>
                <w:b w:val="0"/>
                <w:sz w:val="20"/>
                <w:szCs w:val="20"/>
              </w:rPr>
            </w:pPr>
            <w:r w:rsidRPr="008016A2">
              <w:rPr>
                <w:rFonts w:cs="Arial"/>
                <w:b w:val="0"/>
                <w:sz w:val="20"/>
                <w:szCs w:val="20"/>
              </w:rPr>
              <w:t>Helen Parretti</w:t>
            </w:r>
          </w:p>
        </w:tc>
        <w:tc>
          <w:tcPr>
            <w:tcW w:w="1139" w:type="dxa"/>
            <w:vAlign w:val="center"/>
          </w:tcPr>
          <w:p w14:paraId="57836DBE" w14:textId="1508E921"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6815F9B9" w14:textId="11E44D77"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2E1A256B" w14:textId="61C19ACA"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 xml:space="preserve">Co-author: Coulman K, </w:t>
            </w:r>
            <w:proofErr w:type="spellStart"/>
            <w:r w:rsidRPr="0093470A">
              <w:rPr>
                <w:rFonts w:cs="Arial"/>
                <w:b w:val="0"/>
                <w:sz w:val="20"/>
                <w:szCs w:val="20"/>
              </w:rPr>
              <w:t>Margelyte</w:t>
            </w:r>
            <w:proofErr w:type="spellEnd"/>
            <w:r w:rsidRPr="0093470A">
              <w:rPr>
                <w:rFonts w:cs="Arial"/>
                <w:b w:val="0"/>
                <w:sz w:val="20"/>
                <w:szCs w:val="20"/>
              </w:rPr>
              <w:t xml:space="preserve"> R, Jones T, </w:t>
            </w:r>
            <w:proofErr w:type="spellStart"/>
            <w:r w:rsidRPr="0093470A">
              <w:rPr>
                <w:rFonts w:cs="Arial"/>
                <w:b w:val="0"/>
                <w:sz w:val="20"/>
                <w:szCs w:val="20"/>
              </w:rPr>
              <w:t>Blazeby</w:t>
            </w:r>
            <w:proofErr w:type="spellEnd"/>
            <w:r w:rsidRPr="0093470A">
              <w:rPr>
                <w:rFonts w:cs="Arial"/>
                <w:b w:val="0"/>
                <w:sz w:val="20"/>
                <w:szCs w:val="20"/>
              </w:rPr>
              <w:t xml:space="preserve"> J, Macleod J, Owen-Smith A, Parretti H, Welbourn R, </w:t>
            </w:r>
            <w:proofErr w:type="spellStart"/>
            <w:r w:rsidRPr="0093470A">
              <w:rPr>
                <w:rFonts w:cs="Arial"/>
                <w:b w:val="0"/>
                <w:sz w:val="20"/>
                <w:szCs w:val="20"/>
              </w:rPr>
              <w:t>Redaniel</w:t>
            </w:r>
            <w:proofErr w:type="spellEnd"/>
            <w:r w:rsidRPr="0093470A">
              <w:rPr>
                <w:rFonts w:cs="Arial"/>
                <w:b w:val="0"/>
                <w:sz w:val="20"/>
                <w:szCs w:val="20"/>
              </w:rPr>
              <w:t xml:space="preserve"> TM, Judge A. Access to publicly funded weight management services in England using routine data from primary and secondary care (2007–2020): </w:t>
            </w:r>
            <w:r w:rsidRPr="0093470A">
              <w:rPr>
                <w:rFonts w:cs="Arial"/>
                <w:b w:val="0"/>
                <w:sz w:val="20"/>
                <w:szCs w:val="20"/>
              </w:rPr>
              <w:lastRenderedPageBreak/>
              <w:t xml:space="preserve">An observational cohort study </w:t>
            </w:r>
            <w:proofErr w:type="spellStart"/>
            <w:r w:rsidRPr="0093470A">
              <w:rPr>
                <w:rFonts w:cs="Arial"/>
                <w:b w:val="0"/>
                <w:sz w:val="20"/>
                <w:szCs w:val="20"/>
              </w:rPr>
              <w:t>PLoS</w:t>
            </w:r>
            <w:proofErr w:type="spellEnd"/>
            <w:r w:rsidRPr="0093470A">
              <w:rPr>
                <w:rFonts w:cs="Arial"/>
                <w:b w:val="0"/>
                <w:sz w:val="20"/>
                <w:szCs w:val="20"/>
              </w:rPr>
              <w:t xml:space="preserve"> Medicine 2023: 20(9): e1004282</w:t>
            </w:r>
          </w:p>
        </w:tc>
        <w:tc>
          <w:tcPr>
            <w:tcW w:w="1235" w:type="dxa"/>
          </w:tcPr>
          <w:p w14:paraId="3C1A5356" w14:textId="5B5C1185"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lastRenderedPageBreak/>
              <w:t>2023</w:t>
            </w:r>
          </w:p>
        </w:tc>
        <w:tc>
          <w:tcPr>
            <w:tcW w:w="1248" w:type="dxa"/>
          </w:tcPr>
          <w:p w14:paraId="58FBDF6F" w14:textId="0B8DB347"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51B79351" w14:textId="1CE424D4"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2023</w:t>
            </w:r>
          </w:p>
        </w:tc>
      </w:tr>
      <w:tr w:rsidR="00F86464" w:rsidRPr="00DC513F" w14:paraId="43090BDA" w14:textId="77777777" w:rsidTr="00CC00CB">
        <w:tc>
          <w:tcPr>
            <w:tcW w:w="1899" w:type="dxa"/>
          </w:tcPr>
          <w:p w14:paraId="0A1CAB71" w14:textId="1CEC4F8E" w:rsidR="00F86464" w:rsidRPr="00BE49F8" w:rsidRDefault="00F86464" w:rsidP="00F86464">
            <w:pPr>
              <w:pStyle w:val="Title"/>
              <w:spacing w:before="0" w:after="60" w:line="60" w:lineRule="atLeast"/>
              <w:jc w:val="left"/>
              <w:rPr>
                <w:rFonts w:cs="Arial"/>
                <w:b w:val="0"/>
                <w:sz w:val="20"/>
                <w:szCs w:val="20"/>
              </w:rPr>
            </w:pPr>
            <w:r w:rsidRPr="0054505C">
              <w:rPr>
                <w:rFonts w:cs="Arial"/>
                <w:b w:val="0"/>
                <w:sz w:val="20"/>
                <w:szCs w:val="20"/>
              </w:rPr>
              <w:t>Helen Parretti</w:t>
            </w:r>
          </w:p>
        </w:tc>
        <w:tc>
          <w:tcPr>
            <w:tcW w:w="1139" w:type="dxa"/>
            <w:vAlign w:val="center"/>
          </w:tcPr>
          <w:p w14:paraId="08E9CDF8" w14:textId="0C1B3A34"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0C8F5440" w14:textId="0B94A640"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719FD4B8" w14:textId="3975CF31"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Co-author: Pallan MJ, Mason FE, Parretti H, Adab P, Abbott S, Jolly K. Supporting healthcare professionals to address child weight with parents: A qualitative study. BJGP 2023: https://doi.org/10.3399/BJGP.2023.0238.</w:t>
            </w:r>
          </w:p>
        </w:tc>
        <w:tc>
          <w:tcPr>
            <w:tcW w:w="1235" w:type="dxa"/>
          </w:tcPr>
          <w:p w14:paraId="1BB07CE6" w14:textId="779A5A99"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2023</w:t>
            </w:r>
          </w:p>
        </w:tc>
        <w:tc>
          <w:tcPr>
            <w:tcW w:w="1248" w:type="dxa"/>
          </w:tcPr>
          <w:p w14:paraId="5CB44650" w14:textId="56236863"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0AFA6533" w14:textId="77658C7D"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2023</w:t>
            </w:r>
          </w:p>
        </w:tc>
      </w:tr>
      <w:tr w:rsidR="00F86464" w:rsidRPr="00DC513F" w14:paraId="14756260" w14:textId="77777777" w:rsidTr="00CC00CB">
        <w:tc>
          <w:tcPr>
            <w:tcW w:w="1899" w:type="dxa"/>
          </w:tcPr>
          <w:p w14:paraId="4D18781F" w14:textId="20BF93E1" w:rsidR="00F86464" w:rsidRPr="00BE49F8" w:rsidRDefault="00F86464" w:rsidP="00F86464">
            <w:pPr>
              <w:pStyle w:val="Title"/>
              <w:spacing w:before="0" w:after="60" w:line="60" w:lineRule="atLeast"/>
              <w:jc w:val="left"/>
              <w:rPr>
                <w:rFonts w:cs="Arial"/>
                <w:b w:val="0"/>
                <w:sz w:val="20"/>
                <w:szCs w:val="20"/>
              </w:rPr>
            </w:pPr>
            <w:r w:rsidRPr="0054505C">
              <w:rPr>
                <w:rFonts w:cs="Arial"/>
                <w:b w:val="0"/>
                <w:sz w:val="20"/>
                <w:szCs w:val="20"/>
              </w:rPr>
              <w:t>Helen Parretti</w:t>
            </w:r>
          </w:p>
        </w:tc>
        <w:tc>
          <w:tcPr>
            <w:tcW w:w="1139" w:type="dxa"/>
            <w:vAlign w:val="center"/>
          </w:tcPr>
          <w:p w14:paraId="3EC51381" w14:textId="61387DCD"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298A1854" w14:textId="4F3EFB63"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31D4078A" w14:textId="1703F0D8"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 xml:space="preserve">Co-author: </w:t>
            </w:r>
            <w:proofErr w:type="spellStart"/>
            <w:r w:rsidRPr="0093470A">
              <w:rPr>
                <w:rFonts w:cs="Arial"/>
                <w:b w:val="0"/>
                <w:sz w:val="20"/>
                <w:szCs w:val="20"/>
              </w:rPr>
              <w:t>Krouwel</w:t>
            </w:r>
            <w:proofErr w:type="spellEnd"/>
            <w:r w:rsidRPr="0093470A">
              <w:rPr>
                <w:rFonts w:cs="Arial"/>
                <w:b w:val="0"/>
                <w:sz w:val="20"/>
                <w:szCs w:val="20"/>
              </w:rPr>
              <w:t xml:space="preserve"> M, Greenfield SM, Chalkley A, Sanders JP, Parretti HM, Gokal K, et al. Promoting participation in physical activity through </w:t>
            </w:r>
            <w:proofErr w:type="spellStart"/>
            <w:r w:rsidRPr="0093470A">
              <w:rPr>
                <w:rFonts w:cs="Arial"/>
                <w:b w:val="0"/>
                <w:sz w:val="20"/>
                <w:szCs w:val="20"/>
              </w:rPr>
              <w:t>Snacktivity</w:t>
            </w:r>
            <w:proofErr w:type="spellEnd"/>
            <w:r w:rsidRPr="0093470A">
              <w:rPr>
                <w:rFonts w:cs="Arial"/>
                <w:b w:val="0"/>
                <w:sz w:val="20"/>
                <w:szCs w:val="20"/>
              </w:rPr>
              <w:t xml:space="preserve">: A qualitative mixed methods study. </w:t>
            </w:r>
            <w:proofErr w:type="spellStart"/>
            <w:r w:rsidRPr="0093470A">
              <w:rPr>
                <w:rFonts w:cs="Arial"/>
                <w:b w:val="0"/>
                <w:sz w:val="20"/>
                <w:szCs w:val="20"/>
              </w:rPr>
              <w:t>PLoS</w:t>
            </w:r>
            <w:proofErr w:type="spellEnd"/>
            <w:r w:rsidRPr="0093470A">
              <w:rPr>
                <w:rFonts w:cs="Arial"/>
                <w:b w:val="0"/>
                <w:sz w:val="20"/>
                <w:szCs w:val="20"/>
              </w:rPr>
              <w:t xml:space="preserve"> ONE 2023; 18(9): e0291040. https://doi.org/10.1371/journal.pone.0291040</w:t>
            </w:r>
          </w:p>
        </w:tc>
        <w:tc>
          <w:tcPr>
            <w:tcW w:w="1235" w:type="dxa"/>
          </w:tcPr>
          <w:p w14:paraId="2E31F560" w14:textId="0D3B3DD4"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2023</w:t>
            </w:r>
          </w:p>
        </w:tc>
        <w:tc>
          <w:tcPr>
            <w:tcW w:w="1248" w:type="dxa"/>
          </w:tcPr>
          <w:p w14:paraId="4D9F3F36" w14:textId="27687446"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7148E490" w14:textId="0AACAB06"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2023</w:t>
            </w:r>
          </w:p>
        </w:tc>
      </w:tr>
      <w:tr w:rsidR="00F86464" w:rsidRPr="00DC513F" w14:paraId="2B42F0F1" w14:textId="77777777" w:rsidTr="00CC00CB">
        <w:tc>
          <w:tcPr>
            <w:tcW w:w="1899" w:type="dxa"/>
          </w:tcPr>
          <w:p w14:paraId="764BAC4D" w14:textId="35E72A10" w:rsidR="00F86464" w:rsidRPr="00BE49F8" w:rsidRDefault="00F86464" w:rsidP="00F86464">
            <w:pPr>
              <w:pStyle w:val="Title"/>
              <w:spacing w:before="0" w:after="60" w:line="60" w:lineRule="atLeast"/>
              <w:jc w:val="left"/>
              <w:rPr>
                <w:rFonts w:cs="Arial"/>
                <w:b w:val="0"/>
                <w:sz w:val="20"/>
                <w:szCs w:val="20"/>
              </w:rPr>
            </w:pPr>
            <w:r w:rsidRPr="0054505C">
              <w:rPr>
                <w:rFonts w:cs="Arial"/>
                <w:b w:val="0"/>
                <w:sz w:val="20"/>
                <w:szCs w:val="20"/>
              </w:rPr>
              <w:t>Helen Parretti</w:t>
            </w:r>
          </w:p>
        </w:tc>
        <w:tc>
          <w:tcPr>
            <w:tcW w:w="1139" w:type="dxa"/>
            <w:vAlign w:val="center"/>
          </w:tcPr>
          <w:p w14:paraId="501E055A" w14:textId="01625738"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2AC01F72" w14:textId="34B8A7A8"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35783DE5" w14:textId="77777777" w:rsidR="00F86464" w:rsidRPr="0093470A" w:rsidRDefault="00F86464" w:rsidP="00F86464">
            <w:pPr>
              <w:tabs>
                <w:tab w:val="left" w:pos="1620"/>
                <w:tab w:val="left" w:pos="1840"/>
                <w:tab w:val="left" w:pos="8931"/>
              </w:tabs>
              <w:suppressAutoHyphens/>
              <w:ind w:right="68"/>
              <w:rPr>
                <w:rFonts w:ascii="Arial" w:hAnsi="Arial" w:cs="Arial"/>
                <w:bCs/>
                <w:kern w:val="28"/>
                <w:sz w:val="20"/>
                <w:szCs w:val="20"/>
              </w:rPr>
            </w:pPr>
            <w:r w:rsidRPr="0093470A">
              <w:rPr>
                <w:rFonts w:ascii="Arial" w:hAnsi="Arial" w:cs="Arial"/>
                <w:bCs/>
                <w:kern w:val="28"/>
                <w:sz w:val="20"/>
                <w:szCs w:val="20"/>
              </w:rPr>
              <w:t xml:space="preserve">Co-author: Gildea A, Shukla S, Parretti H, Khan O. Referral criteria and assessment for bariatric surgery: summary of updated NICE guidance BMJ 2023; </w:t>
            </w:r>
            <w:proofErr w:type="gramStart"/>
            <w:r w:rsidRPr="0093470A">
              <w:rPr>
                <w:rFonts w:ascii="Arial" w:hAnsi="Arial" w:cs="Arial"/>
                <w:bCs/>
                <w:kern w:val="28"/>
                <w:sz w:val="20"/>
                <w:szCs w:val="20"/>
              </w:rPr>
              <w:t>382 :p</w:t>
            </w:r>
            <w:proofErr w:type="gramEnd"/>
            <w:r w:rsidRPr="0093470A">
              <w:rPr>
                <w:rFonts w:ascii="Arial" w:hAnsi="Arial" w:cs="Arial"/>
                <w:bCs/>
                <w:kern w:val="28"/>
                <w:sz w:val="20"/>
                <w:szCs w:val="20"/>
              </w:rPr>
              <w:t>1880 doi:10.1136/bmj.p1880.</w:t>
            </w:r>
          </w:p>
          <w:p w14:paraId="27831269" w14:textId="77777777" w:rsidR="00F86464" w:rsidRPr="006C4775" w:rsidRDefault="00F86464" w:rsidP="00F86464">
            <w:pPr>
              <w:pStyle w:val="Title"/>
              <w:spacing w:before="0" w:after="60" w:line="60" w:lineRule="atLeast"/>
              <w:jc w:val="left"/>
              <w:rPr>
                <w:rFonts w:cs="Arial"/>
                <w:b w:val="0"/>
                <w:sz w:val="20"/>
                <w:szCs w:val="20"/>
              </w:rPr>
            </w:pPr>
          </w:p>
        </w:tc>
        <w:tc>
          <w:tcPr>
            <w:tcW w:w="1235" w:type="dxa"/>
          </w:tcPr>
          <w:p w14:paraId="6A66103F" w14:textId="60EB5A2C"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2023</w:t>
            </w:r>
          </w:p>
        </w:tc>
        <w:tc>
          <w:tcPr>
            <w:tcW w:w="1248" w:type="dxa"/>
          </w:tcPr>
          <w:p w14:paraId="688A3360" w14:textId="6D417592"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18E1D8B2" w14:textId="1D29BFA0"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2023</w:t>
            </w:r>
          </w:p>
        </w:tc>
      </w:tr>
      <w:tr w:rsidR="00F86464" w:rsidRPr="00DC513F" w14:paraId="72297B6A" w14:textId="77777777" w:rsidTr="00CC00CB">
        <w:tc>
          <w:tcPr>
            <w:tcW w:w="1899" w:type="dxa"/>
          </w:tcPr>
          <w:p w14:paraId="422223F1" w14:textId="0272590A" w:rsidR="00F86464" w:rsidRPr="00BE49F8" w:rsidRDefault="00F86464" w:rsidP="00F86464">
            <w:pPr>
              <w:pStyle w:val="Title"/>
              <w:spacing w:before="0" w:after="60" w:line="60" w:lineRule="atLeast"/>
              <w:jc w:val="left"/>
              <w:rPr>
                <w:rFonts w:cs="Arial"/>
                <w:b w:val="0"/>
                <w:sz w:val="20"/>
                <w:szCs w:val="20"/>
              </w:rPr>
            </w:pPr>
            <w:r w:rsidRPr="0054505C">
              <w:rPr>
                <w:rFonts w:cs="Arial"/>
                <w:b w:val="0"/>
                <w:sz w:val="20"/>
                <w:szCs w:val="20"/>
              </w:rPr>
              <w:t>Helen Parretti</w:t>
            </w:r>
          </w:p>
        </w:tc>
        <w:tc>
          <w:tcPr>
            <w:tcW w:w="1139" w:type="dxa"/>
            <w:vAlign w:val="center"/>
          </w:tcPr>
          <w:p w14:paraId="32C9BEF3" w14:textId="7B32BDCD"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00AF476C" w14:textId="64A85828"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5F53B739" w14:textId="58295A30"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 xml:space="preserve">Co-author: Grey, E, Griffin, T, Jolly, K, Pallan M, Parretti H, </w:t>
            </w:r>
            <w:proofErr w:type="spellStart"/>
            <w:r w:rsidRPr="0093470A">
              <w:rPr>
                <w:rFonts w:cs="Arial"/>
                <w:b w:val="0"/>
                <w:sz w:val="20"/>
                <w:szCs w:val="20"/>
              </w:rPr>
              <w:t>Retza</w:t>
            </w:r>
            <w:proofErr w:type="spellEnd"/>
            <w:r w:rsidRPr="0093470A">
              <w:rPr>
                <w:rFonts w:cs="Arial"/>
                <w:b w:val="0"/>
                <w:sz w:val="20"/>
                <w:szCs w:val="20"/>
              </w:rPr>
              <w:t xml:space="preserve"> A and Gillison F. Extended brief interventions for weight management and obesity prevention in children: A rapid evidence review. Obesity Reviews. </w:t>
            </w:r>
            <w:proofErr w:type="gramStart"/>
            <w:r w:rsidRPr="0093470A">
              <w:rPr>
                <w:rFonts w:cs="Arial"/>
                <w:b w:val="0"/>
                <w:sz w:val="20"/>
                <w:szCs w:val="20"/>
              </w:rPr>
              <w:t>2023;e</w:t>
            </w:r>
            <w:proofErr w:type="gramEnd"/>
            <w:r w:rsidRPr="0093470A">
              <w:rPr>
                <w:rFonts w:cs="Arial"/>
                <w:b w:val="0"/>
                <w:sz w:val="20"/>
                <w:szCs w:val="20"/>
              </w:rPr>
              <w:t>13633. doi:10.1111/obr.13633</w:t>
            </w:r>
          </w:p>
        </w:tc>
        <w:tc>
          <w:tcPr>
            <w:tcW w:w="1235" w:type="dxa"/>
          </w:tcPr>
          <w:p w14:paraId="29A9005E" w14:textId="4575D062"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2023</w:t>
            </w:r>
          </w:p>
        </w:tc>
        <w:tc>
          <w:tcPr>
            <w:tcW w:w="1248" w:type="dxa"/>
          </w:tcPr>
          <w:p w14:paraId="537FE25A" w14:textId="03486192"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6C1B661E" w14:textId="65A92AAC"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2023</w:t>
            </w:r>
          </w:p>
        </w:tc>
      </w:tr>
      <w:tr w:rsidR="00F86464" w:rsidRPr="00DC513F" w14:paraId="52C922FB" w14:textId="77777777" w:rsidTr="00CC00CB">
        <w:tc>
          <w:tcPr>
            <w:tcW w:w="1899" w:type="dxa"/>
          </w:tcPr>
          <w:p w14:paraId="3C708EB7" w14:textId="4731D246" w:rsidR="00F86464" w:rsidRPr="00BE49F8" w:rsidRDefault="00F86464" w:rsidP="00F86464">
            <w:pPr>
              <w:pStyle w:val="Title"/>
              <w:spacing w:before="0" w:after="60" w:line="60" w:lineRule="atLeast"/>
              <w:jc w:val="left"/>
              <w:rPr>
                <w:rFonts w:cs="Arial"/>
                <w:b w:val="0"/>
                <w:sz w:val="20"/>
                <w:szCs w:val="20"/>
              </w:rPr>
            </w:pPr>
            <w:r w:rsidRPr="0054505C">
              <w:rPr>
                <w:rFonts w:cs="Arial"/>
                <w:b w:val="0"/>
                <w:sz w:val="20"/>
                <w:szCs w:val="20"/>
              </w:rPr>
              <w:t>Helen Parretti</w:t>
            </w:r>
          </w:p>
        </w:tc>
        <w:tc>
          <w:tcPr>
            <w:tcW w:w="1139" w:type="dxa"/>
            <w:vAlign w:val="center"/>
          </w:tcPr>
          <w:p w14:paraId="451FCA09" w14:textId="7D794DC5"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6F96A704" w14:textId="31A96A04"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019225F0" w14:textId="3F200EBD"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 xml:space="preserve">Author: Daley AJ, Griffin RA, Moakes CA, Sanders JP, Skrybant M, Ives N, Maylor B, Greenfield SM, Gokal K, Parretti HM, Biddle SJH, Greaves C, Maddison R, Mutrie N, </w:t>
            </w:r>
            <w:proofErr w:type="spellStart"/>
            <w:r w:rsidRPr="0093470A">
              <w:rPr>
                <w:rFonts w:cs="Arial"/>
                <w:b w:val="0"/>
                <w:sz w:val="20"/>
                <w:szCs w:val="20"/>
              </w:rPr>
              <w:t>Esliger</w:t>
            </w:r>
            <w:proofErr w:type="spellEnd"/>
            <w:r w:rsidRPr="0093470A">
              <w:rPr>
                <w:rFonts w:cs="Arial"/>
                <w:b w:val="0"/>
                <w:sz w:val="20"/>
                <w:szCs w:val="20"/>
              </w:rPr>
              <w:t xml:space="preserve"> DW, Sherar L, Edwardson CL, Yates T, Frew E, </w:t>
            </w:r>
            <w:proofErr w:type="spellStart"/>
            <w:r w:rsidRPr="0093470A">
              <w:rPr>
                <w:rFonts w:cs="Arial"/>
                <w:b w:val="0"/>
                <w:sz w:val="20"/>
                <w:szCs w:val="20"/>
              </w:rPr>
              <w:t>Tearne</w:t>
            </w:r>
            <w:proofErr w:type="spellEnd"/>
            <w:r w:rsidRPr="0093470A">
              <w:rPr>
                <w:rFonts w:cs="Arial"/>
                <w:b w:val="0"/>
                <w:sz w:val="20"/>
                <w:szCs w:val="20"/>
              </w:rPr>
              <w:t xml:space="preserve"> S and Jolly K. </w:t>
            </w:r>
            <w:proofErr w:type="spellStart"/>
            <w:r w:rsidRPr="0093470A">
              <w:rPr>
                <w:rFonts w:cs="Arial"/>
                <w:b w:val="0"/>
                <w:sz w:val="20"/>
                <w:szCs w:val="20"/>
              </w:rPr>
              <w:t>Snacktivity</w:t>
            </w:r>
            <w:proofErr w:type="spellEnd"/>
            <w:r w:rsidRPr="0093470A">
              <w:rPr>
                <w:rFonts w:cs="Arial"/>
                <w:b w:val="0"/>
                <w:sz w:val="20"/>
                <w:szCs w:val="20"/>
              </w:rPr>
              <w:t>™ to promote physical activity and reduce future risk of disease in the population: protocol for a feasibility randomised controlled trial and nested qualitative study. Pilot and Feasibility Studies 2023 https://doi.org/10.1186/s40814-023-01272-8</w:t>
            </w:r>
          </w:p>
        </w:tc>
        <w:tc>
          <w:tcPr>
            <w:tcW w:w="1235" w:type="dxa"/>
          </w:tcPr>
          <w:p w14:paraId="5EC627CD" w14:textId="4BE249B1"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2023</w:t>
            </w:r>
          </w:p>
        </w:tc>
        <w:tc>
          <w:tcPr>
            <w:tcW w:w="1248" w:type="dxa"/>
          </w:tcPr>
          <w:p w14:paraId="72F1C57A" w14:textId="0AD3D783"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4031D51A" w14:textId="25D7089D"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2023</w:t>
            </w:r>
          </w:p>
        </w:tc>
      </w:tr>
      <w:tr w:rsidR="00F86464" w:rsidRPr="00DC513F" w14:paraId="2F36FB0F" w14:textId="77777777" w:rsidTr="00CC00CB">
        <w:tc>
          <w:tcPr>
            <w:tcW w:w="1899" w:type="dxa"/>
          </w:tcPr>
          <w:p w14:paraId="094FDD8A" w14:textId="44C36FD3" w:rsidR="00F86464" w:rsidRPr="00BE49F8" w:rsidRDefault="00F86464" w:rsidP="00F86464">
            <w:pPr>
              <w:pStyle w:val="Title"/>
              <w:spacing w:before="0" w:after="60" w:line="60" w:lineRule="atLeast"/>
              <w:jc w:val="left"/>
              <w:rPr>
                <w:rFonts w:cs="Arial"/>
                <w:b w:val="0"/>
                <w:sz w:val="20"/>
                <w:szCs w:val="20"/>
              </w:rPr>
            </w:pPr>
            <w:r w:rsidRPr="0054505C">
              <w:rPr>
                <w:rFonts w:cs="Arial"/>
                <w:b w:val="0"/>
                <w:sz w:val="20"/>
                <w:szCs w:val="20"/>
              </w:rPr>
              <w:t>Helen Parretti</w:t>
            </w:r>
          </w:p>
        </w:tc>
        <w:tc>
          <w:tcPr>
            <w:tcW w:w="1139" w:type="dxa"/>
            <w:vAlign w:val="center"/>
          </w:tcPr>
          <w:p w14:paraId="57F2AF41" w14:textId="5B94CEB8"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143A2C54" w14:textId="76CB3E09"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16C35295" w14:textId="4E11ED51"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 xml:space="preserve">Author: The implications of defining obesity as a disease: a report from the Association for the Study of Obesity 2021 annual conference, Luli, </w:t>
            </w:r>
            <w:proofErr w:type="spellStart"/>
            <w:r w:rsidRPr="0093470A">
              <w:rPr>
                <w:rFonts w:cs="Arial"/>
                <w:b w:val="0"/>
                <w:sz w:val="20"/>
                <w:szCs w:val="20"/>
              </w:rPr>
              <w:t>Migena</w:t>
            </w:r>
            <w:proofErr w:type="spellEnd"/>
            <w:r w:rsidRPr="0093470A">
              <w:rPr>
                <w:rFonts w:cs="Arial"/>
                <w:b w:val="0"/>
                <w:sz w:val="20"/>
                <w:szCs w:val="20"/>
              </w:rPr>
              <w:t xml:space="preserve"> et al. </w:t>
            </w:r>
            <w:proofErr w:type="spellStart"/>
            <w:r w:rsidRPr="0093470A">
              <w:rPr>
                <w:rFonts w:cs="Arial"/>
                <w:b w:val="0"/>
                <w:sz w:val="20"/>
                <w:szCs w:val="20"/>
              </w:rPr>
              <w:t>eClinicalMedicine</w:t>
            </w:r>
            <w:proofErr w:type="spellEnd"/>
            <w:r w:rsidRPr="0093470A">
              <w:rPr>
                <w:rFonts w:cs="Arial"/>
                <w:b w:val="0"/>
                <w:sz w:val="20"/>
                <w:szCs w:val="20"/>
              </w:rPr>
              <w:t>, Volume 58, 101962 https://doi.org/10.1016/j.eclinm.2023.101962</w:t>
            </w:r>
          </w:p>
        </w:tc>
        <w:tc>
          <w:tcPr>
            <w:tcW w:w="1235" w:type="dxa"/>
          </w:tcPr>
          <w:p w14:paraId="5E43DD38" w14:textId="20CA0C00"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2023</w:t>
            </w:r>
          </w:p>
        </w:tc>
        <w:tc>
          <w:tcPr>
            <w:tcW w:w="1248" w:type="dxa"/>
          </w:tcPr>
          <w:p w14:paraId="6C8A84EF" w14:textId="7BFF7C47"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191AABA1" w14:textId="42041703"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2023</w:t>
            </w:r>
          </w:p>
        </w:tc>
      </w:tr>
      <w:tr w:rsidR="00F86464" w:rsidRPr="00DC513F" w14:paraId="6D102EE9" w14:textId="77777777" w:rsidTr="00CC00CB">
        <w:tc>
          <w:tcPr>
            <w:tcW w:w="1899" w:type="dxa"/>
          </w:tcPr>
          <w:p w14:paraId="6B4A316F" w14:textId="2D98DA22" w:rsidR="00F86464" w:rsidRPr="00BE49F8" w:rsidRDefault="00F86464" w:rsidP="00F86464">
            <w:pPr>
              <w:pStyle w:val="Title"/>
              <w:spacing w:before="0" w:after="60" w:line="60" w:lineRule="atLeast"/>
              <w:jc w:val="left"/>
              <w:rPr>
                <w:rFonts w:cs="Arial"/>
                <w:b w:val="0"/>
                <w:sz w:val="20"/>
                <w:szCs w:val="20"/>
              </w:rPr>
            </w:pPr>
            <w:r w:rsidRPr="0054505C">
              <w:rPr>
                <w:rFonts w:cs="Arial"/>
                <w:b w:val="0"/>
                <w:sz w:val="20"/>
                <w:szCs w:val="20"/>
              </w:rPr>
              <w:t>Helen Parretti</w:t>
            </w:r>
          </w:p>
        </w:tc>
        <w:tc>
          <w:tcPr>
            <w:tcW w:w="1139" w:type="dxa"/>
            <w:vAlign w:val="center"/>
          </w:tcPr>
          <w:p w14:paraId="18575800" w14:textId="029406CF"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69D7C865" w14:textId="03D5E029"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162FC713" w14:textId="348CD08B"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 xml:space="preserve">Author - S. Abbott, E. </w:t>
            </w:r>
            <w:proofErr w:type="spellStart"/>
            <w:r w:rsidRPr="0093470A">
              <w:rPr>
                <w:rFonts w:cs="Arial"/>
                <w:b w:val="0"/>
                <w:sz w:val="20"/>
                <w:szCs w:val="20"/>
              </w:rPr>
              <w:t>Shuttlewood</w:t>
            </w:r>
            <w:proofErr w:type="spellEnd"/>
            <w:r w:rsidRPr="0093470A">
              <w:rPr>
                <w:rFonts w:cs="Arial"/>
                <w:b w:val="0"/>
                <w:sz w:val="20"/>
                <w:szCs w:val="20"/>
              </w:rPr>
              <w:t xml:space="preserve">, S.W. Flint, P. Chesworth, H.M. Parretti, “Is it time to throw out the weighing scales?” Implicit weight bias among healthcare professionals working in bariatric surgery services and their attitude towards non-weight focused </w:t>
            </w:r>
            <w:r w:rsidRPr="0093470A">
              <w:rPr>
                <w:rFonts w:cs="Arial"/>
                <w:b w:val="0"/>
                <w:sz w:val="20"/>
                <w:szCs w:val="20"/>
              </w:rPr>
              <w:lastRenderedPageBreak/>
              <w:t xml:space="preserve">approaches, </w:t>
            </w:r>
            <w:proofErr w:type="spellStart"/>
            <w:r w:rsidRPr="0093470A">
              <w:rPr>
                <w:rFonts w:cs="Arial"/>
                <w:b w:val="0"/>
                <w:sz w:val="20"/>
                <w:szCs w:val="20"/>
              </w:rPr>
              <w:t>eClinicalMedicine</w:t>
            </w:r>
            <w:proofErr w:type="spellEnd"/>
            <w:r w:rsidRPr="0093470A">
              <w:rPr>
                <w:rFonts w:cs="Arial"/>
                <w:b w:val="0"/>
                <w:sz w:val="20"/>
                <w:szCs w:val="20"/>
              </w:rPr>
              <w:t>, 2023, https://doi.org/10.1016/j.eclinm.2022.101770.</w:t>
            </w:r>
          </w:p>
        </w:tc>
        <w:tc>
          <w:tcPr>
            <w:tcW w:w="1235" w:type="dxa"/>
          </w:tcPr>
          <w:p w14:paraId="41F4EB76" w14:textId="19292589"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lastRenderedPageBreak/>
              <w:t>2022</w:t>
            </w:r>
          </w:p>
        </w:tc>
        <w:tc>
          <w:tcPr>
            <w:tcW w:w="1248" w:type="dxa"/>
          </w:tcPr>
          <w:p w14:paraId="6BF9D340" w14:textId="134FAFC4"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6A2A1FBB" w14:textId="29A06750"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2022</w:t>
            </w:r>
          </w:p>
        </w:tc>
      </w:tr>
      <w:tr w:rsidR="00F86464" w:rsidRPr="00DC513F" w14:paraId="2B68CCEF" w14:textId="77777777" w:rsidTr="00CC00CB">
        <w:tc>
          <w:tcPr>
            <w:tcW w:w="1899" w:type="dxa"/>
          </w:tcPr>
          <w:p w14:paraId="20E482A7" w14:textId="2B3D20E6" w:rsidR="00F86464" w:rsidRPr="00BE49F8" w:rsidRDefault="00F86464" w:rsidP="00F86464">
            <w:pPr>
              <w:pStyle w:val="Title"/>
              <w:spacing w:before="0" w:after="60" w:line="60" w:lineRule="atLeast"/>
              <w:jc w:val="left"/>
              <w:rPr>
                <w:rFonts w:cs="Arial"/>
                <w:b w:val="0"/>
                <w:sz w:val="20"/>
                <w:szCs w:val="20"/>
              </w:rPr>
            </w:pPr>
            <w:r w:rsidRPr="00064D0C">
              <w:rPr>
                <w:rFonts w:cs="Arial"/>
                <w:b w:val="0"/>
                <w:sz w:val="20"/>
                <w:szCs w:val="20"/>
              </w:rPr>
              <w:t>Helen Parretti</w:t>
            </w:r>
          </w:p>
        </w:tc>
        <w:tc>
          <w:tcPr>
            <w:tcW w:w="1139" w:type="dxa"/>
            <w:vAlign w:val="center"/>
          </w:tcPr>
          <w:p w14:paraId="79750A9E" w14:textId="6B45D381"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1A255A51" w14:textId="70CFF5C5"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2606A646" w14:textId="255B1297"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 xml:space="preserve">Author - Gokal K, Amos-Hirst R, Moakes CA, Sanders JP, et al. Views of the public about </w:t>
            </w:r>
            <w:proofErr w:type="spellStart"/>
            <w:r w:rsidRPr="0093470A">
              <w:rPr>
                <w:rFonts w:cs="Arial"/>
                <w:b w:val="0"/>
                <w:sz w:val="20"/>
                <w:szCs w:val="20"/>
              </w:rPr>
              <w:t>SnacktivityTM</w:t>
            </w:r>
            <w:proofErr w:type="spellEnd"/>
            <w:r w:rsidRPr="0093470A">
              <w:rPr>
                <w:rFonts w:cs="Arial"/>
                <w:b w:val="0"/>
                <w:sz w:val="20"/>
                <w:szCs w:val="20"/>
              </w:rPr>
              <w:t>: a small changes approach to promoting physical activity and reducing sedentary behaviour. BMC Public Health 2022;22, 618</w:t>
            </w:r>
          </w:p>
        </w:tc>
        <w:tc>
          <w:tcPr>
            <w:tcW w:w="1235" w:type="dxa"/>
          </w:tcPr>
          <w:p w14:paraId="6825A4E4" w14:textId="31E4F02A"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2022</w:t>
            </w:r>
          </w:p>
        </w:tc>
        <w:tc>
          <w:tcPr>
            <w:tcW w:w="1248" w:type="dxa"/>
          </w:tcPr>
          <w:p w14:paraId="0733BA63" w14:textId="73169FD5"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66822F98" w14:textId="09A83F6F"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2022</w:t>
            </w:r>
          </w:p>
        </w:tc>
      </w:tr>
      <w:tr w:rsidR="00F86464" w:rsidRPr="00DC513F" w14:paraId="5DEDB162" w14:textId="77777777" w:rsidTr="00CC00CB">
        <w:tc>
          <w:tcPr>
            <w:tcW w:w="1899" w:type="dxa"/>
          </w:tcPr>
          <w:p w14:paraId="6E8ACA2F" w14:textId="7501C096" w:rsidR="00F86464" w:rsidRPr="00BE49F8" w:rsidRDefault="00F86464" w:rsidP="00F86464">
            <w:pPr>
              <w:pStyle w:val="Title"/>
              <w:spacing w:before="0" w:after="60" w:line="60" w:lineRule="atLeast"/>
              <w:jc w:val="left"/>
              <w:rPr>
                <w:rFonts w:cs="Arial"/>
                <w:b w:val="0"/>
                <w:sz w:val="20"/>
                <w:szCs w:val="20"/>
              </w:rPr>
            </w:pPr>
            <w:r w:rsidRPr="00064D0C">
              <w:rPr>
                <w:rFonts w:cs="Arial"/>
                <w:b w:val="0"/>
                <w:sz w:val="20"/>
                <w:szCs w:val="20"/>
              </w:rPr>
              <w:t>Helen Parretti</w:t>
            </w:r>
          </w:p>
        </w:tc>
        <w:tc>
          <w:tcPr>
            <w:tcW w:w="1139" w:type="dxa"/>
            <w:vAlign w:val="center"/>
          </w:tcPr>
          <w:p w14:paraId="5D7B535A" w14:textId="13756AA9"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5F397B49" w14:textId="1A89814E"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Pr>
          <w:p w14:paraId="3B3B8652" w14:textId="0A8D5098"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 xml:space="preserve">Reviewed and co-author on a patient safety alert written regarding use of </w:t>
            </w:r>
            <w:proofErr w:type="spellStart"/>
            <w:r w:rsidRPr="0093470A">
              <w:rPr>
                <w:rFonts w:cs="Arial"/>
                <w:b w:val="0"/>
                <w:sz w:val="20"/>
                <w:szCs w:val="20"/>
              </w:rPr>
              <w:t>SGLTi</w:t>
            </w:r>
            <w:proofErr w:type="spellEnd"/>
            <w:r w:rsidRPr="0093470A">
              <w:rPr>
                <w:rFonts w:cs="Arial"/>
                <w:b w:val="0"/>
                <w:sz w:val="20"/>
                <w:szCs w:val="20"/>
              </w:rPr>
              <w:t xml:space="preserve"> medications pre and post bariatric surgery on behalf of the BOMSS patient safety committee and co-author on letter to editor of Obesity Surgery Journal regarding this issue.</w:t>
            </w:r>
          </w:p>
        </w:tc>
        <w:tc>
          <w:tcPr>
            <w:tcW w:w="1235" w:type="dxa"/>
          </w:tcPr>
          <w:p w14:paraId="759CD9B8" w14:textId="6A598B84"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2022</w:t>
            </w:r>
          </w:p>
        </w:tc>
        <w:tc>
          <w:tcPr>
            <w:tcW w:w="1248" w:type="dxa"/>
          </w:tcPr>
          <w:p w14:paraId="1D595132" w14:textId="45FE9FF8"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Pr>
          <w:p w14:paraId="068CADA1" w14:textId="169630DC"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2022</w:t>
            </w:r>
          </w:p>
        </w:tc>
      </w:tr>
      <w:tr w:rsidR="00F86464" w:rsidRPr="00DC513F" w14:paraId="06AAFA61" w14:textId="77777777" w:rsidTr="00785039">
        <w:tc>
          <w:tcPr>
            <w:tcW w:w="1899" w:type="dxa"/>
            <w:tcBorders>
              <w:bottom w:val="single" w:sz="4" w:space="0" w:color="auto"/>
            </w:tcBorders>
          </w:tcPr>
          <w:p w14:paraId="1BE0A29D" w14:textId="2080BBDE" w:rsidR="00F86464" w:rsidRPr="00BE49F8" w:rsidRDefault="00F86464" w:rsidP="00F86464">
            <w:pPr>
              <w:pStyle w:val="Title"/>
              <w:spacing w:before="0" w:after="60" w:line="60" w:lineRule="atLeast"/>
              <w:jc w:val="left"/>
              <w:rPr>
                <w:rFonts w:cs="Arial"/>
                <w:b w:val="0"/>
                <w:sz w:val="20"/>
                <w:szCs w:val="20"/>
              </w:rPr>
            </w:pPr>
            <w:r w:rsidRPr="00064D0C">
              <w:rPr>
                <w:rFonts w:cs="Arial"/>
                <w:b w:val="0"/>
                <w:sz w:val="20"/>
                <w:szCs w:val="20"/>
              </w:rPr>
              <w:t>Helen Parretti</w:t>
            </w:r>
          </w:p>
        </w:tc>
        <w:tc>
          <w:tcPr>
            <w:tcW w:w="1139" w:type="dxa"/>
            <w:tcBorders>
              <w:bottom w:val="single" w:sz="4" w:space="0" w:color="auto"/>
            </w:tcBorders>
            <w:vAlign w:val="center"/>
          </w:tcPr>
          <w:p w14:paraId="13CB3435" w14:textId="4ACF484B" w:rsidR="00F86464" w:rsidRDefault="00F86464" w:rsidP="00F86464">
            <w:pPr>
              <w:pStyle w:val="Title"/>
              <w:spacing w:before="0" w:after="60" w:line="60" w:lineRule="atLeast"/>
              <w:rPr>
                <w:rFonts w:cs="Arial"/>
                <w:b w:val="0"/>
                <w:sz w:val="20"/>
                <w:szCs w:val="20"/>
              </w:rPr>
            </w:pPr>
            <w:r>
              <w:rPr>
                <w:rFonts w:cs="Arial"/>
                <w:b w:val="0"/>
                <w:sz w:val="20"/>
                <w:szCs w:val="20"/>
              </w:rPr>
              <w:t>Specialist committee member</w:t>
            </w:r>
          </w:p>
        </w:tc>
        <w:tc>
          <w:tcPr>
            <w:tcW w:w="2522" w:type="dxa"/>
            <w:tcBorders>
              <w:bottom w:val="single" w:sz="4" w:space="0" w:color="auto"/>
            </w:tcBorders>
            <w:vAlign w:val="center"/>
          </w:tcPr>
          <w:p w14:paraId="759EA08E" w14:textId="0D154562" w:rsidR="00F86464" w:rsidRPr="00DC513F" w:rsidRDefault="00F86464" w:rsidP="00F86464">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122" w:type="dxa"/>
            <w:tcBorders>
              <w:bottom w:val="single" w:sz="4" w:space="0" w:color="auto"/>
            </w:tcBorders>
          </w:tcPr>
          <w:p w14:paraId="6182567A" w14:textId="3CBF6C37" w:rsidR="00F86464" w:rsidRPr="006C4775" w:rsidRDefault="00F86464" w:rsidP="00F86464">
            <w:pPr>
              <w:pStyle w:val="Title"/>
              <w:spacing w:before="0" w:after="60" w:line="60" w:lineRule="atLeast"/>
              <w:jc w:val="left"/>
              <w:rPr>
                <w:rFonts w:cs="Arial"/>
                <w:b w:val="0"/>
                <w:sz w:val="20"/>
                <w:szCs w:val="20"/>
              </w:rPr>
            </w:pPr>
            <w:r w:rsidRPr="0093470A">
              <w:rPr>
                <w:rFonts w:cs="Arial"/>
                <w:b w:val="0"/>
                <w:sz w:val="20"/>
                <w:szCs w:val="20"/>
              </w:rPr>
              <w:t>Participant and co-author on an expert consensus study around bariatric surgery for people with type 2 diabetes using Delphi methods.</w:t>
            </w:r>
          </w:p>
        </w:tc>
        <w:tc>
          <w:tcPr>
            <w:tcW w:w="1235" w:type="dxa"/>
            <w:tcBorders>
              <w:bottom w:val="single" w:sz="4" w:space="0" w:color="auto"/>
            </w:tcBorders>
          </w:tcPr>
          <w:p w14:paraId="603C7FED" w14:textId="16A73F11" w:rsidR="00F86464" w:rsidRPr="006C4775" w:rsidRDefault="00F86464" w:rsidP="00F86464">
            <w:pPr>
              <w:pStyle w:val="Title"/>
              <w:spacing w:before="0" w:after="60" w:line="60" w:lineRule="atLeast"/>
              <w:rPr>
                <w:rFonts w:cs="Arial"/>
                <w:b w:val="0"/>
                <w:sz w:val="20"/>
                <w:szCs w:val="20"/>
              </w:rPr>
            </w:pPr>
            <w:r w:rsidRPr="0093470A">
              <w:rPr>
                <w:rFonts w:cs="Arial"/>
                <w:b w:val="0"/>
                <w:sz w:val="20"/>
                <w:szCs w:val="20"/>
              </w:rPr>
              <w:t>2021</w:t>
            </w:r>
          </w:p>
        </w:tc>
        <w:tc>
          <w:tcPr>
            <w:tcW w:w="1248" w:type="dxa"/>
            <w:tcBorders>
              <w:bottom w:val="single" w:sz="4" w:space="0" w:color="auto"/>
            </w:tcBorders>
          </w:tcPr>
          <w:p w14:paraId="0C049FBC" w14:textId="7C37F82E" w:rsidR="00F86464" w:rsidRPr="0093470A" w:rsidRDefault="00F86464" w:rsidP="00F86464">
            <w:pPr>
              <w:pStyle w:val="Title"/>
              <w:spacing w:before="0" w:after="60" w:line="60" w:lineRule="atLeast"/>
              <w:rPr>
                <w:rFonts w:cs="Arial"/>
                <w:b w:val="0"/>
                <w:sz w:val="20"/>
                <w:szCs w:val="20"/>
              </w:rPr>
            </w:pPr>
            <w:r>
              <w:rPr>
                <w:b w:val="0"/>
                <w:sz w:val="20"/>
                <w:szCs w:val="20"/>
              </w:rPr>
              <w:t>Nov 2023</w:t>
            </w:r>
          </w:p>
        </w:tc>
        <w:tc>
          <w:tcPr>
            <w:tcW w:w="1286" w:type="dxa"/>
            <w:tcBorders>
              <w:bottom w:val="single" w:sz="4" w:space="0" w:color="auto"/>
            </w:tcBorders>
          </w:tcPr>
          <w:p w14:paraId="2870B3B5" w14:textId="0DB6CAD3" w:rsidR="00F86464" w:rsidRPr="0093470A" w:rsidRDefault="00F86464" w:rsidP="00F86464">
            <w:pPr>
              <w:pStyle w:val="Title"/>
              <w:spacing w:before="0" w:after="60" w:line="60" w:lineRule="atLeast"/>
              <w:rPr>
                <w:rFonts w:cs="Arial"/>
                <w:b w:val="0"/>
                <w:sz w:val="20"/>
                <w:szCs w:val="20"/>
              </w:rPr>
            </w:pPr>
            <w:r w:rsidRPr="0093470A">
              <w:rPr>
                <w:rFonts w:cs="Arial"/>
                <w:b w:val="0"/>
                <w:sz w:val="20"/>
                <w:szCs w:val="20"/>
              </w:rPr>
              <w:t>Ongoing (paper under review)</w:t>
            </w:r>
          </w:p>
        </w:tc>
      </w:tr>
      <w:tr w:rsidR="00F86464" w:rsidRPr="00DC513F" w14:paraId="1752110A" w14:textId="77777777" w:rsidTr="00785039">
        <w:tc>
          <w:tcPr>
            <w:tcW w:w="1899" w:type="dxa"/>
            <w:tcBorders>
              <w:top w:val="single" w:sz="4" w:space="0" w:color="auto"/>
              <w:left w:val="single" w:sz="4" w:space="0" w:color="auto"/>
              <w:bottom w:val="single" w:sz="4" w:space="0" w:color="auto"/>
              <w:right w:val="single" w:sz="4" w:space="0" w:color="auto"/>
            </w:tcBorders>
          </w:tcPr>
          <w:p w14:paraId="38CB33FC" w14:textId="0305B4D5" w:rsidR="00F86464" w:rsidRPr="00C52AC3" w:rsidRDefault="00F86464" w:rsidP="00F86464">
            <w:pPr>
              <w:pStyle w:val="Title"/>
              <w:spacing w:before="0" w:after="60" w:line="60" w:lineRule="atLeast"/>
              <w:jc w:val="left"/>
              <w:rPr>
                <w:rFonts w:cs="Arial"/>
                <w:b w:val="0"/>
                <w:bCs w:val="0"/>
                <w:sz w:val="20"/>
                <w:szCs w:val="20"/>
              </w:rPr>
            </w:pPr>
            <w:r w:rsidRPr="00C52AC3">
              <w:rPr>
                <w:rFonts w:cs="Arial"/>
                <w:b w:val="0"/>
                <w:bCs w:val="0"/>
                <w:sz w:val="20"/>
                <w:szCs w:val="20"/>
              </w:rPr>
              <w:t>Helen Parretti</w:t>
            </w:r>
          </w:p>
        </w:tc>
        <w:tc>
          <w:tcPr>
            <w:tcW w:w="1139" w:type="dxa"/>
            <w:tcBorders>
              <w:top w:val="single" w:sz="4" w:space="0" w:color="auto"/>
              <w:left w:val="single" w:sz="4" w:space="0" w:color="auto"/>
              <w:bottom w:val="single" w:sz="4" w:space="0" w:color="auto"/>
              <w:right w:val="single" w:sz="4" w:space="0" w:color="auto"/>
            </w:tcBorders>
          </w:tcPr>
          <w:p w14:paraId="669629C7" w14:textId="0CF6F11A" w:rsidR="00F86464" w:rsidRPr="00C52AC3" w:rsidRDefault="00F86464" w:rsidP="00F86464">
            <w:pPr>
              <w:pStyle w:val="Title"/>
              <w:spacing w:before="0" w:after="60" w:line="60" w:lineRule="atLeast"/>
              <w:rPr>
                <w:rFonts w:cs="Arial"/>
                <w:b w:val="0"/>
                <w:bCs w:val="0"/>
                <w:sz w:val="20"/>
                <w:szCs w:val="20"/>
              </w:rPr>
            </w:pPr>
            <w:r w:rsidRPr="00C52AC3">
              <w:rPr>
                <w:rFonts w:cs="Arial"/>
                <w:b w:val="0"/>
                <w:bCs w:val="0"/>
                <w:sz w:val="20"/>
                <w:szCs w:val="20"/>
              </w:rPr>
              <w:t>Specialist committee member</w:t>
            </w:r>
          </w:p>
        </w:tc>
        <w:tc>
          <w:tcPr>
            <w:tcW w:w="2522" w:type="dxa"/>
            <w:tcBorders>
              <w:top w:val="single" w:sz="4" w:space="0" w:color="auto"/>
              <w:left w:val="single" w:sz="4" w:space="0" w:color="auto"/>
              <w:bottom w:val="single" w:sz="4" w:space="0" w:color="auto"/>
              <w:right w:val="single" w:sz="4" w:space="0" w:color="auto"/>
            </w:tcBorders>
          </w:tcPr>
          <w:p w14:paraId="29CDB254" w14:textId="788C1BE1" w:rsidR="00F86464" w:rsidRPr="00C52AC3" w:rsidRDefault="00F86464" w:rsidP="00F86464">
            <w:pPr>
              <w:pStyle w:val="Title"/>
              <w:spacing w:before="0" w:after="60" w:line="60" w:lineRule="atLeast"/>
              <w:jc w:val="left"/>
              <w:rPr>
                <w:rFonts w:cs="Arial"/>
                <w:b w:val="0"/>
                <w:bCs w:val="0"/>
                <w:sz w:val="20"/>
                <w:szCs w:val="20"/>
              </w:rPr>
            </w:pPr>
            <w:r w:rsidRPr="00C52AC3">
              <w:rPr>
                <w:rFonts w:cs="Arial"/>
                <w:b w:val="0"/>
                <w:bCs w:val="0"/>
                <w:sz w:val="20"/>
                <w:szCs w:val="20"/>
              </w:rPr>
              <w:t xml:space="preserve">Direct - </w:t>
            </w:r>
            <w:proofErr w:type="gramStart"/>
            <w:r w:rsidRPr="00C52AC3">
              <w:rPr>
                <w:rFonts w:cs="Arial"/>
                <w:b w:val="0"/>
                <w:bCs w:val="0"/>
                <w:sz w:val="20"/>
                <w:szCs w:val="20"/>
              </w:rPr>
              <w:t>Non-financial</w:t>
            </w:r>
            <w:proofErr w:type="gramEnd"/>
            <w:r w:rsidRPr="00C52AC3">
              <w:rPr>
                <w:rFonts w:cs="Arial"/>
                <w:b w:val="0"/>
                <w:bCs w:val="0"/>
                <w:sz w:val="20"/>
                <w:szCs w:val="20"/>
              </w:rPr>
              <w:t xml:space="preserve"> professional and personal interests</w:t>
            </w:r>
          </w:p>
        </w:tc>
        <w:tc>
          <w:tcPr>
            <w:tcW w:w="6122" w:type="dxa"/>
            <w:tcBorders>
              <w:top w:val="single" w:sz="4" w:space="0" w:color="auto"/>
              <w:left w:val="single" w:sz="4" w:space="0" w:color="auto"/>
              <w:bottom w:val="single" w:sz="4" w:space="0" w:color="auto"/>
              <w:right w:val="single" w:sz="4" w:space="0" w:color="auto"/>
            </w:tcBorders>
          </w:tcPr>
          <w:p w14:paraId="533EFDBB" w14:textId="321688BB" w:rsidR="00F86464" w:rsidRPr="00C52AC3" w:rsidRDefault="00F86464" w:rsidP="00F86464">
            <w:pPr>
              <w:pStyle w:val="Title"/>
              <w:spacing w:before="0" w:after="60" w:line="60" w:lineRule="atLeast"/>
              <w:jc w:val="left"/>
              <w:rPr>
                <w:rFonts w:cs="Arial"/>
                <w:b w:val="0"/>
                <w:bCs w:val="0"/>
                <w:sz w:val="20"/>
                <w:szCs w:val="20"/>
              </w:rPr>
            </w:pPr>
            <w:r w:rsidRPr="00C52AC3">
              <w:rPr>
                <w:rFonts w:cs="Arial"/>
                <w:b w:val="0"/>
                <w:bCs w:val="0"/>
                <w:sz w:val="20"/>
                <w:szCs w:val="20"/>
                <w:lang w:val="en-US"/>
              </w:rPr>
              <w:t xml:space="preserve">Steering group member for the NIHR funded evaluation of complications of excess weight clinics: The ENHANCE study (Evaluating the NHs </w:t>
            </w:r>
            <w:proofErr w:type="spellStart"/>
            <w:r w:rsidRPr="00C52AC3">
              <w:rPr>
                <w:rFonts w:cs="Arial"/>
                <w:b w:val="0"/>
                <w:bCs w:val="0"/>
                <w:sz w:val="20"/>
                <w:szCs w:val="20"/>
                <w:lang w:val="en-US"/>
              </w:rPr>
              <w:t>englANd</w:t>
            </w:r>
            <w:proofErr w:type="spellEnd"/>
            <w:r w:rsidRPr="00C52AC3">
              <w:rPr>
                <w:rFonts w:cs="Arial"/>
                <w:b w:val="0"/>
                <w:bCs w:val="0"/>
                <w:sz w:val="20"/>
                <w:szCs w:val="20"/>
                <w:lang w:val="en-US"/>
              </w:rPr>
              <w:t xml:space="preserve"> Complications of Excess weight clinics), led by Prof Ells, Leeds Beckett University</w:t>
            </w:r>
          </w:p>
        </w:tc>
        <w:tc>
          <w:tcPr>
            <w:tcW w:w="1235" w:type="dxa"/>
            <w:tcBorders>
              <w:top w:val="single" w:sz="4" w:space="0" w:color="auto"/>
              <w:left w:val="single" w:sz="4" w:space="0" w:color="auto"/>
              <w:bottom w:val="single" w:sz="4" w:space="0" w:color="auto"/>
              <w:right w:val="single" w:sz="4" w:space="0" w:color="auto"/>
            </w:tcBorders>
          </w:tcPr>
          <w:p w14:paraId="3298D822" w14:textId="25883E2F" w:rsidR="00F86464" w:rsidRPr="00C52AC3" w:rsidRDefault="00F86464" w:rsidP="00F86464">
            <w:pPr>
              <w:pStyle w:val="Title"/>
              <w:spacing w:before="0" w:after="60" w:line="60" w:lineRule="atLeast"/>
              <w:rPr>
                <w:rFonts w:cs="Arial"/>
                <w:b w:val="0"/>
                <w:bCs w:val="0"/>
                <w:sz w:val="20"/>
                <w:szCs w:val="20"/>
              </w:rPr>
            </w:pPr>
            <w:r w:rsidRPr="00C52AC3">
              <w:rPr>
                <w:rFonts w:cs="Arial"/>
                <w:b w:val="0"/>
                <w:bCs w:val="0"/>
                <w:sz w:val="20"/>
                <w:szCs w:val="20"/>
                <w:lang w:val="en-US"/>
              </w:rPr>
              <w:t>2024</w:t>
            </w:r>
          </w:p>
        </w:tc>
        <w:tc>
          <w:tcPr>
            <w:tcW w:w="1248" w:type="dxa"/>
            <w:tcBorders>
              <w:top w:val="single" w:sz="4" w:space="0" w:color="auto"/>
              <w:left w:val="single" w:sz="4" w:space="0" w:color="auto"/>
              <w:bottom w:val="single" w:sz="4" w:space="0" w:color="auto"/>
              <w:right w:val="single" w:sz="4" w:space="0" w:color="auto"/>
            </w:tcBorders>
          </w:tcPr>
          <w:p w14:paraId="2CA86B17" w14:textId="76C65927" w:rsidR="00F86464" w:rsidRPr="00C52AC3" w:rsidRDefault="00F86464" w:rsidP="00F86464">
            <w:pPr>
              <w:pStyle w:val="Title"/>
              <w:spacing w:before="0" w:after="60" w:line="60" w:lineRule="atLeast"/>
              <w:rPr>
                <w:b w:val="0"/>
                <w:bCs w:val="0"/>
                <w:sz w:val="20"/>
                <w:szCs w:val="20"/>
              </w:rPr>
            </w:pPr>
            <w:r w:rsidRPr="00C52AC3">
              <w:rPr>
                <w:rFonts w:cs="Arial"/>
                <w:b w:val="0"/>
                <w:bCs w:val="0"/>
                <w:sz w:val="20"/>
                <w:szCs w:val="20"/>
              </w:rPr>
              <w:t>Feb 2024</w:t>
            </w:r>
          </w:p>
        </w:tc>
        <w:tc>
          <w:tcPr>
            <w:tcW w:w="1286" w:type="dxa"/>
            <w:tcBorders>
              <w:top w:val="single" w:sz="4" w:space="0" w:color="auto"/>
              <w:left w:val="single" w:sz="4" w:space="0" w:color="auto"/>
              <w:bottom w:val="single" w:sz="4" w:space="0" w:color="auto"/>
              <w:right w:val="single" w:sz="4" w:space="0" w:color="auto"/>
            </w:tcBorders>
          </w:tcPr>
          <w:p w14:paraId="542129EB" w14:textId="32572355" w:rsidR="00F86464" w:rsidRPr="00C52AC3" w:rsidRDefault="00F86464" w:rsidP="00F86464">
            <w:pPr>
              <w:pStyle w:val="Title"/>
              <w:spacing w:before="0" w:after="60" w:line="60" w:lineRule="atLeast"/>
              <w:rPr>
                <w:rFonts w:cs="Arial"/>
                <w:b w:val="0"/>
                <w:bCs w:val="0"/>
                <w:sz w:val="20"/>
                <w:szCs w:val="20"/>
              </w:rPr>
            </w:pPr>
            <w:r w:rsidRPr="00C52AC3">
              <w:rPr>
                <w:rFonts w:cs="Arial"/>
                <w:b w:val="0"/>
                <w:bCs w:val="0"/>
                <w:sz w:val="20"/>
                <w:szCs w:val="20"/>
                <w:lang w:val="en-US"/>
              </w:rPr>
              <w:t>Ongoing</w:t>
            </w:r>
          </w:p>
        </w:tc>
      </w:tr>
      <w:tr w:rsidR="00F86464" w:rsidRPr="00DC513F" w14:paraId="0DC77402" w14:textId="77777777" w:rsidTr="00785039">
        <w:tc>
          <w:tcPr>
            <w:tcW w:w="1899" w:type="dxa"/>
            <w:tcBorders>
              <w:top w:val="single" w:sz="4" w:space="0" w:color="auto"/>
              <w:left w:val="single" w:sz="4" w:space="0" w:color="auto"/>
              <w:bottom w:val="single" w:sz="4" w:space="0" w:color="auto"/>
              <w:right w:val="single" w:sz="4" w:space="0" w:color="auto"/>
            </w:tcBorders>
          </w:tcPr>
          <w:p w14:paraId="58EA0BF5" w14:textId="53F33896" w:rsidR="00F86464" w:rsidRPr="00C52AC3" w:rsidRDefault="00F86464" w:rsidP="00F86464">
            <w:pPr>
              <w:pStyle w:val="Title"/>
              <w:spacing w:before="0" w:after="60" w:line="60" w:lineRule="atLeast"/>
              <w:jc w:val="left"/>
              <w:rPr>
                <w:rFonts w:cs="Arial"/>
                <w:b w:val="0"/>
                <w:bCs w:val="0"/>
                <w:sz w:val="20"/>
                <w:szCs w:val="20"/>
              </w:rPr>
            </w:pPr>
            <w:r w:rsidRPr="00C52AC3">
              <w:rPr>
                <w:rFonts w:cs="Arial"/>
                <w:b w:val="0"/>
                <w:bCs w:val="0"/>
                <w:sz w:val="20"/>
                <w:szCs w:val="20"/>
              </w:rPr>
              <w:t>Helen Parretti</w:t>
            </w:r>
          </w:p>
        </w:tc>
        <w:tc>
          <w:tcPr>
            <w:tcW w:w="1139" w:type="dxa"/>
            <w:tcBorders>
              <w:top w:val="single" w:sz="4" w:space="0" w:color="auto"/>
              <w:left w:val="single" w:sz="4" w:space="0" w:color="auto"/>
              <w:bottom w:val="single" w:sz="4" w:space="0" w:color="auto"/>
              <w:right w:val="single" w:sz="4" w:space="0" w:color="auto"/>
            </w:tcBorders>
          </w:tcPr>
          <w:p w14:paraId="25D99F35" w14:textId="34CEC1FD" w:rsidR="00F86464" w:rsidRPr="00C52AC3" w:rsidRDefault="00F86464" w:rsidP="00F86464">
            <w:pPr>
              <w:pStyle w:val="Title"/>
              <w:spacing w:before="0" w:after="60" w:line="60" w:lineRule="atLeast"/>
              <w:rPr>
                <w:rFonts w:cs="Arial"/>
                <w:b w:val="0"/>
                <w:bCs w:val="0"/>
                <w:sz w:val="20"/>
                <w:szCs w:val="20"/>
              </w:rPr>
            </w:pPr>
            <w:r w:rsidRPr="00C52AC3">
              <w:rPr>
                <w:rFonts w:cs="Arial"/>
                <w:b w:val="0"/>
                <w:bCs w:val="0"/>
                <w:sz w:val="20"/>
                <w:szCs w:val="20"/>
              </w:rPr>
              <w:t>Specialist committee member</w:t>
            </w:r>
          </w:p>
        </w:tc>
        <w:tc>
          <w:tcPr>
            <w:tcW w:w="2522" w:type="dxa"/>
            <w:tcBorders>
              <w:top w:val="single" w:sz="4" w:space="0" w:color="auto"/>
              <w:left w:val="single" w:sz="4" w:space="0" w:color="auto"/>
              <w:bottom w:val="single" w:sz="4" w:space="0" w:color="auto"/>
              <w:right w:val="single" w:sz="4" w:space="0" w:color="auto"/>
            </w:tcBorders>
          </w:tcPr>
          <w:p w14:paraId="28BD68A1" w14:textId="7AF4C52C" w:rsidR="00F86464" w:rsidRPr="00C52AC3" w:rsidRDefault="00F86464" w:rsidP="00F86464">
            <w:pPr>
              <w:pStyle w:val="Title"/>
              <w:spacing w:before="0" w:after="60" w:line="60" w:lineRule="atLeast"/>
              <w:jc w:val="left"/>
              <w:rPr>
                <w:rFonts w:cs="Arial"/>
                <w:b w:val="0"/>
                <w:bCs w:val="0"/>
                <w:sz w:val="20"/>
                <w:szCs w:val="20"/>
              </w:rPr>
            </w:pPr>
            <w:r w:rsidRPr="00C52AC3">
              <w:rPr>
                <w:rFonts w:cs="Arial"/>
                <w:b w:val="0"/>
                <w:bCs w:val="0"/>
                <w:sz w:val="20"/>
                <w:szCs w:val="20"/>
              </w:rPr>
              <w:t xml:space="preserve">Direct - </w:t>
            </w:r>
            <w:proofErr w:type="gramStart"/>
            <w:r w:rsidRPr="00C52AC3">
              <w:rPr>
                <w:rFonts w:cs="Arial"/>
                <w:b w:val="0"/>
                <w:bCs w:val="0"/>
                <w:sz w:val="20"/>
                <w:szCs w:val="20"/>
              </w:rPr>
              <w:t>Non-financial</w:t>
            </w:r>
            <w:proofErr w:type="gramEnd"/>
            <w:r w:rsidRPr="00C52AC3">
              <w:rPr>
                <w:rFonts w:cs="Arial"/>
                <w:b w:val="0"/>
                <w:bCs w:val="0"/>
                <w:sz w:val="20"/>
                <w:szCs w:val="20"/>
              </w:rPr>
              <w:t xml:space="preserve"> professional and personal interests</w:t>
            </w:r>
          </w:p>
        </w:tc>
        <w:tc>
          <w:tcPr>
            <w:tcW w:w="6122" w:type="dxa"/>
            <w:tcBorders>
              <w:top w:val="single" w:sz="4" w:space="0" w:color="auto"/>
              <w:left w:val="single" w:sz="4" w:space="0" w:color="auto"/>
              <w:bottom w:val="single" w:sz="4" w:space="0" w:color="auto"/>
              <w:right w:val="single" w:sz="4" w:space="0" w:color="auto"/>
            </w:tcBorders>
          </w:tcPr>
          <w:p w14:paraId="0563C10F" w14:textId="1B3D2704" w:rsidR="00F86464" w:rsidRPr="00C52AC3" w:rsidRDefault="00F86464" w:rsidP="00F86464">
            <w:pPr>
              <w:pStyle w:val="Title"/>
              <w:spacing w:before="0" w:after="60" w:line="60" w:lineRule="atLeast"/>
              <w:jc w:val="left"/>
              <w:rPr>
                <w:rFonts w:cs="Arial"/>
                <w:b w:val="0"/>
                <w:bCs w:val="0"/>
                <w:sz w:val="20"/>
                <w:szCs w:val="20"/>
              </w:rPr>
            </w:pPr>
            <w:r w:rsidRPr="00C52AC3">
              <w:rPr>
                <w:rFonts w:cs="Arial"/>
                <w:b w:val="0"/>
                <w:bCs w:val="0"/>
                <w:sz w:val="20"/>
                <w:szCs w:val="20"/>
                <w:lang w:val="en-US"/>
              </w:rPr>
              <w:t>Writing an invited paper with co-authors on the management of obesity in primary care, to be published in Clinical Obesity.</w:t>
            </w:r>
          </w:p>
        </w:tc>
        <w:tc>
          <w:tcPr>
            <w:tcW w:w="1235" w:type="dxa"/>
            <w:tcBorders>
              <w:top w:val="single" w:sz="4" w:space="0" w:color="auto"/>
              <w:left w:val="single" w:sz="4" w:space="0" w:color="auto"/>
              <w:bottom w:val="single" w:sz="4" w:space="0" w:color="auto"/>
              <w:right w:val="single" w:sz="4" w:space="0" w:color="auto"/>
            </w:tcBorders>
          </w:tcPr>
          <w:p w14:paraId="5EF20462" w14:textId="140E8C03" w:rsidR="00F86464" w:rsidRPr="00C52AC3" w:rsidRDefault="00F86464" w:rsidP="00F86464">
            <w:pPr>
              <w:pStyle w:val="Title"/>
              <w:spacing w:before="0" w:after="60" w:line="60" w:lineRule="atLeast"/>
              <w:rPr>
                <w:rFonts w:cs="Arial"/>
                <w:b w:val="0"/>
                <w:bCs w:val="0"/>
                <w:sz w:val="20"/>
                <w:szCs w:val="20"/>
              </w:rPr>
            </w:pPr>
            <w:r w:rsidRPr="00C52AC3">
              <w:rPr>
                <w:rFonts w:cs="Arial"/>
                <w:b w:val="0"/>
                <w:bCs w:val="0"/>
                <w:sz w:val="20"/>
                <w:szCs w:val="20"/>
                <w:lang w:val="en-US"/>
              </w:rPr>
              <w:t>2024</w:t>
            </w:r>
          </w:p>
        </w:tc>
        <w:tc>
          <w:tcPr>
            <w:tcW w:w="1248" w:type="dxa"/>
            <w:tcBorders>
              <w:top w:val="single" w:sz="4" w:space="0" w:color="auto"/>
              <w:left w:val="single" w:sz="4" w:space="0" w:color="auto"/>
              <w:bottom w:val="single" w:sz="4" w:space="0" w:color="auto"/>
              <w:right w:val="single" w:sz="4" w:space="0" w:color="auto"/>
            </w:tcBorders>
          </w:tcPr>
          <w:p w14:paraId="059F1CB1" w14:textId="0D1E147A" w:rsidR="00F86464" w:rsidRPr="00C52AC3" w:rsidRDefault="00F86464" w:rsidP="00F86464">
            <w:pPr>
              <w:pStyle w:val="Title"/>
              <w:spacing w:before="0" w:after="60" w:line="60" w:lineRule="atLeast"/>
              <w:rPr>
                <w:b w:val="0"/>
                <w:bCs w:val="0"/>
                <w:sz w:val="20"/>
                <w:szCs w:val="20"/>
              </w:rPr>
            </w:pPr>
            <w:r w:rsidRPr="00C52AC3">
              <w:rPr>
                <w:rFonts w:cs="Arial"/>
                <w:b w:val="0"/>
                <w:bCs w:val="0"/>
                <w:sz w:val="20"/>
                <w:szCs w:val="20"/>
              </w:rPr>
              <w:t>Feb 2024</w:t>
            </w:r>
          </w:p>
        </w:tc>
        <w:tc>
          <w:tcPr>
            <w:tcW w:w="1286" w:type="dxa"/>
            <w:tcBorders>
              <w:top w:val="single" w:sz="4" w:space="0" w:color="auto"/>
              <w:left w:val="single" w:sz="4" w:space="0" w:color="auto"/>
              <w:bottom w:val="single" w:sz="4" w:space="0" w:color="auto"/>
              <w:right w:val="single" w:sz="4" w:space="0" w:color="auto"/>
            </w:tcBorders>
          </w:tcPr>
          <w:p w14:paraId="441C53CB" w14:textId="56044770" w:rsidR="00F86464" w:rsidRPr="00C52AC3" w:rsidRDefault="00F86464" w:rsidP="00F86464">
            <w:pPr>
              <w:pStyle w:val="Title"/>
              <w:spacing w:before="0" w:after="60" w:line="60" w:lineRule="atLeast"/>
              <w:rPr>
                <w:rFonts w:cs="Arial"/>
                <w:b w:val="0"/>
                <w:bCs w:val="0"/>
                <w:sz w:val="20"/>
                <w:szCs w:val="20"/>
              </w:rPr>
            </w:pPr>
            <w:r w:rsidRPr="00C52AC3">
              <w:rPr>
                <w:rFonts w:cs="Arial"/>
                <w:b w:val="0"/>
                <w:bCs w:val="0"/>
                <w:sz w:val="20"/>
                <w:szCs w:val="20"/>
                <w:lang w:val="en-US"/>
              </w:rPr>
              <w:t>Ongoing</w:t>
            </w:r>
          </w:p>
        </w:tc>
      </w:tr>
      <w:tr w:rsidR="00F86464" w:rsidRPr="00DC513F" w14:paraId="2F839177" w14:textId="77777777" w:rsidTr="00CA409A">
        <w:tc>
          <w:tcPr>
            <w:tcW w:w="1899" w:type="dxa"/>
            <w:tcBorders>
              <w:top w:val="single" w:sz="4" w:space="0" w:color="auto"/>
              <w:left w:val="single" w:sz="4" w:space="0" w:color="auto"/>
              <w:bottom w:val="single" w:sz="4" w:space="0" w:color="auto"/>
              <w:right w:val="single" w:sz="4" w:space="0" w:color="auto"/>
            </w:tcBorders>
          </w:tcPr>
          <w:p w14:paraId="1BBC144B" w14:textId="7D357996" w:rsidR="00F86464" w:rsidRPr="00C52AC3" w:rsidRDefault="00F86464" w:rsidP="00F86464">
            <w:pPr>
              <w:pStyle w:val="Title"/>
              <w:spacing w:before="0" w:after="60" w:line="60" w:lineRule="atLeast"/>
              <w:jc w:val="left"/>
              <w:rPr>
                <w:rFonts w:cs="Arial"/>
                <w:b w:val="0"/>
                <w:bCs w:val="0"/>
                <w:sz w:val="20"/>
                <w:szCs w:val="20"/>
              </w:rPr>
            </w:pPr>
            <w:r w:rsidRPr="00C52AC3">
              <w:rPr>
                <w:rFonts w:cs="Arial"/>
                <w:b w:val="0"/>
                <w:bCs w:val="0"/>
                <w:sz w:val="20"/>
                <w:szCs w:val="20"/>
              </w:rPr>
              <w:t>Helen Parretti</w:t>
            </w:r>
          </w:p>
        </w:tc>
        <w:tc>
          <w:tcPr>
            <w:tcW w:w="1139" w:type="dxa"/>
            <w:tcBorders>
              <w:top w:val="single" w:sz="4" w:space="0" w:color="auto"/>
              <w:left w:val="single" w:sz="4" w:space="0" w:color="auto"/>
              <w:bottom w:val="single" w:sz="4" w:space="0" w:color="auto"/>
              <w:right w:val="single" w:sz="4" w:space="0" w:color="auto"/>
            </w:tcBorders>
          </w:tcPr>
          <w:p w14:paraId="19633E04" w14:textId="078670E6" w:rsidR="00F86464" w:rsidRPr="00C52AC3" w:rsidRDefault="00F86464" w:rsidP="00F86464">
            <w:pPr>
              <w:pStyle w:val="Title"/>
              <w:spacing w:before="0" w:after="60" w:line="60" w:lineRule="atLeast"/>
              <w:rPr>
                <w:rFonts w:cs="Arial"/>
                <w:b w:val="0"/>
                <w:bCs w:val="0"/>
                <w:sz w:val="20"/>
                <w:szCs w:val="20"/>
              </w:rPr>
            </w:pPr>
            <w:r w:rsidRPr="00C52AC3">
              <w:rPr>
                <w:rFonts w:cs="Arial"/>
                <w:b w:val="0"/>
                <w:bCs w:val="0"/>
                <w:sz w:val="20"/>
                <w:szCs w:val="20"/>
              </w:rPr>
              <w:t>Specialist committee member</w:t>
            </w:r>
          </w:p>
        </w:tc>
        <w:tc>
          <w:tcPr>
            <w:tcW w:w="2522" w:type="dxa"/>
            <w:tcBorders>
              <w:top w:val="single" w:sz="4" w:space="0" w:color="auto"/>
              <w:left w:val="single" w:sz="4" w:space="0" w:color="auto"/>
              <w:bottom w:val="single" w:sz="4" w:space="0" w:color="auto"/>
              <w:right w:val="single" w:sz="4" w:space="0" w:color="auto"/>
            </w:tcBorders>
          </w:tcPr>
          <w:p w14:paraId="0F4EDED9" w14:textId="4BA5CF57" w:rsidR="00F86464" w:rsidRPr="00C52AC3" w:rsidRDefault="00F86464" w:rsidP="00F86464">
            <w:pPr>
              <w:pStyle w:val="Title"/>
              <w:spacing w:before="0" w:after="60" w:line="60" w:lineRule="atLeast"/>
              <w:jc w:val="left"/>
              <w:rPr>
                <w:rFonts w:cs="Arial"/>
                <w:b w:val="0"/>
                <w:bCs w:val="0"/>
                <w:sz w:val="20"/>
                <w:szCs w:val="20"/>
              </w:rPr>
            </w:pPr>
            <w:bookmarkStart w:id="1" w:name="_Hlk162523203"/>
            <w:r w:rsidRPr="00C52AC3">
              <w:rPr>
                <w:rFonts w:cs="Arial"/>
                <w:b w:val="0"/>
                <w:bCs w:val="0"/>
                <w:sz w:val="20"/>
                <w:szCs w:val="20"/>
              </w:rPr>
              <w:t xml:space="preserve">Direct - </w:t>
            </w:r>
            <w:proofErr w:type="gramStart"/>
            <w:r w:rsidRPr="00C52AC3">
              <w:rPr>
                <w:rFonts w:cs="Arial"/>
                <w:b w:val="0"/>
                <w:bCs w:val="0"/>
                <w:sz w:val="20"/>
                <w:szCs w:val="20"/>
              </w:rPr>
              <w:t>Non-financial</w:t>
            </w:r>
            <w:proofErr w:type="gramEnd"/>
            <w:r w:rsidRPr="00C52AC3">
              <w:rPr>
                <w:rFonts w:cs="Arial"/>
                <w:b w:val="0"/>
                <w:bCs w:val="0"/>
                <w:sz w:val="20"/>
                <w:szCs w:val="20"/>
              </w:rPr>
              <w:t xml:space="preserve"> professional and personal interests</w:t>
            </w:r>
            <w:bookmarkEnd w:id="1"/>
          </w:p>
        </w:tc>
        <w:tc>
          <w:tcPr>
            <w:tcW w:w="6122" w:type="dxa"/>
            <w:tcBorders>
              <w:top w:val="single" w:sz="4" w:space="0" w:color="auto"/>
              <w:left w:val="single" w:sz="4" w:space="0" w:color="auto"/>
              <w:bottom w:val="single" w:sz="4" w:space="0" w:color="auto"/>
              <w:right w:val="single" w:sz="4" w:space="0" w:color="auto"/>
            </w:tcBorders>
          </w:tcPr>
          <w:p w14:paraId="5FC7D191" w14:textId="331027C1" w:rsidR="00F86464" w:rsidRPr="00C52AC3" w:rsidRDefault="00F86464" w:rsidP="00F86464">
            <w:pPr>
              <w:pStyle w:val="Title"/>
              <w:spacing w:before="0" w:after="60" w:line="60" w:lineRule="atLeast"/>
              <w:jc w:val="left"/>
              <w:rPr>
                <w:rFonts w:cs="Arial"/>
                <w:b w:val="0"/>
                <w:bCs w:val="0"/>
                <w:sz w:val="20"/>
                <w:szCs w:val="20"/>
              </w:rPr>
            </w:pPr>
            <w:r w:rsidRPr="00C52AC3">
              <w:rPr>
                <w:rFonts w:cs="Arial"/>
                <w:b w:val="0"/>
                <w:bCs w:val="0"/>
                <w:sz w:val="20"/>
                <w:szCs w:val="20"/>
                <w:lang w:val="en-US"/>
              </w:rPr>
              <w:t xml:space="preserve">Steering group member for Dr Adam Price on NIHR funded PhD study, (INSTEP; </w:t>
            </w:r>
            <w:proofErr w:type="spellStart"/>
            <w:r w:rsidRPr="00C52AC3">
              <w:rPr>
                <w:rFonts w:cs="Arial"/>
                <w:b w:val="0"/>
                <w:bCs w:val="0"/>
                <w:sz w:val="20"/>
                <w:szCs w:val="20"/>
                <w:lang w:val="en-US"/>
              </w:rPr>
              <w:t>ImplemeNt</w:t>
            </w:r>
            <w:proofErr w:type="spellEnd"/>
            <w:r w:rsidRPr="00C52AC3">
              <w:rPr>
                <w:rFonts w:cs="Arial"/>
                <w:b w:val="0"/>
                <w:bCs w:val="0"/>
                <w:sz w:val="20"/>
                <w:szCs w:val="20"/>
                <w:lang w:val="en-US"/>
              </w:rPr>
              <w:t xml:space="preserve"> </w:t>
            </w:r>
            <w:proofErr w:type="spellStart"/>
            <w:r w:rsidRPr="00C52AC3">
              <w:rPr>
                <w:rFonts w:cs="Arial"/>
                <w:b w:val="0"/>
                <w:bCs w:val="0"/>
                <w:sz w:val="20"/>
                <w:szCs w:val="20"/>
                <w:lang w:val="en-US"/>
              </w:rPr>
              <w:t>phySical</w:t>
            </w:r>
            <w:proofErr w:type="spellEnd"/>
            <w:r w:rsidRPr="00C52AC3">
              <w:rPr>
                <w:rFonts w:cs="Arial"/>
                <w:b w:val="0"/>
                <w:bCs w:val="0"/>
                <w:sz w:val="20"/>
                <w:szCs w:val="20"/>
                <w:lang w:val="en-US"/>
              </w:rPr>
              <w:t xml:space="preserve"> </w:t>
            </w:r>
            <w:proofErr w:type="spellStart"/>
            <w:r w:rsidRPr="00C52AC3">
              <w:rPr>
                <w:rFonts w:cs="Arial"/>
                <w:b w:val="0"/>
                <w:bCs w:val="0"/>
                <w:sz w:val="20"/>
                <w:szCs w:val="20"/>
                <w:lang w:val="en-US"/>
              </w:rPr>
              <w:t>acTivity</w:t>
            </w:r>
            <w:proofErr w:type="spellEnd"/>
            <w:r w:rsidRPr="00C52AC3">
              <w:rPr>
                <w:rFonts w:cs="Arial"/>
                <w:b w:val="0"/>
                <w:bCs w:val="0"/>
                <w:sz w:val="20"/>
                <w:szCs w:val="20"/>
                <w:lang w:val="en-US"/>
              </w:rPr>
              <w:t xml:space="preserve"> for </w:t>
            </w:r>
            <w:proofErr w:type="spellStart"/>
            <w:r w:rsidRPr="00C52AC3">
              <w:rPr>
                <w:rFonts w:cs="Arial"/>
                <w:b w:val="0"/>
                <w:bCs w:val="0"/>
                <w:sz w:val="20"/>
                <w:szCs w:val="20"/>
                <w:lang w:val="en-US"/>
              </w:rPr>
              <w:t>gEneral</w:t>
            </w:r>
            <w:proofErr w:type="spellEnd"/>
            <w:r w:rsidRPr="00C52AC3">
              <w:rPr>
                <w:rFonts w:cs="Arial"/>
                <w:b w:val="0"/>
                <w:bCs w:val="0"/>
                <w:sz w:val="20"/>
                <w:szCs w:val="20"/>
                <w:lang w:val="en-US"/>
              </w:rPr>
              <w:t xml:space="preserve"> Practice), which aims to develop an implementation package for general practice to promote evidence-based support for physical activity targeting people with cardiometabolic risk factors</w:t>
            </w:r>
          </w:p>
        </w:tc>
        <w:tc>
          <w:tcPr>
            <w:tcW w:w="1235" w:type="dxa"/>
            <w:tcBorders>
              <w:top w:val="single" w:sz="4" w:space="0" w:color="auto"/>
              <w:left w:val="single" w:sz="4" w:space="0" w:color="auto"/>
              <w:bottom w:val="single" w:sz="4" w:space="0" w:color="auto"/>
              <w:right w:val="single" w:sz="4" w:space="0" w:color="auto"/>
            </w:tcBorders>
          </w:tcPr>
          <w:p w14:paraId="0FBFA45C" w14:textId="0DD1E737" w:rsidR="00F86464" w:rsidRPr="00C52AC3" w:rsidRDefault="00F86464" w:rsidP="00F86464">
            <w:pPr>
              <w:pStyle w:val="Title"/>
              <w:spacing w:before="0" w:after="60" w:line="60" w:lineRule="atLeast"/>
              <w:rPr>
                <w:rFonts w:cs="Arial"/>
                <w:b w:val="0"/>
                <w:bCs w:val="0"/>
                <w:sz w:val="20"/>
                <w:szCs w:val="20"/>
              </w:rPr>
            </w:pPr>
            <w:r w:rsidRPr="00C52AC3">
              <w:rPr>
                <w:rFonts w:cs="Arial"/>
                <w:b w:val="0"/>
                <w:bCs w:val="0"/>
                <w:sz w:val="20"/>
                <w:szCs w:val="20"/>
                <w:lang w:val="en-US"/>
              </w:rPr>
              <w:t>2024</w:t>
            </w:r>
          </w:p>
        </w:tc>
        <w:tc>
          <w:tcPr>
            <w:tcW w:w="1248" w:type="dxa"/>
            <w:tcBorders>
              <w:top w:val="single" w:sz="4" w:space="0" w:color="auto"/>
              <w:left w:val="single" w:sz="4" w:space="0" w:color="auto"/>
              <w:bottom w:val="single" w:sz="4" w:space="0" w:color="auto"/>
              <w:right w:val="single" w:sz="4" w:space="0" w:color="auto"/>
            </w:tcBorders>
          </w:tcPr>
          <w:p w14:paraId="46111A7D" w14:textId="489FE320" w:rsidR="00F86464" w:rsidRPr="00C52AC3" w:rsidRDefault="00F86464" w:rsidP="00F86464">
            <w:pPr>
              <w:pStyle w:val="Title"/>
              <w:spacing w:before="0" w:after="60" w:line="60" w:lineRule="atLeast"/>
              <w:rPr>
                <w:b w:val="0"/>
                <w:bCs w:val="0"/>
                <w:sz w:val="20"/>
                <w:szCs w:val="20"/>
              </w:rPr>
            </w:pPr>
            <w:r w:rsidRPr="00C52AC3">
              <w:rPr>
                <w:rFonts w:cs="Arial"/>
                <w:b w:val="0"/>
                <w:bCs w:val="0"/>
                <w:sz w:val="20"/>
                <w:szCs w:val="20"/>
              </w:rPr>
              <w:t>Feb 2024</w:t>
            </w:r>
          </w:p>
        </w:tc>
        <w:tc>
          <w:tcPr>
            <w:tcW w:w="1286" w:type="dxa"/>
            <w:tcBorders>
              <w:top w:val="single" w:sz="4" w:space="0" w:color="auto"/>
              <w:left w:val="single" w:sz="4" w:space="0" w:color="auto"/>
              <w:bottom w:val="single" w:sz="4" w:space="0" w:color="auto"/>
              <w:right w:val="single" w:sz="4" w:space="0" w:color="auto"/>
            </w:tcBorders>
          </w:tcPr>
          <w:p w14:paraId="193208AD" w14:textId="38D91AAB" w:rsidR="00F86464" w:rsidRPr="00C52AC3" w:rsidRDefault="00F86464" w:rsidP="00F86464">
            <w:pPr>
              <w:pStyle w:val="Title"/>
              <w:spacing w:before="0" w:after="60" w:line="60" w:lineRule="atLeast"/>
              <w:rPr>
                <w:rFonts w:cs="Arial"/>
                <w:b w:val="0"/>
                <w:bCs w:val="0"/>
                <w:sz w:val="20"/>
                <w:szCs w:val="20"/>
              </w:rPr>
            </w:pPr>
            <w:r w:rsidRPr="00C52AC3">
              <w:rPr>
                <w:rFonts w:cs="Arial"/>
                <w:b w:val="0"/>
                <w:bCs w:val="0"/>
                <w:sz w:val="20"/>
                <w:szCs w:val="20"/>
                <w:lang w:val="en-US"/>
              </w:rPr>
              <w:t>Ongoing</w:t>
            </w:r>
          </w:p>
        </w:tc>
      </w:tr>
      <w:tr w:rsidR="00F86464" w:rsidRPr="00DC513F" w14:paraId="587F0F06" w14:textId="77777777" w:rsidTr="00177F9F">
        <w:tc>
          <w:tcPr>
            <w:tcW w:w="1899" w:type="dxa"/>
            <w:tcBorders>
              <w:top w:val="single" w:sz="4" w:space="0" w:color="auto"/>
              <w:left w:val="single" w:sz="4" w:space="0" w:color="auto"/>
              <w:bottom w:val="single" w:sz="4" w:space="0" w:color="auto"/>
              <w:right w:val="single" w:sz="4" w:space="0" w:color="auto"/>
            </w:tcBorders>
          </w:tcPr>
          <w:p w14:paraId="74E4AA1A" w14:textId="22D6F208" w:rsidR="00F86464" w:rsidRPr="00064D0C" w:rsidRDefault="00F86464" w:rsidP="00F86464">
            <w:pPr>
              <w:pStyle w:val="Title"/>
              <w:spacing w:before="0" w:after="60" w:line="60" w:lineRule="atLeast"/>
              <w:jc w:val="left"/>
              <w:rPr>
                <w:rFonts w:cs="Arial"/>
                <w:b w:val="0"/>
                <w:sz w:val="20"/>
                <w:szCs w:val="20"/>
              </w:rPr>
            </w:pPr>
            <w:r w:rsidRPr="00C52AC3">
              <w:rPr>
                <w:rFonts w:cs="Arial"/>
                <w:b w:val="0"/>
                <w:bCs w:val="0"/>
                <w:sz w:val="20"/>
                <w:szCs w:val="20"/>
              </w:rPr>
              <w:t>Helen Parretti</w:t>
            </w:r>
          </w:p>
        </w:tc>
        <w:tc>
          <w:tcPr>
            <w:tcW w:w="1139" w:type="dxa"/>
            <w:tcBorders>
              <w:top w:val="single" w:sz="4" w:space="0" w:color="auto"/>
              <w:left w:val="single" w:sz="4" w:space="0" w:color="auto"/>
              <w:bottom w:val="single" w:sz="4" w:space="0" w:color="auto"/>
              <w:right w:val="single" w:sz="4" w:space="0" w:color="auto"/>
            </w:tcBorders>
          </w:tcPr>
          <w:p w14:paraId="035EAB53" w14:textId="2B0FD27B" w:rsidR="00F86464" w:rsidRDefault="00F86464" w:rsidP="00F86464">
            <w:pPr>
              <w:pStyle w:val="Title"/>
              <w:spacing w:before="0" w:after="60" w:line="60" w:lineRule="atLeast"/>
              <w:rPr>
                <w:rFonts w:cs="Arial"/>
                <w:b w:val="0"/>
                <w:sz w:val="20"/>
                <w:szCs w:val="20"/>
              </w:rPr>
            </w:pPr>
            <w:r w:rsidRPr="00C52AC3">
              <w:rPr>
                <w:rFonts w:cs="Arial"/>
                <w:b w:val="0"/>
                <w:bCs w:val="0"/>
                <w:sz w:val="20"/>
                <w:szCs w:val="20"/>
              </w:rPr>
              <w:t>Specialist committee member</w:t>
            </w:r>
          </w:p>
        </w:tc>
        <w:tc>
          <w:tcPr>
            <w:tcW w:w="2522" w:type="dxa"/>
            <w:tcBorders>
              <w:top w:val="single" w:sz="4" w:space="0" w:color="auto"/>
              <w:left w:val="single" w:sz="4" w:space="0" w:color="auto"/>
              <w:bottom w:val="single" w:sz="4" w:space="0" w:color="auto"/>
              <w:right w:val="single" w:sz="4" w:space="0" w:color="auto"/>
            </w:tcBorders>
          </w:tcPr>
          <w:p w14:paraId="61DF36A3" w14:textId="190A8DA8" w:rsidR="00F86464" w:rsidRDefault="00F86464" w:rsidP="00F86464">
            <w:pPr>
              <w:pStyle w:val="Title"/>
              <w:spacing w:before="0" w:after="60" w:line="60" w:lineRule="atLeast"/>
              <w:jc w:val="left"/>
              <w:rPr>
                <w:rFonts w:cs="Arial"/>
                <w:b w:val="0"/>
                <w:bCs w:val="0"/>
                <w:sz w:val="20"/>
                <w:szCs w:val="20"/>
              </w:rPr>
            </w:pPr>
            <w:r w:rsidRPr="00C52AC3">
              <w:rPr>
                <w:rFonts w:cs="Arial"/>
                <w:b w:val="0"/>
                <w:bCs w:val="0"/>
                <w:sz w:val="20"/>
                <w:szCs w:val="20"/>
              </w:rPr>
              <w:t xml:space="preserve">Direct - </w:t>
            </w:r>
            <w:proofErr w:type="gramStart"/>
            <w:r w:rsidRPr="00C52AC3">
              <w:rPr>
                <w:rFonts w:cs="Arial"/>
                <w:b w:val="0"/>
                <w:bCs w:val="0"/>
                <w:sz w:val="20"/>
                <w:szCs w:val="20"/>
              </w:rPr>
              <w:t>Non-financial</w:t>
            </w:r>
            <w:proofErr w:type="gramEnd"/>
            <w:r w:rsidRPr="00C52AC3">
              <w:rPr>
                <w:rFonts w:cs="Arial"/>
                <w:b w:val="0"/>
                <w:bCs w:val="0"/>
                <w:sz w:val="20"/>
                <w:szCs w:val="20"/>
              </w:rPr>
              <w:t xml:space="preserve"> professional and personal interests</w:t>
            </w:r>
          </w:p>
        </w:tc>
        <w:tc>
          <w:tcPr>
            <w:tcW w:w="6122" w:type="dxa"/>
            <w:tcBorders>
              <w:top w:val="single" w:sz="4" w:space="0" w:color="auto"/>
              <w:left w:val="single" w:sz="4" w:space="0" w:color="auto"/>
              <w:bottom w:val="single" w:sz="4" w:space="0" w:color="auto"/>
              <w:right w:val="single" w:sz="4" w:space="0" w:color="auto"/>
            </w:tcBorders>
          </w:tcPr>
          <w:p w14:paraId="4B4000DA" w14:textId="44E918C2" w:rsidR="00F86464" w:rsidRDefault="00F86464" w:rsidP="00F86464">
            <w:pPr>
              <w:pStyle w:val="Title"/>
              <w:spacing w:before="0" w:after="60" w:line="60" w:lineRule="atLeast"/>
              <w:jc w:val="left"/>
              <w:rPr>
                <w:rFonts w:cs="Arial"/>
                <w:b w:val="0"/>
                <w:bCs w:val="0"/>
                <w:sz w:val="20"/>
                <w:szCs w:val="20"/>
                <w:lang w:val="en-US"/>
              </w:rPr>
            </w:pPr>
            <w:r w:rsidRPr="0093470A">
              <w:rPr>
                <w:rFonts w:cs="Arial"/>
                <w:b w:val="0"/>
                <w:sz w:val="20"/>
                <w:szCs w:val="20"/>
              </w:rPr>
              <w:t xml:space="preserve">Author on publication referred to in NICE QS 127: O’Kane M, Parretti HM, Hughes CA, Sharma M, Woodcock S, </w:t>
            </w:r>
            <w:proofErr w:type="spellStart"/>
            <w:r w:rsidRPr="0093470A">
              <w:rPr>
                <w:rFonts w:cs="Arial"/>
                <w:b w:val="0"/>
                <w:sz w:val="20"/>
                <w:szCs w:val="20"/>
              </w:rPr>
              <w:t>Puplampu</w:t>
            </w:r>
            <w:proofErr w:type="spellEnd"/>
            <w:r w:rsidRPr="0093470A">
              <w:rPr>
                <w:rFonts w:cs="Arial"/>
                <w:b w:val="0"/>
                <w:sz w:val="20"/>
                <w:szCs w:val="20"/>
              </w:rPr>
              <w:t xml:space="preserve"> T, Blakemore A, Clare K, MacMillan I, Joyce J, Sethi S and Barth JH. Guidelines for the follow-up of patients undergoing bariatric surgery. Clin. </w:t>
            </w:r>
            <w:proofErr w:type="spellStart"/>
            <w:r w:rsidRPr="0093470A">
              <w:rPr>
                <w:rFonts w:cs="Arial"/>
                <w:b w:val="0"/>
                <w:sz w:val="20"/>
                <w:szCs w:val="20"/>
              </w:rPr>
              <w:t>Obes</w:t>
            </w:r>
            <w:proofErr w:type="spellEnd"/>
            <w:r w:rsidRPr="0093470A">
              <w:rPr>
                <w:rFonts w:cs="Arial"/>
                <w:b w:val="0"/>
                <w:sz w:val="20"/>
                <w:szCs w:val="20"/>
              </w:rPr>
              <w:t>. 2016; 6(3): 210-224.</w:t>
            </w:r>
          </w:p>
        </w:tc>
        <w:tc>
          <w:tcPr>
            <w:tcW w:w="1235" w:type="dxa"/>
            <w:tcBorders>
              <w:top w:val="single" w:sz="4" w:space="0" w:color="auto"/>
              <w:left w:val="single" w:sz="4" w:space="0" w:color="auto"/>
              <w:bottom w:val="single" w:sz="4" w:space="0" w:color="auto"/>
              <w:right w:val="single" w:sz="4" w:space="0" w:color="auto"/>
            </w:tcBorders>
          </w:tcPr>
          <w:p w14:paraId="716D8BC6" w14:textId="3D67A331" w:rsidR="00F86464" w:rsidRDefault="00F86464" w:rsidP="00F86464">
            <w:pPr>
              <w:pStyle w:val="Title"/>
              <w:spacing w:before="0" w:after="60" w:line="60" w:lineRule="atLeast"/>
              <w:rPr>
                <w:rFonts w:cs="Arial"/>
                <w:b w:val="0"/>
                <w:bCs w:val="0"/>
                <w:sz w:val="20"/>
                <w:szCs w:val="20"/>
                <w:lang w:val="en-US"/>
              </w:rPr>
            </w:pPr>
            <w:r>
              <w:rPr>
                <w:rFonts w:cs="Arial"/>
                <w:b w:val="0"/>
                <w:bCs w:val="0"/>
                <w:sz w:val="20"/>
                <w:szCs w:val="20"/>
                <w:lang w:val="en-US"/>
              </w:rPr>
              <w:t>2016</w:t>
            </w:r>
          </w:p>
        </w:tc>
        <w:tc>
          <w:tcPr>
            <w:tcW w:w="1248" w:type="dxa"/>
            <w:tcBorders>
              <w:top w:val="single" w:sz="4" w:space="0" w:color="auto"/>
              <w:left w:val="single" w:sz="4" w:space="0" w:color="auto"/>
              <w:bottom w:val="single" w:sz="4" w:space="0" w:color="auto"/>
              <w:right w:val="single" w:sz="4" w:space="0" w:color="auto"/>
            </w:tcBorders>
          </w:tcPr>
          <w:p w14:paraId="1298304E" w14:textId="4BEC6B09" w:rsidR="00F86464" w:rsidRDefault="00F86464" w:rsidP="00F86464">
            <w:pPr>
              <w:pStyle w:val="Title"/>
              <w:spacing w:before="0" w:after="60" w:line="60" w:lineRule="atLeast"/>
              <w:rPr>
                <w:rFonts w:cs="Arial"/>
                <w:b w:val="0"/>
                <w:bCs w:val="0"/>
                <w:sz w:val="20"/>
                <w:szCs w:val="20"/>
              </w:rPr>
            </w:pPr>
            <w:r>
              <w:rPr>
                <w:rFonts w:cs="Arial"/>
                <w:b w:val="0"/>
                <w:bCs w:val="0"/>
                <w:sz w:val="20"/>
                <w:szCs w:val="20"/>
              </w:rPr>
              <w:t>Nov 2023</w:t>
            </w:r>
          </w:p>
        </w:tc>
        <w:tc>
          <w:tcPr>
            <w:tcW w:w="1286" w:type="dxa"/>
            <w:tcBorders>
              <w:top w:val="single" w:sz="4" w:space="0" w:color="auto"/>
              <w:left w:val="single" w:sz="4" w:space="0" w:color="auto"/>
              <w:bottom w:val="single" w:sz="4" w:space="0" w:color="auto"/>
              <w:right w:val="single" w:sz="4" w:space="0" w:color="auto"/>
            </w:tcBorders>
          </w:tcPr>
          <w:p w14:paraId="7381E019" w14:textId="5C416D4A" w:rsidR="00F86464" w:rsidRDefault="00F86464" w:rsidP="00F86464">
            <w:pPr>
              <w:pStyle w:val="Title"/>
              <w:spacing w:before="0" w:after="60" w:line="60" w:lineRule="atLeast"/>
              <w:rPr>
                <w:rFonts w:cs="Arial"/>
                <w:b w:val="0"/>
                <w:bCs w:val="0"/>
                <w:sz w:val="20"/>
                <w:szCs w:val="20"/>
                <w:lang w:val="en-US"/>
              </w:rPr>
            </w:pPr>
            <w:r>
              <w:rPr>
                <w:rFonts w:cs="Arial"/>
                <w:b w:val="0"/>
                <w:bCs w:val="0"/>
                <w:sz w:val="20"/>
                <w:szCs w:val="20"/>
                <w:lang w:val="en-US"/>
              </w:rPr>
              <w:t>2016</w:t>
            </w:r>
          </w:p>
        </w:tc>
      </w:tr>
      <w:tr w:rsidR="005B7607" w:rsidRPr="00DC513F" w14:paraId="3C055306" w14:textId="77777777" w:rsidTr="00177F9F">
        <w:tc>
          <w:tcPr>
            <w:tcW w:w="1899" w:type="dxa"/>
            <w:tcBorders>
              <w:top w:val="single" w:sz="4" w:space="0" w:color="auto"/>
              <w:left w:val="single" w:sz="4" w:space="0" w:color="auto"/>
              <w:bottom w:val="single" w:sz="4" w:space="0" w:color="auto"/>
              <w:right w:val="single" w:sz="4" w:space="0" w:color="auto"/>
            </w:tcBorders>
          </w:tcPr>
          <w:p w14:paraId="140FC549" w14:textId="056D16B8" w:rsidR="005B7607" w:rsidRPr="00C52AC3" w:rsidRDefault="005B7607" w:rsidP="005B7607">
            <w:pPr>
              <w:pStyle w:val="Title"/>
              <w:spacing w:before="0" w:after="60" w:line="60" w:lineRule="atLeast"/>
              <w:jc w:val="left"/>
              <w:rPr>
                <w:rFonts w:cs="Arial"/>
                <w:b w:val="0"/>
                <w:bCs w:val="0"/>
                <w:sz w:val="20"/>
                <w:szCs w:val="20"/>
              </w:rPr>
            </w:pPr>
            <w:r w:rsidRPr="00C52AC3">
              <w:rPr>
                <w:rFonts w:cs="Arial"/>
                <w:b w:val="0"/>
                <w:bCs w:val="0"/>
                <w:sz w:val="20"/>
                <w:szCs w:val="20"/>
              </w:rPr>
              <w:t>Helen Parretti</w:t>
            </w:r>
          </w:p>
        </w:tc>
        <w:tc>
          <w:tcPr>
            <w:tcW w:w="1139" w:type="dxa"/>
            <w:tcBorders>
              <w:top w:val="single" w:sz="4" w:space="0" w:color="auto"/>
              <w:left w:val="single" w:sz="4" w:space="0" w:color="auto"/>
              <w:bottom w:val="single" w:sz="4" w:space="0" w:color="auto"/>
              <w:right w:val="single" w:sz="4" w:space="0" w:color="auto"/>
            </w:tcBorders>
          </w:tcPr>
          <w:p w14:paraId="3C104B40" w14:textId="450D3E53" w:rsidR="005B7607" w:rsidRPr="00C52AC3" w:rsidRDefault="005B7607" w:rsidP="005B7607">
            <w:pPr>
              <w:pStyle w:val="Title"/>
              <w:spacing w:before="0" w:after="60" w:line="60" w:lineRule="atLeast"/>
              <w:rPr>
                <w:rFonts w:cs="Arial"/>
                <w:b w:val="0"/>
                <w:bCs w:val="0"/>
                <w:sz w:val="20"/>
                <w:szCs w:val="20"/>
              </w:rPr>
            </w:pPr>
            <w:r w:rsidRPr="00C52AC3">
              <w:rPr>
                <w:rFonts w:cs="Arial"/>
                <w:b w:val="0"/>
                <w:bCs w:val="0"/>
                <w:sz w:val="20"/>
                <w:szCs w:val="20"/>
              </w:rPr>
              <w:t>Specialist committee member</w:t>
            </w:r>
          </w:p>
        </w:tc>
        <w:tc>
          <w:tcPr>
            <w:tcW w:w="2522" w:type="dxa"/>
            <w:tcBorders>
              <w:top w:val="single" w:sz="4" w:space="0" w:color="auto"/>
              <w:left w:val="single" w:sz="4" w:space="0" w:color="auto"/>
              <w:bottom w:val="single" w:sz="4" w:space="0" w:color="auto"/>
              <w:right w:val="single" w:sz="4" w:space="0" w:color="auto"/>
            </w:tcBorders>
          </w:tcPr>
          <w:p w14:paraId="5823A5E6" w14:textId="281CD9CF" w:rsidR="005B7607" w:rsidRPr="00C52AC3" w:rsidRDefault="005B7607" w:rsidP="005B7607">
            <w:pPr>
              <w:pStyle w:val="Title"/>
              <w:spacing w:before="0" w:after="60" w:line="60" w:lineRule="atLeast"/>
              <w:jc w:val="left"/>
              <w:rPr>
                <w:rFonts w:cs="Arial"/>
                <w:b w:val="0"/>
                <w:bCs w:val="0"/>
                <w:sz w:val="20"/>
                <w:szCs w:val="20"/>
              </w:rPr>
            </w:pPr>
            <w:r w:rsidRPr="0085151F">
              <w:rPr>
                <w:rFonts w:cs="Arial"/>
                <w:b w:val="0"/>
                <w:bCs w:val="0"/>
                <w:sz w:val="20"/>
                <w:szCs w:val="20"/>
              </w:rPr>
              <w:t xml:space="preserve">Direct - </w:t>
            </w:r>
            <w:proofErr w:type="gramStart"/>
            <w:r w:rsidRPr="0085151F">
              <w:rPr>
                <w:rFonts w:cs="Arial"/>
                <w:b w:val="0"/>
                <w:bCs w:val="0"/>
                <w:sz w:val="20"/>
                <w:szCs w:val="20"/>
              </w:rPr>
              <w:t>Non-financial</w:t>
            </w:r>
            <w:proofErr w:type="gramEnd"/>
            <w:r w:rsidRPr="0085151F">
              <w:rPr>
                <w:rFonts w:cs="Arial"/>
                <w:b w:val="0"/>
                <w:bCs w:val="0"/>
                <w:sz w:val="20"/>
                <w:szCs w:val="20"/>
              </w:rPr>
              <w:t xml:space="preserve"> professional and personal interests</w:t>
            </w:r>
          </w:p>
        </w:tc>
        <w:tc>
          <w:tcPr>
            <w:tcW w:w="6122" w:type="dxa"/>
            <w:tcBorders>
              <w:top w:val="single" w:sz="4" w:space="0" w:color="auto"/>
              <w:left w:val="single" w:sz="4" w:space="0" w:color="auto"/>
              <w:bottom w:val="single" w:sz="4" w:space="0" w:color="auto"/>
              <w:right w:val="single" w:sz="4" w:space="0" w:color="auto"/>
            </w:tcBorders>
          </w:tcPr>
          <w:p w14:paraId="6AA0459D" w14:textId="75DCA400" w:rsidR="005B7607" w:rsidRPr="0093470A" w:rsidRDefault="005B7607" w:rsidP="005B7607">
            <w:pPr>
              <w:pStyle w:val="Title"/>
              <w:spacing w:after="60" w:line="60" w:lineRule="atLeast"/>
              <w:jc w:val="left"/>
              <w:rPr>
                <w:rFonts w:cs="Arial"/>
                <w:b w:val="0"/>
                <w:sz w:val="20"/>
                <w:szCs w:val="20"/>
              </w:rPr>
            </w:pPr>
            <w:bookmarkStart w:id="2" w:name="_Hlk162523043"/>
            <w:r w:rsidRPr="00C27000">
              <w:rPr>
                <w:rFonts w:cs="Arial"/>
                <w:b w:val="0"/>
                <w:sz w:val="20"/>
                <w:szCs w:val="20"/>
              </w:rPr>
              <w:t xml:space="preserve">Post-bariatric surgery nutritional follow-up in primary care: a population-based cohort </w:t>
            </w:r>
            <w:proofErr w:type="spellStart"/>
            <w:proofErr w:type="gramStart"/>
            <w:r w:rsidRPr="00C27000">
              <w:rPr>
                <w:rFonts w:cs="Arial"/>
                <w:b w:val="0"/>
                <w:sz w:val="20"/>
                <w:szCs w:val="20"/>
              </w:rPr>
              <w:t>study</w:t>
            </w:r>
            <w:r>
              <w:rPr>
                <w:rFonts w:cs="Arial"/>
                <w:b w:val="0"/>
                <w:sz w:val="20"/>
                <w:szCs w:val="20"/>
              </w:rPr>
              <w:t>.</w:t>
            </w:r>
            <w:r w:rsidRPr="00C27000">
              <w:rPr>
                <w:rFonts w:cs="Arial"/>
                <w:b w:val="0"/>
                <w:sz w:val="20"/>
                <w:szCs w:val="20"/>
              </w:rPr>
              <w:t>Helen</w:t>
            </w:r>
            <w:proofErr w:type="spellEnd"/>
            <w:proofErr w:type="gramEnd"/>
            <w:r w:rsidRPr="00C27000">
              <w:rPr>
                <w:rFonts w:cs="Arial"/>
                <w:b w:val="0"/>
                <w:sz w:val="20"/>
                <w:szCs w:val="20"/>
              </w:rPr>
              <w:t xml:space="preserve"> M Parretti, </w:t>
            </w:r>
            <w:proofErr w:type="spellStart"/>
            <w:r w:rsidRPr="00C27000">
              <w:rPr>
                <w:rFonts w:cs="Arial"/>
                <w:b w:val="0"/>
                <w:sz w:val="20"/>
                <w:szCs w:val="20"/>
              </w:rPr>
              <w:t>Anuradhaa</w:t>
            </w:r>
            <w:proofErr w:type="spellEnd"/>
            <w:r w:rsidRPr="00C27000">
              <w:rPr>
                <w:rFonts w:cs="Arial"/>
                <w:b w:val="0"/>
                <w:sz w:val="20"/>
                <w:szCs w:val="20"/>
              </w:rPr>
              <w:t xml:space="preserve"> Subramanian, Nicola J Adderley, Sally Abbott, Abd A </w:t>
            </w:r>
            <w:proofErr w:type="spellStart"/>
            <w:r w:rsidRPr="00C27000">
              <w:rPr>
                <w:rFonts w:cs="Arial"/>
                <w:b w:val="0"/>
                <w:sz w:val="20"/>
                <w:szCs w:val="20"/>
              </w:rPr>
              <w:t>Tahrani</w:t>
            </w:r>
            <w:proofErr w:type="spellEnd"/>
            <w:r w:rsidRPr="00C27000">
              <w:rPr>
                <w:rFonts w:cs="Arial"/>
                <w:b w:val="0"/>
                <w:sz w:val="20"/>
                <w:szCs w:val="20"/>
              </w:rPr>
              <w:t xml:space="preserve"> and </w:t>
            </w:r>
            <w:proofErr w:type="spellStart"/>
            <w:r w:rsidRPr="00C27000">
              <w:rPr>
                <w:rFonts w:cs="Arial"/>
                <w:b w:val="0"/>
                <w:sz w:val="20"/>
                <w:szCs w:val="20"/>
              </w:rPr>
              <w:t>Krishnarajah</w:t>
            </w:r>
            <w:proofErr w:type="spellEnd"/>
            <w:r w:rsidRPr="00C27000">
              <w:rPr>
                <w:rFonts w:cs="Arial"/>
                <w:b w:val="0"/>
                <w:sz w:val="20"/>
                <w:szCs w:val="20"/>
              </w:rPr>
              <w:t xml:space="preserve"> </w:t>
            </w:r>
            <w:proofErr w:type="spellStart"/>
            <w:r w:rsidRPr="00C27000">
              <w:rPr>
                <w:rFonts w:cs="Arial"/>
                <w:b w:val="0"/>
                <w:sz w:val="20"/>
                <w:szCs w:val="20"/>
              </w:rPr>
              <w:t>Nirantharakumar</w:t>
            </w:r>
            <w:proofErr w:type="spellEnd"/>
            <w:r>
              <w:rPr>
                <w:rFonts w:cs="Arial"/>
                <w:b w:val="0"/>
                <w:sz w:val="20"/>
                <w:szCs w:val="20"/>
              </w:rPr>
              <w:t xml:space="preserve">. </w:t>
            </w:r>
            <w:r w:rsidRPr="00C27000">
              <w:rPr>
                <w:rFonts w:cs="Arial"/>
                <w:b w:val="0"/>
                <w:sz w:val="20"/>
                <w:szCs w:val="20"/>
              </w:rPr>
              <w:t xml:space="preserve">British Journal of General Practice </w:t>
            </w:r>
            <w:r w:rsidRPr="00C27000">
              <w:rPr>
                <w:rFonts w:cs="Arial"/>
                <w:b w:val="0"/>
                <w:sz w:val="20"/>
                <w:szCs w:val="20"/>
              </w:rPr>
              <w:lastRenderedPageBreak/>
              <w:t xml:space="preserve">2021; 71 (707): e441-e449. DOI: </w:t>
            </w:r>
            <w:r>
              <w:rPr>
                <w:rFonts w:cs="Arial"/>
                <w:b w:val="0"/>
                <w:sz w:val="20"/>
                <w:szCs w:val="20"/>
              </w:rPr>
              <w:t>h</w:t>
            </w:r>
            <w:r w:rsidRPr="00C27000">
              <w:rPr>
                <w:rFonts w:cs="Arial"/>
                <w:b w:val="0"/>
                <w:sz w:val="20"/>
                <w:szCs w:val="20"/>
              </w:rPr>
              <w:t>ttps://doi.org/10.3399/bjgp20X714161</w:t>
            </w:r>
            <w:bookmarkEnd w:id="2"/>
          </w:p>
        </w:tc>
        <w:tc>
          <w:tcPr>
            <w:tcW w:w="1235" w:type="dxa"/>
            <w:tcBorders>
              <w:top w:val="single" w:sz="4" w:space="0" w:color="auto"/>
              <w:left w:val="single" w:sz="4" w:space="0" w:color="auto"/>
              <w:bottom w:val="single" w:sz="4" w:space="0" w:color="auto"/>
              <w:right w:val="single" w:sz="4" w:space="0" w:color="auto"/>
            </w:tcBorders>
          </w:tcPr>
          <w:p w14:paraId="219B88CE" w14:textId="2A978468" w:rsidR="005B7607" w:rsidRDefault="005B7607" w:rsidP="005B7607">
            <w:pPr>
              <w:pStyle w:val="Title"/>
              <w:spacing w:before="0" w:after="60" w:line="60" w:lineRule="atLeast"/>
              <w:rPr>
                <w:rFonts w:cs="Arial"/>
                <w:b w:val="0"/>
                <w:bCs w:val="0"/>
                <w:sz w:val="20"/>
                <w:szCs w:val="20"/>
                <w:lang w:val="en-US"/>
              </w:rPr>
            </w:pPr>
            <w:r>
              <w:rPr>
                <w:rFonts w:cs="Arial"/>
                <w:b w:val="0"/>
                <w:bCs w:val="0"/>
                <w:sz w:val="20"/>
                <w:szCs w:val="20"/>
                <w:lang w:val="en-US"/>
              </w:rPr>
              <w:lastRenderedPageBreak/>
              <w:t>2021</w:t>
            </w:r>
          </w:p>
        </w:tc>
        <w:tc>
          <w:tcPr>
            <w:tcW w:w="1248" w:type="dxa"/>
            <w:tcBorders>
              <w:top w:val="single" w:sz="4" w:space="0" w:color="auto"/>
              <w:left w:val="single" w:sz="4" w:space="0" w:color="auto"/>
              <w:bottom w:val="single" w:sz="4" w:space="0" w:color="auto"/>
              <w:right w:val="single" w:sz="4" w:space="0" w:color="auto"/>
            </w:tcBorders>
          </w:tcPr>
          <w:p w14:paraId="66DC0879" w14:textId="11BF47E6" w:rsidR="005B7607" w:rsidRDefault="005B7607" w:rsidP="005B7607">
            <w:pPr>
              <w:pStyle w:val="Title"/>
              <w:spacing w:before="0" w:after="60" w:line="60" w:lineRule="atLeast"/>
              <w:rPr>
                <w:rFonts w:cs="Arial"/>
                <w:b w:val="0"/>
                <w:bCs w:val="0"/>
                <w:sz w:val="20"/>
                <w:szCs w:val="20"/>
              </w:rPr>
            </w:pPr>
            <w:r>
              <w:rPr>
                <w:rFonts w:cs="Arial"/>
                <w:b w:val="0"/>
                <w:bCs w:val="0"/>
                <w:sz w:val="20"/>
                <w:szCs w:val="20"/>
              </w:rPr>
              <w:t>March 2024</w:t>
            </w:r>
          </w:p>
        </w:tc>
        <w:tc>
          <w:tcPr>
            <w:tcW w:w="1286" w:type="dxa"/>
            <w:tcBorders>
              <w:top w:val="single" w:sz="4" w:space="0" w:color="auto"/>
              <w:left w:val="single" w:sz="4" w:space="0" w:color="auto"/>
              <w:bottom w:val="single" w:sz="4" w:space="0" w:color="auto"/>
              <w:right w:val="single" w:sz="4" w:space="0" w:color="auto"/>
            </w:tcBorders>
          </w:tcPr>
          <w:p w14:paraId="223DE84B" w14:textId="72360C48" w:rsidR="005B7607" w:rsidRDefault="005B7607" w:rsidP="005B7607">
            <w:pPr>
              <w:pStyle w:val="Title"/>
              <w:spacing w:before="0" w:after="60" w:line="60" w:lineRule="atLeast"/>
              <w:rPr>
                <w:rFonts w:cs="Arial"/>
                <w:b w:val="0"/>
                <w:bCs w:val="0"/>
                <w:sz w:val="20"/>
                <w:szCs w:val="20"/>
                <w:lang w:val="en-US"/>
              </w:rPr>
            </w:pPr>
            <w:r>
              <w:rPr>
                <w:rFonts w:cs="Arial"/>
                <w:b w:val="0"/>
                <w:bCs w:val="0"/>
                <w:sz w:val="20"/>
                <w:szCs w:val="20"/>
                <w:lang w:val="en-US"/>
              </w:rPr>
              <w:t>2021</w:t>
            </w:r>
          </w:p>
        </w:tc>
      </w:tr>
      <w:tr w:rsidR="00522CA6" w:rsidRPr="00DC513F" w14:paraId="6D4A6D9E" w14:textId="77777777" w:rsidTr="00AD1097">
        <w:tc>
          <w:tcPr>
            <w:tcW w:w="1899" w:type="dxa"/>
            <w:tcBorders>
              <w:top w:val="single" w:sz="4" w:space="0" w:color="auto"/>
              <w:left w:val="single" w:sz="4" w:space="0" w:color="auto"/>
              <w:bottom w:val="single" w:sz="4" w:space="0" w:color="auto"/>
              <w:right w:val="single" w:sz="4" w:space="0" w:color="auto"/>
            </w:tcBorders>
          </w:tcPr>
          <w:p w14:paraId="5DA6B590" w14:textId="71B91259" w:rsidR="00522CA6" w:rsidRPr="00C52AC3" w:rsidRDefault="00522CA6" w:rsidP="00522CA6">
            <w:pPr>
              <w:pStyle w:val="Title"/>
              <w:spacing w:before="0" w:after="60" w:line="60" w:lineRule="atLeast"/>
              <w:jc w:val="left"/>
              <w:rPr>
                <w:rFonts w:cs="Arial"/>
                <w:b w:val="0"/>
                <w:bCs w:val="0"/>
                <w:sz w:val="20"/>
                <w:szCs w:val="20"/>
              </w:rPr>
            </w:pPr>
            <w:r w:rsidRPr="00064D0C">
              <w:rPr>
                <w:rFonts w:cs="Arial"/>
                <w:b w:val="0"/>
                <w:sz w:val="20"/>
                <w:szCs w:val="20"/>
              </w:rPr>
              <w:t>Helen Parretti</w:t>
            </w:r>
          </w:p>
        </w:tc>
        <w:tc>
          <w:tcPr>
            <w:tcW w:w="1139" w:type="dxa"/>
            <w:tcBorders>
              <w:top w:val="single" w:sz="4" w:space="0" w:color="auto"/>
              <w:left w:val="single" w:sz="4" w:space="0" w:color="auto"/>
              <w:bottom w:val="single" w:sz="4" w:space="0" w:color="auto"/>
              <w:right w:val="single" w:sz="4" w:space="0" w:color="auto"/>
            </w:tcBorders>
            <w:vAlign w:val="center"/>
          </w:tcPr>
          <w:p w14:paraId="5F904B9F" w14:textId="6401CCAD" w:rsidR="00522CA6" w:rsidRPr="00C52AC3" w:rsidRDefault="00522CA6" w:rsidP="00522CA6">
            <w:pPr>
              <w:pStyle w:val="Title"/>
              <w:spacing w:before="0" w:after="60" w:line="60" w:lineRule="atLeast"/>
              <w:rPr>
                <w:rFonts w:cs="Arial"/>
                <w:b w:val="0"/>
                <w:bCs w:val="0"/>
                <w:sz w:val="20"/>
                <w:szCs w:val="20"/>
              </w:rPr>
            </w:pPr>
            <w:r>
              <w:rPr>
                <w:rFonts w:cs="Arial"/>
                <w:b w:val="0"/>
                <w:sz w:val="20"/>
                <w:szCs w:val="20"/>
              </w:rPr>
              <w:t>Specialist committee member</w:t>
            </w:r>
          </w:p>
        </w:tc>
        <w:tc>
          <w:tcPr>
            <w:tcW w:w="2522" w:type="dxa"/>
            <w:tcBorders>
              <w:top w:val="single" w:sz="4" w:space="0" w:color="auto"/>
              <w:left w:val="single" w:sz="4" w:space="0" w:color="auto"/>
              <w:bottom w:val="single" w:sz="4" w:space="0" w:color="auto"/>
              <w:right w:val="single" w:sz="4" w:space="0" w:color="auto"/>
            </w:tcBorders>
          </w:tcPr>
          <w:p w14:paraId="3DB20BB2" w14:textId="2F9E517C" w:rsidR="00522CA6" w:rsidRPr="00C52AC3" w:rsidRDefault="00522CA6" w:rsidP="00522CA6">
            <w:pPr>
              <w:pStyle w:val="Title"/>
              <w:spacing w:before="0" w:after="60" w:line="60" w:lineRule="atLeast"/>
              <w:jc w:val="left"/>
              <w:rPr>
                <w:rFonts w:cs="Arial"/>
                <w:b w:val="0"/>
                <w:bCs w:val="0"/>
                <w:sz w:val="20"/>
                <w:szCs w:val="20"/>
              </w:rPr>
            </w:pPr>
            <w:r>
              <w:rPr>
                <w:rFonts w:cs="Arial"/>
                <w:b w:val="0"/>
                <w:bCs w:val="0"/>
                <w:sz w:val="20"/>
                <w:szCs w:val="20"/>
              </w:rPr>
              <w:t>D</w:t>
            </w:r>
            <w:r w:rsidRPr="003201F7">
              <w:rPr>
                <w:rFonts w:cs="Arial"/>
                <w:b w:val="0"/>
                <w:bCs w:val="0"/>
                <w:sz w:val="20"/>
                <w:szCs w:val="20"/>
              </w:rPr>
              <w:t>irect non-financial professional and person interest</w:t>
            </w:r>
          </w:p>
        </w:tc>
        <w:tc>
          <w:tcPr>
            <w:tcW w:w="6122" w:type="dxa"/>
            <w:tcBorders>
              <w:top w:val="single" w:sz="4" w:space="0" w:color="auto"/>
              <w:left w:val="single" w:sz="4" w:space="0" w:color="auto"/>
              <w:bottom w:val="single" w:sz="4" w:space="0" w:color="auto"/>
              <w:right w:val="single" w:sz="4" w:space="0" w:color="auto"/>
            </w:tcBorders>
          </w:tcPr>
          <w:p w14:paraId="72778BF2" w14:textId="5EED6D2A" w:rsidR="00522CA6" w:rsidRPr="00C52AC3" w:rsidRDefault="00522CA6" w:rsidP="00522CA6">
            <w:pPr>
              <w:pStyle w:val="Title"/>
              <w:spacing w:before="0" w:after="60" w:line="60" w:lineRule="atLeast"/>
              <w:jc w:val="left"/>
              <w:rPr>
                <w:rFonts w:cs="Arial"/>
                <w:b w:val="0"/>
                <w:bCs w:val="0"/>
                <w:sz w:val="20"/>
                <w:szCs w:val="20"/>
                <w:lang w:val="en-US"/>
              </w:rPr>
            </w:pPr>
            <w:r>
              <w:rPr>
                <w:rFonts w:cs="Arial"/>
                <w:b w:val="0"/>
                <w:bCs w:val="0"/>
                <w:sz w:val="20"/>
                <w:szCs w:val="20"/>
                <w:lang w:val="en-US"/>
              </w:rPr>
              <w:t>P</w:t>
            </w:r>
            <w:r w:rsidRPr="00251F75">
              <w:rPr>
                <w:rFonts w:cs="Arial"/>
                <w:b w:val="0"/>
                <w:bCs w:val="0"/>
                <w:sz w:val="20"/>
                <w:szCs w:val="20"/>
                <w:lang w:val="en-US"/>
              </w:rPr>
              <w:t xml:space="preserve">articipation in a meeting with NHSE to advise about </w:t>
            </w:r>
            <w:proofErr w:type="spellStart"/>
            <w:r w:rsidRPr="00251F75">
              <w:rPr>
                <w:rFonts w:cs="Arial"/>
                <w:b w:val="0"/>
                <w:bCs w:val="0"/>
                <w:sz w:val="20"/>
                <w:szCs w:val="20"/>
                <w:lang w:val="en-US"/>
              </w:rPr>
              <w:t>tirzepatide</w:t>
            </w:r>
            <w:proofErr w:type="spellEnd"/>
            <w:r>
              <w:rPr>
                <w:rFonts w:cs="Arial"/>
                <w:b w:val="0"/>
                <w:bCs w:val="0"/>
                <w:sz w:val="20"/>
                <w:szCs w:val="20"/>
                <w:lang w:val="en-US"/>
              </w:rPr>
              <w:t xml:space="preserve"> (unpaid)</w:t>
            </w:r>
          </w:p>
        </w:tc>
        <w:tc>
          <w:tcPr>
            <w:tcW w:w="1235" w:type="dxa"/>
            <w:tcBorders>
              <w:top w:val="single" w:sz="4" w:space="0" w:color="auto"/>
              <w:left w:val="single" w:sz="4" w:space="0" w:color="auto"/>
              <w:bottom w:val="single" w:sz="4" w:space="0" w:color="auto"/>
              <w:right w:val="single" w:sz="4" w:space="0" w:color="auto"/>
            </w:tcBorders>
          </w:tcPr>
          <w:p w14:paraId="6F40AC69" w14:textId="71EFE281" w:rsidR="00522CA6" w:rsidRPr="00C52AC3" w:rsidRDefault="00522CA6" w:rsidP="00522CA6">
            <w:pPr>
              <w:pStyle w:val="Title"/>
              <w:spacing w:before="0" w:after="60" w:line="60" w:lineRule="atLeast"/>
              <w:rPr>
                <w:rFonts w:cs="Arial"/>
                <w:b w:val="0"/>
                <w:bCs w:val="0"/>
                <w:sz w:val="20"/>
                <w:szCs w:val="20"/>
                <w:lang w:val="en-US"/>
              </w:rPr>
            </w:pPr>
            <w:r>
              <w:rPr>
                <w:rFonts w:cs="Arial"/>
                <w:b w:val="0"/>
                <w:bCs w:val="0"/>
                <w:sz w:val="20"/>
                <w:szCs w:val="20"/>
                <w:lang w:val="en-US"/>
              </w:rPr>
              <w:t>March 2024</w:t>
            </w:r>
          </w:p>
        </w:tc>
        <w:tc>
          <w:tcPr>
            <w:tcW w:w="1248" w:type="dxa"/>
            <w:tcBorders>
              <w:top w:val="single" w:sz="4" w:space="0" w:color="auto"/>
              <w:left w:val="single" w:sz="4" w:space="0" w:color="auto"/>
              <w:bottom w:val="single" w:sz="4" w:space="0" w:color="auto"/>
              <w:right w:val="single" w:sz="4" w:space="0" w:color="auto"/>
            </w:tcBorders>
          </w:tcPr>
          <w:p w14:paraId="1F232EC2" w14:textId="1AD15F55" w:rsidR="00522CA6" w:rsidRPr="00C52AC3" w:rsidRDefault="00522CA6" w:rsidP="00522CA6">
            <w:pPr>
              <w:pStyle w:val="Title"/>
              <w:spacing w:before="0" w:after="60" w:line="60" w:lineRule="atLeast"/>
              <w:rPr>
                <w:rFonts w:cs="Arial"/>
                <w:b w:val="0"/>
                <w:bCs w:val="0"/>
                <w:sz w:val="20"/>
                <w:szCs w:val="20"/>
              </w:rPr>
            </w:pPr>
            <w:r>
              <w:rPr>
                <w:rFonts w:cs="Arial"/>
                <w:b w:val="0"/>
                <w:bCs w:val="0"/>
                <w:sz w:val="20"/>
                <w:szCs w:val="20"/>
              </w:rPr>
              <w:t>March 2024</w:t>
            </w:r>
          </w:p>
        </w:tc>
        <w:tc>
          <w:tcPr>
            <w:tcW w:w="1286" w:type="dxa"/>
            <w:tcBorders>
              <w:top w:val="single" w:sz="4" w:space="0" w:color="auto"/>
              <w:left w:val="single" w:sz="4" w:space="0" w:color="auto"/>
              <w:bottom w:val="single" w:sz="4" w:space="0" w:color="auto"/>
              <w:right w:val="single" w:sz="4" w:space="0" w:color="auto"/>
            </w:tcBorders>
          </w:tcPr>
          <w:p w14:paraId="23C590A2" w14:textId="6D430C14" w:rsidR="00522CA6" w:rsidRPr="00C52AC3" w:rsidRDefault="00522CA6" w:rsidP="00522CA6">
            <w:pPr>
              <w:pStyle w:val="Title"/>
              <w:spacing w:before="0" w:after="60" w:line="60" w:lineRule="atLeast"/>
              <w:rPr>
                <w:rFonts w:cs="Arial"/>
                <w:b w:val="0"/>
                <w:bCs w:val="0"/>
                <w:sz w:val="20"/>
                <w:szCs w:val="20"/>
                <w:lang w:val="en-US"/>
              </w:rPr>
            </w:pPr>
            <w:r>
              <w:rPr>
                <w:rFonts w:cs="Arial"/>
                <w:b w:val="0"/>
                <w:bCs w:val="0"/>
                <w:sz w:val="20"/>
                <w:szCs w:val="20"/>
                <w:lang w:val="en-US"/>
              </w:rPr>
              <w:t>March 2024</w:t>
            </w:r>
          </w:p>
        </w:tc>
      </w:tr>
      <w:tr w:rsidR="00522CA6" w:rsidRPr="00DC513F" w14:paraId="669AA61C" w14:textId="77777777" w:rsidTr="00CC00CB">
        <w:tc>
          <w:tcPr>
            <w:tcW w:w="1899" w:type="dxa"/>
          </w:tcPr>
          <w:p w14:paraId="2902E068" w14:textId="633A96D6" w:rsidR="00522CA6" w:rsidRPr="008B0378" w:rsidRDefault="00522CA6" w:rsidP="00522CA6">
            <w:pPr>
              <w:pStyle w:val="Title"/>
              <w:spacing w:before="0" w:after="60" w:line="60" w:lineRule="atLeast"/>
              <w:jc w:val="left"/>
              <w:rPr>
                <w:rFonts w:cs="Arial"/>
                <w:b w:val="0"/>
                <w:sz w:val="20"/>
                <w:szCs w:val="20"/>
              </w:rPr>
            </w:pPr>
            <w:r w:rsidRPr="00064D0C">
              <w:rPr>
                <w:rFonts w:cs="Arial"/>
                <w:b w:val="0"/>
                <w:sz w:val="20"/>
                <w:szCs w:val="20"/>
              </w:rPr>
              <w:t>Helen Parretti</w:t>
            </w:r>
          </w:p>
        </w:tc>
        <w:tc>
          <w:tcPr>
            <w:tcW w:w="1139" w:type="dxa"/>
            <w:vAlign w:val="center"/>
          </w:tcPr>
          <w:p w14:paraId="6E67B432" w14:textId="12D1DBCE" w:rsidR="00522CA6" w:rsidRPr="0034005E" w:rsidRDefault="00522CA6" w:rsidP="00522CA6">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1B78C7C5" w14:textId="17EA2E34" w:rsidR="00522CA6" w:rsidRPr="00DC513F" w:rsidRDefault="00522CA6" w:rsidP="00522CA6">
            <w:pPr>
              <w:pStyle w:val="Title"/>
              <w:spacing w:before="0" w:after="60" w:line="60" w:lineRule="atLeast"/>
              <w:jc w:val="left"/>
              <w:rPr>
                <w:rFonts w:cs="Arial"/>
                <w:b w:val="0"/>
                <w:sz w:val="20"/>
                <w:szCs w:val="20"/>
              </w:rPr>
            </w:pPr>
            <w:r w:rsidRPr="00DC513F">
              <w:rPr>
                <w:rFonts w:cs="Arial"/>
                <w:b w:val="0"/>
                <w:sz w:val="20"/>
                <w:szCs w:val="20"/>
              </w:rPr>
              <w:t>Indirect</w:t>
            </w:r>
          </w:p>
        </w:tc>
        <w:tc>
          <w:tcPr>
            <w:tcW w:w="6122" w:type="dxa"/>
          </w:tcPr>
          <w:p w14:paraId="03948FBC" w14:textId="14C2AFBA" w:rsidR="00522CA6" w:rsidRPr="006C4775" w:rsidRDefault="00522CA6" w:rsidP="00522CA6">
            <w:pPr>
              <w:pStyle w:val="Title"/>
              <w:spacing w:before="0" w:after="60" w:line="60" w:lineRule="atLeast"/>
              <w:jc w:val="left"/>
              <w:rPr>
                <w:rFonts w:cs="Arial"/>
                <w:b w:val="0"/>
                <w:sz w:val="20"/>
                <w:szCs w:val="20"/>
              </w:rPr>
            </w:pPr>
            <w:r w:rsidRPr="0093470A">
              <w:rPr>
                <w:rFonts w:cs="Arial"/>
                <w:b w:val="0"/>
                <w:sz w:val="20"/>
                <w:szCs w:val="20"/>
              </w:rPr>
              <w:t>RCGP representative to RCP joint steering committee on endocrinology and diabetes</w:t>
            </w:r>
          </w:p>
        </w:tc>
        <w:tc>
          <w:tcPr>
            <w:tcW w:w="1235" w:type="dxa"/>
          </w:tcPr>
          <w:p w14:paraId="755AD77D" w14:textId="0BDC3CDD" w:rsidR="00522CA6" w:rsidRPr="006C4775" w:rsidRDefault="00522CA6" w:rsidP="00522CA6">
            <w:pPr>
              <w:pStyle w:val="Title"/>
              <w:spacing w:before="0" w:after="60" w:line="60" w:lineRule="atLeast"/>
              <w:rPr>
                <w:rFonts w:cs="Arial"/>
                <w:b w:val="0"/>
                <w:sz w:val="20"/>
                <w:szCs w:val="20"/>
              </w:rPr>
            </w:pPr>
            <w:r w:rsidRPr="0093470A">
              <w:rPr>
                <w:rFonts w:cs="Arial"/>
                <w:b w:val="0"/>
                <w:sz w:val="20"/>
                <w:szCs w:val="20"/>
              </w:rPr>
              <w:t>2014</w:t>
            </w:r>
          </w:p>
        </w:tc>
        <w:tc>
          <w:tcPr>
            <w:tcW w:w="1248" w:type="dxa"/>
          </w:tcPr>
          <w:p w14:paraId="3909DF74" w14:textId="0ABCEA10" w:rsidR="00522CA6" w:rsidRPr="0093470A" w:rsidRDefault="00522CA6" w:rsidP="00522CA6">
            <w:pPr>
              <w:pStyle w:val="Title"/>
              <w:spacing w:before="0" w:after="60" w:line="60" w:lineRule="atLeast"/>
              <w:rPr>
                <w:rFonts w:cs="Arial"/>
                <w:b w:val="0"/>
                <w:sz w:val="20"/>
                <w:szCs w:val="20"/>
              </w:rPr>
            </w:pPr>
            <w:r>
              <w:rPr>
                <w:b w:val="0"/>
                <w:sz w:val="20"/>
                <w:szCs w:val="20"/>
              </w:rPr>
              <w:t>Nov 2023</w:t>
            </w:r>
          </w:p>
        </w:tc>
        <w:tc>
          <w:tcPr>
            <w:tcW w:w="1286" w:type="dxa"/>
          </w:tcPr>
          <w:p w14:paraId="4ACE4785" w14:textId="655350E7" w:rsidR="00522CA6" w:rsidRPr="0093470A" w:rsidRDefault="00522CA6" w:rsidP="00522CA6">
            <w:pPr>
              <w:pStyle w:val="Title"/>
              <w:spacing w:before="0" w:after="60" w:line="60" w:lineRule="atLeast"/>
              <w:rPr>
                <w:rFonts w:cs="Arial"/>
                <w:b w:val="0"/>
                <w:sz w:val="20"/>
                <w:szCs w:val="20"/>
              </w:rPr>
            </w:pPr>
            <w:r w:rsidRPr="0093470A">
              <w:rPr>
                <w:rFonts w:cs="Arial"/>
                <w:b w:val="0"/>
                <w:sz w:val="20"/>
                <w:szCs w:val="20"/>
              </w:rPr>
              <w:t>2023</w:t>
            </w:r>
          </w:p>
        </w:tc>
      </w:tr>
      <w:tr w:rsidR="00522CA6" w:rsidRPr="00DC513F" w14:paraId="6AB40FCD" w14:textId="77777777" w:rsidTr="00CC00CB">
        <w:tc>
          <w:tcPr>
            <w:tcW w:w="1899" w:type="dxa"/>
          </w:tcPr>
          <w:p w14:paraId="71E17985" w14:textId="3BE00A99" w:rsidR="00522CA6" w:rsidRPr="008B0378" w:rsidRDefault="00522CA6" w:rsidP="00522CA6">
            <w:pPr>
              <w:pStyle w:val="Title"/>
              <w:spacing w:before="0" w:after="60" w:line="60" w:lineRule="atLeast"/>
              <w:jc w:val="left"/>
              <w:rPr>
                <w:rFonts w:cs="Arial"/>
                <w:b w:val="0"/>
                <w:sz w:val="20"/>
                <w:szCs w:val="20"/>
              </w:rPr>
            </w:pPr>
            <w:r w:rsidRPr="00064D0C">
              <w:rPr>
                <w:rFonts w:cs="Arial"/>
                <w:b w:val="0"/>
                <w:sz w:val="20"/>
                <w:szCs w:val="20"/>
              </w:rPr>
              <w:t>Helen Parretti</w:t>
            </w:r>
          </w:p>
        </w:tc>
        <w:tc>
          <w:tcPr>
            <w:tcW w:w="1139" w:type="dxa"/>
            <w:vAlign w:val="center"/>
          </w:tcPr>
          <w:p w14:paraId="71FFD01C" w14:textId="7C9FBEC2" w:rsidR="00522CA6" w:rsidRPr="0034005E" w:rsidRDefault="00522CA6" w:rsidP="00522CA6">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7DDFB87B" w14:textId="17660DE4" w:rsidR="00522CA6" w:rsidRPr="00DC513F" w:rsidRDefault="00522CA6" w:rsidP="00522CA6">
            <w:pPr>
              <w:pStyle w:val="Title"/>
              <w:spacing w:before="0" w:after="60" w:line="60" w:lineRule="atLeast"/>
              <w:jc w:val="left"/>
              <w:rPr>
                <w:rFonts w:cs="Arial"/>
                <w:b w:val="0"/>
                <w:sz w:val="20"/>
                <w:szCs w:val="20"/>
              </w:rPr>
            </w:pPr>
            <w:r w:rsidRPr="00DC513F">
              <w:rPr>
                <w:rFonts w:cs="Arial"/>
                <w:b w:val="0"/>
                <w:sz w:val="20"/>
                <w:szCs w:val="20"/>
              </w:rPr>
              <w:t>Indirect</w:t>
            </w:r>
          </w:p>
        </w:tc>
        <w:tc>
          <w:tcPr>
            <w:tcW w:w="6122" w:type="dxa"/>
          </w:tcPr>
          <w:p w14:paraId="0AB53FB2" w14:textId="777A3C00" w:rsidR="00522CA6" w:rsidRPr="006C4775" w:rsidRDefault="00522CA6" w:rsidP="00522CA6">
            <w:pPr>
              <w:pStyle w:val="Title"/>
              <w:spacing w:before="0" w:after="60" w:line="60" w:lineRule="atLeast"/>
              <w:jc w:val="left"/>
              <w:rPr>
                <w:rFonts w:cs="Arial"/>
                <w:b w:val="0"/>
                <w:sz w:val="20"/>
                <w:szCs w:val="20"/>
              </w:rPr>
            </w:pPr>
            <w:r w:rsidRPr="0093470A">
              <w:rPr>
                <w:rFonts w:cs="Arial"/>
                <w:b w:val="0"/>
                <w:sz w:val="20"/>
                <w:szCs w:val="20"/>
              </w:rPr>
              <w:t xml:space="preserve">RCGP representation to RCP advisory group on nutrition, </w:t>
            </w:r>
            <w:proofErr w:type="gramStart"/>
            <w:r w:rsidRPr="0093470A">
              <w:rPr>
                <w:rFonts w:cs="Arial"/>
                <w:b w:val="0"/>
                <w:sz w:val="20"/>
                <w:szCs w:val="20"/>
              </w:rPr>
              <w:t>weight</w:t>
            </w:r>
            <w:proofErr w:type="gramEnd"/>
            <w:r w:rsidRPr="0093470A">
              <w:rPr>
                <w:rFonts w:cs="Arial"/>
                <w:b w:val="0"/>
                <w:sz w:val="20"/>
                <w:szCs w:val="20"/>
              </w:rPr>
              <w:t xml:space="preserve"> and health</w:t>
            </w:r>
          </w:p>
        </w:tc>
        <w:tc>
          <w:tcPr>
            <w:tcW w:w="1235" w:type="dxa"/>
          </w:tcPr>
          <w:p w14:paraId="665950A0" w14:textId="275CBF94" w:rsidR="00522CA6" w:rsidRPr="006C4775" w:rsidRDefault="00522CA6" w:rsidP="00522CA6">
            <w:pPr>
              <w:pStyle w:val="Title"/>
              <w:spacing w:before="0" w:after="60" w:line="60" w:lineRule="atLeast"/>
              <w:rPr>
                <w:rFonts w:cs="Arial"/>
                <w:b w:val="0"/>
                <w:sz w:val="20"/>
                <w:szCs w:val="20"/>
              </w:rPr>
            </w:pPr>
            <w:r w:rsidRPr="0093470A">
              <w:rPr>
                <w:rFonts w:cs="Arial"/>
                <w:b w:val="0"/>
                <w:sz w:val="20"/>
                <w:szCs w:val="20"/>
              </w:rPr>
              <w:t>2019</w:t>
            </w:r>
          </w:p>
        </w:tc>
        <w:tc>
          <w:tcPr>
            <w:tcW w:w="1248" w:type="dxa"/>
          </w:tcPr>
          <w:p w14:paraId="0B76F67A" w14:textId="0C6C3092" w:rsidR="00522CA6" w:rsidRPr="0093470A" w:rsidRDefault="00522CA6" w:rsidP="00522CA6">
            <w:pPr>
              <w:pStyle w:val="Title"/>
              <w:spacing w:before="0" w:after="60" w:line="60" w:lineRule="atLeast"/>
              <w:rPr>
                <w:rFonts w:cs="Arial"/>
                <w:b w:val="0"/>
                <w:sz w:val="20"/>
                <w:szCs w:val="20"/>
              </w:rPr>
            </w:pPr>
            <w:r>
              <w:rPr>
                <w:b w:val="0"/>
                <w:sz w:val="20"/>
                <w:szCs w:val="20"/>
              </w:rPr>
              <w:t>Nov 2023</w:t>
            </w:r>
          </w:p>
        </w:tc>
        <w:tc>
          <w:tcPr>
            <w:tcW w:w="1286" w:type="dxa"/>
          </w:tcPr>
          <w:p w14:paraId="6DDA4C75" w14:textId="48538C54" w:rsidR="00522CA6" w:rsidRPr="0093470A" w:rsidRDefault="00522CA6" w:rsidP="00522CA6">
            <w:pPr>
              <w:pStyle w:val="Title"/>
              <w:spacing w:before="0" w:after="60" w:line="60" w:lineRule="atLeast"/>
              <w:rPr>
                <w:rFonts w:cs="Arial"/>
                <w:b w:val="0"/>
                <w:sz w:val="20"/>
                <w:szCs w:val="20"/>
              </w:rPr>
            </w:pPr>
            <w:r w:rsidRPr="0093470A">
              <w:rPr>
                <w:rFonts w:cs="Arial"/>
                <w:b w:val="0"/>
                <w:sz w:val="20"/>
                <w:szCs w:val="20"/>
              </w:rPr>
              <w:t>Ongoing</w:t>
            </w:r>
          </w:p>
        </w:tc>
      </w:tr>
      <w:tr w:rsidR="00522CA6" w:rsidRPr="00DC513F" w14:paraId="67D54548" w14:textId="77777777" w:rsidTr="00CC00CB">
        <w:tc>
          <w:tcPr>
            <w:tcW w:w="1899" w:type="dxa"/>
          </w:tcPr>
          <w:p w14:paraId="185A7C5F" w14:textId="2851B600" w:rsidR="00522CA6" w:rsidRPr="008B0378" w:rsidRDefault="00522CA6" w:rsidP="00522CA6">
            <w:pPr>
              <w:pStyle w:val="Title"/>
              <w:spacing w:before="0" w:after="60" w:line="60" w:lineRule="atLeast"/>
              <w:jc w:val="left"/>
              <w:rPr>
                <w:rFonts w:cs="Arial"/>
                <w:b w:val="0"/>
                <w:sz w:val="20"/>
                <w:szCs w:val="20"/>
              </w:rPr>
            </w:pPr>
            <w:r w:rsidRPr="00064D0C">
              <w:rPr>
                <w:rFonts w:cs="Arial"/>
                <w:b w:val="0"/>
                <w:sz w:val="20"/>
                <w:szCs w:val="20"/>
              </w:rPr>
              <w:t>Helen Parretti</w:t>
            </w:r>
          </w:p>
        </w:tc>
        <w:tc>
          <w:tcPr>
            <w:tcW w:w="1139" w:type="dxa"/>
            <w:vAlign w:val="center"/>
          </w:tcPr>
          <w:p w14:paraId="6261FFA8" w14:textId="765672D8" w:rsidR="00522CA6" w:rsidRPr="0034005E" w:rsidRDefault="00522CA6" w:rsidP="00522CA6">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6499C43E" w14:textId="6D80B9AF" w:rsidR="00522CA6" w:rsidRPr="00DC513F" w:rsidRDefault="00522CA6" w:rsidP="00522CA6">
            <w:pPr>
              <w:pStyle w:val="Title"/>
              <w:spacing w:before="0" w:after="60" w:line="60" w:lineRule="atLeast"/>
              <w:jc w:val="left"/>
              <w:rPr>
                <w:rFonts w:cs="Arial"/>
                <w:b w:val="0"/>
                <w:sz w:val="20"/>
                <w:szCs w:val="20"/>
              </w:rPr>
            </w:pPr>
            <w:r w:rsidRPr="00DC513F">
              <w:rPr>
                <w:rFonts w:cs="Arial"/>
                <w:b w:val="0"/>
                <w:sz w:val="20"/>
                <w:szCs w:val="20"/>
              </w:rPr>
              <w:t>Indirect</w:t>
            </w:r>
          </w:p>
        </w:tc>
        <w:tc>
          <w:tcPr>
            <w:tcW w:w="6122" w:type="dxa"/>
          </w:tcPr>
          <w:p w14:paraId="7A0A7428" w14:textId="09EAE2EF" w:rsidR="00522CA6" w:rsidRPr="006C4775" w:rsidRDefault="00522CA6" w:rsidP="00522CA6">
            <w:pPr>
              <w:pStyle w:val="Title"/>
              <w:spacing w:before="0" w:after="60" w:line="60" w:lineRule="atLeast"/>
              <w:jc w:val="left"/>
              <w:rPr>
                <w:rFonts w:cs="Arial"/>
                <w:b w:val="0"/>
                <w:sz w:val="20"/>
                <w:szCs w:val="20"/>
              </w:rPr>
            </w:pPr>
            <w:r w:rsidRPr="0093470A">
              <w:rPr>
                <w:rFonts w:cs="Arial"/>
                <w:b w:val="0"/>
                <w:sz w:val="20"/>
                <w:szCs w:val="20"/>
              </w:rPr>
              <w:t>RCGP representative to Society for Endocrinology working group “Defining the future of endocrinology</w:t>
            </w:r>
          </w:p>
        </w:tc>
        <w:tc>
          <w:tcPr>
            <w:tcW w:w="1235" w:type="dxa"/>
          </w:tcPr>
          <w:p w14:paraId="7E172979" w14:textId="1310AD4A" w:rsidR="00522CA6" w:rsidRPr="006C4775" w:rsidRDefault="00522CA6" w:rsidP="00522CA6">
            <w:pPr>
              <w:pStyle w:val="Title"/>
              <w:spacing w:before="0" w:after="60" w:line="60" w:lineRule="atLeast"/>
              <w:rPr>
                <w:rFonts w:cs="Arial"/>
                <w:b w:val="0"/>
                <w:sz w:val="20"/>
                <w:szCs w:val="20"/>
              </w:rPr>
            </w:pPr>
            <w:r w:rsidRPr="0093470A">
              <w:rPr>
                <w:rFonts w:cs="Arial"/>
                <w:b w:val="0"/>
                <w:sz w:val="20"/>
                <w:szCs w:val="20"/>
              </w:rPr>
              <w:t>2021</w:t>
            </w:r>
          </w:p>
        </w:tc>
        <w:tc>
          <w:tcPr>
            <w:tcW w:w="1248" w:type="dxa"/>
          </w:tcPr>
          <w:p w14:paraId="599F0C67" w14:textId="2D9012D4" w:rsidR="00522CA6" w:rsidRPr="0093470A" w:rsidRDefault="00522CA6" w:rsidP="00522CA6">
            <w:pPr>
              <w:pStyle w:val="Title"/>
              <w:spacing w:before="0" w:after="60" w:line="60" w:lineRule="atLeast"/>
              <w:rPr>
                <w:rFonts w:cs="Arial"/>
                <w:b w:val="0"/>
                <w:sz w:val="20"/>
                <w:szCs w:val="20"/>
              </w:rPr>
            </w:pPr>
            <w:r>
              <w:rPr>
                <w:b w:val="0"/>
                <w:sz w:val="20"/>
                <w:szCs w:val="20"/>
              </w:rPr>
              <w:t>Nov 2023</w:t>
            </w:r>
          </w:p>
        </w:tc>
        <w:tc>
          <w:tcPr>
            <w:tcW w:w="1286" w:type="dxa"/>
          </w:tcPr>
          <w:p w14:paraId="45ABB897" w14:textId="483B4742" w:rsidR="00522CA6" w:rsidRPr="0093470A" w:rsidRDefault="00522CA6" w:rsidP="00522CA6">
            <w:pPr>
              <w:pStyle w:val="Title"/>
              <w:spacing w:before="0" w:after="60" w:line="60" w:lineRule="atLeast"/>
              <w:rPr>
                <w:rFonts w:cs="Arial"/>
                <w:b w:val="0"/>
                <w:sz w:val="20"/>
                <w:szCs w:val="20"/>
              </w:rPr>
            </w:pPr>
            <w:r w:rsidRPr="0093470A">
              <w:rPr>
                <w:rFonts w:cs="Arial"/>
                <w:b w:val="0"/>
                <w:sz w:val="20"/>
                <w:szCs w:val="20"/>
              </w:rPr>
              <w:t>2023</w:t>
            </w:r>
          </w:p>
        </w:tc>
      </w:tr>
      <w:tr w:rsidR="00522CA6" w:rsidRPr="00DC513F" w14:paraId="4B33EE9D" w14:textId="77777777" w:rsidTr="00CC00CB">
        <w:tc>
          <w:tcPr>
            <w:tcW w:w="1899" w:type="dxa"/>
          </w:tcPr>
          <w:p w14:paraId="3036DF7B" w14:textId="7D519A7A" w:rsidR="00522CA6" w:rsidRPr="008B0378" w:rsidRDefault="00522CA6" w:rsidP="00522CA6">
            <w:pPr>
              <w:pStyle w:val="Title"/>
              <w:spacing w:before="0" w:after="60" w:line="60" w:lineRule="atLeast"/>
              <w:jc w:val="left"/>
              <w:rPr>
                <w:rFonts w:cs="Arial"/>
                <w:b w:val="0"/>
                <w:sz w:val="20"/>
                <w:szCs w:val="20"/>
              </w:rPr>
            </w:pPr>
            <w:r w:rsidRPr="00064D0C">
              <w:rPr>
                <w:rFonts w:cs="Arial"/>
                <w:b w:val="0"/>
                <w:sz w:val="20"/>
                <w:szCs w:val="20"/>
              </w:rPr>
              <w:t>Helen Parrett</w:t>
            </w:r>
            <w:r>
              <w:rPr>
                <w:rFonts w:cs="Arial"/>
                <w:b w:val="0"/>
                <w:sz w:val="20"/>
                <w:szCs w:val="20"/>
              </w:rPr>
              <w:t>i</w:t>
            </w:r>
          </w:p>
        </w:tc>
        <w:tc>
          <w:tcPr>
            <w:tcW w:w="1139" w:type="dxa"/>
            <w:vAlign w:val="center"/>
          </w:tcPr>
          <w:p w14:paraId="44283F02" w14:textId="6456E452" w:rsidR="00522CA6" w:rsidRPr="008B0378" w:rsidRDefault="00522CA6" w:rsidP="00522CA6">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57061AF3" w14:textId="74821D3D" w:rsidR="00522CA6" w:rsidRPr="00CE2F86" w:rsidRDefault="00522CA6" w:rsidP="00522CA6">
            <w:pPr>
              <w:pStyle w:val="Title"/>
              <w:spacing w:before="0" w:after="60" w:line="60" w:lineRule="atLeast"/>
              <w:jc w:val="left"/>
              <w:rPr>
                <w:b w:val="0"/>
                <w:sz w:val="20"/>
                <w:szCs w:val="20"/>
              </w:rPr>
            </w:pPr>
            <w:r w:rsidRPr="00DC513F">
              <w:rPr>
                <w:rFonts w:cs="Arial"/>
                <w:b w:val="0"/>
                <w:sz w:val="20"/>
                <w:szCs w:val="20"/>
              </w:rPr>
              <w:t>Indirect</w:t>
            </w:r>
          </w:p>
        </w:tc>
        <w:tc>
          <w:tcPr>
            <w:tcW w:w="6122" w:type="dxa"/>
          </w:tcPr>
          <w:p w14:paraId="2044B359" w14:textId="56356A76" w:rsidR="00522CA6" w:rsidRPr="0093470A" w:rsidRDefault="00522CA6" w:rsidP="00522CA6">
            <w:pPr>
              <w:pStyle w:val="Title"/>
              <w:spacing w:before="0" w:after="60" w:line="60" w:lineRule="atLeast"/>
              <w:jc w:val="left"/>
              <w:rPr>
                <w:rFonts w:cs="Arial"/>
                <w:b w:val="0"/>
                <w:sz w:val="20"/>
                <w:szCs w:val="20"/>
              </w:rPr>
            </w:pPr>
            <w:r w:rsidRPr="0093470A">
              <w:rPr>
                <w:rFonts w:cs="Arial"/>
                <w:b w:val="0"/>
                <w:sz w:val="20"/>
                <w:szCs w:val="20"/>
              </w:rPr>
              <w:t>Conversation with the Office for Life Sciences on behalf of the Obesity Empowerment Network – discussion of patient engagement with the obesity mission and patient perspectives on obesity.</w:t>
            </w:r>
          </w:p>
        </w:tc>
        <w:tc>
          <w:tcPr>
            <w:tcW w:w="1235" w:type="dxa"/>
          </w:tcPr>
          <w:p w14:paraId="06A1135C" w14:textId="5A4223A9" w:rsidR="00522CA6" w:rsidRPr="0093470A" w:rsidRDefault="00522CA6" w:rsidP="00522CA6">
            <w:pPr>
              <w:pStyle w:val="Title"/>
              <w:spacing w:before="0" w:after="60" w:line="60" w:lineRule="atLeast"/>
              <w:rPr>
                <w:rFonts w:cs="Arial"/>
                <w:b w:val="0"/>
                <w:sz w:val="20"/>
                <w:szCs w:val="20"/>
              </w:rPr>
            </w:pPr>
            <w:r w:rsidRPr="0093470A">
              <w:rPr>
                <w:rFonts w:cs="Arial"/>
                <w:b w:val="0"/>
                <w:sz w:val="20"/>
                <w:szCs w:val="20"/>
              </w:rPr>
              <w:t>2022</w:t>
            </w:r>
          </w:p>
        </w:tc>
        <w:tc>
          <w:tcPr>
            <w:tcW w:w="1248" w:type="dxa"/>
          </w:tcPr>
          <w:p w14:paraId="6C706279" w14:textId="0B2F14ED" w:rsidR="00522CA6" w:rsidRPr="0093470A" w:rsidRDefault="00522CA6" w:rsidP="00522CA6">
            <w:pPr>
              <w:pStyle w:val="Title"/>
              <w:spacing w:before="0" w:after="60" w:line="60" w:lineRule="atLeast"/>
              <w:rPr>
                <w:rFonts w:cs="Arial"/>
                <w:b w:val="0"/>
                <w:sz w:val="20"/>
                <w:szCs w:val="20"/>
              </w:rPr>
            </w:pPr>
            <w:r>
              <w:rPr>
                <w:b w:val="0"/>
                <w:sz w:val="20"/>
                <w:szCs w:val="20"/>
              </w:rPr>
              <w:t>Nov 2023</w:t>
            </w:r>
          </w:p>
        </w:tc>
        <w:tc>
          <w:tcPr>
            <w:tcW w:w="1286" w:type="dxa"/>
          </w:tcPr>
          <w:p w14:paraId="2E7EA2AF" w14:textId="25299987" w:rsidR="00522CA6" w:rsidRPr="0093470A" w:rsidRDefault="00522CA6" w:rsidP="00522CA6">
            <w:pPr>
              <w:pStyle w:val="Title"/>
              <w:spacing w:before="0" w:after="60" w:line="60" w:lineRule="atLeast"/>
              <w:rPr>
                <w:rFonts w:cs="Arial"/>
                <w:b w:val="0"/>
                <w:sz w:val="20"/>
                <w:szCs w:val="20"/>
              </w:rPr>
            </w:pPr>
            <w:r w:rsidRPr="0093470A">
              <w:rPr>
                <w:rFonts w:cs="Arial"/>
                <w:b w:val="0"/>
                <w:sz w:val="20"/>
                <w:szCs w:val="20"/>
              </w:rPr>
              <w:t>2022</w:t>
            </w:r>
          </w:p>
        </w:tc>
      </w:tr>
      <w:tr w:rsidR="00522CA6" w:rsidRPr="00DC513F" w14:paraId="1FEC1BEE" w14:textId="77777777" w:rsidTr="00CC00CB">
        <w:tc>
          <w:tcPr>
            <w:tcW w:w="1899" w:type="dxa"/>
            <w:vAlign w:val="center"/>
          </w:tcPr>
          <w:p w14:paraId="5C83A6FF" w14:textId="53DD42DB" w:rsidR="00522CA6" w:rsidRPr="005B2168" w:rsidRDefault="00522CA6" w:rsidP="00522CA6">
            <w:pPr>
              <w:pStyle w:val="Title"/>
              <w:spacing w:before="0" w:after="60" w:line="60" w:lineRule="atLeast"/>
              <w:jc w:val="left"/>
              <w:rPr>
                <w:rFonts w:cs="Arial"/>
                <w:b w:val="0"/>
                <w:sz w:val="20"/>
                <w:szCs w:val="20"/>
              </w:rPr>
            </w:pPr>
            <w:r w:rsidRPr="005B2168">
              <w:rPr>
                <w:rFonts w:cs="Arial"/>
                <w:b w:val="0"/>
                <w:sz w:val="20"/>
                <w:szCs w:val="20"/>
              </w:rPr>
              <w:t>Suzy Taylor</w:t>
            </w:r>
          </w:p>
        </w:tc>
        <w:tc>
          <w:tcPr>
            <w:tcW w:w="1139" w:type="dxa"/>
            <w:vAlign w:val="center"/>
          </w:tcPr>
          <w:p w14:paraId="41AA7A80" w14:textId="4F70C53D" w:rsidR="00522CA6" w:rsidRPr="008B0378" w:rsidRDefault="00522CA6" w:rsidP="00522CA6">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442A4FA0" w14:textId="344B8329" w:rsidR="00522CA6" w:rsidRPr="00CE2F86" w:rsidRDefault="00522CA6" w:rsidP="00522CA6">
            <w:pPr>
              <w:pStyle w:val="Title"/>
              <w:spacing w:before="0" w:after="60" w:line="60" w:lineRule="atLeast"/>
              <w:jc w:val="left"/>
              <w:rPr>
                <w:b w:val="0"/>
                <w:sz w:val="20"/>
                <w:szCs w:val="20"/>
              </w:rPr>
            </w:pPr>
            <w:r w:rsidRPr="00DC513F">
              <w:rPr>
                <w:rFonts w:cs="Arial"/>
                <w:b w:val="0"/>
                <w:sz w:val="20"/>
                <w:szCs w:val="20"/>
              </w:rPr>
              <w:t>Direct – financial</w:t>
            </w:r>
          </w:p>
        </w:tc>
        <w:tc>
          <w:tcPr>
            <w:tcW w:w="6122" w:type="dxa"/>
          </w:tcPr>
          <w:p w14:paraId="087A9D24" w14:textId="1F0974A1" w:rsidR="00522CA6" w:rsidRDefault="00522CA6" w:rsidP="00522CA6">
            <w:pPr>
              <w:pStyle w:val="Title"/>
              <w:spacing w:before="0" w:after="60" w:line="60" w:lineRule="atLeast"/>
              <w:jc w:val="left"/>
              <w:rPr>
                <w:rFonts w:cs="Arial"/>
                <w:b w:val="0"/>
                <w:sz w:val="20"/>
                <w:szCs w:val="20"/>
              </w:rPr>
            </w:pPr>
            <w:r>
              <w:rPr>
                <w:rFonts w:cs="Arial"/>
                <w:b w:val="0"/>
                <w:sz w:val="20"/>
                <w:szCs w:val="20"/>
              </w:rPr>
              <w:t>Nil</w:t>
            </w:r>
          </w:p>
          <w:p w14:paraId="263D7FC6" w14:textId="335E04B6" w:rsidR="00522CA6" w:rsidRPr="005B2168" w:rsidRDefault="00522CA6" w:rsidP="00522CA6">
            <w:pPr>
              <w:pStyle w:val="Heading1"/>
            </w:pPr>
          </w:p>
        </w:tc>
        <w:tc>
          <w:tcPr>
            <w:tcW w:w="1235" w:type="dxa"/>
          </w:tcPr>
          <w:p w14:paraId="3875E281" w14:textId="77777777" w:rsidR="00522CA6" w:rsidRDefault="00522CA6" w:rsidP="00522CA6">
            <w:pPr>
              <w:pStyle w:val="Title"/>
              <w:spacing w:before="0" w:after="60" w:line="60" w:lineRule="atLeast"/>
              <w:rPr>
                <w:rFonts w:cs="Arial"/>
                <w:b w:val="0"/>
                <w:sz w:val="20"/>
                <w:szCs w:val="20"/>
              </w:rPr>
            </w:pPr>
          </w:p>
          <w:p w14:paraId="205B8FD2" w14:textId="6A6ED1DC" w:rsidR="00522CA6" w:rsidRPr="0093470A" w:rsidRDefault="00522CA6" w:rsidP="00522CA6">
            <w:pPr>
              <w:pStyle w:val="Title"/>
              <w:spacing w:before="0" w:after="60" w:line="60" w:lineRule="atLeast"/>
              <w:rPr>
                <w:rFonts w:cs="Arial"/>
                <w:b w:val="0"/>
                <w:sz w:val="20"/>
                <w:szCs w:val="20"/>
              </w:rPr>
            </w:pPr>
            <w:r>
              <w:rPr>
                <w:rFonts w:cs="Arial"/>
                <w:b w:val="0"/>
                <w:sz w:val="20"/>
                <w:szCs w:val="20"/>
              </w:rPr>
              <w:t>NA</w:t>
            </w:r>
          </w:p>
        </w:tc>
        <w:tc>
          <w:tcPr>
            <w:tcW w:w="1248" w:type="dxa"/>
            <w:vAlign w:val="center"/>
          </w:tcPr>
          <w:p w14:paraId="73A92A4D" w14:textId="78F722E9" w:rsidR="00522CA6" w:rsidRPr="0093470A" w:rsidRDefault="00522CA6" w:rsidP="00522CA6">
            <w:pPr>
              <w:pStyle w:val="Title"/>
              <w:spacing w:before="0" w:after="60" w:line="60" w:lineRule="atLeast"/>
              <w:rPr>
                <w:rFonts w:cs="Arial"/>
                <w:b w:val="0"/>
                <w:sz w:val="20"/>
                <w:szCs w:val="20"/>
              </w:rPr>
            </w:pPr>
            <w:r>
              <w:rPr>
                <w:rFonts w:cs="Arial"/>
                <w:b w:val="0"/>
                <w:sz w:val="20"/>
                <w:szCs w:val="20"/>
              </w:rPr>
              <w:t>Jan 2024</w:t>
            </w:r>
          </w:p>
        </w:tc>
        <w:tc>
          <w:tcPr>
            <w:tcW w:w="1286" w:type="dxa"/>
            <w:vAlign w:val="center"/>
          </w:tcPr>
          <w:p w14:paraId="3BC8C2F6" w14:textId="254530D3" w:rsidR="00522CA6" w:rsidRPr="0093470A" w:rsidRDefault="00522CA6" w:rsidP="00522CA6">
            <w:pPr>
              <w:pStyle w:val="Title"/>
              <w:spacing w:before="0" w:after="60" w:line="60" w:lineRule="atLeast"/>
              <w:rPr>
                <w:rFonts w:cs="Arial"/>
                <w:b w:val="0"/>
                <w:sz w:val="20"/>
                <w:szCs w:val="20"/>
              </w:rPr>
            </w:pPr>
            <w:r>
              <w:rPr>
                <w:rFonts w:cs="Arial"/>
                <w:b w:val="0"/>
                <w:sz w:val="20"/>
                <w:szCs w:val="20"/>
              </w:rPr>
              <w:t>NA</w:t>
            </w:r>
          </w:p>
        </w:tc>
      </w:tr>
      <w:tr w:rsidR="00522CA6" w:rsidRPr="00DC513F" w14:paraId="591E1F8C" w14:textId="77777777" w:rsidTr="00CC00CB">
        <w:tc>
          <w:tcPr>
            <w:tcW w:w="1899" w:type="dxa"/>
            <w:vAlign w:val="center"/>
          </w:tcPr>
          <w:p w14:paraId="59BB4F85" w14:textId="3E0F1522" w:rsidR="00522CA6" w:rsidRPr="005B2168" w:rsidRDefault="00522CA6" w:rsidP="00522CA6">
            <w:pPr>
              <w:pStyle w:val="Title"/>
              <w:spacing w:before="0" w:after="60" w:line="60" w:lineRule="atLeast"/>
              <w:jc w:val="left"/>
              <w:rPr>
                <w:rFonts w:cs="Arial"/>
                <w:b w:val="0"/>
                <w:sz w:val="20"/>
                <w:szCs w:val="20"/>
              </w:rPr>
            </w:pPr>
            <w:r w:rsidRPr="005B2168">
              <w:rPr>
                <w:rFonts w:cs="Arial"/>
                <w:b w:val="0"/>
                <w:sz w:val="20"/>
                <w:szCs w:val="20"/>
              </w:rPr>
              <w:t>Suzy Taylor</w:t>
            </w:r>
          </w:p>
        </w:tc>
        <w:tc>
          <w:tcPr>
            <w:tcW w:w="1139" w:type="dxa"/>
            <w:vAlign w:val="center"/>
          </w:tcPr>
          <w:p w14:paraId="01E69A41" w14:textId="4FF3991B" w:rsidR="00522CA6" w:rsidRPr="008B0378" w:rsidRDefault="00522CA6" w:rsidP="00522CA6">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06B86989" w14:textId="4F457926" w:rsidR="00522CA6" w:rsidRPr="00CE2F86" w:rsidRDefault="00522CA6" w:rsidP="00522CA6">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122" w:type="dxa"/>
          </w:tcPr>
          <w:p w14:paraId="6BB56FE8" w14:textId="47653A2B" w:rsidR="00522CA6" w:rsidRPr="0093470A" w:rsidRDefault="00522CA6" w:rsidP="00522CA6">
            <w:pPr>
              <w:pStyle w:val="Title"/>
              <w:spacing w:before="0" w:after="60" w:line="60" w:lineRule="atLeast"/>
              <w:jc w:val="left"/>
              <w:rPr>
                <w:rFonts w:cs="Arial"/>
                <w:b w:val="0"/>
                <w:sz w:val="20"/>
                <w:szCs w:val="20"/>
              </w:rPr>
            </w:pPr>
            <w:r>
              <w:rPr>
                <w:rFonts w:cs="Arial"/>
                <w:b w:val="0"/>
                <w:sz w:val="20"/>
                <w:szCs w:val="20"/>
              </w:rPr>
              <w:t>Nil</w:t>
            </w:r>
          </w:p>
        </w:tc>
        <w:tc>
          <w:tcPr>
            <w:tcW w:w="1235" w:type="dxa"/>
          </w:tcPr>
          <w:p w14:paraId="15C3DD2C" w14:textId="77777777" w:rsidR="00522CA6" w:rsidRDefault="00522CA6" w:rsidP="00522CA6">
            <w:pPr>
              <w:pStyle w:val="Title"/>
              <w:spacing w:before="0" w:after="60" w:line="60" w:lineRule="atLeast"/>
              <w:rPr>
                <w:rFonts w:cs="Arial"/>
                <w:b w:val="0"/>
                <w:sz w:val="20"/>
                <w:szCs w:val="20"/>
              </w:rPr>
            </w:pPr>
          </w:p>
          <w:p w14:paraId="2A92FE86" w14:textId="1608A3E6" w:rsidR="00522CA6" w:rsidRPr="0093470A" w:rsidRDefault="00522CA6" w:rsidP="00522CA6">
            <w:pPr>
              <w:pStyle w:val="Title"/>
              <w:spacing w:before="0" w:after="60" w:line="60" w:lineRule="atLeast"/>
              <w:rPr>
                <w:rFonts w:cs="Arial"/>
                <w:b w:val="0"/>
                <w:sz w:val="20"/>
                <w:szCs w:val="20"/>
              </w:rPr>
            </w:pPr>
            <w:r>
              <w:rPr>
                <w:rFonts w:cs="Arial"/>
                <w:b w:val="0"/>
                <w:sz w:val="20"/>
                <w:szCs w:val="20"/>
              </w:rPr>
              <w:t>NA</w:t>
            </w:r>
          </w:p>
        </w:tc>
        <w:tc>
          <w:tcPr>
            <w:tcW w:w="1248" w:type="dxa"/>
            <w:vAlign w:val="center"/>
          </w:tcPr>
          <w:p w14:paraId="643B30EC" w14:textId="28C922D1" w:rsidR="00522CA6" w:rsidRPr="0093470A" w:rsidRDefault="00522CA6" w:rsidP="00522CA6">
            <w:pPr>
              <w:pStyle w:val="Title"/>
              <w:spacing w:before="0" w:after="60" w:line="60" w:lineRule="atLeast"/>
              <w:rPr>
                <w:rFonts w:cs="Arial"/>
                <w:b w:val="0"/>
                <w:sz w:val="20"/>
                <w:szCs w:val="20"/>
              </w:rPr>
            </w:pPr>
            <w:r>
              <w:rPr>
                <w:rFonts w:cs="Arial"/>
                <w:b w:val="0"/>
                <w:sz w:val="20"/>
                <w:szCs w:val="20"/>
              </w:rPr>
              <w:t>Jan 2024</w:t>
            </w:r>
          </w:p>
        </w:tc>
        <w:tc>
          <w:tcPr>
            <w:tcW w:w="1286" w:type="dxa"/>
            <w:vAlign w:val="center"/>
          </w:tcPr>
          <w:p w14:paraId="4DD0AA32" w14:textId="46DF7100" w:rsidR="00522CA6" w:rsidRPr="0093470A" w:rsidRDefault="00522CA6" w:rsidP="00522CA6">
            <w:pPr>
              <w:pStyle w:val="Title"/>
              <w:spacing w:before="0" w:after="60" w:line="60" w:lineRule="atLeast"/>
              <w:rPr>
                <w:rFonts w:cs="Arial"/>
                <w:b w:val="0"/>
                <w:sz w:val="20"/>
                <w:szCs w:val="20"/>
              </w:rPr>
            </w:pPr>
            <w:r>
              <w:rPr>
                <w:rFonts w:cs="Arial"/>
                <w:b w:val="0"/>
                <w:sz w:val="20"/>
                <w:szCs w:val="20"/>
              </w:rPr>
              <w:t>NA</w:t>
            </w:r>
          </w:p>
        </w:tc>
      </w:tr>
      <w:tr w:rsidR="00522CA6" w:rsidRPr="00DC513F" w14:paraId="55F6ECE1" w14:textId="77777777" w:rsidTr="00CC00CB">
        <w:tc>
          <w:tcPr>
            <w:tcW w:w="1899" w:type="dxa"/>
            <w:vAlign w:val="center"/>
          </w:tcPr>
          <w:p w14:paraId="274E8586" w14:textId="63AA7CEF" w:rsidR="00522CA6" w:rsidRPr="005B2168" w:rsidRDefault="00522CA6" w:rsidP="00522CA6">
            <w:pPr>
              <w:pStyle w:val="Title"/>
              <w:spacing w:before="0" w:after="60" w:line="60" w:lineRule="atLeast"/>
              <w:jc w:val="left"/>
              <w:rPr>
                <w:rFonts w:cs="Arial"/>
                <w:b w:val="0"/>
                <w:sz w:val="20"/>
                <w:szCs w:val="20"/>
              </w:rPr>
            </w:pPr>
            <w:r w:rsidRPr="005B2168">
              <w:rPr>
                <w:rFonts w:cs="Arial"/>
                <w:b w:val="0"/>
                <w:sz w:val="20"/>
                <w:szCs w:val="20"/>
              </w:rPr>
              <w:t>Suzy Taylor</w:t>
            </w:r>
          </w:p>
        </w:tc>
        <w:tc>
          <w:tcPr>
            <w:tcW w:w="1139" w:type="dxa"/>
            <w:vAlign w:val="center"/>
          </w:tcPr>
          <w:p w14:paraId="0A653050" w14:textId="37458690" w:rsidR="00522CA6" w:rsidRPr="0034005E" w:rsidRDefault="00522CA6" w:rsidP="00522CA6">
            <w:pPr>
              <w:pStyle w:val="Title"/>
              <w:spacing w:before="0" w:after="60" w:line="60" w:lineRule="atLeast"/>
              <w:rPr>
                <w:rFonts w:cs="Arial"/>
                <w:b w:val="0"/>
                <w:sz w:val="20"/>
                <w:szCs w:val="20"/>
              </w:rPr>
            </w:pPr>
            <w:r>
              <w:rPr>
                <w:rFonts w:cs="Arial"/>
                <w:b w:val="0"/>
                <w:sz w:val="20"/>
                <w:szCs w:val="20"/>
              </w:rPr>
              <w:t>Specialist committee member</w:t>
            </w:r>
          </w:p>
        </w:tc>
        <w:tc>
          <w:tcPr>
            <w:tcW w:w="2522" w:type="dxa"/>
            <w:vAlign w:val="center"/>
          </w:tcPr>
          <w:p w14:paraId="66FB1D3D" w14:textId="01482167" w:rsidR="00522CA6" w:rsidRPr="00CE2F86" w:rsidRDefault="00522CA6" w:rsidP="00522CA6">
            <w:pPr>
              <w:pStyle w:val="Title"/>
              <w:spacing w:before="0" w:after="60" w:line="60" w:lineRule="atLeast"/>
              <w:jc w:val="left"/>
              <w:rPr>
                <w:rFonts w:cs="Arial"/>
                <w:b w:val="0"/>
                <w:sz w:val="20"/>
                <w:szCs w:val="20"/>
              </w:rPr>
            </w:pPr>
            <w:r w:rsidRPr="00DC513F">
              <w:rPr>
                <w:rFonts w:cs="Arial"/>
                <w:b w:val="0"/>
                <w:sz w:val="20"/>
                <w:szCs w:val="20"/>
              </w:rPr>
              <w:t>Indirect</w:t>
            </w:r>
          </w:p>
        </w:tc>
        <w:tc>
          <w:tcPr>
            <w:tcW w:w="6122" w:type="dxa"/>
          </w:tcPr>
          <w:p w14:paraId="4A9DA57F" w14:textId="49B8A176" w:rsidR="00522CA6" w:rsidRPr="00CE2F86" w:rsidRDefault="00522CA6" w:rsidP="00522CA6">
            <w:pPr>
              <w:pStyle w:val="Title"/>
              <w:spacing w:before="0" w:after="60" w:line="60" w:lineRule="atLeast"/>
              <w:jc w:val="left"/>
              <w:rPr>
                <w:b w:val="0"/>
                <w:sz w:val="20"/>
                <w:szCs w:val="20"/>
              </w:rPr>
            </w:pPr>
            <w:r>
              <w:rPr>
                <w:b w:val="0"/>
                <w:sz w:val="20"/>
                <w:szCs w:val="20"/>
              </w:rPr>
              <w:t>Nil</w:t>
            </w:r>
          </w:p>
        </w:tc>
        <w:tc>
          <w:tcPr>
            <w:tcW w:w="1235" w:type="dxa"/>
          </w:tcPr>
          <w:p w14:paraId="04FEDBAE" w14:textId="77777777" w:rsidR="00522CA6" w:rsidRDefault="00522CA6" w:rsidP="00522CA6">
            <w:pPr>
              <w:pStyle w:val="Title"/>
              <w:spacing w:before="0" w:after="60" w:line="60" w:lineRule="atLeast"/>
              <w:rPr>
                <w:rFonts w:cs="Arial"/>
                <w:b w:val="0"/>
                <w:sz w:val="20"/>
                <w:szCs w:val="20"/>
              </w:rPr>
            </w:pPr>
          </w:p>
          <w:p w14:paraId="1CE2C80A" w14:textId="403E4B0C" w:rsidR="00522CA6" w:rsidRPr="00CE2F86" w:rsidRDefault="00522CA6" w:rsidP="00522CA6">
            <w:pPr>
              <w:pStyle w:val="Title"/>
              <w:spacing w:before="0" w:after="60" w:line="60" w:lineRule="atLeast"/>
              <w:rPr>
                <w:b w:val="0"/>
                <w:sz w:val="20"/>
                <w:szCs w:val="20"/>
              </w:rPr>
            </w:pPr>
            <w:r>
              <w:rPr>
                <w:rFonts w:cs="Arial"/>
                <w:b w:val="0"/>
                <w:sz w:val="20"/>
                <w:szCs w:val="20"/>
              </w:rPr>
              <w:t>NA</w:t>
            </w:r>
          </w:p>
        </w:tc>
        <w:tc>
          <w:tcPr>
            <w:tcW w:w="1248" w:type="dxa"/>
            <w:vAlign w:val="center"/>
          </w:tcPr>
          <w:p w14:paraId="4320E560" w14:textId="6A3EA624" w:rsidR="00522CA6" w:rsidRPr="00CE2F86" w:rsidRDefault="00522CA6" w:rsidP="00522CA6">
            <w:pPr>
              <w:pStyle w:val="Title"/>
              <w:spacing w:before="0" w:after="60" w:line="60" w:lineRule="atLeast"/>
              <w:rPr>
                <w:b w:val="0"/>
                <w:sz w:val="20"/>
                <w:szCs w:val="20"/>
              </w:rPr>
            </w:pPr>
            <w:r>
              <w:rPr>
                <w:rFonts w:cs="Arial"/>
                <w:b w:val="0"/>
                <w:sz w:val="20"/>
                <w:szCs w:val="20"/>
              </w:rPr>
              <w:t>Jan 2024</w:t>
            </w:r>
          </w:p>
        </w:tc>
        <w:tc>
          <w:tcPr>
            <w:tcW w:w="1286" w:type="dxa"/>
            <w:vAlign w:val="center"/>
          </w:tcPr>
          <w:p w14:paraId="600C6120" w14:textId="7F4A0795" w:rsidR="00522CA6" w:rsidRPr="00CE2F86" w:rsidRDefault="00522CA6" w:rsidP="00522CA6">
            <w:pPr>
              <w:pStyle w:val="Title"/>
              <w:spacing w:before="0" w:after="60" w:line="60" w:lineRule="atLeast"/>
              <w:rPr>
                <w:b w:val="0"/>
                <w:sz w:val="20"/>
                <w:szCs w:val="20"/>
              </w:rPr>
            </w:pPr>
            <w:r>
              <w:rPr>
                <w:rFonts w:cs="Arial"/>
                <w:b w:val="0"/>
                <w:sz w:val="20"/>
                <w:szCs w:val="20"/>
              </w:rPr>
              <w:t>NA</w:t>
            </w:r>
          </w:p>
        </w:tc>
      </w:tr>
    </w:tbl>
    <w:p w14:paraId="1CD34D9A" w14:textId="77777777" w:rsidR="006C2D30" w:rsidRPr="00812600" w:rsidRDefault="006C2D30" w:rsidP="00D83654">
      <w:pPr>
        <w:pStyle w:val="Paragraphnonumbers"/>
        <w:spacing w:before="240"/>
        <w:rPr>
          <w:b/>
          <w:sz w:val="22"/>
          <w:szCs w:val="22"/>
        </w:rPr>
      </w:pPr>
    </w:p>
    <w:sectPr w:rsidR="006C2D30" w:rsidRPr="00812600" w:rsidSect="00B450C4">
      <w:headerReference w:type="default" r:id="rId11"/>
      <w:footerReference w:type="default" r:id="rId12"/>
      <w:pgSz w:w="16838" w:h="11906" w:orient="landscape"/>
      <w:pgMar w:top="1077" w:right="1077" w:bottom="1077"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8137" w14:textId="77777777" w:rsidR="006418E5" w:rsidRDefault="006418E5" w:rsidP="00446BEE">
      <w:r>
        <w:separator/>
      </w:r>
    </w:p>
  </w:endnote>
  <w:endnote w:type="continuationSeparator" w:id="0">
    <w:p w14:paraId="40832A06" w14:textId="77777777" w:rsidR="006418E5" w:rsidRDefault="006418E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8C0" w14:textId="22176E45" w:rsidR="006418E5" w:rsidRDefault="006418E5" w:rsidP="00B450C4">
    <w:pPr>
      <w:pStyle w:val="Footer"/>
    </w:pPr>
    <w:r>
      <w:t>Interests register NICE quality standards advisory committee 3</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E62" w14:textId="77777777" w:rsidR="006418E5" w:rsidRDefault="006418E5" w:rsidP="00446BEE">
      <w:r>
        <w:separator/>
      </w:r>
    </w:p>
  </w:footnote>
  <w:footnote w:type="continuationSeparator" w:id="0">
    <w:p w14:paraId="7FD77D8C" w14:textId="77777777" w:rsidR="006418E5" w:rsidRDefault="006418E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9AA7" w14:textId="77777777" w:rsidR="00EC4048" w:rsidRPr="00812600" w:rsidRDefault="00EC4048" w:rsidP="00EC4048">
    <w:pPr>
      <w:pStyle w:val="Paragraphnonumbers"/>
      <w:spacing w:after="120"/>
      <w:jc w:val="center"/>
      <w:rPr>
        <w:b/>
        <w:sz w:val="26"/>
        <w:szCs w:val="26"/>
      </w:rPr>
    </w:pPr>
    <w:r w:rsidRPr="00812600">
      <w:rPr>
        <w:b/>
        <w:sz w:val="26"/>
        <w:szCs w:val="26"/>
      </w:rPr>
      <w:t>National Institute for Health and Care Excellence - Interests Register – Quality Standards Advisory Committee 3</w:t>
    </w:r>
  </w:p>
  <w:p w14:paraId="513463CF" w14:textId="77777777" w:rsidR="00EC4048" w:rsidRDefault="00EC4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437B09A7"/>
    <w:multiLevelType w:val="multilevel"/>
    <w:tmpl w:val="AA643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B3E4700"/>
    <w:multiLevelType w:val="hybridMultilevel"/>
    <w:tmpl w:val="1F742DFC"/>
    <w:lvl w:ilvl="0" w:tplc="5D2A9FB2">
      <w:start w:val="1"/>
      <w:numFmt w:val="decimal"/>
      <w:lvlText w:val="%1."/>
      <w:lvlJc w:val="left"/>
      <w:pPr>
        <w:ind w:left="720" w:hanging="360"/>
      </w:pPr>
      <w:rPr>
        <w:rFonts w:ascii="Calibri" w:hAnsi="Calibri" w:cs="Calibri" w:hint="default"/>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1B97F64"/>
    <w:multiLevelType w:val="hybridMultilevel"/>
    <w:tmpl w:val="508C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346F51"/>
    <w:multiLevelType w:val="multilevel"/>
    <w:tmpl w:val="AA643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8C650D0"/>
    <w:multiLevelType w:val="hybridMultilevel"/>
    <w:tmpl w:val="06321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352166">
    <w:abstractNumId w:val="16"/>
  </w:num>
  <w:num w:numId="2" w16cid:durableId="769350049">
    <w:abstractNumId w:val="20"/>
  </w:num>
  <w:num w:numId="3" w16cid:durableId="1875802613">
    <w:abstractNumId w:val="20"/>
    <w:lvlOverride w:ilvl="0">
      <w:startOverride w:val="1"/>
    </w:lvlOverride>
  </w:num>
  <w:num w:numId="4" w16cid:durableId="1372656983">
    <w:abstractNumId w:val="20"/>
    <w:lvlOverride w:ilvl="0">
      <w:startOverride w:val="1"/>
    </w:lvlOverride>
  </w:num>
  <w:num w:numId="5" w16cid:durableId="1172572061">
    <w:abstractNumId w:val="20"/>
    <w:lvlOverride w:ilvl="0">
      <w:startOverride w:val="1"/>
    </w:lvlOverride>
  </w:num>
  <w:num w:numId="6" w16cid:durableId="388263104">
    <w:abstractNumId w:val="20"/>
    <w:lvlOverride w:ilvl="0">
      <w:startOverride w:val="1"/>
    </w:lvlOverride>
  </w:num>
  <w:num w:numId="7" w16cid:durableId="1110003946">
    <w:abstractNumId w:val="20"/>
    <w:lvlOverride w:ilvl="0">
      <w:startOverride w:val="1"/>
    </w:lvlOverride>
  </w:num>
  <w:num w:numId="8" w16cid:durableId="504706021">
    <w:abstractNumId w:val="9"/>
  </w:num>
  <w:num w:numId="9" w16cid:durableId="444884010">
    <w:abstractNumId w:val="7"/>
  </w:num>
  <w:num w:numId="10" w16cid:durableId="288556705">
    <w:abstractNumId w:val="6"/>
  </w:num>
  <w:num w:numId="11" w16cid:durableId="1892689493">
    <w:abstractNumId w:val="5"/>
  </w:num>
  <w:num w:numId="12" w16cid:durableId="1294093759">
    <w:abstractNumId w:val="4"/>
  </w:num>
  <w:num w:numId="13" w16cid:durableId="1606693557">
    <w:abstractNumId w:val="8"/>
  </w:num>
  <w:num w:numId="14" w16cid:durableId="29914424">
    <w:abstractNumId w:val="3"/>
  </w:num>
  <w:num w:numId="15" w16cid:durableId="322441784">
    <w:abstractNumId w:val="2"/>
  </w:num>
  <w:num w:numId="16" w16cid:durableId="1570534401">
    <w:abstractNumId w:val="1"/>
  </w:num>
  <w:num w:numId="17" w16cid:durableId="5178250">
    <w:abstractNumId w:val="0"/>
  </w:num>
  <w:num w:numId="18" w16cid:durableId="2062053953">
    <w:abstractNumId w:val="11"/>
  </w:num>
  <w:num w:numId="19" w16cid:durableId="1317227412">
    <w:abstractNumId w:val="11"/>
    <w:lvlOverride w:ilvl="0">
      <w:startOverride w:val="1"/>
    </w:lvlOverride>
  </w:num>
  <w:num w:numId="20" w16cid:durableId="17898194">
    <w:abstractNumId w:val="10"/>
  </w:num>
  <w:num w:numId="21" w16cid:durableId="560945364">
    <w:abstractNumId w:val="17"/>
  </w:num>
  <w:num w:numId="22" w16cid:durableId="1834956022">
    <w:abstractNumId w:val="12"/>
  </w:num>
  <w:num w:numId="23" w16cid:durableId="1304046861">
    <w:abstractNumId w:val="15"/>
  </w:num>
  <w:num w:numId="24" w16cid:durableId="4387958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277878">
    <w:abstractNumId w:val="13"/>
  </w:num>
  <w:num w:numId="26" w16cid:durableId="1294411521">
    <w:abstractNumId w:val="19"/>
  </w:num>
  <w:num w:numId="27" w16cid:durableId="213196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73B2"/>
    <w:rsid w:val="000472DC"/>
    <w:rsid w:val="00055991"/>
    <w:rsid w:val="00060976"/>
    <w:rsid w:val="00070065"/>
    <w:rsid w:val="00070EE5"/>
    <w:rsid w:val="00072C88"/>
    <w:rsid w:val="00073899"/>
    <w:rsid w:val="0007517A"/>
    <w:rsid w:val="000865AD"/>
    <w:rsid w:val="00092B5E"/>
    <w:rsid w:val="000A4CEF"/>
    <w:rsid w:val="000A4FEE"/>
    <w:rsid w:val="000A7046"/>
    <w:rsid w:val="000B5939"/>
    <w:rsid w:val="000B59E8"/>
    <w:rsid w:val="000B5D33"/>
    <w:rsid w:val="000E24AA"/>
    <w:rsid w:val="000E3C69"/>
    <w:rsid w:val="00104325"/>
    <w:rsid w:val="001061AB"/>
    <w:rsid w:val="00111CCE"/>
    <w:rsid w:val="001134E7"/>
    <w:rsid w:val="001143FF"/>
    <w:rsid w:val="00140528"/>
    <w:rsid w:val="0014076C"/>
    <w:rsid w:val="00146A49"/>
    <w:rsid w:val="0014784D"/>
    <w:rsid w:val="0017149E"/>
    <w:rsid w:val="001714BD"/>
    <w:rsid w:val="0017169E"/>
    <w:rsid w:val="0017183A"/>
    <w:rsid w:val="00180EDD"/>
    <w:rsid w:val="001811A9"/>
    <w:rsid w:val="00181A4A"/>
    <w:rsid w:val="00185243"/>
    <w:rsid w:val="001905B0"/>
    <w:rsid w:val="001911E4"/>
    <w:rsid w:val="001946BB"/>
    <w:rsid w:val="0019492D"/>
    <w:rsid w:val="001978C7"/>
    <w:rsid w:val="001B0EE9"/>
    <w:rsid w:val="001B2241"/>
    <w:rsid w:val="001B2E86"/>
    <w:rsid w:val="001B441B"/>
    <w:rsid w:val="001B65B3"/>
    <w:rsid w:val="001E6EAF"/>
    <w:rsid w:val="001F4459"/>
    <w:rsid w:val="001F620C"/>
    <w:rsid w:val="002029A6"/>
    <w:rsid w:val="0021684C"/>
    <w:rsid w:val="00221049"/>
    <w:rsid w:val="0022538A"/>
    <w:rsid w:val="00234902"/>
    <w:rsid w:val="0023554F"/>
    <w:rsid w:val="002408EA"/>
    <w:rsid w:val="00251F75"/>
    <w:rsid w:val="002819D7"/>
    <w:rsid w:val="0028430C"/>
    <w:rsid w:val="002A5B6D"/>
    <w:rsid w:val="002B0180"/>
    <w:rsid w:val="002C1A7E"/>
    <w:rsid w:val="002C3B20"/>
    <w:rsid w:val="002D3376"/>
    <w:rsid w:val="002E0341"/>
    <w:rsid w:val="002E584C"/>
    <w:rsid w:val="002F143C"/>
    <w:rsid w:val="002F1918"/>
    <w:rsid w:val="002F21B4"/>
    <w:rsid w:val="002F504D"/>
    <w:rsid w:val="002F5984"/>
    <w:rsid w:val="00311ED0"/>
    <w:rsid w:val="00314316"/>
    <w:rsid w:val="00320058"/>
    <w:rsid w:val="003201F7"/>
    <w:rsid w:val="003648C5"/>
    <w:rsid w:val="003722FA"/>
    <w:rsid w:val="00382C98"/>
    <w:rsid w:val="003A35DC"/>
    <w:rsid w:val="003C7AAF"/>
    <w:rsid w:val="00400F1D"/>
    <w:rsid w:val="00402997"/>
    <w:rsid w:val="00404F27"/>
    <w:rsid w:val="004075B6"/>
    <w:rsid w:val="004166B0"/>
    <w:rsid w:val="00420952"/>
    <w:rsid w:val="0042356D"/>
    <w:rsid w:val="00427937"/>
    <w:rsid w:val="004327C3"/>
    <w:rsid w:val="00433EFF"/>
    <w:rsid w:val="00434359"/>
    <w:rsid w:val="00443081"/>
    <w:rsid w:val="00446BEE"/>
    <w:rsid w:val="004572A1"/>
    <w:rsid w:val="0048211A"/>
    <w:rsid w:val="00486D63"/>
    <w:rsid w:val="00491137"/>
    <w:rsid w:val="004C1647"/>
    <w:rsid w:val="004C44F1"/>
    <w:rsid w:val="005025A1"/>
    <w:rsid w:val="00506D5B"/>
    <w:rsid w:val="005144D2"/>
    <w:rsid w:val="00522CA6"/>
    <w:rsid w:val="00526CE5"/>
    <w:rsid w:val="005424A1"/>
    <w:rsid w:val="00551023"/>
    <w:rsid w:val="005719CC"/>
    <w:rsid w:val="00583808"/>
    <w:rsid w:val="005916B0"/>
    <w:rsid w:val="00597F9C"/>
    <w:rsid w:val="005A655A"/>
    <w:rsid w:val="005B0B19"/>
    <w:rsid w:val="005B2168"/>
    <w:rsid w:val="005B4EF4"/>
    <w:rsid w:val="005B7607"/>
    <w:rsid w:val="005C65F7"/>
    <w:rsid w:val="005C6A26"/>
    <w:rsid w:val="005D222C"/>
    <w:rsid w:val="005E0804"/>
    <w:rsid w:val="005E4D13"/>
    <w:rsid w:val="00602015"/>
    <w:rsid w:val="0060658D"/>
    <w:rsid w:val="00623B40"/>
    <w:rsid w:val="006312B4"/>
    <w:rsid w:val="006418E5"/>
    <w:rsid w:val="00657639"/>
    <w:rsid w:val="006662E1"/>
    <w:rsid w:val="00682234"/>
    <w:rsid w:val="0068682E"/>
    <w:rsid w:val="006921E1"/>
    <w:rsid w:val="006B0318"/>
    <w:rsid w:val="006B163E"/>
    <w:rsid w:val="006B5455"/>
    <w:rsid w:val="006C2D30"/>
    <w:rsid w:val="006C4775"/>
    <w:rsid w:val="006C7078"/>
    <w:rsid w:val="006E248B"/>
    <w:rsid w:val="006E7D91"/>
    <w:rsid w:val="006F4B25"/>
    <w:rsid w:val="006F6496"/>
    <w:rsid w:val="00705A21"/>
    <w:rsid w:val="00736348"/>
    <w:rsid w:val="00746276"/>
    <w:rsid w:val="00754F95"/>
    <w:rsid w:val="00760908"/>
    <w:rsid w:val="00762B09"/>
    <w:rsid w:val="00763180"/>
    <w:rsid w:val="007633EA"/>
    <w:rsid w:val="0077327A"/>
    <w:rsid w:val="00785039"/>
    <w:rsid w:val="007B139C"/>
    <w:rsid w:val="007F0347"/>
    <w:rsid w:val="007F238D"/>
    <w:rsid w:val="007F7240"/>
    <w:rsid w:val="00812600"/>
    <w:rsid w:val="00823938"/>
    <w:rsid w:val="00835117"/>
    <w:rsid w:val="0085151F"/>
    <w:rsid w:val="00861B92"/>
    <w:rsid w:val="00861E5C"/>
    <w:rsid w:val="008655EC"/>
    <w:rsid w:val="0087062D"/>
    <w:rsid w:val="00877C7C"/>
    <w:rsid w:val="008814FB"/>
    <w:rsid w:val="008B0378"/>
    <w:rsid w:val="008D28F0"/>
    <w:rsid w:val="008E2766"/>
    <w:rsid w:val="008E3A2D"/>
    <w:rsid w:val="008E54E1"/>
    <w:rsid w:val="008F5E30"/>
    <w:rsid w:val="008F7717"/>
    <w:rsid w:val="009010AE"/>
    <w:rsid w:val="00913112"/>
    <w:rsid w:val="00913137"/>
    <w:rsid w:val="009144D9"/>
    <w:rsid w:val="00914D7F"/>
    <w:rsid w:val="00920498"/>
    <w:rsid w:val="0092340F"/>
    <w:rsid w:val="0093470A"/>
    <w:rsid w:val="00947FAB"/>
    <w:rsid w:val="00957382"/>
    <w:rsid w:val="00980A80"/>
    <w:rsid w:val="00986BC6"/>
    <w:rsid w:val="00993C2C"/>
    <w:rsid w:val="0099550F"/>
    <w:rsid w:val="009A6A81"/>
    <w:rsid w:val="009B0D95"/>
    <w:rsid w:val="009B6152"/>
    <w:rsid w:val="009C1D15"/>
    <w:rsid w:val="009C1F2B"/>
    <w:rsid w:val="009E571A"/>
    <w:rsid w:val="009E58D6"/>
    <w:rsid w:val="009E680B"/>
    <w:rsid w:val="009F12E9"/>
    <w:rsid w:val="009F66BF"/>
    <w:rsid w:val="009F74FD"/>
    <w:rsid w:val="00A0230B"/>
    <w:rsid w:val="00A0762A"/>
    <w:rsid w:val="00A10C18"/>
    <w:rsid w:val="00A11B46"/>
    <w:rsid w:val="00A13F2E"/>
    <w:rsid w:val="00A15A1F"/>
    <w:rsid w:val="00A1718F"/>
    <w:rsid w:val="00A17C4E"/>
    <w:rsid w:val="00A2001A"/>
    <w:rsid w:val="00A2174C"/>
    <w:rsid w:val="00A21B84"/>
    <w:rsid w:val="00A25D6F"/>
    <w:rsid w:val="00A26053"/>
    <w:rsid w:val="00A26E3C"/>
    <w:rsid w:val="00A3325A"/>
    <w:rsid w:val="00A353DA"/>
    <w:rsid w:val="00A43013"/>
    <w:rsid w:val="00A473A8"/>
    <w:rsid w:val="00A5098D"/>
    <w:rsid w:val="00A50F6C"/>
    <w:rsid w:val="00A51241"/>
    <w:rsid w:val="00A63677"/>
    <w:rsid w:val="00A71564"/>
    <w:rsid w:val="00A97BAF"/>
    <w:rsid w:val="00AA4CA9"/>
    <w:rsid w:val="00AD2703"/>
    <w:rsid w:val="00AE3376"/>
    <w:rsid w:val="00AE6014"/>
    <w:rsid w:val="00AF108A"/>
    <w:rsid w:val="00B0170E"/>
    <w:rsid w:val="00B02E55"/>
    <w:rsid w:val="00B036C1"/>
    <w:rsid w:val="00B332D0"/>
    <w:rsid w:val="00B41390"/>
    <w:rsid w:val="00B41D7A"/>
    <w:rsid w:val="00B4222B"/>
    <w:rsid w:val="00B450C4"/>
    <w:rsid w:val="00B53886"/>
    <w:rsid w:val="00B5431F"/>
    <w:rsid w:val="00B57CF1"/>
    <w:rsid w:val="00B61421"/>
    <w:rsid w:val="00B72193"/>
    <w:rsid w:val="00B8792F"/>
    <w:rsid w:val="00BA27AD"/>
    <w:rsid w:val="00BB03F6"/>
    <w:rsid w:val="00BB32E3"/>
    <w:rsid w:val="00BC6B55"/>
    <w:rsid w:val="00BE04DD"/>
    <w:rsid w:val="00BE49F8"/>
    <w:rsid w:val="00BF7FE0"/>
    <w:rsid w:val="00C10BDF"/>
    <w:rsid w:val="00C15F23"/>
    <w:rsid w:val="00C20DC9"/>
    <w:rsid w:val="00C21BF2"/>
    <w:rsid w:val="00C27000"/>
    <w:rsid w:val="00C522CE"/>
    <w:rsid w:val="00C52AC3"/>
    <w:rsid w:val="00C670BB"/>
    <w:rsid w:val="00C81104"/>
    <w:rsid w:val="00C8582C"/>
    <w:rsid w:val="00C87F8A"/>
    <w:rsid w:val="00C96411"/>
    <w:rsid w:val="00CB5671"/>
    <w:rsid w:val="00CC00CB"/>
    <w:rsid w:val="00CE1E0E"/>
    <w:rsid w:val="00CE2F86"/>
    <w:rsid w:val="00CF58B7"/>
    <w:rsid w:val="00D313CA"/>
    <w:rsid w:val="00D338B2"/>
    <w:rsid w:val="00D351C1"/>
    <w:rsid w:val="00D3538F"/>
    <w:rsid w:val="00D35EFB"/>
    <w:rsid w:val="00D44D27"/>
    <w:rsid w:val="00D504B3"/>
    <w:rsid w:val="00D607D5"/>
    <w:rsid w:val="00D70263"/>
    <w:rsid w:val="00D83654"/>
    <w:rsid w:val="00D84323"/>
    <w:rsid w:val="00D86BF0"/>
    <w:rsid w:val="00D9620E"/>
    <w:rsid w:val="00D97AA1"/>
    <w:rsid w:val="00DB7AD0"/>
    <w:rsid w:val="00DC513F"/>
    <w:rsid w:val="00DE2DF2"/>
    <w:rsid w:val="00DE7218"/>
    <w:rsid w:val="00E3646A"/>
    <w:rsid w:val="00E41B12"/>
    <w:rsid w:val="00E47E83"/>
    <w:rsid w:val="00E51920"/>
    <w:rsid w:val="00E64120"/>
    <w:rsid w:val="00E660A1"/>
    <w:rsid w:val="00E80C08"/>
    <w:rsid w:val="00E86529"/>
    <w:rsid w:val="00E92B4B"/>
    <w:rsid w:val="00E9728D"/>
    <w:rsid w:val="00EA0919"/>
    <w:rsid w:val="00EA3CCF"/>
    <w:rsid w:val="00EA6F7A"/>
    <w:rsid w:val="00EB3CCD"/>
    <w:rsid w:val="00EC4048"/>
    <w:rsid w:val="00ED4339"/>
    <w:rsid w:val="00EE0959"/>
    <w:rsid w:val="00EE6AC0"/>
    <w:rsid w:val="00EE755A"/>
    <w:rsid w:val="00F055F1"/>
    <w:rsid w:val="00F11CEF"/>
    <w:rsid w:val="00F1210F"/>
    <w:rsid w:val="00F314C0"/>
    <w:rsid w:val="00F3395A"/>
    <w:rsid w:val="00F44792"/>
    <w:rsid w:val="00F47FDF"/>
    <w:rsid w:val="00F54D35"/>
    <w:rsid w:val="00F56681"/>
    <w:rsid w:val="00F5782E"/>
    <w:rsid w:val="00F610AF"/>
    <w:rsid w:val="00F6336F"/>
    <w:rsid w:val="00F821F4"/>
    <w:rsid w:val="00F86464"/>
    <w:rsid w:val="00FA2C5A"/>
    <w:rsid w:val="00FB66E5"/>
    <w:rsid w:val="00FC2D11"/>
    <w:rsid w:val="00FC6230"/>
    <w:rsid w:val="00FC74EC"/>
    <w:rsid w:val="00FD036F"/>
    <w:rsid w:val="00FD0FA5"/>
    <w:rsid w:val="00FD744D"/>
    <w:rsid w:val="00FD7DD5"/>
    <w:rsid w:val="00FE4759"/>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60225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unhideWhenUsed/>
    <w:rsid w:val="00B4222B"/>
    <w:rPr>
      <w:sz w:val="20"/>
      <w:szCs w:val="20"/>
    </w:rPr>
  </w:style>
  <w:style w:type="character" w:customStyle="1" w:styleId="CommentTextChar">
    <w:name w:val="Comment Text Char"/>
    <w:basedOn w:val="DefaultParagraphFont"/>
    <w:link w:val="CommentText"/>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 w:type="character" w:styleId="UnresolvedMention">
    <w:name w:val="Unresolved Mention"/>
    <w:basedOn w:val="DefaultParagraphFont"/>
    <w:uiPriority w:val="99"/>
    <w:semiHidden/>
    <w:unhideWhenUsed/>
    <w:rsid w:val="00A353DA"/>
    <w:rPr>
      <w:color w:val="605E5C"/>
      <w:shd w:val="clear" w:color="auto" w:fill="E1DFDD"/>
    </w:rPr>
  </w:style>
  <w:style w:type="paragraph" w:styleId="ListParagraph">
    <w:name w:val="List Paragraph"/>
    <w:basedOn w:val="Normal"/>
    <w:uiPriority w:val="34"/>
    <w:qFormat/>
    <w:rsid w:val="00522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2246">
      <w:bodyDiv w:val="1"/>
      <w:marLeft w:val="0"/>
      <w:marRight w:val="0"/>
      <w:marTop w:val="0"/>
      <w:marBottom w:val="0"/>
      <w:divBdr>
        <w:top w:val="none" w:sz="0" w:space="0" w:color="auto"/>
        <w:left w:val="none" w:sz="0" w:space="0" w:color="auto"/>
        <w:bottom w:val="none" w:sz="0" w:space="0" w:color="auto"/>
        <w:right w:val="none" w:sz="0" w:space="0" w:color="auto"/>
      </w:divBdr>
    </w:div>
    <w:div w:id="456342802">
      <w:bodyDiv w:val="1"/>
      <w:marLeft w:val="0"/>
      <w:marRight w:val="0"/>
      <w:marTop w:val="0"/>
      <w:marBottom w:val="0"/>
      <w:divBdr>
        <w:top w:val="none" w:sz="0" w:space="0" w:color="auto"/>
        <w:left w:val="none" w:sz="0" w:space="0" w:color="auto"/>
        <w:bottom w:val="none" w:sz="0" w:space="0" w:color="auto"/>
        <w:right w:val="none" w:sz="0" w:space="0" w:color="auto"/>
      </w:divBdr>
    </w:div>
    <w:div w:id="462579679">
      <w:bodyDiv w:val="1"/>
      <w:marLeft w:val="0"/>
      <w:marRight w:val="0"/>
      <w:marTop w:val="0"/>
      <w:marBottom w:val="0"/>
      <w:divBdr>
        <w:top w:val="none" w:sz="0" w:space="0" w:color="auto"/>
        <w:left w:val="none" w:sz="0" w:space="0" w:color="auto"/>
        <w:bottom w:val="none" w:sz="0" w:space="0" w:color="auto"/>
        <w:right w:val="none" w:sz="0" w:space="0" w:color="auto"/>
      </w:divBdr>
    </w:div>
    <w:div w:id="488178120">
      <w:bodyDiv w:val="1"/>
      <w:marLeft w:val="0"/>
      <w:marRight w:val="0"/>
      <w:marTop w:val="0"/>
      <w:marBottom w:val="0"/>
      <w:divBdr>
        <w:top w:val="none" w:sz="0" w:space="0" w:color="auto"/>
        <w:left w:val="none" w:sz="0" w:space="0" w:color="auto"/>
        <w:bottom w:val="none" w:sz="0" w:space="0" w:color="auto"/>
        <w:right w:val="none" w:sz="0" w:space="0" w:color="auto"/>
      </w:divBdr>
    </w:div>
    <w:div w:id="625939112">
      <w:bodyDiv w:val="1"/>
      <w:marLeft w:val="0"/>
      <w:marRight w:val="0"/>
      <w:marTop w:val="0"/>
      <w:marBottom w:val="0"/>
      <w:divBdr>
        <w:top w:val="none" w:sz="0" w:space="0" w:color="auto"/>
        <w:left w:val="none" w:sz="0" w:space="0" w:color="auto"/>
        <w:bottom w:val="none" w:sz="0" w:space="0" w:color="auto"/>
        <w:right w:val="none" w:sz="0" w:space="0" w:color="auto"/>
      </w:divBdr>
    </w:div>
    <w:div w:id="692802449">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741487381">
      <w:bodyDiv w:val="1"/>
      <w:marLeft w:val="0"/>
      <w:marRight w:val="0"/>
      <w:marTop w:val="0"/>
      <w:marBottom w:val="0"/>
      <w:divBdr>
        <w:top w:val="none" w:sz="0" w:space="0" w:color="auto"/>
        <w:left w:val="none" w:sz="0" w:space="0" w:color="auto"/>
        <w:bottom w:val="none" w:sz="0" w:space="0" w:color="auto"/>
        <w:right w:val="none" w:sz="0" w:space="0" w:color="auto"/>
      </w:divBdr>
    </w:div>
    <w:div w:id="950012393">
      <w:bodyDiv w:val="1"/>
      <w:marLeft w:val="0"/>
      <w:marRight w:val="0"/>
      <w:marTop w:val="0"/>
      <w:marBottom w:val="0"/>
      <w:divBdr>
        <w:top w:val="none" w:sz="0" w:space="0" w:color="auto"/>
        <w:left w:val="none" w:sz="0" w:space="0" w:color="auto"/>
        <w:bottom w:val="none" w:sz="0" w:space="0" w:color="auto"/>
        <w:right w:val="none" w:sz="0" w:space="0" w:color="auto"/>
      </w:divBdr>
    </w:div>
    <w:div w:id="1267152751">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 w:id="1464999791">
      <w:bodyDiv w:val="1"/>
      <w:marLeft w:val="0"/>
      <w:marRight w:val="0"/>
      <w:marTop w:val="0"/>
      <w:marBottom w:val="0"/>
      <w:divBdr>
        <w:top w:val="none" w:sz="0" w:space="0" w:color="auto"/>
        <w:left w:val="none" w:sz="0" w:space="0" w:color="auto"/>
        <w:bottom w:val="none" w:sz="0" w:space="0" w:color="auto"/>
        <w:right w:val="none" w:sz="0" w:space="0" w:color="auto"/>
      </w:divBdr>
    </w:div>
    <w:div w:id="1732190262">
      <w:bodyDiv w:val="1"/>
      <w:marLeft w:val="0"/>
      <w:marRight w:val="0"/>
      <w:marTop w:val="0"/>
      <w:marBottom w:val="0"/>
      <w:divBdr>
        <w:top w:val="none" w:sz="0" w:space="0" w:color="auto"/>
        <w:left w:val="none" w:sz="0" w:space="0" w:color="auto"/>
        <w:bottom w:val="none" w:sz="0" w:space="0" w:color="auto"/>
        <w:right w:val="none" w:sz="0" w:space="0" w:color="auto"/>
      </w:divBdr>
    </w:div>
    <w:div w:id="2007515938">
      <w:bodyDiv w:val="1"/>
      <w:marLeft w:val="0"/>
      <w:marRight w:val="0"/>
      <w:marTop w:val="0"/>
      <w:marBottom w:val="0"/>
      <w:divBdr>
        <w:top w:val="none" w:sz="0" w:space="0" w:color="auto"/>
        <w:left w:val="none" w:sz="0" w:space="0" w:color="auto"/>
        <w:bottom w:val="none" w:sz="0" w:space="0" w:color="auto"/>
        <w:right w:val="none" w:sz="0" w:space="0" w:color="auto"/>
      </w:divBdr>
    </w:div>
    <w:div w:id="2011447147">
      <w:bodyDiv w:val="1"/>
      <w:marLeft w:val="0"/>
      <w:marRight w:val="0"/>
      <w:marTop w:val="0"/>
      <w:marBottom w:val="0"/>
      <w:divBdr>
        <w:top w:val="none" w:sz="0" w:space="0" w:color="auto"/>
        <w:left w:val="none" w:sz="0" w:space="0" w:color="auto"/>
        <w:bottom w:val="none" w:sz="0" w:space="0" w:color="auto"/>
        <w:right w:val="none" w:sz="0" w:space="0" w:color="auto"/>
      </w:divBdr>
    </w:div>
    <w:div w:id="21276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urlsand.esvalabs.com%2F%3Fu%3Dhttps%253A%252F%252Fdoi.org%252F10.1177%252F1744629518773938%26e%3D9f250c40%26h%3D61dfecc2%26f%3Dy%26p%3Dn&amp;data=05%7C02%7CUChauhan%40uclan.ac.uk%7C94cb9c3f9b4f4af9166a08dc4d8ae15d%7Cebf69982036b4cc4b2027aeb194c5065%7C0%7C0%7C638470506098176019%7CUnknown%7CTWFpbGZsb3d8eyJWIjoiMC4wLjAwMDAiLCJQIjoiV2luMzIiLCJBTiI6Ik1haWwiLCJXVCI6Mn0%3D%7C0%7C%7C%7C&amp;sdata=q%2BF6wAFvoYYkzqi8PQqiXx6FNuYrrwa7%2FxsQg9piqzo%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rersuk.org" TargetMode="External"/><Relationship Id="rId4" Type="http://schemas.openxmlformats.org/officeDocument/2006/relationships/settings" Target="settings.xml"/><Relationship Id="rId9" Type="http://schemas.openxmlformats.org/officeDocument/2006/relationships/hyperlink" Target="https://eur01.safelinks.protection.outlook.com/?url=https%3A%2F%2Furlsand.esvalabs.com%2F%3Fu%3Dhttps%253A%252F%252Fdoi.org%252F10.1111%252Fjar.12826%26e%3D9f250c40%26h%3Db6166c3b%26f%3Dy%26p%3Dn&amp;data=05%7C02%7CUChauhan%40uclan.ac.uk%7C94cb9c3f9b4f4af9166a08dc4d8ae15d%7Cebf69982036b4cc4b2027aeb194c5065%7C0%7C0%7C638470506098190401%7CUnknown%7CTWFpbGZsb3d8eyJWIjoiMC4wLjAwMDAiLCJQIjoiV2luMzIiLCJBTiI6Ik1haWwiLCJXVCI6Mn0%3D%7C0%7C%7C%7C&amp;sdata=m5gizg24N8wor38oROi6F%2BlHSxK9tFc0Cqg8Z%2FOvgzk%3D&amp;reserved=0"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91ABB81D574CE9B99B5B171D00A862"/>
        <w:category>
          <w:name w:val="General"/>
          <w:gallery w:val="placeholder"/>
        </w:category>
        <w:types>
          <w:type w:val="bbPlcHdr"/>
        </w:types>
        <w:behaviors>
          <w:behavior w:val="content"/>
        </w:behaviors>
        <w:guid w:val="{F151C585-227B-48CA-A203-63CBA1A7449D}"/>
      </w:docPartPr>
      <w:docPartBody>
        <w:p w:rsidR="00DD6E3F" w:rsidRDefault="00DD6E3F" w:rsidP="00DD6E3F">
          <w:pPr>
            <w:pStyle w:val="A591ABB81D574CE9B99B5B171D00A862"/>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62"/>
    <w:rsid w:val="0003477C"/>
    <w:rsid w:val="00701462"/>
    <w:rsid w:val="00764F15"/>
    <w:rsid w:val="0083499D"/>
    <w:rsid w:val="009A1E0D"/>
    <w:rsid w:val="009C7D92"/>
    <w:rsid w:val="00A51216"/>
    <w:rsid w:val="00A711F2"/>
    <w:rsid w:val="00C32F7B"/>
    <w:rsid w:val="00DC013B"/>
    <w:rsid w:val="00DD6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6E3F"/>
    <w:rPr>
      <w:color w:val="808080"/>
    </w:rPr>
  </w:style>
  <w:style w:type="paragraph" w:customStyle="1" w:styleId="A591ABB81D574CE9B99B5B171D00A862">
    <w:name w:val="A591ABB81D574CE9B99B5B171D00A862"/>
    <w:rsid w:val="00DD6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FA64D-C39B-44FE-AE22-96CF88E24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6669</Words>
  <Characters>41776</Characters>
  <Application>Microsoft Office Word</Application>
  <DocSecurity>0</DocSecurity>
  <Lines>348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2024-04-05T11:01:00Z</dcterms:created>
  <dcterms:modified xsi:type="dcterms:W3CDTF">2024-04-05T11:07:00Z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2024-01-09T16:52:09Z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97e1ed5f-d925-47c7-84db-f34f63a5f7f9</vt:lpwstr>
  </property>
  <property fmtid="{D5CDD505-2E9C-101B-9397-08002B2CF9AE}" pid="8" name="MSIP_Label_c69d85d5-6d9e-4305-a294-1f636ec0f2d6_ContentBits">
    <vt:lpwstr>0</vt:lpwstr>
  </property>
</Properties>
</file>