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0E0666F2" w:rsidR="008D1F91" w:rsidRDefault="000963B2" w:rsidP="008D1F91">
      <w:pPr>
        <w:rPr>
          <w:rFonts w:ascii="Arial" w:eastAsia="Calibri" w:hAnsi="Arial" w:cs="Arial"/>
          <w:bCs/>
          <w:lang w:eastAsia="en-US"/>
        </w:rPr>
      </w:pPr>
      <w:r>
        <w:rPr>
          <w:rFonts w:ascii="Arial" w:eastAsia="Calibri" w:hAnsi="Arial" w:cs="Arial"/>
          <w:bCs/>
          <w:lang w:eastAsia="en-US"/>
        </w:rPr>
        <w:t xml:space="preserve">   </w:t>
      </w: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5FE52CE0" w:rsidR="005640F6" w:rsidRPr="00310467" w:rsidRDefault="00FD0B3E" w:rsidP="00A50587">
      <w:pPr>
        <w:pStyle w:val="Paragraphnonumbers"/>
        <w:spacing w:after="0"/>
        <w:jc w:val="center"/>
        <w:rPr>
          <w:b/>
          <w:bCs/>
          <w:sz w:val="32"/>
          <w:szCs w:val="32"/>
        </w:rPr>
      </w:pPr>
      <w:r>
        <w:rPr>
          <w:b/>
          <w:bCs/>
          <w:sz w:val="32"/>
          <w:szCs w:val="32"/>
        </w:rPr>
        <w:t>Kidney cancer</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7"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0" w:name="_Toc109224098"/>
    </w:p>
    <w:p w14:paraId="7E9D3265" w14:textId="29F9B1D4" w:rsidR="00570494" w:rsidRDefault="003778FE" w:rsidP="0096171A">
      <w:pPr>
        <w:pStyle w:val="Heading1"/>
      </w:pPr>
      <w:bookmarkStart w:id="1" w:name="_Toc138944320"/>
      <w:r>
        <w:lastRenderedPageBreak/>
        <w:t xml:space="preserve">STAGE </w:t>
      </w:r>
      <w:r w:rsidR="006320D4">
        <w:t>1</w:t>
      </w:r>
      <w:r w:rsidR="009C60B5">
        <w:t>.</w:t>
      </w:r>
      <w:r w:rsidR="00840E51">
        <w:t xml:space="preserve"> </w:t>
      </w:r>
      <w:r w:rsidR="006320D4">
        <w:t>Topic engagement</w:t>
      </w:r>
      <w:bookmarkEnd w:id="1"/>
      <w:r w:rsidR="00840E51">
        <w:t xml:space="preserve"> </w:t>
      </w:r>
      <w:r w:rsidR="005F14B5">
        <w:t xml:space="preserve">  </w:t>
      </w:r>
      <w:bookmarkEnd w:id="0"/>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tcPr>
          <w:p w14:paraId="5AEE2F16" w14:textId="32A95357" w:rsidR="00EB653E" w:rsidRPr="00451133" w:rsidRDefault="00EB653E" w:rsidP="00242ABB">
            <w:pPr>
              <w:pStyle w:val="Paragraph"/>
              <w:numPr>
                <w:ilvl w:val="1"/>
                <w:numId w:val="35"/>
              </w:numPr>
            </w:pPr>
            <w:bookmarkStart w:id="2"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t xml:space="preserve">development of the </w:t>
            </w:r>
            <w:r w:rsidR="006320D4">
              <w:t>topic engagement proforma</w:t>
            </w:r>
            <w:r>
              <w:t>?</w:t>
            </w:r>
            <w:bookmarkEnd w:id="2"/>
          </w:p>
        </w:tc>
      </w:tr>
      <w:tr w:rsidR="00EB653E" w:rsidRPr="0078563E" w14:paraId="0F41CE24" w14:textId="77777777" w:rsidTr="00DC64E5">
        <w:trPr>
          <w:trHeight w:val="955"/>
        </w:trPr>
        <w:tc>
          <w:tcPr>
            <w:tcW w:w="9721" w:type="dxa"/>
          </w:tcPr>
          <w:p w14:paraId="75350D07" w14:textId="6AC001F9" w:rsidR="00EB653E" w:rsidRPr="00454575" w:rsidRDefault="00E53131" w:rsidP="00D20EB1">
            <w:pPr>
              <w:pStyle w:val="Paragraphnonumbers"/>
            </w:pPr>
            <w:r>
              <w:t xml:space="preserve">Review of the EHIA for the source guideline </w:t>
            </w:r>
            <w:hyperlink r:id="rId8" w:history="1">
              <w:r w:rsidRPr="00E53131">
                <w:rPr>
                  <w:rStyle w:val="Hyperlink"/>
                </w:rPr>
                <w:t>Kidney cancer: diagnosis and management. NICE guideline in development</w:t>
              </w:r>
            </w:hyperlink>
            <w:r>
              <w:t>. (Stages 2 &amp; 3)</w:t>
            </w:r>
          </w:p>
        </w:tc>
      </w:tr>
    </w:tbl>
    <w:p w14:paraId="6A8DF3A6"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05C1ABEF" w14:textId="77777777" w:rsidTr="0096171A">
        <w:tc>
          <w:tcPr>
            <w:tcW w:w="9704" w:type="dxa"/>
          </w:tcPr>
          <w:p w14:paraId="38E008E3" w14:textId="10F612BC" w:rsidR="001553E9" w:rsidRDefault="00242ABB" w:rsidP="00242ABB">
            <w:pPr>
              <w:pStyle w:val="Paragraph"/>
              <w:numPr>
                <w:ilvl w:val="1"/>
                <w:numId w:val="35"/>
              </w:numPr>
            </w:pPr>
            <w:bookmarkStart w:id="3"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development of the </w:t>
            </w:r>
            <w:r w:rsidR="006320D4">
              <w:t>topic engagement proforma</w:t>
            </w:r>
            <w:r w:rsidR="0096171A" w:rsidRPr="0078563E">
              <w:t>?</w:t>
            </w:r>
            <w:bookmarkEnd w:id="3"/>
          </w:p>
        </w:tc>
      </w:tr>
      <w:tr w:rsidR="00694918" w:rsidRPr="00094590" w14:paraId="2B9FDC2E" w14:textId="77777777" w:rsidTr="001553E9">
        <w:tc>
          <w:tcPr>
            <w:tcW w:w="9704" w:type="dxa"/>
          </w:tcPr>
          <w:p w14:paraId="61B6873D" w14:textId="77777777" w:rsidR="002E0A2C" w:rsidRDefault="00A32D00" w:rsidP="00A32D00">
            <w:pPr>
              <w:pStyle w:val="Paragraph"/>
              <w:numPr>
                <w:ilvl w:val="0"/>
                <w:numId w:val="21"/>
              </w:numPr>
              <w:spacing w:after="0"/>
            </w:pPr>
            <w:r w:rsidRPr="00DB31C3">
              <w:t xml:space="preserve">Protected characteristics outlined in the Equality Act 2010 </w:t>
            </w:r>
          </w:p>
          <w:p w14:paraId="2F88C752" w14:textId="77777777" w:rsidR="001E3D24" w:rsidRPr="00DB31C3" w:rsidRDefault="001E3D24" w:rsidP="001E3D24">
            <w:pPr>
              <w:pStyle w:val="Paragraph"/>
              <w:spacing w:after="0"/>
            </w:pPr>
          </w:p>
          <w:p w14:paraId="2C230570" w14:textId="77777777" w:rsidR="00B34582" w:rsidRDefault="002E0A2C" w:rsidP="00DC64E5">
            <w:pPr>
              <w:pStyle w:val="Paragraph"/>
              <w:spacing w:after="0"/>
              <w:ind w:left="357"/>
            </w:pPr>
            <w:r w:rsidRPr="00DB31C3">
              <w:t>A</w:t>
            </w:r>
            <w:r w:rsidR="00A32D00" w:rsidRPr="00DB31C3">
              <w:t>ge</w:t>
            </w:r>
            <w:r w:rsidRPr="00DB31C3">
              <w:t>:</w:t>
            </w:r>
            <w:r w:rsidR="001E3D24">
              <w:t xml:space="preserve"> </w:t>
            </w:r>
          </w:p>
          <w:p w14:paraId="7ACEF338" w14:textId="3CE4FDD6" w:rsidR="001E3D24" w:rsidRDefault="00F85BC1" w:rsidP="008B7BD9">
            <w:pPr>
              <w:pStyle w:val="Bullets"/>
            </w:pPr>
            <w:r>
              <w:t xml:space="preserve">Older people may face difficulties engaging in and accessing healthcare due to physical health difficulties, living alone, lack of social and practical support, or living in a care home. Some may also have caring responsibilities that means they delay or cancel treatment. </w:t>
            </w:r>
            <w:r w:rsidR="002D0C3A">
              <w:t xml:space="preserve">Difficulties travelling to specialist or tertiary care centres, due to mobility issues, cost and availability of transport and in some cases the need to be accompanied by a </w:t>
            </w:r>
            <w:proofErr w:type="spellStart"/>
            <w:r w:rsidR="002D0C3A">
              <w:t>carer</w:t>
            </w:r>
            <w:proofErr w:type="spellEnd"/>
            <w:r w:rsidR="002D0C3A">
              <w:t>, may limit the availability of a full range of treatment options for some older people.</w:t>
            </w:r>
          </w:p>
          <w:p w14:paraId="7D162B87" w14:textId="10FC5FA8" w:rsidR="006E2B72" w:rsidRDefault="006E2B72" w:rsidP="00497BC0">
            <w:pPr>
              <w:pStyle w:val="Bullets"/>
            </w:pPr>
            <w:r>
              <w:t>Younger adults may face some additional costs associated with attending appointments, if they have to pay for childcare.</w:t>
            </w:r>
          </w:p>
          <w:p w14:paraId="709FA465" w14:textId="77777777" w:rsidR="001E3D24" w:rsidRPr="00DB31C3" w:rsidRDefault="001E3D24" w:rsidP="001E3D24">
            <w:pPr>
              <w:pStyle w:val="Bullets"/>
              <w:numPr>
                <w:ilvl w:val="0"/>
                <w:numId w:val="0"/>
              </w:numPr>
            </w:pPr>
          </w:p>
          <w:p w14:paraId="05F418F0" w14:textId="75A978BD" w:rsidR="00B34582" w:rsidRDefault="002E0A2C" w:rsidP="00854E4F">
            <w:pPr>
              <w:pStyle w:val="Paragraph"/>
              <w:spacing w:after="0"/>
              <w:ind w:left="357"/>
            </w:pPr>
            <w:r w:rsidRPr="00DB31C3">
              <w:t>D</w:t>
            </w:r>
            <w:r w:rsidR="00A32D00" w:rsidRPr="00DB31C3">
              <w:t>isability</w:t>
            </w:r>
            <w:r w:rsidRPr="00DB31C3">
              <w:t>:</w:t>
            </w:r>
            <w:r w:rsidR="00A32D00" w:rsidRPr="00DB31C3">
              <w:t xml:space="preserve"> </w:t>
            </w:r>
          </w:p>
          <w:p w14:paraId="34B83F26" w14:textId="3CCB1099" w:rsidR="00B10F2D" w:rsidRDefault="00E31A81" w:rsidP="00B10F2D">
            <w:pPr>
              <w:pStyle w:val="Bullets"/>
            </w:pPr>
            <w:r>
              <w:t xml:space="preserve">Some people with disabilities and their carers </w:t>
            </w:r>
            <w:r w:rsidR="00280E13">
              <w:t>m</w:t>
            </w:r>
            <w:r>
              <w:t>ay have additional needs for support. They may need information and advice to be provided in accessible</w:t>
            </w:r>
            <w:r w:rsidR="00093CAA">
              <w:t xml:space="preserve"> and alternative</w:t>
            </w:r>
            <w:r>
              <w:t xml:space="preserve"> formats. People with sensory impairments</w:t>
            </w:r>
            <w:r w:rsidR="003012DB">
              <w:t xml:space="preserve"> may not be able to access and use online resources and may need additional support to ensure they are able to participate fully in the decision-making process. Advocates, family members or carers may need to support decision-making or to make decisions on behalf of someone where legally allowed.</w:t>
            </w:r>
          </w:p>
          <w:p w14:paraId="5A2E3B34" w14:textId="599637AD" w:rsidR="00093CAA" w:rsidRDefault="00854E4F" w:rsidP="008A7069">
            <w:pPr>
              <w:pStyle w:val="Bullets"/>
            </w:pPr>
            <w:r>
              <w:t xml:space="preserve">Many people diagnosed with kidney cancer are older people. If they also have </w:t>
            </w:r>
            <w:proofErr w:type="gramStart"/>
            <w:r>
              <w:t>d</w:t>
            </w:r>
            <w:r w:rsidR="00093CAA">
              <w:t>ementia</w:t>
            </w:r>
            <w:proofErr w:type="gramEnd"/>
            <w:r w:rsidR="00093CAA">
              <w:t xml:space="preserve"> </w:t>
            </w:r>
            <w:r>
              <w:t xml:space="preserve">it </w:t>
            </w:r>
            <w:r w:rsidR="00093CAA">
              <w:t xml:space="preserve">can affect </w:t>
            </w:r>
            <w:r>
              <w:t>their</w:t>
            </w:r>
            <w:r w:rsidR="00093CAA">
              <w:t xml:space="preserve"> ability to understand and make decisions about treatment options and to comply with treatment.</w:t>
            </w:r>
          </w:p>
          <w:p w14:paraId="7AD116D1" w14:textId="5FEA1C55" w:rsidR="00093CAA" w:rsidRDefault="00093CAA" w:rsidP="004745B3">
            <w:pPr>
              <w:pStyle w:val="Bullets"/>
            </w:pPr>
            <w:r>
              <w:t xml:space="preserve">People with learning disabilities experience multiple inequalities in health. </w:t>
            </w:r>
            <w:r w:rsidR="00CE381B">
              <w:t xml:space="preserve">A </w:t>
            </w:r>
            <w:hyperlink r:id="rId9" w:history="1">
              <w:r w:rsidR="00CE381B" w:rsidRPr="00CE381B">
                <w:rPr>
                  <w:rStyle w:val="Hyperlink"/>
                </w:rPr>
                <w:t xml:space="preserve">2021 </w:t>
              </w:r>
              <w:r w:rsidRPr="00CE381B">
                <w:rPr>
                  <w:rStyle w:val="Hyperlink"/>
                </w:rPr>
                <w:t>report</w:t>
              </w:r>
            </w:hyperlink>
            <w:r>
              <w:t xml:space="preserve"> highlight</w:t>
            </w:r>
            <w:r w:rsidR="00CE381B">
              <w:t>ed</w:t>
            </w:r>
            <w:r>
              <w:t xml:space="preserve"> that 49% of deaths among people with a learning disability were rated as ‘avoidable’ compared to 22% among the general population. 8% of these avoidable deaths were linked to all cancers</w:t>
            </w:r>
            <w:r w:rsidR="00323C05">
              <w:t>.</w:t>
            </w:r>
          </w:p>
          <w:p w14:paraId="77BCFCFF" w14:textId="6ABA827D" w:rsidR="003012DB" w:rsidRDefault="003012DB" w:rsidP="00B10F2D">
            <w:pPr>
              <w:pStyle w:val="Bullets"/>
            </w:pPr>
            <w:r>
              <w:lastRenderedPageBreak/>
              <w:t>Some people with disabilities may need support to travel to and attend appointments and to receive treatments.</w:t>
            </w:r>
            <w:r w:rsidR="000719BC">
              <w:t xml:space="preserve"> Reasonable adjustments may be needed.</w:t>
            </w:r>
          </w:p>
          <w:p w14:paraId="7DFEFF6E" w14:textId="17954946" w:rsidR="003012DB" w:rsidRPr="00DB31C3" w:rsidRDefault="003012DB" w:rsidP="008F328C">
            <w:pPr>
              <w:pStyle w:val="Bullets"/>
            </w:pPr>
            <w:r>
              <w:t xml:space="preserve">Many people with cancer will experience depression or </w:t>
            </w:r>
            <w:r w:rsidR="00F06C17">
              <w:t>anxiety and</w:t>
            </w:r>
            <w:r>
              <w:t xml:space="preserve"> may require psychological assessment and intervention. Some people with cancer are not receiving timely access to mental health support. Barriers include lack of staff time and training in assessing needs for mental health support and lack of awareness as to the potential sources of support that might be available.</w:t>
            </w:r>
          </w:p>
          <w:p w14:paraId="45C356F9" w14:textId="77777777" w:rsidR="002E0A2C" w:rsidRDefault="002E0A2C" w:rsidP="002E0A2C">
            <w:pPr>
              <w:pStyle w:val="Paragraph"/>
              <w:spacing w:after="0"/>
              <w:ind w:left="360"/>
            </w:pPr>
            <w:r w:rsidRPr="00DB31C3">
              <w:t>G</w:t>
            </w:r>
            <w:r w:rsidR="00A32D00" w:rsidRPr="00DB31C3">
              <w:t>ender reassignment</w:t>
            </w:r>
            <w:r w:rsidRPr="00DB31C3">
              <w:t>:</w:t>
            </w:r>
          </w:p>
          <w:p w14:paraId="7EE4EBA2" w14:textId="74FA871F" w:rsidR="00B34582" w:rsidRPr="00DB31C3" w:rsidRDefault="00F06C17" w:rsidP="0054379D">
            <w:pPr>
              <w:pStyle w:val="Bullets"/>
            </w:pPr>
            <w:r>
              <w:t>Trans people undergoing diagnosis and treatment for cancer may have concerns about being treated with respect and dignity during discussions about gender identity and gender history, and concerns about being admitted to single or mixed-sex hospital wards. People who are undergoing transition may have concerns about the impact of cancer treatments on their plans for transition and concerns about the impact of any gender-affirming treatments on any treatments for cancer.</w:t>
            </w:r>
          </w:p>
          <w:p w14:paraId="60CB513F" w14:textId="77777777" w:rsidR="002E0A2C" w:rsidRDefault="002E0A2C" w:rsidP="002E0A2C">
            <w:pPr>
              <w:pStyle w:val="Paragraph"/>
              <w:spacing w:after="0"/>
              <w:ind w:left="360"/>
            </w:pPr>
            <w:r w:rsidRPr="00DB31C3">
              <w:t>P</w:t>
            </w:r>
            <w:r w:rsidR="00A32D00" w:rsidRPr="00DB31C3">
              <w:t>regnancy and maternity</w:t>
            </w:r>
            <w:r w:rsidRPr="00DB31C3">
              <w:t>:</w:t>
            </w:r>
          </w:p>
          <w:p w14:paraId="0F7579BB" w14:textId="10EF8A66" w:rsidR="001560A7" w:rsidRPr="00DB31C3" w:rsidRDefault="001560A7" w:rsidP="00911AA8">
            <w:pPr>
              <w:pStyle w:val="Bullets"/>
            </w:pPr>
            <w:r>
              <w:t>Most diagnostic tests and treatments for kidney cancer are likely to be delayed until after pregnancy. Many systemic anticancer drugs would mean breastfeeding would need to be avoided.</w:t>
            </w:r>
          </w:p>
          <w:p w14:paraId="3557CF2F" w14:textId="77777777" w:rsidR="002E0A2C" w:rsidRDefault="002E0A2C" w:rsidP="002E0A2C">
            <w:pPr>
              <w:pStyle w:val="Paragraph"/>
              <w:spacing w:after="0"/>
              <w:ind w:left="360"/>
            </w:pPr>
            <w:r w:rsidRPr="00DB31C3">
              <w:t>Ra</w:t>
            </w:r>
            <w:r w:rsidR="00A32D00" w:rsidRPr="00DB31C3">
              <w:t>ce</w:t>
            </w:r>
            <w:r w:rsidRPr="00DB31C3">
              <w:t>:</w:t>
            </w:r>
            <w:r w:rsidR="00A32D00" w:rsidRPr="00DB31C3">
              <w:t xml:space="preserve"> </w:t>
            </w:r>
          </w:p>
          <w:p w14:paraId="340DD9CA" w14:textId="42A9F0C0" w:rsidR="00962098" w:rsidRDefault="00962098" w:rsidP="00962098">
            <w:pPr>
              <w:pStyle w:val="Bullets"/>
            </w:pPr>
            <w:r>
              <w:t>Women from some minority ethnic groups have some cultural barriers to reporting cancer-related symptoms</w:t>
            </w:r>
            <w:r w:rsidR="00786337">
              <w:t>, including kidney cancer,</w:t>
            </w:r>
            <w:r>
              <w:t xml:space="preserve"> to healthcare professionals.</w:t>
            </w:r>
          </w:p>
          <w:p w14:paraId="7028C0DC" w14:textId="20039569" w:rsidR="00962098" w:rsidRPr="00DB31C3" w:rsidRDefault="00962098" w:rsidP="0001089A">
            <w:pPr>
              <w:pStyle w:val="Bullets"/>
            </w:pPr>
            <w:r>
              <w:t>Limited English proficiency may mean that some people face additional challenges in navigating the healthcare system and in understanding and making informed choices about treatment options. Some people may need additional support in this area and for information to be provided in alternative</w:t>
            </w:r>
            <w:r w:rsidR="00CE381B">
              <w:t xml:space="preserve"> languages and</w:t>
            </w:r>
            <w:r>
              <w:t xml:space="preserve"> formats.</w:t>
            </w:r>
          </w:p>
          <w:p w14:paraId="60653C0E" w14:textId="77777777" w:rsidR="002E0A2C" w:rsidRDefault="002E0A2C" w:rsidP="002E0A2C">
            <w:pPr>
              <w:pStyle w:val="Paragraph"/>
              <w:spacing w:after="0"/>
              <w:ind w:left="360"/>
            </w:pPr>
            <w:r w:rsidRPr="00DB31C3">
              <w:t>R</w:t>
            </w:r>
            <w:r w:rsidR="00A32D00" w:rsidRPr="00DB31C3">
              <w:t>eligion or belief</w:t>
            </w:r>
            <w:r w:rsidRPr="00DB31C3">
              <w:t>:</w:t>
            </w:r>
          </w:p>
          <w:p w14:paraId="052AA30A" w14:textId="3246D8E2" w:rsidR="0000450E" w:rsidRPr="00DB31C3" w:rsidRDefault="0000450E" w:rsidP="00C47315">
            <w:pPr>
              <w:pStyle w:val="Bullets"/>
            </w:pPr>
            <w:r>
              <w:t xml:space="preserve">Some people have cultural and religious preferences </w:t>
            </w:r>
            <w:r w:rsidR="00D1712F">
              <w:t xml:space="preserve">that may prevent them discussing some of the symptoms of kidney cancer such as blood in their urine, with their doctor. Some people may also have preferences </w:t>
            </w:r>
            <w:r>
              <w:t>to keep their kidneys and so have partial nephrectomies.</w:t>
            </w:r>
          </w:p>
          <w:p w14:paraId="1B9A3635" w14:textId="5BE0CF22" w:rsidR="002E0A2C" w:rsidRDefault="002E0A2C" w:rsidP="002E0A2C">
            <w:pPr>
              <w:pStyle w:val="Paragraph"/>
              <w:spacing w:after="0"/>
              <w:ind w:left="360"/>
            </w:pPr>
            <w:r w:rsidRPr="00DB31C3">
              <w:t>Se</w:t>
            </w:r>
            <w:r w:rsidR="00A32D00" w:rsidRPr="00DB31C3">
              <w:t>x</w:t>
            </w:r>
            <w:r w:rsidRPr="00DB31C3">
              <w:t>:</w:t>
            </w:r>
          </w:p>
          <w:p w14:paraId="2832E07A" w14:textId="7C1422FA" w:rsidR="00812A20" w:rsidRPr="00DB31C3" w:rsidRDefault="00323C05" w:rsidP="00AD7A8D">
            <w:pPr>
              <w:pStyle w:val="Bullets"/>
            </w:pPr>
            <w:r>
              <w:t>A</w:t>
            </w:r>
            <w:r w:rsidR="00812A20">
              <w:t xml:space="preserve"> study by </w:t>
            </w:r>
            <w:hyperlink r:id="rId10" w:history="1">
              <w:r w:rsidR="00812A20" w:rsidRPr="00CB60B6">
                <w:rPr>
                  <w:rStyle w:val="Hyperlink"/>
                </w:rPr>
                <w:t>Zhou et al 2019</w:t>
              </w:r>
            </w:hyperlink>
            <w:r w:rsidR="00812A20">
              <w:t xml:space="preserve"> in high-income countries, found that women were more likely than men to experience delays in diagnosis</w:t>
            </w:r>
            <w:r w:rsidR="00786337">
              <w:t xml:space="preserve"> of kidney cancer</w:t>
            </w:r>
            <w:r w:rsidR="00812A20">
              <w:t>. Kidney cancer in both sexes tends to be diagnosed either through incidental findings of investigations for other conditions, or at advanced stages.</w:t>
            </w:r>
          </w:p>
          <w:p w14:paraId="1E0A74AF" w14:textId="063EB3CF" w:rsidR="00A32D00" w:rsidRDefault="002E0A2C" w:rsidP="002E0A2C">
            <w:pPr>
              <w:pStyle w:val="Paragraph"/>
              <w:spacing w:after="0"/>
              <w:ind w:left="360"/>
            </w:pPr>
            <w:r w:rsidRPr="00DB31C3">
              <w:lastRenderedPageBreak/>
              <w:t>S</w:t>
            </w:r>
            <w:r w:rsidR="00A32D00" w:rsidRPr="00DB31C3">
              <w:t>exual orientation</w:t>
            </w:r>
            <w:r w:rsidRPr="00DB31C3">
              <w:t>:</w:t>
            </w:r>
          </w:p>
          <w:p w14:paraId="7DABE4F9" w14:textId="7A469E56" w:rsidR="00CB60B6" w:rsidRDefault="00CB60B6" w:rsidP="00CB60B6">
            <w:pPr>
              <w:pStyle w:val="Bullets"/>
            </w:pPr>
            <w:r>
              <w:t>No specific issues identified.</w:t>
            </w:r>
          </w:p>
          <w:p w14:paraId="71864DA9" w14:textId="77777777" w:rsidR="001E3D24" w:rsidRPr="00DB31C3" w:rsidRDefault="001E3D24" w:rsidP="002E0A2C">
            <w:pPr>
              <w:pStyle w:val="Paragraph"/>
              <w:spacing w:after="0"/>
              <w:ind w:left="360"/>
            </w:pPr>
          </w:p>
          <w:p w14:paraId="3BA395E4" w14:textId="11011329" w:rsidR="00A32D00" w:rsidRDefault="00A32D00" w:rsidP="00A32D00">
            <w:pPr>
              <w:pStyle w:val="Paragraph"/>
              <w:numPr>
                <w:ilvl w:val="0"/>
                <w:numId w:val="21"/>
              </w:numPr>
              <w:spacing w:after="0"/>
            </w:pPr>
            <w:r w:rsidRPr="00DB31C3">
              <w:t xml:space="preserve">Socioeconomic status and deprivation </w:t>
            </w:r>
          </w:p>
          <w:p w14:paraId="58870136" w14:textId="45BBE47F" w:rsidR="00CB60B6" w:rsidRDefault="00CB60B6" w:rsidP="0080372B">
            <w:pPr>
              <w:pStyle w:val="Bullets"/>
            </w:pPr>
            <w:r>
              <w:t>The incidence of kidney cancer and mortality from kidney cancer is linked to deprivation, in particular</w:t>
            </w:r>
            <w:r w:rsidR="00323C05">
              <w:t xml:space="preserve"> </w:t>
            </w:r>
            <w:r>
              <w:t>among women. In England, the incidence of kidney cancer in women is 40% higher in the most deprived quintile compared to the least deprived quintile. In men, the incidence is 17% higher. Mortality from kidney cancer is 44% higher for females and 28% higher for males from the most deprived quintiles when compared to the least deprived quintiles (</w:t>
            </w:r>
            <w:hyperlink r:id="rId11" w:anchor="heading-Five" w:history="1">
              <w:r w:rsidRPr="00EA2178">
                <w:rPr>
                  <w:rStyle w:val="Hyperlink"/>
                </w:rPr>
                <w:t>Cancer Research UK</w:t>
              </w:r>
            </w:hyperlink>
            <w:r>
              <w:t xml:space="preserve">). </w:t>
            </w:r>
          </w:p>
          <w:p w14:paraId="1271A831" w14:textId="76A34BC0" w:rsidR="00CB60B6" w:rsidRDefault="00CB60B6" w:rsidP="00323C05">
            <w:pPr>
              <w:pStyle w:val="Bullets"/>
              <w:spacing w:after="0"/>
            </w:pPr>
            <w:r>
              <w:t>People on lower incomes may find it harder to take time off work to attend</w:t>
            </w:r>
            <w:r w:rsidR="00EA2178">
              <w:t xml:space="preserve"> </w:t>
            </w:r>
            <w:r>
              <w:t>appointments, for example, if they are on zero-hours contracts or only have access to</w:t>
            </w:r>
            <w:r w:rsidR="00EA2178">
              <w:t xml:space="preserve"> </w:t>
            </w:r>
            <w:r>
              <w:t>statutory sick pay. People on lower incomes or who live in areas of deprivation may</w:t>
            </w:r>
            <w:r w:rsidR="00EA2178">
              <w:t xml:space="preserve"> </w:t>
            </w:r>
            <w:r>
              <w:t>have reduced access to online resources offering information and support</w:t>
            </w:r>
            <w:r w:rsidR="00EA2178">
              <w:t>.</w:t>
            </w:r>
          </w:p>
          <w:p w14:paraId="1F12C84B" w14:textId="77777777" w:rsidR="00786337" w:rsidRPr="00DB31C3" w:rsidRDefault="00786337" w:rsidP="00786337">
            <w:pPr>
              <w:pStyle w:val="Bullets"/>
              <w:numPr>
                <w:ilvl w:val="0"/>
                <w:numId w:val="0"/>
              </w:numPr>
              <w:spacing w:after="0"/>
              <w:ind w:left="1174"/>
            </w:pPr>
          </w:p>
          <w:p w14:paraId="0D60D0BC" w14:textId="48F9AD8D" w:rsidR="00A32D00" w:rsidRDefault="00A32D00" w:rsidP="00A32D00">
            <w:pPr>
              <w:pStyle w:val="Paragraph"/>
              <w:numPr>
                <w:ilvl w:val="0"/>
                <w:numId w:val="21"/>
              </w:numPr>
              <w:spacing w:after="0"/>
            </w:pPr>
            <w:r w:rsidRPr="00DB31C3">
              <w:t>Geographical area variation</w:t>
            </w:r>
          </w:p>
          <w:p w14:paraId="5503E177" w14:textId="03B61337" w:rsidR="00D1712F" w:rsidRDefault="00D1712F" w:rsidP="000E78F6">
            <w:pPr>
              <w:pStyle w:val="Bullets"/>
            </w:pPr>
            <w:r>
              <w:t xml:space="preserve">An audit of kidney cancer services carried out in England by </w:t>
            </w:r>
            <w:hyperlink r:id="rId12" w:history="1">
              <w:r w:rsidRPr="00EA2178">
                <w:rPr>
                  <w:rStyle w:val="Hyperlink"/>
                </w:rPr>
                <w:t>Kidney Cancer UK</w:t>
              </w:r>
            </w:hyperlink>
            <w:r>
              <w:t xml:space="preserve"> in 2022 based on 2017-18 data, found marked variation in the quality of kidney cancer services when analysed by NHS Trust and Cancer Alliance. These occurred throughout the pathway and included variations in the proportion of diagnoses made at a stage when tumours were curable, the type of surgery patients received for tumours at a particular stage, and the proportion of patients with metastatic kidney cancer that received systemic pharmacotherapies. The audit confirmed that variations in treatments offered and the timing with which they are offered, affects survival rates. </w:t>
            </w:r>
          </w:p>
          <w:p w14:paraId="5944B38E" w14:textId="5039F4D0" w:rsidR="00D1712F" w:rsidRDefault="00D1712F" w:rsidP="008A55B2">
            <w:pPr>
              <w:pStyle w:val="Bullets"/>
            </w:pPr>
            <w:r>
              <w:t xml:space="preserve">The results of an annual </w:t>
            </w:r>
            <w:r w:rsidR="00323C05">
              <w:t xml:space="preserve">kidney cancer </w:t>
            </w:r>
            <w:r>
              <w:t xml:space="preserve">patient survey highlighted variation in practice, particularly around the provision of mental wellbeing support for </w:t>
            </w:r>
            <w:r w:rsidR="00323C05">
              <w:t>people</w:t>
            </w:r>
            <w:r>
              <w:t xml:space="preserve"> with kidney cancer (</w:t>
            </w:r>
            <w:hyperlink r:id="rId13" w:history="1">
              <w:r w:rsidRPr="00D1712F">
                <w:rPr>
                  <w:rStyle w:val="Hyperlink"/>
                </w:rPr>
                <w:t>Kidney Cancer UK 2022</w:t>
              </w:r>
            </w:hyperlink>
            <w:r>
              <w:t>).</w:t>
            </w:r>
          </w:p>
          <w:p w14:paraId="3349140F" w14:textId="3E5FAF94" w:rsidR="00CB60B6" w:rsidRPr="00DB31C3" w:rsidRDefault="00EA2178" w:rsidP="002D2C25">
            <w:pPr>
              <w:pStyle w:val="Bullets"/>
            </w:pPr>
            <w:r>
              <w:t xml:space="preserve">A study by </w:t>
            </w:r>
            <w:hyperlink r:id="rId14" w:history="1">
              <w:r w:rsidRPr="00EA2178">
                <w:rPr>
                  <w:rStyle w:val="Hyperlink"/>
                </w:rPr>
                <w:t>Harrison et al 2023</w:t>
              </w:r>
            </w:hyperlink>
            <w:r>
              <w:t xml:space="preserve"> focused on follow-up care after surgery for kidney cancer and identified concerns about variations in the content and quality of follow-up care, among different hospitals and treatment centres in the UK. In addition, there is regional variation in access to care. People who do not live near tertiary centres may not be offered all options for the management of kidney cancer if they are not available locally. Difficulties in travelling longer distances due to cost, disabilities, or caring responsibilities, may limit some people’s access to a broader range of treatment options.</w:t>
            </w:r>
          </w:p>
          <w:p w14:paraId="284C1645" w14:textId="49044C00" w:rsidR="00EF1567" w:rsidRDefault="00A32D00" w:rsidP="00247034">
            <w:pPr>
              <w:pStyle w:val="Paragraph"/>
              <w:numPr>
                <w:ilvl w:val="0"/>
                <w:numId w:val="21"/>
              </w:numPr>
            </w:pPr>
            <w:r w:rsidRPr="00DB31C3">
              <w:t>Inclusion health and vulnerable groups</w:t>
            </w:r>
            <w:r w:rsidR="00247034" w:rsidRPr="00DB31C3">
              <w:t xml:space="preserve"> </w:t>
            </w:r>
          </w:p>
          <w:p w14:paraId="1D75A587" w14:textId="397B0F18" w:rsidR="00B25AB1" w:rsidRPr="00B25AB1" w:rsidRDefault="00B25AB1" w:rsidP="00B25AB1">
            <w:pPr>
              <w:pStyle w:val="Bullets"/>
            </w:pPr>
            <w:r>
              <w:lastRenderedPageBreak/>
              <w:t xml:space="preserve">Some people have </w:t>
            </w:r>
            <w:r w:rsidR="00B7644E">
              <w:t>low</w:t>
            </w:r>
            <w:r w:rsidRPr="00B25AB1">
              <w:t xml:space="preserve"> health literacy </w:t>
            </w:r>
            <w:r>
              <w:t>which</w:t>
            </w:r>
            <w:r w:rsidR="00D62B86">
              <w:t xml:space="preserve"> </w:t>
            </w:r>
            <w:r w:rsidRPr="00B25AB1">
              <w:t xml:space="preserve">may result </w:t>
            </w:r>
            <w:r w:rsidR="00D62B86">
              <w:t xml:space="preserve">in them </w:t>
            </w:r>
            <w:r w:rsidRPr="00B25AB1">
              <w:t>presenting with later-stage cancers and requiring more extensive treatment. In addition, people with low levels of literacy and health literacy may find it harder to understand the treatment options that are available to them. Information may need to be provided in accessible formats and face-to-face appointments held, to ensure that they are able to fully engage in the decision-making process and make informed choices about treatment options.</w:t>
            </w:r>
          </w:p>
          <w:p w14:paraId="64A867B8" w14:textId="72EE6C61" w:rsidR="00EF1567" w:rsidRPr="00247034" w:rsidRDefault="00D1712F" w:rsidP="00323C05">
            <w:pPr>
              <w:pStyle w:val="Bullets"/>
              <w:rPr>
                <w:i/>
                <w:iCs/>
              </w:rPr>
            </w:pPr>
            <w:r>
              <w:t>Some people may have limited access to or difficulty using technology which can be a barrier to being able to use online resources providing information and support about kidney cancer.</w:t>
            </w:r>
            <w:r w:rsidR="00A71AB8">
              <w:t xml:space="preserve"> Some people may need additional support to access and use online resources, or where internet access is unavailable or limited, resources may need to be provided via alternative means.</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tcPr>
          <w:p w14:paraId="466DB04B" w14:textId="0B8A3024" w:rsidR="00694918" w:rsidRPr="00094590" w:rsidRDefault="00694918" w:rsidP="00242ABB">
            <w:pPr>
              <w:pStyle w:val="Paragraph"/>
              <w:numPr>
                <w:ilvl w:val="1"/>
                <w:numId w:val="35"/>
              </w:numPr>
              <w:rPr>
                <w:rFonts w:cs="Arial"/>
              </w:rPr>
            </w:pPr>
            <w:bookmarkStart w:id="4"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4"/>
          </w:p>
        </w:tc>
      </w:tr>
      <w:tr w:rsidR="00694918" w:rsidRPr="00094590" w14:paraId="2F2C4AFA" w14:textId="77777777" w:rsidTr="008609AE">
        <w:trPr>
          <w:trHeight w:val="3392"/>
        </w:trPr>
        <w:tc>
          <w:tcPr>
            <w:tcW w:w="9704" w:type="dxa"/>
          </w:tcPr>
          <w:p w14:paraId="29DD8B38" w14:textId="77777777" w:rsidR="00694918" w:rsidRDefault="00694918" w:rsidP="00EB653E">
            <w:pPr>
              <w:pStyle w:val="Paragraph"/>
              <w:spacing w:after="0"/>
            </w:pPr>
          </w:p>
          <w:p w14:paraId="3332B2C5" w14:textId="4471596B" w:rsidR="00694918" w:rsidRDefault="001D70A2" w:rsidP="001D70A2">
            <w:pPr>
              <w:pStyle w:val="Paragraph"/>
            </w:pPr>
            <w:r w:rsidRPr="001D70A2">
              <w:t xml:space="preserve">The equality and health inequality issues identified in </w:t>
            </w:r>
            <w:r>
              <w:t xml:space="preserve">section </w:t>
            </w:r>
            <w:r w:rsidRPr="001D70A2">
              <w:t>1.2 could inform comments on</w:t>
            </w:r>
            <w:r w:rsidR="005A166F">
              <w:t xml:space="preserve"> an</w:t>
            </w:r>
            <w:r w:rsidRPr="001D70A2">
              <w:t xml:space="preserve"> area of priority for quality improvement from stakeholders. The issues identified in section 1.2 could also be used to inform </w:t>
            </w:r>
            <w:r>
              <w:t xml:space="preserve">the </w:t>
            </w:r>
            <w:r w:rsidRPr="001D70A2">
              <w:t>focus of quality statements, quality measures or equality and diversity considerations for statements once topic engagement comments have been received from stakeholders</w:t>
            </w:r>
            <w:r>
              <w:t xml:space="preserve"> and considered by the committee.</w:t>
            </w:r>
          </w:p>
          <w:p w14:paraId="3B00F7B9" w14:textId="43F81839" w:rsidR="00694918" w:rsidRDefault="001D70A2" w:rsidP="008609AE">
            <w:pPr>
              <w:pStyle w:val="Paragraph"/>
            </w:pPr>
            <w:r>
              <w:t>The quality standard will be developed alongside the guideline</w:t>
            </w:r>
            <w:r w:rsidR="008609AE">
              <w:t xml:space="preserve"> and if recommendations are made to address equality issues in the </w:t>
            </w:r>
            <w:r>
              <w:t>area</w:t>
            </w:r>
            <w:r w:rsidR="008609AE">
              <w:t>s</w:t>
            </w:r>
            <w:r>
              <w:t xml:space="preserve"> </w:t>
            </w:r>
            <w:r w:rsidR="008609AE">
              <w:t xml:space="preserve">prioritised </w:t>
            </w:r>
            <w:r>
              <w:t>for the quality standard th</w:t>
            </w:r>
            <w:r w:rsidR="008609AE">
              <w:t>ese will be considered in development of the statement and supporting information.</w:t>
            </w:r>
            <w:r>
              <w:t xml:space="preserve"> </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tcPr>
          <w:p w14:paraId="62E9BAC7" w14:textId="69874389" w:rsidR="00537554" w:rsidRPr="000D39D9" w:rsidRDefault="00537554" w:rsidP="00242ABB">
            <w:pPr>
              <w:pStyle w:val="Paragraph"/>
              <w:numPr>
                <w:ilvl w:val="1"/>
                <w:numId w:val="35"/>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EB653E">
        <w:trPr>
          <w:trHeight w:val="1323"/>
        </w:trPr>
        <w:tc>
          <w:tcPr>
            <w:tcW w:w="9703" w:type="dxa"/>
          </w:tcPr>
          <w:p w14:paraId="4EA45C5E" w14:textId="15ED046D" w:rsidR="00451133" w:rsidRPr="00DA13AC" w:rsidRDefault="004B140D" w:rsidP="00EE296E">
            <w:pPr>
              <w:pStyle w:val="Paragraph"/>
              <w:spacing w:after="0"/>
              <w:rPr>
                <w:i/>
              </w:rPr>
            </w:pPr>
            <w:r w:rsidRPr="004B140D">
              <w:t>The stakeholder list for topic engagement includes organisations that can help to explore equality and health inequalities issues</w:t>
            </w:r>
            <w:r>
              <w:t>. We will be using the stakeholder list developed with the NICE Public Involvement Programme (PIP) for the guideline which includes organisations focussed on engagement and participation by people who have lived experience of kidney cancer.</w:t>
            </w:r>
            <w:r w:rsidR="00F96E99">
              <w:tab/>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tcPr>
          <w:p w14:paraId="5125968B" w14:textId="0536D144" w:rsidR="00651308" w:rsidRPr="000D39D9" w:rsidRDefault="00651308" w:rsidP="00242ABB">
            <w:pPr>
              <w:pStyle w:val="Paragraph"/>
              <w:numPr>
                <w:ilvl w:val="1"/>
                <w:numId w:val="35"/>
              </w:numPr>
              <w:rPr>
                <w:rFonts w:cs="Arial"/>
              </w:rPr>
            </w:pPr>
            <w:r w:rsidRPr="00DA13AC">
              <w:lastRenderedPageBreak/>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1553E9">
        <w:trPr>
          <w:trHeight w:val="3433"/>
        </w:trPr>
        <w:tc>
          <w:tcPr>
            <w:tcW w:w="9719" w:type="dxa"/>
          </w:tcPr>
          <w:p w14:paraId="7E84046B" w14:textId="5342E96D" w:rsidR="00C94D35" w:rsidRPr="00C94D35" w:rsidRDefault="00C94D35" w:rsidP="00C94D35">
            <w:pPr>
              <w:pStyle w:val="Paragraph"/>
            </w:pPr>
            <w:r w:rsidRPr="00C94D35">
              <w:t>Lay committee members with lived experience will be asked for input at committee meetings and key points through development of the quality standard.</w:t>
            </w:r>
          </w:p>
          <w:p w14:paraId="6084572A" w14:textId="77777777" w:rsidR="00651308" w:rsidRDefault="00C94D35" w:rsidP="00C94D35">
            <w:pPr>
              <w:pStyle w:val="Paragraph"/>
            </w:pPr>
            <w:r w:rsidRPr="00C94D35">
              <w:t>We will work with key patient stakeholders and actively contact these organisations, alongside contact via the NICE public involvement programme, for response to topic engagement and consultation on the draft quality standard. We will ensure their views are presented to the committee.</w:t>
            </w:r>
          </w:p>
          <w:p w14:paraId="5667D10B" w14:textId="637A492F" w:rsidR="0022195C" w:rsidRDefault="0022195C" w:rsidP="00C94D35">
            <w:pPr>
              <w:pStyle w:val="Paragraph"/>
            </w:pPr>
            <w:r>
              <w:t xml:space="preserve">We will include </w:t>
            </w:r>
            <w:r w:rsidR="009A4335">
              <w:t xml:space="preserve">any </w:t>
            </w:r>
            <w:r>
              <w:t>evidence of inequality issues in the briefing paper that will be considered by the guideline committee when considering areas to include in the quality standard.</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tcPr>
          <w:p w14:paraId="0B9FF55D" w14:textId="5F518B25" w:rsidR="00843091" w:rsidRDefault="00242ABB" w:rsidP="00242ABB">
            <w:pPr>
              <w:pStyle w:val="Paragraph"/>
              <w:numPr>
                <w:ilvl w:val="1"/>
                <w:numId w:val="35"/>
              </w:numPr>
            </w:pPr>
            <w:r>
              <w:rPr>
                <w:rFonts w:cs="Arial"/>
              </w:rPr>
              <w:t xml:space="preserve"> </w:t>
            </w:r>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p>
        </w:tc>
      </w:tr>
      <w:tr w:rsidR="00451133" w:rsidRPr="00094590" w14:paraId="51FC9179" w14:textId="77777777" w:rsidTr="00B025EB">
        <w:trPr>
          <w:trHeight w:val="1408"/>
        </w:trPr>
        <w:tc>
          <w:tcPr>
            <w:tcW w:w="9731" w:type="dxa"/>
          </w:tcPr>
          <w:p w14:paraId="15AEEF3B" w14:textId="710104F5" w:rsidR="00427C7C" w:rsidRDefault="00DC64E5" w:rsidP="00DC64E5">
            <w:pPr>
              <w:pStyle w:val="Paragraph"/>
            </w:pPr>
            <w:r w:rsidRPr="00DC64E5">
              <w:t xml:space="preserve">Kidney cancers in children are not included </w:t>
            </w:r>
            <w:r w:rsidR="00427C7C">
              <w:t xml:space="preserve">in the scope for this quality standard </w:t>
            </w:r>
            <w:r w:rsidRPr="00DC64E5">
              <w:t>because they are managed and treated as paediatric cancers in a different pathway.</w:t>
            </w:r>
            <w:r w:rsidR="00427C7C">
              <w:t xml:space="preserve"> </w:t>
            </w:r>
            <w:r w:rsidR="00427C7C" w:rsidRPr="00427C7C">
              <w:t xml:space="preserve">There is a published quality standard on the care of </w:t>
            </w:r>
            <w:hyperlink r:id="rId15" w:history="1">
              <w:r w:rsidR="00427C7C" w:rsidRPr="00786337">
                <w:rPr>
                  <w:rStyle w:val="Hyperlink"/>
                </w:rPr>
                <w:t>children and young people with cancer (QS55)</w:t>
              </w:r>
            </w:hyperlink>
            <w:r w:rsidR="00427C7C" w:rsidRPr="00427C7C">
              <w:t>.</w:t>
            </w:r>
          </w:p>
          <w:p w14:paraId="694688D7" w14:textId="731C5D9B" w:rsidR="00451133" w:rsidRPr="00BD63F3" w:rsidRDefault="00427C7C" w:rsidP="00DC64E5">
            <w:pPr>
              <w:pStyle w:val="Paragraph"/>
            </w:pPr>
            <w:r w:rsidRPr="00427C7C">
              <w:t>The exclusion will not have further impact on people affected by the equality and health inequalities issues identified</w:t>
            </w:r>
            <w:r>
              <w:t>.</w:t>
            </w:r>
          </w:p>
        </w:tc>
      </w:tr>
    </w:tbl>
    <w:p w14:paraId="6165A1FA" w14:textId="77777777" w:rsidR="00843091" w:rsidRDefault="00843091" w:rsidP="00C14F15">
      <w:pPr>
        <w:pStyle w:val="Paragraphnonumbers"/>
        <w:rPr>
          <w:rFonts w:cs="Arial"/>
        </w:rPr>
      </w:pPr>
    </w:p>
    <w:p w14:paraId="32D28A73" w14:textId="6A55F19A"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DC64E5">
        <w:rPr>
          <w:rFonts w:cs="Arial"/>
        </w:rPr>
        <w:t>Melanie Carr</w:t>
      </w:r>
    </w:p>
    <w:p w14:paraId="52163644" w14:textId="77777777" w:rsidR="001431B0" w:rsidRPr="0078563E" w:rsidRDefault="001431B0" w:rsidP="001431B0">
      <w:pPr>
        <w:pStyle w:val="Paragraphnonumbers"/>
        <w:spacing w:after="0"/>
        <w:rPr>
          <w:rFonts w:cs="Arial"/>
        </w:rPr>
      </w:pPr>
    </w:p>
    <w:p w14:paraId="392CBC66" w14:textId="1B590E66"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DC64E5">
        <w:rPr>
          <w:rFonts w:cs="Arial"/>
        </w:rPr>
        <w:t>22/01/2024</w:t>
      </w:r>
    </w:p>
    <w:p w14:paraId="62CF53E5" w14:textId="77777777" w:rsidR="001431B0" w:rsidRDefault="001431B0" w:rsidP="001431B0">
      <w:pPr>
        <w:pStyle w:val="Paragraphnonumbers"/>
        <w:spacing w:after="0"/>
        <w:rPr>
          <w:rFonts w:cs="Arial"/>
        </w:rPr>
      </w:pPr>
    </w:p>
    <w:p w14:paraId="46D256C1" w14:textId="2614931A"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1D7873">
        <w:rPr>
          <w:rFonts w:cs="Arial"/>
        </w:rPr>
        <w:t>Mark Minchin</w:t>
      </w:r>
    </w:p>
    <w:p w14:paraId="0E56F1E6" w14:textId="77777777" w:rsidR="001431B0" w:rsidRPr="0078563E" w:rsidRDefault="001431B0" w:rsidP="001431B0">
      <w:pPr>
        <w:pStyle w:val="Paragraphnonumbers"/>
        <w:spacing w:after="0"/>
        <w:rPr>
          <w:rFonts w:cs="Arial"/>
        </w:rPr>
      </w:pPr>
    </w:p>
    <w:p w14:paraId="388AB87B" w14:textId="6C609041" w:rsidR="001431B0" w:rsidRPr="0078563E" w:rsidRDefault="001431B0" w:rsidP="001431B0">
      <w:pPr>
        <w:pStyle w:val="Paragraphnonumbers"/>
        <w:spacing w:after="0"/>
        <w:rPr>
          <w:rFonts w:cs="Arial"/>
        </w:rPr>
      </w:pPr>
      <w:r w:rsidRPr="0078563E">
        <w:rPr>
          <w:rFonts w:cs="Arial"/>
        </w:rPr>
        <w:t>Date</w:t>
      </w:r>
      <w:r w:rsidRPr="001431B0">
        <w:rPr>
          <w:rFonts w:cs="Arial"/>
          <w:i/>
          <w:iCs/>
        </w:rPr>
        <w:t xml:space="preserve">: </w:t>
      </w:r>
      <w:r w:rsidR="001D7873" w:rsidRPr="001D7873">
        <w:rPr>
          <w:rFonts w:cs="Arial"/>
        </w:rPr>
        <w:t>01</w:t>
      </w:r>
      <w:r w:rsidRPr="001D7873">
        <w:rPr>
          <w:rFonts w:cs="Arial"/>
        </w:rPr>
        <w:t>/</w:t>
      </w:r>
      <w:r w:rsidR="001D7873" w:rsidRPr="001D7873">
        <w:rPr>
          <w:rFonts w:cs="Arial"/>
        </w:rPr>
        <w:t>02</w:t>
      </w:r>
      <w:r w:rsidRPr="001D7873">
        <w:rPr>
          <w:rFonts w:cs="Arial"/>
        </w:rPr>
        <w:t>/</w:t>
      </w:r>
      <w:r w:rsidR="001D7873" w:rsidRPr="001D7873">
        <w:rPr>
          <w:rFonts w:cs="Arial"/>
        </w:rPr>
        <w:t>2024</w:t>
      </w:r>
    </w:p>
    <w:p w14:paraId="5F650468" w14:textId="6828404A" w:rsidR="00CE3DF3" w:rsidRDefault="00CE3DF3">
      <w:pPr>
        <w:rPr>
          <w:rStyle w:val="cf01"/>
          <w:b/>
          <w:bCs/>
          <w:kern w:val="32"/>
        </w:rPr>
      </w:pPr>
      <w:r>
        <w:rPr>
          <w:rStyle w:val="cf01"/>
        </w:rPr>
        <w:br w:type="page"/>
      </w:r>
    </w:p>
    <w:p w14:paraId="3DD91F1B" w14:textId="77777777" w:rsidR="00CE3DF3" w:rsidRDefault="00CE3DF3" w:rsidP="00CE3DF3">
      <w:pPr>
        <w:pStyle w:val="Heading1"/>
      </w:pPr>
      <w:bookmarkStart w:id="5" w:name="_Toc138944321"/>
      <w:bookmarkStart w:id="6" w:name="_Toc109224100"/>
      <w:r>
        <w:lastRenderedPageBreak/>
        <w:t>STAGE 2. Consultation</w:t>
      </w:r>
      <w:bookmarkEnd w:id="5"/>
      <w:r w:rsidRPr="001B335E">
        <w:t xml:space="preserve"> </w:t>
      </w:r>
      <w:bookmarkEnd w:id="6"/>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CE3DF3" w:rsidRPr="0078563E" w14:paraId="3446FD12" w14:textId="77777777" w:rsidTr="000C31D0">
        <w:trPr>
          <w:trHeight w:val="932"/>
        </w:trPr>
        <w:tc>
          <w:tcPr>
            <w:tcW w:w="9736" w:type="dxa"/>
          </w:tcPr>
          <w:p w14:paraId="6E725C2C" w14:textId="77777777" w:rsidR="00CE3DF3" w:rsidRPr="0078563E" w:rsidRDefault="00CE3DF3" w:rsidP="000C31D0">
            <w:pPr>
              <w:pStyle w:val="Paragraph"/>
              <w:numPr>
                <w:ilvl w:val="1"/>
                <w:numId w:val="37"/>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Pr>
                <w:rFonts w:cs="Arial"/>
              </w:rPr>
              <w:t>1</w:t>
            </w:r>
            <w:r w:rsidRPr="008F19F0">
              <w:rPr>
                <w:rFonts w:cs="Arial"/>
              </w:rPr>
              <w:t>.2)?</w:t>
            </w:r>
          </w:p>
        </w:tc>
      </w:tr>
      <w:tr w:rsidR="00CE3DF3" w:rsidRPr="0078563E" w14:paraId="14DE2134" w14:textId="77777777" w:rsidTr="000C31D0">
        <w:trPr>
          <w:trHeight w:val="2168"/>
        </w:trPr>
        <w:tc>
          <w:tcPr>
            <w:tcW w:w="9736" w:type="dxa"/>
          </w:tcPr>
          <w:p w14:paraId="077DC31E" w14:textId="6695E351" w:rsidR="00CE3DF3" w:rsidRDefault="00212A72" w:rsidP="007650D5">
            <w:pPr>
              <w:pStyle w:val="Paragraphnonumbers"/>
            </w:pPr>
            <w:r>
              <w:t xml:space="preserve">5 stakeholders responded to topic engagement, including </w:t>
            </w:r>
            <w:r w:rsidR="007650D5">
              <w:t>national NHS organisations</w:t>
            </w:r>
            <w:r>
              <w:t xml:space="preserve">, 2 </w:t>
            </w:r>
            <w:r w:rsidR="00742CA9">
              <w:t>of the key voluntary organisations specialising in supporting people with kidney cancer</w:t>
            </w:r>
            <w:r>
              <w:t xml:space="preserve">, 1 professional </w:t>
            </w:r>
            <w:r w:rsidR="007650D5">
              <w:t xml:space="preserve">body </w:t>
            </w:r>
            <w:r w:rsidR="0042145A">
              <w:t>and 1 research organisation.</w:t>
            </w:r>
            <w:r w:rsidR="007650D5">
              <w:t xml:space="preserve"> Guideline committee members also responded to topic engagement, including 2 lay members.</w:t>
            </w:r>
          </w:p>
          <w:p w14:paraId="094E1DE9" w14:textId="42E0F2B0" w:rsidR="007650D5" w:rsidRPr="007650D5" w:rsidRDefault="007326EB" w:rsidP="00C931AB">
            <w:pPr>
              <w:pStyle w:val="Paragraphnonumbers"/>
            </w:pPr>
            <w:r>
              <w:t xml:space="preserve">Stakeholders highlighted a number of topic specific </w:t>
            </w:r>
            <w:r w:rsidR="00C931AB">
              <w:t>health inequality issues which are included in section 2.2. They also highlighted the general need for services to be accessible and for reasonable adjustments to made to ensure people are able to access the support and care they need.</w:t>
            </w:r>
          </w:p>
        </w:tc>
      </w:tr>
    </w:tbl>
    <w:p w14:paraId="28AC8C27" w14:textId="77777777" w:rsidR="00CE3DF3" w:rsidRPr="00BF1C2F" w:rsidRDefault="00CE3DF3" w:rsidP="00CE3DF3">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CE3DF3" w:rsidRPr="0078563E" w14:paraId="7B14772F" w14:textId="77777777" w:rsidTr="000C31D0">
        <w:tc>
          <w:tcPr>
            <w:tcW w:w="9747" w:type="dxa"/>
          </w:tcPr>
          <w:p w14:paraId="7E8979D9" w14:textId="77777777" w:rsidR="00CE3DF3" w:rsidRPr="00003A98" w:rsidRDefault="00CE3DF3" w:rsidP="000C31D0">
            <w:pPr>
              <w:pStyle w:val="Paragraph"/>
              <w:spacing w:after="0"/>
            </w:pPr>
            <w:bookmarkStart w:id="7" w:name="_Hlk110608537"/>
            <w:r>
              <w:t xml:space="preserve">2.2 </w:t>
            </w:r>
            <w:r w:rsidRPr="00003A98">
              <w:t xml:space="preserve">From the </w:t>
            </w:r>
            <w:r>
              <w:t>topic engagement exercise and the committee’s considerations thereof</w:t>
            </w:r>
            <w:r w:rsidRPr="00003A98">
              <w:t>, what were the main equalit</w:t>
            </w:r>
            <w:r>
              <w:t>y</w:t>
            </w:r>
            <w:r w:rsidRPr="00003A98">
              <w:t xml:space="preserve"> and health inequalities issues identified? </w:t>
            </w:r>
            <w:bookmarkEnd w:id="7"/>
          </w:p>
        </w:tc>
      </w:tr>
      <w:tr w:rsidR="00CE3DF3" w:rsidRPr="0078563E" w14:paraId="6F6CE0CF" w14:textId="77777777" w:rsidTr="003424B4">
        <w:trPr>
          <w:trHeight w:val="4810"/>
        </w:trPr>
        <w:tc>
          <w:tcPr>
            <w:tcW w:w="9747" w:type="dxa"/>
          </w:tcPr>
          <w:p w14:paraId="736A6C55" w14:textId="012F6071" w:rsidR="005F04E1" w:rsidRDefault="005F04E1" w:rsidP="005F04E1">
            <w:pPr>
              <w:pStyle w:val="Paragraph"/>
            </w:pPr>
            <w:r>
              <w:t xml:space="preserve">The following issues relevant to the quality standard were highlighted </w:t>
            </w:r>
            <w:r w:rsidR="00BB7EFD">
              <w:t xml:space="preserve">by stakeholders </w:t>
            </w:r>
            <w:r>
              <w:t>either at topic engagement or during development of the guideline.</w:t>
            </w:r>
          </w:p>
          <w:p w14:paraId="6C371156" w14:textId="698A22EA" w:rsidR="00C931AB" w:rsidRPr="00C931AB" w:rsidRDefault="00C931AB" w:rsidP="00C931AB">
            <w:pPr>
              <w:pStyle w:val="Heading3"/>
            </w:pPr>
            <w:r w:rsidRPr="00C931AB">
              <w:t>Age</w:t>
            </w:r>
          </w:p>
          <w:p w14:paraId="104ACB82" w14:textId="3BA5D4E7" w:rsidR="007650D5" w:rsidRDefault="007650D5" w:rsidP="00C931AB">
            <w:pPr>
              <w:pStyle w:val="Paragraph"/>
            </w:pPr>
            <w:r>
              <w:t xml:space="preserve">Younger people </w:t>
            </w:r>
            <w:r w:rsidR="005F04E1">
              <w:t xml:space="preserve">are </w:t>
            </w:r>
            <w:r>
              <w:t>more likely to experience diagnostic delay</w:t>
            </w:r>
            <w:r w:rsidR="00305A40">
              <w:t xml:space="preserve"> as cancer is less common in younger people. </w:t>
            </w:r>
            <w:r w:rsidR="00D86A6D">
              <w:t xml:space="preserve">Younger people are more likely to have consulted a doctor 3 or 4 times before </w:t>
            </w:r>
            <w:r w:rsidR="005F04E1">
              <w:t>referral,</w:t>
            </w:r>
            <w:r w:rsidR="00D86A6D">
              <w:t xml:space="preserve"> and they may be referred through a less urgent route compared to older people.</w:t>
            </w:r>
          </w:p>
          <w:p w14:paraId="6281EC89" w14:textId="6838C11A" w:rsidR="00BB7EFD" w:rsidRDefault="00BB7EFD" w:rsidP="00C931AB">
            <w:pPr>
              <w:pStyle w:val="Paragraph"/>
            </w:pPr>
            <w:r>
              <w:t>P</w:t>
            </w:r>
            <w:r w:rsidRPr="00BB7EFD">
              <w:t>eople diagnosed with RCC at a young age, especially those with a heritable RCC predisposition syndrome, may receive imaging for surveillance and / or follow-up for long or repeated periods over their lifetime. These groups will face cumulative risks from any imaging (such as radiation from CT).</w:t>
            </w:r>
          </w:p>
          <w:p w14:paraId="07D6A633" w14:textId="601CD4B4" w:rsidR="00C931AB" w:rsidRPr="00C931AB" w:rsidRDefault="00C931AB" w:rsidP="00C931AB">
            <w:pPr>
              <w:pStyle w:val="Heading3"/>
            </w:pPr>
            <w:r w:rsidRPr="00C931AB">
              <w:t>Disability</w:t>
            </w:r>
          </w:p>
          <w:p w14:paraId="206DEF34" w14:textId="5DDADB0A" w:rsidR="007650D5" w:rsidRDefault="005F04E1" w:rsidP="00C931AB">
            <w:pPr>
              <w:pStyle w:val="Paragraph"/>
            </w:pPr>
            <w:r>
              <w:t>P</w:t>
            </w:r>
            <w:r w:rsidR="007650D5" w:rsidRPr="008528B0">
              <w:t xml:space="preserve">eople with localised renal cell carcinoma who are not able to or do not wish to have surgery, e.g. because they are frail or have comorbidities, are not being given the option to discuss </w:t>
            </w:r>
            <w:r w:rsidR="00F935C2">
              <w:t>all treatment options</w:t>
            </w:r>
            <w:r w:rsidR="007650D5">
              <w:t xml:space="preserve">.  </w:t>
            </w:r>
            <w:r w:rsidR="007650D5" w:rsidRPr="008528B0">
              <w:t>Instead, they have no option</w:t>
            </w:r>
            <w:r w:rsidR="004B19C4">
              <w:t>s except</w:t>
            </w:r>
            <w:r w:rsidR="007650D5" w:rsidRPr="008528B0">
              <w:t xml:space="preserve"> active surveillance and then palliative care</w:t>
            </w:r>
            <w:r>
              <w:t>.</w:t>
            </w:r>
          </w:p>
          <w:p w14:paraId="57E430C4" w14:textId="65D46D68" w:rsidR="002C4621" w:rsidRDefault="002C4621" w:rsidP="00C931AB">
            <w:pPr>
              <w:pStyle w:val="Paragraph"/>
            </w:pPr>
            <w:r w:rsidRPr="002C4621">
              <w:t>CT and MRI machines have an upper weight limit due to safety and the design of the equipment. Therefore, some people with obesity may have reduced options available for imaging for diagnosing RCC, for conducting active surveillance or follow-up after treatment.</w:t>
            </w:r>
          </w:p>
          <w:p w14:paraId="601D493B" w14:textId="77777777" w:rsidR="002C4621" w:rsidRDefault="002C4621" w:rsidP="002C4621">
            <w:pPr>
              <w:pStyle w:val="Heading3"/>
            </w:pPr>
            <w:r>
              <w:lastRenderedPageBreak/>
              <w:t>Pregnancy and maternity</w:t>
            </w:r>
          </w:p>
          <w:p w14:paraId="5E8F3AEB" w14:textId="3AFF2600" w:rsidR="002C4621" w:rsidRPr="00ED168F" w:rsidRDefault="002C4621" w:rsidP="002C4621">
            <w:pPr>
              <w:pStyle w:val="Paragraph"/>
            </w:pPr>
            <w:r>
              <w:t>Most diagnostic tests and treatments for RCC are likely to be delayed until after pregnancy. The guideline committee noted that this would apply to some types of imaging conducted as part of active surveillance or follow-up after treatment as well.</w:t>
            </w:r>
          </w:p>
          <w:p w14:paraId="2449F4D9" w14:textId="77777777" w:rsidR="002C4621" w:rsidRDefault="002C4621" w:rsidP="00F935C2">
            <w:pPr>
              <w:pStyle w:val="Heading3"/>
            </w:pPr>
            <w:r w:rsidRPr="00640390">
              <w:t>Socio-economic deprivation</w:t>
            </w:r>
          </w:p>
          <w:p w14:paraId="4442E18E" w14:textId="77777777" w:rsidR="002C4621" w:rsidRDefault="002C4621" w:rsidP="002C4621">
            <w:pPr>
              <w:pStyle w:val="Paragraph"/>
            </w:pPr>
            <w:r>
              <w:t>It has been noted in sections above that p</w:t>
            </w:r>
            <w:r w:rsidRPr="007D6B74">
              <w:t xml:space="preserve">eople on lower incomes may find it harder to take time off work to attend appointments, for example, if they are on zero-hours contracts or only have access to statutory sick pay. </w:t>
            </w:r>
            <w:r>
              <w:t>The committee noted that this may be particularly relevant to people undergoing active surveillance or follow-up after treatment, both of which usually require repeated appointments over a number of years.</w:t>
            </w:r>
          </w:p>
          <w:p w14:paraId="54D3CB51" w14:textId="77777777" w:rsidR="002C4621" w:rsidRPr="00640390" w:rsidRDefault="002C4621" w:rsidP="002C4621">
            <w:pPr>
              <w:pStyle w:val="Paragraph"/>
              <w:rPr>
                <w:b/>
                <w:bCs/>
              </w:rPr>
            </w:pPr>
            <w:r>
              <w:t>The expense of travel for diagnosis or management options which may only be offered at tertiary centres – for example biopsy, partial nephrectomy, minimally invasive radical nephrectomy – can also create barriers to access. Difficulty attending appointments may be exacerbated by other equalities issues such as disability or caring responsibilities, creating cumulative burden.</w:t>
            </w:r>
          </w:p>
          <w:p w14:paraId="2EB39F49" w14:textId="18061924" w:rsidR="00CE3DF3" w:rsidRDefault="00C931AB" w:rsidP="00C931AB">
            <w:pPr>
              <w:pStyle w:val="Heading3"/>
            </w:pPr>
            <w:r>
              <w:t>Geographical variation</w:t>
            </w:r>
          </w:p>
          <w:p w14:paraId="2AA0A1D3" w14:textId="7ACC5138" w:rsidR="00C31B0A" w:rsidRPr="00C31B0A" w:rsidRDefault="002C4621" w:rsidP="003424B4">
            <w:pPr>
              <w:pStyle w:val="Paragraph"/>
            </w:pPr>
            <w:r>
              <w:t>V</w:t>
            </w:r>
            <w:r w:rsidRPr="002C4621">
              <w:t>ariations in quality of care due to regional variation in availability of some options for management of kidney cancer</w:t>
            </w:r>
            <w:r>
              <w:t xml:space="preserve"> were highlighted many times by stakeholders</w:t>
            </w:r>
            <w:r w:rsidRPr="002C4621">
              <w:t xml:space="preserve">. They noted that availability of contrast-enhanced ultrasound for diagnosis of RCC is limited due to availability of trained radiologists to conduct the scan. </w:t>
            </w:r>
            <w:r w:rsidR="00E25C2E">
              <w:t>T</w:t>
            </w:r>
            <w:r w:rsidR="00E25C2E" w:rsidRPr="00E25C2E">
              <w:t>he infrastructure and staffing to deliver a biopsy service is variable across UK</w:t>
            </w:r>
            <w:r w:rsidRPr="002C4621">
              <w:t>. Some surgeries for treating RCC – such as partial</w:t>
            </w:r>
            <w:r w:rsidR="00E25C2E">
              <w:t xml:space="preserve"> robotic</w:t>
            </w:r>
            <w:r w:rsidRPr="002C4621">
              <w:t xml:space="preserve"> nephrectomy, minimally invasive total nephrectomy, and cytoreductive nephrectomy – are still most often offered at specialist or tertiary centres. There is also limited availability of Clinical Nurse Specialists (CNS). This presents barriers to access for people living in rural or remote areas, or far away from tertiary centres. Other equalities characteristics which may make travel difficult will exacerbate these issues.</w:t>
            </w:r>
            <w:r w:rsidR="003424B4">
              <w:t xml:space="preserve"> </w:t>
            </w:r>
          </w:p>
        </w:tc>
      </w:tr>
    </w:tbl>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3DF3" w14:paraId="7EB72920" w14:textId="77777777" w:rsidTr="000C31D0">
        <w:trPr>
          <w:trHeight w:val="598"/>
        </w:trPr>
        <w:tc>
          <w:tcPr>
            <w:tcW w:w="9781" w:type="dxa"/>
          </w:tcPr>
          <w:p w14:paraId="3EF95824" w14:textId="77777777" w:rsidR="00CE3DF3" w:rsidRDefault="00CE3DF3" w:rsidP="000C31D0">
            <w:pPr>
              <w:pStyle w:val="Paragraph"/>
              <w:numPr>
                <w:ilvl w:val="1"/>
                <w:numId w:val="38"/>
              </w:numPr>
              <w:spacing w:after="0"/>
            </w:pPr>
            <w:bookmarkStart w:id="8" w:name="_Hlk110608933"/>
            <w:r>
              <w:lastRenderedPageBreak/>
              <w:t xml:space="preserve"> </w:t>
            </w:r>
            <w:bookmarkStart w:id="9" w:name="_Hlk161151855"/>
            <w:r w:rsidRPr="000C6FAB">
              <w:t xml:space="preserve">How have the committee’s considerations of equality and health inequalities issues identified in </w:t>
            </w:r>
            <w:r>
              <w:t>1.2 and 2.2</w:t>
            </w:r>
            <w:r w:rsidRPr="000C6FAB">
              <w:t xml:space="preserve"> been reflected in the</w:t>
            </w:r>
            <w:r>
              <w:t xml:space="preserve"> quality standard</w:t>
            </w:r>
            <w:r w:rsidRPr="000C6FAB">
              <w:t xml:space="preserve">? </w:t>
            </w:r>
            <w:bookmarkEnd w:id="9"/>
            <w:r w:rsidRPr="000C6FAB">
              <w:t xml:space="preserve"> </w:t>
            </w:r>
            <w:bookmarkEnd w:id="8"/>
          </w:p>
        </w:tc>
      </w:tr>
      <w:tr w:rsidR="00CE3DF3" w14:paraId="64F30EA7" w14:textId="77777777" w:rsidTr="000C31D0">
        <w:trPr>
          <w:trHeight w:val="3846"/>
        </w:trPr>
        <w:tc>
          <w:tcPr>
            <w:tcW w:w="9781" w:type="dxa"/>
          </w:tcPr>
          <w:p w14:paraId="1767C928" w14:textId="28B1D0A9" w:rsidR="00CE3DF3" w:rsidRDefault="00CC578A" w:rsidP="000C31D0">
            <w:pPr>
              <w:pStyle w:val="Paragraph"/>
            </w:pPr>
            <w:r>
              <w:t xml:space="preserve">The statements in the draft quality standard were prioritised to address geographical variation in </w:t>
            </w:r>
            <w:r w:rsidR="00AA1F06">
              <w:t xml:space="preserve">the </w:t>
            </w:r>
            <w:r>
              <w:t>quality of care for people with kidney cancer.</w:t>
            </w:r>
            <w:r w:rsidR="000963B2">
              <w:t xml:space="preserve"> The draft quality standard includes a diversity, equality and language section which</w:t>
            </w:r>
            <w:r w:rsidR="00632BA3">
              <w:t xml:space="preserve"> highlights the importance of providing accessible information</w:t>
            </w:r>
            <w:r w:rsidR="000067E8">
              <w:t xml:space="preserve"> and providing access to interpreters or advocates if needed</w:t>
            </w:r>
            <w:r w:rsidR="00632BA3">
              <w:t>.</w:t>
            </w:r>
            <w:r w:rsidR="000963B2">
              <w:t xml:space="preserve"> </w:t>
            </w:r>
            <w:r w:rsidR="00FC2AA6">
              <w:t xml:space="preserve"> </w:t>
            </w:r>
            <w:r w:rsidR="00030A25">
              <w:t>Specific e</w:t>
            </w:r>
            <w:r w:rsidR="00FC2AA6">
              <w:t xml:space="preserve">quality and diversity considerations have </w:t>
            </w:r>
            <w:r w:rsidR="00632BA3">
              <w:t xml:space="preserve">also </w:t>
            </w:r>
            <w:r w:rsidR="00FC2AA6">
              <w:t>been added to statements as follows:</w:t>
            </w:r>
          </w:p>
          <w:p w14:paraId="088457A4" w14:textId="7DE7451D" w:rsidR="005D7DF1" w:rsidRDefault="005D7DF1" w:rsidP="00FC2AA6">
            <w:pPr>
              <w:pStyle w:val="Bullets"/>
            </w:pPr>
            <w:r>
              <w:t xml:space="preserve">Statement 2 on biopsy and statement </w:t>
            </w:r>
            <w:r w:rsidR="004B19C4">
              <w:t>5</w:t>
            </w:r>
            <w:r>
              <w:t xml:space="preserve"> on </w:t>
            </w:r>
            <w:proofErr w:type="spellStart"/>
            <w:r>
              <w:t>uro</w:t>
            </w:r>
            <w:proofErr w:type="spellEnd"/>
            <w:r>
              <w:t>-oncology multidisciplinary team to ensure that all people who are suitable are offered biopsy or SACT regardless of where they live, even if they need to travel to another hospital for it.</w:t>
            </w:r>
          </w:p>
          <w:p w14:paraId="305BDFEC" w14:textId="4E8EC173" w:rsidR="00CC578A" w:rsidRDefault="00FC2AA6" w:rsidP="00FC2AA6">
            <w:pPr>
              <w:pStyle w:val="Bullets"/>
            </w:pPr>
            <w:r>
              <w:lastRenderedPageBreak/>
              <w:t>S</w:t>
            </w:r>
            <w:r w:rsidR="00AA1F06">
              <w:t xml:space="preserve">tatement 2 on biopsy, statement 4 on </w:t>
            </w:r>
            <w:r w:rsidR="004B19C4">
              <w:t>surgery</w:t>
            </w:r>
            <w:r w:rsidR="00AA1F06">
              <w:t xml:space="preserve"> with curative intent</w:t>
            </w:r>
            <w:r w:rsidR="005D7DF1">
              <w:t xml:space="preserve">, </w:t>
            </w:r>
            <w:r w:rsidR="004B19C4">
              <w:t>statement 5 on follow-up imaging and statement 6</w:t>
            </w:r>
            <w:r w:rsidR="005D7DF1">
              <w:t xml:space="preserve"> on </w:t>
            </w:r>
            <w:r w:rsidR="00A92D36">
              <w:t xml:space="preserve">specialist </w:t>
            </w:r>
            <w:proofErr w:type="spellStart"/>
            <w:r w:rsidR="005D7DF1">
              <w:t>uro</w:t>
            </w:r>
            <w:proofErr w:type="spellEnd"/>
            <w:r w:rsidR="005D7DF1">
              <w:t xml:space="preserve">-oncology multidisciplinary team </w:t>
            </w:r>
            <w:r>
              <w:t xml:space="preserve">- </w:t>
            </w:r>
            <w:r w:rsidR="00CC578A">
              <w:t xml:space="preserve">to ensure that people </w:t>
            </w:r>
            <w:r w:rsidR="00A92D36">
              <w:t>should be</w:t>
            </w:r>
            <w:r w:rsidR="00CC578A">
              <w:t xml:space="preserve"> made aware that they may be eligible for the NHS healthcare travel costs scheme.</w:t>
            </w:r>
          </w:p>
          <w:p w14:paraId="36B5E010" w14:textId="4A57854A" w:rsidR="00FC2AA6" w:rsidRDefault="00FC2AA6" w:rsidP="00FC2AA6">
            <w:pPr>
              <w:pStyle w:val="Bullets"/>
            </w:pPr>
            <w:r>
              <w:t xml:space="preserve">Statement 4 on </w:t>
            </w:r>
            <w:r w:rsidR="004B19C4">
              <w:t>surgery</w:t>
            </w:r>
            <w:r>
              <w:t xml:space="preserve"> with curative intent</w:t>
            </w:r>
            <w:r w:rsidR="00F96615">
              <w:t xml:space="preserve"> </w:t>
            </w:r>
            <w:r>
              <w:t xml:space="preserve">- </w:t>
            </w:r>
            <w:r w:rsidRPr="00FC2AA6">
              <w:t xml:space="preserve">Healthcare professionals should ensure that people with RCC are not excluded from </w:t>
            </w:r>
            <w:r w:rsidR="004B19C4">
              <w:t>surgery</w:t>
            </w:r>
            <w:r w:rsidRPr="00FC2AA6">
              <w:t xml:space="preserve"> with curative intent because of their age</w:t>
            </w:r>
            <w:r w:rsidR="00AF3D3A">
              <w:t>, disability or where they live</w:t>
            </w:r>
            <w:r w:rsidRPr="00FC2AA6">
              <w:t>. They should support people to consider all the treatment options carefully</w:t>
            </w:r>
            <w:r w:rsidR="005D7DF1">
              <w:t xml:space="preserve">, even if they </w:t>
            </w:r>
            <w:r w:rsidR="004B19C4">
              <w:t xml:space="preserve">will </w:t>
            </w:r>
            <w:r w:rsidR="005D7DF1">
              <w:t>need to travel to another hospital,</w:t>
            </w:r>
            <w:r w:rsidRPr="00FC2AA6">
              <w:t xml:space="preserve"> before deciding which option suits them best.</w:t>
            </w:r>
          </w:p>
          <w:p w14:paraId="458171AE" w14:textId="37BF23BE" w:rsidR="000862E8" w:rsidRDefault="000862E8" w:rsidP="00FC2AA6">
            <w:pPr>
              <w:pStyle w:val="Bullets"/>
            </w:pPr>
            <w:r>
              <w:t xml:space="preserve">Statement </w:t>
            </w:r>
            <w:r w:rsidR="004B19C4">
              <w:t>5</w:t>
            </w:r>
            <w:r>
              <w:t xml:space="preserve"> on follow-up imaging - </w:t>
            </w:r>
            <w:r w:rsidRPr="000862E8">
              <w:t>People diagnosed with RCC at a young age, especially those with a heritable RCC predisposition syndrome, may receive imaging for follow-up for long or repeated periods over their lifetime. They will face cumulative risks from any imaging such as radiation from CT. Healthcare professionals should consider this when considering imaging modality and in developing a follow- up plan.</w:t>
            </w:r>
          </w:p>
          <w:p w14:paraId="53B1BED7" w14:textId="6528D05D" w:rsidR="00CC578A" w:rsidRPr="003424B4" w:rsidRDefault="000862E8" w:rsidP="00A92D36">
            <w:pPr>
              <w:pStyle w:val="Bullets"/>
            </w:pPr>
            <w:r>
              <w:t xml:space="preserve">Statement </w:t>
            </w:r>
            <w:r w:rsidR="004B19C4">
              <w:t>5</w:t>
            </w:r>
            <w:r>
              <w:t xml:space="preserve"> on follow-up imaging- </w:t>
            </w:r>
            <w:r w:rsidRPr="000862E8">
              <w:t xml:space="preserve">Follow-up imaging may need to be </w:t>
            </w:r>
            <w:r w:rsidR="003D3617" w:rsidRPr="000862E8">
              <w:t>delayed,</w:t>
            </w:r>
            <w:r w:rsidRPr="000862E8">
              <w:t xml:space="preserve"> </w:t>
            </w:r>
            <w:r w:rsidR="005D7DF1">
              <w:t xml:space="preserve">or a different type of imaging may need to be used </w:t>
            </w:r>
            <w:r w:rsidRPr="000862E8">
              <w:t>for people who are pregnan</w:t>
            </w:r>
            <w:r>
              <w:t>t.</w:t>
            </w:r>
          </w:p>
        </w:tc>
      </w:tr>
    </w:tbl>
    <w:p w14:paraId="5B86009F" w14:textId="77777777" w:rsidR="00CE3DF3" w:rsidRDefault="00CE3DF3" w:rsidP="00CE3DF3">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3DF3" w14:paraId="3520EA2F" w14:textId="77777777" w:rsidTr="000C31D0">
        <w:trPr>
          <w:trHeight w:val="408"/>
        </w:trPr>
        <w:tc>
          <w:tcPr>
            <w:tcW w:w="9781" w:type="dxa"/>
          </w:tcPr>
          <w:p w14:paraId="3ED2B971" w14:textId="77777777" w:rsidR="00CE3DF3" w:rsidRPr="00750D21" w:rsidRDefault="00CE3DF3" w:rsidP="000C31D0">
            <w:pPr>
              <w:pStyle w:val="Paragraph"/>
              <w:numPr>
                <w:ilvl w:val="1"/>
                <w:numId w:val="38"/>
              </w:numPr>
              <w:spacing w:after="0"/>
            </w:pPr>
            <w:bookmarkStart w:id="10" w:name="_Hlk110610089"/>
            <w:r>
              <w:rPr>
                <w:rFonts w:cs="Arial"/>
              </w:rPr>
              <w:t xml:space="preserve"> </w:t>
            </w:r>
            <w:r w:rsidRPr="007A114F">
              <w:rPr>
                <w:rFonts w:cs="Arial"/>
              </w:rPr>
              <w:t xml:space="preserve">Could any draft </w:t>
            </w:r>
            <w:r>
              <w:rPr>
                <w:rFonts w:cs="Arial"/>
              </w:rPr>
              <w:t>quality statements</w:t>
            </w:r>
            <w:r w:rsidRPr="007A114F">
              <w:rPr>
                <w:rFonts w:cs="Arial"/>
              </w:rPr>
              <w:t xml:space="preserve"> </w:t>
            </w:r>
            <w:r>
              <w:rPr>
                <w:rFonts w:cs="Arial"/>
              </w:rPr>
              <w:t>potentially increase inequalities?</w:t>
            </w:r>
            <w:bookmarkEnd w:id="10"/>
          </w:p>
        </w:tc>
      </w:tr>
      <w:tr w:rsidR="00CE3DF3" w14:paraId="7EF26FA4" w14:textId="77777777" w:rsidTr="00C164DF">
        <w:trPr>
          <w:trHeight w:val="688"/>
        </w:trPr>
        <w:tc>
          <w:tcPr>
            <w:tcW w:w="9781" w:type="dxa"/>
          </w:tcPr>
          <w:p w14:paraId="4AC4E783" w14:textId="19C701D2" w:rsidR="00CE3DF3" w:rsidRPr="001661AC" w:rsidRDefault="002A4DA7" w:rsidP="000C31D0">
            <w:pPr>
              <w:pStyle w:val="Paragraph"/>
            </w:pPr>
            <w:r>
              <w:rPr>
                <w:rFonts w:cs="Arial"/>
              </w:rPr>
              <w:t>T</w:t>
            </w:r>
            <w:r w:rsidR="00F55005">
              <w:rPr>
                <w:rFonts w:cs="Arial"/>
              </w:rPr>
              <w:t>he statements on biopsy (st</w:t>
            </w:r>
            <w:r w:rsidR="00305D6F">
              <w:rPr>
                <w:rFonts w:cs="Arial"/>
              </w:rPr>
              <w:t xml:space="preserve">atement </w:t>
            </w:r>
            <w:r w:rsidR="00F55005">
              <w:rPr>
                <w:rFonts w:cs="Arial"/>
              </w:rPr>
              <w:t>2), treatment with curative intent (st</w:t>
            </w:r>
            <w:r w:rsidR="00305D6F">
              <w:rPr>
                <w:rFonts w:cs="Arial"/>
              </w:rPr>
              <w:t xml:space="preserve">atement </w:t>
            </w:r>
            <w:r w:rsidR="00F55005">
              <w:rPr>
                <w:rFonts w:cs="Arial"/>
              </w:rPr>
              <w:t xml:space="preserve">4), </w:t>
            </w:r>
            <w:r w:rsidR="00305D6F">
              <w:rPr>
                <w:rFonts w:cs="Arial"/>
              </w:rPr>
              <w:t xml:space="preserve">follow-up imaging (statement 5) and </w:t>
            </w:r>
            <w:proofErr w:type="spellStart"/>
            <w:r w:rsidR="00F55005">
              <w:rPr>
                <w:rFonts w:cs="Arial"/>
              </w:rPr>
              <w:t>uro</w:t>
            </w:r>
            <w:proofErr w:type="spellEnd"/>
            <w:r w:rsidR="00F55005">
              <w:rPr>
                <w:rFonts w:cs="Arial"/>
              </w:rPr>
              <w:t>-oncology multidisciplinary team (st</w:t>
            </w:r>
            <w:r w:rsidR="00305D6F">
              <w:rPr>
                <w:rFonts w:cs="Arial"/>
              </w:rPr>
              <w:t>atement 6</w:t>
            </w:r>
            <w:r w:rsidR="00F55005">
              <w:rPr>
                <w:rFonts w:cs="Arial"/>
              </w:rPr>
              <w:t xml:space="preserve">) </w:t>
            </w:r>
            <w:r w:rsidR="00F55005" w:rsidRPr="00F55005">
              <w:rPr>
                <w:rFonts w:cs="Arial"/>
              </w:rPr>
              <w:t xml:space="preserve">could potentially increase inequalities where types of imaging or treatments are only available in bigger specialist centres. </w:t>
            </w:r>
            <w:r w:rsidR="00F55005">
              <w:rPr>
                <w:rFonts w:cs="Arial"/>
              </w:rPr>
              <w:t xml:space="preserve">The statements emphasise that </w:t>
            </w:r>
            <w:r w:rsidR="00F55005" w:rsidRPr="00F55005">
              <w:rPr>
                <w:rFonts w:cs="Arial"/>
              </w:rPr>
              <w:t xml:space="preserve">people </w:t>
            </w:r>
            <w:r w:rsidR="00F55005">
              <w:rPr>
                <w:rFonts w:cs="Arial"/>
              </w:rPr>
              <w:t xml:space="preserve">should be told about the </w:t>
            </w:r>
            <w:r w:rsidR="00F55005" w:rsidRPr="00F55005">
              <w:rPr>
                <w:rFonts w:cs="Arial"/>
              </w:rPr>
              <w:t xml:space="preserve">full range of options and can be referred </w:t>
            </w:r>
            <w:r w:rsidR="00F55005">
              <w:rPr>
                <w:rFonts w:cs="Arial"/>
              </w:rPr>
              <w:t>to another hospital for it. N</w:t>
            </w:r>
            <w:r w:rsidR="00F55005" w:rsidRPr="00F55005">
              <w:rPr>
                <w:rFonts w:cs="Arial"/>
              </w:rPr>
              <w:t>ot everyone will be able to travel</w:t>
            </w:r>
            <w:r w:rsidR="00F55005">
              <w:rPr>
                <w:rFonts w:cs="Arial"/>
              </w:rPr>
              <w:t>, howeve</w:t>
            </w:r>
            <w:r>
              <w:rPr>
                <w:rFonts w:cs="Arial"/>
              </w:rPr>
              <w:t xml:space="preserve">r, so may not be able to </w:t>
            </w:r>
            <w:r w:rsidR="00714AD2">
              <w:rPr>
                <w:rFonts w:cs="Arial"/>
              </w:rPr>
              <w:t>access</w:t>
            </w:r>
            <w:r>
              <w:rPr>
                <w:rFonts w:cs="Arial"/>
              </w:rPr>
              <w:t xml:space="preserve"> the treatment or imaging </w:t>
            </w:r>
            <w:r w:rsidR="00714AD2">
              <w:rPr>
                <w:rFonts w:cs="Arial"/>
              </w:rPr>
              <w:t>in another hospital</w:t>
            </w:r>
            <w:r w:rsidR="001F5BE3">
              <w:rPr>
                <w:rFonts w:cs="Arial"/>
              </w:rPr>
              <w:t>,</w:t>
            </w:r>
            <w:r w:rsidR="00714AD2">
              <w:rPr>
                <w:rFonts w:cs="Arial"/>
              </w:rPr>
              <w:t xml:space="preserve"> even if they would like to</w:t>
            </w:r>
            <w:r w:rsidR="00F55005" w:rsidRPr="00F55005">
              <w:rPr>
                <w:rFonts w:cs="Arial"/>
              </w:rPr>
              <w:t>.</w:t>
            </w:r>
          </w:p>
        </w:tc>
      </w:tr>
    </w:tbl>
    <w:p w14:paraId="35B1EBBA" w14:textId="77777777" w:rsidR="00CE3DF3" w:rsidRDefault="00CE3DF3" w:rsidP="00CE3DF3">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E3DF3" w14:paraId="5B46948F" w14:textId="77777777" w:rsidTr="000C31D0">
        <w:trPr>
          <w:trHeight w:val="1397"/>
        </w:trPr>
        <w:tc>
          <w:tcPr>
            <w:tcW w:w="9781" w:type="dxa"/>
          </w:tcPr>
          <w:p w14:paraId="05AD0FDF" w14:textId="77777777" w:rsidR="00CE3DF3" w:rsidRPr="00482EF3" w:rsidRDefault="00CE3DF3" w:rsidP="000C31D0">
            <w:pPr>
              <w:pStyle w:val="Paragraph"/>
              <w:numPr>
                <w:ilvl w:val="1"/>
                <w:numId w:val="38"/>
              </w:numPr>
              <w:spacing w:after="0"/>
            </w:pPr>
            <w:bookmarkStart w:id="11" w:name="_Hlk161151895"/>
            <w:r w:rsidRPr="00482EF3">
              <w:t xml:space="preserve">Based on the equality and health inequalities issues identified in </w:t>
            </w:r>
            <w:r>
              <w:t>1</w:t>
            </w:r>
            <w:r w:rsidRPr="00482EF3">
              <w:t>.2</w:t>
            </w:r>
            <w:r>
              <w:t xml:space="preserve"> </w:t>
            </w:r>
            <w:r w:rsidRPr="00482EF3">
              <w:t xml:space="preserve">and </w:t>
            </w:r>
            <w:r>
              <w:t>2</w:t>
            </w:r>
            <w:r w:rsidRPr="00482EF3">
              <w:t>.</w:t>
            </w:r>
            <w:r>
              <w:t>2</w:t>
            </w:r>
            <w:r w:rsidRPr="00482EF3">
              <w:t xml:space="preserve">, do you have </w:t>
            </w:r>
            <w:r w:rsidRPr="003D03EE">
              <w:t>representation from relevant stakeholder groups</w:t>
            </w:r>
            <w:r w:rsidRPr="00482EF3">
              <w:t xml:space="preserve"> for the </w:t>
            </w:r>
            <w:r>
              <w:t>quality standard</w:t>
            </w:r>
            <w:r w:rsidRPr="00482EF3">
              <w:t xml:space="preserve"> consultation process, including groups who are known to be affected by these issues? If not, what plans are in place to ensure relevant stakeholders are represented and included?  </w:t>
            </w:r>
            <w:bookmarkEnd w:id="11"/>
          </w:p>
        </w:tc>
      </w:tr>
      <w:tr w:rsidR="00CE3DF3" w14:paraId="40300689" w14:textId="77777777" w:rsidTr="005B36CA">
        <w:trPr>
          <w:trHeight w:val="814"/>
        </w:trPr>
        <w:tc>
          <w:tcPr>
            <w:tcW w:w="9781" w:type="dxa"/>
          </w:tcPr>
          <w:p w14:paraId="3DBE14C8" w14:textId="7106C78E" w:rsidR="00CE3DF3" w:rsidRPr="005B36CA" w:rsidRDefault="005B36CA" w:rsidP="000C31D0">
            <w:pPr>
              <w:pStyle w:val="Paragraph"/>
              <w:spacing w:after="0"/>
              <w:rPr>
                <w:iCs/>
              </w:rPr>
            </w:pPr>
            <w:r w:rsidRPr="005B36CA">
              <w:rPr>
                <w:iCs/>
              </w:rPr>
              <w:t>We have relevant stakeholders registered for this topic and a number of key stakeholders will be contacted for comment</w:t>
            </w:r>
            <w:r>
              <w:rPr>
                <w:iCs/>
              </w:rPr>
              <w:t>.</w:t>
            </w:r>
          </w:p>
        </w:tc>
      </w:tr>
    </w:tbl>
    <w:p w14:paraId="0D77935C" w14:textId="77777777" w:rsidR="00CE3DF3" w:rsidRDefault="00CE3DF3" w:rsidP="00CE3DF3">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E3DF3" w:rsidRPr="00094590" w14:paraId="68DF28E4" w14:textId="77777777" w:rsidTr="000C31D0">
        <w:trPr>
          <w:trHeight w:val="525"/>
        </w:trPr>
        <w:tc>
          <w:tcPr>
            <w:tcW w:w="9719" w:type="dxa"/>
          </w:tcPr>
          <w:p w14:paraId="3F5CDEE1" w14:textId="77777777" w:rsidR="00CE3DF3" w:rsidRPr="00094590" w:rsidRDefault="00CE3DF3" w:rsidP="000C31D0">
            <w:pPr>
              <w:pStyle w:val="Paragraph"/>
              <w:numPr>
                <w:ilvl w:val="1"/>
                <w:numId w:val="38"/>
              </w:numPr>
              <w:spacing w:after="0"/>
              <w:rPr>
                <w:rFonts w:cs="Arial"/>
              </w:rPr>
            </w:pPr>
            <w:bookmarkStart w:id="12" w:name="_Hlk161151945"/>
            <w:r>
              <w:t>What questions will you ask at the stakeholder consultation about the impact of the quality standard on equality and health inequalities?</w:t>
            </w:r>
            <w:bookmarkEnd w:id="12"/>
          </w:p>
        </w:tc>
      </w:tr>
      <w:tr w:rsidR="00CE3DF3" w:rsidRPr="00094590" w14:paraId="66A26181" w14:textId="77777777" w:rsidTr="005B36CA">
        <w:trPr>
          <w:trHeight w:val="958"/>
        </w:trPr>
        <w:tc>
          <w:tcPr>
            <w:tcW w:w="9719" w:type="dxa"/>
          </w:tcPr>
          <w:p w14:paraId="543093C9" w14:textId="6CB6B24A" w:rsidR="00CE3DF3" w:rsidRDefault="005B36CA" w:rsidP="000C31D0">
            <w:pPr>
              <w:pStyle w:val="Paragraphnonumbers"/>
            </w:pPr>
            <w:r>
              <w:lastRenderedPageBreak/>
              <w:t>The standard consultation question asking for comments on the EHIA and equality considerations will be included.</w:t>
            </w:r>
          </w:p>
        </w:tc>
      </w:tr>
    </w:tbl>
    <w:p w14:paraId="7E8389BF" w14:textId="77777777" w:rsidR="00CE3DF3" w:rsidRPr="0078563E" w:rsidRDefault="00CE3DF3" w:rsidP="00CE3DF3">
      <w:pPr>
        <w:pStyle w:val="Paragraphnonumbers"/>
        <w:rPr>
          <w:rFonts w:cs="Arial"/>
          <w:b/>
        </w:rPr>
      </w:pPr>
    </w:p>
    <w:p w14:paraId="17485635" w14:textId="723A5AC1" w:rsidR="00CE3DF3" w:rsidRPr="001431B0" w:rsidRDefault="00CE3DF3" w:rsidP="00CE3DF3">
      <w:pPr>
        <w:pStyle w:val="Paragraphnonumbers"/>
        <w:spacing w:after="0"/>
        <w:rPr>
          <w:rFonts w:cs="Arial"/>
        </w:rPr>
      </w:pPr>
      <w:r w:rsidRPr="001431B0">
        <w:rPr>
          <w:rFonts w:cs="Arial"/>
        </w:rPr>
        <w:t xml:space="preserve">Completed by lead analyst: </w:t>
      </w:r>
      <w:r w:rsidR="005B36CA">
        <w:rPr>
          <w:rFonts w:cs="Arial"/>
        </w:rPr>
        <w:t>Melanie Carr</w:t>
      </w:r>
    </w:p>
    <w:p w14:paraId="4D1FDF6F" w14:textId="77777777" w:rsidR="00CE3DF3" w:rsidRPr="001431B0" w:rsidRDefault="00CE3DF3" w:rsidP="00CE3DF3">
      <w:pPr>
        <w:pStyle w:val="Paragraphnonumbers"/>
        <w:spacing w:after="0"/>
        <w:rPr>
          <w:rFonts w:cs="Arial"/>
        </w:rPr>
      </w:pPr>
    </w:p>
    <w:p w14:paraId="5ACB774B" w14:textId="74C64E9A" w:rsidR="00CE3DF3" w:rsidRPr="001431B0" w:rsidRDefault="00CE3DF3" w:rsidP="00CE3DF3">
      <w:pPr>
        <w:pStyle w:val="Paragraphnonumbers"/>
        <w:spacing w:after="0"/>
        <w:rPr>
          <w:rFonts w:cs="Arial"/>
        </w:rPr>
      </w:pPr>
      <w:r w:rsidRPr="001431B0">
        <w:rPr>
          <w:rFonts w:cs="Arial"/>
        </w:rPr>
        <w:t xml:space="preserve">Date: </w:t>
      </w:r>
      <w:r w:rsidR="005B36CA">
        <w:rPr>
          <w:rFonts w:cs="Arial"/>
        </w:rPr>
        <w:t>16/07/2025</w:t>
      </w:r>
    </w:p>
    <w:p w14:paraId="4AAC6D82" w14:textId="77777777" w:rsidR="00CE3DF3" w:rsidRPr="001431B0" w:rsidRDefault="00CE3DF3" w:rsidP="00CE3DF3">
      <w:pPr>
        <w:pStyle w:val="Paragraphnonumbers"/>
        <w:spacing w:after="0"/>
        <w:rPr>
          <w:rFonts w:cs="Arial"/>
        </w:rPr>
      </w:pPr>
    </w:p>
    <w:p w14:paraId="53F1F854" w14:textId="72330AAB" w:rsidR="00CE3DF3" w:rsidRPr="001431B0" w:rsidRDefault="00CE3DF3" w:rsidP="00CE3DF3">
      <w:pPr>
        <w:pStyle w:val="Paragraphnonumbers"/>
        <w:spacing w:after="0"/>
        <w:rPr>
          <w:rFonts w:cs="Arial"/>
        </w:rPr>
      </w:pPr>
      <w:r w:rsidRPr="001431B0">
        <w:rPr>
          <w:rFonts w:cs="Arial"/>
        </w:rPr>
        <w:t xml:space="preserve">Approved by committee chair: </w:t>
      </w:r>
      <w:r w:rsidR="00AF1D21">
        <w:rPr>
          <w:rFonts w:cs="Arial"/>
        </w:rPr>
        <w:t>Rebecca Payne</w:t>
      </w:r>
    </w:p>
    <w:p w14:paraId="04D0A222" w14:textId="77777777" w:rsidR="00CE3DF3" w:rsidRPr="001431B0" w:rsidRDefault="00CE3DF3" w:rsidP="00CE3DF3">
      <w:pPr>
        <w:pStyle w:val="Paragraphnonumbers"/>
        <w:spacing w:after="0"/>
        <w:rPr>
          <w:rFonts w:cs="Arial"/>
        </w:rPr>
      </w:pPr>
    </w:p>
    <w:p w14:paraId="52E8B03E" w14:textId="4DCDBA02" w:rsidR="00CE3DF3" w:rsidRPr="001431B0" w:rsidRDefault="00CE3DF3" w:rsidP="00CE3DF3">
      <w:pPr>
        <w:pStyle w:val="Paragraphnonumbers"/>
        <w:spacing w:after="0"/>
        <w:rPr>
          <w:rFonts w:cs="Arial"/>
        </w:rPr>
      </w:pPr>
      <w:r w:rsidRPr="001431B0">
        <w:rPr>
          <w:rFonts w:cs="Arial"/>
        </w:rPr>
        <w:t xml:space="preserve">Date:  </w:t>
      </w:r>
      <w:r w:rsidR="00AF1D21">
        <w:rPr>
          <w:rFonts w:cs="Arial"/>
        </w:rPr>
        <w:t>05/08/2025</w:t>
      </w:r>
      <w:r w:rsidRPr="001431B0">
        <w:rPr>
          <w:rFonts w:cs="Arial"/>
        </w:rPr>
        <w:t xml:space="preserve"> </w:t>
      </w:r>
    </w:p>
    <w:p w14:paraId="43BE15B6" w14:textId="77777777" w:rsidR="00CE3DF3" w:rsidRPr="001431B0" w:rsidRDefault="00CE3DF3" w:rsidP="00CE3DF3">
      <w:pPr>
        <w:pStyle w:val="Paragraphnonumbers"/>
        <w:spacing w:after="0"/>
        <w:rPr>
          <w:rFonts w:cs="Arial"/>
        </w:rPr>
      </w:pPr>
    </w:p>
    <w:p w14:paraId="6E53C320" w14:textId="278AA4E1" w:rsidR="00CE3DF3" w:rsidRPr="001431B0" w:rsidRDefault="00CE3DF3" w:rsidP="00CE3DF3">
      <w:pPr>
        <w:pStyle w:val="Paragraphnonumbers"/>
        <w:spacing w:after="0"/>
        <w:rPr>
          <w:rFonts w:cs="Arial"/>
        </w:rPr>
      </w:pPr>
      <w:r w:rsidRPr="001431B0">
        <w:rPr>
          <w:rFonts w:cs="Arial"/>
        </w:rPr>
        <w:t xml:space="preserve">Approved by NICE quality assurance lead: </w:t>
      </w:r>
      <w:r w:rsidR="003D3617" w:rsidRPr="003D3617">
        <w:rPr>
          <w:rFonts w:cs="Arial"/>
        </w:rPr>
        <w:t>Mark Minchin</w:t>
      </w:r>
    </w:p>
    <w:p w14:paraId="1E71A4ED" w14:textId="77777777" w:rsidR="00CE3DF3" w:rsidRPr="001431B0" w:rsidRDefault="00CE3DF3" w:rsidP="00CE3DF3">
      <w:pPr>
        <w:pStyle w:val="Paragraphnonumbers"/>
        <w:spacing w:after="0"/>
        <w:rPr>
          <w:rFonts w:cs="Arial"/>
        </w:rPr>
      </w:pPr>
    </w:p>
    <w:p w14:paraId="08D0ED25" w14:textId="46C7307F" w:rsidR="00CE3DF3" w:rsidRPr="001431B0" w:rsidRDefault="00CE3DF3" w:rsidP="00CE3DF3">
      <w:pPr>
        <w:pStyle w:val="Paragraphnonumbers"/>
        <w:spacing w:after="0"/>
        <w:rPr>
          <w:rFonts w:cs="Arial"/>
        </w:rPr>
      </w:pPr>
      <w:r w:rsidRPr="001431B0">
        <w:rPr>
          <w:rFonts w:cs="Arial"/>
        </w:rPr>
        <w:t xml:space="preserve">Date: </w:t>
      </w:r>
      <w:r w:rsidR="003D3617">
        <w:rPr>
          <w:rFonts w:cs="Arial"/>
        </w:rPr>
        <w:t>20</w:t>
      </w:r>
      <w:r w:rsidRPr="001431B0">
        <w:rPr>
          <w:rFonts w:cs="Arial"/>
        </w:rPr>
        <w:t>/</w:t>
      </w:r>
      <w:r w:rsidR="003D3617">
        <w:rPr>
          <w:rFonts w:cs="Arial"/>
        </w:rPr>
        <w:t>08</w:t>
      </w:r>
      <w:r w:rsidRPr="001431B0">
        <w:rPr>
          <w:rFonts w:cs="Arial"/>
        </w:rPr>
        <w:t>/</w:t>
      </w:r>
      <w:r w:rsidR="003D3617">
        <w:rPr>
          <w:rFonts w:cs="Arial"/>
        </w:rPr>
        <w:t>2025</w:t>
      </w:r>
    </w:p>
    <w:p w14:paraId="6B37500A" w14:textId="1FBC2A85" w:rsidR="00712E9A" w:rsidRDefault="00712E9A" w:rsidP="00CE3DF3">
      <w:pPr>
        <w:pStyle w:val="Heading1"/>
        <w:rPr>
          <w:rStyle w:val="cf01"/>
        </w:rPr>
      </w:pPr>
    </w:p>
    <w:p w14:paraId="0253DCB8" w14:textId="78FD1283" w:rsidR="00DA0765" w:rsidRPr="003D03EE" w:rsidRDefault="00DA0765" w:rsidP="00DA0765">
      <w:pPr>
        <w:pStyle w:val="pf0"/>
        <w:rPr>
          <w:b/>
          <w:kern w:val="32"/>
          <w:sz w:val="28"/>
        </w:rPr>
      </w:pPr>
      <w:r>
        <w:rPr>
          <w:rStyle w:val="cf01"/>
        </w:rPr>
        <w:t xml:space="preserve">© </w:t>
      </w:r>
      <w:r w:rsidRPr="00427C7C">
        <w:rPr>
          <w:rStyle w:val="cf01"/>
        </w:rPr>
        <w:t>NICE</w:t>
      </w:r>
      <w:r w:rsidR="00427C7C">
        <w:rPr>
          <w:rStyle w:val="cf01"/>
        </w:rPr>
        <w:t xml:space="preserve"> 202</w:t>
      </w:r>
      <w:r w:rsidR="00CE3DF3">
        <w:rPr>
          <w:rStyle w:val="cf01"/>
        </w:rPr>
        <w:t>5</w:t>
      </w:r>
      <w:r w:rsidR="00427C7C">
        <w:rPr>
          <w:rStyle w:val="cf01"/>
        </w:rPr>
        <w:t>.</w:t>
      </w:r>
      <w:r>
        <w:rPr>
          <w:rStyle w:val="cf01"/>
        </w:rPr>
        <w:t xml:space="preserve"> All rights reserved. Subject to </w:t>
      </w:r>
      <w:hyperlink r:id="rId16" w:anchor="notice-of-rights" w:history="1">
        <w:r>
          <w:rPr>
            <w:rStyle w:val="cf01"/>
            <w:color w:val="0000FF"/>
            <w:u w:val="single"/>
          </w:rPr>
          <w:t>Notice of rights</w:t>
        </w:r>
      </w:hyperlink>
      <w:r>
        <w:rPr>
          <w:rStyle w:val="cf01"/>
        </w:rPr>
        <w:t>.</w:t>
      </w:r>
    </w:p>
    <w:sectPr w:rsidR="00DA0765" w:rsidRPr="003D03EE" w:rsidSect="006367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EB8F" w14:textId="77777777" w:rsidR="002138DD" w:rsidRDefault="002138DD" w:rsidP="00446BEE">
      <w:r>
        <w:separator/>
      </w:r>
    </w:p>
  </w:endnote>
  <w:endnote w:type="continuationSeparator" w:id="0">
    <w:p w14:paraId="79A09F29" w14:textId="77777777" w:rsidR="002138DD" w:rsidRDefault="002138DD" w:rsidP="00446BEE">
      <w:r>
        <w:continuationSeparator/>
      </w:r>
    </w:p>
  </w:endnote>
  <w:endnote w:type="continuationNotice" w:id="1">
    <w:p w14:paraId="7B37191A" w14:textId="77777777" w:rsidR="002138DD" w:rsidRDefault="00213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8293" w14:textId="77777777" w:rsidR="002138DD" w:rsidRDefault="002138DD" w:rsidP="00446BEE">
      <w:r>
        <w:separator/>
      </w:r>
    </w:p>
  </w:footnote>
  <w:footnote w:type="continuationSeparator" w:id="0">
    <w:p w14:paraId="716DC9F9" w14:textId="77777777" w:rsidR="002138DD" w:rsidRDefault="002138DD" w:rsidP="00446BEE">
      <w:r>
        <w:continuationSeparator/>
      </w:r>
    </w:p>
  </w:footnote>
  <w:footnote w:type="continuationNotice" w:id="1">
    <w:p w14:paraId="0555A3A2" w14:textId="77777777" w:rsidR="002138DD" w:rsidRDefault="002138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FBA"/>
    <w:multiLevelType w:val="hybridMultilevel"/>
    <w:tmpl w:val="7C820BE8"/>
    <w:lvl w:ilvl="0" w:tplc="34F64AD6">
      <w:start w:val="1"/>
      <w:numFmt w:val="bullet"/>
      <w:lvlText w:val=""/>
      <w:lvlJc w:val="left"/>
      <w:pPr>
        <w:ind w:left="1440" w:hanging="360"/>
      </w:pPr>
      <w:rPr>
        <w:rFonts w:ascii="Symbol" w:hAnsi="Symbol"/>
      </w:rPr>
    </w:lvl>
    <w:lvl w:ilvl="1" w:tplc="40A439EE">
      <w:start w:val="1"/>
      <w:numFmt w:val="bullet"/>
      <w:lvlText w:val=""/>
      <w:lvlJc w:val="left"/>
      <w:pPr>
        <w:ind w:left="1440" w:hanging="360"/>
      </w:pPr>
      <w:rPr>
        <w:rFonts w:ascii="Symbol" w:hAnsi="Symbol"/>
      </w:rPr>
    </w:lvl>
    <w:lvl w:ilvl="2" w:tplc="D4B2726C">
      <w:start w:val="1"/>
      <w:numFmt w:val="bullet"/>
      <w:lvlText w:val=""/>
      <w:lvlJc w:val="left"/>
      <w:pPr>
        <w:ind w:left="1440" w:hanging="360"/>
      </w:pPr>
      <w:rPr>
        <w:rFonts w:ascii="Symbol" w:hAnsi="Symbol"/>
      </w:rPr>
    </w:lvl>
    <w:lvl w:ilvl="3" w:tplc="2BA00A42">
      <w:start w:val="1"/>
      <w:numFmt w:val="bullet"/>
      <w:lvlText w:val=""/>
      <w:lvlJc w:val="left"/>
      <w:pPr>
        <w:ind w:left="1440" w:hanging="360"/>
      </w:pPr>
      <w:rPr>
        <w:rFonts w:ascii="Symbol" w:hAnsi="Symbol"/>
      </w:rPr>
    </w:lvl>
    <w:lvl w:ilvl="4" w:tplc="D7184A70">
      <w:start w:val="1"/>
      <w:numFmt w:val="bullet"/>
      <w:lvlText w:val=""/>
      <w:lvlJc w:val="left"/>
      <w:pPr>
        <w:ind w:left="1440" w:hanging="360"/>
      </w:pPr>
      <w:rPr>
        <w:rFonts w:ascii="Symbol" w:hAnsi="Symbol"/>
      </w:rPr>
    </w:lvl>
    <w:lvl w:ilvl="5" w:tplc="297CC0F2">
      <w:start w:val="1"/>
      <w:numFmt w:val="bullet"/>
      <w:lvlText w:val=""/>
      <w:lvlJc w:val="left"/>
      <w:pPr>
        <w:ind w:left="1440" w:hanging="360"/>
      </w:pPr>
      <w:rPr>
        <w:rFonts w:ascii="Symbol" w:hAnsi="Symbol"/>
      </w:rPr>
    </w:lvl>
    <w:lvl w:ilvl="6" w:tplc="A176D6A2">
      <w:start w:val="1"/>
      <w:numFmt w:val="bullet"/>
      <w:lvlText w:val=""/>
      <w:lvlJc w:val="left"/>
      <w:pPr>
        <w:ind w:left="1440" w:hanging="360"/>
      </w:pPr>
      <w:rPr>
        <w:rFonts w:ascii="Symbol" w:hAnsi="Symbol"/>
      </w:rPr>
    </w:lvl>
    <w:lvl w:ilvl="7" w:tplc="A15241B4">
      <w:start w:val="1"/>
      <w:numFmt w:val="bullet"/>
      <w:lvlText w:val=""/>
      <w:lvlJc w:val="left"/>
      <w:pPr>
        <w:ind w:left="1440" w:hanging="360"/>
      </w:pPr>
      <w:rPr>
        <w:rFonts w:ascii="Symbol" w:hAnsi="Symbol"/>
      </w:rPr>
    </w:lvl>
    <w:lvl w:ilvl="8" w:tplc="E73A1AA4">
      <w:start w:val="1"/>
      <w:numFmt w:val="bullet"/>
      <w:lvlText w:val=""/>
      <w:lvlJc w:val="left"/>
      <w:pPr>
        <w:ind w:left="1440" w:hanging="360"/>
      </w:pPr>
      <w:rPr>
        <w:rFonts w:ascii="Symbol" w:hAnsi="Symbol"/>
      </w:rPr>
    </w:lvl>
  </w:abstractNum>
  <w:abstractNum w:abstractNumId="1"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8"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AF45E7"/>
    <w:multiLevelType w:val="hybridMultilevel"/>
    <w:tmpl w:val="CC50D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F102671C"/>
    <w:lvl w:ilvl="0" w:tplc="35960CCE">
      <w:start w:val="1"/>
      <w:numFmt w:val="bullet"/>
      <w:pStyle w:val="Bullets"/>
      <w:lvlText w:val=""/>
      <w:lvlJc w:val="left"/>
      <w:pPr>
        <w:ind w:left="1174" w:hanging="454"/>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67D5FAB"/>
    <w:multiLevelType w:val="hybridMultilevel"/>
    <w:tmpl w:val="E9529C00"/>
    <w:lvl w:ilvl="0" w:tplc="5712B054">
      <w:start w:val="1"/>
      <w:numFmt w:val="bullet"/>
      <w:lvlText w:val=""/>
      <w:lvlJc w:val="left"/>
      <w:pPr>
        <w:ind w:left="1440" w:hanging="360"/>
      </w:pPr>
      <w:rPr>
        <w:rFonts w:ascii="Symbol" w:hAnsi="Symbol"/>
      </w:rPr>
    </w:lvl>
    <w:lvl w:ilvl="1" w:tplc="09C41860">
      <w:start w:val="1"/>
      <w:numFmt w:val="bullet"/>
      <w:lvlText w:val=""/>
      <w:lvlJc w:val="left"/>
      <w:pPr>
        <w:ind w:left="1440" w:hanging="360"/>
      </w:pPr>
      <w:rPr>
        <w:rFonts w:ascii="Symbol" w:hAnsi="Symbol"/>
      </w:rPr>
    </w:lvl>
    <w:lvl w:ilvl="2" w:tplc="8B7EC7DE">
      <w:start w:val="1"/>
      <w:numFmt w:val="bullet"/>
      <w:lvlText w:val=""/>
      <w:lvlJc w:val="left"/>
      <w:pPr>
        <w:ind w:left="1440" w:hanging="360"/>
      </w:pPr>
      <w:rPr>
        <w:rFonts w:ascii="Symbol" w:hAnsi="Symbol"/>
      </w:rPr>
    </w:lvl>
    <w:lvl w:ilvl="3" w:tplc="29ECB3BC">
      <w:start w:val="1"/>
      <w:numFmt w:val="bullet"/>
      <w:lvlText w:val=""/>
      <w:lvlJc w:val="left"/>
      <w:pPr>
        <w:ind w:left="1440" w:hanging="360"/>
      </w:pPr>
      <w:rPr>
        <w:rFonts w:ascii="Symbol" w:hAnsi="Symbol"/>
      </w:rPr>
    </w:lvl>
    <w:lvl w:ilvl="4" w:tplc="A8C28CB4">
      <w:start w:val="1"/>
      <w:numFmt w:val="bullet"/>
      <w:lvlText w:val=""/>
      <w:lvlJc w:val="left"/>
      <w:pPr>
        <w:ind w:left="1440" w:hanging="360"/>
      </w:pPr>
      <w:rPr>
        <w:rFonts w:ascii="Symbol" w:hAnsi="Symbol"/>
      </w:rPr>
    </w:lvl>
    <w:lvl w:ilvl="5" w:tplc="79D41628">
      <w:start w:val="1"/>
      <w:numFmt w:val="bullet"/>
      <w:lvlText w:val=""/>
      <w:lvlJc w:val="left"/>
      <w:pPr>
        <w:ind w:left="1440" w:hanging="360"/>
      </w:pPr>
      <w:rPr>
        <w:rFonts w:ascii="Symbol" w:hAnsi="Symbol"/>
      </w:rPr>
    </w:lvl>
    <w:lvl w:ilvl="6" w:tplc="47C0F810">
      <w:start w:val="1"/>
      <w:numFmt w:val="bullet"/>
      <w:lvlText w:val=""/>
      <w:lvlJc w:val="left"/>
      <w:pPr>
        <w:ind w:left="1440" w:hanging="360"/>
      </w:pPr>
      <w:rPr>
        <w:rFonts w:ascii="Symbol" w:hAnsi="Symbol"/>
      </w:rPr>
    </w:lvl>
    <w:lvl w:ilvl="7" w:tplc="31C257BC">
      <w:start w:val="1"/>
      <w:numFmt w:val="bullet"/>
      <w:lvlText w:val=""/>
      <w:lvlJc w:val="left"/>
      <w:pPr>
        <w:ind w:left="1440" w:hanging="360"/>
      </w:pPr>
      <w:rPr>
        <w:rFonts w:ascii="Symbol" w:hAnsi="Symbol"/>
      </w:rPr>
    </w:lvl>
    <w:lvl w:ilvl="8" w:tplc="4D5C38A2">
      <w:start w:val="1"/>
      <w:numFmt w:val="bullet"/>
      <w:lvlText w:val=""/>
      <w:lvlJc w:val="left"/>
      <w:pPr>
        <w:ind w:left="1440" w:hanging="360"/>
      </w:pPr>
      <w:rPr>
        <w:rFonts w:ascii="Symbol" w:hAnsi="Symbol"/>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EC64F0F"/>
    <w:multiLevelType w:val="hybridMultilevel"/>
    <w:tmpl w:val="92A0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A834DA"/>
    <w:multiLevelType w:val="hybridMultilevel"/>
    <w:tmpl w:val="B30A1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C45604"/>
    <w:multiLevelType w:val="hybridMultilevel"/>
    <w:tmpl w:val="EE66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1"/>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6"/>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3"/>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8"/>
  </w:num>
  <w:num w:numId="27" w16cid:durableId="1613900351">
    <w:abstractNumId w:val="21"/>
  </w:num>
  <w:num w:numId="28" w16cid:durableId="2071151798">
    <w:abstractNumId w:val="42"/>
  </w:num>
  <w:num w:numId="29" w16cid:durableId="1773016109">
    <w:abstractNumId w:val="17"/>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5"/>
  </w:num>
  <w:num w:numId="36" w16cid:durableId="96144097">
    <w:abstractNumId w:val="2"/>
  </w:num>
  <w:num w:numId="37" w16cid:durableId="1519781089">
    <w:abstractNumId w:val="32"/>
  </w:num>
  <w:num w:numId="38" w16cid:durableId="1448887418">
    <w:abstractNumId w:val="9"/>
  </w:num>
  <w:num w:numId="39" w16cid:durableId="1455443758">
    <w:abstractNumId w:val="29"/>
  </w:num>
  <w:num w:numId="40" w16cid:durableId="713963823">
    <w:abstractNumId w:val="4"/>
  </w:num>
  <w:num w:numId="41" w16cid:durableId="1864247540">
    <w:abstractNumId w:val="26"/>
  </w:num>
  <w:num w:numId="42" w16cid:durableId="2045325553">
    <w:abstractNumId w:val="27"/>
  </w:num>
  <w:num w:numId="43" w16cid:durableId="1020856741">
    <w:abstractNumId w:val="19"/>
  </w:num>
  <w:num w:numId="44" w16cid:durableId="271865953">
    <w:abstractNumId w:val="40"/>
  </w:num>
  <w:num w:numId="45" w16cid:durableId="984317052">
    <w:abstractNumId w:val="0"/>
  </w:num>
  <w:num w:numId="46" w16cid:durableId="614560571">
    <w:abstractNumId w:val="46"/>
  </w:num>
  <w:num w:numId="47" w16cid:durableId="1908832523">
    <w:abstractNumId w:val="44"/>
  </w:num>
  <w:num w:numId="48" w16cid:durableId="58676993">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450E"/>
    <w:rsid w:val="000053F8"/>
    <w:rsid w:val="00005F33"/>
    <w:rsid w:val="000067E8"/>
    <w:rsid w:val="0000789E"/>
    <w:rsid w:val="00010E2D"/>
    <w:rsid w:val="00012B14"/>
    <w:rsid w:val="0001418F"/>
    <w:rsid w:val="0001580E"/>
    <w:rsid w:val="00017A1C"/>
    <w:rsid w:val="00017D75"/>
    <w:rsid w:val="00020E22"/>
    <w:rsid w:val="000224F4"/>
    <w:rsid w:val="000240B1"/>
    <w:rsid w:val="000241A8"/>
    <w:rsid w:val="00024D0A"/>
    <w:rsid w:val="00025DBE"/>
    <w:rsid w:val="00025EC6"/>
    <w:rsid w:val="00027E7D"/>
    <w:rsid w:val="00030A25"/>
    <w:rsid w:val="000336E8"/>
    <w:rsid w:val="0003499B"/>
    <w:rsid w:val="00037CE1"/>
    <w:rsid w:val="000413A2"/>
    <w:rsid w:val="00042DF4"/>
    <w:rsid w:val="00043CD1"/>
    <w:rsid w:val="00045644"/>
    <w:rsid w:val="000472DC"/>
    <w:rsid w:val="0005043C"/>
    <w:rsid w:val="00050454"/>
    <w:rsid w:val="00050F15"/>
    <w:rsid w:val="000528AA"/>
    <w:rsid w:val="000532E8"/>
    <w:rsid w:val="00054DF9"/>
    <w:rsid w:val="00066EDA"/>
    <w:rsid w:val="00067C36"/>
    <w:rsid w:val="00070065"/>
    <w:rsid w:val="00070C6C"/>
    <w:rsid w:val="00070E12"/>
    <w:rsid w:val="000719BC"/>
    <w:rsid w:val="00071E7C"/>
    <w:rsid w:val="000732ED"/>
    <w:rsid w:val="00073DD6"/>
    <w:rsid w:val="00073F3F"/>
    <w:rsid w:val="00075ECD"/>
    <w:rsid w:val="0008249E"/>
    <w:rsid w:val="00082A6E"/>
    <w:rsid w:val="0008315D"/>
    <w:rsid w:val="0008333F"/>
    <w:rsid w:val="00083846"/>
    <w:rsid w:val="00083B0B"/>
    <w:rsid w:val="000862E8"/>
    <w:rsid w:val="0008759D"/>
    <w:rsid w:val="000902A4"/>
    <w:rsid w:val="00090450"/>
    <w:rsid w:val="00090E06"/>
    <w:rsid w:val="00090EBF"/>
    <w:rsid w:val="00092974"/>
    <w:rsid w:val="00093B0F"/>
    <w:rsid w:val="00093CAA"/>
    <w:rsid w:val="00094590"/>
    <w:rsid w:val="000963B2"/>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55E"/>
    <w:rsid w:val="000F4137"/>
    <w:rsid w:val="000F575B"/>
    <w:rsid w:val="000F6E9C"/>
    <w:rsid w:val="000F7B9F"/>
    <w:rsid w:val="00102D6C"/>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77A9"/>
    <w:rsid w:val="001553E9"/>
    <w:rsid w:val="001560A7"/>
    <w:rsid w:val="00157BDA"/>
    <w:rsid w:val="00163BFD"/>
    <w:rsid w:val="0016466B"/>
    <w:rsid w:val="00165556"/>
    <w:rsid w:val="001661AC"/>
    <w:rsid w:val="00170504"/>
    <w:rsid w:val="001710AD"/>
    <w:rsid w:val="0017149E"/>
    <w:rsid w:val="0017169E"/>
    <w:rsid w:val="001720FD"/>
    <w:rsid w:val="00173681"/>
    <w:rsid w:val="00173AC8"/>
    <w:rsid w:val="00177047"/>
    <w:rsid w:val="0018006C"/>
    <w:rsid w:val="00181A4A"/>
    <w:rsid w:val="00182034"/>
    <w:rsid w:val="00184F53"/>
    <w:rsid w:val="00185532"/>
    <w:rsid w:val="00191F0E"/>
    <w:rsid w:val="00194121"/>
    <w:rsid w:val="00194940"/>
    <w:rsid w:val="00197954"/>
    <w:rsid w:val="001A0D39"/>
    <w:rsid w:val="001A3FAE"/>
    <w:rsid w:val="001A5139"/>
    <w:rsid w:val="001A6AD4"/>
    <w:rsid w:val="001A6B73"/>
    <w:rsid w:val="001B0EE9"/>
    <w:rsid w:val="001B14A7"/>
    <w:rsid w:val="001B335E"/>
    <w:rsid w:val="001B4BD9"/>
    <w:rsid w:val="001B50CB"/>
    <w:rsid w:val="001B65B3"/>
    <w:rsid w:val="001B6DBC"/>
    <w:rsid w:val="001B715D"/>
    <w:rsid w:val="001C3A55"/>
    <w:rsid w:val="001D2FCF"/>
    <w:rsid w:val="001D31CF"/>
    <w:rsid w:val="001D4416"/>
    <w:rsid w:val="001D4937"/>
    <w:rsid w:val="001D70A2"/>
    <w:rsid w:val="001D7873"/>
    <w:rsid w:val="001E20D3"/>
    <w:rsid w:val="001E2C47"/>
    <w:rsid w:val="001E3D24"/>
    <w:rsid w:val="001E7677"/>
    <w:rsid w:val="001E7EA5"/>
    <w:rsid w:val="001F4C2E"/>
    <w:rsid w:val="001F56B9"/>
    <w:rsid w:val="001F5BE3"/>
    <w:rsid w:val="001F64C1"/>
    <w:rsid w:val="002004E2"/>
    <w:rsid w:val="00201ED2"/>
    <w:rsid w:val="002024BA"/>
    <w:rsid w:val="00202664"/>
    <w:rsid w:val="002029A6"/>
    <w:rsid w:val="00202E9C"/>
    <w:rsid w:val="00203F4A"/>
    <w:rsid w:val="00204710"/>
    <w:rsid w:val="002047CC"/>
    <w:rsid w:val="00204D61"/>
    <w:rsid w:val="00206A36"/>
    <w:rsid w:val="00210A86"/>
    <w:rsid w:val="00210AFB"/>
    <w:rsid w:val="00212A72"/>
    <w:rsid w:val="002138DD"/>
    <w:rsid w:val="0022195C"/>
    <w:rsid w:val="00222ADD"/>
    <w:rsid w:val="00223163"/>
    <w:rsid w:val="00224896"/>
    <w:rsid w:val="002274F5"/>
    <w:rsid w:val="00230224"/>
    <w:rsid w:val="00231F35"/>
    <w:rsid w:val="0023546E"/>
    <w:rsid w:val="002406A6"/>
    <w:rsid w:val="002408EA"/>
    <w:rsid w:val="00241AFE"/>
    <w:rsid w:val="00242ABB"/>
    <w:rsid w:val="00242ECF"/>
    <w:rsid w:val="002459B4"/>
    <w:rsid w:val="00246552"/>
    <w:rsid w:val="00247034"/>
    <w:rsid w:val="0024719E"/>
    <w:rsid w:val="00252B9F"/>
    <w:rsid w:val="00260995"/>
    <w:rsid w:val="0026199E"/>
    <w:rsid w:val="00264ACF"/>
    <w:rsid w:val="00265FAC"/>
    <w:rsid w:val="00266729"/>
    <w:rsid w:val="00267C47"/>
    <w:rsid w:val="00267E25"/>
    <w:rsid w:val="00273AA7"/>
    <w:rsid w:val="00277BA4"/>
    <w:rsid w:val="002805A0"/>
    <w:rsid w:val="00280E13"/>
    <w:rsid w:val="00281913"/>
    <w:rsid w:val="002819D7"/>
    <w:rsid w:val="00283BDA"/>
    <w:rsid w:val="00286F5F"/>
    <w:rsid w:val="0029049A"/>
    <w:rsid w:val="002919F3"/>
    <w:rsid w:val="00291FFC"/>
    <w:rsid w:val="00294127"/>
    <w:rsid w:val="00294C17"/>
    <w:rsid w:val="002A0044"/>
    <w:rsid w:val="002A0DFC"/>
    <w:rsid w:val="002A0F2A"/>
    <w:rsid w:val="002A1134"/>
    <w:rsid w:val="002A3B45"/>
    <w:rsid w:val="002A4DA7"/>
    <w:rsid w:val="002A503E"/>
    <w:rsid w:val="002A5240"/>
    <w:rsid w:val="002A555A"/>
    <w:rsid w:val="002B0E8D"/>
    <w:rsid w:val="002B2817"/>
    <w:rsid w:val="002B3000"/>
    <w:rsid w:val="002C1A7E"/>
    <w:rsid w:val="002C20BB"/>
    <w:rsid w:val="002C272A"/>
    <w:rsid w:val="002C4621"/>
    <w:rsid w:val="002C66E0"/>
    <w:rsid w:val="002D0A75"/>
    <w:rsid w:val="002D0C3A"/>
    <w:rsid w:val="002D3376"/>
    <w:rsid w:val="002D44CE"/>
    <w:rsid w:val="002D4C17"/>
    <w:rsid w:val="002D4E4E"/>
    <w:rsid w:val="002D7324"/>
    <w:rsid w:val="002E016D"/>
    <w:rsid w:val="002E0A2C"/>
    <w:rsid w:val="002E4DCF"/>
    <w:rsid w:val="002E5724"/>
    <w:rsid w:val="002E7EC9"/>
    <w:rsid w:val="002F30AC"/>
    <w:rsid w:val="003012DB"/>
    <w:rsid w:val="00303133"/>
    <w:rsid w:val="00305A40"/>
    <w:rsid w:val="00305D6F"/>
    <w:rsid w:val="00310467"/>
    <w:rsid w:val="00310638"/>
    <w:rsid w:val="00311656"/>
    <w:rsid w:val="00311ED0"/>
    <w:rsid w:val="00321400"/>
    <w:rsid w:val="00321A30"/>
    <w:rsid w:val="003235D8"/>
    <w:rsid w:val="00323C05"/>
    <w:rsid w:val="0032543B"/>
    <w:rsid w:val="003321AE"/>
    <w:rsid w:val="00335B0F"/>
    <w:rsid w:val="0033615E"/>
    <w:rsid w:val="0033752D"/>
    <w:rsid w:val="003424B4"/>
    <w:rsid w:val="003455B4"/>
    <w:rsid w:val="003501DC"/>
    <w:rsid w:val="0035212E"/>
    <w:rsid w:val="003542E8"/>
    <w:rsid w:val="00356F7D"/>
    <w:rsid w:val="00360652"/>
    <w:rsid w:val="003648C5"/>
    <w:rsid w:val="0036785C"/>
    <w:rsid w:val="003715A5"/>
    <w:rsid w:val="003722FA"/>
    <w:rsid w:val="00373F5F"/>
    <w:rsid w:val="00374246"/>
    <w:rsid w:val="00376F28"/>
    <w:rsid w:val="003778FE"/>
    <w:rsid w:val="003814C0"/>
    <w:rsid w:val="00384F8C"/>
    <w:rsid w:val="0038531C"/>
    <w:rsid w:val="003856F3"/>
    <w:rsid w:val="00386DC4"/>
    <w:rsid w:val="003871B2"/>
    <w:rsid w:val="003912AE"/>
    <w:rsid w:val="0039265E"/>
    <w:rsid w:val="00392E57"/>
    <w:rsid w:val="0039515F"/>
    <w:rsid w:val="00395CF6"/>
    <w:rsid w:val="00396A79"/>
    <w:rsid w:val="00397625"/>
    <w:rsid w:val="003A0077"/>
    <w:rsid w:val="003A010D"/>
    <w:rsid w:val="003A08C5"/>
    <w:rsid w:val="003A65F7"/>
    <w:rsid w:val="003B05C7"/>
    <w:rsid w:val="003B3B81"/>
    <w:rsid w:val="003C1DE9"/>
    <w:rsid w:val="003C3B0A"/>
    <w:rsid w:val="003C3E98"/>
    <w:rsid w:val="003C5F1A"/>
    <w:rsid w:val="003C7AAF"/>
    <w:rsid w:val="003D03EE"/>
    <w:rsid w:val="003D3617"/>
    <w:rsid w:val="003D4FF1"/>
    <w:rsid w:val="003D5119"/>
    <w:rsid w:val="003D6A0E"/>
    <w:rsid w:val="003E30AB"/>
    <w:rsid w:val="003E650A"/>
    <w:rsid w:val="003F09BE"/>
    <w:rsid w:val="003F4009"/>
    <w:rsid w:val="003F4F50"/>
    <w:rsid w:val="003F6EAE"/>
    <w:rsid w:val="003F74DA"/>
    <w:rsid w:val="003F7538"/>
    <w:rsid w:val="00401D44"/>
    <w:rsid w:val="004051B3"/>
    <w:rsid w:val="00406F68"/>
    <w:rsid w:val="004075B6"/>
    <w:rsid w:val="00407D0C"/>
    <w:rsid w:val="00410BF0"/>
    <w:rsid w:val="00412901"/>
    <w:rsid w:val="00413A21"/>
    <w:rsid w:val="00413B6D"/>
    <w:rsid w:val="00416AA6"/>
    <w:rsid w:val="00420326"/>
    <w:rsid w:val="00420952"/>
    <w:rsid w:val="0042101C"/>
    <w:rsid w:val="0042145A"/>
    <w:rsid w:val="00421AD0"/>
    <w:rsid w:val="00422109"/>
    <w:rsid w:val="00422895"/>
    <w:rsid w:val="004249E1"/>
    <w:rsid w:val="0042574D"/>
    <w:rsid w:val="00427416"/>
    <w:rsid w:val="00427C7C"/>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575"/>
    <w:rsid w:val="00454DA6"/>
    <w:rsid w:val="00460B06"/>
    <w:rsid w:val="00466CF3"/>
    <w:rsid w:val="00472E5D"/>
    <w:rsid w:val="00474B42"/>
    <w:rsid w:val="00481591"/>
    <w:rsid w:val="00482EF3"/>
    <w:rsid w:val="0048317C"/>
    <w:rsid w:val="0048608B"/>
    <w:rsid w:val="00486634"/>
    <w:rsid w:val="00486A0C"/>
    <w:rsid w:val="004874F3"/>
    <w:rsid w:val="004948F2"/>
    <w:rsid w:val="004957A2"/>
    <w:rsid w:val="00497425"/>
    <w:rsid w:val="004A0041"/>
    <w:rsid w:val="004A1E7C"/>
    <w:rsid w:val="004B140D"/>
    <w:rsid w:val="004B19C4"/>
    <w:rsid w:val="004B5A10"/>
    <w:rsid w:val="004C5A80"/>
    <w:rsid w:val="004C7498"/>
    <w:rsid w:val="004D0952"/>
    <w:rsid w:val="004D0CE2"/>
    <w:rsid w:val="004D1B7D"/>
    <w:rsid w:val="004D56C5"/>
    <w:rsid w:val="004D5EDB"/>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D0E"/>
    <w:rsid w:val="00586E8A"/>
    <w:rsid w:val="00591766"/>
    <w:rsid w:val="00593134"/>
    <w:rsid w:val="00593F08"/>
    <w:rsid w:val="005A166F"/>
    <w:rsid w:val="005A2389"/>
    <w:rsid w:val="005A4151"/>
    <w:rsid w:val="005A5D38"/>
    <w:rsid w:val="005A6DD2"/>
    <w:rsid w:val="005A7D55"/>
    <w:rsid w:val="005B1A47"/>
    <w:rsid w:val="005B1BF8"/>
    <w:rsid w:val="005B36CA"/>
    <w:rsid w:val="005B700C"/>
    <w:rsid w:val="005C06D2"/>
    <w:rsid w:val="005C3E8B"/>
    <w:rsid w:val="005C5307"/>
    <w:rsid w:val="005C7663"/>
    <w:rsid w:val="005C7BF6"/>
    <w:rsid w:val="005D147B"/>
    <w:rsid w:val="005D1841"/>
    <w:rsid w:val="005D2B77"/>
    <w:rsid w:val="005D48E9"/>
    <w:rsid w:val="005D4BEA"/>
    <w:rsid w:val="005D56CE"/>
    <w:rsid w:val="005D67FD"/>
    <w:rsid w:val="005D737B"/>
    <w:rsid w:val="005D740B"/>
    <w:rsid w:val="005D7A9E"/>
    <w:rsid w:val="005D7DF1"/>
    <w:rsid w:val="005E045D"/>
    <w:rsid w:val="005E068D"/>
    <w:rsid w:val="005E3114"/>
    <w:rsid w:val="005E33F7"/>
    <w:rsid w:val="005E3DD4"/>
    <w:rsid w:val="005E5803"/>
    <w:rsid w:val="005F04E1"/>
    <w:rsid w:val="005F14B5"/>
    <w:rsid w:val="005F28BE"/>
    <w:rsid w:val="005F4B93"/>
    <w:rsid w:val="005F5FB9"/>
    <w:rsid w:val="005F7738"/>
    <w:rsid w:val="00605097"/>
    <w:rsid w:val="006060CC"/>
    <w:rsid w:val="00614200"/>
    <w:rsid w:val="00615B44"/>
    <w:rsid w:val="00620721"/>
    <w:rsid w:val="00620D93"/>
    <w:rsid w:val="006210D3"/>
    <w:rsid w:val="00621355"/>
    <w:rsid w:val="006218D9"/>
    <w:rsid w:val="00621B2D"/>
    <w:rsid w:val="0062386B"/>
    <w:rsid w:val="006243B8"/>
    <w:rsid w:val="006248D8"/>
    <w:rsid w:val="0062513E"/>
    <w:rsid w:val="00627DDA"/>
    <w:rsid w:val="006320D4"/>
    <w:rsid w:val="00632BA3"/>
    <w:rsid w:val="00635022"/>
    <w:rsid w:val="00635C91"/>
    <w:rsid w:val="00636759"/>
    <w:rsid w:val="0064116E"/>
    <w:rsid w:val="0064134F"/>
    <w:rsid w:val="0064518F"/>
    <w:rsid w:val="006461FE"/>
    <w:rsid w:val="00647E28"/>
    <w:rsid w:val="00651308"/>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3234"/>
    <w:rsid w:val="006921E1"/>
    <w:rsid w:val="006928D5"/>
    <w:rsid w:val="006931A3"/>
    <w:rsid w:val="00694525"/>
    <w:rsid w:val="00694918"/>
    <w:rsid w:val="006949BF"/>
    <w:rsid w:val="006A242A"/>
    <w:rsid w:val="006A309E"/>
    <w:rsid w:val="006A546A"/>
    <w:rsid w:val="006A69ED"/>
    <w:rsid w:val="006A6E06"/>
    <w:rsid w:val="006A6E09"/>
    <w:rsid w:val="006B0238"/>
    <w:rsid w:val="006B0239"/>
    <w:rsid w:val="006B0855"/>
    <w:rsid w:val="006B202A"/>
    <w:rsid w:val="006B25CB"/>
    <w:rsid w:val="006B3487"/>
    <w:rsid w:val="006C1200"/>
    <w:rsid w:val="006D0362"/>
    <w:rsid w:val="006D650E"/>
    <w:rsid w:val="006D70ED"/>
    <w:rsid w:val="006E2970"/>
    <w:rsid w:val="006E2B72"/>
    <w:rsid w:val="006E4FCD"/>
    <w:rsid w:val="006E510A"/>
    <w:rsid w:val="006E5F32"/>
    <w:rsid w:val="006E6D13"/>
    <w:rsid w:val="006E7763"/>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14AD2"/>
    <w:rsid w:val="007230BA"/>
    <w:rsid w:val="00727692"/>
    <w:rsid w:val="0073266D"/>
    <w:rsid w:val="007326EB"/>
    <w:rsid w:val="00733590"/>
    <w:rsid w:val="00733CB1"/>
    <w:rsid w:val="00735089"/>
    <w:rsid w:val="00736348"/>
    <w:rsid w:val="0073697C"/>
    <w:rsid w:val="00742CA9"/>
    <w:rsid w:val="007433C5"/>
    <w:rsid w:val="00744DB7"/>
    <w:rsid w:val="00747CAD"/>
    <w:rsid w:val="00750457"/>
    <w:rsid w:val="00750D21"/>
    <w:rsid w:val="007565FA"/>
    <w:rsid w:val="0075686E"/>
    <w:rsid w:val="00756F51"/>
    <w:rsid w:val="0075772E"/>
    <w:rsid w:val="00757C9D"/>
    <w:rsid w:val="00757EE8"/>
    <w:rsid w:val="00760908"/>
    <w:rsid w:val="00761BAE"/>
    <w:rsid w:val="00761DFB"/>
    <w:rsid w:val="007650D5"/>
    <w:rsid w:val="007668C4"/>
    <w:rsid w:val="007703B3"/>
    <w:rsid w:val="00770818"/>
    <w:rsid w:val="00770DCA"/>
    <w:rsid w:val="0077156B"/>
    <w:rsid w:val="00775419"/>
    <w:rsid w:val="007769ED"/>
    <w:rsid w:val="00780224"/>
    <w:rsid w:val="007828A5"/>
    <w:rsid w:val="00782B9C"/>
    <w:rsid w:val="0078447B"/>
    <w:rsid w:val="0078563E"/>
    <w:rsid w:val="00786337"/>
    <w:rsid w:val="00787958"/>
    <w:rsid w:val="007913D8"/>
    <w:rsid w:val="007A114F"/>
    <w:rsid w:val="007A1877"/>
    <w:rsid w:val="007A4157"/>
    <w:rsid w:val="007A44D6"/>
    <w:rsid w:val="007A611A"/>
    <w:rsid w:val="007B2281"/>
    <w:rsid w:val="007B6C26"/>
    <w:rsid w:val="007C37A9"/>
    <w:rsid w:val="007C3E90"/>
    <w:rsid w:val="007C40A1"/>
    <w:rsid w:val="007C41E1"/>
    <w:rsid w:val="007C5EC1"/>
    <w:rsid w:val="007C728B"/>
    <w:rsid w:val="007D04FD"/>
    <w:rsid w:val="007D0E31"/>
    <w:rsid w:val="007D0E8D"/>
    <w:rsid w:val="007D1EE7"/>
    <w:rsid w:val="007D3D2F"/>
    <w:rsid w:val="007D73AA"/>
    <w:rsid w:val="007E0493"/>
    <w:rsid w:val="007E0EB1"/>
    <w:rsid w:val="007E3B7D"/>
    <w:rsid w:val="007E7674"/>
    <w:rsid w:val="007F0B5E"/>
    <w:rsid w:val="007F238D"/>
    <w:rsid w:val="007F7266"/>
    <w:rsid w:val="0080359E"/>
    <w:rsid w:val="008036A2"/>
    <w:rsid w:val="00803903"/>
    <w:rsid w:val="00804BE9"/>
    <w:rsid w:val="0080636B"/>
    <w:rsid w:val="008076E9"/>
    <w:rsid w:val="00807F16"/>
    <w:rsid w:val="00810E51"/>
    <w:rsid w:val="00812A20"/>
    <w:rsid w:val="00813423"/>
    <w:rsid w:val="00815F19"/>
    <w:rsid w:val="00816246"/>
    <w:rsid w:val="0082314F"/>
    <w:rsid w:val="008231A7"/>
    <w:rsid w:val="00823A51"/>
    <w:rsid w:val="0082475F"/>
    <w:rsid w:val="0082511C"/>
    <w:rsid w:val="00832032"/>
    <w:rsid w:val="008342B0"/>
    <w:rsid w:val="00837CD9"/>
    <w:rsid w:val="00840E51"/>
    <w:rsid w:val="00843091"/>
    <w:rsid w:val="008433A7"/>
    <w:rsid w:val="0085227A"/>
    <w:rsid w:val="008528B0"/>
    <w:rsid w:val="008532BB"/>
    <w:rsid w:val="00854AE3"/>
    <w:rsid w:val="00854E4F"/>
    <w:rsid w:val="00856C8A"/>
    <w:rsid w:val="008609AE"/>
    <w:rsid w:val="00861357"/>
    <w:rsid w:val="00861B92"/>
    <w:rsid w:val="00861E78"/>
    <w:rsid w:val="008801F4"/>
    <w:rsid w:val="00880FE0"/>
    <w:rsid w:val="008814FB"/>
    <w:rsid w:val="00884392"/>
    <w:rsid w:val="008843D7"/>
    <w:rsid w:val="00895C24"/>
    <w:rsid w:val="008A08A2"/>
    <w:rsid w:val="008A6492"/>
    <w:rsid w:val="008A7F87"/>
    <w:rsid w:val="008B19DF"/>
    <w:rsid w:val="008B3C84"/>
    <w:rsid w:val="008B5091"/>
    <w:rsid w:val="008C585C"/>
    <w:rsid w:val="008C5B58"/>
    <w:rsid w:val="008C5E9C"/>
    <w:rsid w:val="008C757D"/>
    <w:rsid w:val="008D1F91"/>
    <w:rsid w:val="008D40CD"/>
    <w:rsid w:val="008D5C98"/>
    <w:rsid w:val="008E0B5A"/>
    <w:rsid w:val="008E1741"/>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47C5"/>
    <w:rsid w:val="00944BD2"/>
    <w:rsid w:val="009460D8"/>
    <w:rsid w:val="0094728C"/>
    <w:rsid w:val="00950EE2"/>
    <w:rsid w:val="00951620"/>
    <w:rsid w:val="00952177"/>
    <w:rsid w:val="00954608"/>
    <w:rsid w:val="009548E5"/>
    <w:rsid w:val="009605DF"/>
    <w:rsid w:val="00961079"/>
    <w:rsid w:val="0096171A"/>
    <w:rsid w:val="00962098"/>
    <w:rsid w:val="009623B5"/>
    <w:rsid w:val="009648D8"/>
    <w:rsid w:val="00964DF6"/>
    <w:rsid w:val="00965244"/>
    <w:rsid w:val="00965AEE"/>
    <w:rsid w:val="00967AE0"/>
    <w:rsid w:val="00971385"/>
    <w:rsid w:val="009719BA"/>
    <w:rsid w:val="00972056"/>
    <w:rsid w:val="00972BD3"/>
    <w:rsid w:val="00974B04"/>
    <w:rsid w:val="00975299"/>
    <w:rsid w:val="009836BF"/>
    <w:rsid w:val="00983DAF"/>
    <w:rsid w:val="0098723D"/>
    <w:rsid w:val="00993860"/>
    <w:rsid w:val="00994311"/>
    <w:rsid w:val="0099728D"/>
    <w:rsid w:val="00997792"/>
    <w:rsid w:val="009A070B"/>
    <w:rsid w:val="009A2431"/>
    <w:rsid w:val="009A4335"/>
    <w:rsid w:val="009B06BC"/>
    <w:rsid w:val="009B0F82"/>
    <w:rsid w:val="009B6547"/>
    <w:rsid w:val="009B7B99"/>
    <w:rsid w:val="009C033C"/>
    <w:rsid w:val="009C60B5"/>
    <w:rsid w:val="009C6894"/>
    <w:rsid w:val="009C748C"/>
    <w:rsid w:val="009C7677"/>
    <w:rsid w:val="009C7F08"/>
    <w:rsid w:val="009D0C73"/>
    <w:rsid w:val="009E32C7"/>
    <w:rsid w:val="009E36E9"/>
    <w:rsid w:val="009E545F"/>
    <w:rsid w:val="009E6439"/>
    <w:rsid w:val="009E680B"/>
    <w:rsid w:val="009F05BB"/>
    <w:rsid w:val="009F182F"/>
    <w:rsid w:val="009F1B51"/>
    <w:rsid w:val="009F6413"/>
    <w:rsid w:val="00A00B99"/>
    <w:rsid w:val="00A02944"/>
    <w:rsid w:val="00A06127"/>
    <w:rsid w:val="00A07B88"/>
    <w:rsid w:val="00A11A9F"/>
    <w:rsid w:val="00A15723"/>
    <w:rsid w:val="00A15A1F"/>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AB8"/>
    <w:rsid w:val="00A71D8B"/>
    <w:rsid w:val="00A7373D"/>
    <w:rsid w:val="00A76BF6"/>
    <w:rsid w:val="00A776EB"/>
    <w:rsid w:val="00A85EF2"/>
    <w:rsid w:val="00A919B2"/>
    <w:rsid w:val="00A92706"/>
    <w:rsid w:val="00A92D36"/>
    <w:rsid w:val="00AA1F06"/>
    <w:rsid w:val="00AA31A4"/>
    <w:rsid w:val="00AA3C58"/>
    <w:rsid w:val="00AA4A17"/>
    <w:rsid w:val="00AB03D5"/>
    <w:rsid w:val="00AB07B2"/>
    <w:rsid w:val="00AB1723"/>
    <w:rsid w:val="00AB17E9"/>
    <w:rsid w:val="00AB1B0F"/>
    <w:rsid w:val="00AB476A"/>
    <w:rsid w:val="00AB551B"/>
    <w:rsid w:val="00AB7AC7"/>
    <w:rsid w:val="00AB7C2D"/>
    <w:rsid w:val="00AC6A2B"/>
    <w:rsid w:val="00AC7299"/>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1D21"/>
    <w:rsid w:val="00AF3D3A"/>
    <w:rsid w:val="00AF7399"/>
    <w:rsid w:val="00AF7B61"/>
    <w:rsid w:val="00AF7D51"/>
    <w:rsid w:val="00B014E3"/>
    <w:rsid w:val="00B025EB"/>
    <w:rsid w:val="00B02E55"/>
    <w:rsid w:val="00B036C1"/>
    <w:rsid w:val="00B03C58"/>
    <w:rsid w:val="00B03DBB"/>
    <w:rsid w:val="00B0537F"/>
    <w:rsid w:val="00B06BE9"/>
    <w:rsid w:val="00B100BD"/>
    <w:rsid w:val="00B10F2D"/>
    <w:rsid w:val="00B13653"/>
    <w:rsid w:val="00B14AA1"/>
    <w:rsid w:val="00B14DF7"/>
    <w:rsid w:val="00B15318"/>
    <w:rsid w:val="00B15C5F"/>
    <w:rsid w:val="00B15DCA"/>
    <w:rsid w:val="00B17503"/>
    <w:rsid w:val="00B213DC"/>
    <w:rsid w:val="00B22CD4"/>
    <w:rsid w:val="00B2402A"/>
    <w:rsid w:val="00B24C34"/>
    <w:rsid w:val="00B25AB1"/>
    <w:rsid w:val="00B26D64"/>
    <w:rsid w:val="00B26DD5"/>
    <w:rsid w:val="00B30D34"/>
    <w:rsid w:val="00B313F8"/>
    <w:rsid w:val="00B32FA2"/>
    <w:rsid w:val="00B34582"/>
    <w:rsid w:val="00B375D3"/>
    <w:rsid w:val="00B4164C"/>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644E"/>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0042"/>
    <w:rsid w:val="00BB18D3"/>
    <w:rsid w:val="00BB30A5"/>
    <w:rsid w:val="00BB3A5A"/>
    <w:rsid w:val="00BB62D5"/>
    <w:rsid w:val="00BB7EFD"/>
    <w:rsid w:val="00BC0BE5"/>
    <w:rsid w:val="00BC153A"/>
    <w:rsid w:val="00BC186C"/>
    <w:rsid w:val="00BC4028"/>
    <w:rsid w:val="00BD0CAA"/>
    <w:rsid w:val="00BD2E05"/>
    <w:rsid w:val="00BD5661"/>
    <w:rsid w:val="00BD599B"/>
    <w:rsid w:val="00BD5DED"/>
    <w:rsid w:val="00BD63F3"/>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2C16"/>
    <w:rsid w:val="00C13F45"/>
    <w:rsid w:val="00C14A9D"/>
    <w:rsid w:val="00C14F15"/>
    <w:rsid w:val="00C16471"/>
    <w:rsid w:val="00C164DF"/>
    <w:rsid w:val="00C20BC6"/>
    <w:rsid w:val="00C21AFC"/>
    <w:rsid w:val="00C22C9A"/>
    <w:rsid w:val="00C242A1"/>
    <w:rsid w:val="00C249B9"/>
    <w:rsid w:val="00C266CC"/>
    <w:rsid w:val="00C27B35"/>
    <w:rsid w:val="00C30015"/>
    <w:rsid w:val="00C31B0A"/>
    <w:rsid w:val="00C32F16"/>
    <w:rsid w:val="00C35EC0"/>
    <w:rsid w:val="00C372E6"/>
    <w:rsid w:val="00C379E7"/>
    <w:rsid w:val="00C40A81"/>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6044"/>
    <w:rsid w:val="00C87D66"/>
    <w:rsid w:val="00C906C1"/>
    <w:rsid w:val="00C90DD9"/>
    <w:rsid w:val="00C931AB"/>
    <w:rsid w:val="00C943A9"/>
    <w:rsid w:val="00C94D35"/>
    <w:rsid w:val="00C9536F"/>
    <w:rsid w:val="00C96411"/>
    <w:rsid w:val="00C97841"/>
    <w:rsid w:val="00CA1918"/>
    <w:rsid w:val="00CA1D9B"/>
    <w:rsid w:val="00CA20EB"/>
    <w:rsid w:val="00CA3836"/>
    <w:rsid w:val="00CB0497"/>
    <w:rsid w:val="00CB0E35"/>
    <w:rsid w:val="00CB1435"/>
    <w:rsid w:val="00CB3858"/>
    <w:rsid w:val="00CB3B42"/>
    <w:rsid w:val="00CB42F9"/>
    <w:rsid w:val="00CB5671"/>
    <w:rsid w:val="00CB60B6"/>
    <w:rsid w:val="00CC0123"/>
    <w:rsid w:val="00CC1DDA"/>
    <w:rsid w:val="00CC3ACC"/>
    <w:rsid w:val="00CC3F1D"/>
    <w:rsid w:val="00CC3FD6"/>
    <w:rsid w:val="00CC43B4"/>
    <w:rsid w:val="00CC578A"/>
    <w:rsid w:val="00CC6D55"/>
    <w:rsid w:val="00CD2896"/>
    <w:rsid w:val="00CD39B6"/>
    <w:rsid w:val="00CD6C61"/>
    <w:rsid w:val="00CD77E9"/>
    <w:rsid w:val="00CE08A1"/>
    <w:rsid w:val="00CE1CFF"/>
    <w:rsid w:val="00CE2EE9"/>
    <w:rsid w:val="00CE381B"/>
    <w:rsid w:val="00CE3DF3"/>
    <w:rsid w:val="00CE6CCE"/>
    <w:rsid w:val="00CE6FC2"/>
    <w:rsid w:val="00CF1191"/>
    <w:rsid w:val="00CF58B7"/>
    <w:rsid w:val="00CF7F7A"/>
    <w:rsid w:val="00D01580"/>
    <w:rsid w:val="00D0460E"/>
    <w:rsid w:val="00D05B58"/>
    <w:rsid w:val="00D10B71"/>
    <w:rsid w:val="00D12317"/>
    <w:rsid w:val="00D13423"/>
    <w:rsid w:val="00D13DE1"/>
    <w:rsid w:val="00D14044"/>
    <w:rsid w:val="00D14C01"/>
    <w:rsid w:val="00D14D16"/>
    <w:rsid w:val="00D153BF"/>
    <w:rsid w:val="00D1712F"/>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5DD4"/>
    <w:rsid w:val="00D46394"/>
    <w:rsid w:val="00D504B3"/>
    <w:rsid w:val="00D543CB"/>
    <w:rsid w:val="00D56A65"/>
    <w:rsid w:val="00D56C48"/>
    <w:rsid w:val="00D613AC"/>
    <w:rsid w:val="00D62B86"/>
    <w:rsid w:val="00D62C1C"/>
    <w:rsid w:val="00D650DF"/>
    <w:rsid w:val="00D653FA"/>
    <w:rsid w:val="00D679B3"/>
    <w:rsid w:val="00D72ECA"/>
    <w:rsid w:val="00D73090"/>
    <w:rsid w:val="00D732FC"/>
    <w:rsid w:val="00D73676"/>
    <w:rsid w:val="00D746FE"/>
    <w:rsid w:val="00D7564C"/>
    <w:rsid w:val="00D8277C"/>
    <w:rsid w:val="00D84873"/>
    <w:rsid w:val="00D858AE"/>
    <w:rsid w:val="00D86A6D"/>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31C3"/>
    <w:rsid w:val="00DC51BB"/>
    <w:rsid w:val="00DC64E5"/>
    <w:rsid w:val="00DD1E97"/>
    <w:rsid w:val="00DD3C48"/>
    <w:rsid w:val="00DD7AFC"/>
    <w:rsid w:val="00DE1EEC"/>
    <w:rsid w:val="00DE22F7"/>
    <w:rsid w:val="00DE2E6B"/>
    <w:rsid w:val="00DE3C33"/>
    <w:rsid w:val="00DE50A9"/>
    <w:rsid w:val="00DE59B5"/>
    <w:rsid w:val="00DF198B"/>
    <w:rsid w:val="00DF1C24"/>
    <w:rsid w:val="00DF46C0"/>
    <w:rsid w:val="00E027F5"/>
    <w:rsid w:val="00E0450A"/>
    <w:rsid w:val="00E069B5"/>
    <w:rsid w:val="00E07998"/>
    <w:rsid w:val="00E10D44"/>
    <w:rsid w:val="00E1272E"/>
    <w:rsid w:val="00E13AF5"/>
    <w:rsid w:val="00E21AA7"/>
    <w:rsid w:val="00E222D4"/>
    <w:rsid w:val="00E25C2E"/>
    <w:rsid w:val="00E30F37"/>
    <w:rsid w:val="00E31A81"/>
    <w:rsid w:val="00E3419E"/>
    <w:rsid w:val="00E36ACC"/>
    <w:rsid w:val="00E37AAC"/>
    <w:rsid w:val="00E40FDC"/>
    <w:rsid w:val="00E4189A"/>
    <w:rsid w:val="00E41AFF"/>
    <w:rsid w:val="00E42A4F"/>
    <w:rsid w:val="00E444D5"/>
    <w:rsid w:val="00E46F4F"/>
    <w:rsid w:val="00E5053F"/>
    <w:rsid w:val="00E505D8"/>
    <w:rsid w:val="00E51920"/>
    <w:rsid w:val="00E52DE1"/>
    <w:rsid w:val="00E5308E"/>
    <w:rsid w:val="00E53131"/>
    <w:rsid w:val="00E532AE"/>
    <w:rsid w:val="00E55889"/>
    <w:rsid w:val="00E566C7"/>
    <w:rsid w:val="00E64120"/>
    <w:rsid w:val="00E660A1"/>
    <w:rsid w:val="00E66195"/>
    <w:rsid w:val="00E70E9A"/>
    <w:rsid w:val="00E724EC"/>
    <w:rsid w:val="00E74A2F"/>
    <w:rsid w:val="00E8158D"/>
    <w:rsid w:val="00E818D7"/>
    <w:rsid w:val="00E84EE4"/>
    <w:rsid w:val="00E86240"/>
    <w:rsid w:val="00E86E74"/>
    <w:rsid w:val="00E879E0"/>
    <w:rsid w:val="00E90451"/>
    <w:rsid w:val="00E931F3"/>
    <w:rsid w:val="00E96631"/>
    <w:rsid w:val="00E97263"/>
    <w:rsid w:val="00E972D1"/>
    <w:rsid w:val="00EA07AF"/>
    <w:rsid w:val="00EA2178"/>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296E"/>
    <w:rsid w:val="00EE719C"/>
    <w:rsid w:val="00EF0088"/>
    <w:rsid w:val="00EF1567"/>
    <w:rsid w:val="00EF1597"/>
    <w:rsid w:val="00EF22E6"/>
    <w:rsid w:val="00EF24E5"/>
    <w:rsid w:val="00EF4B90"/>
    <w:rsid w:val="00EF5126"/>
    <w:rsid w:val="00F009F4"/>
    <w:rsid w:val="00F00FFB"/>
    <w:rsid w:val="00F055F1"/>
    <w:rsid w:val="00F06675"/>
    <w:rsid w:val="00F06C17"/>
    <w:rsid w:val="00F100D1"/>
    <w:rsid w:val="00F11B13"/>
    <w:rsid w:val="00F11C4D"/>
    <w:rsid w:val="00F21331"/>
    <w:rsid w:val="00F228BD"/>
    <w:rsid w:val="00F22A09"/>
    <w:rsid w:val="00F2374A"/>
    <w:rsid w:val="00F23999"/>
    <w:rsid w:val="00F2753D"/>
    <w:rsid w:val="00F401F8"/>
    <w:rsid w:val="00F40ADD"/>
    <w:rsid w:val="00F46ABC"/>
    <w:rsid w:val="00F46CB9"/>
    <w:rsid w:val="00F4791E"/>
    <w:rsid w:val="00F5029A"/>
    <w:rsid w:val="00F52B02"/>
    <w:rsid w:val="00F54523"/>
    <w:rsid w:val="00F55005"/>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43E3"/>
    <w:rsid w:val="00F85BC1"/>
    <w:rsid w:val="00F8734C"/>
    <w:rsid w:val="00F90088"/>
    <w:rsid w:val="00F900F4"/>
    <w:rsid w:val="00F935C2"/>
    <w:rsid w:val="00F94A3D"/>
    <w:rsid w:val="00F950D2"/>
    <w:rsid w:val="00F95115"/>
    <w:rsid w:val="00F96615"/>
    <w:rsid w:val="00F96E99"/>
    <w:rsid w:val="00FA2C5A"/>
    <w:rsid w:val="00FA3587"/>
    <w:rsid w:val="00FA4BEB"/>
    <w:rsid w:val="00FA7E31"/>
    <w:rsid w:val="00FB01BE"/>
    <w:rsid w:val="00FB363A"/>
    <w:rsid w:val="00FB3F63"/>
    <w:rsid w:val="00FC00BD"/>
    <w:rsid w:val="00FC2AA6"/>
    <w:rsid w:val="00FC2D11"/>
    <w:rsid w:val="00FC6087"/>
    <w:rsid w:val="00FC6230"/>
    <w:rsid w:val="00FC678E"/>
    <w:rsid w:val="00FD0B3E"/>
    <w:rsid w:val="00FD0BF8"/>
    <w:rsid w:val="00FD37FE"/>
    <w:rsid w:val="00FD53D4"/>
    <w:rsid w:val="00FD6284"/>
    <w:rsid w:val="00FD63D9"/>
    <w:rsid w:val="00FE16C4"/>
    <w:rsid w:val="00FE3220"/>
    <w:rsid w:val="00FE3A12"/>
    <w:rsid w:val="00FE5052"/>
    <w:rsid w:val="00FE5200"/>
    <w:rsid w:val="00FE54E0"/>
    <w:rsid w:val="00FE57EC"/>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15:docId w15:val="{DB88BEE5-1446-400A-B1AC-08F6F10E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99"/>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ng10398" TargetMode="External"/><Relationship Id="rId13" Type="http://schemas.openxmlformats.org/officeDocument/2006/relationships/hyperlink" Target="https://www.kcuk.org.uk/wp-content/uploads/2023/02/KCUK_Report-2022_EMAIL-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standards-and-indicators/timeline-developing-quality-standards" TargetMode="External"/><Relationship Id="rId12" Type="http://schemas.openxmlformats.org/officeDocument/2006/relationships/hyperlink" Target="https://www.clinicaloncologyonline.net/article/S0936-6555(24)00324-8/fulltex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ice.org.uk/terms-and-condi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researchuk.org/health-professional/cancer-statistics/statistics-by-cancer-type/kidney-cancer/incidence" TargetMode="External"/><Relationship Id="rId5" Type="http://schemas.openxmlformats.org/officeDocument/2006/relationships/footnotes" Target="footnotes.xml"/><Relationship Id="rId15" Type="http://schemas.openxmlformats.org/officeDocument/2006/relationships/hyperlink" Target="https://www.nice.org.uk/guidance/qs55" TargetMode="External"/><Relationship Id="rId10" Type="http://schemas.openxmlformats.org/officeDocument/2006/relationships/hyperlink" Target="https://bmjopen.bmj.com/content/9/10/e029143" TargetMode="External"/><Relationship Id="rId4" Type="http://schemas.openxmlformats.org/officeDocument/2006/relationships/webSettings" Target="webSettings.xml"/><Relationship Id="rId9" Type="http://schemas.openxmlformats.org/officeDocument/2006/relationships/hyperlink" Target="https://www.kcl.ac.uk/ioppn/assets/fans-dept/leder-main-report-hyperlinked.pdf" TargetMode="External"/><Relationship Id="rId14" Type="http://schemas.openxmlformats.org/officeDocument/2006/relationships/hyperlink" Target="https://bjui-journals.onlinelibrary.wiley.com/doi/full/10.1111/bju.15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3004</Words>
  <Characters>17124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20088</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Melanie Carr</cp:lastModifiedBy>
  <cp:revision>2</cp:revision>
  <dcterms:created xsi:type="dcterms:W3CDTF">2025-09-11T14:24:00Z</dcterms:created>
  <dcterms:modified xsi:type="dcterms:W3CDTF">2025-09-11T14:24:00Z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2024-02-05T14:41:59Z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680dafb7-2d7d-4eeb-90bb-ad4a9c7f1d00</vt:lpwstr>
  </property>
  <property fmtid="{D5CDD505-2E9C-101B-9397-08002B2CF9AE}" pid="8" name="MSIP_Label_c69d85d5-6d9e-4305-a294-1f636ec0f2d6_ContentBits">
    <vt:lpwstr>0</vt:lpwstr>
  </property>
</Properties>
</file>