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4B209C88" w:rsidR="00443081" w:rsidRDefault="00781FE7" w:rsidP="00140161">
      <w:pPr>
        <w:pStyle w:val="Title"/>
      </w:pPr>
      <w:r w:rsidRPr="00781FE7">
        <w:t>Head Injury</w:t>
      </w:r>
      <w:r w:rsidR="007A167A" w:rsidRPr="00781FE7">
        <w:t xml:space="preserve">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781FE7" w:rsidRPr="00781FE7" w14:paraId="169B8413" w14:textId="77777777" w:rsidTr="003B363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1E0" w14:textId="3DA65999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>Fiona Lecky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F3399" w14:textId="31C8214B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 xml:space="preserve">Consultant in Emergency Medicine </w:t>
            </w:r>
          </w:p>
        </w:tc>
      </w:tr>
      <w:tr w:rsidR="00781FE7" w:rsidRPr="00781FE7" w14:paraId="7734DEC7" w14:textId="77777777" w:rsidTr="000E1BFC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A62" w14:textId="3AB2E723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>Adel Helmy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1E542" w14:textId="7C59EAD3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>Consultant Neurologist</w:t>
            </w:r>
          </w:p>
        </w:tc>
      </w:tr>
      <w:tr w:rsidR="00781FE7" w:rsidRPr="00781FE7" w14:paraId="6541224A" w14:textId="77777777" w:rsidTr="005B30A9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546" w14:textId="0F9E1925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 xml:space="preserve">Ganesh </w:t>
            </w:r>
            <w:proofErr w:type="spellStart"/>
            <w:r w:rsidRPr="00781FE7">
              <w:rPr>
                <w:rFonts w:ascii="Arial" w:hAnsi="Arial" w:cs="Arial"/>
                <w:color w:val="000000"/>
              </w:rPr>
              <w:t>Bavikatte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6D75F" w14:textId="3F375D49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>Consultant Neurorehabilitation</w:t>
            </w:r>
          </w:p>
        </w:tc>
      </w:tr>
      <w:tr w:rsidR="00781FE7" w:rsidRPr="00781FE7" w14:paraId="22373D75" w14:textId="77777777" w:rsidTr="008141EF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1AE" w14:textId="42DEC80E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 xml:space="preserve">Colin Williamson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A36C" w14:textId="77ADA33D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>Consultant Nurse in Major Trauma Rehabilitation</w:t>
            </w:r>
          </w:p>
        </w:tc>
      </w:tr>
      <w:tr w:rsidR="00781FE7" w:rsidRPr="00781FE7" w14:paraId="0D44899B" w14:textId="77777777" w:rsidTr="00661D29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55D" w14:textId="5C863315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 xml:space="preserve">Caroline Balson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09A83" w14:textId="2362947B" w:rsidR="00781FE7" w:rsidRPr="00781FE7" w:rsidRDefault="00781FE7" w:rsidP="00781FE7">
            <w:pPr>
              <w:rPr>
                <w:rFonts w:ascii="Arial" w:hAnsi="Arial" w:cs="Arial"/>
                <w:color w:val="000000"/>
              </w:rPr>
            </w:pPr>
            <w:r w:rsidRPr="00781FE7">
              <w:rPr>
                <w:rFonts w:ascii="Arial" w:hAnsi="Arial" w:cs="Arial"/>
                <w:color w:val="000000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5F6B01"/>
    <w:rsid w:val="00650AD7"/>
    <w:rsid w:val="006921E1"/>
    <w:rsid w:val="006F4B25"/>
    <w:rsid w:val="006F6496"/>
    <w:rsid w:val="00736348"/>
    <w:rsid w:val="00760908"/>
    <w:rsid w:val="00781FE7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41817"/>
    <w:rsid w:val="00E51920"/>
    <w:rsid w:val="00E64120"/>
    <w:rsid w:val="00E660A1"/>
    <w:rsid w:val="00EA3CCF"/>
    <w:rsid w:val="00EC6720"/>
    <w:rsid w:val="00F02266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303</Characters>
  <Application>Microsoft Office Word</Application>
  <DocSecurity>0</DocSecurity>
  <Lines>151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Christina Barnes</cp:lastModifiedBy>
  <cp:revision>3</cp:revision>
  <dcterms:created xsi:type="dcterms:W3CDTF">2026-04-15T07:43:00Z</dcterms:created>
  <dcterms:modified xsi:type="dcterms:W3CDTF">2026-04-15T07:46:00Z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2023-05-05T15:28:26Z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19a6a24b-2354-4d34-aef9-0e30ecab7c84</vt:lpwstr>
  </property>
  <property fmtid="{D5CDD505-2E9C-101B-9397-08002B2CF9AE}" pid="8" name="MSIP_Label_c69d85d5-6d9e-4305-a294-1f636ec0f2d6_ContentBits">
    <vt:lpwstr>0</vt:lpwstr>
  </property>
</Properties>
</file>