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4F5393C0" w14:textId="77777777" w:rsidR="00F664D9" w:rsidRPr="00F664D9" w:rsidRDefault="00F664D9" w:rsidP="009C03A1">
      <w:pPr>
        <w:pStyle w:val="Heading1"/>
        <w:jc w:val="center"/>
        <w:rPr>
          <w:rFonts w:cs="Arial"/>
          <w:color w:val="000000"/>
          <w:kern w:val="0"/>
          <w:sz w:val="32"/>
        </w:rPr>
      </w:pPr>
    </w:p>
    <w:p w14:paraId="4EDBC460" w14:textId="14CB1E3C" w:rsidR="00F664D9" w:rsidRPr="00F664D9" w:rsidRDefault="00F664D9" w:rsidP="009C03A1">
      <w:pPr>
        <w:pStyle w:val="Heading1"/>
        <w:jc w:val="center"/>
        <w:rPr>
          <w:rFonts w:cs="Arial"/>
          <w:color w:val="000000"/>
          <w:kern w:val="0"/>
          <w:sz w:val="32"/>
        </w:rPr>
      </w:pPr>
      <w:r w:rsidRPr="00F664D9">
        <w:rPr>
          <w:rFonts w:cs="Arial"/>
          <w:color w:val="000000"/>
          <w:kern w:val="0"/>
          <w:sz w:val="32"/>
        </w:rPr>
        <w:t xml:space="preserve">Aggressive behaviour in people receiving NHS or social care (update) </w:t>
      </w:r>
    </w:p>
    <w:p w14:paraId="383DE855" w14:textId="49AEB828" w:rsidR="00140161" w:rsidRDefault="00140161" w:rsidP="009C03A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2405"/>
        <w:gridCol w:w="6753"/>
      </w:tblGrid>
      <w:tr w:rsidR="00140161" w:rsidRPr="00D7751B" w14:paraId="18681943" w14:textId="77777777" w:rsidTr="00D32CD8">
        <w:trPr>
          <w:trHeight w:val="3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Pr="00D7751B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D7751B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D7751B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Pr="00D7751B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D7751B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D7751B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D32CD8" w:rsidRPr="00D32CD8" w14:paraId="169B8413" w14:textId="77777777" w:rsidTr="009C03A1">
        <w:trPr>
          <w:trHeight w:val="3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E1E0" w14:textId="3335C6D9" w:rsidR="00D32CD8" w:rsidRPr="00D32CD8" w:rsidRDefault="00D32CD8" w:rsidP="00D32CD8">
            <w:pPr>
              <w:rPr>
                <w:rFonts w:ascii="Arial" w:hAnsi="Arial" w:cs="Arial"/>
                <w:color w:val="000000"/>
              </w:rPr>
            </w:pPr>
            <w:r w:rsidRPr="00D32CD8">
              <w:rPr>
                <w:rFonts w:ascii="Arial" w:hAnsi="Arial" w:cs="Arial"/>
                <w:color w:val="000000"/>
              </w:rPr>
              <w:t>Professor Nutmeg Hallett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F3399" w14:textId="2F7DF2B6" w:rsidR="00D32CD8" w:rsidRPr="00D32CD8" w:rsidRDefault="00D32CD8" w:rsidP="00D32CD8">
            <w:pPr>
              <w:rPr>
                <w:rFonts w:ascii="Arial" w:hAnsi="Arial" w:cs="Arial"/>
                <w:color w:val="000000"/>
              </w:rPr>
            </w:pPr>
            <w:r w:rsidRPr="00D32CD8">
              <w:rPr>
                <w:rFonts w:ascii="Arial" w:hAnsi="Arial" w:cs="Arial"/>
                <w:color w:val="000000"/>
              </w:rPr>
              <w:t>Psychiatric nurse</w:t>
            </w:r>
          </w:p>
        </w:tc>
      </w:tr>
      <w:tr w:rsidR="00D32CD8" w:rsidRPr="00D32CD8" w14:paraId="7734DEC7" w14:textId="77777777" w:rsidTr="00D32CD8">
        <w:trPr>
          <w:trHeight w:val="3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A62" w14:textId="57F69FEC" w:rsidR="00D32CD8" w:rsidRPr="00D32CD8" w:rsidRDefault="00D32CD8" w:rsidP="00D32CD8">
            <w:pPr>
              <w:rPr>
                <w:rFonts w:ascii="Arial" w:hAnsi="Arial" w:cs="Arial"/>
                <w:color w:val="000000"/>
              </w:rPr>
            </w:pPr>
            <w:r w:rsidRPr="00D32CD8">
              <w:rPr>
                <w:rFonts w:ascii="Arial" w:hAnsi="Arial" w:cs="Arial"/>
                <w:color w:val="000000"/>
              </w:rPr>
              <w:t>Dr Howard Ryland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1E542" w14:textId="0DD4FD4C" w:rsidR="00D32CD8" w:rsidRPr="00D32CD8" w:rsidRDefault="00D32CD8" w:rsidP="00D32CD8">
            <w:pPr>
              <w:rPr>
                <w:rFonts w:ascii="Arial" w:hAnsi="Arial" w:cs="Arial"/>
                <w:color w:val="000000"/>
              </w:rPr>
            </w:pPr>
            <w:r w:rsidRPr="00D32CD8">
              <w:rPr>
                <w:rFonts w:ascii="Arial" w:hAnsi="Arial" w:cs="Arial"/>
                <w:color w:val="000000"/>
              </w:rPr>
              <w:t>Psychiatrist</w:t>
            </w:r>
          </w:p>
        </w:tc>
      </w:tr>
      <w:tr w:rsidR="00D32CD8" w:rsidRPr="00D32CD8" w14:paraId="6541224A" w14:textId="77777777" w:rsidTr="00D32CD8">
        <w:trPr>
          <w:trHeight w:val="3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7546" w14:textId="6D3A9881" w:rsidR="00D32CD8" w:rsidRPr="00D32CD8" w:rsidRDefault="00D32CD8" w:rsidP="00D32CD8">
            <w:pPr>
              <w:rPr>
                <w:rFonts w:ascii="Arial" w:hAnsi="Arial" w:cs="Arial"/>
                <w:color w:val="000000"/>
              </w:rPr>
            </w:pPr>
            <w:r w:rsidRPr="00D32CD8">
              <w:rPr>
                <w:rFonts w:ascii="Arial" w:hAnsi="Arial" w:cs="Arial"/>
                <w:color w:val="000000"/>
              </w:rPr>
              <w:t>Dr Andrew Newman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6D75F" w14:textId="3F060388" w:rsidR="00D32CD8" w:rsidRPr="00D32CD8" w:rsidRDefault="00D32CD8" w:rsidP="00D32CD8">
            <w:pPr>
              <w:rPr>
                <w:rFonts w:ascii="Arial" w:hAnsi="Arial" w:cs="Arial"/>
                <w:color w:val="000000"/>
              </w:rPr>
            </w:pPr>
            <w:r w:rsidRPr="00D32CD8">
              <w:rPr>
                <w:rFonts w:ascii="Arial" w:hAnsi="Arial" w:cs="Arial"/>
                <w:color w:val="000000"/>
              </w:rPr>
              <w:t>Clinical psychologist</w:t>
            </w:r>
          </w:p>
        </w:tc>
      </w:tr>
      <w:tr w:rsidR="00D32CD8" w:rsidRPr="00D32CD8" w14:paraId="22373D75" w14:textId="77777777" w:rsidTr="00D32CD8">
        <w:trPr>
          <w:trHeight w:val="3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31AE" w14:textId="2F9177C1" w:rsidR="00D32CD8" w:rsidRPr="00D32CD8" w:rsidRDefault="00D32CD8" w:rsidP="00D32CD8">
            <w:pPr>
              <w:rPr>
                <w:rFonts w:ascii="Arial" w:hAnsi="Arial" w:cs="Arial"/>
                <w:color w:val="000000"/>
              </w:rPr>
            </w:pPr>
            <w:r w:rsidRPr="00D32CD8">
              <w:rPr>
                <w:rFonts w:ascii="Arial" w:hAnsi="Arial" w:cs="Arial"/>
                <w:color w:val="000000"/>
              </w:rPr>
              <w:t>Mick Jones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1A36C" w14:textId="64C257B7" w:rsidR="00D32CD8" w:rsidRPr="00D32CD8" w:rsidRDefault="00D32CD8" w:rsidP="00D32CD8">
            <w:pPr>
              <w:rPr>
                <w:rFonts w:ascii="Arial" w:hAnsi="Arial" w:cs="Arial"/>
                <w:color w:val="000000"/>
              </w:rPr>
            </w:pPr>
            <w:r w:rsidRPr="00D32CD8">
              <w:rPr>
                <w:rFonts w:ascii="Arial" w:hAnsi="Arial" w:cs="Arial"/>
                <w:color w:val="000000"/>
              </w:rPr>
              <w:t>Paramedic</w:t>
            </w:r>
          </w:p>
        </w:tc>
      </w:tr>
      <w:tr w:rsidR="00D32CD8" w:rsidRPr="00D32CD8" w14:paraId="0D44899B" w14:textId="77777777" w:rsidTr="00D32CD8">
        <w:trPr>
          <w:trHeight w:val="3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555D" w14:textId="3231F362" w:rsidR="00D32CD8" w:rsidRPr="00D32CD8" w:rsidRDefault="00D32CD8" w:rsidP="00D32CD8">
            <w:pPr>
              <w:rPr>
                <w:rFonts w:ascii="Arial" w:hAnsi="Arial" w:cs="Arial"/>
                <w:color w:val="000000"/>
              </w:rPr>
            </w:pPr>
            <w:r w:rsidRPr="00D32CD8">
              <w:rPr>
                <w:rFonts w:ascii="Arial" w:hAnsi="Arial" w:cs="Arial"/>
                <w:color w:val="000000"/>
              </w:rPr>
              <w:t>Pamela Wrest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09A83" w14:textId="0EABE31F" w:rsidR="00D32CD8" w:rsidRPr="00D32CD8" w:rsidRDefault="00D32CD8" w:rsidP="00D32CD8">
            <w:pPr>
              <w:rPr>
                <w:rFonts w:ascii="Arial" w:hAnsi="Arial" w:cs="Arial"/>
                <w:color w:val="000000"/>
              </w:rPr>
            </w:pPr>
            <w:r w:rsidRPr="00D32CD8">
              <w:rPr>
                <w:rFonts w:ascii="Arial" w:hAnsi="Arial" w:cs="Arial"/>
                <w:color w:val="000000"/>
              </w:rPr>
              <w:t>Independent/statutory advocate</w:t>
            </w:r>
          </w:p>
        </w:tc>
      </w:tr>
      <w:tr w:rsidR="00D32CD8" w:rsidRPr="00D32CD8" w14:paraId="1BB1A454" w14:textId="77777777" w:rsidTr="00D32CD8">
        <w:trPr>
          <w:trHeight w:val="3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7186" w14:textId="22104558" w:rsidR="00D32CD8" w:rsidRPr="00D32CD8" w:rsidRDefault="00D32CD8" w:rsidP="00D32CD8">
            <w:pPr>
              <w:rPr>
                <w:rFonts w:ascii="Arial" w:hAnsi="Arial" w:cs="Arial"/>
                <w:color w:val="000000"/>
              </w:rPr>
            </w:pPr>
            <w:r w:rsidRPr="00D32CD8">
              <w:rPr>
                <w:rFonts w:ascii="Arial" w:hAnsi="Arial" w:cs="Arial"/>
                <w:color w:val="000000"/>
              </w:rPr>
              <w:t>Gemma Trainor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6EF28" w14:textId="7334D55B" w:rsidR="00D32CD8" w:rsidRPr="00D32CD8" w:rsidRDefault="00D32CD8" w:rsidP="00D32CD8">
            <w:pPr>
              <w:rPr>
                <w:rFonts w:ascii="Arial" w:hAnsi="Arial" w:cs="Arial"/>
                <w:color w:val="000000"/>
              </w:rPr>
            </w:pPr>
            <w:r w:rsidRPr="00D32CD8">
              <w:rPr>
                <w:rFonts w:ascii="Arial" w:hAnsi="Arial" w:cs="Arial"/>
                <w:color w:val="000000"/>
              </w:rPr>
              <w:t>Child and adolescent psychiatrist and community mental health team worker</w:t>
            </w:r>
          </w:p>
        </w:tc>
      </w:tr>
      <w:tr w:rsidR="00D32CD8" w:rsidRPr="00D32CD8" w14:paraId="1C30E3D0" w14:textId="77777777" w:rsidTr="00D32CD8">
        <w:trPr>
          <w:trHeight w:val="3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0C8" w14:textId="0B0227A7" w:rsidR="00D32CD8" w:rsidRPr="00D32CD8" w:rsidRDefault="00D32CD8" w:rsidP="00D32CD8">
            <w:pPr>
              <w:rPr>
                <w:rFonts w:ascii="Arial" w:hAnsi="Arial" w:cs="Arial"/>
                <w:color w:val="000000"/>
              </w:rPr>
            </w:pPr>
            <w:r w:rsidRPr="00D32CD8">
              <w:rPr>
                <w:rFonts w:ascii="Arial" w:hAnsi="Arial" w:cs="Arial"/>
                <w:color w:val="000000"/>
              </w:rPr>
              <w:t>Laura Bullock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24515" w14:textId="4CE9EDA2" w:rsidR="00D32CD8" w:rsidRPr="00D32CD8" w:rsidRDefault="00D32CD8" w:rsidP="00D32CD8">
            <w:pPr>
              <w:rPr>
                <w:rFonts w:ascii="Arial" w:hAnsi="Arial" w:cs="Arial"/>
                <w:color w:val="000000"/>
              </w:rPr>
            </w:pPr>
            <w:r w:rsidRPr="00D32CD8"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D32CD8" w:rsidRPr="00D32CD8" w14:paraId="7EBC8E7C" w14:textId="77777777" w:rsidTr="00D32CD8">
        <w:trPr>
          <w:trHeight w:val="3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5966" w14:textId="6CB7FA6C" w:rsidR="00D32CD8" w:rsidRPr="00D32CD8" w:rsidRDefault="00D32CD8" w:rsidP="00D32CD8">
            <w:pPr>
              <w:rPr>
                <w:rFonts w:ascii="Arial" w:hAnsi="Arial" w:cs="Arial"/>
                <w:color w:val="000000"/>
              </w:rPr>
            </w:pPr>
            <w:r w:rsidRPr="00D32CD8">
              <w:rPr>
                <w:rFonts w:ascii="Arial" w:hAnsi="Arial" w:cs="Arial"/>
                <w:color w:val="000000"/>
              </w:rPr>
              <w:t>Kirsten Peebles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55BB8" w14:textId="454E3725" w:rsidR="00D32CD8" w:rsidRPr="00D32CD8" w:rsidRDefault="00D32CD8" w:rsidP="00D32CD8">
            <w:pPr>
              <w:rPr>
                <w:rFonts w:ascii="Arial" w:hAnsi="Arial" w:cs="Arial"/>
                <w:color w:val="000000"/>
              </w:rPr>
            </w:pPr>
            <w:r w:rsidRPr="00D32CD8">
              <w:rPr>
                <w:rFonts w:ascii="Arial" w:hAnsi="Arial" w:cs="Arial"/>
                <w:color w:val="000000"/>
              </w:rPr>
              <w:t>Lay member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EC6720">
      <w:fldChar w:fldCharType="begin"/>
    </w:r>
    <w:r w:rsidR="00EC6720">
      <w:instrText xml:space="preserve"> NUMPAGES  </w:instrText>
    </w:r>
    <w:r w:rsidR="00EC6720">
      <w:fldChar w:fldCharType="separate"/>
    </w:r>
    <w:r w:rsidR="001D58BD">
      <w:rPr>
        <w:noProof/>
      </w:rPr>
      <w:t>1</w:t>
    </w:r>
    <w:r w:rsidR="00EC672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47321">
    <w:abstractNumId w:val="12"/>
  </w:num>
  <w:num w:numId="2" w16cid:durableId="1902595122">
    <w:abstractNumId w:val="13"/>
  </w:num>
  <w:num w:numId="3" w16cid:durableId="957681234">
    <w:abstractNumId w:val="13"/>
    <w:lvlOverride w:ilvl="0">
      <w:startOverride w:val="1"/>
    </w:lvlOverride>
  </w:num>
  <w:num w:numId="4" w16cid:durableId="1048261172">
    <w:abstractNumId w:val="13"/>
    <w:lvlOverride w:ilvl="0">
      <w:startOverride w:val="1"/>
    </w:lvlOverride>
  </w:num>
  <w:num w:numId="5" w16cid:durableId="458571407">
    <w:abstractNumId w:val="13"/>
    <w:lvlOverride w:ilvl="0">
      <w:startOverride w:val="1"/>
    </w:lvlOverride>
  </w:num>
  <w:num w:numId="6" w16cid:durableId="1286230460">
    <w:abstractNumId w:val="13"/>
    <w:lvlOverride w:ilvl="0">
      <w:startOverride w:val="1"/>
    </w:lvlOverride>
  </w:num>
  <w:num w:numId="7" w16cid:durableId="1121875062">
    <w:abstractNumId w:val="13"/>
    <w:lvlOverride w:ilvl="0">
      <w:startOverride w:val="1"/>
    </w:lvlOverride>
  </w:num>
  <w:num w:numId="8" w16cid:durableId="226381900">
    <w:abstractNumId w:val="9"/>
  </w:num>
  <w:num w:numId="9" w16cid:durableId="2006547676">
    <w:abstractNumId w:val="7"/>
  </w:num>
  <w:num w:numId="10" w16cid:durableId="1040087090">
    <w:abstractNumId w:val="6"/>
  </w:num>
  <w:num w:numId="11" w16cid:durableId="1766263439">
    <w:abstractNumId w:val="5"/>
  </w:num>
  <w:num w:numId="12" w16cid:durableId="875194941">
    <w:abstractNumId w:val="4"/>
  </w:num>
  <w:num w:numId="13" w16cid:durableId="1354190945">
    <w:abstractNumId w:val="8"/>
  </w:num>
  <w:num w:numId="14" w16cid:durableId="1393194652">
    <w:abstractNumId w:val="3"/>
  </w:num>
  <w:num w:numId="15" w16cid:durableId="1069497526">
    <w:abstractNumId w:val="2"/>
  </w:num>
  <w:num w:numId="16" w16cid:durableId="503017125">
    <w:abstractNumId w:val="1"/>
  </w:num>
  <w:num w:numId="17" w16cid:durableId="1209148910">
    <w:abstractNumId w:val="0"/>
  </w:num>
  <w:num w:numId="18" w16cid:durableId="785929877">
    <w:abstractNumId w:val="11"/>
  </w:num>
  <w:num w:numId="19" w16cid:durableId="1092974907">
    <w:abstractNumId w:val="11"/>
    <w:lvlOverride w:ilvl="0">
      <w:startOverride w:val="1"/>
    </w:lvlOverride>
  </w:num>
  <w:num w:numId="20" w16cid:durableId="474374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0E1021"/>
    <w:rsid w:val="00106824"/>
    <w:rsid w:val="00110EFE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2E4921"/>
    <w:rsid w:val="00311ED0"/>
    <w:rsid w:val="003648C5"/>
    <w:rsid w:val="003722FA"/>
    <w:rsid w:val="003C177F"/>
    <w:rsid w:val="003C7AAF"/>
    <w:rsid w:val="004075B6"/>
    <w:rsid w:val="00420952"/>
    <w:rsid w:val="00433EFF"/>
    <w:rsid w:val="00443081"/>
    <w:rsid w:val="00446BEE"/>
    <w:rsid w:val="005025A1"/>
    <w:rsid w:val="00572704"/>
    <w:rsid w:val="005A3775"/>
    <w:rsid w:val="005A653D"/>
    <w:rsid w:val="00625B82"/>
    <w:rsid w:val="00650AD7"/>
    <w:rsid w:val="006921E1"/>
    <w:rsid w:val="006F4B25"/>
    <w:rsid w:val="006F6496"/>
    <w:rsid w:val="00736348"/>
    <w:rsid w:val="00760908"/>
    <w:rsid w:val="007A167A"/>
    <w:rsid w:val="007F238D"/>
    <w:rsid w:val="00861B92"/>
    <w:rsid w:val="008814FB"/>
    <w:rsid w:val="008852DE"/>
    <w:rsid w:val="00892580"/>
    <w:rsid w:val="008F5E30"/>
    <w:rsid w:val="00914D7F"/>
    <w:rsid w:val="009231CB"/>
    <w:rsid w:val="009641FB"/>
    <w:rsid w:val="009C03A1"/>
    <w:rsid w:val="009E680B"/>
    <w:rsid w:val="00A15A1F"/>
    <w:rsid w:val="00A3325A"/>
    <w:rsid w:val="00A43013"/>
    <w:rsid w:val="00A90FFB"/>
    <w:rsid w:val="00AA6F5E"/>
    <w:rsid w:val="00AF108A"/>
    <w:rsid w:val="00B02E55"/>
    <w:rsid w:val="00B036C1"/>
    <w:rsid w:val="00B27592"/>
    <w:rsid w:val="00B5431F"/>
    <w:rsid w:val="00BF7FE0"/>
    <w:rsid w:val="00C05D6D"/>
    <w:rsid w:val="00C5688D"/>
    <w:rsid w:val="00C81104"/>
    <w:rsid w:val="00C96411"/>
    <w:rsid w:val="00CB5671"/>
    <w:rsid w:val="00CC3138"/>
    <w:rsid w:val="00CF58B7"/>
    <w:rsid w:val="00D32CD8"/>
    <w:rsid w:val="00D351C1"/>
    <w:rsid w:val="00D35EFB"/>
    <w:rsid w:val="00D504B3"/>
    <w:rsid w:val="00D7751B"/>
    <w:rsid w:val="00D86BF0"/>
    <w:rsid w:val="00E51920"/>
    <w:rsid w:val="00E64120"/>
    <w:rsid w:val="00E660A1"/>
    <w:rsid w:val="00EA3CCF"/>
    <w:rsid w:val="00EC6720"/>
    <w:rsid w:val="00F02266"/>
    <w:rsid w:val="00F055F1"/>
    <w:rsid w:val="00F610AF"/>
    <w:rsid w:val="00F62DC4"/>
    <w:rsid w:val="00F664D9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47151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428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2026-03-09T15:18:00Z</dcterms:created>
  <dcterms:modified xsi:type="dcterms:W3CDTF">2026-03-09T15:20:00Z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2026-03-09T15:18:53Z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e78f4e8c-54be-4645-9765-f390d2c39a37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