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74B" w14:textId="77777777" w:rsidR="00697165" w:rsidRPr="00D8132E" w:rsidRDefault="00697165" w:rsidP="00697165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Technology A</w:t>
      </w:r>
      <w:r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 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B 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26AFBE66" w14:textId="77777777" w:rsidR="0067787D" w:rsidRDefault="007574E6" w:rsidP="00644544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r w:rsidR="0067787D" w:rsidRPr="0067787D">
        <w:rPr>
          <w:rFonts w:ascii="Arial" w:hAnsi="Arial" w:cs="Arial"/>
          <w:b/>
          <w:bCs/>
          <w:color w:val="00506A"/>
          <w:sz w:val="28"/>
          <w:szCs w:val="28"/>
        </w:rPr>
        <w:t>Daratumumab with bortezomib, lenalidomide and dexamethasone for untreated multiple myeloma when an autologous stem cell transplant is suitable [ID6249]</w:t>
      </w:r>
    </w:p>
    <w:p w14:paraId="74C01AEC" w14:textId="4F51DB96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644544">
        <w:rPr>
          <w:rFonts w:ascii="Arial" w:hAnsi="Arial" w:cs="Arial"/>
          <w:b/>
          <w:bCs/>
          <w:color w:val="00506A"/>
          <w:sz w:val="28"/>
          <w:szCs w:val="28"/>
        </w:rPr>
        <w:t>13 May 2026</w:t>
      </w:r>
    </w:p>
    <w:p w14:paraId="1C7CC411" w14:textId="77777777" w:rsidR="00D47BA7" w:rsidRDefault="00D47BA7"/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1760"/>
        <w:gridCol w:w="1280"/>
        <w:gridCol w:w="1097"/>
        <w:gridCol w:w="7804"/>
        <w:gridCol w:w="1318"/>
        <w:gridCol w:w="2050"/>
      </w:tblGrid>
      <w:tr w:rsidR="005C6BC7" w:rsidRPr="009F66BF" w14:paraId="111674D1" w14:textId="77777777" w:rsidTr="00644544">
        <w:trPr>
          <w:trHeight w:val="775"/>
          <w:tblHeader/>
        </w:trPr>
        <w:tc>
          <w:tcPr>
            <w:tcW w:w="5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418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358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549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30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670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3C7E304E" w14:textId="77777777" w:rsidTr="00644544">
        <w:tc>
          <w:tcPr>
            <w:tcW w:w="575" w:type="pct"/>
          </w:tcPr>
          <w:p w14:paraId="362157B7" w14:textId="7FFA8AD4" w:rsidR="005C6BC7" w:rsidRPr="0035480B" w:rsidRDefault="0035480B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P</w:t>
            </w:r>
            <w:r w:rsidR="00AC0E14">
              <w:rPr>
                <w:rFonts w:cs="Arial"/>
                <w:b w:val="0"/>
                <w:iCs/>
                <w:sz w:val="22"/>
                <w:szCs w:val="22"/>
              </w:rPr>
              <w:t>eter Wheatley-Price</w:t>
            </w:r>
          </w:p>
        </w:tc>
        <w:tc>
          <w:tcPr>
            <w:tcW w:w="418" w:type="pct"/>
          </w:tcPr>
          <w:p w14:paraId="382ED75B" w14:textId="5077028C" w:rsidR="005C6BC7" w:rsidRPr="0035480B" w:rsidRDefault="005C6BC7" w:rsidP="005E40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8" w:type="pct"/>
          </w:tcPr>
          <w:p w14:paraId="780889A8" w14:textId="3ABA679C" w:rsidR="005C6BC7" w:rsidRPr="000406EA" w:rsidRDefault="00644544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Direct-</w:t>
            </w:r>
            <w:r w:rsidR="000406EA"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2549" w:type="pct"/>
          </w:tcPr>
          <w:p w14:paraId="1C416673" w14:textId="2F9483D2" w:rsidR="00CA4390" w:rsidRPr="00CA4390" w:rsidRDefault="00CA4390" w:rsidP="00CA4390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 w:rsidRPr="00CA4390">
              <w:rPr>
                <w:rFonts w:ascii="Arial" w:hAnsi="Arial" w:cs="Arial"/>
              </w:rPr>
              <w:t>Daratumumab is a direct competitor to products in MM that Takeda make</w:t>
            </w:r>
            <w:r w:rsidR="00734E69">
              <w:rPr>
                <w:rFonts w:ascii="Arial" w:hAnsi="Arial" w:cs="Arial"/>
              </w:rPr>
              <w:t>.</w:t>
            </w:r>
          </w:p>
          <w:p w14:paraId="7A95FCCC" w14:textId="264FAD68" w:rsidR="005C6BC7" w:rsidRPr="007C5C1D" w:rsidRDefault="005C6BC7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67CA8C9C" w14:textId="1AE92D60" w:rsidR="00644544" w:rsidRDefault="00644544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24/02/2026</w:t>
            </w:r>
          </w:p>
          <w:p w14:paraId="6CF25CA4" w14:textId="1C258E23" w:rsidR="005C6BC7" w:rsidRPr="00021AA8" w:rsidRDefault="003C271A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26/11/2025</w:t>
            </w:r>
          </w:p>
        </w:tc>
        <w:tc>
          <w:tcPr>
            <w:tcW w:w="670" w:type="pct"/>
          </w:tcPr>
          <w:p w14:paraId="23923EC1" w14:textId="2281A4AC" w:rsidR="005C6BC7" w:rsidRPr="00021AA8" w:rsidRDefault="00021AA8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 Peter's declaration would prevent him from participating in discussions on this appraisal.</w:t>
            </w:r>
          </w:p>
        </w:tc>
      </w:tr>
      <w:tr w:rsidR="00644544" w14:paraId="00B5655C" w14:textId="77777777" w:rsidTr="00644544">
        <w:tc>
          <w:tcPr>
            <w:tcW w:w="575" w:type="pct"/>
          </w:tcPr>
          <w:p w14:paraId="5222CFF8" w14:textId="0E6EC46B" w:rsidR="00644544" w:rsidRPr="0035480B" w:rsidRDefault="00644544" w:rsidP="00644544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Rhiannon Owens</w:t>
            </w:r>
          </w:p>
        </w:tc>
        <w:tc>
          <w:tcPr>
            <w:tcW w:w="418" w:type="pct"/>
          </w:tcPr>
          <w:p w14:paraId="1C914146" w14:textId="4A71E82E" w:rsidR="00644544" w:rsidRPr="0035480B" w:rsidRDefault="00644544" w:rsidP="00644544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8" w:type="pct"/>
          </w:tcPr>
          <w:p w14:paraId="0B81EEA7" w14:textId="0EE5061B" w:rsidR="00644544" w:rsidRDefault="00644544" w:rsidP="00644544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2549" w:type="pct"/>
          </w:tcPr>
          <w:p w14:paraId="12AD3671" w14:textId="0327E1AD" w:rsidR="00644544" w:rsidRPr="00CA4390" w:rsidRDefault="00644544" w:rsidP="00644544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Rhiannon has</w:t>
            </w:r>
            <w:r w:rsidRPr="00B15D1A">
              <w:rPr>
                <w:rFonts w:ascii="Arial" w:hAnsi="Arial" w:cs="Arial"/>
              </w:rPr>
              <w:t xml:space="preserve"> acted as a paid consultant to Johnson &amp; Johnson (Janssen) advising them on evidence synthesis and economic modelling for CAR-T cell therapy in multiple myeloma in February 2026</w:t>
            </w:r>
          </w:p>
        </w:tc>
        <w:tc>
          <w:tcPr>
            <w:tcW w:w="430" w:type="pct"/>
          </w:tcPr>
          <w:p w14:paraId="1A0E4241" w14:textId="2C094F3D" w:rsidR="00644544" w:rsidRDefault="00644544" w:rsidP="00644544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24/02/2026</w:t>
            </w:r>
          </w:p>
        </w:tc>
        <w:tc>
          <w:tcPr>
            <w:tcW w:w="670" w:type="pct"/>
          </w:tcPr>
          <w:p w14:paraId="301069BE" w14:textId="7C31A323" w:rsidR="00644544" w:rsidRPr="00021AA8" w:rsidRDefault="00644544" w:rsidP="00644544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Rhiannon’s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 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prevent h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er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from participating in discussions on this appraisal.</w:t>
            </w:r>
          </w:p>
        </w:tc>
      </w:tr>
      <w:tr w:rsidR="00A9140D" w14:paraId="7C538747" w14:textId="77777777" w:rsidTr="00644544">
        <w:tc>
          <w:tcPr>
            <w:tcW w:w="575" w:type="pct"/>
          </w:tcPr>
          <w:p w14:paraId="5A9ABA95" w14:textId="45A2AAB0" w:rsidR="00A9140D" w:rsidRPr="00A9140D" w:rsidRDefault="000B647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Caroline Donaghue</w:t>
            </w:r>
          </w:p>
        </w:tc>
        <w:tc>
          <w:tcPr>
            <w:tcW w:w="418" w:type="pct"/>
          </w:tcPr>
          <w:p w14:paraId="7CF4D325" w14:textId="7D5D4848" w:rsidR="00A9140D" w:rsidRPr="00A9140D" w:rsidRDefault="00D009B6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358" w:type="pct"/>
          </w:tcPr>
          <w:p w14:paraId="57553DA8" w14:textId="2DEC7039" w:rsidR="00A9140D" w:rsidRPr="00A9140D" w:rsidRDefault="001E4AD8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549" w:type="pct"/>
          </w:tcPr>
          <w:p w14:paraId="66D84236" w14:textId="77777777" w:rsidR="001871DA" w:rsidRP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71DA">
              <w:rPr>
                <w:rFonts w:ascii="Arial" w:hAnsi="Arial" w:cs="Arial"/>
                <w:bCs/>
                <w:sz w:val="22"/>
                <w:szCs w:val="22"/>
              </w:rPr>
              <w:t xml:space="preserve">Myeloma UK has received funding from the drug manufacturer (Johnson &amp; Johnson) in the last 12 months. </w:t>
            </w:r>
          </w:p>
          <w:p w14:paraId="1170F340" w14:textId="77777777" w:rsidR="001871DA" w:rsidRPr="001871DA" w:rsidRDefault="001871DA" w:rsidP="7FD0FA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2D99C" w14:textId="361947A9" w:rsidR="0A7840CC" w:rsidRDefault="001871DA" w:rsidP="00532915">
            <w:pPr>
              <w:rPr>
                <w:rFonts w:ascii="Arial" w:hAnsi="Arial" w:cs="Arial"/>
                <w:sz w:val="22"/>
                <w:szCs w:val="22"/>
              </w:rPr>
            </w:pPr>
            <w:r w:rsidRPr="7FD0FAD0">
              <w:rPr>
                <w:rFonts w:ascii="Arial" w:hAnsi="Arial" w:cs="Arial"/>
                <w:sz w:val="22"/>
                <w:szCs w:val="22"/>
              </w:rPr>
              <w:t>The table below [sent on request] shows the 2024 income from the relevant manufacturers and other pharmaceutical companies. Funding is received for a range of purposes and activities namely core grants, project specific work, honoraria, or sponsorship events. The funding received from the pharmaceutical.</w:t>
            </w:r>
          </w:p>
          <w:p w14:paraId="3CE91E5C" w14:textId="77777777" w:rsidR="00532915" w:rsidRPr="00532915" w:rsidRDefault="00532915" w:rsidP="005329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69C18F" w14:textId="77777777" w:rsidR="002A00FC" w:rsidRPr="001871DA" w:rsidRDefault="002A00FC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825"/>
              <w:gridCol w:w="1215"/>
              <w:gridCol w:w="1530"/>
              <w:gridCol w:w="816"/>
              <w:gridCol w:w="950"/>
            </w:tblGrid>
            <w:tr w:rsidR="00532915" w:rsidRPr="00B87C35" w14:paraId="179746F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80EE64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lastRenderedPageBreak/>
                    <w:t>  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5464DA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Core grant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51E5CB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Research / Project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D75F74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Consultancy/ Honoraria 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75947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Events 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CE9E2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 </w:t>
                  </w:r>
                </w:p>
              </w:tc>
            </w:tr>
            <w:tr w:rsidR="00532915" w:rsidRPr="00B87C35" w14:paraId="5E38BBA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896B89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Akt Health Communications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EF346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B9E76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F0072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7504D99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BDB0E9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</w:tr>
            <w:tr w:rsidR="00532915" w:rsidRPr="00B87C35" w14:paraId="542A183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84BE4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Alexion Pharma UK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8583B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1BB57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0E4F5B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0732D3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35772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</w:tr>
            <w:tr w:rsidR="00532915" w:rsidRPr="00B87C35" w14:paraId="0A3128C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EF12F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The Binding Site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B8C2D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618666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1E9B7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3F410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AF9699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</w:tr>
            <w:tr w:rsidR="00532915" w:rsidRPr="00B87C35" w14:paraId="3DD52C1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F5936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Bristol-Myers Squibb Pharmaceuticals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23937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DE2127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1AAA531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A90225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823FC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10,000 </w:t>
                  </w:r>
                </w:p>
              </w:tc>
            </w:tr>
            <w:tr w:rsidR="00532915" w:rsidRPr="00B87C35" w14:paraId="25F6B6B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08C7F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Gilead Sciences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D351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1B6B34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ECA9A4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34ED3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7E365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19,000 </w:t>
                  </w:r>
                </w:p>
              </w:tc>
            </w:tr>
            <w:tr w:rsidR="00532915" w:rsidRPr="00B87C35" w14:paraId="677E1FEA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CB620C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GlaxoSmithKline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7D0D4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720E2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955644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1B4AB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0E2A6C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</w:tr>
            <w:tr w:rsidR="00532915" w:rsidRPr="00B87C35" w14:paraId="0852F6A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9B341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ITECHO Health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92944C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40164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A2898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83496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A2C457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6600 </w:t>
                  </w:r>
                </w:p>
              </w:tc>
            </w:tr>
            <w:tr w:rsidR="00532915" w:rsidRPr="00B87C35" w14:paraId="1E591697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CC3AB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Johnson &amp; Johnson / Janssen-Cilag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2F5F34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19400 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82881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ABB504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4C5291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13990 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083EAB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33590 </w:t>
                  </w:r>
                </w:p>
              </w:tc>
            </w:tr>
            <w:tr w:rsidR="00532915" w:rsidRPr="00B87C35" w14:paraId="36CCD58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C46B0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Kyowa Kirin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C4BEDE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F17288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4C3A22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3158D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2AD8D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532915" w:rsidRPr="00B87C35" w14:paraId="6FD4C668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281213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Menarini Stemline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4A5D08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EDFFF1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4A8AB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1844  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B9966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3423  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ACCDA0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5267 </w:t>
                  </w:r>
                </w:p>
              </w:tc>
            </w:tr>
            <w:tr w:rsidR="00532915" w14:paraId="66F471A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0CC86C1" w14:textId="77777777" w:rsidR="0053291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Merck Sharp and Dohme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5A876F" w14:textId="77777777" w:rsidR="0053291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90A87B1" w14:textId="77777777" w:rsidR="0053291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4044706" w14:textId="77777777" w:rsidR="0053291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259415" w14:textId="77777777" w:rsidR="0053291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3AEE0D8" w14:textId="77777777" w:rsidR="0053291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</w:tr>
            <w:tr w:rsidR="00532915" w:rsidRPr="00B87C35" w14:paraId="49E880A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B8A31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Pfizer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56065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3D448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9391 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7A55CB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3A1E6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ADC84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9391</w:t>
                  </w:r>
                </w:p>
              </w:tc>
            </w:tr>
            <w:tr w:rsidR="00532915" w:rsidRPr="00B87C35" w14:paraId="75EF791E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9BE65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Oxford Biomedica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2E1BFB3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984132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E003A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F81B5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3EC3F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532915" w:rsidRPr="00B87C35" w14:paraId="183F1C7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06772B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Sebia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16B5D1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49DCE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CAB884B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9875F1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11192 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F19071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11,192 </w:t>
                  </w:r>
                </w:p>
              </w:tc>
            </w:tr>
            <w:tr w:rsidR="00532915" w:rsidRPr="00B87C35" w14:paraId="47054A2E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834AE4B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Sanofi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0F46A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15E1C9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83BE8C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720  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831FBAC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33,990 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909DE0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34710 </w:t>
                  </w:r>
                </w:p>
              </w:tc>
            </w:tr>
            <w:tr w:rsidR="00532915" w:rsidRPr="00B87C35" w14:paraId="0E89797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FB9C3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lastRenderedPageBreak/>
                    <w:t>Takeda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FA465DC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E48323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87A3DD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880 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3A6406E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15389 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02B29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36269 </w:t>
                  </w:r>
                </w:p>
              </w:tc>
            </w:tr>
            <w:tr w:rsidR="00532915" w:rsidRPr="00B87C35" w14:paraId="02D72507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B0659FF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B75E35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79400  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A5F78A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59891  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162C46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4584  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AD2351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77984 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30A282" w14:textId="77777777" w:rsidR="00532915" w:rsidRPr="00B87C35" w:rsidRDefault="00532915" w:rsidP="00532915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221,859 </w:t>
                  </w:r>
                </w:p>
              </w:tc>
            </w:tr>
          </w:tbl>
          <w:p w14:paraId="7C2B42C0" w14:textId="24471C66" w:rsidR="00A9140D" w:rsidRPr="00A9140D" w:rsidRDefault="00A9140D" w:rsidP="000640A0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55C6028F" w14:textId="62C090D0" w:rsidR="00A9140D" w:rsidRPr="00A9140D" w:rsidRDefault="0091743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16/07/2025</w:t>
            </w:r>
          </w:p>
        </w:tc>
        <w:tc>
          <w:tcPr>
            <w:tcW w:w="670" w:type="pct"/>
          </w:tcPr>
          <w:p w14:paraId="1619F187" w14:textId="7F0E5A03" w:rsidR="00A9140D" w:rsidRPr="002435CD" w:rsidRDefault="002435CD" w:rsidP="00A9140D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Ms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Donaghue’s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6E6F0D" w14:paraId="07D6FE42" w14:textId="77777777" w:rsidTr="00644544">
        <w:tc>
          <w:tcPr>
            <w:tcW w:w="575" w:type="pct"/>
          </w:tcPr>
          <w:p w14:paraId="5D5835FE" w14:textId="7C4293F1" w:rsidR="006E6F0D" w:rsidRPr="00A9140D" w:rsidRDefault="0087197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 xml:space="preserve">Dr </w:t>
            </w:r>
            <w:r w:rsidR="00E04ED0">
              <w:rPr>
                <w:rFonts w:cs="Arial"/>
                <w:b w:val="0"/>
                <w:iCs/>
                <w:sz w:val="22"/>
                <w:szCs w:val="22"/>
              </w:rPr>
              <w:t>Ceri Bygrave</w:t>
            </w:r>
          </w:p>
        </w:tc>
        <w:tc>
          <w:tcPr>
            <w:tcW w:w="418" w:type="pct"/>
          </w:tcPr>
          <w:p w14:paraId="1C1C2F76" w14:textId="779678E3" w:rsidR="006E6F0D" w:rsidRPr="00A9140D" w:rsidRDefault="00D009B6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</w:t>
            </w:r>
            <w:r w:rsidR="00921F91">
              <w:rPr>
                <w:rFonts w:cs="Arial"/>
                <w:b w:val="0"/>
                <w:iCs/>
                <w:sz w:val="22"/>
                <w:szCs w:val="22"/>
              </w:rPr>
              <w:t>nical Expert</w:t>
            </w:r>
          </w:p>
        </w:tc>
        <w:tc>
          <w:tcPr>
            <w:tcW w:w="358" w:type="pct"/>
          </w:tcPr>
          <w:p w14:paraId="005581B6" w14:textId="79507A02" w:rsidR="006E6F0D" w:rsidRPr="00A9140D" w:rsidRDefault="00B314AC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Fina</w:t>
            </w:r>
            <w:r w:rsidR="00491540">
              <w:rPr>
                <w:rFonts w:cs="Arial"/>
                <w:b w:val="0"/>
                <w:iCs/>
                <w:sz w:val="22"/>
                <w:szCs w:val="22"/>
              </w:rPr>
              <w:t>ncial</w:t>
            </w:r>
          </w:p>
        </w:tc>
        <w:tc>
          <w:tcPr>
            <w:tcW w:w="2549" w:type="pct"/>
          </w:tcPr>
          <w:p w14:paraId="48F628F9" w14:textId="77777777" w:rsidR="00B61386" w:rsidRPr="00B61386" w:rsidRDefault="00B61386" w:rsidP="00B61386">
            <w:pPr>
              <w:rPr>
                <w:rFonts w:ascii="Arial" w:hAnsi="Arial" w:cs="Arial"/>
                <w:sz w:val="22"/>
                <w:szCs w:val="22"/>
              </w:rPr>
            </w:pPr>
            <w:r w:rsidRPr="00B61386">
              <w:rPr>
                <w:rFonts w:ascii="Arial" w:hAnsi="Arial" w:cs="Arial"/>
                <w:sz w:val="22"/>
                <w:szCs w:val="22"/>
              </w:rPr>
              <w:t>My earnings from honoraria for</w:t>
            </w:r>
            <w:r w:rsidRPr="006012D1">
              <w:rPr>
                <w:rFonts w:ascii="Arial" w:hAnsi="Arial" w:cs="Arial"/>
              </w:rPr>
              <w:t xml:space="preserve"> </w:t>
            </w:r>
            <w:r w:rsidRPr="00B61386">
              <w:rPr>
                <w:rFonts w:ascii="Arial" w:hAnsi="Arial" w:cs="Arial"/>
                <w:sz w:val="22"/>
                <w:szCs w:val="22"/>
              </w:rPr>
              <w:t>Janssen are:</w:t>
            </w:r>
          </w:p>
          <w:p w14:paraId="268EBF8F" w14:textId="77777777" w:rsidR="00B61386" w:rsidRPr="00B61386" w:rsidRDefault="00B61386" w:rsidP="00B6138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61386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£2,864.16</w:t>
            </w:r>
          </w:p>
          <w:p w14:paraId="4D57A864" w14:textId="77777777" w:rsidR="00B61386" w:rsidRPr="00B61386" w:rsidRDefault="00B61386" w:rsidP="00B61386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2023 £4,001.05</w:t>
            </w:r>
          </w:p>
          <w:p w14:paraId="36E3DD32" w14:textId="77777777" w:rsidR="00B61386" w:rsidRPr="00B61386" w:rsidRDefault="00B61386" w:rsidP="00B61386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2022 £7,321.61</w:t>
            </w:r>
          </w:p>
          <w:p w14:paraId="5EA98AF9" w14:textId="77777777" w:rsidR="00B61386" w:rsidRPr="00B61386" w:rsidRDefault="00B61386" w:rsidP="00B61386">
            <w:pP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I have also received travel support to attend conferences from them; in the last 12 months this was to attend </w:t>
            </w:r>
            <w:proofErr w:type="spellStart"/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CoMy</w:t>
            </w:r>
            <w:proofErr w:type="spellEnd"/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 in Paris in May 2025.</w:t>
            </w:r>
          </w:p>
          <w:p w14:paraId="6B5DCD4D" w14:textId="4BEEDB1F" w:rsidR="006E6F0D" w:rsidRPr="00A9140D" w:rsidRDefault="006E6F0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133D062A" w14:textId="0AC62BB0" w:rsidR="006E6F0D" w:rsidRPr="00A9140D" w:rsidRDefault="00CC44E0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</w:t>
            </w:r>
            <w:r w:rsidR="00FC7A76">
              <w:rPr>
                <w:rFonts w:cs="Arial"/>
                <w:b w:val="0"/>
                <w:iCs/>
                <w:sz w:val="22"/>
                <w:szCs w:val="22"/>
              </w:rPr>
              <w:t>3</w:t>
            </w:r>
            <w:r w:rsidR="0091743D">
              <w:rPr>
                <w:rFonts w:cs="Arial"/>
                <w:b w:val="0"/>
                <w:iCs/>
                <w:sz w:val="22"/>
                <w:szCs w:val="22"/>
              </w:rPr>
              <w:t>/</w:t>
            </w:r>
            <w:r w:rsidR="00EF6FC3">
              <w:rPr>
                <w:rFonts w:cs="Arial"/>
                <w:b w:val="0"/>
                <w:iCs/>
                <w:sz w:val="22"/>
                <w:szCs w:val="22"/>
              </w:rPr>
              <w:t>0</w:t>
            </w:r>
            <w:r w:rsidR="00FC7A76">
              <w:rPr>
                <w:rFonts w:cs="Arial"/>
                <w:b w:val="0"/>
                <w:iCs/>
                <w:sz w:val="22"/>
                <w:szCs w:val="22"/>
              </w:rPr>
              <w:t>7</w:t>
            </w:r>
            <w:r w:rsidR="0091743D">
              <w:rPr>
                <w:rFonts w:cs="Arial"/>
                <w:b w:val="0"/>
                <w:iCs/>
                <w:sz w:val="22"/>
                <w:szCs w:val="22"/>
              </w:rPr>
              <w:t>/2025</w:t>
            </w:r>
          </w:p>
        </w:tc>
        <w:tc>
          <w:tcPr>
            <w:tcW w:w="670" w:type="pct"/>
          </w:tcPr>
          <w:p w14:paraId="672EC20B" w14:textId="235913C0" w:rsidR="006E6F0D" w:rsidRPr="00A9140D" w:rsidRDefault="002435C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Dr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Bygrave’s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6E6F0D" w14:paraId="337FADC7" w14:textId="77777777" w:rsidTr="00644544">
        <w:tc>
          <w:tcPr>
            <w:tcW w:w="575" w:type="pct"/>
          </w:tcPr>
          <w:p w14:paraId="2CC78238" w14:textId="103662BB" w:rsidR="006E6F0D" w:rsidRPr="00A9140D" w:rsidRDefault="0087197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Dr Sally Moore</w:t>
            </w:r>
          </w:p>
        </w:tc>
        <w:tc>
          <w:tcPr>
            <w:tcW w:w="418" w:type="pct"/>
          </w:tcPr>
          <w:p w14:paraId="7CDB68F8" w14:textId="643D58BD" w:rsidR="006E6F0D" w:rsidRPr="00A9140D" w:rsidRDefault="00921F91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358" w:type="pct"/>
          </w:tcPr>
          <w:p w14:paraId="0856EF01" w14:textId="1E0979F9" w:rsidR="006E6F0D" w:rsidRPr="00A9140D" w:rsidRDefault="00491540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549" w:type="pct"/>
          </w:tcPr>
          <w:p w14:paraId="43219636" w14:textId="7BD30C48" w:rsidR="00BB4B42" w:rsidRPr="00BB4B42" w:rsidRDefault="00BB4B42" w:rsidP="00BB4B42">
            <w:pPr>
              <w:pStyle w:val="Title"/>
              <w:tabs>
                <w:tab w:val="left" w:pos="1020"/>
                <w:tab w:val="center" w:pos="1807"/>
              </w:tabs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Advisory board:</w:t>
            </w:r>
          </w:p>
          <w:p w14:paraId="0A1BA50D" w14:textId="7A8C7A52" w:rsidR="006E6F0D" w:rsidRPr="00A9140D" w:rsidRDefault="00BB4B42" w:rsidP="00BB4B42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- Anti-CD38 quadruplet therapy in transplant-eligible NDMM – expert feedback on HTA submission: £816.48</w:t>
            </w:r>
          </w:p>
        </w:tc>
        <w:tc>
          <w:tcPr>
            <w:tcW w:w="430" w:type="pct"/>
          </w:tcPr>
          <w:p w14:paraId="0EF7F80F" w14:textId="2E1A402E" w:rsidR="006E6F0D" w:rsidRPr="00A9140D" w:rsidRDefault="00163E46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16/07/2025</w:t>
            </w:r>
          </w:p>
        </w:tc>
        <w:tc>
          <w:tcPr>
            <w:tcW w:w="670" w:type="pct"/>
          </w:tcPr>
          <w:p w14:paraId="007F6CDB" w14:textId="42941795" w:rsidR="006E6F0D" w:rsidRPr="00A9140D" w:rsidRDefault="002435C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Dr Moore’s 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declaration would not prevent her from participating as an expert in this appraisal.</w:t>
            </w:r>
          </w:p>
        </w:tc>
      </w:tr>
      <w:tr w:rsidR="006E6F0D" w14:paraId="0FBA0A78" w14:textId="77777777" w:rsidTr="00644544">
        <w:tc>
          <w:tcPr>
            <w:tcW w:w="575" w:type="pct"/>
          </w:tcPr>
          <w:p w14:paraId="45F37783" w14:textId="3BABF83B" w:rsidR="006E6F0D" w:rsidRPr="00A9140D" w:rsidRDefault="006E6F0D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18" w:type="pct"/>
          </w:tcPr>
          <w:p w14:paraId="283CA6F5" w14:textId="68DB2F21" w:rsidR="006E6F0D" w:rsidRPr="00A9140D" w:rsidRDefault="006E6F0D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358" w:type="pct"/>
          </w:tcPr>
          <w:p w14:paraId="39DDBF60" w14:textId="6E102279" w:rsidR="008E298F" w:rsidRPr="00E845F0" w:rsidRDefault="008E298F" w:rsidP="00E845F0">
            <w:pPr>
              <w:pStyle w:val="Paragraphnonumbers"/>
              <w:jc w:val="center"/>
              <w:rPr>
                <w:rFonts w:cs="Arial"/>
                <w:bCs/>
                <w:iCs/>
                <w:kern w:val="28"/>
                <w:sz w:val="22"/>
                <w:szCs w:val="22"/>
              </w:rPr>
            </w:pPr>
          </w:p>
        </w:tc>
        <w:tc>
          <w:tcPr>
            <w:tcW w:w="2549" w:type="pct"/>
          </w:tcPr>
          <w:p w14:paraId="0B038C76" w14:textId="68479D36" w:rsidR="00E845F0" w:rsidRPr="0001150F" w:rsidRDefault="00E845F0" w:rsidP="00E845F0">
            <w:pPr>
              <w:pStyle w:val="Paragraphnonumbers"/>
              <w:rPr>
                <w:sz w:val="22"/>
                <w:szCs w:val="22"/>
              </w:rPr>
            </w:pPr>
          </w:p>
        </w:tc>
        <w:tc>
          <w:tcPr>
            <w:tcW w:w="430" w:type="pct"/>
          </w:tcPr>
          <w:p w14:paraId="306FC0A9" w14:textId="77777777" w:rsidR="006E6F0D" w:rsidRPr="00A9140D" w:rsidRDefault="006E6F0D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70" w:type="pct"/>
          </w:tcPr>
          <w:p w14:paraId="66741E44" w14:textId="49F49623" w:rsidR="006E6F0D" w:rsidRPr="00A9140D" w:rsidRDefault="006E6F0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E1382B" w14:paraId="7EDE0218" w14:textId="77777777" w:rsidTr="00644544">
        <w:tc>
          <w:tcPr>
            <w:tcW w:w="575" w:type="pct"/>
          </w:tcPr>
          <w:p w14:paraId="661B6D31" w14:textId="76A30355" w:rsidR="00E1382B" w:rsidRPr="00A9140D" w:rsidRDefault="00E1382B" w:rsidP="00E1382B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18" w:type="pct"/>
          </w:tcPr>
          <w:p w14:paraId="4538DDE5" w14:textId="1F9A1EF9" w:rsidR="00E1382B" w:rsidRPr="00A9140D" w:rsidRDefault="00E1382B" w:rsidP="00E1382B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358" w:type="pct"/>
          </w:tcPr>
          <w:p w14:paraId="31A58604" w14:textId="77777777" w:rsidR="00D739A1" w:rsidRPr="00D739A1" w:rsidRDefault="00D739A1" w:rsidP="00D739A1">
            <w:pPr>
              <w:pStyle w:val="Paragraphnonumbers"/>
            </w:pPr>
          </w:p>
        </w:tc>
        <w:tc>
          <w:tcPr>
            <w:tcW w:w="2549" w:type="pct"/>
          </w:tcPr>
          <w:p w14:paraId="3613098A" w14:textId="2D1EA19B" w:rsidR="00493609" w:rsidRPr="00992D32" w:rsidRDefault="00493609" w:rsidP="00992D32">
            <w:pPr>
              <w:pStyle w:val="Paragraphnonumbers"/>
            </w:pPr>
          </w:p>
        </w:tc>
        <w:tc>
          <w:tcPr>
            <w:tcW w:w="430" w:type="pct"/>
          </w:tcPr>
          <w:p w14:paraId="2B31F06C" w14:textId="77777777" w:rsidR="00E1382B" w:rsidRPr="00A9140D" w:rsidRDefault="00E1382B" w:rsidP="00E1382B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70" w:type="pct"/>
          </w:tcPr>
          <w:p w14:paraId="1A0CF9F6" w14:textId="4F5EB0D8" w:rsidR="00E1382B" w:rsidRPr="00A9140D" w:rsidRDefault="00E1382B" w:rsidP="00E1382B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  <w:tr w:rsidR="00477FAA" w14:paraId="2223DB40" w14:textId="77777777" w:rsidTr="00644544">
        <w:tc>
          <w:tcPr>
            <w:tcW w:w="575" w:type="pct"/>
          </w:tcPr>
          <w:p w14:paraId="3895CD4D" w14:textId="6822F4C0" w:rsidR="00477FAA" w:rsidRDefault="00477FAA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18" w:type="pct"/>
          </w:tcPr>
          <w:p w14:paraId="65F1E760" w14:textId="5A180FCC" w:rsidR="00477FAA" w:rsidRDefault="00477FAA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358" w:type="pct"/>
          </w:tcPr>
          <w:p w14:paraId="0C463701" w14:textId="502C99E0" w:rsidR="00477FAA" w:rsidRPr="00A9140D" w:rsidRDefault="00477FAA" w:rsidP="00E845F0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2549" w:type="pct"/>
          </w:tcPr>
          <w:p w14:paraId="7CB8CEC4" w14:textId="7E02E588" w:rsidR="00477FAA" w:rsidRPr="00A9140D" w:rsidRDefault="00477FAA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30" w:type="pct"/>
          </w:tcPr>
          <w:p w14:paraId="58E13840" w14:textId="77777777" w:rsidR="00477FAA" w:rsidRPr="00A9140D" w:rsidRDefault="00477FAA" w:rsidP="00477FAA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670" w:type="pct"/>
          </w:tcPr>
          <w:p w14:paraId="5337E39D" w14:textId="66C3BBA7" w:rsidR="00477FAA" w:rsidRPr="00A9140D" w:rsidRDefault="00477FAA" w:rsidP="00477FAA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</w:tr>
    </w:tbl>
    <w:p w14:paraId="18C08BA0" w14:textId="0468FFAA" w:rsidR="001978C7" w:rsidRPr="001978C7" w:rsidRDefault="001978C7" w:rsidP="00A45BD4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38E8" w14:textId="77777777" w:rsidR="00544302" w:rsidRDefault="00544302" w:rsidP="00446BEE">
      <w:r>
        <w:separator/>
      </w:r>
    </w:p>
  </w:endnote>
  <w:endnote w:type="continuationSeparator" w:id="0">
    <w:p w14:paraId="590E9CF3" w14:textId="77777777" w:rsidR="00544302" w:rsidRDefault="0054430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57B0" w14:textId="77777777" w:rsidR="00544302" w:rsidRDefault="00544302" w:rsidP="00446BEE">
      <w:r>
        <w:separator/>
      </w:r>
    </w:p>
  </w:footnote>
  <w:footnote w:type="continuationSeparator" w:id="0">
    <w:p w14:paraId="18B113BC" w14:textId="77777777" w:rsidR="00544302" w:rsidRDefault="00544302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2AF230BD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4"/>
  </w:num>
  <w:num w:numId="22" w16cid:durableId="1610891958">
    <w:abstractNumId w:val="10"/>
  </w:num>
  <w:num w:numId="23" w16cid:durableId="837354003">
    <w:abstractNumId w:val="17"/>
  </w:num>
  <w:num w:numId="24" w16cid:durableId="1361666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50F"/>
    <w:rsid w:val="00011B79"/>
    <w:rsid w:val="00021AA8"/>
    <w:rsid w:val="00024D0A"/>
    <w:rsid w:val="000406EA"/>
    <w:rsid w:val="000472DC"/>
    <w:rsid w:val="0005185C"/>
    <w:rsid w:val="000546DA"/>
    <w:rsid w:val="000640A0"/>
    <w:rsid w:val="00070065"/>
    <w:rsid w:val="0007514E"/>
    <w:rsid w:val="000A4FEE"/>
    <w:rsid w:val="000B5102"/>
    <w:rsid w:val="000B5939"/>
    <w:rsid w:val="000B647D"/>
    <w:rsid w:val="000F423F"/>
    <w:rsid w:val="00106C38"/>
    <w:rsid w:val="0011104C"/>
    <w:rsid w:val="00111CCE"/>
    <w:rsid w:val="001134E7"/>
    <w:rsid w:val="001302BB"/>
    <w:rsid w:val="0013226F"/>
    <w:rsid w:val="00147613"/>
    <w:rsid w:val="00163E46"/>
    <w:rsid w:val="001651EB"/>
    <w:rsid w:val="0017149E"/>
    <w:rsid w:val="0017169E"/>
    <w:rsid w:val="001811A9"/>
    <w:rsid w:val="00181A4A"/>
    <w:rsid w:val="001871DA"/>
    <w:rsid w:val="00193C50"/>
    <w:rsid w:val="001946BB"/>
    <w:rsid w:val="0019492D"/>
    <w:rsid w:val="001978C7"/>
    <w:rsid w:val="001B0EE9"/>
    <w:rsid w:val="001B65B3"/>
    <w:rsid w:val="001E4AD8"/>
    <w:rsid w:val="00200F85"/>
    <w:rsid w:val="002029A6"/>
    <w:rsid w:val="0022538A"/>
    <w:rsid w:val="002372AC"/>
    <w:rsid w:val="002408EA"/>
    <w:rsid w:val="002435CD"/>
    <w:rsid w:val="0025269B"/>
    <w:rsid w:val="002819D7"/>
    <w:rsid w:val="002A00FC"/>
    <w:rsid w:val="002B0A08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22FA"/>
    <w:rsid w:val="003840DD"/>
    <w:rsid w:val="003918E0"/>
    <w:rsid w:val="003C271A"/>
    <w:rsid w:val="003C431F"/>
    <w:rsid w:val="003C7AAF"/>
    <w:rsid w:val="003E25CF"/>
    <w:rsid w:val="00406A49"/>
    <w:rsid w:val="004075B6"/>
    <w:rsid w:val="004129AB"/>
    <w:rsid w:val="00420952"/>
    <w:rsid w:val="004327C3"/>
    <w:rsid w:val="00433EFF"/>
    <w:rsid w:val="00436432"/>
    <w:rsid w:val="004415DB"/>
    <w:rsid w:val="00443081"/>
    <w:rsid w:val="00446BEE"/>
    <w:rsid w:val="004602D6"/>
    <w:rsid w:val="004768F1"/>
    <w:rsid w:val="00477FAA"/>
    <w:rsid w:val="00482DDD"/>
    <w:rsid w:val="00491540"/>
    <w:rsid w:val="00492FE1"/>
    <w:rsid w:val="00493609"/>
    <w:rsid w:val="00494FEF"/>
    <w:rsid w:val="004A241F"/>
    <w:rsid w:val="004A2D1D"/>
    <w:rsid w:val="004D0F24"/>
    <w:rsid w:val="004E3A84"/>
    <w:rsid w:val="005025A1"/>
    <w:rsid w:val="00526A2F"/>
    <w:rsid w:val="00532915"/>
    <w:rsid w:val="00542190"/>
    <w:rsid w:val="00544302"/>
    <w:rsid w:val="00557456"/>
    <w:rsid w:val="00557A19"/>
    <w:rsid w:val="005774EA"/>
    <w:rsid w:val="0058204D"/>
    <w:rsid w:val="005975F8"/>
    <w:rsid w:val="005A30FB"/>
    <w:rsid w:val="005B7B10"/>
    <w:rsid w:val="005C6BC7"/>
    <w:rsid w:val="005D6C23"/>
    <w:rsid w:val="005D6D3A"/>
    <w:rsid w:val="005E40BE"/>
    <w:rsid w:val="00606E34"/>
    <w:rsid w:val="0061782D"/>
    <w:rsid w:val="00644544"/>
    <w:rsid w:val="0067787D"/>
    <w:rsid w:val="006921E1"/>
    <w:rsid w:val="00696586"/>
    <w:rsid w:val="00697165"/>
    <w:rsid w:val="006A3196"/>
    <w:rsid w:val="006B25A6"/>
    <w:rsid w:val="006C42BD"/>
    <w:rsid w:val="006E6F0D"/>
    <w:rsid w:val="006F4B25"/>
    <w:rsid w:val="006F6496"/>
    <w:rsid w:val="00722510"/>
    <w:rsid w:val="0073154B"/>
    <w:rsid w:val="00731D82"/>
    <w:rsid w:val="00734E69"/>
    <w:rsid w:val="00736348"/>
    <w:rsid w:val="007574E6"/>
    <w:rsid w:val="00760908"/>
    <w:rsid w:val="00760A20"/>
    <w:rsid w:val="007C5C1D"/>
    <w:rsid w:val="007C7D62"/>
    <w:rsid w:val="007D3E63"/>
    <w:rsid w:val="007D764C"/>
    <w:rsid w:val="007E1024"/>
    <w:rsid w:val="007F238D"/>
    <w:rsid w:val="008271A7"/>
    <w:rsid w:val="0083101D"/>
    <w:rsid w:val="00861B92"/>
    <w:rsid w:val="00865685"/>
    <w:rsid w:val="0087197A"/>
    <w:rsid w:val="008814FB"/>
    <w:rsid w:val="00885742"/>
    <w:rsid w:val="008905E4"/>
    <w:rsid w:val="00893075"/>
    <w:rsid w:val="008A5A9D"/>
    <w:rsid w:val="008E298F"/>
    <w:rsid w:val="008F5E30"/>
    <w:rsid w:val="00902564"/>
    <w:rsid w:val="00913E3E"/>
    <w:rsid w:val="00914D7F"/>
    <w:rsid w:val="0091743D"/>
    <w:rsid w:val="009176A1"/>
    <w:rsid w:val="00921F91"/>
    <w:rsid w:val="00955EC5"/>
    <w:rsid w:val="00961C9E"/>
    <w:rsid w:val="009813A0"/>
    <w:rsid w:val="0099111D"/>
    <w:rsid w:val="00992D32"/>
    <w:rsid w:val="009C1F2B"/>
    <w:rsid w:val="009C6628"/>
    <w:rsid w:val="009E680B"/>
    <w:rsid w:val="009F4556"/>
    <w:rsid w:val="009F66BF"/>
    <w:rsid w:val="009F74FD"/>
    <w:rsid w:val="00A15A1F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85753"/>
    <w:rsid w:val="00A9140D"/>
    <w:rsid w:val="00AC0E14"/>
    <w:rsid w:val="00AD17E8"/>
    <w:rsid w:val="00AF108A"/>
    <w:rsid w:val="00B02E55"/>
    <w:rsid w:val="00B036C1"/>
    <w:rsid w:val="00B21DC9"/>
    <w:rsid w:val="00B314AC"/>
    <w:rsid w:val="00B53C35"/>
    <w:rsid w:val="00B5431F"/>
    <w:rsid w:val="00B61386"/>
    <w:rsid w:val="00B626DF"/>
    <w:rsid w:val="00BB4B42"/>
    <w:rsid w:val="00BD0A45"/>
    <w:rsid w:val="00BF7FE0"/>
    <w:rsid w:val="00C41FDB"/>
    <w:rsid w:val="00C429B2"/>
    <w:rsid w:val="00C7147D"/>
    <w:rsid w:val="00C75FFE"/>
    <w:rsid w:val="00C81104"/>
    <w:rsid w:val="00C96411"/>
    <w:rsid w:val="00CA4390"/>
    <w:rsid w:val="00CB5671"/>
    <w:rsid w:val="00CC44E0"/>
    <w:rsid w:val="00CD4C18"/>
    <w:rsid w:val="00CE40AD"/>
    <w:rsid w:val="00CF55FD"/>
    <w:rsid w:val="00CF58B7"/>
    <w:rsid w:val="00D009B6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6BF0"/>
    <w:rsid w:val="00DB03DD"/>
    <w:rsid w:val="00E04ED0"/>
    <w:rsid w:val="00E1382B"/>
    <w:rsid w:val="00E23430"/>
    <w:rsid w:val="00E336A6"/>
    <w:rsid w:val="00E51920"/>
    <w:rsid w:val="00E64120"/>
    <w:rsid w:val="00E64C29"/>
    <w:rsid w:val="00E660A1"/>
    <w:rsid w:val="00E845F0"/>
    <w:rsid w:val="00EA3CCF"/>
    <w:rsid w:val="00EB7131"/>
    <w:rsid w:val="00EF6FC3"/>
    <w:rsid w:val="00F0040D"/>
    <w:rsid w:val="00F055F1"/>
    <w:rsid w:val="00F06CDB"/>
    <w:rsid w:val="00F27DD9"/>
    <w:rsid w:val="00F33ED1"/>
    <w:rsid w:val="00F610AF"/>
    <w:rsid w:val="00F63A40"/>
    <w:rsid w:val="00F80C14"/>
    <w:rsid w:val="00F8787B"/>
    <w:rsid w:val="00FA2C5A"/>
    <w:rsid w:val="00FA5895"/>
    <w:rsid w:val="00FC2D11"/>
    <w:rsid w:val="00FC6230"/>
    <w:rsid w:val="00FC7A76"/>
    <w:rsid w:val="00FE3357"/>
    <w:rsid w:val="00FF61E7"/>
    <w:rsid w:val="0A2B53BB"/>
    <w:rsid w:val="0A7840CC"/>
    <w:rsid w:val="0EA785B9"/>
    <w:rsid w:val="3549A3BF"/>
    <w:rsid w:val="7FD0F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BodyText">
    <w:name w:val="Body Text"/>
    <w:basedOn w:val="Normal"/>
    <w:link w:val="BodyTextChar"/>
    <w:rsid w:val="00532915"/>
    <w:rPr>
      <w:rFonts w:ascii="Arial" w:hAnsi="Arial" w:cs="Arial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532915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44FF3-AC7A-4BC1-8398-001CD8823C0D}">
  <ds:schemaRefs>
    <ds:schemaRef ds:uri="http://purl.org/dc/terms/"/>
    <ds:schemaRef ds:uri="http://schemas.microsoft.com/office/2006/documentManagement/types"/>
    <ds:schemaRef ds:uri="http://purl.org/dc/elements/1.1/"/>
    <ds:schemaRef ds:uri="0eb656aa-4e79-4e95-9076-bc119a23e0cc"/>
    <ds:schemaRef ds:uri="http://schemas.microsoft.com/office/2006/metadata/properties"/>
    <ds:schemaRef ds:uri="http://schemas.openxmlformats.org/package/2006/metadata/core-properties"/>
    <ds:schemaRef ds:uri="6113f790-c252-4bfe-890a-0e01b9de803a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0E563F-F569-4D36-B4BD-A770AD27F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2469</Characters>
  <Application>Microsoft Office Word</Application>
  <DocSecurity>0</DocSecurity>
  <Lines>251</Lines>
  <Paragraphs>113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3</cp:revision>
  <dcterms:created xsi:type="dcterms:W3CDTF">2026-04-13T08:25:00Z</dcterms:created>
  <dcterms:modified xsi:type="dcterms:W3CDTF">2026-04-13T08:25:00Z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