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49" w:rsidRPr="00DC05D3" w:rsidRDefault="00714331" w:rsidP="00714331">
      <w:pPr>
        <w:jc w:val="center"/>
        <w:rPr>
          <w:rFonts w:ascii="Arial" w:hAnsi="Arial" w:cs="Arial"/>
          <w:b/>
        </w:rPr>
      </w:pPr>
      <w:r w:rsidRPr="00DC05D3">
        <w:rPr>
          <w:rFonts w:ascii="Arial" w:hAnsi="Arial" w:cs="Arial"/>
          <w:b/>
        </w:rPr>
        <w:t xml:space="preserve">Medical Technologies Evaluation Programme </w:t>
      </w:r>
    </w:p>
    <w:p w:rsidR="00714331" w:rsidRPr="009104D8" w:rsidRDefault="00714331" w:rsidP="00714331">
      <w:pPr>
        <w:jc w:val="center"/>
        <w:rPr>
          <w:rFonts w:ascii="Arial" w:hAnsi="Arial" w:cs="Arial"/>
          <w:b/>
          <w:bCs/>
        </w:rPr>
      </w:pPr>
    </w:p>
    <w:p w:rsidR="009104D8" w:rsidRPr="009104D8" w:rsidRDefault="000C006A" w:rsidP="009D6849">
      <w:pPr>
        <w:pStyle w:val="Header"/>
        <w:jc w:val="center"/>
        <w:rPr>
          <w:b/>
        </w:rPr>
      </w:pPr>
      <w:r w:rsidRPr="009104D8">
        <w:rPr>
          <w:rFonts w:cs="Arial"/>
          <w:b/>
          <w:bCs/>
          <w:color w:val="000000" w:themeColor="text1"/>
        </w:rPr>
        <w:t>MTG</w:t>
      </w:r>
      <w:r w:rsidR="009104D8" w:rsidRPr="009104D8">
        <w:rPr>
          <w:rFonts w:cs="Arial"/>
          <w:b/>
          <w:bCs/>
          <w:color w:val="000000" w:themeColor="text1"/>
        </w:rPr>
        <w:t>11</w:t>
      </w:r>
      <w:r w:rsidRPr="009104D8">
        <w:rPr>
          <w:rFonts w:cs="Arial"/>
          <w:b/>
          <w:bCs/>
          <w:color w:val="000000" w:themeColor="text1"/>
        </w:rPr>
        <w:t xml:space="preserve"> </w:t>
      </w:r>
      <w:r w:rsidR="009104D8" w:rsidRPr="009104D8">
        <w:rPr>
          <w:b/>
        </w:rPr>
        <w:t xml:space="preserve">Mega Soft Patient Return Electrode for use during monopolar </w:t>
      </w:r>
      <w:proofErr w:type="spellStart"/>
      <w:r w:rsidR="009104D8" w:rsidRPr="009104D8">
        <w:rPr>
          <w:b/>
        </w:rPr>
        <w:t>electrosurgery</w:t>
      </w:r>
      <w:proofErr w:type="spellEnd"/>
    </w:p>
    <w:p w:rsidR="009104D8" w:rsidRDefault="009104D8" w:rsidP="009D6849">
      <w:pPr>
        <w:pStyle w:val="Header"/>
        <w:jc w:val="center"/>
      </w:pPr>
    </w:p>
    <w:p w:rsidR="009D6849" w:rsidRDefault="00400987" w:rsidP="009D6849">
      <w:pPr>
        <w:pStyle w:val="Header"/>
        <w:jc w:val="center"/>
        <w:rPr>
          <w:rFonts w:cs="Arial"/>
          <w:b/>
          <w:bCs/>
        </w:rPr>
      </w:pPr>
      <w:r w:rsidRPr="00DC05D3">
        <w:rPr>
          <w:rFonts w:cs="Arial"/>
          <w:b/>
          <w:bCs/>
        </w:rPr>
        <w:t xml:space="preserve">Review proposal: </w:t>
      </w:r>
      <w:r w:rsidR="00190608">
        <w:rPr>
          <w:rFonts w:cs="Arial"/>
          <w:b/>
          <w:bCs/>
        </w:rPr>
        <w:t xml:space="preserve">Consultation </w:t>
      </w:r>
      <w:r w:rsidR="002A273A">
        <w:rPr>
          <w:rFonts w:cs="Arial"/>
          <w:b/>
          <w:bCs/>
        </w:rPr>
        <w:t>C</w:t>
      </w:r>
      <w:r w:rsidR="009D6849" w:rsidRPr="00DC05D3">
        <w:rPr>
          <w:rFonts w:cs="Arial"/>
          <w:b/>
          <w:bCs/>
        </w:rPr>
        <w:t>omments</w:t>
      </w:r>
    </w:p>
    <w:p w:rsidR="00190608" w:rsidRDefault="00190608" w:rsidP="009D6849">
      <w:pPr>
        <w:pStyle w:val="Header"/>
        <w:jc w:val="center"/>
        <w:rPr>
          <w:rFonts w:cs="Arial"/>
          <w:b/>
          <w:bCs/>
        </w:rPr>
      </w:pPr>
    </w:p>
    <w:p w:rsidR="00190608" w:rsidRPr="00190608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90608">
        <w:rPr>
          <w:rFonts w:ascii="Arial" w:hAnsi="Arial" w:cs="Arial"/>
          <w:b/>
          <w:lang w:eastAsia="en-US"/>
        </w:rPr>
        <w:t>Please email your form to</w:t>
      </w:r>
      <w:r w:rsidRPr="00190608">
        <w:rPr>
          <w:rFonts w:ascii="Arial" w:hAnsi="Arial" w:cs="Arial"/>
          <w:lang w:eastAsia="en-US"/>
        </w:rPr>
        <w:t xml:space="preserve"> </w:t>
      </w:r>
      <w:hyperlink r:id="rId8" w:history="1">
        <w:r w:rsidR="009104D8">
          <w:rPr>
            <w:rStyle w:val="Hyperlink"/>
            <w:rFonts w:ascii="Lato" w:hAnsi="Lato"/>
            <w:color w:val="007DBA"/>
            <w:bdr w:val="none" w:sz="0" w:space="0" w:color="auto" w:frame="1"/>
            <w:shd w:val="clear" w:color="auto" w:fill="FFFFFF"/>
          </w:rPr>
          <w:t>MTG11MegaSoft@nice.org.uk</w:t>
        </w:r>
      </w:hyperlink>
      <w:r w:rsidR="009104D8">
        <w:t xml:space="preserve"> </w:t>
      </w:r>
      <w:r w:rsidRPr="00190608">
        <w:rPr>
          <w:rFonts w:ascii="Arial" w:hAnsi="Arial" w:cs="Arial"/>
          <w:b/>
          <w:color w:val="000000" w:themeColor="text1"/>
          <w:lang w:val="en-US"/>
        </w:rPr>
        <w:t xml:space="preserve">by </w:t>
      </w:r>
      <w:r w:rsidR="0060486B">
        <w:rPr>
          <w:rFonts w:ascii="Arial" w:hAnsi="Arial" w:cs="Arial"/>
          <w:b/>
          <w:color w:val="000000" w:themeColor="text1"/>
          <w:lang w:val="en-US"/>
        </w:rPr>
        <w:t>3</w:t>
      </w:r>
      <w:bookmarkStart w:id="0" w:name="_GoBack"/>
      <w:bookmarkEnd w:id="0"/>
      <w:r w:rsidR="004F5A0D">
        <w:rPr>
          <w:rFonts w:ascii="Arial" w:hAnsi="Arial" w:cs="Arial"/>
          <w:b/>
          <w:color w:val="000000" w:themeColor="text1"/>
          <w:lang w:val="en-US"/>
        </w:rPr>
        <w:t xml:space="preserve"> April 2</w:t>
      </w:r>
      <w:r w:rsidRPr="00190608">
        <w:rPr>
          <w:rFonts w:ascii="Arial" w:hAnsi="Arial" w:cs="Arial"/>
          <w:b/>
          <w:color w:val="000000" w:themeColor="text1"/>
          <w:lang w:val="en-US"/>
        </w:rPr>
        <w:t>018 at 9am</w:t>
      </w:r>
    </w:p>
    <w:p w:rsidR="00190608" w:rsidRPr="00190608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</w:p>
    <w:p w:rsidR="00190608" w:rsidRDefault="00190608" w:rsidP="001906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190608" w:rsidRPr="00DC05D3" w:rsidRDefault="00190608" w:rsidP="009D6849">
      <w:pPr>
        <w:pStyle w:val="Header"/>
        <w:jc w:val="center"/>
        <w:rPr>
          <w:rFonts w:cs="Arial"/>
          <w:b/>
          <w:bCs/>
        </w:rPr>
      </w:pPr>
    </w:p>
    <w:p w:rsidR="009D6849" w:rsidRPr="00DC05D3" w:rsidRDefault="009D6849" w:rsidP="009D6849">
      <w:pPr>
        <w:pStyle w:val="Header"/>
        <w:jc w:val="center"/>
        <w:rPr>
          <w:rFonts w:cs="Arial"/>
          <w:b/>
          <w:bCs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54" w:rsidRDefault="009D1F54" w:rsidP="00446BEE">
      <w:r>
        <w:separator/>
      </w:r>
    </w:p>
  </w:endnote>
  <w:endnote w:type="continuationSeparator" w:id="0">
    <w:p w:rsidR="009D1F54" w:rsidRDefault="009D1F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0486B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0486B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54" w:rsidRDefault="009D1F54" w:rsidP="00446BEE">
      <w:r>
        <w:separator/>
      </w:r>
    </w:p>
  </w:footnote>
  <w:footnote w:type="continuationSeparator" w:id="0">
    <w:p w:rsidR="009D1F54" w:rsidRDefault="009D1F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54"/>
    <w:rsid w:val="000053F8"/>
    <w:rsid w:val="00010DCB"/>
    <w:rsid w:val="00024D0A"/>
    <w:rsid w:val="000472DC"/>
    <w:rsid w:val="00070065"/>
    <w:rsid w:val="000A4FEE"/>
    <w:rsid w:val="000B5939"/>
    <w:rsid w:val="000C006A"/>
    <w:rsid w:val="000F05EA"/>
    <w:rsid w:val="00111CCE"/>
    <w:rsid w:val="001134E7"/>
    <w:rsid w:val="0017169E"/>
    <w:rsid w:val="001727CC"/>
    <w:rsid w:val="00190608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A273A"/>
    <w:rsid w:val="002C1A7E"/>
    <w:rsid w:val="002D3376"/>
    <w:rsid w:val="002E6606"/>
    <w:rsid w:val="002F0B70"/>
    <w:rsid w:val="00311ED0"/>
    <w:rsid w:val="003648C5"/>
    <w:rsid w:val="003722FA"/>
    <w:rsid w:val="003C7AAF"/>
    <w:rsid w:val="00400987"/>
    <w:rsid w:val="004075B6"/>
    <w:rsid w:val="00420952"/>
    <w:rsid w:val="00446BEE"/>
    <w:rsid w:val="004A6F3E"/>
    <w:rsid w:val="004F5A0D"/>
    <w:rsid w:val="004F6436"/>
    <w:rsid w:val="005025A1"/>
    <w:rsid w:val="00544BEB"/>
    <w:rsid w:val="00562467"/>
    <w:rsid w:val="005703E5"/>
    <w:rsid w:val="005A482A"/>
    <w:rsid w:val="0060486B"/>
    <w:rsid w:val="006921E1"/>
    <w:rsid w:val="006B3D2D"/>
    <w:rsid w:val="006E1660"/>
    <w:rsid w:val="006F4B25"/>
    <w:rsid w:val="007001BE"/>
    <w:rsid w:val="00714331"/>
    <w:rsid w:val="00736348"/>
    <w:rsid w:val="0074292C"/>
    <w:rsid w:val="007F1EAF"/>
    <w:rsid w:val="00861B92"/>
    <w:rsid w:val="008814FB"/>
    <w:rsid w:val="008F5E30"/>
    <w:rsid w:val="009104D8"/>
    <w:rsid w:val="00914D7F"/>
    <w:rsid w:val="009B174F"/>
    <w:rsid w:val="009D1F54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16441"/>
    <w:rsid w:val="00D351C1"/>
    <w:rsid w:val="00D35EFB"/>
    <w:rsid w:val="00D504B3"/>
    <w:rsid w:val="00D86BF0"/>
    <w:rsid w:val="00DC05D3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AE420245-7B65-4196-8E80-D824E71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G11MegaSoft@nic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JHeaney\AppData\Local\Microsoft\Windows\Temporary%20Internet%20Files\Content.MSO\9A38B4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0F9C-C76C-44C4-BB90-FC935F80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9A38B4F2</Template>
  <TotalTime>0</TotalTime>
  <Pages>1</Pages>
  <Words>42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Coleen Hey</dc:creator>
  <cp:lastModifiedBy>Joanne Heaney</cp:lastModifiedBy>
  <cp:revision>2</cp:revision>
  <dcterms:created xsi:type="dcterms:W3CDTF">2018-03-01T09:36:00Z</dcterms:created>
  <dcterms:modified xsi:type="dcterms:W3CDTF">2018-03-01T09:36:00Z</dcterms:modified>
</cp:coreProperties>
</file>