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DFAAE" w14:textId="77777777" w:rsidR="000E1CDE" w:rsidRDefault="001B4FE9" w:rsidP="00362226">
      <w:pPr>
        <w:pStyle w:val="NICEnormal"/>
        <w:rPr>
          <w:lang w:val="en-GB"/>
        </w:rPr>
      </w:pPr>
      <w:r w:rsidRPr="00D2679A">
        <w:rPr>
          <w:lang w:val="cy-GB"/>
        </w:rPr>
        <w:t>Mae NICE wedi asesu profion alergen amlbleth (ImmunoCAP ISAC 112 a Microtest), mewn pobl sydd ag alergedd y mae'n anodd gwneud diagnosis yn ei gylch, er mwyn helpu'r GIG i benderfynu a ddylid defnyddio'r cynnyrch hwn ai peidio. Defnyddir y profion gyda phrofion alergedd presennol a gwybodaeth am hanes person o adweithiau alergeddol.</w:t>
      </w:r>
    </w:p>
    <w:p w14:paraId="3FB6B430" w14:textId="77777777" w:rsidR="000E1CDE" w:rsidRDefault="001B4FE9" w:rsidP="00D2679A">
      <w:pPr>
        <w:pStyle w:val="NICEnormal"/>
      </w:pPr>
      <w:r>
        <w:rPr>
          <w:lang w:val="cy-GB"/>
        </w:rPr>
        <w:t>Mae NICE wedi dweud bod ImmunoCAP ISAC 112 yn ymddangos yn addawol ond bod angen mwy o waith ymchwil cyn y gellir defnyddio'r prawf hwn yn y GIG.</w:t>
      </w:r>
    </w:p>
    <w:p w14:paraId="5F2B5A25" w14:textId="77777777" w:rsidR="000E1CDE" w:rsidRDefault="001B4FE9" w:rsidP="00D2679A">
      <w:pPr>
        <w:pStyle w:val="NICEnormal"/>
      </w:pPr>
      <w:r w:rsidRPr="00AF6C95">
        <w:rPr>
          <w:lang w:val="cy-GB"/>
        </w:rPr>
        <w:t xml:space="preserve">Nid argymhellodd NICE y Microtest oherwydd bod angen mwy o dystiolaeth. </w:t>
      </w:r>
    </w:p>
    <w:p w14:paraId="1D2E2CF0" w14:textId="77777777" w:rsidR="000E1CDE" w:rsidRDefault="001B4FE9" w:rsidP="00D2679A">
      <w:pPr>
        <w:pStyle w:val="NICEnormal"/>
      </w:pPr>
      <w:r>
        <w:rPr>
          <w:lang w:val="cy-GB"/>
        </w:rPr>
        <w:t xml:space="preserve">Mae profion alergen amlbleth yn defnyddio un sampl gwaed i brofi am wrthgyrff i lawer o sylweddau ar yr un pryd. Gall helpu pobl sydd ag alergeddau y mae'n anodd gwneud diagnosis yn eu cylch, drwy ddarganfod i beth y mae gan y person alergedd fel y gellir cynnig y driniaeth gywir. </w:t>
      </w:r>
    </w:p>
    <w:p w14:paraId="29573B4F" w14:textId="128B0BAF" w:rsidR="006B63D0" w:rsidRDefault="001B4FE9" w:rsidP="006B63D0">
      <w:pPr>
        <w:pStyle w:val="NICEnormal"/>
        <w:rPr>
          <w:lang w:eastAsia="en-GB"/>
        </w:rPr>
      </w:pPr>
      <w:r>
        <w:rPr>
          <w:lang w:val="cy-GB"/>
        </w:rPr>
        <w:t xml:space="preserve">ISBN: </w:t>
      </w:r>
      <w:r w:rsidR="006B63D0">
        <w:t>978-1-4731-7428-3</w:t>
      </w:r>
    </w:p>
    <w:p w14:paraId="0F7EB175" w14:textId="1D217CBC" w:rsidR="000E1CDE" w:rsidRDefault="000E1CDE" w:rsidP="00D2679A">
      <w:pPr>
        <w:pStyle w:val="NICEnormal"/>
        <w:rPr>
          <w:lang w:val="en-GB"/>
        </w:rPr>
      </w:pPr>
    </w:p>
    <w:sectPr w:rsidR="000E1CDE" w:rsidSect="00DC0120">
      <w:pgSz w:w="11907" w:h="16840" w:code="9"/>
      <w:pgMar w:top="1440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EF38F8" w14:textId="77777777" w:rsidR="000E1CDE" w:rsidRDefault="000E1CDE" w:rsidP="000E1CDE">
      <w:r>
        <w:separator/>
      </w:r>
    </w:p>
  </w:endnote>
  <w:endnote w:type="continuationSeparator" w:id="0">
    <w:p w14:paraId="0D3EF49E" w14:textId="77777777" w:rsidR="000E1CDE" w:rsidRDefault="000E1CDE" w:rsidP="000E1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03C1E5" w14:textId="77777777" w:rsidR="000E1CDE" w:rsidRDefault="000E1CDE" w:rsidP="000E1CDE">
      <w:r>
        <w:separator/>
      </w:r>
    </w:p>
  </w:footnote>
  <w:footnote w:type="continuationSeparator" w:id="0">
    <w:p w14:paraId="2C68F6A2" w14:textId="77777777" w:rsidR="000E1CDE" w:rsidRDefault="000E1CDE" w:rsidP="000E1C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AA2D01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3F0CE7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A067F2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944B16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27C8C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2DCCFD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FDA4DB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1F0DB5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62839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884C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9D0FAC"/>
    <w:multiLevelType w:val="multilevel"/>
    <w:tmpl w:val="72188DC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1" w15:restartNumberingAfterBreak="0">
    <w:nsid w:val="0B377270"/>
    <w:multiLevelType w:val="multilevel"/>
    <w:tmpl w:val="2B6892E8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left2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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12" w15:restartNumberingAfterBreak="0">
    <w:nsid w:val="15017405"/>
    <w:multiLevelType w:val="multilevel"/>
    <w:tmpl w:val="B0A899F0"/>
    <w:lvl w:ilvl="0">
      <w:start w:val="1"/>
      <w:numFmt w:val="bullet"/>
      <w:pStyle w:val="Bulletlef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13" w15:restartNumberingAfterBreak="0">
    <w:nsid w:val="155805EB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18DD126E"/>
    <w:multiLevelType w:val="hybridMultilevel"/>
    <w:tmpl w:val="55BA164C"/>
    <w:lvl w:ilvl="0" w:tplc="AF92E772">
      <w:start w:val="1"/>
      <w:numFmt w:val="lowerLetter"/>
      <w:pStyle w:val="Section42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A5E865E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E1EC8C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F006B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51A421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7E47D2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14A05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D940C1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7EED6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B8D3711"/>
    <w:multiLevelType w:val="hybridMultilevel"/>
    <w:tmpl w:val="12EE7D60"/>
    <w:lvl w:ilvl="0" w:tplc="7C8CA3D2">
      <w:start w:val="4"/>
      <w:numFmt w:val="bullet"/>
      <w:pStyle w:val="Bulletleft1las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4"/>
        <w:szCs w:val="24"/>
      </w:rPr>
    </w:lvl>
    <w:lvl w:ilvl="1" w:tplc="57A83E6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BFCDFE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C34C21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578BCD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FA8A9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C6E839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398AD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A5445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82154F"/>
    <w:multiLevelType w:val="hybridMultilevel"/>
    <w:tmpl w:val="7C58E3B2"/>
    <w:lvl w:ilvl="0" w:tplc="087AA560">
      <w:start w:val="1"/>
      <w:numFmt w:val="decimal"/>
      <w:pStyle w:val="References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E9806AE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6A0DD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0DAB8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752F6D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8D6636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8CCA2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B76EFD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8F4A75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0551B13"/>
    <w:multiLevelType w:val="multilevel"/>
    <w:tmpl w:val="67F46E08"/>
    <w:lvl w:ilvl="0">
      <w:start w:val="1"/>
      <w:numFmt w:val="decimal"/>
      <w:lvlText w:val="%1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  <w:rPr>
        <w:rFonts w:hint="default"/>
      </w:rPr>
    </w:lvl>
  </w:abstractNum>
  <w:abstractNum w:abstractNumId="18" w15:restartNumberingAfterBreak="0">
    <w:nsid w:val="22C22BA8"/>
    <w:multiLevelType w:val="hybridMultilevel"/>
    <w:tmpl w:val="191A4934"/>
    <w:lvl w:ilvl="0" w:tplc="2172629E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BD10AEF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8465D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86974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2BCBB1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4D65EC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0AC33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0B8F5D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E8F64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37F707D"/>
    <w:multiLevelType w:val="hybridMultilevel"/>
    <w:tmpl w:val="B01CC2F0"/>
    <w:lvl w:ilvl="0" w:tplc="459AB160">
      <w:start w:val="1"/>
      <w:numFmt w:val="upperLetter"/>
      <w:pStyle w:val="Appendixlevel1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2"/>
        <w:szCs w:val="22"/>
      </w:rPr>
    </w:lvl>
    <w:lvl w:ilvl="1" w:tplc="532C4DE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9AA860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C1275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9E84B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042C0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EEC44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BD8665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332573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9CC3584"/>
    <w:multiLevelType w:val="multilevel"/>
    <w:tmpl w:val="721069A2"/>
    <w:name w:val="numberedheadings"/>
    <w:lvl w:ilvl="0">
      <w:start w:val="1"/>
      <w:numFmt w:val="decimal"/>
      <w:pStyle w:val="Numberedheading1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umberedheading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Numberedheading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Numberedlevel4text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  <w:rPr>
        <w:rFonts w:hint="default"/>
      </w:rPr>
    </w:lvl>
  </w:abstractNum>
  <w:abstractNum w:abstractNumId="21" w15:restartNumberingAfterBreak="0">
    <w:nsid w:val="2C9057BE"/>
    <w:multiLevelType w:val="hybridMultilevel"/>
    <w:tmpl w:val="D00ACD5C"/>
    <w:lvl w:ilvl="0" w:tplc="CC58D6BC">
      <w:start w:val="1"/>
      <w:numFmt w:val="lowerLetter"/>
      <w:pStyle w:val="Section3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8194890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1623F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74619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AB663F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FAA5E2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CDE9D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D2349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51A009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F464708"/>
    <w:multiLevelType w:val="multilevel"/>
    <w:tmpl w:val="60285D80"/>
    <w:lvl w:ilvl="0">
      <w:start w:val="1"/>
      <w:numFmt w:val="lowerLetter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4526E2E"/>
    <w:multiLevelType w:val="hybridMultilevel"/>
    <w:tmpl w:val="5EB82B2A"/>
    <w:lvl w:ilvl="0" w:tplc="90EE6042">
      <w:start w:val="1"/>
      <w:numFmt w:val="lowerLetter"/>
      <w:pStyle w:val="Section2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2F6C9BB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F148CC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98E98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9D0A85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410629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7589D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3ED8E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DDEC38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5640454"/>
    <w:multiLevelType w:val="multilevel"/>
    <w:tmpl w:val="E616A156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  <w:rPr>
        <w:rFonts w:hint="default"/>
      </w:rPr>
    </w:lvl>
  </w:abstractNum>
  <w:abstractNum w:abstractNumId="25" w15:restartNumberingAfterBreak="0">
    <w:nsid w:val="37BD105E"/>
    <w:multiLevelType w:val="hybridMultilevel"/>
    <w:tmpl w:val="47001F08"/>
    <w:lvl w:ilvl="0" w:tplc="6838976E">
      <w:start w:val="1"/>
      <w:numFmt w:val="lowerLetter"/>
      <w:pStyle w:val="Section411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D7686C6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E3AD88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D16D9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83262A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342214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626FD4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46EF6B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396CE2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41B7135"/>
    <w:multiLevelType w:val="multilevel"/>
    <w:tmpl w:val="A710AC7A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indent2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decimal"/>
      <w:lvlText w:val="%3.%1.%2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27" w15:restartNumberingAfterBreak="0">
    <w:nsid w:val="470E2489"/>
    <w:multiLevelType w:val="multilevel"/>
    <w:tmpl w:val="CF7423B4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pStyle w:val="Bulletindent3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28" w15:restartNumberingAfterBreak="0">
    <w:nsid w:val="4ABD783C"/>
    <w:multiLevelType w:val="hybridMultilevel"/>
    <w:tmpl w:val="D62A8D68"/>
    <w:lvl w:ilvl="0" w:tplc="3C1A3BAA">
      <w:start w:val="1"/>
      <w:numFmt w:val="upperRoman"/>
      <w:pStyle w:val="Appendixlevel2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 w:tplc="4740B80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B26B6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79E15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250ED2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1BEA53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76064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5926C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B600CD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15A3F96"/>
    <w:multiLevelType w:val="hybridMultilevel"/>
    <w:tmpl w:val="44A27922"/>
    <w:lvl w:ilvl="0" w:tplc="959AADEC">
      <w:start w:val="1"/>
      <w:numFmt w:val="lowerLetter"/>
      <w:pStyle w:val="Section412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ECC834C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ED25BB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6AC64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D3E25F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B36F05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B26AD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3A01D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E6C09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43841DF"/>
    <w:multiLevelType w:val="multilevel"/>
    <w:tmpl w:val="0809001D"/>
    <w:name w:val="numberedheadings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1" w15:restartNumberingAfterBreak="0">
    <w:nsid w:val="5628747D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2" w15:restartNumberingAfterBreak="0">
    <w:nsid w:val="588F36E6"/>
    <w:multiLevelType w:val="hybridMultilevel"/>
    <w:tmpl w:val="14320908"/>
    <w:lvl w:ilvl="0" w:tplc="5F42D14C">
      <w:start w:val="1"/>
      <w:numFmt w:val="bullet"/>
      <w:pStyle w:val="Appendix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sz w:val="22"/>
        <w:szCs w:val="22"/>
      </w:rPr>
    </w:lvl>
    <w:lvl w:ilvl="1" w:tplc="E11A330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38B97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17C09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B423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E682C9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170D6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BEA75A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638A0E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B16514"/>
    <w:multiLevelType w:val="hybridMultilevel"/>
    <w:tmpl w:val="0D1C6444"/>
    <w:lvl w:ilvl="0" w:tplc="364A4442">
      <w:start w:val="1"/>
      <w:numFmt w:val="lowerLetter"/>
      <w:pStyle w:val="Section43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FB5A4CE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1A65B1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34CD1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EF4B8F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FDA27C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B327C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C0114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8549C1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6C20063"/>
    <w:multiLevelType w:val="multilevel"/>
    <w:tmpl w:val="043E412C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pStyle w:val="Bulletleft3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35" w15:restartNumberingAfterBreak="0">
    <w:nsid w:val="72BE23A3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6" w15:restartNumberingAfterBreak="0">
    <w:nsid w:val="7E770260"/>
    <w:multiLevelType w:val="multilevel"/>
    <w:tmpl w:val="0809001D"/>
    <w:name w:val="numberedheadings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902909592">
    <w:abstractNumId w:val="20"/>
  </w:num>
  <w:num w:numId="2" w16cid:durableId="1300378000">
    <w:abstractNumId w:val="11"/>
  </w:num>
  <w:num w:numId="3" w16cid:durableId="82142372">
    <w:abstractNumId w:val="34"/>
  </w:num>
  <w:num w:numId="4" w16cid:durableId="757946614">
    <w:abstractNumId w:val="12"/>
  </w:num>
  <w:num w:numId="5" w16cid:durableId="988939408">
    <w:abstractNumId w:val="17"/>
  </w:num>
  <w:num w:numId="6" w16cid:durableId="2137867230">
    <w:abstractNumId w:val="26"/>
  </w:num>
  <w:num w:numId="7" w16cid:durableId="814490080">
    <w:abstractNumId w:val="27"/>
  </w:num>
  <w:num w:numId="8" w16cid:durableId="1716395561">
    <w:abstractNumId w:val="10"/>
  </w:num>
  <w:num w:numId="9" w16cid:durableId="897326358">
    <w:abstractNumId w:val="35"/>
  </w:num>
  <w:num w:numId="10" w16cid:durableId="554197195">
    <w:abstractNumId w:val="12"/>
  </w:num>
  <w:num w:numId="11" w16cid:durableId="627468702">
    <w:abstractNumId w:val="12"/>
  </w:num>
  <w:num w:numId="12" w16cid:durableId="269774650">
    <w:abstractNumId w:val="12"/>
  </w:num>
  <w:num w:numId="13" w16cid:durableId="969744555">
    <w:abstractNumId w:val="20"/>
  </w:num>
  <w:num w:numId="14" w16cid:durableId="1798526680">
    <w:abstractNumId w:val="9"/>
  </w:num>
  <w:num w:numId="15" w16cid:durableId="1109279149">
    <w:abstractNumId w:val="7"/>
  </w:num>
  <w:num w:numId="16" w16cid:durableId="34896018">
    <w:abstractNumId w:val="6"/>
  </w:num>
  <w:num w:numId="17" w16cid:durableId="1639139601">
    <w:abstractNumId w:val="5"/>
  </w:num>
  <w:num w:numId="18" w16cid:durableId="1521116719">
    <w:abstractNumId w:val="4"/>
  </w:num>
  <w:num w:numId="19" w16cid:durableId="353043404">
    <w:abstractNumId w:val="8"/>
  </w:num>
  <w:num w:numId="20" w16cid:durableId="1659117915">
    <w:abstractNumId w:val="3"/>
  </w:num>
  <w:num w:numId="21" w16cid:durableId="866912584">
    <w:abstractNumId w:val="2"/>
  </w:num>
  <w:num w:numId="22" w16cid:durableId="1373925169">
    <w:abstractNumId w:val="1"/>
  </w:num>
  <w:num w:numId="23" w16cid:durableId="1422409917">
    <w:abstractNumId w:val="0"/>
  </w:num>
  <w:num w:numId="24" w16cid:durableId="1511486271">
    <w:abstractNumId w:val="15"/>
  </w:num>
  <w:num w:numId="25" w16cid:durableId="1001589495">
    <w:abstractNumId w:val="18"/>
  </w:num>
  <w:num w:numId="26" w16cid:durableId="1726752990">
    <w:abstractNumId w:val="24"/>
  </w:num>
  <w:num w:numId="27" w16cid:durableId="818302425">
    <w:abstractNumId w:val="30"/>
  </w:num>
  <w:num w:numId="28" w16cid:durableId="1069498766">
    <w:abstractNumId w:val="36"/>
  </w:num>
  <w:num w:numId="29" w16cid:durableId="1770009354">
    <w:abstractNumId w:val="23"/>
  </w:num>
  <w:num w:numId="30" w16cid:durableId="1892418345">
    <w:abstractNumId w:val="22"/>
  </w:num>
  <w:num w:numId="31" w16cid:durableId="595674611">
    <w:abstractNumId w:val="23"/>
    <w:lvlOverride w:ilvl="0">
      <w:startOverride w:val="1"/>
    </w:lvlOverride>
  </w:num>
  <w:num w:numId="32" w16cid:durableId="2023437856">
    <w:abstractNumId w:val="21"/>
  </w:num>
  <w:num w:numId="33" w16cid:durableId="1594053166">
    <w:abstractNumId w:val="25"/>
  </w:num>
  <w:num w:numId="34" w16cid:durableId="2012680285">
    <w:abstractNumId w:val="29"/>
  </w:num>
  <w:num w:numId="35" w16cid:durableId="446001674">
    <w:abstractNumId w:val="14"/>
  </w:num>
  <w:num w:numId="36" w16cid:durableId="574516413">
    <w:abstractNumId w:val="33"/>
  </w:num>
  <w:num w:numId="37" w16cid:durableId="1007057195">
    <w:abstractNumId w:val="19"/>
  </w:num>
  <w:num w:numId="38" w16cid:durableId="756170599">
    <w:abstractNumId w:val="28"/>
  </w:num>
  <w:num w:numId="39" w16cid:durableId="842475395">
    <w:abstractNumId w:val="32"/>
  </w:num>
  <w:num w:numId="40" w16cid:durableId="788401599">
    <w:abstractNumId w:val="13"/>
  </w:num>
  <w:num w:numId="41" w16cid:durableId="1561597963">
    <w:abstractNumId w:val="31"/>
  </w:num>
  <w:num w:numId="42" w16cid:durableId="9503613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3708" w:allStyles="0" w:customStyles="0" w:latentStyles="0" w:stylesInUse="1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DC8"/>
    <w:rsid w:val="000E1CDE"/>
    <w:rsid w:val="001B4FE9"/>
    <w:rsid w:val="00260F39"/>
    <w:rsid w:val="00402DCC"/>
    <w:rsid w:val="00495DC8"/>
    <w:rsid w:val="006B63D0"/>
    <w:rsid w:val="008E3D6F"/>
    <w:rsid w:val="00923FE3"/>
    <w:rsid w:val="009909D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81EA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909D1"/>
    <w:rPr>
      <w:sz w:val="24"/>
      <w:szCs w:val="24"/>
      <w:lang w:eastAsia="en-US"/>
    </w:rPr>
  </w:style>
  <w:style w:type="paragraph" w:styleId="Heading1">
    <w:name w:val="heading 1"/>
    <w:basedOn w:val="Normal"/>
    <w:next w:val="NICEnormal"/>
    <w:link w:val="Heading1Char"/>
    <w:qFormat/>
    <w:rsid w:val="007A4EEE"/>
    <w:pPr>
      <w:keepNext/>
      <w:spacing w:before="240" w:after="120" w:line="36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ICEnormal"/>
    <w:link w:val="Heading2Char"/>
    <w:qFormat/>
    <w:rsid w:val="006A721F"/>
    <w:pPr>
      <w:keepNext/>
      <w:spacing w:before="240" w:after="60" w:line="36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ICEnormal"/>
    <w:qFormat/>
    <w:rsid w:val="007A4EEE"/>
    <w:pPr>
      <w:keepNext/>
      <w:spacing w:before="240" w:after="60" w:line="360" w:lineRule="auto"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ICEnormal"/>
    <w:qFormat/>
    <w:rsid w:val="007A4EEE"/>
    <w:pPr>
      <w:keepNext/>
      <w:spacing w:before="240" w:after="60" w:line="360" w:lineRule="auto"/>
      <w:outlineLvl w:val="3"/>
    </w:pPr>
    <w:rPr>
      <w:rFonts w:ascii="Arial" w:hAnsi="Arial"/>
      <w:b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ICEnormal">
    <w:name w:val="NICE normal"/>
    <w:rsid w:val="0094366C"/>
    <w:pPr>
      <w:spacing w:after="240" w:line="360" w:lineRule="auto"/>
    </w:pPr>
    <w:rPr>
      <w:rFonts w:ascii="Arial" w:hAnsi="Arial"/>
      <w:sz w:val="24"/>
      <w:szCs w:val="24"/>
      <w:lang w:val="en-US" w:eastAsia="en-US"/>
    </w:rPr>
  </w:style>
  <w:style w:type="paragraph" w:customStyle="1" w:styleId="Unnumberedboldheading">
    <w:name w:val="Unnumbered bold heading"/>
    <w:next w:val="NICEnormal"/>
    <w:rsid w:val="005C762E"/>
    <w:pPr>
      <w:keepNext/>
      <w:widowControl w:val="0"/>
      <w:spacing w:after="120"/>
    </w:pPr>
    <w:rPr>
      <w:rFonts w:ascii="Arial" w:hAnsi="Arial"/>
      <w:b/>
      <w:sz w:val="24"/>
      <w:szCs w:val="24"/>
      <w:lang w:val="en-US" w:eastAsia="en-US"/>
    </w:rPr>
  </w:style>
  <w:style w:type="paragraph" w:customStyle="1" w:styleId="Unnumbereditalicheading">
    <w:name w:val="Unnumbered italic heading"/>
    <w:next w:val="NICEnormal"/>
    <w:rsid w:val="005C762E"/>
    <w:pPr>
      <w:keepNext/>
      <w:widowControl w:val="0"/>
      <w:spacing w:after="120"/>
    </w:pPr>
    <w:rPr>
      <w:rFonts w:ascii="Arial" w:hAnsi="Arial"/>
      <w:i/>
      <w:sz w:val="24"/>
      <w:szCs w:val="24"/>
      <w:lang w:val="en-US" w:eastAsia="en-US"/>
    </w:rPr>
  </w:style>
  <w:style w:type="paragraph" w:customStyle="1" w:styleId="NICEnormalsinglespacing">
    <w:name w:val="NICE normal single spacing"/>
    <w:basedOn w:val="NICEnormal"/>
    <w:rsid w:val="005C762E"/>
    <w:pPr>
      <w:spacing w:line="240" w:lineRule="auto"/>
    </w:pPr>
  </w:style>
  <w:style w:type="paragraph" w:styleId="Title">
    <w:name w:val="Title"/>
    <w:basedOn w:val="Normal"/>
    <w:next w:val="NICEnormal"/>
    <w:qFormat/>
    <w:rsid w:val="00BB047B"/>
    <w:pPr>
      <w:keepNext/>
      <w:spacing w:before="240" w:after="240"/>
      <w:jc w:val="center"/>
      <w:outlineLvl w:val="0"/>
    </w:pPr>
    <w:rPr>
      <w:rFonts w:ascii="Arial" w:hAnsi="Arial" w:cs="Arial"/>
      <w:b/>
      <w:bCs/>
      <w:kern w:val="28"/>
      <w:sz w:val="40"/>
      <w:szCs w:val="32"/>
    </w:rPr>
  </w:style>
  <w:style w:type="paragraph" w:customStyle="1" w:styleId="Title16pt">
    <w:name w:val="Title 16 pt"/>
    <w:basedOn w:val="Title"/>
    <w:rsid w:val="005C762E"/>
    <w:rPr>
      <w:sz w:val="32"/>
    </w:rPr>
  </w:style>
  <w:style w:type="paragraph" w:customStyle="1" w:styleId="Introtext">
    <w:name w:val="Intro text"/>
    <w:basedOn w:val="NICEnormalsinglespacing"/>
    <w:rsid w:val="005C762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/>
    </w:pPr>
  </w:style>
  <w:style w:type="paragraph" w:customStyle="1" w:styleId="Numberedheading1">
    <w:name w:val="Numbered heading 1"/>
    <w:basedOn w:val="Heading1"/>
    <w:next w:val="NICEnormal"/>
    <w:link w:val="Numberedheading1CharChar"/>
    <w:rsid w:val="00C51429"/>
    <w:pPr>
      <w:numPr>
        <w:numId w:val="13"/>
      </w:numPr>
    </w:pPr>
    <w:rPr>
      <w:szCs w:val="24"/>
    </w:rPr>
  </w:style>
  <w:style w:type="paragraph" w:customStyle="1" w:styleId="Numberedheading2">
    <w:name w:val="Numbered heading 2"/>
    <w:basedOn w:val="Heading2"/>
    <w:next w:val="NICEnormal"/>
    <w:link w:val="Numberedheading2Char"/>
    <w:rsid w:val="00C51429"/>
    <w:pPr>
      <w:numPr>
        <w:ilvl w:val="1"/>
        <w:numId w:val="13"/>
      </w:numPr>
    </w:pPr>
  </w:style>
  <w:style w:type="paragraph" w:customStyle="1" w:styleId="Numberedheading3">
    <w:name w:val="Numbered heading 3"/>
    <w:basedOn w:val="Heading3"/>
    <w:next w:val="NICEnormal"/>
    <w:rsid w:val="00C51429"/>
    <w:pPr>
      <w:numPr>
        <w:ilvl w:val="2"/>
        <w:numId w:val="13"/>
      </w:numPr>
    </w:pPr>
    <w:rPr>
      <w:sz w:val="26"/>
    </w:rPr>
  </w:style>
  <w:style w:type="paragraph" w:customStyle="1" w:styleId="Numberedlevel4text">
    <w:name w:val="Numbered level 4 text"/>
    <w:basedOn w:val="NICEnormal"/>
    <w:next w:val="NICEnormal"/>
    <w:rsid w:val="00C51429"/>
    <w:pPr>
      <w:numPr>
        <w:ilvl w:val="3"/>
        <w:numId w:val="13"/>
      </w:numPr>
    </w:pPr>
  </w:style>
  <w:style w:type="paragraph" w:customStyle="1" w:styleId="Numberedlevel3text">
    <w:name w:val="Numbered level 3 text"/>
    <w:basedOn w:val="Numberedheading3"/>
    <w:rsid w:val="00DE643F"/>
    <w:pPr>
      <w:spacing w:before="0" w:after="240"/>
    </w:pPr>
    <w:rPr>
      <w:b w:val="0"/>
      <w:sz w:val="24"/>
    </w:rPr>
  </w:style>
  <w:style w:type="paragraph" w:customStyle="1" w:styleId="Bulletindent2">
    <w:name w:val="Bullet indent 2"/>
    <w:basedOn w:val="NICEnormal"/>
    <w:rsid w:val="00D3612A"/>
    <w:pPr>
      <w:numPr>
        <w:ilvl w:val="1"/>
        <w:numId w:val="6"/>
      </w:numPr>
      <w:spacing w:after="0"/>
      <w:ind w:left="1702" w:hanging="284"/>
    </w:pPr>
  </w:style>
  <w:style w:type="paragraph" w:customStyle="1" w:styleId="Title16ptleft">
    <w:name w:val="Title 16 pt left"/>
    <w:basedOn w:val="Title16pt"/>
    <w:rsid w:val="00D37F25"/>
    <w:pPr>
      <w:jc w:val="left"/>
    </w:pPr>
  </w:style>
  <w:style w:type="paragraph" w:customStyle="1" w:styleId="Bulletleft1">
    <w:name w:val="Bullet left 1"/>
    <w:basedOn w:val="NICEnormal"/>
    <w:rsid w:val="00D37F25"/>
    <w:pPr>
      <w:numPr>
        <w:numId w:val="12"/>
      </w:numPr>
      <w:spacing w:after="0"/>
    </w:pPr>
  </w:style>
  <w:style w:type="paragraph" w:customStyle="1" w:styleId="Bulletleft2">
    <w:name w:val="Bullet left 2"/>
    <w:basedOn w:val="NICEnormal"/>
    <w:rsid w:val="008505C3"/>
    <w:pPr>
      <w:numPr>
        <w:ilvl w:val="1"/>
        <w:numId w:val="2"/>
      </w:numPr>
      <w:spacing w:after="0"/>
      <w:ind w:left="568" w:hanging="284"/>
    </w:pPr>
  </w:style>
  <w:style w:type="paragraph" w:customStyle="1" w:styleId="Bulletleft3">
    <w:name w:val="Bullet left 3"/>
    <w:basedOn w:val="NICEnormal"/>
    <w:rsid w:val="008505C3"/>
    <w:pPr>
      <w:numPr>
        <w:ilvl w:val="2"/>
        <w:numId w:val="3"/>
      </w:numPr>
      <w:spacing w:after="0"/>
    </w:pPr>
  </w:style>
  <w:style w:type="paragraph" w:customStyle="1" w:styleId="Bulletindent1">
    <w:name w:val="Bullet indent 1"/>
    <w:basedOn w:val="NICEnormal"/>
    <w:rsid w:val="00D3612A"/>
    <w:pPr>
      <w:numPr>
        <w:numId w:val="8"/>
      </w:numPr>
      <w:spacing w:after="0"/>
    </w:pPr>
  </w:style>
  <w:style w:type="character" w:customStyle="1" w:styleId="Heading1Char">
    <w:name w:val="Heading 1 Char"/>
    <w:link w:val="Heading1"/>
    <w:rsid w:val="00AB2948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character" w:customStyle="1" w:styleId="Numberedheading1CharChar">
    <w:name w:val="Numbered heading 1 Char Char"/>
    <w:link w:val="Numberedheading1"/>
    <w:rsid w:val="00C51429"/>
    <w:rPr>
      <w:rFonts w:ascii="Arial" w:hAnsi="Arial" w:cs="Arial"/>
      <w:b/>
      <w:bCs/>
      <w:kern w:val="32"/>
      <w:sz w:val="32"/>
      <w:szCs w:val="24"/>
      <w:lang w:val="en-US" w:eastAsia="en-US" w:bidi="ar-SA"/>
    </w:rPr>
  </w:style>
  <w:style w:type="paragraph" w:customStyle="1" w:styleId="Bulletindent3">
    <w:name w:val="Bullet indent 3"/>
    <w:basedOn w:val="NICEnormal"/>
    <w:rsid w:val="00D3612A"/>
    <w:pPr>
      <w:numPr>
        <w:ilvl w:val="2"/>
        <w:numId w:val="7"/>
      </w:numPr>
      <w:spacing w:after="0"/>
    </w:pPr>
  </w:style>
  <w:style w:type="paragraph" w:customStyle="1" w:styleId="Numberedlevel2text">
    <w:name w:val="Numbered level 2 text"/>
    <w:basedOn w:val="Numberedheading2"/>
    <w:rsid w:val="00C51429"/>
    <w:pPr>
      <w:spacing w:before="0" w:after="240"/>
    </w:pPr>
    <w:rPr>
      <w:b w:val="0"/>
      <w:i w:val="0"/>
      <w:sz w:val="24"/>
    </w:rPr>
  </w:style>
  <w:style w:type="paragraph" w:customStyle="1" w:styleId="Bulletleft1last">
    <w:name w:val="Bullet left 1 last"/>
    <w:basedOn w:val="NICEnormal"/>
    <w:rsid w:val="00953ADF"/>
    <w:pPr>
      <w:numPr>
        <w:numId w:val="24"/>
      </w:numPr>
    </w:pPr>
    <w:rPr>
      <w:rFonts w:cs="Arial"/>
    </w:rPr>
  </w:style>
  <w:style w:type="paragraph" w:customStyle="1" w:styleId="boxedtext">
    <w:name w:val="boxed text"/>
    <w:basedOn w:val="NICEnormal"/>
    <w:rsid w:val="00D37F2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</w:pPr>
  </w:style>
  <w:style w:type="paragraph" w:styleId="Header">
    <w:name w:val="header"/>
    <w:basedOn w:val="NICEnormalsinglespacing"/>
    <w:rsid w:val="0053387C"/>
    <w:pPr>
      <w:tabs>
        <w:tab w:val="center" w:pos="4153"/>
        <w:tab w:val="right" w:pos="8306"/>
      </w:tabs>
    </w:pPr>
  </w:style>
  <w:style w:type="paragraph" w:styleId="Footer">
    <w:name w:val="footer"/>
    <w:basedOn w:val="NICEnormalsinglespacing"/>
    <w:rsid w:val="0053387C"/>
    <w:pPr>
      <w:tabs>
        <w:tab w:val="center" w:pos="4153"/>
        <w:tab w:val="right" w:pos="8306"/>
      </w:tabs>
    </w:pPr>
  </w:style>
  <w:style w:type="character" w:styleId="PageNumber">
    <w:name w:val="page number"/>
    <w:rsid w:val="00A86D3D"/>
    <w:rPr>
      <w:rFonts w:ascii="Arial" w:hAnsi="Arial"/>
      <w:sz w:val="24"/>
    </w:rPr>
  </w:style>
  <w:style w:type="paragraph" w:customStyle="1" w:styleId="Bulletindent1last">
    <w:name w:val="Bullet indent 1 last"/>
    <w:basedOn w:val="NICEnormal"/>
    <w:next w:val="NICEnormal"/>
    <w:rsid w:val="00953ADF"/>
    <w:pPr>
      <w:numPr>
        <w:numId w:val="25"/>
      </w:numPr>
    </w:pPr>
  </w:style>
  <w:style w:type="paragraph" w:customStyle="1" w:styleId="NICEnormalindented">
    <w:name w:val="NICE normal indented"/>
    <w:basedOn w:val="NICEnormal"/>
    <w:rsid w:val="00BD0372"/>
    <w:pPr>
      <w:tabs>
        <w:tab w:val="left" w:pos="1134"/>
      </w:tabs>
      <w:ind w:left="1134"/>
    </w:pPr>
  </w:style>
  <w:style w:type="paragraph" w:customStyle="1" w:styleId="Tabletitle">
    <w:name w:val="Table title"/>
    <w:basedOn w:val="NICEnormal"/>
    <w:next w:val="NICEnormal"/>
    <w:rsid w:val="00BD0372"/>
    <w:pPr>
      <w:keepNext/>
      <w:spacing w:after="60" w:line="240" w:lineRule="auto"/>
    </w:pPr>
    <w:rPr>
      <w:b/>
    </w:rPr>
  </w:style>
  <w:style w:type="paragraph" w:customStyle="1" w:styleId="Tabletext">
    <w:name w:val="Table text"/>
    <w:basedOn w:val="NICEnormalsinglespacing"/>
    <w:rsid w:val="00BD0372"/>
    <w:pPr>
      <w:keepNext/>
      <w:spacing w:after="60"/>
    </w:pPr>
    <w:rPr>
      <w:sz w:val="22"/>
    </w:rPr>
  </w:style>
  <w:style w:type="paragraph" w:customStyle="1" w:styleId="TabletextIPoverviewevidence">
    <w:name w:val="Table text IP overview evidence"/>
    <w:basedOn w:val="Tabletext"/>
    <w:rsid w:val="00BD0372"/>
    <w:rPr>
      <w:sz w:val="18"/>
    </w:rPr>
  </w:style>
  <w:style w:type="paragraph" w:customStyle="1" w:styleId="Section2paragraphs">
    <w:name w:val="Section 2 paragraphs"/>
    <w:basedOn w:val="NICEnormal"/>
    <w:rsid w:val="00161AA0"/>
    <w:pPr>
      <w:numPr>
        <w:numId w:val="29"/>
      </w:numPr>
    </w:pPr>
  </w:style>
  <w:style w:type="paragraph" w:customStyle="1" w:styleId="Section3paragraphs">
    <w:name w:val="Section 3 paragraphs"/>
    <w:basedOn w:val="NICEnormal"/>
    <w:rsid w:val="00D37703"/>
    <w:pPr>
      <w:numPr>
        <w:numId w:val="32"/>
      </w:numPr>
    </w:pPr>
  </w:style>
  <w:style w:type="paragraph" w:customStyle="1" w:styleId="Section411paragraphs">
    <w:name w:val="Section 4.1.1 paragraphs"/>
    <w:basedOn w:val="NICEnormal"/>
    <w:rsid w:val="00D37703"/>
    <w:pPr>
      <w:numPr>
        <w:numId w:val="33"/>
      </w:numPr>
    </w:pPr>
  </w:style>
  <w:style w:type="character" w:customStyle="1" w:styleId="Heading2Char">
    <w:name w:val="Heading 2 Char"/>
    <w:link w:val="Heading2"/>
    <w:rsid w:val="00D37703"/>
    <w:rPr>
      <w:rFonts w:ascii="Arial" w:hAnsi="Arial" w:cs="Arial"/>
      <w:b/>
      <w:bCs/>
      <w:i/>
      <w:iCs/>
      <w:sz w:val="28"/>
      <w:szCs w:val="28"/>
      <w:lang w:val="en-US" w:eastAsia="en-US" w:bidi="ar-SA"/>
    </w:rPr>
  </w:style>
  <w:style w:type="character" w:customStyle="1" w:styleId="Numberedheading2Char">
    <w:name w:val="Numbered heading 2 Char"/>
    <w:basedOn w:val="Heading2Char"/>
    <w:link w:val="Numberedheading2"/>
    <w:rsid w:val="00D37703"/>
    <w:rPr>
      <w:rFonts w:ascii="Arial" w:hAnsi="Arial" w:cs="Arial"/>
      <w:b/>
      <w:bCs/>
      <w:i/>
      <w:iCs/>
      <w:sz w:val="28"/>
      <w:szCs w:val="28"/>
      <w:lang w:val="en-US" w:eastAsia="en-US" w:bidi="ar-SA"/>
    </w:rPr>
  </w:style>
  <w:style w:type="paragraph" w:customStyle="1" w:styleId="Section412paragraphs">
    <w:name w:val="Section 4.1.2 paragraphs"/>
    <w:basedOn w:val="NICEnormal"/>
    <w:rsid w:val="00D37703"/>
    <w:pPr>
      <w:numPr>
        <w:numId w:val="34"/>
      </w:numPr>
    </w:pPr>
  </w:style>
  <w:style w:type="paragraph" w:customStyle="1" w:styleId="Section42paragraphs">
    <w:name w:val="Section 4.2 paragraphs"/>
    <w:basedOn w:val="NICEnormal"/>
    <w:rsid w:val="00D37703"/>
    <w:pPr>
      <w:numPr>
        <w:numId w:val="35"/>
      </w:numPr>
    </w:pPr>
  </w:style>
  <w:style w:type="paragraph" w:customStyle="1" w:styleId="Section43paragraphs">
    <w:name w:val="Section 4.3 paragraphs"/>
    <w:basedOn w:val="NICEnormal"/>
    <w:rsid w:val="00AB39FA"/>
    <w:pPr>
      <w:numPr>
        <w:numId w:val="36"/>
      </w:numPr>
    </w:pPr>
  </w:style>
  <w:style w:type="paragraph" w:customStyle="1" w:styleId="Appendixlevel1">
    <w:name w:val="Appendix level 1"/>
    <w:basedOn w:val="NICEnormal"/>
    <w:autoRedefine/>
    <w:rsid w:val="004B514C"/>
    <w:pPr>
      <w:numPr>
        <w:numId w:val="37"/>
      </w:numPr>
      <w:spacing w:before="240"/>
    </w:pPr>
  </w:style>
  <w:style w:type="paragraph" w:customStyle="1" w:styleId="Appendixlevel2">
    <w:name w:val="Appendix level 2"/>
    <w:basedOn w:val="NICEnormal"/>
    <w:rsid w:val="004B514C"/>
    <w:pPr>
      <w:numPr>
        <w:numId w:val="38"/>
      </w:numPr>
      <w:spacing w:before="240"/>
    </w:pPr>
  </w:style>
  <w:style w:type="paragraph" w:customStyle="1" w:styleId="Appendixbullet">
    <w:name w:val="Appendix bullet"/>
    <w:basedOn w:val="NICEnormal"/>
    <w:rsid w:val="004B514C"/>
    <w:pPr>
      <w:numPr>
        <w:numId w:val="39"/>
      </w:numPr>
      <w:spacing w:after="0" w:line="240" w:lineRule="auto"/>
    </w:pPr>
  </w:style>
  <w:style w:type="paragraph" w:customStyle="1" w:styleId="Appendixreferences">
    <w:name w:val="Appendix references"/>
    <w:basedOn w:val="NICEnormal"/>
    <w:rsid w:val="004B514C"/>
    <w:pPr>
      <w:tabs>
        <w:tab w:val="left" w:pos="567"/>
      </w:tabs>
      <w:spacing w:after="120" w:line="240" w:lineRule="auto"/>
      <w:ind w:left="567"/>
    </w:pPr>
  </w:style>
  <w:style w:type="paragraph" w:customStyle="1" w:styleId="References">
    <w:name w:val="References"/>
    <w:basedOn w:val="NICEnormalsinglespacing"/>
    <w:rsid w:val="00A06657"/>
    <w:pPr>
      <w:numPr>
        <w:numId w:val="42"/>
      </w:numPr>
      <w:spacing w:after="120"/>
    </w:pPr>
  </w:style>
  <w:style w:type="character" w:styleId="Hyperlink">
    <w:name w:val="Hyperlink"/>
    <w:rsid w:val="00995C42"/>
    <w:rPr>
      <w:color w:val="0000FF"/>
      <w:u w:val="single"/>
    </w:rPr>
  </w:style>
  <w:style w:type="character" w:styleId="CommentReference">
    <w:name w:val="annotation reference"/>
    <w:basedOn w:val="DefaultParagraphFont"/>
    <w:rsid w:val="00445692"/>
    <w:rPr>
      <w:sz w:val="16"/>
      <w:szCs w:val="16"/>
    </w:rPr>
  </w:style>
  <w:style w:type="paragraph" w:styleId="CommentText">
    <w:name w:val="annotation text"/>
    <w:basedOn w:val="Normal"/>
    <w:link w:val="CommentTextChar"/>
    <w:rsid w:val="0044569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45692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4456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45692"/>
    <w:rPr>
      <w:b/>
      <w:bCs/>
      <w:lang w:eastAsia="en-US"/>
    </w:rPr>
  </w:style>
  <w:style w:type="paragraph" w:styleId="BalloonText">
    <w:name w:val="Balloon Text"/>
    <w:basedOn w:val="Normal"/>
    <w:link w:val="BalloonTextChar"/>
    <w:rsid w:val="004456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45692"/>
    <w:rPr>
      <w:rFonts w:ascii="Tahoma" w:hAnsi="Tahoma" w:cs="Tahoma"/>
      <w:sz w:val="16"/>
      <w:szCs w:val="16"/>
      <w:lang w:eastAsia="en-US"/>
    </w:rPr>
  </w:style>
  <w:style w:type="paragraph" w:customStyle="1" w:styleId="Documentissuedate">
    <w:name w:val="Document issue date"/>
    <w:basedOn w:val="NICEnormal"/>
    <w:qFormat/>
    <w:rsid w:val="004B70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731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HTG413 IFP Welsh</vt:lpstr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HTG413 ImmunoCAP ISAC 112 and Microtest for multiplex allergen testing: IFP Welsh</dc:title>
  <dc:creator/>
  <cp:lastModifiedBy/>
  <cp:revision>1</cp:revision>
  <dcterms:created xsi:type="dcterms:W3CDTF">2025-11-21T16:50:00Z</dcterms:created>
  <dcterms:modified xsi:type="dcterms:W3CDTF">2025-11-27T15:29:00Z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2025-11-21T16:50:59Z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3f6b25ad-8cdb-48de-94c3-ef7303d17fde</vt:lpwstr>
  </property>
  <property fmtid="{D5CDD505-2E9C-101B-9397-08002B2CF9AE}" pid="8" name="MSIP_Label_c69d85d5-6d9e-4305-a294-1f636ec0f2d6_ContentBits">
    <vt:lpwstr>0</vt:lpwstr>
  </property>
  <property fmtid="{D5CDD505-2E9C-101B-9397-08002B2CF9AE}" pid="9" name="MSIP_Label_c69d85d5-6d9e-4305-a294-1f636ec0f2d6_Tag">
    <vt:lpwstr>10, 3, 0, 1</vt:lpwstr>
  </property>
</Properties>
</file>