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BCE7" w14:textId="77777777" w:rsidR="00491B12" w:rsidRPr="00301CC7" w:rsidRDefault="00491B12" w:rsidP="009918CB">
      <w:pPr>
        <w:pStyle w:val="Header"/>
        <w:jc w:val="center"/>
        <w:rPr>
          <w:rStyle w:val="normaltextrun"/>
          <w:b/>
          <w:bCs/>
          <w:color w:val="000000"/>
          <w:shd w:val="clear" w:color="auto" w:fill="FFFFFF"/>
          <w:lang w:val="en-GB"/>
        </w:rPr>
      </w:pPr>
    </w:p>
    <w:tbl>
      <w:tblPr>
        <w:tblStyle w:val="BorderlessRelaxed"/>
        <w:tblW w:w="5000" w:type="pct"/>
        <w:tblLook w:val="0600" w:firstRow="0" w:lastRow="0" w:firstColumn="0" w:lastColumn="0" w:noHBand="1" w:noVBand="1"/>
      </w:tblPr>
      <w:tblGrid>
        <w:gridCol w:w="7251"/>
        <w:gridCol w:w="1819"/>
      </w:tblGrid>
      <w:tr w:rsidR="00A90652" w:rsidRPr="00301CC7" w14:paraId="17CFDAD9" w14:textId="77777777" w:rsidTr="242DA966">
        <w:tc>
          <w:tcPr>
            <w:tcW w:w="0" w:type="auto"/>
            <w:vAlign w:val="center"/>
          </w:tcPr>
          <w:p w14:paraId="6065D514" w14:textId="18965D65" w:rsidR="00491B12" w:rsidRPr="00301CC7" w:rsidRDefault="00A90652" w:rsidP="009918CB">
            <w:pPr>
              <w:rPr>
                <w:lang w:val="en-GB"/>
              </w:rPr>
            </w:pPr>
            <w:bookmarkStart w:id="0" w:name="_Ref111714797"/>
            <w:bookmarkEnd w:id="0"/>
            <w:r w:rsidRPr="00301CC7">
              <w:rPr>
                <w:noProof/>
                <w:lang w:val="en-GB"/>
              </w:rPr>
              <w:drawing>
                <wp:inline distT="0" distB="0" distL="0" distR="0" wp14:anchorId="5B89AE00" wp14:editId="7DCD8589">
                  <wp:extent cx="3932157"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48213" cy="1000225"/>
                          </a:xfrm>
                          <a:prstGeom prst="rect">
                            <a:avLst/>
                          </a:prstGeom>
                        </pic:spPr>
                      </pic:pic>
                    </a:graphicData>
                  </a:graphic>
                </wp:inline>
              </w:drawing>
            </w:r>
          </w:p>
        </w:tc>
        <w:tc>
          <w:tcPr>
            <w:tcW w:w="0" w:type="auto"/>
            <w:vAlign w:val="center"/>
          </w:tcPr>
          <w:p w14:paraId="3DAC589A" w14:textId="010E0072" w:rsidR="00491B12" w:rsidRPr="00301CC7" w:rsidRDefault="0068619C" w:rsidP="009918CB">
            <w:pPr>
              <w:rPr>
                <w:lang w:val="en-GB"/>
              </w:rPr>
            </w:pPr>
            <w:r w:rsidRPr="00301CC7">
              <w:rPr>
                <w:noProof/>
                <w:lang w:val="en-GB"/>
              </w:rPr>
              <w:drawing>
                <wp:inline distT="0" distB="0" distL="0" distR="0" wp14:anchorId="21C1B6D8" wp14:editId="027296C0">
                  <wp:extent cx="883920" cy="1089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3920" cy="1089660"/>
                          </a:xfrm>
                          <a:prstGeom prst="rect">
                            <a:avLst/>
                          </a:prstGeom>
                          <a:noFill/>
                          <a:ln>
                            <a:noFill/>
                          </a:ln>
                        </pic:spPr>
                      </pic:pic>
                    </a:graphicData>
                  </a:graphic>
                </wp:inline>
              </w:drawing>
            </w:r>
          </w:p>
        </w:tc>
      </w:tr>
      <w:tr w:rsidR="00491B12" w:rsidRPr="00301CC7" w14:paraId="7E83F8A6" w14:textId="77777777" w:rsidTr="242DA966">
        <w:tc>
          <w:tcPr>
            <w:tcW w:w="0" w:type="auto"/>
            <w:gridSpan w:val="2"/>
            <w:tcBorders>
              <w:bottom w:val="single" w:sz="4" w:space="0" w:color="auto"/>
            </w:tcBorders>
          </w:tcPr>
          <w:p w14:paraId="0923C82B" w14:textId="77777777" w:rsidR="000C6975" w:rsidRDefault="000C6975" w:rsidP="000C6975">
            <w:pPr>
              <w:pStyle w:val="Default"/>
            </w:pPr>
          </w:p>
          <w:p w14:paraId="36EAD98D" w14:textId="77777777" w:rsidR="009968BC" w:rsidRPr="009968BC" w:rsidRDefault="000C6975" w:rsidP="000C6975">
            <w:pPr>
              <w:pStyle w:val="Heading1"/>
              <w:tabs>
                <w:tab w:val="clear" w:pos="0"/>
              </w:tabs>
              <w:ind w:left="432" w:firstLine="0"/>
              <w:jc w:val="center"/>
              <w:rPr>
                <w:szCs w:val="28"/>
              </w:rPr>
            </w:pPr>
            <w:r>
              <w:t xml:space="preserve"> Artificial intelligence auto-contouring to aid radiotherapy treatment planning: early value assessment </w:t>
            </w:r>
          </w:p>
          <w:p w14:paraId="1C0B7493" w14:textId="70ED7216" w:rsidR="00491B12" w:rsidRPr="00301CC7" w:rsidRDefault="005F5F3E" w:rsidP="009918CB">
            <w:pPr>
              <w:pStyle w:val="Heading1"/>
              <w:tabs>
                <w:tab w:val="clear" w:pos="0"/>
              </w:tabs>
              <w:ind w:left="432" w:firstLine="0"/>
              <w:jc w:val="center"/>
              <w:rPr>
                <w:lang w:val="en-GB"/>
              </w:rPr>
            </w:pPr>
            <w:r>
              <w:rPr>
                <w:lang w:val="en-GB"/>
              </w:rPr>
              <w:t xml:space="preserve">FINAL </w:t>
            </w:r>
            <w:r w:rsidR="00C517FF" w:rsidRPr="00301CC7">
              <w:rPr>
                <w:lang w:val="en-GB"/>
              </w:rPr>
              <w:t>protocol</w:t>
            </w:r>
          </w:p>
        </w:tc>
      </w:tr>
    </w:tbl>
    <w:p w14:paraId="27E702ED" w14:textId="77777777" w:rsidR="00491B12" w:rsidRPr="00301CC7" w:rsidRDefault="00491B12" w:rsidP="009918CB">
      <w:pPr>
        <w:rPr>
          <w:lang w:val="en-GB"/>
        </w:rPr>
      </w:pPr>
    </w:p>
    <w:tbl>
      <w:tblPr>
        <w:tblStyle w:val="NICEReport-table"/>
        <w:tblW w:w="9045"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805"/>
        <w:gridCol w:w="6240"/>
      </w:tblGrid>
      <w:tr w:rsidR="00491B12" w:rsidRPr="00301CC7" w14:paraId="6A7CF42F" w14:textId="77777777" w:rsidTr="1202A9D0">
        <w:trPr>
          <w:cnfStyle w:val="100000000000" w:firstRow="1" w:lastRow="0" w:firstColumn="0" w:lastColumn="0" w:oddVBand="0" w:evenVBand="0" w:oddHBand="0" w:evenHBand="0" w:firstRowFirstColumn="0" w:firstRowLastColumn="0" w:lastRowFirstColumn="0" w:lastRowLastColumn="0"/>
        </w:trPr>
        <w:tc>
          <w:tcPr>
            <w:tcW w:w="2805" w:type="dxa"/>
          </w:tcPr>
          <w:p w14:paraId="6467F312" w14:textId="77777777" w:rsidR="00491B12" w:rsidRPr="00301CC7" w:rsidRDefault="00491B12" w:rsidP="009918CB">
            <w:pPr>
              <w:spacing w:before="20" w:after="40"/>
              <w:rPr>
                <w:b w:val="0"/>
                <w:bCs/>
                <w:lang w:val="en-GB"/>
              </w:rPr>
            </w:pPr>
            <w:r w:rsidRPr="00301CC7">
              <w:rPr>
                <w:rStyle w:val="Strong"/>
                <w:b/>
                <w:bCs w:val="0"/>
                <w:lang w:val="en-GB"/>
              </w:rPr>
              <w:t>Produced by</w:t>
            </w:r>
          </w:p>
        </w:tc>
        <w:tc>
          <w:tcPr>
            <w:tcW w:w="6240" w:type="dxa"/>
          </w:tcPr>
          <w:p w14:paraId="02E4E37E" w14:textId="77777777" w:rsidR="00491B12" w:rsidRPr="00301CC7" w:rsidRDefault="00491B12" w:rsidP="009918CB">
            <w:pPr>
              <w:spacing w:before="20" w:after="40"/>
              <w:rPr>
                <w:lang w:val="en-GB"/>
              </w:rPr>
            </w:pPr>
            <w:r w:rsidRPr="00301CC7">
              <w:rPr>
                <w:lang w:val="en-GB"/>
              </w:rPr>
              <w:t>Peninsula Technology Assessment Group (PenTAG)</w:t>
            </w:r>
          </w:p>
          <w:p w14:paraId="21F8061B" w14:textId="77777777" w:rsidR="00491B12" w:rsidRPr="00301CC7" w:rsidRDefault="00491B12" w:rsidP="009918CB">
            <w:pPr>
              <w:spacing w:before="20" w:after="40"/>
              <w:rPr>
                <w:lang w:val="en-GB"/>
              </w:rPr>
            </w:pPr>
            <w:r w:rsidRPr="242DA966">
              <w:rPr>
                <w:lang w:val="en-GB"/>
              </w:rPr>
              <w:t>University of Exeter Medical School</w:t>
            </w:r>
          </w:p>
          <w:p w14:paraId="50410C2D" w14:textId="698B2EF6" w:rsidR="0007681A" w:rsidRPr="00301CC7" w:rsidRDefault="0007681A" w:rsidP="009918CB">
            <w:pPr>
              <w:spacing w:before="20" w:after="40"/>
              <w:rPr>
                <w:lang w:val="en-GB"/>
              </w:rPr>
            </w:pPr>
          </w:p>
        </w:tc>
      </w:tr>
      <w:tr w:rsidR="00491B12" w:rsidRPr="00301CC7" w14:paraId="72EAD6FF" w14:textId="77777777" w:rsidTr="1202A9D0">
        <w:tc>
          <w:tcPr>
            <w:tcW w:w="2805" w:type="dxa"/>
          </w:tcPr>
          <w:p w14:paraId="56B0A71C" w14:textId="100B2032" w:rsidR="00491B12" w:rsidRPr="00301CC7" w:rsidRDefault="00491B12" w:rsidP="009918CB">
            <w:pPr>
              <w:spacing w:before="20" w:after="40"/>
              <w:rPr>
                <w:lang w:val="en-GB"/>
              </w:rPr>
            </w:pPr>
            <w:r w:rsidRPr="00301CC7">
              <w:rPr>
                <w:rStyle w:val="Strong"/>
                <w:lang w:val="en-GB"/>
              </w:rPr>
              <w:t>Authors</w:t>
            </w:r>
          </w:p>
        </w:tc>
        <w:tc>
          <w:tcPr>
            <w:tcW w:w="6240" w:type="dxa"/>
          </w:tcPr>
          <w:p w14:paraId="3677DBBB" w14:textId="77777777" w:rsidR="00A01D50" w:rsidRDefault="00A01D50" w:rsidP="00A01D50">
            <w:pPr>
              <w:spacing w:before="20" w:after="40"/>
              <w:rPr>
                <w:b/>
                <w:bCs/>
                <w:lang w:val="en-GB"/>
              </w:rPr>
            </w:pPr>
            <w:r w:rsidRPr="00301CC7">
              <w:rPr>
                <w:b/>
                <w:bCs/>
                <w:lang w:val="en-GB"/>
              </w:rPr>
              <w:t>Sophie Robinson</w:t>
            </w:r>
          </w:p>
          <w:p w14:paraId="6B7FACE4" w14:textId="7F3491A6" w:rsidR="00A01D50" w:rsidRDefault="00A01D50" w:rsidP="00A01D50">
            <w:pPr>
              <w:spacing w:before="20" w:after="40"/>
              <w:rPr>
                <w:b/>
                <w:bCs/>
                <w:lang w:val="en-GB"/>
              </w:rPr>
            </w:pPr>
            <w:r>
              <w:rPr>
                <w:b/>
                <w:bCs/>
                <w:lang w:val="en-GB"/>
              </w:rPr>
              <w:t>Alan Lovell</w:t>
            </w:r>
          </w:p>
          <w:p w14:paraId="7684DCE5" w14:textId="77777777" w:rsidR="00262691" w:rsidRDefault="00262691" w:rsidP="00262691">
            <w:pPr>
              <w:spacing w:before="20" w:after="40"/>
              <w:rPr>
                <w:b/>
                <w:bCs/>
                <w:lang w:val="en-GB"/>
              </w:rPr>
            </w:pPr>
            <w:r>
              <w:rPr>
                <w:b/>
                <w:bCs/>
                <w:lang w:val="en-GB"/>
              </w:rPr>
              <w:t>Brian O’Toole</w:t>
            </w:r>
          </w:p>
          <w:p w14:paraId="606D37BD" w14:textId="32D9993B" w:rsidR="00A01D50" w:rsidRDefault="00A01D50" w:rsidP="00A01D50">
            <w:pPr>
              <w:spacing w:before="20" w:after="40"/>
              <w:rPr>
                <w:b/>
                <w:bCs/>
                <w:lang w:val="en-GB"/>
              </w:rPr>
            </w:pPr>
            <w:r>
              <w:rPr>
                <w:b/>
                <w:bCs/>
                <w:lang w:val="en-GB"/>
              </w:rPr>
              <w:t>G.J. Melende</w:t>
            </w:r>
            <w:r w:rsidR="0078131A">
              <w:rPr>
                <w:b/>
                <w:bCs/>
                <w:lang w:val="en-GB"/>
              </w:rPr>
              <w:t>z</w:t>
            </w:r>
            <w:r>
              <w:rPr>
                <w:b/>
                <w:bCs/>
                <w:lang w:val="en-GB"/>
              </w:rPr>
              <w:t>-Tor</w:t>
            </w:r>
            <w:r w:rsidR="0078131A">
              <w:rPr>
                <w:b/>
                <w:bCs/>
                <w:lang w:val="en-GB"/>
              </w:rPr>
              <w:t>r</w:t>
            </w:r>
            <w:r>
              <w:rPr>
                <w:b/>
                <w:bCs/>
                <w:lang w:val="en-GB"/>
              </w:rPr>
              <w:t>es</w:t>
            </w:r>
          </w:p>
          <w:p w14:paraId="761DBDE1" w14:textId="77777777" w:rsidR="001C64E4" w:rsidRDefault="001C64E4" w:rsidP="001C64E4">
            <w:pPr>
              <w:spacing w:before="20" w:after="40"/>
              <w:rPr>
                <w:b/>
                <w:bCs/>
                <w:lang w:val="en-GB"/>
              </w:rPr>
            </w:pPr>
            <w:r>
              <w:rPr>
                <w:b/>
                <w:bCs/>
                <w:lang w:val="en-GB"/>
              </w:rPr>
              <w:t xml:space="preserve">Ahmed </w:t>
            </w:r>
            <w:r w:rsidRPr="00F32216">
              <w:rPr>
                <w:b/>
                <w:bCs/>
                <w:lang w:val="en-GB"/>
              </w:rPr>
              <w:t>Abdelsabour</w:t>
            </w:r>
          </w:p>
          <w:p w14:paraId="32383ED0" w14:textId="77777777" w:rsidR="00A01D50" w:rsidRPr="00301CC7" w:rsidRDefault="00A01D50" w:rsidP="00A01D50">
            <w:pPr>
              <w:spacing w:before="20" w:after="40"/>
              <w:rPr>
                <w:b/>
                <w:bCs/>
                <w:lang w:val="en-GB"/>
              </w:rPr>
            </w:pPr>
            <w:r w:rsidRPr="00301CC7">
              <w:rPr>
                <w:b/>
                <w:bCs/>
                <w:lang w:val="en-GB"/>
              </w:rPr>
              <w:t>Edward C.F. Wilson</w:t>
            </w:r>
          </w:p>
          <w:p w14:paraId="63B00634" w14:textId="3D74E2CD" w:rsidR="00491B12" w:rsidRPr="00301CC7" w:rsidRDefault="00491B12" w:rsidP="1202A9D0">
            <w:pPr>
              <w:spacing w:before="20" w:after="40"/>
              <w:rPr>
                <w:b/>
                <w:bCs/>
                <w:lang w:val="en-GB"/>
              </w:rPr>
            </w:pPr>
          </w:p>
        </w:tc>
      </w:tr>
      <w:tr w:rsidR="00491B12" w:rsidRPr="00301CC7" w14:paraId="11C9F44B" w14:textId="77777777" w:rsidTr="1202A9D0">
        <w:tc>
          <w:tcPr>
            <w:tcW w:w="2805" w:type="dxa"/>
          </w:tcPr>
          <w:p w14:paraId="3646FA3C" w14:textId="77777777" w:rsidR="00491B12" w:rsidRPr="00301CC7" w:rsidRDefault="6F564A8E" w:rsidP="1202A9D0">
            <w:pPr>
              <w:spacing w:before="20" w:after="40"/>
              <w:ind w:right="-270"/>
              <w:rPr>
                <w:lang w:val="en-GB"/>
              </w:rPr>
            </w:pPr>
            <w:r w:rsidRPr="1202A9D0">
              <w:rPr>
                <w:rStyle w:val="Strong"/>
                <w:lang w:val="en-GB"/>
              </w:rPr>
              <w:t>Correspondence to</w:t>
            </w:r>
          </w:p>
        </w:tc>
        <w:tc>
          <w:tcPr>
            <w:tcW w:w="6240" w:type="dxa"/>
          </w:tcPr>
          <w:p w14:paraId="39872CAE" w14:textId="2C4CDFB1" w:rsidR="00491B12" w:rsidRPr="00301CC7" w:rsidRDefault="3D400796" w:rsidP="1202A9D0">
            <w:pPr>
              <w:spacing w:before="20" w:after="40"/>
              <w:rPr>
                <w:lang w:val="en-GB"/>
              </w:rPr>
            </w:pPr>
            <w:r w:rsidRPr="1202A9D0">
              <w:rPr>
                <w:lang w:val="en-GB"/>
              </w:rPr>
              <w:t>Peninsula Technology Assessment Group (PenTAG), University of Exeter Medical School, Exeter</w:t>
            </w:r>
          </w:p>
        </w:tc>
      </w:tr>
      <w:tr w:rsidR="00491B12" w:rsidRPr="00301CC7" w14:paraId="0D9EEF46" w14:textId="77777777" w:rsidTr="1202A9D0">
        <w:tc>
          <w:tcPr>
            <w:tcW w:w="2805" w:type="dxa"/>
          </w:tcPr>
          <w:p w14:paraId="0BAD9600" w14:textId="77777777" w:rsidR="00491B12" w:rsidRPr="00301CC7" w:rsidRDefault="00491B12" w:rsidP="009918CB">
            <w:pPr>
              <w:spacing w:before="20" w:after="40"/>
              <w:rPr>
                <w:lang w:val="en-GB"/>
              </w:rPr>
            </w:pPr>
            <w:r w:rsidRPr="00301CC7">
              <w:rPr>
                <w:rStyle w:val="Strong"/>
                <w:lang w:val="en-GB"/>
              </w:rPr>
              <w:t>Date completed</w:t>
            </w:r>
          </w:p>
        </w:tc>
        <w:tc>
          <w:tcPr>
            <w:tcW w:w="6240" w:type="dxa"/>
          </w:tcPr>
          <w:p w14:paraId="1D602CAF" w14:textId="0B42E907" w:rsidR="00491B12" w:rsidRPr="00301CC7" w:rsidRDefault="001B3B88" w:rsidP="009918CB">
            <w:pPr>
              <w:spacing w:before="20" w:after="40"/>
              <w:rPr>
                <w:lang w:val="en-GB"/>
              </w:rPr>
            </w:pPr>
            <w:r w:rsidRPr="00301CC7">
              <w:rPr>
                <w:lang w:val="en-GB"/>
              </w:rPr>
              <w:t>2</w:t>
            </w:r>
            <w:r w:rsidR="00257FBD">
              <w:rPr>
                <w:lang w:val="en-GB"/>
              </w:rPr>
              <w:t>5</w:t>
            </w:r>
            <w:r w:rsidR="00491B12" w:rsidRPr="00301CC7">
              <w:rPr>
                <w:lang w:val="en-GB"/>
              </w:rPr>
              <w:t>/0</w:t>
            </w:r>
            <w:r w:rsidR="00257FBD">
              <w:rPr>
                <w:lang w:val="en-GB"/>
              </w:rPr>
              <w:t>4</w:t>
            </w:r>
            <w:r w:rsidR="00491B12" w:rsidRPr="00301CC7">
              <w:rPr>
                <w:lang w:val="en-GB"/>
              </w:rPr>
              <w:t>/202</w:t>
            </w:r>
            <w:r w:rsidRPr="00301CC7">
              <w:rPr>
                <w:lang w:val="en-GB"/>
              </w:rPr>
              <w:t>3</w:t>
            </w:r>
          </w:p>
        </w:tc>
      </w:tr>
      <w:tr w:rsidR="00491B12" w:rsidRPr="00301CC7" w14:paraId="752DA755" w14:textId="77777777" w:rsidTr="1202A9D0">
        <w:tc>
          <w:tcPr>
            <w:tcW w:w="2805" w:type="dxa"/>
          </w:tcPr>
          <w:p w14:paraId="351AA0F0" w14:textId="77777777" w:rsidR="00491B12" w:rsidRPr="00301CC7" w:rsidRDefault="00491B12" w:rsidP="009918CB">
            <w:pPr>
              <w:spacing w:before="20" w:after="40"/>
              <w:rPr>
                <w:lang w:val="en-GB"/>
              </w:rPr>
            </w:pPr>
            <w:r w:rsidRPr="00301CC7">
              <w:rPr>
                <w:rStyle w:val="Strong"/>
                <w:lang w:val="en-GB"/>
              </w:rPr>
              <w:t>Declared competing interests of the authors</w:t>
            </w:r>
          </w:p>
        </w:tc>
        <w:tc>
          <w:tcPr>
            <w:tcW w:w="6240" w:type="dxa"/>
          </w:tcPr>
          <w:p w14:paraId="599CF346" w14:textId="77777777" w:rsidR="00491B12" w:rsidRPr="00301CC7" w:rsidRDefault="00491B12" w:rsidP="009918CB">
            <w:pPr>
              <w:spacing w:before="20" w:after="40"/>
              <w:rPr>
                <w:lang w:val="en-GB"/>
              </w:rPr>
            </w:pPr>
            <w:r w:rsidRPr="00301CC7">
              <w:rPr>
                <w:lang w:val="en-GB"/>
              </w:rPr>
              <w:t>None.</w:t>
            </w:r>
          </w:p>
        </w:tc>
      </w:tr>
      <w:tr w:rsidR="00491B12" w:rsidRPr="00301CC7" w14:paraId="01AB036F" w14:textId="77777777" w:rsidTr="1202A9D0">
        <w:tc>
          <w:tcPr>
            <w:tcW w:w="2805" w:type="dxa"/>
          </w:tcPr>
          <w:p w14:paraId="73795F16" w14:textId="77777777" w:rsidR="00491B12" w:rsidRPr="00301CC7" w:rsidRDefault="00491B12" w:rsidP="009918CB">
            <w:pPr>
              <w:spacing w:before="20" w:after="40"/>
              <w:rPr>
                <w:rStyle w:val="Strong"/>
                <w:lang w:val="en-GB"/>
              </w:rPr>
            </w:pPr>
            <w:r w:rsidRPr="00301CC7">
              <w:rPr>
                <w:rStyle w:val="Strong"/>
                <w:lang w:val="en-GB"/>
              </w:rPr>
              <w:t>Acknowledgments</w:t>
            </w:r>
          </w:p>
        </w:tc>
        <w:tc>
          <w:tcPr>
            <w:tcW w:w="6240" w:type="dxa"/>
          </w:tcPr>
          <w:p w14:paraId="1241CEE6" w14:textId="77777777" w:rsidR="00491B12" w:rsidRPr="00301CC7" w:rsidRDefault="00491B12" w:rsidP="009918CB">
            <w:pPr>
              <w:spacing w:before="20" w:after="40"/>
              <w:rPr>
                <w:rStyle w:val="Strong"/>
                <w:b w:val="0"/>
                <w:bCs w:val="0"/>
                <w:lang w:val="en-GB"/>
              </w:rPr>
            </w:pPr>
            <w:r w:rsidRPr="00301CC7">
              <w:rPr>
                <w:rStyle w:val="Strong"/>
                <w:b w:val="0"/>
                <w:bCs w:val="0"/>
                <w:lang w:val="en-GB"/>
              </w:rPr>
              <w:t>The authors acknowledge the administrative support provided by Mrs Sue Whiffin and Ms Jenny Lowe (both PenTAG).</w:t>
            </w:r>
          </w:p>
        </w:tc>
      </w:tr>
    </w:tbl>
    <w:p w14:paraId="2732BC12" w14:textId="77777777" w:rsidR="00491B12" w:rsidRPr="00301CC7" w:rsidRDefault="00491B12" w:rsidP="009918CB">
      <w:pPr>
        <w:pStyle w:val="Header"/>
        <w:rPr>
          <w:rStyle w:val="normaltextrun"/>
          <w:b/>
          <w:bCs/>
          <w:color w:val="000000"/>
          <w:shd w:val="clear" w:color="auto" w:fill="FFFFFF"/>
          <w:lang w:val="en-GB"/>
        </w:rPr>
      </w:pPr>
    </w:p>
    <w:p w14:paraId="358D85B2" w14:textId="1FCB4D60" w:rsidR="002C631F" w:rsidRDefault="00777F7D" w:rsidP="00FF616E">
      <w:pPr>
        <w:pStyle w:val="Header"/>
        <w:jc w:val="center"/>
        <w:rPr>
          <w:lang w:val="en-GB"/>
        </w:rPr>
      </w:pPr>
      <w:r w:rsidRPr="00301CC7">
        <w:rPr>
          <w:lang w:val="en-GB"/>
        </w:rPr>
        <w:br w:type="page"/>
      </w:r>
    </w:p>
    <w:p w14:paraId="7E880374" w14:textId="77777777" w:rsidR="00FF616E" w:rsidRPr="00301CC7" w:rsidRDefault="00FF616E" w:rsidP="00FF616E">
      <w:pPr>
        <w:pStyle w:val="Header"/>
        <w:jc w:val="center"/>
        <w:rPr>
          <w:rStyle w:val="StyleArial"/>
          <w:lang w:val="en-GB"/>
        </w:rPr>
      </w:pPr>
    </w:p>
    <w:p w14:paraId="152D69E3" w14:textId="77777777" w:rsidR="002C631F" w:rsidRPr="00301CC7" w:rsidRDefault="002C631F" w:rsidP="009918CB">
      <w:pPr>
        <w:spacing w:after="120"/>
        <w:rPr>
          <w:b/>
          <w:bCs/>
          <w:i/>
          <w:iCs/>
          <w:lang w:val="en-GB"/>
        </w:rPr>
      </w:pPr>
      <w:r w:rsidRPr="00301CC7">
        <w:rPr>
          <w:b/>
          <w:lang w:val="en-GB"/>
        </w:rPr>
        <w:t>PROJECT TITLE</w:t>
      </w:r>
    </w:p>
    <w:p w14:paraId="0A43F047" w14:textId="0995EDBB" w:rsidR="002C631F" w:rsidRPr="00301CC7" w:rsidRDefault="008643A7" w:rsidP="004722C2">
      <w:pPr>
        <w:rPr>
          <w:lang w:val="en-GB"/>
        </w:rPr>
      </w:pPr>
      <w:r w:rsidRPr="009968BC">
        <w:rPr>
          <w:szCs w:val="28"/>
        </w:rPr>
        <w:t>Artificial intelligence auto-contouring to aid radiotherapy treatment planning</w:t>
      </w:r>
      <w:r w:rsidR="00B44428" w:rsidRPr="00301CC7">
        <w:rPr>
          <w:lang w:val="en-GB"/>
        </w:rPr>
        <w:t>.</w:t>
      </w:r>
    </w:p>
    <w:p w14:paraId="6B6579DB" w14:textId="15DEE559" w:rsidR="002C631F" w:rsidRPr="00301CC7" w:rsidRDefault="002C631F" w:rsidP="00585A21">
      <w:pPr>
        <w:pStyle w:val="Heading2"/>
        <w:numPr>
          <w:ilvl w:val="1"/>
          <w:numId w:val="12"/>
        </w:numPr>
        <w:tabs>
          <w:tab w:val="clear" w:pos="576"/>
        </w:tabs>
        <w:spacing w:line="360" w:lineRule="auto"/>
        <w:rPr>
          <w:lang w:val="en-GB"/>
        </w:rPr>
      </w:pPr>
      <w:r w:rsidRPr="00301CC7">
        <w:rPr>
          <w:lang w:val="en-GB"/>
        </w:rPr>
        <w:t>Plain English Summary</w:t>
      </w:r>
    </w:p>
    <w:p w14:paraId="1C0BBECC" w14:textId="306B9E0B" w:rsidR="00243034" w:rsidRPr="00072F08" w:rsidRDefault="00072F08" w:rsidP="00072F08">
      <w:pPr>
        <w:autoSpaceDE w:val="0"/>
        <w:autoSpaceDN w:val="0"/>
        <w:adjustRightInd w:val="0"/>
        <w:rPr>
          <w:color w:val="000000"/>
          <w:lang w:val="en-GB" w:eastAsia="en-GB"/>
        </w:rPr>
      </w:pPr>
      <w:r w:rsidRPr="00072F08">
        <w:rPr>
          <w:color w:val="000000"/>
          <w:lang w:val="en-GB" w:eastAsia="en-GB"/>
        </w:rPr>
        <w:t xml:space="preserve">External beam radiotherapy uses radiation to kill cancer cells in the treated area. It aims to give a high dose of radiation to cancer cells but as low a dose as possible to nearby healthy cells. Contouring is an important part of the radiotherapy treatment planning process. It </w:t>
      </w:r>
      <w:r w:rsidR="007C5DBE">
        <w:rPr>
          <w:color w:val="000000"/>
          <w:lang w:val="en-GB" w:eastAsia="en-GB"/>
        </w:rPr>
        <w:t>identifies where to best target the radiotherapy</w:t>
      </w:r>
      <w:r w:rsidR="00AF6CE3">
        <w:rPr>
          <w:color w:val="000000"/>
          <w:lang w:val="en-GB" w:eastAsia="en-GB"/>
        </w:rPr>
        <w:t xml:space="preserve"> so that maximum benefit can be obtained </w:t>
      </w:r>
      <w:r w:rsidR="00886088">
        <w:rPr>
          <w:color w:val="000000"/>
          <w:lang w:val="en-GB" w:eastAsia="en-GB"/>
        </w:rPr>
        <w:t>while minimising</w:t>
      </w:r>
      <w:r w:rsidR="009B59E8">
        <w:rPr>
          <w:color w:val="000000"/>
          <w:lang w:val="en-GB" w:eastAsia="en-GB"/>
        </w:rPr>
        <w:t xml:space="preserve"> harm to healthy tissue</w:t>
      </w:r>
      <w:r w:rsidRPr="00072F08">
        <w:rPr>
          <w:color w:val="000000"/>
          <w:lang w:val="en-GB" w:eastAsia="en-GB"/>
        </w:rPr>
        <w:t xml:space="preserve">. </w:t>
      </w:r>
      <w:r w:rsidR="00597F83">
        <w:rPr>
          <w:color w:val="000000"/>
          <w:lang w:val="en-GB" w:eastAsia="en-GB"/>
        </w:rPr>
        <w:t>Artificial intelligence (AI) technologies can</w:t>
      </w:r>
      <w:r w:rsidRPr="00072F08">
        <w:rPr>
          <w:color w:val="000000"/>
          <w:lang w:val="en-GB" w:eastAsia="en-GB"/>
        </w:rPr>
        <w:t xml:space="preserve"> improve</w:t>
      </w:r>
      <w:r w:rsidR="00C0492E">
        <w:rPr>
          <w:color w:val="000000"/>
          <w:lang w:val="en-GB" w:eastAsia="en-GB"/>
        </w:rPr>
        <w:t xml:space="preserve"> </w:t>
      </w:r>
      <w:r w:rsidR="009D4551">
        <w:rPr>
          <w:sz w:val="23"/>
          <w:szCs w:val="23"/>
        </w:rPr>
        <w:t xml:space="preserve">the </w:t>
      </w:r>
      <w:r w:rsidR="00C0492E">
        <w:rPr>
          <w:sz w:val="23"/>
          <w:szCs w:val="23"/>
        </w:rPr>
        <w:t xml:space="preserve">efficiency </w:t>
      </w:r>
      <w:r w:rsidR="009D4551">
        <w:rPr>
          <w:sz w:val="23"/>
          <w:szCs w:val="23"/>
        </w:rPr>
        <w:t xml:space="preserve">of this </w:t>
      </w:r>
      <w:r w:rsidR="00597F83">
        <w:rPr>
          <w:sz w:val="23"/>
          <w:szCs w:val="23"/>
        </w:rPr>
        <w:t xml:space="preserve">contouring </w:t>
      </w:r>
      <w:r w:rsidR="009D4551">
        <w:rPr>
          <w:sz w:val="23"/>
          <w:szCs w:val="23"/>
        </w:rPr>
        <w:t>process</w:t>
      </w:r>
      <w:r w:rsidR="00C0492E">
        <w:rPr>
          <w:sz w:val="23"/>
          <w:szCs w:val="23"/>
        </w:rPr>
        <w:t xml:space="preserve">. </w:t>
      </w:r>
      <w:r w:rsidR="00597F83">
        <w:rPr>
          <w:sz w:val="23"/>
          <w:szCs w:val="23"/>
        </w:rPr>
        <w:t xml:space="preserve">AI </w:t>
      </w:r>
      <w:r w:rsidR="00C0492E">
        <w:rPr>
          <w:sz w:val="23"/>
          <w:szCs w:val="23"/>
        </w:rPr>
        <w:t xml:space="preserve">technologies have been trained to process images from </w:t>
      </w:r>
      <w:r w:rsidR="0056548B" w:rsidRPr="0056548B">
        <w:rPr>
          <w:sz w:val="23"/>
          <w:szCs w:val="23"/>
        </w:rPr>
        <w:t>computerised tomography</w:t>
      </w:r>
      <w:r w:rsidR="0056548B">
        <w:rPr>
          <w:sz w:val="23"/>
          <w:szCs w:val="23"/>
        </w:rPr>
        <w:t xml:space="preserve"> (</w:t>
      </w:r>
      <w:r w:rsidR="00C0492E">
        <w:rPr>
          <w:sz w:val="23"/>
          <w:szCs w:val="23"/>
        </w:rPr>
        <w:t>CT</w:t>
      </w:r>
      <w:r w:rsidR="0056548B">
        <w:rPr>
          <w:sz w:val="23"/>
          <w:szCs w:val="23"/>
        </w:rPr>
        <w:t>)</w:t>
      </w:r>
      <w:r w:rsidR="00C0492E">
        <w:rPr>
          <w:sz w:val="23"/>
          <w:szCs w:val="23"/>
        </w:rPr>
        <w:t xml:space="preserve"> or </w:t>
      </w:r>
      <w:r w:rsidR="00E422BE" w:rsidRPr="00E422BE">
        <w:rPr>
          <w:sz w:val="23"/>
          <w:szCs w:val="23"/>
        </w:rPr>
        <w:t>magnetic resonance imaging</w:t>
      </w:r>
      <w:r w:rsidR="00E422BE">
        <w:rPr>
          <w:sz w:val="23"/>
          <w:szCs w:val="23"/>
        </w:rPr>
        <w:t xml:space="preserve"> (</w:t>
      </w:r>
      <w:r w:rsidR="00C0492E">
        <w:rPr>
          <w:sz w:val="23"/>
          <w:szCs w:val="23"/>
        </w:rPr>
        <w:t>MRI</w:t>
      </w:r>
      <w:r w:rsidR="00E422BE">
        <w:rPr>
          <w:sz w:val="23"/>
          <w:szCs w:val="23"/>
        </w:rPr>
        <w:t>)</w:t>
      </w:r>
      <w:r w:rsidR="00C0492E">
        <w:rPr>
          <w:sz w:val="23"/>
          <w:szCs w:val="23"/>
        </w:rPr>
        <w:t xml:space="preserve"> scans and produce an initial contour</w:t>
      </w:r>
      <w:r w:rsidR="004C36E7">
        <w:rPr>
          <w:sz w:val="23"/>
          <w:szCs w:val="23"/>
        </w:rPr>
        <w:t xml:space="preserve">; these are </w:t>
      </w:r>
      <w:r w:rsidR="00C0492E">
        <w:rPr>
          <w:sz w:val="23"/>
          <w:szCs w:val="23"/>
        </w:rPr>
        <w:t>then reviewed by trained radiation oncology professionals and modified as needed.</w:t>
      </w:r>
    </w:p>
    <w:p w14:paraId="1E11E8FD" w14:textId="1B6EA960" w:rsidR="0099542F" w:rsidRPr="00301CC7" w:rsidRDefault="7C1DECA9" w:rsidP="0043216F">
      <w:pPr>
        <w:rPr>
          <w:lang w:val="en-GB"/>
        </w:rPr>
      </w:pPr>
      <w:r w:rsidRPr="775831CC">
        <w:rPr>
          <w:sz w:val="23"/>
          <w:szCs w:val="23"/>
        </w:rPr>
        <w:t>Radiation oncology professionals can</w:t>
      </w:r>
      <w:r w:rsidR="00E30932" w:rsidRPr="775831CC">
        <w:rPr>
          <w:sz w:val="23"/>
          <w:szCs w:val="23"/>
        </w:rPr>
        <w:t xml:space="preserve"> spend a lot of time creating and reviewing manual contours. There is some evidence that AI</w:t>
      </w:r>
      <w:r w:rsidRPr="775831CC">
        <w:rPr>
          <w:sz w:val="23"/>
          <w:szCs w:val="23"/>
        </w:rPr>
        <w:t xml:space="preserve"> </w:t>
      </w:r>
      <w:r w:rsidR="672B0CD9" w:rsidRPr="775831CC">
        <w:rPr>
          <w:sz w:val="23"/>
          <w:szCs w:val="23"/>
        </w:rPr>
        <w:t xml:space="preserve">assisted </w:t>
      </w:r>
      <w:r w:rsidR="00E30932" w:rsidRPr="775831CC">
        <w:rPr>
          <w:sz w:val="23"/>
          <w:szCs w:val="23"/>
        </w:rPr>
        <w:t xml:space="preserve">contouring may save costs by reducing </w:t>
      </w:r>
      <w:r w:rsidR="672B0CD9" w:rsidRPr="775831CC">
        <w:rPr>
          <w:sz w:val="23"/>
          <w:szCs w:val="23"/>
        </w:rPr>
        <w:t xml:space="preserve">the amount of time </w:t>
      </w:r>
      <w:r w:rsidR="00E30932" w:rsidRPr="775831CC">
        <w:rPr>
          <w:sz w:val="23"/>
          <w:szCs w:val="23"/>
        </w:rPr>
        <w:t>healthcare professional</w:t>
      </w:r>
      <w:r w:rsidR="5A8315D1" w:rsidRPr="775831CC">
        <w:rPr>
          <w:sz w:val="23"/>
          <w:szCs w:val="23"/>
        </w:rPr>
        <w:t>s</w:t>
      </w:r>
      <w:r w:rsidR="00E30932" w:rsidRPr="775831CC">
        <w:rPr>
          <w:sz w:val="23"/>
          <w:szCs w:val="23"/>
        </w:rPr>
        <w:t xml:space="preserve"> </w:t>
      </w:r>
      <w:r w:rsidR="672B0CD9" w:rsidRPr="775831CC">
        <w:rPr>
          <w:sz w:val="23"/>
          <w:szCs w:val="23"/>
        </w:rPr>
        <w:t>spend on</w:t>
      </w:r>
      <w:r w:rsidR="00E30932" w:rsidRPr="775831CC">
        <w:rPr>
          <w:sz w:val="23"/>
          <w:szCs w:val="23"/>
        </w:rPr>
        <w:t xml:space="preserve"> contouring. It may also improve consistency of contouring between </w:t>
      </w:r>
      <w:r w:rsidR="4762DBAE" w:rsidRPr="775831CC">
        <w:rPr>
          <w:sz w:val="23"/>
          <w:szCs w:val="23"/>
        </w:rPr>
        <w:t xml:space="preserve">professionals and </w:t>
      </w:r>
      <w:r w:rsidR="00E30932" w:rsidRPr="775831CC">
        <w:rPr>
          <w:sz w:val="23"/>
          <w:szCs w:val="23"/>
        </w:rPr>
        <w:t>standardise processes</w:t>
      </w:r>
      <w:r w:rsidR="2A379EFD" w:rsidRPr="775831CC">
        <w:rPr>
          <w:sz w:val="23"/>
          <w:szCs w:val="23"/>
        </w:rPr>
        <w:t>, leading to</w:t>
      </w:r>
      <w:r w:rsidR="00E30932" w:rsidRPr="775831CC">
        <w:rPr>
          <w:sz w:val="23"/>
          <w:szCs w:val="23"/>
        </w:rPr>
        <w:t xml:space="preserve"> quicker </w:t>
      </w:r>
      <w:r w:rsidR="2A379EFD" w:rsidRPr="775831CC">
        <w:rPr>
          <w:sz w:val="23"/>
          <w:szCs w:val="23"/>
        </w:rPr>
        <w:t xml:space="preserve">access to </w:t>
      </w:r>
      <w:r w:rsidR="00E30932" w:rsidRPr="775831CC">
        <w:rPr>
          <w:sz w:val="23"/>
          <w:szCs w:val="23"/>
        </w:rPr>
        <w:t>treatment for patients</w:t>
      </w:r>
      <w:r w:rsidR="65004741" w:rsidRPr="775831CC">
        <w:rPr>
          <w:sz w:val="23"/>
          <w:szCs w:val="23"/>
        </w:rPr>
        <w:t>, so reducing waiting lists</w:t>
      </w:r>
      <w:r w:rsidR="00E30932" w:rsidRPr="775831CC">
        <w:rPr>
          <w:sz w:val="23"/>
          <w:szCs w:val="23"/>
        </w:rPr>
        <w:t xml:space="preserve">. </w:t>
      </w:r>
      <w:r w:rsidR="247C34B7" w:rsidRPr="775831CC">
        <w:rPr>
          <w:sz w:val="23"/>
          <w:szCs w:val="23"/>
        </w:rPr>
        <w:t xml:space="preserve">AI assisted contouring </w:t>
      </w:r>
      <w:r w:rsidR="0827D988" w:rsidRPr="775831CC">
        <w:rPr>
          <w:sz w:val="23"/>
          <w:szCs w:val="23"/>
        </w:rPr>
        <w:t>may</w:t>
      </w:r>
      <w:r w:rsidR="6824F9EF" w:rsidRPr="775831CC">
        <w:rPr>
          <w:sz w:val="23"/>
          <w:szCs w:val="23"/>
        </w:rPr>
        <w:t xml:space="preserve"> also relieve pressure on </w:t>
      </w:r>
      <w:r w:rsidR="00540B75">
        <w:rPr>
          <w:sz w:val="23"/>
          <w:szCs w:val="23"/>
        </w:rPr>
        <w:t xml:space="preserve">radiation oncology professionals </w:t>
      </w:r>
      <w:r w:rsidR="6824F9EF" w:rsidRPr="775831CC">
        <w:rPr>
          <w:sz w:val="23"/>
          <w:szCs w:val="23"/>
        </w:rPr>
        <w:t>(of which there is a shortage in the UK)</w:t>
      </w:r>
      <w:r w:rsidR="0827D988" w:rsidRPr="775831CC">
        <w:rPr>
          <w:sz w:val="23"/>
          <w:szCs w:val="23"/>
        </w:rPr>
        <w:t xml:space="preserve">, </w:t>
      </w:r>
      <w:r w:rsidR="00E30932" w:rsidRPr="775831CC">
        <w:rPr>
          <w:sz w:val="23"/>
          <w:szCs w:val="23"/>
        </w:rPr>
        <w:t>allow</w:t>
      </w:r>
      <w:r w:rsidR="31215DF9" w:rsidRPr="775831CC">
        <w:rPr>
          <w:sz w:val="23"/>
          <w:szCs w:val="23"/>
        </w:rPr>
        <w:t>ing</w:t>
      </w:r>
      <w:r w:rsidR="00E30932" w:rsidRPr="775831CC">
        <w:rPr>
          <w:sz w:val="23"/>
          <w:szCs w:val="23"/>
        </w:rPr>
        <w:t xml:space="preserve"> healthcare professionals to focus on patient-facing tasks.</w:t>
      </w:r>
      <w:r w:rsidR="221DED97" w:rsidRPr="775831CC">
        <w:rPr>
          <w:lang w:val="en-GB"/>
        </w:rPr>
        <w:t xml:space="preserve"> </w:t>
      </w:r>
    </w:p>
    <w:p w14:paraId="47A8A8B2" w14:textId="324D6EE3" w:rsidR="002C631F" w:rsidRPr="00301CC7" w:rsidRDefault="002C631F" w:rsidP="00585A21">
      <w:pPr>
        <w:pStyle w:val="Heading2"/>
        <w:numPr>
          <w:ilvl w:val="1"/>
          <w:numId w:val="12"/>
        </w:numPr>
        <w:tabs>
          <w:tab w:val="clear" w:pos="576"/>
        </w:tabs>
        <w:spacing w:line="360" w:lineRule="auto"/>
        <w:rPr>
          <w:lang w:val="en-GB"/>
        </w:rPr>
      </w:pPr>
      <w:bookmarkStart w:id="1" w:name="_Ref130554020"/>
      <w:r w:rsidRPr="00301CC7">
        <w:rPr>
          <w:lang w:val="en-GB"/>
        </w:rPr>
        <w:t>Decision Problem</w:t>
      </w:r>
      <w:bookmarkEnd w:id="1"/>
    </w:p>
    <w:p w14:paraId="2C5C9386" w14:textId="77777777" w:rsidR="002C631F" w:rsidRPr="00301CC7" w:rsidRDefault="002C631F" w:rsidP="00585A21">
      <w:pPr>
        <w:pStyle w:val="Heading3"/>
        <w:numPr>
          <w:ilvl w:val="2"/>
          <w:numId w:val="12"/>
        </w:numPr>
        <w:spacing w:line="360" w:lineRule="auto"/>
        <w:rPr>
          <w:lang w:val="en-GB"/>
        </w:rPr>
      </w:pPr>
      <w:r w:rsidRPr="00301CC7">
        <w:rPr>
          <w:lang w:val="en-GB"/>
        </w:rPr>
        <w:t xml:space="preserve"> Purpose</w:t>
      </w:r>
    </w:p>
    <w:p w14:paraId="769453DE" w14:textId="623F3F56" w:rsidR="00247707" w:rsidRPr="00301CC7" w:rsidRDefault="075F7B5B" w:rsidP="0043216F">
      <w:pPr>
        <w:rPr>
          <w:lang w:val="en-GB"/>
        </w:rPr>
      </w:pPr>
      <w:r w:rsidRPr="75FB5160">
        <w:rPr>
          <w:lang w:val="en-GB"/>
        </w:rPr>
        <w:t xml:space="preserve">The topic has been identified by NICE for early value assessment (EVA). The objective of </w:t>
      </w:r>
      <w:r w:rsidR="2EFC2524" w:rsidRPr="75FB5160">
        <w:rPr>
          <w:lang w:val="en-GB"/>
        </w:rPr>
        <w:t xml:space="preserve">an </w:t>
      </w:r>
      <w:r w:rsidRPr="75FB5160">
        <w:rPr>
          <w:lang w:val="en-GB"/>
        </w:rPr>
        <w:t xml:space="preserve">EVA is to identify promising technologies in health and social care where there is </w:t>
      </w:r>
      <w:r w:rsidR="0ED8FFD8" w:rsidRPr="75FB5160">
        <w:rPr>
          <w:lang w:val="en-GB"/>
        </w:rPr>
        <w:t xml:space="preserve">significant </w:t>
      </w:r>
      <w:r w:rsidRPr="75FB5160">
        <w:rPr>
          <w:lang w:val="en-GB"/>
        </w:rPr>
        <w:t>need and enable earlier conditional access while informing further evidence generation. The evidence developed will demonstrate if the expected benefits of the technologies are realised and inform a final NICE evaluation and decision on the routine use of the technolog</w:t>
      </w:r>
      <w:r w:rsidR="00BF3551">
        <w:rPr>
          <w:lang w:val="en-GB"/>
        </w:rPr>
        <w:t>ies</w:t>
      </w:r>
      <w:r w:rsidRPr="75FB5160">
        <w:rPr>
          <w:lang w:val="en-GB"/>
        </w:rPr>
        <w:t xml:space="preserve"> in the NHS.</w:t>
      </w:r>
    </w:p>
    <w:p w14:paraId="336263D6" w14:textId="43AF659E" w:rsidR="002C631F" w:rsidRPr="00301CC7" w:rsidRDefault="002C631F" w:rsidP="00585A21">
      <w:pPr>
        <w:pStyle w:val="Heading3"/>
        <w:numPr>
          <w:ilvl w:val="2"/>
          <w:numId w:val="12"/>
        </w:numPr>
        <w:spacing w:line="360" w:lineRule="auto"/>
        <w:rPr>
          <w:lang w:val="en-GB"/>
        </w:rPr>
      </w:pPr>
      <w:r w:rsidRPr="00301CC7">
        <w:rPr>
          <w:lang w:val="en-GB"/>
        </w:rPr>
        <w:lastRenderedPageBreak/>
        <w:t>The interventions</w:t>
      </w:r>
    </w:p>
    <w:p w14:paraId="22C479A5" w14:textId="43777217" w:rsidR="009C0C00" w:rsidRPr="009C0C00" w:rsidRDefault="009C0C00" w:rsidP="009C0C00">
      <w:pPr>
        <w:autoSpaceDE w:val="0"/>
        <w:autoSpaceDN w:val="0"/>
        <w:adjustRightInd w:val="0"/>
        <w:spacing w:after="0"/>
        <w:rPr>
          <w:color w:val="000000"/>
          <w:lang w:val="en-GB" w:eastAsia="en-GB"/>
        </w:rPr>
      </w:pPr>
      <w:r w:rsidRPr="009C0C00">
        <w:rPr>
          <w:color w:val="000000"/>
          <w:lang w:val="en-GB" w:eastAsia="en-GB"/>
        </w:rPr>
        <w:t xml:space="preserve">This scope focuses on artificial intelligence (AI) auto-contouring technologies for radiotherapy treatment planning. This EVA will consider technologies that: </w:t>
      </w:r>
    </w:p>
    <w:p w14:paraId="75FDC251" w14:textId="0D4D95EA" w:rsidR="009C0C00" w:rsidRPr="009C0C00" w:rsidRDefault="472E083E" w:rsidP="009C0C00">
      <w:pPr>
        <w:pStyle w:val="listbull"/>
        <w:spacing w:after="0"/>
      </w:pPr>
      <w:r>
        <w:t xml:space="preserve">use AI-based algorithms to automatically contour </w:t>
      </w:r>
      <w:r w:rsidR="0CB9AF8D">
        <w:t>organs at risk (</w:t>
      </w:r>
      <w:r>
        <w:t>OAR</w:t>
      </w:r>
      <w:r w:rsidR="0CB9AF8D">
        <w:t>)</w:t>
      </w:r>
      <w:r>
        <w:t xml:space="preserve"> or </w:t>
      </w:r>
      <w:r w:rsidR="0CB9AF8D">
        <w:t xml:space="preserve">target volumes </w:t>
      </w:r>
      <w:r>
        <w:t xml:space="preserve">as part of </w:t>
      </w:r>
      <w:r w:rsidR="5D0F0622">
        <w:t xml:space="preserve">initial </w:t>
      </w:r>
      <w:r>
        <w:t xml:space="preserve">radiotherapy treatment planning </w:t>
      </w:r>
    </w:p>
    <w:p w14:paraId="2314A619" w14:textId="1AF56B9C" w:rsidR="009C0C00" w:rsidRPr="009C0C00" w:rsidRDefault="472E083E" w:rsidP="009C0C00">
      <w:pPr>
        <w:pStyle w:val="listbull"/>
        <w:spacing w:after="0"/>
      </w:pPr>
      <w:r>
        <w:t xml:space="preserve">are standalone AI auto-contouring software or </w:t>
      </w:r>
      <w:r w:rsidR="0100D584">
        <w:t xml:space="preserve">have AI auto-contouring functionality integrated in </w:t>
      </w:r>
      <w:r>
        <w:t xml:space="preserve">treatment planning or </w:t>
      </w:r>
      <w:r w:rsidR="0984AE8B">
        <w:t>radiotherapy platforms</w:t>
      </w:r>
      <w:r>
        <w:t xml:space="preserve"> </w:t>
      </w:r>
    </w:p>
    <w:p w14:paraId="6A34CC8B" w14:textId="3A8B2AA9" w:rsidR="009C0C00" w:rsidRPr="009C0C00" w:rsidRDefault="4381EB23" w:rsidP="009C0C00">
      <w:pPr>
        <w:pStyle w:val="listbull"/>
        <w:spacing w:after="0"/>
      </w:pPr>
      <w:r>
        <w:t xml:space="preserve">meet the standards within the digital technology assessment criteria (DTAC), including the criteria to have a CE or UKCA mark where required. Products may also be considered if they are actively working towards required CE or UKCA mark and meet all other standards within the DTAC </w:t>
      </w:r>
    </w:p>
    <w:p w14:paraId="0697EAEF" w14:textId="2DA8E551" w:rsidR="009C0C00" w:rsidRDefault="4381EB23" w:rsidP="009C0C00">
      <w:pPr>
        <w:pStyle w:val="listbull"/>
        <w:spacing w:after="0"/>
      </w:pPr>
      <w:r>
        <w:t xml:space="preserve">are available for use in the NHS. </w:t>
      </w:r>
    </w:p>
    <w:p w14:paraId="04A9B275" w14:textId="77777777" w:rsidR="009C0C00" w:rsidRPr="009C0C00" w:rsidRDefault="009C0C00" w:rsidP="009C0C00">
      <w:pPr>
        <w:pStyle w:val="listbull"/>
        <w:numPr>
          <w:ilvl w:val="0"/>
          <w:numId w:val="0"/>
        </w:numPr>
        <w:spacing w:after="0"/>
        <w:ind w:left="432" w:hanging="432"/>
      </w:pPr>
    </w:p>
    <w:p w14:paraId="10E802F7" w14:textId="5A6F5202" w:rsidR="001B21AD" w:rsidRPr="008A3B53" w:rsidRDefault="2F8833D0" w:rsidP="1202A9D0">
      <w:pPr>
        <w:pStyle w:val="listbull"/>
        <w:numPr>
          <w:ilvl w:val="0"/>
          <w:numId w:val="0"/>
        </w:numPr>
        <w:spacing w:after="0"/>
      </w:pPr>
      <w:r w:rsidRPr="1202A9D0">
        <w:rPr>
          <w:b/>
          <w:bCs/>
        </w:rPr>
        <w:t>AI-Rad Companion Organs RT</w:t>
      </w:r>
      <w:r>
        <w:t xml:space="preserve"> </w:t>
      </w:r>
      <w:r w:rsidR="7A32F5EE" w:rsidRPr="1202A9D0">
        <w:rPr>
          <w:b/>
          <w:bCs/>
        </w:rPr>
        <w:t xml:space="preserve">(Siemens Healthineers) </w:t>
      </w:r>
      <w:r>
        <w:t>is a</w:t>
      </w:r>
      <w:r w:rsidR="3F618838">
        <w:t>n</w:t>
      </w:r>
      <w:r>
        <w:t xml:space="preserve"> AI auto-contouring software that is </w:t>
      </w:r>
      <w:r w:rsidR="6E044468">
        <w:t xml:space="preserve">deployed through the Siemens teamplay digital health platform. It is </w:t>
      </w:r>
      <w:r>
        <w:t xml:space="preserve">designed to be used with treatment planning systems and interactive </w:t>
      </w:r>
      <w:r w:rsidR="4D5BD336">
        <w:t>contouring applications. It contours over 60 OAR on CT scans including abdomen, head and neck, pelvis and thorax. It is a CE-marked class IIb medical device under the EU medical devices regulation (MDR).</w:t>
      </w:r>
    </w:p>
    <w:p w14:paraId="24DEA341" w14:textId="219F599B" w:rsidR="1202A9D0" w:rsidRDefault="1202A9D0" w:rsidP="1202A9D0">
      <w:pPr>
        <w:pStyle w:val="listbull"/>
        <w:numPr>
          <w:ilvl w:val="0"/>
          <w:numId w:val="0"/>
        </w:numPr>
        <w:spacing w:after="0"/>
      </w:pPr>
    </w:p>
    <w:p w14:paraId="40190D44" w14:textId="27BA633E" w:rsidR="00FB17E3" w:rsidRDefault="15F9512A" w:rsidP="008A3B53">
      <w:pPr>
        <w:autoSpaceDE w:val="0"/>
        <w:autoSpaceDN w:val="0"/>
        <w:adjustRightInd w:val="0"/>
        <w:spacing w:after="0"/>
      </w:pPr>
      <w:r w:rsidRPr="775831CC">
        <w:rPr>
          <w:b/>
          <w:bCs/>
          <w:color w:val="000000" w:themeColor="text1"/>
          <w:lang w:val="en-GB" w:eastAsia="en-GB"/>
        </w:rPr>
        <w:t xml:space="preserve">ART-Plan (TheraPanacea, Oncology Systems) </w:t>
      </w:r>
      <w:r w:rsidR="51FEAFE7" w:rsidRPr="775831CC">
        <w:rPr>
          <w:color w:val="000000" w:themeColor="text1"/>
          <w:lang w:val="en-GB" w:eastAsia="en-GB"/>
        </w:rPr>
        <w:t>is</w:t>
      </w:r>
      <w:r w:rsidRPr="775831CC">
        <w:rPr>
          <w:b/>
          <w:bCs/>
          <w:color w:val="000000" w:themeColor="text1"/>
          <w:lang w:val="en-GB" w:eastAsia="en-GB"/>
        </w:rPr>
        <w:t xml:space="preserve"> </w:t>
      </w:r>
      <w:r w:rsidRPr="775831CC">
        <w:rPr>
          <w:color w:val="000000" w:themeColor="text1"/>
          <w:lang w:eastAsia="en-GB"/>
        </w:rPr>
        <w:t xml:space="preserve">a standalone AI auto-contouring software trained using international guidelines. Images are automatically sent to ART-Plan for contouring and then to the treatment planning system. ART-Plan contours over 150 OAR and lymph nodes including abdomen, brain, head and neck, thorax and pelvis on CT images and abdomen, brain and male pelvis on MRI. It is a CE-marked class IIb medical device under the EU MDR. </w:t>
      </w:r>
    </w:p>
    <w:p w14:paraId="3B719F48" w14:textId="77777777" w:rsidR="00441E0D" w:rsidRDefault="00441E0D" w:rsidP="008A3B53">
      <w:pPr>
        <w:autoSpaceDE w:val="0"/>
        <w:autoSpaceDN w:val="0"/>
        <w:adjustRightInd w:val="0"/>
        <w:spacing w:after="0"/>
      </w:pPr>
    </w:p>
    <w:p w14:paraId="2204B3CC" w14:textId="113C88AE" w:rsidR="00441E0D" w:rsidRDefault="00CD57E5" w:rsidP="008A3B53">
      <w:pPr>
        <w:autoSpaceDE w:val="0"/>
        <w:autoSpaceDN w:val="0"/>
        <w:adjustRightInd w:val="0"/>
        <w:spacing w:after="0"/>
        <w:rPr>
          <w:b/>
          <w:bCs/>
        </w:rPr>
      </w:pPr>
      <w:r w:rsidRPr="00CD57E5">
        <w:rPr>
          <w:b/>
          <w:bCs/>
        </w:rPr>
        <w:t>Autocontour (Radformation)</w:t>
      </w:r>
    </w:p>
    <w:p w14:paraId="375F8CD6" w14:textId="787B5997" w:rsidR="00CF414F" w:rsidRPr="00CF414F" w:rsidRDefault="00F3663E" w:rsidP="008A3B53">
      <w:pPr>
        <w:autoSpaceDE w:val="0"/>
        <w:autoSpaceDN w:val="0"/>
        <w:adjustRightInd w:val="0"/>
        <w:spacing w:after="0"/>
      </w:pPr>
      <w:r w:rsidRPr="00F3663E">
        <w:t xml:space="preserve">AutoContour is a standalone AI auto-contouring software. It has been trained using consensus guidelines and structures are named in line with the American Association of Physicists in Medicine (AAPM) Task Group 263 standardised nomenclatures in radiation oncology. AutoContour is vendor neutral and works with most treatment planning and imaging systems. It has DICOM standalone capability and can also be integrated with Varian Eclipse using the Eclipse Scripting application programming interface (API). Images from the CT or MRI scanner or Eclipse are sent to AutoContour for auto-contouring before being sent to the treatment planning system or back to Eclipse. It contours over 200 structures including </w:t>
      </w:r>
      <w:r w:rsidRPr="00F3663E">
        <w:lastRenderedPageBreak/>
        <w:t xml:space="preserve">OAR and lymph node regions in the chest and abdomen, head and neck, and pelvis on CT images and brain on MRI. It is currently undergoing regulatory approval with a notified body for CE-marking as a class IIa medical device. </w:t>
      </w:r>
    </w:p>
    <w:p w14:paraId="29DB2416" w14:textId="77777777" w:rsidR="008A3B53" w:rsidRPr="008A3B53" w:rsidRDefault="008A3B53" w:rsidP="008A3B53">
      <w:pPr>
        <w:autoSpaceDE w:val="0"/>
        <w:autoSpaceDN w:val="0"/>
        <w:adjustRightInd w:val="0"/>
        <w:spacing w:after="0" w:line="240" w:lineRule="auto"/>
        <w:rPr>
          <w:color w:val="000000"/>
          <w:sz w:val="23"/>
          <w:szCs w:val="23"/>
          <w:lang w:val="en-GB" w:eastAsia="en-GB"/>
        </w:rPr>
      </w:pPr>
    </w:p>
    <w:p w14:paraId="796238C2" w14:textId="6BCDB284" w:rsidR="00063631" w:rsidRDefault="0D7D5809" w:rsidP="006F2AA5">
      <w:pPr>
        <w:autoSpaceDE w:val="0"/>
        <w:autoSpaceDN w:val="0"/>
        <w:adjustRightInd w:val="0"/>
        <w:spacing w:after="0"/>
        <w:rPr>
          <w:color w:val="000000"/>
          <w:lang w:eastAsia="en-GB"/>
        </w:rPr>
      </w:pPr>
      <w:r w:rsidRPr="775831CC">
        <w:rPr>
          <w:b/>
          <w:bCs/>
          <w:color w:val="000000" w:themeColor="text1"/>
          <w:lang w:val="en-GB" w:eastAsia="en-GB"/>
        </w:rPr>
        <w:t xml:space="preserve">DLCExpert (Mirada Medical) </w:t>
      </w:r>
      <w:r w:rsidRPr="775831CC">
        <w:rPr>
          <w:color w:val="000000" w:themeColor="text1"/>
          <w:lang w:eastAsia="en-GB"/>
        </w:rPr>
        <w:t>is a</w:t>
      </w:r>
      <w:r w:rsidR="706A5352" w:rsidRPr="775831CC">
        <w:rPr>
          <w:color w:val="000000" w:themeColor="text1"/>
          <w:lang w:eastAsia="en-GB"/>
        </w:rPr>
        <w:t>n</w:t>
      </w:r>
      <w:r w:rsidRPr="775831CC">
        <w:rPr>
          <w:color w:val="000000" w:themeColor="text1"/>
          <w:lang w:eastAsia="en-GB"/>
        </w:rPr>
        <w:t xml:space="preserve"> AI auto-contouring software that is compliant with international consensus guidelines. DLCExpert is deployed on Mirada Medical’s Workflow Box platform, which is a software application designed to perform automated workflows. It is designed to be used with existing treatment planning or image processing software. DLCExpert contours over 160 structures on CT and MRI images, including abdomen, breast, head and neck, prostate and thorax. It is a CE-marked class I medical device under the EU medical devices directive (MDD). </w:t>
      </w:r>
    </w:p>
    <w:p w14:paraId="465F33F8" w14:textId="77777777" w:rsidR="00491D06" w:rsidRDefault="00491D06" w:rsidP="006F2AA5">
      <w:pPr>
        <w:autoSpaceDE w:val="0"/>
        <w:autoSpaceDN w:val="0"/>
        <w:adjustRightInd w:val="0"/>
        <w:spacing w:after="0"/>
      </w:pPr>
    </w:p>
    <w:p w14:paraId="37E8071F" w14:textId="4A9118A3" w:rsidR="008F3C46" w:rsidRDefault="00896536" w:rsidP="00896536">
      <w:pPr>
        <w:autoSpaceDE w:val="0"/>
        <w:autoSpaceDN w:val="0"/>
        <w:adjustRightInd w:val="0"/>
        <w:spacing w:after="0"/>
        <w:rPr>
          <w:color w:val="000000"/>
          <w:lang w:val="en-GB" w:eastAsia="en-GB"/>
        </w:rPr>
      </w:pPr>
      <w:r w:rsidRPr="00896536">
        <w:rPr>
          <w:b/>
          <w:bCs/>
          <w:color w:val="000000"/>
          <w:lang w:val="en-GB" w:eastAsia="en-GB"/>
        </w:rPr>
        <w:t xml:space="preserve">INTContour (Carina Medical) </w:t>
      </w:r>
      <w:r w:rsidRPr="00896536">
        <w:rPr>
          <w:color w:val="000000"/>
          <w:lang w:val="en-GB" w:eastAsia="en-GB"/>
        </w:rPr>
        <w:t>is a standalone AI auto-contouring software that automatically delineates organs on CT or MRI images. Healthcare professionals can create and use customised models which the company claims can improve accuracy and efficiency. It can also be integrated with Varian Eclipse and RayStation treatment planning systems. It contours over 60 target and OAR structures from abdomen, head and neck, male pelvis and thorax. Regulatory approval for use in the UK is expected in 2023.</w:t>
      </w:r>
    </w:p>
    <w:p w14:paraId="1F88EDF8" w14:textId="77777777" w:rsidR="00896536" w:rsidRDefault="00896536" w:rsidP="00896536">
      <w:pPr>
        <w:autoSpaceDE w:val="0"/>
        <w:autoSpaceDN w:val="0"/>
        <w:adjustRightInd w:val="0"/>
        <w:spacing w:after="0"/>
        <w:rPr>
          <w:color w:val="000000"/>
          <w:lang w:val="en-GB" w:eastAsia="en-GB"/>
        </w:rPr>
      </w:pPr>
    </w:p>
    <w:p w14:paraId="0F9D2FCF" w14:textId="5E385C5F" w:rsidR="00896536" w:rsidRDefault="4B6E89E3" w:rsidP="00865E7F">
      <w:pPr>
        <w:autoSpaceDE w:val="0"/>
        <w:autoSpaceDN w:val="0"/>
        <w:adjustRightInd w:val="0"/>
        <w:spacing w:after="0"/>
        <w:rPr>
          <w:color w:val="000000"/>
          <w:lang w:val="en-GB" w:eastAsia="en-GB"/>
        </w:rPr>
      </w:pPr>
      <w:r w:rsidRPr="775831CC">
        <w:rPr>
          <w:b/>
          <w:bCs/>
          <w:color w:val="000000" w:themeColor="text1"/>
          <w:lang w:val="en-GB" w:eastAsia="en-GB"/>
        </w:rPr>
        <w:t xml:space="preserve">Limbus Contour (Limbus AI, AMG Medtech) </w:t>
      </w:r>
      <w:r w:rsidRPr="775831CC">
        <w:rPr>
          <w:color w:val="000000" w:themeColor="text1"/>
          <w:lang w:val="en-GB" w:eastAsia="en-GB"/>
        </w:rPr>
        <w:t xml:space="preserve">is a standalone AI auto-contouring software developed in line with international consensus guidelines. It is locally </w:t>
      </w:r>
      <w:r w:rsidR="2D80EBAF" w:rsidRPr="775831CC">
        <w:rPr>
          <w:color w:val="000000" w:themeColor="text1"/>
          <w:lang w:val="en-GB" w:eastAsia="en-GB"/>
        </w:rPr>
        <w:t xml:space="preserve">hosted and can be installed </w:t>
      </w:r>
      <w:r w:rsidRPr="775831CC">
        <w:rPr>
          <w:color w:val="000000" w:themeColor="text1"/>
          <w:lang w:val="en-GB" w:eastAsia="en-GB"/>
        </w:rPr>
        <w:t xml:space="preserve">on any existing hardware without </w:t>
      </w:r>
      <w:r w:rsidR="5EADAD8E" w:rsidRPr="775831CC">
        <w:rPr>
          <w:color w:val="000000" w:themeColor="text1"/>
          <w:lang w:val="en-GB" w:eastAsia="en-GB"/>
        </w:rPr>
        <w:t xml:space="preserve">the need for a </w:t>
      </w:r>
      <w:r w:rsidRPr="775831CC">
        <w:rPr>
          <w:color w:val="000000" w:themeColor="text1"/>
          <w:lang w:val="en-GB" w:eastAsia="en-GB"/>
        </w:rPr>
        <w:t>graphics processing unit (GPU) or cloud connection. It is vendor neutral which means DICOM (digital imaging and communications in medicine) files can be sent to the existing treatment planning system or workstation for review and clinical validation. It contours over 1</w:t>
      </w:r>
      <w:r w:rsidR="3AA47DF1" w:rsidRPr="775831CC">
        <w:rPr>
          <w:color w:val="000000" w:themeColor="text1"/>
          <w:lang w:val="en-GB" w:eastAsia="en-GB"/>
        </w:rPr>
        <w:t>6</w:t>
      </w:r>
      <w:r w:rsidRPr="775831CC">
        <w:rPr>
          <w:color w:val="000000" w:themeColor="text1"/>
          <w:lang w:val="en-GB" w:eastAsia="en-GB"/>
        </w:rPr>
        <w:t xml:space="preserve">0 OAR and </w:t>
      </w:r>
      <w:r w:rsidR="78E94412" w:rsidRPr="775831CC">
        <w:rPr>
          <w:color w:val="000000" w:themeColor="text1"/>
          <w:lang w:val="en-GB" w:eastAsia="en-GB"/>
        </w:rPr>
        <w:t xml:space="preserve">target volumes </w:t>
      </w:r>
      <w:r w:rsidRPr="775831CC">
        <w:rPr>
          <w:color w:val="000000" w:themeColor="text1"/>
          <w:lang w:val="en-GB" w:eastAsia="en-GB"/>
        </w:rPr>
        <w:t>including lymph nodes</w:t>
      </w:r>
      <w:r w:rsidR="3D708D86" w:rsidRPr="775831CC">
        <w:rPr>
          <w:color w:val="000000" w:themeColor="text1"/>
          <w:lang w:val="en-GB" w:eastAsia="en-GB"/>
        </w:rPr>
        <w:t xml:space="preserve">, </w:t>
      </w:r>
      <w:r w:rsidRPr="775831CC">
        <w:rPr>
          <w:color w:val="000000" w:themeColor="text1"/>
          <w:lang w:val="en-GB" w:eastAsia="en-GB"/>
        </w:rPr>
        <w:t>abdomen, breast, central nervous system, head and neck, lung, pelvis and prostate</w:t>
      </w:r>
      <w:r w:rsidR="70954159" w:rsidRPr="775831CC">
        <w:rPr>
          <w:color w:val="000000" w:themeColor="text1"/>
          <w:lang w:val="en-GB" w:eastAsia="en-GB"/>
        </w:rPr>
        <w:t xml:space="preserve"> on CT images, and central nervous system, gynaecologic and brachy structures on MRI</w:t>
      </w:r>
      <w:r w:rsidRPr="775831CC">
        <w:rPr>
          <w:color w:val="000000" w:themeColor="text1"/>
          <w:lang w:val="en-GB" w:eastAsia="en-GB"/>
        </w:rPr>
        <w:t>. It is a CE-marked class I medical device under the EU MDD.</w:t>
      </w:r>
    </w:p>
    <w:p w14:paraId="70EC92DE" w14:textId="77777777" w:rsidR="000306AB" w:rsidRDefault="000306AB" w:rsidP="00865E7F">
      <w:pPr>
        <w:autoSpaceDE w:val="0"/>
        <w:autoSpaceDN w:val="0"/>
        <w:adjustRightInd w:val="0"/>
        <w:spacing w:after="0"/>
        <w:rPr>
          <w:color w:val="000000"/>
          <w:lang w:val="en-GB" w:eastAsia="en-GB"/>
        </w:rPr>
      </w:pPr>
    </w:p>
    <w:p w14:paraId="1835579A" w14:textId="120E37F9" w:rsidR="000306AB" w:rsidRDefault="000306AB" w:rsidP="000306AB">
      <w:pPr>
        <w:autoSpaceDE w:val="0"/>
        <w:autoSpaceDN w:val="0"/>
        <w:adjustRightInd w:val="0"/>
        <w:spacing w:after="0"/>
        <w:rPr>
          <w:color w:val="000000"/>
          <w:lang w:val="en-GB" w:eastAsia="en-GB"/>
        </w:rPr>
      </w:pPr>
      <w:r w:rsidRPr="000306AB">
        <w:rPr>
          <w:b/>
          <w:bCs/>
          <w:color w:val="000000"/>
          <w:lang w:val="en-GB" w:eastAsia="en-GB"/>
        </w:rPr>
        <w:t xml:space="preserve">MIM Contour ProtégéAI (MIM Software) </w:t>
      </w:r>
      <w:r w:rsidRPr="000306AB">
        <w:rPr>
          <w:color w:val="000000"/>
          <w:lang w:val="en-GB" w:eastAsia="en-GB"/>
        </w:rPr>
        <w:t xml:space="preserve">is a standalone AI auto-contouring software that automatically contours OAR and sensitive structures from CT or MRI images. Image data is sent from the hospital picture archiving and communication system (PACS) or local planning system to MIM software for contouring before being saved as DICOM RT structures. Healthcare professionals can manually correct contours before sending to treatment planning systems. MIM Contour ProtégéAI is vendor </w:t>
      </w:r>
      <w:r w:rsidR="003578D8" w:rsidRPr="000306AB">
        <w:rPr>
          <w:color w:val="000000"/>
          <w:lang w:val="en-GB" w:eastAsia="en-GB"/>
        </w:rPr>
        <w:t>neutral,</w:t>
      </w:r>
      <w:r w:rsidRPr="000306AB">
        <w:rPr>
          <w:color w:val="000000"/>
          <w:lang w:val="en-GB" w:eastAsia="en-GB"/>
        </w:rPr>
        <w:t xml:space="preserve"> and installation can be customised to service needs. It contours head and neck, thorax, lungs and liver, prostate and abdomen </w:t>
      </w:r>
      <w:r w:rsidRPr="000306AB">
        <w:rPr>
          <w:color w:val="000000"/>
          <w:lang w:val="en-GB" w:eastAsia="en-GB"/>
        </w:rPr>
        <w:lastRenderedPageBreak/>
        <w:t>structures from CT images and prostate from MRI. It is a CE-marked class IIa medical device under the EU MDD.</w:t>
      </w:r>
    </w:p>
    <w:p w14:paraId="76018FC9" w14:textId="77777777" w:rsidR="000306AB" w:rsidRDefault="000306AB" w:rsidP="000306AB">
      <w:pPr>
        <w:autoSpaceDE w:val="0"/>
        <w:autoSpaceDN w:val="0"/>
        <w:adjustRightInd w:val="0"/>
        <w:spacing w:after="0"/>
        <w:rPr>
          <w:color w:val="000000"/>
          <w:lang w:val="en-GB" w:eastAsia="en-GB"/>
        </w:rPr>
      </w:pPr>
    </w:p>
    <w:p w14:paraId="3A70322B" w14:textId="38737FF4" w:rsidR="005C69D7" w:rsidRDefault="005C69D7" w:rsidP="005C69D7">
      <w:pPr>
        <w:autoSpaceDE w:val="0"/>
        <w:autoSpaceDN w:val="0"/>
        <w:adjustRightInd w:val="0"/>
        <w:spacing w:after="0"/>
        <w:rPr>
          <w:color w:val="000000"/>
          <w:sz w:val="23"/>
          <w:szCs w:val="23"/>
          <w:lang w:val="en-GB" w:eastAsia="en-GB"/>
        </w:rPr>
      </w:pPr>
      <w:r w:rsidRPr="005C69D7">
        <w:rPr>
          <w:b/>
          <w:bCs/>
          <w:color w:val="000000"/>
          <w:sz w:val="23"/>
          <w:szCs w:val="23"/>
          <w:lang w:val="en-GB" w:eastAsia="en-GB"/>
        </w:rPr>
        <w:t xml:space="preserve">MRCAT Prostate plus Auto-contouring (Philips) </w:t>
      </w:r>
      <w:r w:rsidRPr="005C69D7">
        <w:rPr>
          <w:color w:val="000000"/>
          <w:sz w:val="23"/>
          <w:szCs w:val="23"/>
          <w:lang w:val="en-GB" w:eastAsia="en-GB"/>
        </w:rPr>
        <w:t>is a clinical application integrated in Philips Ingenia system for magnetic resonance imaging in radiation therapy (MR-RT). It provides automatic contours and density information for dose calculations in a repeatable workflow. MRCAT images conform to DICOM standards and can be exported to treatment planning systems. The company said that the system can replace traditional CT-based workflows with an MRI only radiotherapy workflow from imaging and planning to position verification.</w:t>
      </w:r>
    </w:p>
    <w:p w14:paraId="637B2F82" w14:textId="77777777" w:rsidR="008D3905" w:rsidRDefault="008D3905" w:rsidP="005C69D7">
      <w:pPr>
        <w:autoSpaceDE w:val="0"/>
        <w:autoSpaceDN w:val="0"/>
        <w:adjustRightInd w:val="0"/>
        <w:spacing w:after="0"/>
        <w:rPr>
          <w:color w:val="000000"/>
          <w:sz w:val="23"/>
          <w:szCs w:val="23"/>
          <w:lang w:val="en-GB" w:eastAsia="en-GB"/>
        </w:rPr>
      </w:pPr>
    </w:p>
    <w:p w14:paraId="3ADCF204" w14:textId="5A50352E" w:rsidR="003733D3" w:rsidRPr="008D3905" w:rsidRDefault="2406186A" w:rsidP="008D3905">
      <w:pPr>
        <w:pStyle w:val="Default"/>
        <w:spacing w:line="360" w:lineRule="auto"/>
        <w:rPr>
          <w:rFonts w:ascii="Arial" w:hAnsi="Arial" w:cs="Arial"/>
          <w:sz w:val="22"/>
          <w:szCs w:val="22"/>
          <w:lang w:val="en-GB" w:eastAsia="en-GB"/>
        </w:rPr>
      </w:pPr>
      <w:r w:rsidRPr="775831CC">
        <w:rPr>
          <w:rFonts w:ascii="Arial" w:hAnsi="Arial" w:cs="Arial"/>
          <w:b/>
          <w:bCs/>
          <w:sz w:val="22"/>
          <w:szCs w:val="22"/>
          <w:lang w:val="en-GB" w:eastAsia="en-GB"/>
        </w:rPr>
        <w:t xml:space="preserve">MVision Segmentation Service (MVision AI Oy, Xiel) </w:t>
      </w:r>
      <w:r w:rsidRPr="775831CC">
        <w:rPr>
          <w:rFonts w:ascii="Arial" w:hAnsi="Arial" w:cs="Arial"/>
          <w:sz w:val="22"/>
          <w:szCs w:val="22"/>
          <w:lang w:val="en-GB" w:eastAsia="en-GB"/>
        </w:rPr>
        <w:t xml:space="preserve">is a standalone AI auto-contouring software trained to comply with international guidelines using a peer-reviewed process. CT or MRI images from the scanner or treatment planning system are exported to MVision. A structure set is </w:t>
      </w:r>
      <w:r w:rsidR="003578D8" w:rsidRPr="775831CC">
        <w:rPr>
          <w:rFonts w:ascii="Arial" w:hAnsi="Arial" w:cs="Arial"/>
          <w:sz w:val="22"/>
          <w:szCs w:val="22"/>
          <w:lang w:val="en-GB" w:eastAsia="en-GB"/>
        </w:rPr>
        <w:t>created,</w:t>
      </w:r>
      <w:r w:rsidRPr="775831CC">
        <w:rPr>
          <w:rFonts w:ascii="Arial" w:hAnsi="Arial" w:cs="Arial"/>
          <w:sz w:val="22"/>
          <w:szCs w:val="22"/>
          <w:lang w:val="en-GB" w:eastAsia="en-GB"/>
        </w:rPr>
        <w:t xml:space="preserve"> and contours are added to the original images. These are then sent to the DICOM folder or treatment planning system. It contours over 160 structures including OAR and </w:t>
      </w:r>
      <w:r w:rsidR="4FD97E6F" w:rsidRPr="775831CC">
        <w:rPr>
          <w:rFonts w:ascii="Arial" w:hAnsi="Arial" w:cs="Arial"/>
          <w:sz w:val="22"/>
          <w:szCs w:val="22"/>
          <w:lang w:val="en-GB" w:eastAsia="en-GB"/>
        </w:rPr>
        <w:t>target volumes</w:t>
      </w:r>
      <w:r w:rsidRPr="775831CC">
        <w:rPr>
          <w:rFonts w:ascii="Arial" w:hAnsi="Arial" w:cs="Arial"/>
          <w:sz w:val="22"/>
          <w:szCs w:val="22"/>
          <w:lang w:val="en-GB" w:eastAsia="en-GB"/>
        </w:rPr>
        <w:t xml:space="preserve"> in</w:t>
      </w:r>
      <w:r w:rsidR="697D8010" w:rsidRPr="775831CC">
        <w:rPr>
          <w:rFonts w:ascii="Arial" w:hAnsi="Arial" w:cs="Arial"/>
          <w:sz w:val="22"/>
          <w:szCs w:val="22"/>
          <w:lang w:val="en-GB" w:eastAsia="en-GB"/>
        </w:rPr>
        <w:t xml:space="preserve"> abdomen and thorax, brain, breast, head and neck, and pelvis. It is a CE-marked class I medical device under the EU MDD. </w:t>
      </w:r>
    </w:p>
    <w:p w14:paraId="189D2EAF" w14:textId="77777777" w:rsidR="008D3905" w:rsidRPr="008D3905" w:rsidRDefault="008D3905" w:rsidP="008D3905">
      <w:pPr>
        <w:pStyle w:val="Default"/>
        <w:spacing w:line="360" w:lineRule="auto"/>
        <w:rPr>
          <w:rFonts w:ascii="Arial" w:hAnsi="Arial" w:cs="Arial"/>
          <w:sz w:val="22"/>
          <w:szCs w:val="22"/>
          <w:lang w:val="en-GB" w:eastAsia="en-GB"/>
        </w:rPr>
      </w:pPr>
    </w:p>
    <w:p w14:paraId="50BB28BB" w14:textId="12D61E8C" w:rsidR="003733D3" w:rsidRPr="00202313" w:rsidRDefault="697D8010" w:rsidP="00202313">
      <w:pPr>
        <w:autoSpaceDE w:val="0"/>
        <w:autoSpaceDN w:val="0"/>
        <w:adjustRightInd w:val="0"/>
        <w:spacing w:after="0"/>
        <w:rPr>
          <w:color w:val="000000"/>
          <w:lang w:val="en-GB" w:eastAsia="en-GB"/>
        </w:rPr>
      </w:pPr>
      <w:r w:rsidRPr="775831CC">
        <w:rPr>
          <w:b/>
          <w:bCs/>
          <w:color w:val="000000" w:themeColor="text1"/>
          <w:lang w:val="en-GB" w:eastAsia="en-GB"/>
        </w:rPr>
        <w:t>OSAIRIS (Cambridge University Hospitals NHS Foundation Trust)</w:t>
      </w:r>
      <w:r w:rsidR="215359FA" w:rsidRPr="775831CC">
        <w:rPr>
          <w:b/>
          <w:bCs/>
          <w:color w:val="000000" w:themeColor="text1"/>
          <w:lang w:val="en-GB" w:eastAsia="en-GB"/>
        </w:rPr>
        <w:t xml:space="preserve"> </w:t>
      </w:r>
      <w:r w:rsidRPr="775831CC">
        <w:rPr>
          <w:color w:val="000000" w:themeColor="text1"/>
          <w:lang w:val="en-GB" w:eastAsia="en-GB"/>
        </w:rPr>
        <w:t xml:space="preserve">is an open-source standalone AI auto-contouring software. It is a cloud-based workflow acceleration technology that only activates GPU resources on demand. It has been designed for free use and sharing within the NHS and complies with the NHS Azure Blueprint. It contours up to 26 head and neck and prostate </w:t>
      </w:r>
      <w:r w:rsidR="770F905C" w:rsidRPr="775831CC">
        <w:rPr>
          <w:color w:val="000000" w:themeColor="text1"/>
          <w:lang w:val="en-GB" w:eastAsia="en-GB"/>
        </w:rPr>
        <w:t xml:space="preserve">treatment site </w:t>
      </w:r>
      <w:r w:rsidRPr="775831CC">
        <w:rPr>
          <w:color w:val="000000" w:themeColor="text1"/>
          <w:lang w:val="en-GB" w:eastAsia="en-GB"/>
        </w:rPr>
        <w:t xml:space="preserve">structures on CT images. Regulatory approval for use in the UK </w:t>
      </w:r>
      <w:r w:rsidR="3CC6C7B0" w:rsidRPr="775831CC">
        <w:rPr>
          <w:color w:val="000000" w:themeColor="text1"/>
          <w:lang w:val="en-GB" w:eastAsia="en-GB"/>
        </w:rPr>
        <w:t>is in progress</w:t>
      </w:r>
      <w:r w:rsidRPr="775831CC">
        <w:rPr>
          <w:color w:val="000000" w:themeColor="text1"/>
          <w:lang w:val="en-GB" w:eastAsia="en-GB"/>
        </w:rPr>
        <w:t xml:space="preserve">. </w:t>
      </w:r>
    </w:p>
    <w:p w14:paraId="1D6213CE" w14:textId="77777777" w:rsidR="00202313" w:rsidRPr="003733D3" w:rsidRDefault="00202313" w:rsidP="003733D3">
      <w:pPr>
        <w:autoSpaceDE w:val="0"/>
        <w:autoSpaceDN w:val="0"/>
        <w:adjustRightInd w:val="0"/>
        <w:spacing w:after="0" w:line="240" w:lineRule="auto"/>
        <w:rPr>
          <w:color w:val="000000"/>
          <w:sz w:val="23"/>
          <w:szCs w:val="23"/>
          <w:lang w:val="en-GB" w:eastAsia="en-GB"/>
        </w:rPr>
      </w:pPr>
    </w:p>
    <w:p w14:paraId="5013A644" w14:textId="6C6CB1F8" w:rsidR="005C69D7" w:rsidRPr="00202313" w:rsidRDefault="00202313" w:rsidP="00202313">
      <w:pPr>
        <w:autoSpaceDE w:val="0"/>
        <w:autoSpaceDN w:val="0"/>
        <w:adjustRightInd w:val="0"/>
        <w:spacing w:after="0"/>
        <w:rPr>
          <w:color w:val="000000"/>
          <w:lang w:val="en-GB" w:eastAsia="en-GB"/>
        </w:rPr>
      </w:pPr>
      <w:r w:rsidRPr="00202313">
        <w:rPr>
          <w:b/>
          <w:bCs/>
          <w:color w:val="000000"/>
          <w:lang w:val="en-GB" w:eastAsia="en-GB"/>
        </w:rPr>
        <w:t>R</w:t>
      </w:r>
      <w:r w:rsidR="003733D3" w:rsidRPr="003733D3">
        <w:rPr>
          <w:b/>
          <w:bCs/>
          <w:color w:val="000000"/>
          <w:lang w:val="en-GB" w:eastAsia="en-GB"/>
        </w:rPr>
        <w:t xml:space="preserve">ayStation (RaySearch) </w:t>
      </w:r>
      <w:r w:rsidR="003733D3" w:rsidRPr="00202313">
        <w:rPr>
          <w:color w:val="000000"/>
          <w:lang w:val="en-GB" w:eastAsia="en-GB"/>
        </w:rPr>
        <w:t>is a radiotherapy external beam and brachytherapy planning system with AI auto-contouring functionality included as part of the standard contouring tools. It uses a high-speed GPU-powered algorithm to automatically contour structures needed for the creation of radiotherapy treatment plans. It integrates deep learning auto-segmentation into the workflow which allows for automation of the radiotherapy treatment planning workflow from data import to data export. It contours over 70 structures on CT images including breast and lymph nodes, head and neck, male pelvis, thorax and abdomen. It is a CE-marked class IIb medical device under the EU MDD.</w:t>
      </w:r>
    </w:p>
    <w:p w14:paraId="6081B6BB" w14:textId="77777777" w:rsidR="000306AB" w:rsidRDefault="000306AB" w:rsidP="000306AB">
      <w:pPr>
        <w:autoSpaceDE w:val="0"/>
        <w:autoSpaceDN w:val="0"/>
        <w:adjustRightInd w:val="0"/>
        <w:spacing w:after="0"/>
      </w:pPr>
    </w:p>
    <w:p w14:paraId="09D3A3BC" w14:textId="77777777" w:rsidR="002C631F" w:rsidRPr="00301CC7" w:rsidRDefault="0017638C" w:rsidP="00585A21">
      <w:pPr>
        <w:pStyle w:val="Heading3"/>
        <w:numPr>
          <w:ilvl w:val="2"/>
          <w:numId w:val="12"/>
        </w:numPr>
        <w:spacing w:line="360" w:lineRule="auto"/>
        <w:rPr>
          <w:lang w:val="en-GB"/>
        </w:rPr>
      </w:pPr>
      <w:r w:rsidRPr="00301CC7">
        <w:rPr>
          <w:lang w:val="en-GB"/>
        </w:rPr>
        <w:lastRenderedPageBreak/>
        <w:t>Care pathways</w:t>
      </w:r>
    </w:p>
    <w:p w14:paraId="284D52E4" w14:textId="77777777" w:rsidR="006B3013" w:rsidRDefault="006B3013" w:rsidP="00152D36">
      <w:pPr>
        <w:rPr>
          <w:iCs/>
        </w:rPr>
      </w:pPr>
      <w:r w:rsidRPr="00094EF9">
        <w:rPr>
          <w:iCs/>
        </w:rPr>
        <w:t xml:space="preserve">The target population for this assessment is </w:t>
      </w:r>
      <w:r>
        <w:rPr>
          <w:iCs/>
        </w:rPr>
        <w:t>p</w:t>
      </w:r>
      <w:r w:rsidRPr="00C94EF1">
        <w:rPr>
          <w:iCs/>
        </w:rPr>
        <w:t>eople having radiotherapy treatment planning</w:t>
      </w:r>
      <w:r>
        <w:rPr>
          <w:iCs/>
        </w:rPr>
        <w:t xml:space="preserve"> for external beam radiotherapy. </w:t>
      </w:r>
    </w:p>
    <w:p w14:paraId="30F63012" w14:textId="59CB72B4" w:rsidR="00365A57" w:rsidRPr="00365A57" w:rsidRDefault="7DC9E9DC" w:rsidP="0071285A">
      <w:pPr>
        <w:autoSpaceDE w:val="0"/>
        <w:autoSpaceDN w:val="0"/>
        <w:adjustRightInd w:val="0"/>
        <w:rPr>
          <w:lang w:val="en-GB" w:eastAsia="en-GB"/>
        </w:rPr>
      </w:pPr>
      <w:r w:rsidRPr="1202A9D0">
        <w:rPr>
          <w:lang w:val="en-GB" w:eastAsia="en-GB"/>
        </w:rPr>
        <w:t xml:space="preserve">Contouring in radiotherapy treatment planning is used to outline the </w:t>
      </w:r>
      <w:r w:rsidR="0707A153" w:rsidRPr="1202A9D0">
        <w:rPr>
          <w:lang w:val="en-GB" w:eastAsia="en-GB"/>
        </w:rPr>
        <w:t>target volume</w:t>
      </w:r>
      <w:r w:rsidRPr="1202A9D0">
        <w:rPr>
          <w:lang w:val="en-GB" w:eastAsia="en-GB"/>
        </w:rPr>
        <w:t xml:space="preserve"> and OAR to guide radiotherapy so that radiation toxicity is reduced. Healthcare professionals most often use manual or atlas-based contouring</w:t>
      </w:r>
      <w:r w:rsidR="23ED6B0D" w:rsidRPr="1202A9D0">
        <w:rPr>
          <w:lang w:val="en-GB" w:eastAsia="en-GB"/>
        </w:rPr>
        <w:t xml:space="preserve"> or model-based se</w:t>
      </w:r>
      <w:r w:rsidR="64882F08" w:rsidRPr="1202A9D0">
        <w:rPr>
          <w:lang w:val="en-GB" w:eastAsia="en-GB"/>
        </w:rPr>
        <w:t>gmentation</w:t>
      </w:r>
      <w:r w:rsidRPr="1202A9D0">
        <w:rPr>
          <w:lang w:val="en-GB" w:eastAsia="en-GB"/>
        </w:rPr>
        <w:t xml:space="preserve">. Manual contouring is </w:t>
      </w:r>
      <w:r w:rsidR="4608285B" w:rsidRPr="1202A9D0">
        <w:rPr>
          <w:lang w:val="en-GB" w:eastAsia="en-GB"/>
        </w:rPr>
        <w:t xml:space="preserve">the most </w:t>
      </w:r>
      <w:r w:rsidR="5F97270E" w:rsidRPr="1202A9D0">
        <w:rPr>
          <w:lang w:val="en-GB" w:eastAsia="en-GB"/>
        </w:rPr>
        <w:t>common</w:t>
      </w:r>
      <w:r w:rsidR="4608285B" w:rsidRPr="1202A9D0">
        <w:rPr>
          <w:lang w:val="en-GB" w:eastAsia="en-GB"/>
        </w:rPr>
        <w:t xml:space="preserve"> contouring method used in standard care.</w:t>
      </w:r>
      <w:r w:rsidR="3F9E4B55" w:rsidRPr="1202A9D0">
        <w:rPr>
          <w:lang w:val="en-GB" w:eastAsia="en-GB"/>
        </w:rPr>
        <w:t xml:space="preserve"> </w:t>
      </w:r>
      <w:r w:rsidRPr="1202A9D0">
        <w:rPr>
          <w:lang w:val="en-GB" w:eastAsia="en-GB"/>
        </w:rPr>
        <w:t xml:space="preserve">Manual contouring of target regions is usually done by </w:t>
      </w:r>
      <w:r w:rsidR="3F9E4B55" w:rsidRPr="1202A9D0">
        <w:rPr>
          <w:lang w:val="en-GB" w:eastAsia="en-GB"/>
        </w:rPr>
        <w:t xml:space="preserve">clinical oncologists </w:t>
      </w:r>
      <w:r w:rsidRPr="1202A9D0">
        <w:rPr>
          <w:lang w:val="en-GB" w:eastAsia="en-GB"/>
        </w:rPr>
        <w:t xml:space="preserve">while contouring of OAR may </w:t>
      </w:r>
      <w:r w:rsidR="50443A4F" w:rsidRPr="1202A9D0">
        <w:rPr>
          <w:lang w:val="en-GB" w:eastAsia="en-GB"/>
        </w:rPr>
        <w:t xml:space="preserve">also </w:t>
      </w:r>
      <w:r w:rsidRPr="1202A9D0">
        <w:rPr>
          <w:lang w:val="en-GB" w:eastAsia="en-GB"/>
        </w:rPr>
        <w:t xml:space="preserve">be done by </w:t>
      </w:r>
      <w:r w:rsidR="7AE15C2B" w:rsidRPr="1202A9D0">
        <w:rPr>
          <w:lang w:val="en-GB" w:eastAsia="en-GB"/>
        </w:rPr>
        <w:t>clinical technologists (</w:t>
      </w:r>
      <w:r w:rsidRPr="1202A9D0">
        <w:rPr>
          <w:lang w:val="en-GB" w:eastAsia="en-GB"/>
        </w:rPr>
        <w:t>dosimetrists</w:t>
      </w:r>
      <w:r w:rsidR="482284E7" w:rsidRPr="1202A9D0">
        <w:rPr>
          <w:lang w:val="en-GB" w:eastAsia="en-GB"/>
        </w:rPr>
        <w:t>)</w:t>
      </w:r>
      <w:r w:rsidRPr="1202A9D0">
        <w:rPr>
          <w:lang w:val="en-GB" w:eastAsia="en-GB"/>
        </w:rPr>
        <w:t xml:space="preserve"> or therapeutic radiographers. There are published guidelines for contouring OARs and disease sites from organisations such as European Society for Radiotherapy and Oncology</w:t>
      </w:r>
      <w:r w:rsidR="29403767" w:rsidRPr="1202A9D0">
        <w:rPr>
          <w:lang w:val="en-GB" w:eastAsia="en-GB"/>
        </w:rPr>
        <w:fldChar w:fldCharType="begin"/>
      </w:r>
      <w:r w:rsidR="29403767" w:rsidRPr="1202A9D0">
        <w:rPr>
          <w:lang w:val="en-GB" w:eastAsia="en-GB"/>
        </w:rPr>
        <w:instrText xml:space="preserve"> ADDIN EN.CITE &lt;EndNote&gt;&lt;Cite ExcludeYear="1"&gt;&lt;Author&gt;European Society for Radiotherapy and Oncology&lt;/Author&gt;&lt;RecNum&gt;5&lt;/RecNum&gt;&lt;DisplayText&gt;&lt;style face="superscript"&gt;1&lt;/style&gt;&lt;/DisplayText&gt;&lt;record&gt;&lt;rec-number&gt;5&lt;/rec-number&gt;&lt;foreign-keys&gt;&lt;key app="EN" db-id="s02xr0fvh29vxhe9f9pvf0tf2dp2r9rs29f0" timestamp="1682438633"&gt;5&lt;/key&gt;&lt;/foreign-keys&gt;&lt;ref-type name="Web Page"&gt;12&lt;/ref-type&gt;&lt;contributors&gt;&lt;authors&gt;&lt;author&gt;European Society for Radiotherapy and Oncology,&lt;/author&gt;&lt;/authors&gt;&lt;/contributors&gt;&lt;titles&gt;&lt;title&gt;Guidelines&lt;/title&gt;&lt;/titles&gt;&lt;number&gt;April 2023&lt;/number&gt;&lt;dates&gt;&lt;/dates&gt;&lt;urls&gt;&lt;related-urls&gt;&lt;url&gt;https://www.estro.org/Science/Guidelines&lt;/url&gt;&lt;/related-urls&gt;&lt;/urls&gt;&lt;/record&gt;&lt;/Cite&gt;&lt;/EndNote&gt;</w:instrText>
      </w:r>
      <w:r w:rsidR="29403767" w:rsidRPr="1202A9D0">
        <w:rPr>
          <w:lang w:val="en-GB" w:eastAsia="en-GB"/>
        </w:rPr>
        <w:fldChar w:fldCharType="separate"/>
      </w:r>
      <w:r w:rsidR="04DEA6A3" w:rsidRPr="1202A9D0">
        <w:rPr>
          <w:noProof/>
          <w:vertAlign w:val="superscript"/>
          <w:lang w:val="en-GB" w:eastAsia="en-GB"/>
        </w:rPr>
        <w:t>1</w:t>
      </w:r>
      <w:r w:rsidR="29403767" w:rsidRPr="1202A9D0">
        <w:rPr>
          <w:lang w:val="en-GB" w:eastAsia="en-GB"/>
        </w:rPr>
        <w:fldChar w:fldCharType="end"/>
      </w:r>
      <w:r w:rsidRPr="1202A9D0">
        <w:rPr>
          <w:lang w:val="en-GB" w:eastAsia="en-GB"/>
        </w:rPr>
        <w:t xml:space="preserve"> and the Royal College of </w:t>
      </w:r>
      <w:r w:rsidR="637E8C71" w:rsidRPr="1202A9D0">
        <w:rPr>
          <w:lang w:val="en-GB" w:eastAsia="en-GB"/>
        </w:rPr>
        <w:t>Radiologists</w:t>
      </w:r>
      <w:r w:rsidR="6E11B403" w:rsidRPr="1202A9D0">
        <w:rPr>
          <w:lang w:val="en-GB" w:eastAsia="en-GB"/>
        </w:rPr>
        <w:t>.</w:t>
      </w:r>
      <w:r w:rsidR="29403767" w:rsidRPr="1202A9D0">
        <w:rPr>
          <w:lang w:val="en-GB" w:eastAsia="en-GB"/>
        </w:rPr>
        <w:fldChar w:fldCharType="begin"/>
      </w:r>
      <w:r w:rsidR="29403767" w:rsidRPr="1202A9D0">
        <w:rPr>
          <w:lang w:val="en-GB" w:eastAsia="en-GB"/>
        </w:rPr>
        <w:instrText xml:space="preserve"> ADDIN EN.CITE &lt;EndNote&gt;&lt;Cite ExcludeYear="1"&gt;&lt;Author&gt;Royal College of Radiologists&lt;/Author&gt;&lt;RecNum&gt;6&lt;/RecNum&gt;&lt;DisplayText&gt;&lt;style face="superscript"&gt;2&lt;/style&gt;&lt;/DisplayText&gt;&lt;record&gt;&lt;rec-number&gt;6&lt;/rec-number&gt;&lt;foreign-keys&gt;&lt;key app="EN" db-id="s02xr0fvh29vxhe9f9pvf0tf2dp2r9rs29f0" timestamp="1682438740"&gt;6&lt;/key&gt;&lt;/foreign-keys&gt;&lt;ref-type name="Web Page"&gt;12&lt;/ref-type&gt;&lt;contributors&gt;&lt;authors&gt;&lt;author&gt;Royal College of Radiologists,&lt;/author&gt;&lt;/authors&gt;&lt;/contributors&gt;&lt;titles&gt;&lt;title&gt;Guidelines&lt;/title&gt;&lt;/titles&gt;&lt;number&gt;April 2023&lt;/number&gt;&lt;dates&gt;&lt;/dates&gt;&lt;urls&gt;&lt;related-urls&gt;&lt;url&gt;https://www.rcr.ac.uk/publication/radiotherapy-target-volume-definition-and-peer-review-second-edition-rcr-guidance&lt;/url&gt;&lt;/related-urls&gt;&lt;/urls&gt;&lt;/record&gt;&lt;/Cite&gt;&lt;/EndNote&gt;</w:instrText>
      </w:r>
      <w:r w:rsidR="29403767" w:rsidRPr="1202A9D0">
        <w:rPr>
          <w:lang w:val="en-GB" w:eastAsia="en-GB"/>
        </w:rPr>
        <w:fldChar w:fldCharType="separate"/>
      </w:r>
      <w:r w:rsidR="04DEA6A3" w:rsidRPr="1202A9D0">
        <w:rPr>
          <w:noProof/>
          <w:vertAlign w:val="superscript"/>
          <w:lang w:val="en-GB" w:eastAsia="en-GB"/>
        </w:rPr>
        <w:t>2</w:t>
      </w:r>
      <w:r w:rsidR="29403767" w:rsidRPr="1202A9D0">
        <w:rPr>
          <w:lang w:val="en-GB" w:eastAsia="en-GB"/>
        </w:rPr>
        <w:fldChar w:fldCharType="end"/>
      </w:r>
      <w:r w:rsidRPr="1202A9D0">
        <w:rPr>
          <w:lang w:val="en-GB" w:eastAsia="en-GB"/>
        </w:rPr>
        <w:t xml:space="preserve"> </w:t>
      </w:r>
      <w:r w:rsidR="10DED49D">
        <w:t>Atlas-based contouring and model-based segmentation are not as widely used in standard care. Atlas-based contouring is an automated method that contours new images using models based on historical images of similar patient anatomy.</w:t>
      </w:r>
      <w:r w:rsidRPr="1202A9D0">
        <w:rPr>
          <w:lang w:val="en-GB" w:eastAsia="en-GB"/>
        </w:rPr>
        <w:t xml:space="preserve"> </w:t>
      </w:r>
      <w:r w:rsidR="341FB7BA">
        <w:t xml:space="preserve">Model-based segmentation is also an automated method that contours images using statistical shape models for different organ structures. </w:t>
      </w:r>
      <w:r w:rsidR="7844B7BD" w:rsidRPr="1202A9D0">
        <w:rPr>
          <w:lang w:val="en-GB" w:eastAsia="en-GB"/>
        </w:rPr>
        <w:t>C</w:t>
      </w:r>
      <w:r w:rsidRPr="1202A9D0">
        <w:rPr>
          <w:lang w:val="en-GB" w:eastAsia="en-GB"/>
        </w:rPr>
        <w:t xml:space="preserve">ontours regardless of contouring method should be reviewed before being used in treatment planning. </w:t>
      </w:r>
    </w:p>
    <w:p w14:paraId="16352EB4" w14:textId="3AA7FAA2" w:rsidR="009B75C8" w:rsidRPr="0071285A" w:rsidRDefault="29403767" w:rsidP="0071285A">
      <w:pPr>
        <w:rPr>
          <w:lang w:val="en-GB"/>
        </w:rPr>
      </w:pPr>
      <w:r w:rsidRPr="775831CC">
        <w:rPr>
          <w:lang w:val="en-GB" w:eastAsia="en-GB"/>
        </w:rPr>
        <w:t xml:space="preserve">AI auto-contouring would be used as part of standard care radiotherapy treatment planning. Radiotherapy is usually given in hospital on an outpatient basis. AI auto-contouring would be </w:t>
      </w:r>
      <w:r w:rsidR="508B33F0" w:rsidRPr="775831CC">
        <w:rPr>
          <w:lang w:val="en-GB" w:eastAsia="en-GB"/>
        </w:rPr>
        <w:t>reviewed and edited as needed</w:t>
      </w:r>
      <w:r w:rsidRPr="775831CC">
        <w:rPr>
          <w:lang w:val="en-GB" w:eastAsia="en-GB"/>
        </w:rPr>
        <w:t xml:space="preserve"> by trained radiation oncology professionals, including clinical oncologists, therapeutic radiographers, </w:t>
      </w:r>
      <w:r w:rsidR="00202D86">
        <w:rPr>
          <w:lang w:val="en-GB" w:eastAsia="en-GB"/>
        </w:rPr>
        <w:t>clinical technologists</w:t>
      </w:r>
      <w:r w:rsidRPr="775831CC">
        <w:rPr>
          <w:lang w:val="en-GB" w:eastAsia="en-GB"/>
        </w:rPr>
        <w:t xml:space="preserve"> and medical physicists. All contours should be reviewed and modified as needed before being used in treatment planning. </w:t>
      </w:r>
    </w:p>
    <w:p w14:paraId="286E2B84" w14:textId="77777777" w:rsidR="002C631F" w:rsidRPr="00301CC7" w:rsidRDefault="5B5089E7" w:rsidP="00585A21">
      <w:pPr>
        <w:pStyle w:val="Heading3"/>
        <w:numPr>
          <w:ilvl w:val="2"/>
          <w:numId w:val="12"/>
        </w:numPr>
        <w:spacing w:line="360" w:lineRule="auto"/>
        <w:rPr>
          <w:lang w:val="en-GB"/>
        </w:rPr>
      </w:pPr>
      <w:r w:rsidRPr="75FB5160">
        <w:rPr>
          <w:lang w:val="en-GB"/>
        </w:rPr>
        <w:t>Population</w:t>
      </w:r>
    </w:p>
    <w:p w14:paraId="54FEA8E0" w14:textId="6BC102E9" w:rsidR="001023D4" w:rsidRDefault="00445F06" w:rsidP="00544A01">
      <w:pPr>
        <w:autoSpaceDE w:val="0"/>
        <w:autoSpaceDN w:val="0"/>
        <w:adjustRightInd w:val="0"/>
        <w:rPr>
          <w:color w:val="000000"/>
          <w:lang w:val="en-GB" w:eastAsia="en-GB"/>
        </w:rPr>
      </w:pPr>
      <w:r w:rsidRPr="00445F06">
        <w:rPr>
          <w:color w:val="000000"/>
          <w:lang w:val="en-GB" w:eastAsia="en-GB"/>
        </w:rPr>
        <w:t>People having radiotherapy treatment planning for external beam radiotherapy</w:t>
      </w:r>
      <w:r>
        <w:rPr>
          <w:color w:val="000000"/>
          <w:lang w:val="en-GB" w:eastAsia="en-GB"/>
        </w:rPr>
        <w:t>.</w:t>
      </w:r>
    </w:p>
    <w:p w14:paraId="7302ED44" w14:textId="77777777" w:rsidR="002C631F" w:rsidRPr="00301CC7" w:rsidRDefault="002C631F" w:rsidP="00585A21">
      <w:pPr>
        <w:pStyle w:val="Heading3"/>
        <w:numPr>
          <w:ilvl w:val="2"/>
          <w:numId w:val="12"/>
        </w:numPr>
        <w:spacing w:line="360" w:lineRule="auto"/>
        <w:rPr>
          <w:lang w:val="en-GB"/>
        </w:rPr>
      </w:pPr>
      <w:bookmarkStart w:id="2" w:name="_Ref216668217"/>
      <w:r w:rsidRPr="00301CC7">
        <w:rPr>
          <w:lang w:val="en-GB"/>
        </w:rPr>
        <w:t>Comparators</w:t>
      </w:r>
      <w:bookmarkEnd w:id="2"/>
    </w:p>
    <w:p w14:paraId="69CF687A" w14:textId="77777777" w:rsidR="00CF5FC8" w:rsidRPr="001074C3" w:rsidRDefault="00CF5FC8" w:rsidP="00C961EE">
      <w:bookmarkStart w:id="3" w:name="_Ref216668226"/>
      <w:r>
        <w:t xml:space="preserve">AI auto-contouring would be used as an alternative to manual or atlas-based contouring or model-based segmentation as part of standard care radiotherapy treatment planning. For some cases, AI auto-contouring may generate contours for structures that are not routinely produced in standard care. In these instances, no contours or no contouring may be an appropriate comparator to consider. </w:t>
      </w:r>
    </w:p>
    <w:p w14:paraId="13EAA813" w14:textId="64FA5A03" w:rsidR="005F45FE" w:rsidRPr="00301CC7" w:rsidRDefault="008C6BD9" w:rsidP="00585A21">
      <w:pPr>
        <w:pStyle w:val="Heading3"/>
        <w:numPr>
          <w:ilvl w:val="2"/>
          <w:numId w:val="12"/>
        </w:numPr>
        <w:rPr>
          <w:lang w:val="en-GB"/>
        </w:rPr>
      </w:pPr>
      <w:r w:rsidRPr="00301CC7">
        <w:rPr>
          <w:lang w:val="en-GB"/>
        </w:rPr>
        <w:lastRenderedPageBreak/>
        <w:t>Healthcare settings</w:t>
      </w:r>
    </w:p>
    <w:p w14:paraId="674B8355" w14:textId="38E2EE1A" w:rsidR="005F45FE" w:rsidRPr="00301CC7" w:rsidRDefault="002F4536" w:rsidP="00716079">
      <w:pPr>
        <w:rPr>
          <w:lang w:val="en-GB"/>
        </w:rPr>
      </w:pPr>
      <w:r w:rsidRPr="00301CC7">
        <w:rPr>
          <w:lang w:val="en-GB"/>
        </w:rPr>
        <w:t xml:space="preserve">Outpatient </w:t>
      </w:r>
      <w:r w:rsidR="00481808">
        <w:rPr>
          <w:lang w:val="en-GB"/>
        </w:rPr>
        <w:t>se</w:t>
      </w:r>
      <w:r w:rsidR="009005F7">
        <w:rPr>
          <w:lang w:val="en-GB"/>
        </w:rPr>
        <w:t>ttings.</w:t>
      </w:r>
    </w:p>
    <w:p w14:paraId="2B7A2C9E" w14:textId="513F48CA" w:rsidR="002C631F" w:rsidRPr="00301CC7" w:rsidRDefault="002C631F" w:rsidP="00585A21">
      <w:pPr>
        <w:pStyle w:val="Heading3"/>
        <w:numPr>
          <w:ilvl w:val="2"/>
          <w:numId w:val="12"/>
        </w:numPr>
        <w:rPr>
          <w:lang w:val="en-GB"/>
        </w:rPr>
      </w:pPr>
      <w:bookmarkStart w:id="4" w:name="_Ref132966270"/>
      <w:r w:rsidRPr="00301CC7">
        <w:rPr>
          <w:lang w:val="en-GB"/>
        </w:rPr>
        <w:t>Outcomes to be examined</w:t>
      </w:r>
      <w:bookmarkEnd w:id="3"/>
      <w:bookmarkEnd w:id="4"/>
    </w:p>
    <w:p w14:paraId="7F69E909" w14:textId="77777777" w:rsidR="00626B4C" w:rsidRDefault="00626B4C" w:rsidP="00626B4C">
      <w:pPr>
        <w:autoSpaceDE w:val="0"/>
        <w:autoSpaceDN w:val="0"/>
        <w:adjustRightInd w:val="0"/>
        <w:spacing w:after="0" w:line="240" w:lineRule="auto"/>
        <w:rPr>
          <w:color w:val="000000"/>
          <w:lang w:val="en-GB" w:eastAsia="en-GB"/>
        </w:rPr>
      </w:pPr>
      <w:r w:rsidRPr="00626B4C">
        <w:rPr>
          <w:color w:val="000000"/>
          <w:lang w:val="en-GB" w:eastAsia="en-GB"/>
        </w:rPr>
        <w:t xml:space="preserve">The outcome measures to consider include: </w:t>
      </w:r>
    </w:p>
    <w:p w14:paraId="3938837F" w14:textId="77777777" w:rsidR="001751DD" w:rsidRPr="00626B4C" w:rsidRDefault="001751DD" w:rsidP="00626B4C">
      <w:pPr>
        <w:autoSpaceDE w:val="0"/>
        <w:autoSpaceDN w:val="0"/>
        <w:adjustRightInd w:val="0"/>
        <w:spacing w:after="0" w:line="240" w:lineRule="auto"/>
        <w:rPr>
          <w:color w:val="000000"/>
          <w:lang w:val="en-GB" w:eastAsia="en-GB"/>
        </w:rPr>
      </w:pPr>
    </w:p>
    <w:p w14:paraId="1D1DEE71" w14:textId="77777777" w:rsidR="00626B4C" w:rsidRDefault="712520A2" w:rsidP="00626B4C">
      <w:pPr>
        <w:autoSpaceDE w:val="0"/>
        <w:autoSpaceDN w:val="0"/>
        <w:adjustRightInd w:val="0"/>
        <w:spacing w:after="0" w:line="240" w:lineRule="auto"/>
        <w:rPr>
          <w:b/>
          <w:bCs/>
          <w:color w:val="000000"/>
          <w:lang w:val="en-GB" w:eastAsia="en-GB"/>
        </w:rPr>
      </w:pPr>
      <w:r w:rsidRPr="775831CC">
        <w:rPr>
          <w:b/>
          <w:bCs/>
          <w:color w:val="000000" w:themeColor="text1"/>
          <w:lang w:val="en-GB" w:eastAsia="en-GB"/>
        </w:rPr>
        <w:t xml:space="preserve">Accuracy and acceptability </w:t>
      </w:r>
    </w:p>
    <w:p w14:paraId="3455FC3A" w14:textId="77777777" w:rsidR="008749E0" w:rsidRPr="008749E0" w:rsidRDefault="008749E0" w:rsidP="008749E0">
      <w:pPr>
        <w:autoSpaceDE w:val="0"/>
        <w:autoSpaceDN w:val="0"/>
        <w:adjustRightInd w:val="0"/>
        <w:spacing w:after="0" w:line="240" w:lineRule="auto"/>
        <w:rPr>
          <w:rFonts w:ascii="Symbol" w:hAnsi="Symbol" w:cs="Times New Roman"/>
          <w:sz w:val="24"/>
          <w:szCs w:val="24"/>
          <w:lang w:val="en-GB" w:eastAsia="en-GB"/>
        </w:rPr>
      </w:pPr>
    </w:p>
    <w:p w14:paraId="74DD59A4" w14:textId="77777777" w:rsidR="00036DF8" w:rsidRDefault="47275718" w:rsidP="00036DF8">
      <w:pPr>
        <w:pStyle w:val="listbull"/>
      </w:pPr>
      <w:r>
        <w:t>Clinical acceptability of contours including alignment with national and international guidelines</w:t>
      </w:r>
    </w:p>
    <w:p w14:paraId="6AC4D599" w14:textId="77777777" w:rsidR="00036DF8" w:rsidRDefault="47275718" w:rsidP="00036DF8">
      <w:pPr>
        <w:pStyle w:val="listbull"/>
      </w:pPr>
      <w:r>
        <w:t>Accuracy of contours including quantitative measures of DICE coefficient and qualitative measures</w:t>
      </w:r>
    </w:p>
    <w:p w14:paraId="1C433383" w14:textId="77777777" w:rsidR="00036DF8" w:rsidRDefault="47275718" w:rsidP="00036DF8">
      <w:pPr>
        <w:pStyle w:val="listbull"/>
      </w:pPr>
      <w:r>
        <w:t>Degree of contour edits needed before use in radiotherapy treatment planning</w:t>
      </w:r>
    </w:p>
    <w:p w14:paraId="0FCED51C" w14:textId="77777777" w:rsidR="00735535" w:rsidRDefault="5787EB5C" w:rsidP="00735535">
      <w:pPr>
        <w:pStyle w:val="listbull"/>
      </w:pPr>
      <w:r>
        <w:t>Consistency of contours including interrater reliability</w:t>
      </w:r>
    </w:p>
    <w:p w14:paraId="3B2CD53A" w14:textId="59FF06CD" w:rsidR="001C6179" w:rsidRPr="00B56F30" w:rsidRDefault="2A03F8D7" w:rsidP="00C961EE">
      <w:pPr>
        <w:pStyle w:val="listbull"/>
        <w:rPr>
          <w:color w:val="000000"/>
          <w:lang w:eastAsia="en-GB"/>
        </w:rPr>
      </w:pPr>
      <w:r>
        <w:t xml:space="preserve">Impact on </w:t>
      </w:r>
      <w:r w:rsidRPr="1202A9D0">
        <w:rPr>
          <w:color w:val="000000" w:themeColor="text1"/>
          <w:lang w:eastAsia="en-GB"/>
        </w:rPr>
        <w:t>radiotherapy treatment planning quality assurance including surrogate, qualitative and quantitative measures such as:</w:t>
      </w:r>
    </w:p>
    <w:p w14:paraId="41FCDFFF" w14:textId="5198FE4E" w:rsidR="001C6179" w:rsidRPr="00C03E98" w:rsidRDefault="001C6179" w:rsidP="00CC0A63">
      <w:pPr>
        <w:pStyle w:val="listindentbull"/>
        <w:rPr>
          <w:color w:val="000000"/>
          <w:lang w:eastAsia="en-GB"/>
        </w:rPr>
      </w:pPr>
      <w:r w:rsidRPr="00C03E98">
        <w:t>Dose prescription changes</w:t>
      </w:r>
    </w:p>
    <w:p w14:paraId="1D2A0FE2" w14:textId="1F5871ED" w:rsidR="001C6179" w:rsidRPr="00C03E98" w:rsidRDefault="001C6179" w:rsidP="00CC0A63">
      <w:pPr>
        <w:pStyle w:val="listindentbull"/>
        <w:rPr>
          <w:color w:val="000000"/>
          <w:lang w:eastAsia="en-GB"/>
        </w:rPr>
      </w:pPr>
      <w:r w:rsidRPr="00C03E98">
        <w:t>Dose volume distributions</w:t>
      </w:r>
    </w:p>
    <w:p w14:paraId="2AD85E6D" w14:textId="5C4C7A73" w:rsidR="00C03E98" w:rsidRPr="00C03E98" w:rsidRDefault="001C6179" w:rsidP="00CC0A63">
      <w:pPr>
        <w:pStyle w:val="listindentbull"/>
        <w:rPr>
          <w:sz w:val="24"/>
          <w:szCs w:val="24"/>
          <w:lang w:eastAsia="en-GB"/>
        </w:rPr>
      </w:pPr>
      <w:r w:rsidRPr="00C03E98">
        <w:t>Radiation toxicity</w:t>
      </w:r>
    </w:p>
    <w:p w14:paraId="49AB574F" w14:textId="634A87AB" w:rsidR="00C03E98" w:rsidRPr="00C03E98" w:rsidRDefault="00C03E98" w:rsidP="00CC0A63">
      <w:pPr>
        <w:pStyle w:val="listindentbull"/>
        <w:rPr>
          <w:color w:val="000000"/>
          <w:lang w:eastAsia="en-GB"/>
        </w:rPr>
      </w:pPr>
      <w:r w:rsidRPr="00C03E98">
        <w:t xml:space="preserve">Missing targets </w:t>
      </w:r>
    </w:p>
    <w:p w14:paraId="4D415820" w14:textId="64B2079F" w:rsidR="00C03E98" w:rsidRPr="00C03E98" w:rsidRDefault="00C03E98" w:rsidP="00CC0A63">
      <w:pPr>
        <w:pStyle w:val="listindentbull"/>
        <w:rPr>
          <w:color w:val="000000"/>
          <w:lang w:eastAsia="en-GB"/>
        </w:rPr>
      </w:pPr>
      <w:r w:rsidRPr="00C03E98">
        <w:t xml:space="preserve">Adherence to international guidelines </w:t>
      </w:r>
    </w:p>
    <w:p w14:paraId="649ECE4C" w14:textId="77777777" w:rsidR="00E859DE" w:rsidRDefault="17042076" w:rsidP="00C961EE">
      <w:pPr>
        <w:pStyle w:val="listbull"/>
      </w:pPr>
      <w:r>
        <w:t xml:space="preserve">Usability, user experience and satisfaction </w:t>
      </w:r>
    </w:p>
    <w:p w14:paraId="70BE3D6A" w14:textId="77777777" w:rsidR="00FF1E11" w:rsidRDefault="1256E02C" w:rsidP="00FF1E11">
      <w:pPr>
        <w:autoSpaceDE w:val="0"/>
        <w:autoSpaceDN w:val="0"/>
        <w:adjustRightInd w:val="0"/>
        <w:spacing w:after="0" w:line="240" w:lineRule="auto"/>
        <w:rPr>
          <w:b/>
          <w:bCs/>
          <w:color w:val="000000"/>
          <w:lang w:val="en-GB" w:eastAsia="en-GB"/>
        </w:rPr>
      </w:pPr>
      <w:r w:rsidRPr="775831CC">
        <w:rPr>
          <w:b/>
          <w:bCs/>
          <w:color w:val="000000" w:themeColor="text1"/>
          <w:lang w:val="en-GB" w:eastAsia="en-GB"/>
        </w:rPr>
        <w:t xml:space="preserve">Resource and system impact </w:t>
      </w:r>
    </w:p>
    <w:p w14:paraId="24FD8C29" w14:textId="77777777" w:rsidR="008C3E47" w:rsidRPr="00FF1E11" w:rsidRDefault="008C3E47" w:rsidP="00FF1E11">
      <w:pPr>
        <w:autoSpaceDE w:val="0"/>
        <w:autoSpaceDN w:val="0"/>
        <w:adjustRightInd w:val="0"/>
        <w:spacing w:after="0" w:line="240" w:lineRule="auto"/>
        <w:rPr>
          <w:color w:val="000000"/>
          <w:lang w:val="en-GB" w:eastAsia="en-GB"/>
        </w:rPr>
      </w:pPr>
    </w:p>
    <w:p w14:paraId="6C258A6F" w14:textId="77777777" w:rsidR="003C26CE" w:rsidRDefault="2CFEA3FE" w:rsidP="003C26CE">
      <w:pPr>
        <w:pStyle w:val="listbull"/>
      </w:pPr>
      <w:r>
        <w:t>Contouring time including time needed for healthcare professional review and manual edits</w:t>
      </w:r>
    </w:p>
    <w:p w14:paraId="773CAADC" w14:textId="77777777" w:rsidR="003C26CE" w:rsidRDefault="2CFEA3FE" w:rsidP="003C26CE">
      <w:pPr>
        <w:pStyle w:val="listbull"/>
      </w:pPr>
      <w:r>
        <w:t>Radiotherapy treatment planning time including time saved and difference in time to start of treatment</w:t>
      </w:r>
    </w:p>
    <w:p w14:paraId="5919294B" w14:textId="77777777" w:rsidR="00520BED" w:rsidRPr="00905C38" w:rsidRDefault="042119BF" w:rsidP="00520BED">
      <w:pPr>
        <w:pStyle w:val="listbull"/>
      </w:pPr>
      <w:r>
        <w:t>Number of more complex plans produced including number of structures contoured</w:t>
      </w:r>
    </w:p>
    <w:p w14:paraId="355208C0" w14:textId="77777777" w:rsidR="00520BED" w:rsidRDefault="042119BF" w:rsidP="00520BED">
      <w:pPr>
        <w:pStyle w:val="listbull"/>
      </w:pPr>
      <w:r>
        <w:lastRenderedPageBreak/>
        <w:t>Impact on staffing and treatment planning resources, such as changes in skill-mix or healthcare professional grade needed to produce and review contours</w:t>
      </w:r>
    </w:p>
    <w:p w14:paraId="33C17A2E" w14:textId="77777777" w:rsidR="007D3191" w:rsidRDefault="06E1DF3D" w:rsidP="007D3191">
      <w:pPr>
        <w:pStyle w:val="listbull"/>
      </w:pPr>
      <w:r>
        <w:t>Impact of the system on clinical oncology training (including training of all healthcare professionals contributing to radiotherapy treatment planning)</w:t>
      </w:r>
    </w:p>
    <w:p w14:paraId="7C9D25D6" w14:textId="2078FEDE" w:rsidR="007D3191" w:rsidRDefault="06E1DF3D" w:rsidP="007D3191">
      <w:pPr>
        <w:pStyle w:val="listbull"/>
      </w:pPr>
      <w:r>
        <w:t>Impact on healthcare professional performance and productivity more broadly, such as efficiency, increase in patient-facing tasks and staff wellbeing.</w:t>
      </w:r>
    </w:p>
    <w:p w14:paraId="33493CE3" w14:textId="666BCB09" w:rsidR="009E29A6" w:rsidRPr="004523CF" w:rsidRDefault="004523CF" w:rsidP="009E29A6">
      <w:pPr>
        <w:autoSpaceDE w:val="0"/>
        <w:autoSpaceDN w:val="0"/>
        <w:adjustRightInd w:val="0"/>
        <w:rPr>
          <w:color w:val="000000"/>
          <w:lang w:val="en-GB" w:eastAsia="en-GB"/>
        </w:rPr>
      </w:pPr>
      <w:r w:rsidRPr="004523CF">
        <w:rPr>
          <w:color w:val="000000"/>
          <w:lang w:val="en-GB" w:eastAsia="en-GB"/>
        </w:rPr>
        <w:t xml:space="preserve">Costs will be considered from an NHS and Personal Social Services perspective. Costs for consideration should include: </w:t>
      </w:r>
    </w:p>
    <w:p w14:paraId="3E6D34B7" w14:textId="77777777" w:rsidR="009E29A6" w:rsidRDefault="1F6E134A" w:rsidP="009E29A6">
      <w:pPr>
        <w:pStyle w:val="listbull"/>
      </w:pPr>
      <w:r>
        <w:t>Costs of AI auto-contouring software including installation, licence fees, maintenance and update costs for additional libraries or features</w:t>
      </w:r>
    </w:p>
    <w:p w14:paraId="7E8C1C28" w14:textId="77777777" w:rsidR="009E29A6" w:rsidRDefault="1F6E134A" w:rsidP="009E29A6">
      <w:pPr>
        <w:pStyle w:val="listbull"/>
      </w:pPr>
      <w:r>
        <w:t>Costs of any associated technology needed to use AI auto-contouring tools excluding capital costs for equipment that is otherwise used in standard care</w:t>
      </w:r>
    </w:p>
    <w:p w14:paraId="24304457" w14:textId="6E704888" w:rsidR="004523CF" w:rsidRPr="004523CF" w:rsidRDefault="2657E200" w:rsidP="00C961EE">
      <w:pPr>
        <w:pStyle w:val="listbull"/>
        <w:rPr>
          <w:color w:val="000000"/>
          <w:lang w:eastAsia="en-GB"/>
        </w:rPr>
      </w:pPr>
      <w:r>
        <w:t xml:space="preserve">Healthcare professional grade and time </w:t>
      </w:r>
    </w:p>
    <w:p w14:paraId="6ABA7C3E" w14:textId="3E3D1485" w:rsidR="004523CF" w:rsidRPr="004523CF" w:rsidRDefault="2657E200" w:rsidP="00C961EE">
      <w:pPr>
        <w:pStyle w:val="listbull"/>
        <w:rPr>
          <w:color w:val="000000"/>
          <w:lang w:eastAsia="en-GB"/>
        </w:rPr>
      </w:pPr>
      <w:r>
        <w:t xml:space="preserve">Cost of other resource use such as additional appointments or healthcare professional training </w:t>
      </w:r>
    </w:p>
    <w:p w14:paraId="163F4837" w14:textId="77777777" w:rsidR="00C5735C" w:rsidRDefault="00C5735C" w:rsidP="00C03E98">
      <w:pPr>
        <w:autoSpaceDE w:val="0"/>
        <w:autoSpaceDN w:val="0"/>
        <w:adjustRightInd w:val="0"/>
        <w:spacing w:after="0" w:line="240" w:lineRule="auto"/>
        <w:rPr>
          <w:color w:val="000000"/>
          <w:lang w:val="en-GB" w:eastAsia="en-GB"/>
        </w:rPr>
      </w:pPr>
    </w:p>
    <w:p w14:paraId="783782DE" w14:textId="1D49C60A" w:rsidR="004163A2" w:rsidRPr="001C0439" w:rsidRDefault="002C631F" w:rsidP="001C0439">
      <w:pPr>
        <w:pStyle w:val="Heading3"/>
        <w:numPr>
          <w:ilvl w:val="2"/>
          <w:numId w:val="12"/>
        </w:numPr>
        <w:spacing w:line="360" w:lineRule="auto"/>
        <w:rPr>
          <w:lang w:val="en-GB"/>
        </w:rPr>
      </w:pPr>
      <w:r w:rsidRPr="00301CC7">
        <w:rPr>
          <w:lang w:val="en-GB"/>
        </w:rPr>
        <w:t>Sub-groups to be examined</w:t>
      </w:r>
    </w:p>
    <w:p w14:paraId="04A47EA1" w14:textId="3718206A" w:rsidR="004163A2" w:rsidRPr="004163A2" w:rsidRDefault="2271AE5F" w:rsidP="00C961EE">
      <w:r>
        <w:t xml:space="preserve">This EVA is focused on people having radiotherapy treatment planning for </w:t>
      </w:r>
      <w:r w:rsidR="51243446">
        <w:t xml:space="preserve">external beam </w:t>
      </w:r>
      <w:r>
        <w:t xml:space="preserve">radiotherapy. This includes cancer treatment in several different regions with different associated OAR and </w:t>
      </w:r>
      <w:r w:rsidR="00E517D7">
        <w:t>target volumes</w:t>
      </w:r>
      <w:r>
        <w:t xml:space="preserve"> that may affect contouring accuracy and efficiency. Subgroups within the population may be considered depending on the available evidence</w:t>
      </w:r>
      <w:r w:rsidR="0AACEC7A">
        <w:t>.</w:t>
      </w:r>
    </w:p>
    <w:p w14:paraId="7FD60DDA" w14:textId="77777777" w:rsidR="00DB0AF7" w:rsidRPr="00301CC7" w:rsidRDefault="00DB0AF7" w:rsidP="00585A21">
      <w:pPr>
        <w:pStyle w:val="Heading2"/>
        <w:numPr>
          <w:ilvl w:val="1"/>
          <w:numId w:val="12"/>
        </w:numPr>
        <w:tabs>
          <w:tab w:val="clear" w:pos="576"/>
        </w:tabs>
        <w:spacing w:line="360" w:lineRule="auto"/>
        <w:rPr>
          <w:lang w:val="en-GB"/>
        </w:rPr>
      </w:pPr>
      <w:bookmarkStart w:id="5" w:name="_Toc120885834"/>
      <w:r w:rsidRPr="00301CC7">
        <w:rPr>
          <w:lang w:val="en-GB"/>
        </w:rPr>
        <w:t>Objective</w:t>
      </w:r>
      <w:bookmarkEnd w:id="5"/>
    </w:p>
    <w:p w14:paraId="51DE6658" w14:textId="46A928CA" w:rsidR="00DB0AF7" w:rsidRPr="00301CC7" w:rsidRDefault="19020632" w:rsidP="00DA2943">
      <w:pPr>
        <w:rPr>
          <w:lang w:val="en-GB"/>
        </w:rPr>
      </w:pPr>
      <w:r w:rsidRPr="75FB5160">
        <w:rPr>
          <w:lang w:val="en-GB"/>
        </w:rPr>
        <w:t xml:space="preserve">The purpose of the </w:t>
      </w:r>
      <w:r w:rsidR="3F047F5E" w:rsidRPr="75FB5160">
        <w:rPr>
          <w:lang w:val="en-GB"/>
        </w:rPr>
        <w:t>EVA</w:t>
      </w:r>
      <w:r w:rsidRPr="75FB5160">
        <w:rPr>
          <w:lang w:val="en-GB"/>
        </w:rPr>
        <w:t xml:space="preserve"> is to summarise and critically appraise existing evidence on the clinical</w:t>
      </w:r>
      <w:r w:rsidR="02F4C9D7" w:rsidRPr="75FB5160">
        <w:rPr>
          <w:lang w:val="en-GB"/>
        </w:rPr>
        <w:t xml:space="preserve"> </w:t>
      </w:r>
      <w:r w:rsidRPr="75FB5160">
        <w:rPr>
          <w:lang w:val="en-GB"/>
        </w:rPr>
        <w:t xml:space="preserve">effectiveness and cost-effectiveness </w:t>
      </w:r>
      <w:r w:rsidR="00D014BF">
        <w:rPr>
          <w:lang w:val="en-GB"/>
        </w:rPr>
        <w:t>of AI</w:t>
      </w:r>
      <w:r w:rsidR="78116885" w:rsidRPr="75FB5160">
        <w:rPr>
          <w:lang w:val="en-GB"/>
        </w:rPr>
        <w:t xml:space="preserve"> </w:t>
      </w:r>
      <w:r w:rsidR="00D014BF">
        <w:rPr>
          <w:lang w:val="en-GB"/>
        </w:rPr>
        <w:t>auto-contouring for radiotherapy</w:t>
      </w:r>
      <w:r w:rsidRPr="75FB5160">
        <w:rPr>
          <w:lang w:val="en-GB"/>
        </w:rPr>
        <w:t>.</w:t>
      </w:r>
      <w:r w:rsidR="3A71C691" w:rsidRPr="75FB5160">
        <w:rPr>
          <w:lang w:val="en-GB"/>
        </w:rPr>
        <w:t xml:space="preserve"> A review will be con</w:t>
      </w:r>
      <w:r w:rsidR="3A86AE03" w:rsidRPr="75FB5160">
        <w:rPr>
          <w:lang w:val="en-GB"/>
        </w:rPr>
        <w:t>ducted to identify relevant evidence for the</w:t>
      </w:r>
      <w:r w:rsidR="7353E728" w:rsidRPr="75FB5160">
        <w:rPr>
          <w:lang w:val="en-GB"/>
        </w:rPr>
        <w:t xml:space="preserve"> included</w:t>
      </w:r>
      <w:r w:rsidR="3A86AE03" w:rsidRPr="75FB5160">
        <w:rPr>
          <w:lang w:val="en-GB"/>
        </w:rPr>
        <w:t xml:space="preserve"> </w:t>
      </w:r>
      <w:r w:rsidR="3973F427" w:rsidRPr="75FB5160">
        <w:rPr>
          <w:lang w:val="en-GB"/>
        </w:rPr>
        <w:t>interventions in the target population</w:t>
      </w:r>
      <w:r w:rsidR="6835F3BE" w:rsidRPr="75FB5160">
        <w:rPr>
          <w:lang w:val="en-GB"/>
        </w:rPr>
        <w:t>. Where feasible, a de novo economic model will also be developed to provide an early view of the potential cost</w:t>
      </w:r>
      <w:r w:rsidR="02F4C9D7" w:rsidRPr="75FB5160">
        <w:rPr>
          <w:lang w:val="en-GB"/>
        </w:rPr>
        <w:t>-</w:t>
      </w:r>
      <w:r w:rsidR="6835F3BE" w:rsidRPr="75FB5160">
        <w:rPr>
          <w:lang w:val="en-GB"/>
        </w:rPr>
        <w:t>effectiveness of the included interventions.</w:t>
      </w:r>
      <w:r w:rsidRPr="75FB5160">
        <w:rPr>
          <w:lang w:val="en-GB"/>
        </w:rPr>
        <w:t xml:space="preserve"> The following objectives are proposed:</w:t>
      </w:r>
    </w:p>
    <w:p w14:paraId="5C092B70" w14:textId="77777777" w:rsidR="00DB0AF7" w:rsidRPr="00C700C0" w:rsidRDefault="00DB0AF7" w:rsidP="00585A21">
      <w:pPr>
        <w:pStyle w:val="Heading3"/>
        <w:numPr>
          <w:ilvl w:val="2"/>
          <w:numId w:val="12"/>
        </w:numPr>
        <w:spacing w:line="360" w:lineRule="auto"/>
        <w:rPr>
          <w:lang w:val="en-GB"/>
        </w:rPr>
      </w:pPr>
      <w:r w:rsidRPr="00C700C0">
        <w:rPr>
          <w:lang w:val="en-GB"/>
        </w:rPr>
        <w:t>Clinical Effectiveness</w:t>
      </w:r>
    </w:p>
    <w:p w14:paraId="66D44FFC" w14:textId="43B7BE33" w:rsidR="00DB0AF7" w:rsidRPr="00301CC7" w:rsidRDefault="362A48E8" w:rsidP="00755519">
      <w:pPr>
        <w:pStyle w:val="listbull"/>
      </w:pPr>
      <w:r>
        <w:t>Identify and assess evidence relating to the use and clinical effectiveness of the included technologies as it pertains to the scope</w:t>
      </w:r>
    </w:p>
    <w:p w14:paraId="70AB7FC4" w14:textId="77777777" w:rsidR="00DB0AF7" w:rsidRPr="00301CC7" w:rsidRDefault="362A48E8" w:rsidP="00755519">
      <w:pPr>
        <w:pStyle w:val="listbull"/>
      </w:pPr>
      <w:r>
        <w:t>Report on any potential safety issues</w:t>
      </w:r>
    </w:p>
    <w:p w14:paraId="0FCD2EEF" w14:textId="77777777" w:rsidR="00443BD6" w:rsidRPr="00301CC7" w:rsidRDefault="362A48E8" w:rsidP="00755519">
      <w:pPr>
        <w:pStyle w:val="listbull"/>
      </w:pPr>
      <w:r>
        <w:t>Report the evidence gaps, highlighting what data may need to be collected to inform these gaps</w:t>
      </w:r>
      <w:r w:rsidR="2A829106">
        <w:t xml:space="preserve"> </w:t>
      </w:r>
    </w:p>
    <w:p w14:paraId="7E517284" w14:textId="301FA098" w:rsidR="00DB0AF7" w:rsidRPr="00301CC7" w:rsidRDefault="2A829106" w:rsidP="00755519">
      <w:pPr>
        <w:pStyle w:val="listbull"/>
      </w:pPr>
      <w:r>
        <w:t xml:space="preserve">If </w:t>
      </w:r>
      <w:r w:rsidR="604AE7FA">
        <w:t>evidence is included that is</w:t>
      </w:r>
      <w:r>
        <w:t xml:space="preserve"> not directly related to the scope, outline the potential generalisability and limitations of the evidence</w:t>
      </w:r>
    </w:p>
    <w:p w14:paraId="15A33CF3" w14:textId="4C5F6A3F" w:rsidR="00DB0AF7" w:rsidRPr="00C700C0" w:rsidRDefault="00DB0AF7" w:rsidP="00585A21">
      <w:pPr>
        <w:pStyle w:val="Heading3"/>
        <w:numPr>
          <w:ilvl w:val="2"/>
          <w:numId w:val="12"/>
        </w:numPr>
        <w:spacing w:line="360" w:lineRule="auto"/>
        <w:rPr>
          <w:lang w:val="en-GB"/>
        </w:rPr>
      </w:pPr>
      <w:bookmarkStart w:id="6" w:name="_Hlk120883657"/>
      <w:r w:rsidRPr="00C700C0">
        <w:rPr>
          <w:lang w:val="en-GB"/>
        </w:rPr>
        <w:t>Cost</w:t>
      </w:r>
      <w:r w:rsidR="00322F62" w:rsidRPr="00C700C0">
        <w:rPr>
          <w:lang w:val="en-GB"/>
        </w:rPr>
        <w:t>-</w:t>
      </w:r>
      <w:r w:rsidRPr="00C700C0">
        <w:rPr>
          <w:lang w:val="en-GB"/>
        </w:rPr>
        <w:t>Effectiveness</w:t>
      </w:r>
    </w:p>
    <w:p w14:paraId="3265E7A8" w14:textId="77777777" w:rsidR="00DB0AF7" w:rsidRPr="00301CC7" w:rsidRDefault="362A48E8" w:rsidP="00755519">
      <w:pPr>
        <w:pStyle w:val="listbull"/>
      </w:pPr>
      <w:r>
        <w:t>Identify and assess economic evidence relating to the use of the included technologies within the scope</w:t>
      </w:r>
    </w:p>
    <w:p w14:paraId="0A74E669" w14:textId="787754D9" w:rsidR="00DB0AF7" w:rsidRPr="00301CC7" w:rsidRDefault="2B40DCB0" w:rsidP="00755519">
      <w:pPr>
        <w:pStyle w:val="listbull"/>
      </w:pPr>
      <w:r>
        <w:t>Subject to sufficient evidence</w:t>
      </w:r>
      <w:r w:rsidR="479C734C">
        <w:t xml:space="preserve">, </w:t>
      </w:r>
      <w:r w:rsidR="76BBF0E8">
        <w:t>d</w:t>
      </w:r>
      <w:r w:rsidR="5067CE06">
        <w:t>evelop a conceptual economic model related to the scope, that can be used to inform future research and data collection</w:t>
      </w:r>
    </w:p>
    <w:p w14:paraId="41B7FD78" w14:textId="77777777" w:rsidR="00DB0AF7" w:rsidRPr="00301CC7" w:rsidRDefault="362A48E8" w:rsidP="00755519">
      <w:pPr>
        <w:pStyle w:val="listbull"/>
      </w:pPr>
      <w:r>
        <w:t>Report available model inputs and evidence gaps</w:t>
      </w:r>
    </w:p>
    <w:p w14:paraId="4A83CEB1" w14:textId="58EBCD52" w:rsidR="00DB0AF7" w:rsidRPr="00301CC7" w:rsidRDefault="362A48E8" w:rsidP="00755519">
      <w:pPr>
        <w:pStyle w:val="listbull"/>
      </w:pPr>
      <w:r>
        <w:t>Report on the technolog</w:t>
      </w:r>
      <w:r w:rsidR="360CE489">
        <w:t>ies</w:t>
      </w:r>
      <w:r w:rsidR="07EA1F16">
        <w:t>’</w:t>
      </w:r>
      <w:r>
        <w:t xml:space="preserve"> costs and </w:t>
      </w:r>
      <w:r w:rsidR="7CC4C977">
        <w:t>effects</w:t>
      </w:r>
      <w:r w:rsidR="2F3AC9FE">
        <w:t xml:space="preserve">, </w:t>
      </w:r>
      <w:r w:rsidR="756B2FBC">
        <w:t xml:space="preserve">and an early assessment of whether there is a </w:t>
      </w:r>
      <w:r w:rsidR="756B2FBC" w:rsidRPr="1202A9D0">
        <w:rPr>
          <w:i/>
          <w:iCs/>
        </w:rPr>
        <w:t>prima facie</w:t>
      </w:r>
      <w:r w:rsidR="756B2FBC">
        <w:t xml:space="preserve"> case </w:t>
      </w:r>
      <w:r w:rsidR="48CCDDCD">
        <w:t xml:space="preserve">for their use to be a cost-effective </w:t>
      </w:r>
      <w:r w:rsidR="1AC253E4">
        <w:t>use of NHS resources</w:t>
      </w:r>
      <w:r w:rsidR="2BBA9AC3">
        <w:t>.</w:t>
      </w:r>
    </w:p>
    <w:bookmarkEnd w:id="6"/>
    <w:p w14:paraId="0CFB0528" w14:textId="60C5301D" w:rsidR="00DB0AF7" w:rsidRPr="00301CC7" w:rsidRDefault="000F6724" w:rsidP="00585A21">
      <w:pPr>
        <w:pStyle w:val="Heading2"/>
        <w:numPr>
          <w:ilvl w:val="1"/>
          <w:numId w:val="12"/>
        </w:numPr>
        <w:tabs>
          <w:tab w:val="clear" w:pos="576"/>
        </w:tabs>
        <w:rPr>
          <w:lang w:val="en-GB"/>
        </w:rPr>
      </w:pPr>
      <w:r w:rsidRPr="00301CC7">
        <w:rPr>
          <w:lang w:val="en-GB"/>
        </w:rPr>
        <w:t>Evidence review</w:t>
      </w:r>
    </w:p>
    <w:p w14:paraId="4FF75A38" w14:textId="06D8919F" w:rsidR="00CE2493" w:rsidRDefault="000F6724" w:rsidP="00DA2943">
      <w:pPr>
        <w:rPr>
          <w:lang w:val="en-GB"/>
        </w:rPr>
      </w:pPr>
      <w:r w:rsidRPr="0ABBBC64">
        <w:rPr>
          <w:lang w:val="en-GB"/>
        </w:rPr>
        <w:t>A review to identify evidence for the clinical and cost</w:t>
      </w:r>
      <w:r w:rsidR="009D7BFA" w:rsidRPr="0ABBBC64">
        <w:rPr>
          <w:lang w:val="en-GB"/>
        </w:rPr>
        <w:t>-</w:t>
      </w:r>
      <w:r w:rsidRPr="0ABBBC64">
        <w:rPr>
          <w:lang w:val="en-GB"/>
        </w:rPr>
        <w:t>effectiveness of included interventions will be undertaken following the general principles published by the Centre for Reviews and Dissemination (CRD)</w:t>
      </w:r>
      <w:r w:rsidR="00343E91" w:rsidRPr="0ABBBC64">
        <w:rPr>
          <w:lang w:val="en-GB"/>
        </w:rPr>
        <w:t xml:space="preserve"> at the University of York</w:t>
      </w:r>
      <w:r w:rsidR="00D07BD1">
        <w:rPr>
          <w:lang w:val="en-GB"/>
        </w:rPr>
        <w:t>.</w:t>
      </w:r>
      <w:r w:rsidR="00A821BE">
        <w:rPr>
          <w:lang w:val="en-GB"/>
        </w:rPr>
        <w:fldChar w:fldCharType="begin"/>
      </w:r>
      <w:r w:rsidR="005E4D87">
        <w:rPr>
          <w:lang w:val="en-GB"/>
        </w:rPr>
        <w:instrText xml:space="preserve"> ADDIN EN.CITE &lt;EndNote&gt;&lt;Cite&gt;&lt;Author&gt;Centre for Reviews and Dissemination&lt;/Author&gt;&lt;Year&gt;2009&lt;/Year&gt;&lt;RecNum&gt;1&lt;/RecNum&gt;&lt;DisplayText&gt;&lt;style face="superscript"&gt;3&lt;/style&gt;&lt;/DisplayText&gt;&lt;record&gt;&lt;rec-number&gt;1&lt;/rec-number&gt;&lt;foreign-keys&gt;&lt;key app="EN" db-id="s02xr0fvh29vxhe9f9pvf0tf2dp2r9rs29f0" timestamp="1682438319"&gt;1&lt;/key&gt;&lt;/foreign-keys&gt;&lt;ref-type name="Web Page"&gt;12&lt;/ref-type&gt;&lt;contributors&gt;&lt;authors&gt;&lt;author&gt;Centre for Reviews and Dissemination,&lt;/author&gt;&lt;/authors&gt;&lt;/contributors&gt;&lt;titles&gt;&lt;title&gt;Systematic Reviews: CRD’s guidance for undertaking reviews in health care.&lt;/title&gt;&lt;/titles&gt;&lt;dates&gt;&lt;year&gt;2009&lt;/year&gt;&lt;/dates&gt;&lt;pub-location&gt;York&lt;/pub-location&gt;&lt;publisher&gt;University of York&lt;/publisher&gt;&lt;urls&gt;&lt;related-urls&gt;&lt;url&gt;https://www.york.ac.uk/media/crd/Systematic_Reviews.pdf&lt;/url&gt;&lt;/related-urls&gt;&lt;/urls&gt;&lt;/record&gt;&lt;/Cite&gt;&lt;/EndNote&gt;</w:instrText>
      </w:r>
      <w:r w:rsidR="00A821BE">
        <w:rPr>
          <w:lang w:val="en-GB"/>
        </w:rPr>
        <w:fldChar w:fldCharType="separate"/>
      </w:r>
      <w:r w:rsidR="005E4D87" w:rsidRPr="005E4D87">
        <w:rPr>
          <w:noProof/>
          <w:vertAlign w:val="superscript"/>
          <w:lang w:val="en-GB"/>
        </w:rPr>
        <w:t>3</w:t>
      </w:r>
      <w:r w:rsidR="00A821BE">
        <w:rPr>
          <w:lang w:val="en-GB"/>
        </w:rPr>
        <w:fldChar w:fldCharType="end"/>
      </w:r>
      <w:r w:rsidRPr="0ABBBC64">
        <w:rPr>
          <w:lang w:val="en-GB"/>
        </w:rPr>
        <w:t xml:space="preserve"> A systematic literature review (SLR) to comprehensively search for all relevant evidence for the appraisal is beyond the scope of </w:t>
      </w:r>
      <w:r w:rsidR="00BE52F7" w:rsidRPr="0ABBBC64">
        <w:rPr>
          <w:lang w:val="en-GB"/>
        </w:rPr>
        <w:t>an</w:t>
      </w:r>
      <w:r w:rsidRPr="0ABBBC64">
        <w:rPr>
          <w:lang w:val="en-GB"/>
        </w:rPr>
        <w:t xml:space="preserve"> EVA. However, the review methods, including the literature search strategy and evidence synthesis, will be high quality and conducted in a transparent manner, with the aim to produce a comprehensive overview of the relevant literature.</w:t>
      </w:r>
    </w:p>
    <w:p w14:paraId="5ECF3A1D" w14:textId="264569C4" w:rsidR="000F6724" w:rsidRDefault="000F6724" w:rsidP="00DA2943">
      <w:pPr>
        <w:rPr>
          <w:lang w:val="en-GB"/>
        </w:rPr>
      </w:pPr>
      <w:r w:rsidRPr="0ABBBC64">
        <w:rPr>
          <w:lang w:val="en-GB"/>
        </w:rPr>
        <w:t xml:space="preserve">Based on initial scoping </w:t>
      </w:r>
      <w:r w:rsidR="00B41286">
        <w:rPr>
          <w:lang w:val="en-GB"/>
        </w:rPr>
        <w:t>se</w:t>
      </w:r>
      <w:r w:rsidRPr="0ABBBC64">
        <w:rPr>
          <w:lang w:val="en-GB"/>
        </w:rPr>
        <w:t>arches, the EAG expect</w:t>
      </w:r>
      <w:r w:rsidR="00971A6D">
        <w:rPr>
          <w:lang w:val="en-GB"/>
        </w:rPr>
        <w:t>s</w:t>
      </w:r>
      <w:r w:rsidRPr="0ABBBC64">
        <w:rPr>
          <w:lang w:val="en-GB"/>
        </w:rPr>
        <w:t xml:space="preserve"> there to be a large body of evidence for the included technologies, and that this evidence base </w:t>
      </w:r>
      <w:r w:rsidR="00D5026C" w:rsidRPr="0ABBBC64">
        <w:rPr>
          <w:lang w:val="en-GB"/>
        </w:rPr>
        <w:t>should</w:t>
      </w:r>
      <w:r w:rsidRPr="0ABBBC64">
        <w:rPr>
          <w:lang w:val="en-GB"/>
        </w:rPr>
        <w:t xml:space="preserve"> be identified through our planned searches. </w:t>
      </w:r>
      <w:r w:rsidR="00370C26">
        <w:rPr>
          <w:lang w:val="en-GB"/>
        </w:rPr>
        <w:t>If</w:t>
      </w:r>
      <w:r w:rsidRPr="0ABBBC64">
        <w:rPr>
          <w:lang w:val="en-GB"/>
        </w:rPr>
        <w:t xml:space="preserve"> the evidence base identified is large, the EAG will prioritise the inclusion of evidence that is of the best quality and most pertinent to the objectives of the EVA.</w:t>
      </w:r>
      <w:r w:rsidR="00E60485">
        <w:rPr>
          <w:lang w:val="en-GB"/>
        </w:rPr>
        <w:t xml:space="preserve"> </w:t>
      </w:r>
      <w:r w:rsidR="007A793B">
        <w:rPr>
          <w:lang w:val="en-GB"/>
        </w:rPr>
        <w:t>If technologies have little evidence in line with the scope, the EAG will consider</w:t>
      </w:r>
      <w:r w:rsidR="00D57C74">
        <w:rPr>
          <w:lang w:val="en-GB"/>
        </w:rPr>
        <w:t xml:space="preserve"> including</w:t>
      </w:r>
      <w:r w:rsidR="00D8333F">
        <w:rPr>
          <w:lang w:val="en-GB"/>
        </w:rPr>
        <w:t xml:space="preserve"> potential</w:t>
      </w:r>
      <w:r w:rsidR="00D57C74">
        <w:rPr>
          <w:lang w:val="en-GB"/>
        </w:rPr>
        <w:t>ly</w:t>
      </w:r>
      <w:r w:rsidR="00D8333F">
        <w:rPr>
          <w:lang w:val="en-GB"/>
        </w:rPr>
        <w:t xml:space="preserve"> </w:t>
      </w:r>
      <w:r w:rsidR="00715D42">
        <w:rPr>
          <w:lang w:val="en-GB"/>
        </w:rPr>
        <w:t>relevant</w:t>
      </w:r>
      <w:r w:rsidR="00D8333F">
        <w:rPr>
          <w:lang w:val="en-GB"/>
        </w:rPr>
        <w:t xml:space="preserve"> evidence</w:t>
      </w:r>
      <w:r w:rsidR="00772595">
        <w:rPr>
          <w:lang w:val="en-GB"/>
        </w:rPr>
        <w:t>,</w:t>
      </w:r>
      <w:r w:rsidR="00D8333F">
        <w:rPr>
          <w:lang w:val="en-GB"/>
        </w:rPr>
        <w:t xml:space="preserve"> </w:t>
      </w:r>
      <w:r w:rsidR="00D57C74">
        <w:rPr>
          <w:lang w:val="en-GB"/>
        </w:rPr>
        <w:t>identified through the EAG’s existing searches</w:t>
      </w:r>
      <w:r w:rsidR="00772595">
        <w:rPr>
          <w:lang w:val="en-GB"/>
        </w:rPr>
        <w:t>,</w:t>
      </w:r>
      <w:r w:rsidR="00D57C74">
        <w:rPr>
          <w:lang w:val="en-GB"/>
        </w:rPr>
        <w:t xml:space="preserve"> </w:t>
      </w:r>
      <w:r w:rsidR="00C210DF">
        <w:rPr>
          <w:lang w:val="en-GB"/>
        </w:rPr>
        <w:t>that is broadly relevant but does not adhere strictly to the scope, for example in terms of the population or comparator.</w:t>
      </w:r>
    </w:p>
    <w:p w14:paraId="74D2082B" w14:textId="77352BEC" w:rsidR="002C7314" w:rsidRPr="00301CC7" w:rsidRDefault="3167364A" w:rsidP="00DA2943">
      <w:pPr>
        <w:rPr>
          <w:lang w:val="en-GB"/>
        </w:rPr>
      </w:pPr>
      <w:r w:rsidRPr="775831CC">
        <w:rPr>
          <w:lang w:val="en-GB"/>
        </w:rPr>
        <w:t xml:space="preserve">At </w:t>
      </w:r>
      <w:r w:rsidR="001215B4">
        <w:rPr>
          <w:lang w:val="en-GB"/>
        </w:rPr>
        <w:t>assessment</w:t>
      </w:r>
      <w:r w:rsidRPr="775831CC">
        <w:rPr>
          <w:lang w:val="en-GB"/>
        </w:rPr>
        <w:t xml:space="preserve"> commencement the EAG or NICE will request </w:t>
      </w:r>
      <w:r w:rsidR="171BB963" w:rsidRPr="775831CC">
        <w:rPr>
          <w:lang w:val="en-GB"/>
        </w:rPr>
        <w:t xml:space="preserve">the manufacturers </w:t>
      </w:r>
      <w:r w:rsidR="233041CA" w:rsidRPr="775831CC">
        <w:rPr>
          <w:lang w:val="en-GB"/>
        </w:rPr>
        <w:t>supply any evidence they wish to be considered and reviewed by the EAG.</w:t>
      </w:r>
    </w:p>
    <w:p w14:paraId="462E8542" w14:textId="5CFDABDD" w:rsidR="002C631F" w:rsidRPr="00301CC7" w:rsidRDefault="002C631F" w:rsidP="00585A21">
      <w:pPr>
        <w:pStyle w:val="Heading3"/>
        <w:numPr>
          <w:ilvl w:val="2"/>
          <w:numId w:val="12"/>
        </w:numPr>
        <w:rPr>
          <w:lang w:val="en-GB"/>
        </w:rPr>
      </w:pPr>
      <w:bookmarkStart w:id="7" w:name="_Ref216669197"/>
      <w:r w:rsidRPr="00301CC7">
        <w:rPr>
          <w:lang w:val="en-GB"/>
        </w:rPr>
        <w:t>Search strategy</w:t>
      </w:r>
      <w:bookmarkEnd w:id="7"/>
    </w:p>
    <w:p w14:paraId="00149B06" w14:textId="4736FF20" w:rsidR="00841DFA" w:rsidRPr="00301CC7" w:rsidRDefault="175C54B0" w:rsidP="00DA2943">
      <w:pPr>
        <w:rPr>
          <w:lang w:val="en-GB"/>
        </w:rPr>
      </w:pPr>
      <w:r w:rsidRPr="00301CC7">
        <w:rPr>
          <w:lang w:val="en-GB"/>
        </w:rPr>
        <w:t>Searches</w:t>
      </w:r>
      <w:r w:rsidR="003E7F58" w:rsidRPr="00301CC7">
        <w:rPr>
          <w:lang w:val="en-GB"/>
        </w:rPr>
        <w:t xml:space="preserve"> for clinical and cost</w:t>
      </w:r>
      <w:r w:rsidR="009D7BFA" w:rsidRPr="00301CC7">
        <w:rPr>
          <w:lang w:val="en-GB"/>
        </w:rPr>
        <w:t>-</w:t>
      </w:r>
      <w:r w:rsidR="003E7F58" w:rsidRPr="00301CC7">
        <w:rPr>
          <w:lang w:val="en-GB"/>
        </w:rPr>
        <w:t xml:space="preserve">effectiveness </w:t>
      </w:r>
      <w:r w:rsidRPr="00301CC7">
        <w:rPr>
          <w:lang w:val="en-GB"/>
        </w:rPr>
        <w:t xml:space="preserve">will be conducted in one strategy, without any study type filters, </w:t>
      </w:r>
      <w:r w:rsidR="00CD535C" w:rsidRPr="00301CC7">
        <w:rPr>
          <w:lang w:val="en-GB"/>
        </w:rPr>
        <w:t>to</w:t>
      </w:r>
      <w:r w:rsidRPr="00301CC7">
        <w:rPr>
          <w:lang w:val="en-GB"/>
        </w:rPr>
        <w:t xml:space="preserve"> reduce screening burden.</w:t>
      </w:r>
      <w:r w:rsidR="00FC7BA6" w:rsidRPr="00301CC7">
        <w:rPr>
          <w:lang w:val="en-GB"/>
        </w:rPr>
        <w:t xml:space="preserve"> </w:t>
      </w:r>
      <w:r w:rsidR="00565C36" w:rsidRPr="00301CC7">
        <w:rPr>
          <w:lang w:val="en-GB"/>
        </w:rPr>
        <w:t xml:space="preserve">An exemplar </w:t>
      </w:r>
      <w:r w:rsidR="001C1E93" w:rsidRPr="00301CC7">
        <w:rPr>
          <w:lang w:val="en-GB"/>
        </w:rPr>
        <w:t>search strategy for MEDLINE is provided in</w:t>
      </w:r>
      <w:r w:rsidR="002C631F" w:rsidRPr="00301CC7">
        <w:rPr>
          <w:lang w:val="en-GB"/>
        </w:rPr>
        <w:t xml:space="preserve"> Appendix 1.  </w:t>
      </w:r>
    </w:p>
    <w:p w14:paraId="318BEF2E" w14:textId="76166E34" w:rsidR="002C631F" w:rsidRPr="00301CC7" w:rsidRDefault="002C631F" w:rsidP="00DA2943">
      <w:pPr>
        <w:rPr>
          <w:lang w:val="en-GB"/>
        </w:rPr>
      </w:pPr>
      <w:r w:rsidRPr="00301CC7">
        <w:rPr>
          <w:lang w:val="en-GB"/>
        </w:rPr>
        <w:t xml:space="preserve">The search </w:t>
      </w:r>
      <w:r w:rsidR="009F751A" w:rsidRPr="00301CC7">
        <w:rPr>
          <w:lang w:val="en-GB"/>
        </w:rPr>
        <w:t>process</w:t>
      </w:r>
      <w:r w:rsidRPr="00301CC7">
        <w:rPr>
          <w:lang w:val="en-GB"/>
        </w:rPr>
        <w:t xml:space="preserve"> will comprise the </w:t>
      </w:r>
      <w:r w:rsidR="00F869FD" w:rsidRPr="00301CC7">
        <w:rPr>
          <w:lang w:val="en-GB"/>
        </w:rPr>
        <w:t xml:space="preserve">interrogation of the </w:t>
      </w:r>
      <w:r w:rsidRPr="00301CC7">
        <w:rPr>
          <w:lang w:val="en-GB"/>
        </w:rPr>
        <w:t>following main elements:</w:t>
      </w:r>
    </w:p>
    <w:p w14:paraId="60637273" w14:textId="3ACCD5BE" w:rsidR="002C631F" w:rsidRPr="00301CC7" w:rsidRDefault="10AD89C5" w:rsidP="00755519">
      <w:pPr>
        <w:pStyle w:val="listbull"/>
      </w:pPr>
      <w:r>
        <w:t>E</w:t>
      </w:r>
      <w:r w:rsidR="44F9EA2A">
        <w:t>lectronic databases</w:t>
      </w:r>
      <w:r w:rsidR="39B274AE">
        <w:t>, including MEDLINE</w:t>
      </w:r>
      <w:r w:rsidR="6AF997B6">
        <w:t xml:space="preserve"> (inc</w:t>
      </w:r>
      <w:r w:rsidR="39B274AE">
        <w:t xml:space="preserve"> </w:t>
      </w:r>
      <w:r w:rsidR="13E96D8D">
        <w:t>In-Process and PubMed-not-MEDLINE records)</w:t>
      </w:r>
      <w:r w:rsidR="28AC9078">
        <w:t xml:space="preserve">, </w:t>
      </w:r>
      <w:r w:rsidR="39B274AE">
        <w:t>EMBASE</w:t>
      </w:r>
      <w:r w:rsidR="0C0B1B90">
        <w:t xml:space="preserve"> </w:t>
      </w:r>
      <w:r w:rsidR="67F643FF">
        <w:t>and Cochrane</w:t>
      </w:r>
      <w:r w:rsidR="470432DF">
        <w:t>.</w:t>
      </w:r>
    </w:p>
    <w:p w14:paraId="78F10D9A" w14:textId="122D5147" w:rsidR="6AA5EED6" w:rsidRPr="00301CC7" w:rsidRDefault="5D109C6E" w:rsidP="00755519">
      <w:pPr>
        <w:pStyle w:val="listbull"/>
      </w:pPr>
      <w:r>
        <w:t>Economics sources</w:t>
      </w:r>
      <w:r w:rsidR="10AD89C5">
        <w:t>,</w:t>
      </w:r>
      <w:r>
        <w:t xml:space="preserve"> such as NHS EED, ScHARR HUD and CEA Registry</w:t>
      </w:r>
      <w:r w:rsidR="470432DF">
        <w:t>.</w:t>
      </w:r>
    </w:p>
    <w:p w14:paraId="3EDA8D33" w14:textId="1F015BD9" w:rsidR="00BE7B18" w:rsidRPr="00301CC7" w:rsidRDefault="1190DA86" w:rsidP="00755519">
      <w:pPr>
        <w:pStyle w:val="listbull"/>
      </w:pPr>
      <w:r>
        <w:t>Manufacturer websites</w:t>
      </w:r>
      <w:r w:rsidR="470432DF">
        <w:t>.</w:t>
      </w:r>
    </w:p>
    <w:p w14:paraId="460E92E1" w14:textId="30C209DE" w:rsidR="002C631F" w:rsidRPr="00301CC7" w:rsidRDefault="45CBB2E6" w:rsidP="00755519">
      <w:pPr>
        <w:pStyle w:val="listbull"/>
      </w:pPr>
      <w:r>
        <w:t>T</w:t>
      </w:r>
      <w:r w:rsidR="44F9EA2A">
        <w:t>he</w:t>
      </w:r>
      <w:r w:rsidR="47D5EC31">
        <w:t xml:space="preserve"> WHO</w:t>
      </w:r>
      <w:r w:rsidR="44F9EA2A">
        <w:t xml:space="preserve"> </w:t>
      </w:r>
      <w:r w:rsidR="7AC4D0FA">
        <w:t xml:space="preserve">International Clinical Trials Registry Platform (ICTRP) </w:t>
      </w:r>
      <w:r w:rsidR="14566372">
        <w:t xml:space="preserve">and the US National Library of Medicines </w:t>
      </w:r>
      <w:r w:rsidR="14124601">
        <w:t xml:space="preserve">registry </w:t>
      </w:r>
      <w:r w:rsidR="3CB9142B">
        <w:t xml:space="preserve">at </w:t>
      </w:r>
      <w:r w:rsidR="14124601">
        <w:t>clinicaltrials.gov</w:t>
      </w:r>
      <w:r w:rsidR="470432DF">
        <w:t>.</w:t>
      </w:r>
    </w:p>
    <w:p w14:paraId="50AFA997" w14:textId="03872D91" w:rsidR="0403E326" w:rsidRPr="00301CC7" w:rsidRDefault="2B9A9D58" w:rsidP="00755519">
      <w:pPr>
        <w:pStyle w:val="listbull"/>
      </w:pPr>
      <w:r>
        <w:t>MHRA field safety notices and the MAUDE database will be searched for adverse events.</w:t>
      </w:r>
    </w:p>
    <w:p w14:paraId="17BCB832" w14:textId="765B67F1" w:rsidR="002C631F" w:rsidRDefault="44F9EA2A" w:rsidP="00755519">
      <w:pPr>
        <w:pStyle w:val="listbull"/>
      </w:pPr>
      <w:r>
        <w:t>In addition, any industry submissions to NICE</w:t>
      </w:r>
      <w:r w:rsidR="39B274AE">
        <w:t>,</w:t>
      </w:r>
      <w:r>
        <w:t xml:space="preserve"> as well as any relevant systematic reviews identified by the search strategy</w:t>
      </w:r>
      <w:r w:rsidR="39B274AE">
        <w:t>,</w:t>
      </w:r>
      <w:r>
        <w:t xml:space="preserve"> will be scrutinised </w:t>
      </w:r>
      <w:r w:rsidR="48FE688E">
        <w:t>to</w:t>
      </w:r>
      <w:r>
        <w:t xml:space="preserve"> identify additional</w:t>
      </w:r>
      <w:r w:rsidR="0715BEAE">
        <w:t xml:space="preserve"> relevant</w:t>
      </w:r>
      <w:r>
        <w:t xml:space="preserve"> studies.</w:t>
      </w:r>
    </w:p>
    <w:p w14:paraId="42D4A174" w14:textId="775B41CB" w:rsidR="00EC020A" w:rsidRPr="00301CC7" w:rsidRDefault="1CAB7738" w:rsidP="00755519">
      <w:pPr>
        <w:pStyle w:val="listbull"/>
      </w:pPr>
      <w:r>
        <w:t>Relevant clinical guidelines</w:t>
      </w:r>
      <w:r w:rsidR="2C6EC792">
        <w:t xml:space="preserve"> from NICE, SIGN and INAHTA</w:t>
      </w:r>
      <w:r>
        <w:t>, especially for economic modelling</w:t>
      </w:r>
    </w:p>
    <w:p w14:paraId="7314DECC" w14:textId="381C30D1" w:rsidR="00A30F9C" w:rsidRPr="00301CC7" w:rsidRDefault="10486B48" w:rsidP="00DA2943">
      <w:pPr>
        <w:rPr>
          <w:lang w:val="en-GB"/>
        </w:rPr>
      </w:pPr>
      <w:r w:rsidRPr="775831CC">
        <w:rPr>
          <w:lang w:val="en-GB"/>
        </w:rPr>
        <w:t>In addition to the above searches, a</w:t>
      </w:r>
      <w:r w:rsidR="0C9E4043" w:rsidRPr="775831CC">
        <w:rPr>
          <w:lang w:val="en-GB"/>
        </w:rPr>
        <w:t xml:space="preserve"> targeted search of the broader literature </w:t>
      </w:r>
      <w:r w:rsidR="6D197C78" w:rsidRPr="775831CC">
        <w:rPr>
          <w:lang w:val="en-GB"/>
        </w:rPr>
        <w:t>on auto-contouring</w:t>
      </w:r>
      <w:r w:rsidR="0C9E4043" w:rsidRPr="775831CC">
        <w:rPr>
          <w:lang w:val="en-GB"/>
        </w:rPr>
        <w:t xml:space="preserve"> </w:t>
      </w:r>
      <w:r w:rsidR="112FA1A6" w:rsidRPr="775831CC">
        <w:rPr>
          <w:lang w:val="en-GB"/>
        </w:rPr>
        <w:t xml:space="preserve">may </w:t>
      </w:r>
      <w:r w:rsidR="0C9E4043" w:rsidRPr="775831CC">
        <w:rPr>
          <w:lang w:val="en-GB"/>
        </w:rPr>
        <w:t xml:space="preserve">be undertaken </w:t>
      </w:r>
      <w:r w:rsidR="112FA1A6" w:rsidRPr="775831CC">
        <w:rPr>
          <w:lang w:val="en-GB"/>
        </w:rPr>
        <w:t xml:space="preserve">if necessary </w:t>
      </w:r>
      <w:r w:rsidR="0C9E4043" w:rsidRPr="775831CC">
        <w:rPr>
          <w:lang w:val="en-GB"/>
        </w:rPr>
        <w:t xml:space="preserve">to identify the evidence base </w:t>
      </w:r>
      <w:r w:rsidR="00C16D8D">
        <w:rPr>
          <w:lang w:val="en-GB"/>
        </w:rPr>
        <w:t>in additional areas</w:t>
      </w:r>
      <w:r w:rsidR="00A809F9">
        <w:rPr>
          <w:lang w:val="en-GB"/>
        </w:rPr>
        <w:t xml:space="preserve">, </w:t>
      </w:r>
      <w:r w:rsidR="003578D8">
        <w:rPr>
          <w:lang w:val="en-GB"/>
        </w:rPr>
        <w:t>e.g.,</w:t>
      </w:r>
      <w:r w:rsidR="00A809F9">
        <w:rPr>
          <w:lang w:val="en-GB"/>
        </w:rPr>
        <w:t xml:space="preserve"> </w:t>
      </w:r>
      <w:r w:rsidR="0C9E4043" w:rsidRPr="775831CC">
        <w:rPr>
          <w:lang w:val="en-GB"/>
        </w:rPr>
        <w:t xml:space="preserve">HRQoL (health state utility values), resource use and costs for treatment and side-effects (UK studies only if available), and the methods available for the modelling of </w:t>
      </w:r>
      <w:r w:rsidR="6D197C78" w:rsidRPr="775831CC">
        <w:rPr>
          <w:lang w:val="en-GB"/>
        </w:rPr>
        <w:t>auto-contouring for radiotherapy</w:t>
      </w:r>
      <w:r w:rsidR="0C9E4043" w:rsidRPr="775831CC">
        <w:rPr>
          <w:lang w:val="en-GB"/>
        </w:rPr>
        <w:t xml:space="preserve"> to inform cost-effectiveness analyses. The search strategies employed will be reported, and findings from these explorative searches will be presented in summary format, using a tabular approach and narrative text.</w:t>
      </w:r>
    </w:p>
    <w:p w14:paraId="3DF31D45" w14:textId="29CBE502" w:rsidR="002C631F" w:rsidRPr="00301CC7" w:rsidRDefault="00297C05" w:rsidP="00585A21">
      <w:pPr>
        <w:pStyle w:val="Heading3"/>
        <w:numPr>
          <w:ilvl w:val="2"/>
          <w:numId w:val="12"/>
        </w:numPr>
        <w:spacing w:line="360" w:lineRule="auto"/>
        <w:rPr>
          <w:lang w:val="en-GB"/>
        </w:rPr>
      </w:pPr>
      <w:r w:rsidRPr="00301CC7">
        <w:rPr>
          <w:lang w:val="en-GB"/>
        </w:rPr>
        <w:t xml:space="preserve">Clinical evidence </w:t>
      </w:r>
      <w:r w:rsidR="002C631F" w:rsidRPr="00301CC7">
        <w:rPr>
          <w:lang w:val="en-GB"/>
        </w:rPr>
        <w:t>to be included</w:t>
      </w:r>
    </w:p>
    <w:p w14:paraId="2CA18BB2" w14:textId="51B1F677" w:rsidR="003169B4" w:rsidRPr="00301CC7" w:rsidRDefault="003169B4" w:rsidP="00E72510">
      <w:pPr>
        <w:rPr>
          <w:sz w:val="20"/>
          <w:szCs w:val="20"/>
          <w:lang w:val="en-GB"/>
        </w:rPr>
      </w:pPr>
      <w:r w:rsidRPr="00301CC7">
        <w:rPr>
          <w:rStyle w:val="cf01"/>
          <w:rFonts w:ascii="Arial" w:hAnsi="Arial" w:cs="Arial"/>
          <w:sz w:val="22"/>
          <w:szCs w:val="22"/>
          <w:lang w:val="en-GB"/>
        </w:rPr>
        <w:t>This assessment will look across a range of evidence types including RCTs</w:t>
      </w:r>
      <w:r w:rsidR="005A10F3" w:rsidRPr="00301CC7">
        <w:rPr>
          <w:rStyle w:val="cf01"/>
          <w:rFonts w:ascii="Arial" w:hAnsi="Arial" w:cs="Arial"/>
          <w:sz w:val="22"/>
          <w:szCs w:val="22"/>
          <w:lang w:val="en-GB"/>
        </w:rPr>
        <w:t xml:space="preserve"> and</w:t>
      </w:r>
      <w:r w:rsidRPr="00301CC7">
        <w:rPr>
          <w:rStyle w:val="cf01"/>
          <w:rFonts w:ascii="Arial" w:hAnsi="Arial" w:cs="Arial"/>
          <w:sz w:val="22"/>
          <w:szCs w:val="22"/>
          <w:lang w:val="en-GB"/>
        </w:rPr>
        <w:t xml:space="preserve"> real</w:t>
      </w:r>
      <w:r w:rsidR="001A0C04" w:rsidRPr="00301CC7">
        <w:rPr>
          <w:rStyle w:val="cf01"/>
          <w:rFonts w:ascii="Arial" w:hAnsi="Arial" w:cs="Arial"/>
          <w:sz w:val="22"/>
          <w:szCs w:val="22"/>
          <w:lang w:val="en-GB"/>
        </w:rPr>
        <w:t>-</w:t>
      </w:r>
      <w:r w:rsidRPr="00301CC7">
        <w:rPr>
          <w:rStyle w:val="cf01"/>
          <w:rFonts w:ascii="Arial" w:hAnsi="Arial" w:cs="Arial"/>
          <w:sz w:val="22"/>
          <w:szCs w:val="22"/>
          <w:lang w:val="en-GB"/>
        </w:rPr>
        <w:t>world evidence</w:t>
      </w:r>
      <w:r w:rsidR="004C4E84">
        <w:rPr>
          <w:rStyle w:val="cf01"/>
          <w:rFonts w:ascii="Arial" w:hAnsi="Arial" w:cs="Arial"/>
          <w:sz w:val="22"/>
          <w:szCs w:val="22"/>
          <w:lang w:val="en-GB"/>
        </w:rPr>
        <w:t>, with a focus on evaluative evidence</w:t>
      </w:r>
      <w:r w:rsidRPr="00301CC7">
        <w:rPr>
          <w:rStyle w:val="cf01"/>
          <w:rFonts w:ascii="Arial" w:hAnsi="Arial" w:cs="Arial"/>
          <w:sz w:val="22"/>
          <w:szCs w:val="22"/>
          <w:lang w:val="en-GB"/>
        </w:rPr>
        <w:t>.</w:t>
      </w:r>
      <w:r w:rsidR="006C573C" w:rsidRPr="00301CC7">
        <w:rPr>
          <w:rStyle w:val="cf01"/>
          <w:rFonts w:ascii="Arial" w:hAnsi="Arial" w:cs="Arial"/>
          <w:sz w:val="22"/>
          <w:szCs w:val="22"/>
          <w:lang w:val="en-GB"/>
        </w:rPr>
        <w:t xml:space="preserve"> Systematic reviews meeting the inclusion criteria will also be included. </w:t>
      </w:r>
      <w:r w:rsidR="002C713A" w:rsidRPr="00301CC7">
        <w:rPr>
          <w:rStyle w:val="cf01"/>
          <w:rFonts w:ascii="Arial" w:hAnsi="Arial" w:cs="Arial"/>
          <w:sz w:val="22"/>
          <w:szCs w:val="22"/>
          <w:lang w:val="en-GB"/>
        </w:rPr>
        <w:t>Studies may report either quantitative or qualitative evidence.</w:t>
      </w:r>
      <w:r w:rsidRPr="00301CC7">
        <w:rPr>
          <w:rStyle w:val="cf01"/>
          <w:rFonts w:ascii="Arial" w:hAnsi="Arial" w:cs="Arial"/>
          <w:sz w:val="22"/>
          <w:szCs w:val="22"/>
          <w:lang w:val="en-GB"/>
        </w:rPr>
        <w:t xml:space="preserve"> </w:t>
      </w:r>
      <w:r w:rsidR="00297C05" w:rsidRPr="00301CC7">
        <w:rPr>
          <w:rStyle w:val="cf01"/>
          <w:rFonts w:ascii="Arial" w:hAnsi="Arial" w:cs="Arial"/>
          <w:sz w:val="22"/>
          <w:szCs w:val="22"/>
          <w:lang w:val="en-GB"/>
        </w:rPr>
        <w:t>The following evidence types will be ex</w:t>
      </w:r>
      <w:r w:rsidR="00AD0864" w:rsidRPr="00301CC7">
        <w:rPr>
          <w:rStyle w:val="cf01"/>
          <w:rFonts w:ascii="Arial" w:hAnsi="Arial" w:cs="Arial"/>
          <w:sz w:val="22"/>
          <w:szCs w:val="22"/>
          <w:lang w:val="en-GB"/>
        </w:rPr>
        <w:t>cluded:</w:t>
      </w:r>
      <w:r w:rsidRPr="00301CC7">
        <w:rPr>
          <w:rStyle w:val="cf01"/>
          <w:rFonts w:ascii="Arial" w:hAnsi="Arial" w:cs="Arial"/>
          <w:sz w:val="22"/>
          <w:szCs w:val="22"/>
          <w:lang w:val="en-GB"/>
        </w:rPr>
        <w:t xml:space="preserve"> </w:t>
      </w:r>
    </w:p>
    <w:p w14:paraId="7C90CB64" w14:textId="77777777" w:rsidR="002C631F" w:rsidRPr="00301CC7" w:rsidRDefault="44F9EA2A" w:rsidP="00755519">
      <w:pPr>
        <w:pStyle w:val="listbull"/>
      </w:pPr>
      <w:r>
        <w:t>Animal models</w:t>
      </w:r>
    </w:p>
    <w:p w14:paraId="59D7C199" w14:textId="77777777" w:rsidR="002C631F" w:rsidRPr="00301CC7" w:rsidRDefault="44F9EA2A" w:rsidP="00755519">
      <w:pPr>
        <w:pStyle w:val="listbull"/>
      </w:pPr>
      <w:r>
        <w:t>Pre-clinical and biological studies</w:t>
      </w:r>
    </w:p>
    <w:p w14:paraId="452AF79A" w14:textId="77777777" w:rsidR="002C631F" w:rsidRPr="00301CC7" w:rsidRDefault="44F9EA2A" w:rsidP="00755519">
      <w:pPr>
        <w:pStyle w:val="listbull"/>
      </w:pPr>
      <w:r>
        <w:t>Narrative reviews, editorials, opinions</w:t>
      </w:r>
    </w:p>
    <w:p w14:paraId="1C69B3CD" w14:textId="6E9828E9" w:rsidR="002C631F" w:rsidRPr="00301CC7" w:rsidRDefault="31CE2972" w:rsidP="00755519">
      <w:pPr>
        <w:pStyle w:val="listbull"/>
      </w:pPr>
      <w:r>
        <w:t>M</w:t>
      </w:r>
      <w:r w:rsidR="44F9EA2A">
        <w:t>eeting abstracts</w:t>
      </w:r>
      <w:r>
        <w:t>,</w:t>
      </w:r>
      <w:r w:rsidR="44F9EA2A">
        <w:t xml:space="preserve"> </w:t>
      </w:r>
      <w:r>
        <w:t xml:space="preserve">for studies where full-text papers are available. </w:t>
      </w:r>
      <w:r w:rsidR="39646237">
        <w:t xml:space="preserve">If </w:t>
      </w:r>
      <w:r w:rsidR="12C8BDA2">
        <w:t xml:space="preserve">studies are only available as meeting abstracts, inclusion will </w:t>
      </w:r>
      <w:r w:rsidR="731A1D1C">
        <w:t xml:space="preserve">depend on sufficient information being available to </w:t>
      </w:r>
      <w:r w:rsidR="797B4F46">
        <w:t xml:space="preserve">offer meaningful critique. </w:t>
      </w:r>
    </w:p>
    <w:p w14:paraId="1E2385AF" w14:textId="77777777" w:rsidR="002C631F" w:rsidRPr="00301CC7" w:rsidRDefault="44F9EA2A" w:rsidP="00755519">
      <w:pPr>
        <w:pStyle w:val="listbull"/>
      </w:pPr>
      <w:r>
        <w:t>Studies not available in the English language.</w:t>
      </w:r>
    </w:p>
    <w:p w14:paraId="75A9F456" w14:textId="542CF476" w:rsidR="00025F7D" w:rsidRPr="00301CC7" w:rsidRDefault="00025F7D" w:rsidP="00585A21">
      <w:pPr>
        <w:pStyle w:val="Heading3"/>
        <w:numPr>
          <w:ilvl w:val="2"/>
          <w:numId w:val="12"/>
        </w:numPr>
        <w:spacing w:line="360" w:lineRule="auto"/>
        <w:rPr>
          <w:lang w:val="en-GB"/>
        </w:rPr>
      </w:pPr>
      <w:r w:rsidRPr="00301CC7">
        <w:rPr>
          <w:lang w:val="en-GB"/>
        </w:rPr>
        <w:t>Economic evidence to be included</w:t>
      </w:r>
    </w:p>
    <w:p w14:paraId="140F7457" w14:textId="3D49DCB0" w:rsidR="00025F7D" w:rsidRPr="00301CC7" w:rsidRDefault="3066305B" w:rsidP="00DA2943">
      <w:pPr>
        <w:rPr>
          <w:lang w:val="en-GB"/>
        </w:rPr>
      </w:pPr>
      <w:r w:rsidRPr="00301CC7">
        <w:rPr>
          <w:lang w:val="en-GB"/>
        </w:rPr>
        <w:t>Full economic evaluations</w:t>
      </w:r>
      <w:r w:rsidR="50495620">
        <w:rPr>
          <w:lang w:val="en-GB"/>
        </w:rPr>
        <w:t>, costing studies</w:t>
      </w:r>
      <w:r w:rsidR="00276DD3">
        <w:rPr>
          <w:lang w:val="en-GB"/>
        </w:rPr>
        <w:t>, resources use stu</w:t>
      </w:r>
      <w:r w:rsidR="008F568E">
        <w:rPr>
          <w:lang w:val="en-GB"/>
        </w:rPr>
        <w:t>dies</w:t>
      </w:r>
      <w:r w:rsidR="50495620">
        <w:rPr>
          <w:lang w:val="en-GB"/>
        </w:rPr>
        <w:t xml:space="preserve"> and </w:t>
      </w:r>
      <w:r w:rsidR="2DF6147B">
        <w:rPr>
          <w:lang w:val="en-GB"/>
        </w:rPr>
        <w:t xml:space="preserve">studies reporting </w:t>
      </w:r>
      <w:r w:rsidR="00876795">
        <w:rPr>
          <w:lang w:val="en-GB"/>
        </w:rPr>
        <w:t xml:space="preserve">side-effects and </w:t>
      </w:r>
      <w:r w:rsidR="2DF6147B">
        <w:rPr>
          <w:lang w:val="en-GB"/>
        </w:rPr>
        <w:t xml:space="preserve">health related quality of life measures </w:t>
      </w:r>
      <w:r w:rsidR="47EC15FE">
        <w:rPr>
          <w:lang w:val="en-GB"/>
        </w:rPr>
        <w:t xml:space="preserve">that inform either the design of </w:t>
      </w:r>
      <w:r w:rsidR="39BAB0AD">
        <w:rPr>
          <w:lang w:val="en-GB"/>
        </w:rPr>
        <w:t xml:space="preserve">the EAG’s own analysis or provide </w:t>
      </w:r>
      <w:r w:rsidR="207727A6">
        <w:rPr>
          <w:lang w:val="en-GB"/>
        </w:rPr>
        <w:t xml:space="preserve">a source of </w:t>
      </w:r>
      <w:r w:rsidR="11A9F9FA">
        <w:rPr>
          <w:lang w:val="en-GB"/>
        </w:rPr>
        <w:t>input</w:t>
      </w:r>
      <w:r w:rsidR="207727A6">
        <w:rPr>
          <w:lang w:val="en-GB"/>
        </w:rPr>
        <w:t xml:space="preserve"> data</w:t>
      </w:r>
      <w:r w:rsidRPr="00301CC7">
        <w:rPr>
          <w:lang w:val="en-GB"/>
        </w:rPr>
        <w:t xml:space="preserve"> will be included where they meet the inclusion criteria set out for the review of clinical effectiveness (see </w:t>
      </w:r>
      <w:r w:rsidR="405C2DF0" w:rsidRPr="00301CC7">
        <w:rPr>
          <w:lang w:val="en-GB"/>
        </w:rPr>
        <w:t xml:space="preserve">section </w:t>
      </w:r>
      <w:r w:rsidR="00E14B1C" w:rsidRPr="00301CC7">
        <w:rPr>
          <w:lang w:val="en-GB"/>
        </w:rPr>
        <w:fldChar w:fldCharType="begin"/>
      </w:r>
      <w:r w:rsidR="00E14B1C" w:rsidRPr="00301CC7">
        <w:rPr>
          <w:lang w:val="en-GB"/>
        </w:rPr>
        <w:instrText xml:space="preserve"> REF _Ref130554020 \r \h </w:instrText>
      </w:r>
      <w:r w:rsidR="00DA2943" w:rsidRPr="00301CC7">
        <w:rPr>
          <w:lang w:val="en-GB"/>
        </w:rPr>
        <w:instrText xml:space="preserve"> \* MERGEFORMAT </w:instrText>
      </w:r>
      <w:r w:rsidR="00E14B1C" w:rsidRPr="00301CC7">
        <w:rPr>
          <w:lang w:val="en-GB"/>
        </w:rPr>
      </w:r>
      <w:r w:rsidR="00E14B1C" w:rsidRPr="00301CC7">
        <w:rPr>
          <w:lang w:val="en-GB"/>
        </w:rPr>
        <w:fldChar w:fldCharType="separate"/>
      </w:r>
      <w:r w:rsidR="405C2DF0" w:rsidRPr="00301CC7">
        <w:rPr>
          <w:lang w:val="en-GB"/>
        </w:rPr>
        <w:t>1.2</w:t>
      </w:r>
      <w:r w:rsidR="00E14B1C" w:rsidRPr="00301CC7">
        <w:rPr>
          <w:lang w:val="en-GB"/>
        </w:rPr>
        <w:fldChar w:fldCharType="end"/>
      </w:r>
      <w:r w:rsidR="405C2DF0" w:rsidRPr="00301CC7">
        <w:rPr>
          <w:lang w:val="en-GB"/>
        </w:rPr>
        <w:t>)</w:t>
      </w:r>
      <w:r w:rsidRPr="00301CC7">
        <w:rPr>
          <w:lang w:val="en-GB"/>
        </w:rPr>
        <w:t xml:space="preserve">. </w:t>
      </w:r>
      <w:r w:rsidR="11A9F9FA">
        <w:rPr>
          <w:lang w:val="en-GB"/>
        </w:rPr>
        <w:t xml:space="preserve">Priority will be given to </w:t>
      </w:r>
      <w:r w:rsidR="59A6C96C">
        <w:rPr>
          <w:lang w:val="en-GB"/>
        </w:rPr>
        <w:t xml:space="preserve">more recent </w:t>
      </w:r>
      <w:r w:rsidR="11A9F9FA">
        <w:rPr>
          <w:lang w:val="en-GB"/>
        </w:rPr>
        <w:t xml:space="preserve">studies </w:t>
      </w:r>
      <w:r w:rsidR="59A6C96C">
        <w:rPr>
          <w:lang w:val="en-GB"/>
        </w:rPr>
        <w:t xml:space="preserve">and those </w:t>
      </w:r>
      <w:r w:rsidR="4A4728BA">
        <w:rPr>
          <w:lang w:val="en-GB"/>
        </w:rPr>
        <w:t>with a UK NHS setting</w:t>
      </w:r>
      <w:r w:rsidR="59A6C96C">
        <w:rPr>
          <w:lang w:val="en-GB"/>
        </w:rPr>
        <w:t>.</w:t>
      </w:r>
    </w:p>
    <w:p w14:paraId="5E979D55" w14:textId="77777777" w:rsidR="002C631F" w:rsidRPr="00301CC7" w:rsidRDefault="002C631F" w:rsidP="00585A21">
      <w:pPr>
        <w:pStyle w:val="Heading3"/>
        <w:numPr>
          <w:ilvl w:val="2"/>
          <w:numId w:val="12"/>
        </w:numPr>
        <w:spacing w:line="360" w:lineRule="auto"/>
        <w:rPr>
          <w:lang w:val="en-GB"/>
        </w:rPr>
      </w:pPr>
      <w:r w:rsidRPr="00301CC7">
        <w:rPr>
          <w:lang w:val="en-GB"/>
        </w:rPr>
        <w:t>Study selection</w:t>
      </w:r>
    </w:p>
    <w:p w14:paraId="797BA509" w14:textId="5FB0F9B4" w:rsidR="002C631F" w:rsidRPr="00301CC7" w:rsidRDefault="002C631F" w:rsidP="00DA2943">
      <w:pPr>
        <w:rPr>
          <w:lang w:val="en-GB"/>
        </w:rPr>
      </w:pPr>
      <w:r w:rsidRPr="00301CC7">
        <w:rPr>
          <w:lang w:val="en-GB"/>
        </w:rPr>
        <w:t xml:space="preserve">The abstracts and titles of references retrieved by the searches will be screened </w:t>
      </w:r>
      <w:r w:rsidR="00706019" w:rsidRPr="00301CC7">
        <w:rPr>
          <w:lang w:val="en-GB"/>
        </w:rPr>
        <w:t xml:space="preserve">against the inclusion criteria </w:t>
      </w:r>
      <w:r w:rsidRPr="00301CC7">
        <w:rPr>
          <w:lang w:val="en-GB"/>
        </w:rPr>
        <w:t xml:space="preserve">for relevance. Full </w:t>
      </w:r>
      <w:r w:rsidR="006564AB" w:rsidRPr="00301CC7">
        <w:rPr>
          <w:lang w:val="en-GB"/>
        </w:rPr>
        <w:t>publications</w:t>
      </w:r>
      <w:r w:rsidRPr="00301CC7">
        <w:rPr>
          <w:lang w:val="en-GB"/>
        </w:rPr>
        <w:t xml:space="preserve"> of potentially relevant studies will be obtained.</w:t>
      </w:r>
      <w:r w:rsidRPr="00301CC7" w:rsidDel="006564AB">
        <w:rPr>
          <w:lang w:val="en-GB"/>
        </w:rPr>
        <w:t xml:space="preserve"> </w:t>
      </w:r>
      <w:r w:rsidRPr="00301CC7">
        <w:rPr>
          <w:lang w:val="en-GB"/>
        </w:rPr>
        <w:t xml:space="preserve">The retrieved articles will be assessed for inclusion by one reviewer and </w:t>
      </w:r>
      <w:r w:rsidR="000144D2" w:rsidRPr="00301CC7">
        <w:rPr>
          <w:lang w:val="en-GB"/>
        </w:rPr>
        <w:t xml:space="preserve">a minimum of 10% will be </w:t>
      </w:r>
      <w:r w:rsidRPr="00301CC7">
        <w:rPr>
          <w:lang w:val="en-GB"/>
        </w:rPr>
        <w:t>independently checked by a second</w:t>
      </w:r>
      <w:r w:rsidR="00886C0C" w:rsidRPr="00301CC7">
        <w:rPr>
          <w:lang w:val="en-GB"/>
        </w:rPr>
        <w:t xml:space="preserve"> reviewer</w:t>
      </w:r>
      <w:r w:rsidRPr="00301CC7">
        <w:rPr>
          <w:lang w:val="en-GB"/>
        </w:rPr>
        <w:t xml:space="preserve">, using the pre-specified inclusion/exclusion criteria. Discrepancies will be resolved by discussion, with </w:t>
      </w:r>
      <w:r w:rsidR="00886C0C" w:rsidRPr="00301CC7">
        <w:rPr>
          <w:lang w:val="en-GB"/>
        </w:rPr>
        <w:t xml:space="preserve">the </w:t>
      </w:r>
      <w:r w:rsidRPr="00301CC7">
        <w:rPr>
          <w:lang w:val="en-GB"/>
        </w:rPr>
        <w:t xml:space="preserve">involvement of a third reviewer, where necessary. </w:t>
      </w:r>
      <w:r w:rsidR="00E418A7" w:rsidRPr="00301CC7">
        <w:rPr>
          <w:lang w:val="en-GB"/>
        </w:rPr>
        <w:t>D</w:t>
      </w:r>
      <w:r w:rsidRPr="00301CC7">
        <w:rPr>
          <w:lang w:val="en-GB"/>
        </w:rPr>
        <w:t xml:space="preserve">uplicate papers will </w:t>
      </w:r>
      <w:r w:rsidR="00E6247E" w:rsidRPr="00301CC7">
        <w:rPr>
          <w:lang w:val="en-GB"/>
        </w:rPr>
        <w:t xml:space="preserve">be </w:t>
      </w:r>
      <w:r w:rsidR="00203E04" w:rsidRPr="00301CC7">
        <w:rPr>
          <w:lang w:val="en-GB"/>
        </w:rPr>
        <w:t>deleted</w:t>
      </w:r>
      <w:r w:rsidRPr="00301CC7">
        <w:rPr>
          <w:lang w:val="en-GB"/>
        </w:rPr>
        <w:t>.</w:t>
      </w:r>
    </w:p>
    <w:p w14:paraId="549F2AA7" w14:textId="77777777" w:rsidR="002C631F" w:rsidRPr="00301CC7" w:rsidRDefault="002C631F" w:rsidP="00585A21">
      <w:pPr>
        <w:pStyle w:val="Heading3"/>
        <w:numPr>
          <w:ilvl w:val="2"/>
          <w:numId w:val="12"/>
        </w:numPr>
        <w:spacing w:line="360" w:lineRule="auto"/>
        <w:rPr>
          <w:lang w:val="en-GB"/>
        </w:rPr>
      </w:pPr>
      <w:r w:rsidRPr="00301CC7">
        <w:rPr>
          <w:lang w:val="en-GB"/>
        </w:rPr>
        <w:t>Quality assessment strategy</w:t>
      </w:r>
    </w:p>
    <w:p w14:paraId="6366E101" w14:textId="01509D7F" w:rsidR="002C631F" w:rsidRPr="00301CC7" w:rsidRDefault="00541688" w:rsidP="00DA2943">
      <w:pPr>
        <w:rPr>
          <w:lang w:val="en-GB"/>
        </w:rPr>
      </w:pPr>
      <w:r>
        <w:rPr>
          <w:lang w:val="en-GB"/>
        </w:rPr>
        <w:t xml:space="preserve">Formal risk of bias assessment will not be conducted, as it is not required in the EVA process. </w:t>
      </w:r>
      <w:r w:rsidR="00587912">
        <w:rPr>
          <w:lang w:val="en-GB"/>
        </w:rPr>
        <w:t xml:space="preserve">Discussion will be included in the EAG report on potential biases in key studies and how the risk of bias could affect key outcomes. The report will explicitly detail the potential sources of bias such as the main confounding factors and will comment on the generalisability of the results to clinical practice in the NHS. </w:t>
      </w:r>
    </w:p>
    <w:p w14:paraId="7CD2D0FB" w14:textId="77777777" w:rsidR="002C631F" w:rsidRPr="00301CC7" w:rsidRDefault="002C631F" w:rsidP="00585A21">
      <w:pPr>
        <w:pStyle w:val="Heading3"/>
        <w:numPr>
          <w:ilvl w:val="2"/>
          <w:numId w:val="12"/>
        </w:numPr>
        <w:spacing w:line="360" w:lineRule="auto"/>
        <w:rPr>
          <w:lang w:val="en-GB"/>
        </w:rPr>
      </w:pPr>
      <w:r w:rsidRPr="00301CC7">
        <w:rPr>
          <w:lang w:val="en-GB"/>
        </w:rPr>
        <w:t>Data extraction strategy</w:t>
      </w:r>
    </w:p>
    <w:p w14:paraId="3EA8236C" w14:textId="1CB9B2EC" w:rsidR="002C631F" w:rsidRPr="00301CC7" w:rsidRDefault="002C631F" w:rsidP="00DA2943">
      <w:pPr>
        <w:rPr>
          <w:lang w:val="en-GB"/>
        </w:rPr>
      </w:pPr>
      <w:r w:rsidRPr="00301CC7">
        <w:rPr>
          <w:lang w:val="en-GB"/>
        </w:rPr>
        <w:t xml:space="preserve">Data will be extracted from included studies </w:t>
      </w:r>
      <w:r w:rsidR="0073660D" w:rsidRPr="00301CC7">
        <w:rPr>
          <w:lang w:val="en-GB"/>
        </w:rPr>
        <w:t xml:space="preserve">into a bespoke database </w:t>
      </w:r>
      <w:r w:rsidRPr="00301CC7">
        <w:rPr>
          <w:lang w:val="en-GB"/>
        </w:rPr>
        <w:t xml:space="preserve">by one reviewer and </w:t>
      </w:r>
      <w:r w:rsidR="00CA463D" w:rsidRPr="00301CC7">
        <w:rPr>
          <w:lang w:val="en-GB"/>
        </w:rPr>
        <w:t xml:space="preserve">a minimum of </w:t>
      </w:r>
      <w:r w:rsidR="005074C5" w:rsidRPr="00301CC7">
        <w:rPr>
          <w:lang w:val="en-GB"/>
        </w:rPr>
        <w:t>1</w:t>
      </w:r>
      <w:r w:rsidR="00CA463D" w:rsidRPr="00301CC7">
        <w:rPr>
          <w:lang w:val="en-GB"/>
        </w:rPr>
        <w:t xml:space="preserve">0% will be </w:t>
      </w:r>
      <w:r w:rsidRPr="00301CC7">
        <w:rPr>
          <w:lang w:val="en-GB"/>
        </w:rPr>
        <w:t>checked by a</w:t>
      </w:r>
      <w:r w:rsidR="00C03576" w:rsidRPr="00301CC7">
        <w:rPr>
          <w:lang w:val="en-GB"/>
        </w:rPr>
        <w:t xml:space="preserve"> second</w:t>
      </w:r>
      <w:r w:rsidRPr="00301CC7">
        <w:rPr>
          <w:lang w:val="en-GB"/>
        </w:rPr>
        <w:t xml:space="preserve"> reviewer.</w:t>
      </w:r>
      <w:r w:rsidRPr="00301CC7" w:rsidDel="00901108">
        <w:rPr>
          <w:lang w:val="en-GB"/>
        </w:rPr>
        <w:t xml:space="preserve"> </w:t>
      </w:r>
      <w:r w:rsidRPr="00301CC7">
        <w:rPr>
          <w:lang w:val="en-GB"/>
        </w:rPr>
        <w:t>Discrepancies will be resolved by discussion, with the involvement of a third reviewer if necessary.</w:t>
      </w:r>
      <w:r w:rsidR="00901108" w:rsidRPr="00301CC7">
        <w:rPr>
          <w:lang w:val="en-GB"/>
        </w:rPr>
        <w:t xml:space="preserve"> Data points to be extracted include information about the study reference and</w:t>
      </w:r>
      <w:r w:rsidR="00E12F33" w:rsidRPr="00301CC7">
        <w:rPr>
          <w:lang w:val="en-GB"/>
        </w:rPr>
        <w:t xml:space="preserve"> design, the population and intervention characteristics, </w:t>
      </w:r>
      <w:r w:rsidR="0039769A" w:rsidRPr="00301CC7">
        <w:rPr>
          <w:lang w:val="en-GB"/>
        </w:rPr>
        <w:t>relevant</w:t>
      </w:r>
      <w:r w:rsidR="00715BAE" w:rsidRPr="00301CC7">
        <w:rPr>
          <w:lang w:val="en-GB"/>
        </w:rPr>
        <w:t xml:space="preserve"> outcomes and their measurement.</w:t>
      </w:r>
    </w:p>
    <w:p w14:paraId="5363B1FC" w14:textId="77777777" w:rsidR="002C631F" w:rsidRPr="00301CC7" w:rsidRDefault="002C631F" w:rsidP="00585A21">
      <w:pPr>
        <w:pStyle w:val="Heading3"/>
        <w:numPr>
          <w:ilvl w:val="2"/>
          <w:numId w:val="12"/>
        </w:numPr>
        <w:spacing w:line="360" w:lineRule="auto"/>
        <w:rPr>
          <w:lang w:val="en-GB"/>
        </w:rPr>
      </w:pPr>
      <w:r w:rsidRPr="00301CC7">
        <w:rPr>
          <w:lang w:val="en-GB"/>
        </w:rPr>
        <w:t>Methods of analysis / synthesis</w:t>
      </w:r>
    </w:p>
    <w:p w14:paraId="0AACAE44" w14:textId="60727CD7" w:rsidR="005566F3" w:rsidRPr="00301CC7" w:rsidRDefault="008D44C3" w:rsidP="00DA2943">
      <w:pPr>
        <w:rPr>
          <w:lang w:val="en-GB"/>
        </w:rPr>
      </w:pPr>
      <w:r w:rsidRPr="0ABBBC64">
        <w:rPr>
          <w:lang w:val="en-GB"/>
        </w:rPr>
        <w:t>Clinical d</w:t>
      </w:r>
      <w:r w:rsidR="002C631F" w:rsidRPr="0ABBBC64">
        <w:rPr>
          <w:lang w:val="en-GB"/>
        </w:rPr>
        <w:t xml:space="preserve">ata will be tabulated and </w:t>
      </w:r>
      <w:r w:rsidR="00715BAE" w:rsidRPr="0ABBBC64">
        <w:rPr>
          <w:lang w:val="en-GB"/>
        </w:rPr>
        <w:t>narratively synthesis</w:t>
      </w:r>
      <w:r w:rsidR="00614394" w:rsidRPr="0ABBBC64">
        <w:rPr>
          <w:lang w:val="en-GB"/>
        </w:rPr>
        <w:t>ed</w:t>
      </w:r>
      <w:r w:rsidR="002C631F" w:rsidRPr="0ABBBC64">
        <w:rPr>
          <w:lang w:val="en-GB"/>
        </w:rPr>
        <w:t xml:space="preserve">. </w:t>
      </w:r>
    </w:p>
    <w:p w14:paraId="71A2F4EC" w14:textId="32192BA9" w:rsidR="008D44C3" w:rsidRPr="00301CC7" w:rsidRDefault="008D44C3" w:rsidP="00DA2943">
      <w:pPr>
        <w:rPr>
          <w:lang w:val="en-GB"/>
        </w:rPr>
      </w:pPr>
      <w:r w:rsidRPr="00301CC7">
        <w:rPr>
          <w:lang w:val="en-GB"/>
        </w:rPr>
        <w:t>Methods and findings from included economic evaluations will be summarised in a tabular format and synthesised in a narrative review. Economic evaluations carried out from the perspective of the UK NHS and Personal Social Services (PSS) perspective will be presented in greater detail.</w:t>
      </w:r>
    </w:p>
    <w:p w14:paraId="32B002E3" w14:textId="2F033DD0" w:rsidR="002C631F" w:rsidRPr="00301CC7" w:rsidRDefault="00901108" w:rsidP="00DA2943">
      <w:pPr>
        <w:rPr>
          <w:lang w:val="en-GB"/>
        </w:rPr>
      </w:pPr>
      <w:r w:rsidRPr="31B3679C">
        <w:rPr>
          <w:lang w:val="en-GB"/>
        </w:rPr>
        <w:t>Key sources of risk of bias</w:t>
      </w:r>
      <w:r w:rsidR="00870EC4">
        <w:rPr>
          <w:lang w:val="en-GB"/>
        </w:rPr>
        <w:t>, including automation</w:t>
      </w:r>
      <w:r w:rsidR="005A672F">
        <w:rPr>
          <w:lang w:val="en-GB"/>
        </w:rPr>
        <w:t xml:space="preserve"> bias,</w:t>
      </w:r>
      <w:r w:rsidRPr="31B3679C">
        <w:rPr>
          <w:lang w:val="en-GB"/>
        </w:rPr>
        <w:t xml:space="preserve"> will be discussed. The generalisability of findings to clinical practice in the NHS will be considered.</w:t>
      </w:r>
      <w:r w:rsidR="008D44C3" w:rsidRPr="31B3679C">
        <w:rPr>
          <w:lang w:val="en-GB"/>
        </w:rPr>
        <w:t xml:space="preserve"> </w:t>
      </w:r>
    </w:p>
    <w:p w14:paraId="6FCDCB9B" w14:textId="7E14865E" w:rsidR="002C631F" w:rsidRPr="00301CC7" w:rsidRDefault="002C631F" w:rsidP="00585A21">
      <w:pPr>
        <w:pStyle w:val="Heading2"/>
        <w:numPr>
          <w:ilvl w:val="1"/>
          <w:numId w:val="12"/>
        </w:numPr>
        <w:tabs>
          <w:tab w:val="clear" w:pos="576"/>
        </w:tabs>
        <w:rPr>
          <w:lang w:val="en-GB"/>
        </w:rPr>
      </w:pPr>
      <w:r w:rsidRPr="00301CC7">
        <w:rPr>
          <w:lang w:val="en-GB"/>
        </w:rPr>
        <w:t xml:space="preserve">Economic </w:t>
      </w:r>
      <w:r w:rsidR="008944AA">
        <w:rPr>
          <w:lang w:val="en-GB"/>
        </w:rPr>
        <w:t>analysis</w:t>
      </w:r>
    </w:p>
    <w:p w14:paraId="037E722B" w14:textId="19A0C20D" w:rsidR="002C631F" w:rsidRPr="00301CC7" w:rsidRDefault="16BDC0B3" w:rsidP="00DA2943">
      <w:pPr>
        <w:rPr>
          <w:lang w:val="en-GB"/>
        </w:rPr>
      </w:pPr>
      <w:r w:rsidRPr="00301CC7">
        <w:rPr>
          <w:lang w:val="en-GB"/>
        </w:rPr>
        <w:t>I</w:t>
      </w:r>
      <w:r w:rsidR="5B5089E7" w:rsidRPr="00301CC7">
        <w:rPr>
          <w:lang w:val="en-GB"/>
        </w:rPr>
        <w:t xml:space="preserve">f data allow, an economic model will be constructed either by adapting an existing model or developing a new model using available </w:t>
      </w:r>
      <w:r w:rsidR="516C65A6" w:rsidRPr="00301CC7">
        <w:rPr>
          <w:lang w:val="en-GB"/>
        </w:rPr>
        <w:t>evidence and</w:t>
      </w:r>
      <w:r w:rsidR="5B5089E7" w:rsidRPr="00301CC7">
        <w:rPr>
          <w:lang w:val="en-GB"/>
        </w:rPr>
        <w:t xml:space="preserve"> following guidance on good practice in </w:t>
      </w:r>
      <w:r w:rsidR="79B08EE4">
        <w:rPr>
          <w:lang w:val="en-GB"/>
        </w:rPr>
        <w:t xml:space="preserve">conduct and reporting of </w:t>
      </w:r>
      <w:r w:rsidR="5B5089E7" w:rsidRPr="00301CC7">
        <w:rPr>
          <w:lang w:val="en-GB"/>
        </w:rPr>
        <w:t>decision analytic modelling for HTA</w:t>
      </w:r>
      <w:r w:rsidR="00922608">
        <w:rPr>
          <w:lang w:val="en-GB"/>
        </w:rPr>
        <w:t>.</w:t>
      </w:r>
      <w:r w:rsidR="00A821BE">
        <w:rPr>
          <w:lang w:val="en-GB"/>
        </w:rPr>
        <w:fldChar w:fldCharType="begin">
          <w:fldData xml:space="preserve">PEVuZE5vdGU+PENpdGU+PEF1dGhvcj5OYXRpb25hbCBsbnN0aXR1dGUgZm9yIEhlYWx0aCBhbmQg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</w:fldData>
        </w:fldChar>
      </w:r>
      <w:r w:rsidR="005E4D87">
        <w:rPr>
          <w:lang w:val="en-GB"/>
        </w:rPr>
        <w:instrText xml:space="preserve"> ADDIN EN.CITE </w:instrText>
      </w:r>
      <w:r w:rsidR="005E4D87">
        <w:rPr>
          <w:lang w:val="en-GB"/>
        </w:rPr>
        <w:fldChar w:fldCharType="begin">
          <w:fldData xml:space="preserve">PEVuZE5vdGU+PENpdGU+PEF1dGhvcj5OYXRpb25hbCBsbnN0aXR1dGUgZm9yIEhlYWx0aCBhbmQg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</w:fldData>
        </w:fldChar>
      </w:r>
      <w:r w:rsidR="005E4D87">
        <w:rPr>
          <w:lang w:val="en-GB"/>
        </w:rPr>
        <w:instrText xml:space="preserve"> ADDIN EN.CITE.DATA </w:instrText>
      </w:r>
      <w:r w:rsidR="005E4D87">
        <w:rPr>
          <w:lang w:val="en-GB"/>
        </w:rPr>
      </w:r>
      <w:r w:rsidR="005E4D87">
        <w:rPr>
          <w:lang w:val="en-GB"/>
        </w:rPr>
        <w:fldChar w:fldCharType="end"/>
      </w:r>
      <w:r w:rsidR="00A821BE">
        <w:rPr>
          <w:lang w:val="en-GB"/>
        </w:rPr>
      </w:r>
      <w:r w:rsidR="00A821BE">
        <w:rPr>
          <w:lang w:val="en-GB"/>
        </w:rPr>
        <w:fldChar w:fldCharType="separate"/>
      </w:r>
      <w:r w:rsidR="005E4D87" w:rsidRPr="005E4D87">
        <w:rPr>
          <w:noProof/>
          <w:vertAlign w:val="superscript"/>
          <w:lang w:val="en-GB"/>
        </w:rPr>
        <w:t>4-6</w:t>
      </w:r>
      <w:r w:rsidR="00A821BE">
        <w:rPr>
          <w:lang w:val="en-GB"/>
        </w:rPr>
        <w:fldChar w:fldCharType="end"/>
      </w:r>
      <w:r w:rsidR="1530E6BA" w:rsidRPr="00301CC7">
        <w:rPr>
          <w:lang w:val="en-GB"/>
        </w:rPr>
        <w:t xml:space="preserve"> </w:t>
      </w:r>
      <w:r w:rsidR="5F27E2B0" w:rsidRPr="00301CC7">
        <w:rPr>
          <w:lang w:val="en-GB"/>
        </w:rPr>
        <w:t>If data do not allow construction of a model, the EAG will describe the appropriate characteristics of the model that would be required (e</w:t>
      </w:r>
      <w:r w:rsidR="00AF2E20">
        <w:rPr>
          <w:lang w:val="en-GB"/>
        </w:rPr>
        <w:t>.</w:t>
      </w:r>
      <w:r w:rsidR="5F27E2B0" w:rsidRPr="00301CC7">
        <w:rPr>
          <w:lang w:val="en-GB"/>
        </w:rPr>
        <w:t>g</w:t>
      </w:r>
      <w:r w:rsidR="00AF2E20">
        <w:rPr>
          <w:lang w:val="en-GB"/>
        </w:rPr>
        <w:t>.</w:t>
      </w:r>
      <w:r w:rsidR="5F27E2B0" w:rsidRPr="00301CC7">
        <w:rPr>
          <w:lang w:val="en-GB"/>
        </w:rPr>
        <w:t xml:space="preserve"> structure, </w:t>
      </w:r>
      <w:r w:rsidR="3F9BBB04" w:rsidRPr="00301CC7">
        <w:rPr>
          <w:lang w:val="en-GB"/>
        </w:rPr>
        <w:t xml:space="preserve">setting, </w:t>
      </w:r>
      <w:r w:rsidR="5F27E2B0" w:rsidRPr="00301CC7">
        <w:rPr>
          <w:lang w:val="en-GB"/>
        </w:rPr>
        <w:t xml:space="preserve">input parameters and </w:t>
      </w:r>
      <w:r w:rsidR="60C3B311" w:rsidRPr="00301CC7">
        <w:rPr>
          <w:lang w:val="en-GB"/>
        </w:rPr>
        <w:t xml:space="preserve">ideal </w:t>
      </w:r>
      <w:r w:rsidR="5F27E2B0" w:rsidRPr="00301CC7">
        <w:rPr>
          <w:lang w:val="en-GB"/>
        </w:rPr>
        <w:t>sources of data)</w:t>
      </w:r>
      <w:r w:rsidR="0F4C006A" w:rsidRPr="00301CC7">
        <w:rPr>
          <w:lang w:val="en-GB"/>
        </w:rPr>
        <w:t>.</w:t>
      </w:r>
      <w:r w:rsidR="0090605F">
        <w:rPr>
          <w:lang w:val="en-GB"/>
        </w:rPr>
        <w:t xml:space="preserve">  If the EAG determines that a modelling approach is inappropriate it will present available data in an alternative </w:t>
      </w:r>
      <w:r w:rsidR="00EB1637">
        <w:rPr>
          <w:lang w:val="en-GB"/>
        </w:rPr>
        <w:t>analytic format, such as a cost-consequences analysis (presentation of costs alongside outcomes</w:t>
      </w:r>
      <w:r w:rsidR="00FE74E0">
        <w:rPr>
          <w:lang w:val="en-GB"/>
        </w:rPr>
        <w:t>).</w:t>
      </w:r>
      <w:r w:rsidR="00EB1637">
        <w:rPr>
          <w:lang w:val="en-GB"/>
        </w:rPr>
        <w:t xml:space="preserve"> </w:t>
      </w:r>
    </w:p>
    <w:p w14:paraId="24EE9BE9" w14:textId="277DE2ED" w:rsidR="002C631F" w:rsidRPr="00301CC7" w:rsidRDefault="002C631F" w:rsidP="00DA2943">
      <w:pPr>
        <w:rPr>
          <w:lang w:val="en-GB"/>
        </w:rPr>
      </w:pPr>
      <w:r w:rsidRPr="00301CC7">
        <w:rPr>
          <w:lang w:val="en-GB"/>
        </w:rPr>
        <w:t>The structure of any model will be determined on the basis of research evidence and clinical expert advice</w:t>
      </w:r>
      <w:r w:rsidR="008273F7" w:rsidRPr="00301CC7">
        <w:rPr>
          <w:lang w:val="en-GB"/>
        </w:rPr>
        <w:t xml:space="preserve"> </w:t>
      </w:r>
      <w:r w:rsidR="008A1101">
        <w:rPr>
          <w:lang w:val="en-GB"/>
        </w:rPr>
        <w:t xml:space="preserve">(from specialist committee members) </w:t>
      </w:r>
      <w:r w:rsidR="008273F7" w:rsidRPr="00301CC7">
        <w:rPr>
          <w:lang w:val="en-GB"/>
        </w:rPr>
        <w:t>about</w:t>
      </w:r>
      <w:r w:rsidRPr="00301CC7">
        <w:rPr>
          <w:lang w:val="en-GB"/>
        </w:rPr>
        <w:t>:</w:t>
      </w:r>
    </w:p>
    <w:p w14:paraId="70E00DA3" w14:textId="75FE8C70" w:rsidR="002C631F" w:rsidRPr="00301CC7" w:rsidRDefault="7248D6D8" w:rsidP="00755519">
      <w:pPr>
        <w:pStyle w:val="listbull"/>
      </w:pPr>
      <w:r>
        <w:t>a</w:t>
      </w:r>
      <w:r w:rsidR="429CBEC0">
        <w:t xml:space="preserve">ppropriate assumptions to make where no suitable data </w:t>
      </w:r>
      <w:r w:rsidR="3EC97A6A">
        <w:t>are</w:t>
      </w:r>
      <w:r w:rsidR="429CBEC0">
        <w:t xml:space="preserve"> identified for effectiveness for some of the interventions</w:t>
      </w:r>
      <w:r>
        <w:t>,</w:t>
      </w:r>
    </w:p>
    <w:p w14:paraId="605C82A5" w14:textId="73CA9A67" w:rsidR="004A13A8" w:rsidRPr="00301CC7" w:rsidRDefault="57F0A379" w:rsidP="00755519">
      <w:pPr>
        <w:pStyle w:val="listbull"/>
      </w:pPr>
      <w:r>
        <w:t>a</w:t>
      </w:r>
      <w:r w:rsidR="7E5A794A">
        <w:t xml:space="preserve">ppropriate assumptions to make if there are data gaps in the information available to populate resource use or quality of life information </w:t>
      </w:r>
    </w:p>
    <w:p w14:paraId="5E7817CE" w14:textId="2F8478AB" w:rsidR="002C631F" w:rsidRPr="00301CC7" w:rsidRDefault="002C631F" w:rsidP="00DA2943">
      <w:pPr>
        <w:rPr>
          <w:lang w:val="en-GB"/>
        </w:rPr>
      </w:pPr>
      <w:r w:rsidRPr="00301CC7">
        <w:rPr>
          <w:lang w:val="en-GB"/>
        </w:rPr>
        <w:t>All assumptions applied in the modelling framework will be clearly stated. All data inputs and their source will be clearly identified.</w:t>
      </w:r>
    </w:p>
    <w:p w14:paraId="3E189298" w14:textId="10FC665A" w:rsidR="004963AF" w:rsidRDefault="184A3417" w:rsidP="00DA2943">
      <w:pPr>
        <w:rPr>
          <w:lang w:val="en-GB"/>
        </w:rPr>
      </w:pPr>
      <w:r w:rsidRPr="775831CC">
        <w:rPr>
          <w:lang w:val="en-GB"/>
        </w:rPr>
        <w:t>Due to the nature of the intervention, o</w:t>
      </w:r>
      <w:r w:rsidR="63CEE929" w:rsidRPr="775831CC">
        <w:rPr>
          <w:lang w:val="en-GB"/>
        </w:rPr>
        <w:t>utcomes are unlikely to be patient</w:t>
      </w:r>
      <w:r w:rsidR="00956CDE">
        <w:rPr>
          <w:lang w:val="en-GB"/>
        </w:rPr>
        <w:t xml:space="preserve"> HRQoL</w:t>
      </w:r>
      <w:r w:rsidRPr="775831CC">
        <w:rPr>
          <w:lang w:val="en-GB"/>
        </w:rPr>
        <w:t xml:space="preserve">. </w:t>
      </w:r>
      <w:r w:rsidR="16C8730F" w:rsidRPr="775831CC">
        <w:rPr>
          <w:lang w:val="en-GB"/>
        </w:rPr>
        <w:t>We anticipate outcomes to be related to the</w:t>
      </w:r>
      <w:r w:rsidR="008F5EDA">
        <w:rPr>
          <w:lang w:val="en-GB"/>
        </w:rPr>
        <w:t xml:space="preserve"> clinical accessibility and</w:t>
      </w:r>
      <w:r w:rsidR="16C8730F" w:rsidRPr="775831CC">
        <w:rPr>
          <w:lang w:val="en-GB"/>
        </w:rPr>
        <w:t xml:space="preserve"> accuracy of the </w:t>
      </w:r>
      <w:r w:rsidR="65FB97BA" w:rsidRPr="775831CC">
        <w:rPr>
          <w:lang w:val="en-GB"/>
        </w:rPr>
        <w:t>auto</w:t>
      </w:r>
      <w:r w:rsidR="5D3CAA44" w:rsidRPr="775831CC">
        <w:rPr>
          <w:lang w:val="en-GB"/>
        </w:rPr>
        <w:t>-</w:t>
      </w:r>
      <w:r w:rsidR="65FB97BA" w:rsidRPr="775831CC">
        <w:rPr>
          <w:lang w:val="en-GB"/>
        </w:rPr>
        <w:t>contouring</w:t>
      </w:r>
      <w:r w:rsidR="16C8730F" w:rsidRPr="775831CC">
        <w:rPr>
          <w:lang w:val="en-GB"/>
        </w:rPr>
        <w:t xml:space="preserve"> software</w:t>
      </w:r>
      <w:r w:rsidR="343CF7FE" w:rsidRPr="775831CC">
        <w:rPr>
          <w:lang w:val="en-GB"/>
        </w:rPr>
        <w:t xml:space="preserve"> and</w:t>
      </w:r>
      <w:r w:rsidR="16C8730F" w:rsidRPr="775831CC">
        <w:rPr>
          <w:lang w:val="en-GB"/>
        </w:rPr>
        <w:t xml:space="preserve"> the degree of manual editing required</w:t>
      </w:r>
      <w:r w:rsidR="343CF7FE" w:rsidRPr="775831CC">
        <w:rPr>
          <w:lang w:val="en-GB"/>
        </w:rPr>
        <w:t>. C</w:t>
      </w:r>
      <w:r w:rsidR="16C8730F" w:rsidRPr="775831CC">
        <w:rPr>
          <w:lang w:val="en-GB"/>
        </w:rPr>
        <w:t xml:space="preserve">hanges in the total time required to </w:t>
      </w:r>
      <w:r w:rsidR="343CF7FE" w:rsidRPr="775831CC">
        <w:rPr>
          <w:lang w:val="en-GB"/>
        </w:rPr>
        <w:t>plan radiotherapy will be considered as part of the cost inputs (see below).</w:t>
      </w:r>
    </w:p>
    <w:p w14:paraId="6CF43085" w14:textId="5C30037F" w:rsidR="00E84F34" w:rsidRPr="00301CC7" w:rsidRDefault="00E84F34" w:rsidP="00DA2943">
      <w:pPr>
        <w:rPr>
          <w:lang w:val="en-GB"/>
        </w:rPr>
      </w:pPr>
      <w:r w:rsidRPr="00301CC7">
        <w:rPr>
          <w:lang w:val="en-GB"/>
        </w:rPr>
        <w:t xml:space="preserve">Costs will be considered from an NHS and Personal Social Services perspective. Costs for consideration </w:t>
      </w:r>
      <w:r w:rsidR="00905840">
        <w:rPr>
          <w:lang w:val="en-GB"/>
        </w:rPr>
        <w:t xml:space="preserve">will be based primarily on the resource use measures identified in section </w:t>
      </w:r>
      <w:r w:rsidR="00CB6362">
        <w:rPr>
          <w:lang w:val="en-GB"/>
        </w:rPr>
        <w:fldChar w:fldCharType="begin"/>
      </w:r>
      <w:r w:rsidR="00CB6362">
        <w:rPr>
          <w:lang w:val="en-GB"/>
        </w:rPr>
        <w:instrText xml:space="preserve"> REF _Ref132966270 \r \h </w:instrText>
      </w:r>
      <w:r w:rsidR="00CB6362">
        <w:rPr>
          <w:lang w:val="en-GB"/>
        </w:rPr>
      </w:r>
      <w:r w:rsidR="00CB6362">
        <w:rPr>
          <w:lang w:val="en-GB"/>
        </w:rPr>
        <w:fldChar w:fldCharType="separate"/>
      </w:r>
      <w:r w:rsidR="00CB6362">
        <w:rPr>
          <w:lang w:val="en-GB"/>
        </w:rPr>
        <w:t>1.2.7</w:t>
      </w:r>
      <w:r w:rsidR="00CB6362">
        <w:rPr>
          <w:lang w:val="en-GB"/>
        </w:rPr>
        <w:fldChar w:fldCharType="end"/>
      </w:r>
      <w:r w:rsidR="00CB6362">
        <w:rPr>
          <w:lang w:val="en-GB"/>
        </w:rPr>
        <w:t xml:space="preserve"> and are likely to </w:t>
      </w:r>
      <w:r w:rsidRPr="00301CC7">
        <w:rPr>
          <w:lang w:val="en-GB"/>
        </w:rPr>
        <w:t>include:</w:t>
      </w:r>
    </w:p>
    <w:p w14:paraId="79713FFD" w14:textId="77777777" w:rsidR="000C073F" w:rsidRDefault="3CC59778" w:rsidP="00066184">
      <w:pPr>
        <w:pStyle w:val="listbull"/>
      </w:pPr>
      <w:r>
        <w:t xml:space="preserve">Intervention delivery costs </w:t>
      </w:r>
    </w:p>
    <w:p w14:paraId="6EF64A5C" w14:textId="1D9468E8" w:rsidR="00E84F34" w:rsidRDefault="00EA256C" w:rsidP="00585A21">
      <w:pPr>
        <w:pStyle w:val="listindentbull"/>
        <w:ind w:left="792"/>
      </w:pPr>
      <w:r>
        <w:t>Licencing c</w:t>
      </w:r>
      <w:r w:rsidR="00E84F34">
        <w:t>osts of the technologies</w:t>
      </w:r>
    </w:p>
    <w:p w14:paraId="6189587B" w14:textId="74F29FA9" w:rsidR="00D52C38" w:rsidRPr="00301CC7" w:rsidRDefault="00D52C38" w:rsidP="00585A21">
      <w:pPr>
        <w:pStyle w:val="listindentbull"/>
        <w:ind w:left="792"/>
      </w:pPr>
      <w:r>
        <w:t>Implementation</w:t>
      </w:r>
      <w:r w:rsidR="009F7CE8">
        <w:t xml:space="preserve"> costs of the technologies</w:t>
      </w:r>
    </w:p>
    <w:p w14:paraId="3ED8101F" w14:textId="34292301" w:rsidR="000C073F" w:rsidRPr="00301CC7" w:rsidRDefault="000C073F" w:rsidP="000C073F">
      <w:pPr>
        <w:pStyle w:val="listindentbull"/>
        <w:ind w:left="792"/>
      </w:pPr>
      <w:r w:rsidRPr="00301CC7">
        <w:t>Healthcare professional training</w:t>
      </w:r>
    </w:p>
    <w:p w14:paraId="6C023212" w14:textId="43C218E5" w:rsidR="00943F52" w:rsidRPr="00301CC7" w:rsidRDefault="00943F52" w:rsidP="000C073F">
      <w:pPr>
        <w:pStyle w:val="listindentbull"/>
        <w:ind w:left="792"/>
      </w:pPr>
      <w:r w:rsidRPr="00301CC7">
        <w:t>Healthcare professional grade and time</w:t>
      </w:r>
      <w:r w:rsidR="00C42288">
        <w:t xml:space="preserve"> for </w:t>
      </w:r>
      <w:r w:rsidR="0079111A">
        <w:t xml:space="preserve">use of </w:t>
      </w:r>
      <w:r w:rsidR="00106767">
        <w:t xml:space="preserve">the software / time taken for overall planning </w:t>
      </w:r>
    </w:p>
    <w:p w14:paraId="403621C3" w14:textId="24B39DF0" w:rsidR="002C631F" w:rsidRPr="00301CC7" w:rsidRDefault="5B5089E7" w:rsidP="00DA2943">
      <w:pPr>
        <w:rPr>
          <w:lang w:val="en-GB"/>
        </w:rPr>
      </w:pPr>
      <w:r w:rsidRPr="75FB5160">
        <w:rPr>
          <w:lang w:val="en-GB"/>
        </w:rPr>
        <w:t>Where appropriate</w:t>
      </w:r>
      <w:r w:rsidR="3BC28B28" w:rsidRPr="75FB5160">
        <w:rPr>
          <w:lang w:val="en-GB"/>
        </w:rPr>
        <w:t>,</w:t>
      </w:r>
      <w:r w:rsidRPr="75FB5160">
        <w:rPr>
          <w:lang w:val="en-GB"/>
        </w:rPr>
        <w:t xml:space="preserve"> and if data allow, sensitivity analyses will be undertaken to explore uncertainty. These may include one-</w:t>
      </w:r>
      <w:r w:rsidR="4D6BD8CD" w:rsidRPr="75FB5160">
        <w:rPr>
          <w:lang w:val="en-GB"/>
        </w:rPr>
        <w:t>way and</w:t>
      </w:r>
      <w:r w:rsidRPr="75FB5160">
        <w:rPr>
          <w:lang w:val="en-GB"/>
        </w:rPr>
        <w:t xml:space="preserve"> multi-way sensitivity analyses, use of probabilistic sensitivity analyses (PSA)</w:t>
      </w:r>
      <w:r w:rsidR="28904B07" w:rsidRPr="75FB5160">
        <w:rPr>
          <w:lang w:val="en-GB"/>
        </w:rPr>
        <w:t>,</w:t>
      </w:r>
      <w:r w:rsidRPr="75FB5160">
        <w:rPr>
          <w:lang w:val="en-GB"/>
        </w:rPr>
        <w:t xml:space="preserve"> </w:t>
      </w:r>
      <w:r w:rsidR="427C4153" w:rsidRPr="75FB5160">
        <w:rPr>
          <w:lang w:val="en-GB"/>
        </w:rPr>
        <w:t xml:space="preserve">and value of information analyses </w:t>
      </w:r>
      <w:r w:rsidRPr="75FB5160">
        <w:rPr>
          <w:lang w:val="en-GB"/>
        </w:rPr>
        <w:t xml:space="preserve">where modelling permits. The use of PSA involves sampling of parameter inputs from distributions that characterise uncertainty in the mean estimate of the parameter. PSA is used to characterise uncertainty in a range of parameter inputs simultaneously, to consider the combined implications of uncertainty in parameters. </w:t>
      </w:r>
      <w:r w:rsidR="2278CD6A" w:rsidRPr="75FB5160">
        <w:rPr>
          <w:lang w:val="en-GB"/>
        </w:rPr>
        <w:t>Value of Information analysis helps identify where future research can be most efficiently targeted to reduce uncertainty.</w:t>
      </w:r>
    </w:p>
    <w:p w14:paraId="77BA0D34" w14:textId="188408B4" w:rsidR="002C631F" w:rsidRPr="00301CC7" w:rsidRDefault="002C631F" w:rsidP="00DA2943">
      <w:pPr>
        <w:rPr>
          <w:lang w:val="en-GB"/>
        </w:rPr>
      </w:pPr>
      <w:r w:rsidRPr="00301CC7">
        <w:rPr>
          <w:lang w:val="en-GB"/>
        </w:rPr>
        <w:t xml:space="preserve">Where probabilistic modelling is undertaken, results will be presented </w:t>
      </w:r>
      <w:r w:rsidR="0036731D">
        <w:rPr>
          <w:lang w:val="en-GB"/>
        </w:rPr>
        <w:t>as expected costs and outcomes</w:t>
      </w:r>
      <w:r w:rsidR="00D14F58">
        <w:rPr>
          <w:lang w:val="en-GB"/>
        </w:rPr>
        <w:t xml:space="preserve">, with uncertainty represented </w:t>
      </w:r>
      <w:r w:rsidRPr="00301CC7">
        <w:rPr>
          <w:lang w:val="en-GB"/>
        </w:rPr>
        <w:t>using cost</w:t>
      </w:r>
      <w:r w:rsidR="00DA41E5" w:rsidRPr="00301CC7">
        <w:rPr>
          <w:lang w:val="en-GB"/>
        </w:rPr>
        <w:t>-</w:t>
      </w:r>
      <w:r w:rsidRPr="00301CC7">
        <w:rPr>
          <w:lang w:val="en-GB"/>
        </w:rPr>
        <w:t>effectiveness plane</w:t>
      </w:r>
      <w:r w:rsidR="00D14F58">
        <w:rPr>
          <w:lang w:val="en-GB"/>
        </w:rPr>
        <w:t>s</w:t>
      </w:r>
      <w:r w:rsidR="00BB0BFC">
        <w:rPr>
          <w:lang w:val="en-GB"/>
        </w:rPr>
        <w:t xml:space="preserve"> and/or</w:t>
      </w:r>
      <w:r w:rsidRPr="00301CC7">
        <w:rPr>
          <w:lang w:val="en-GB"/>
        </w:rPr>
        <w:t xml:space="preserve"> cost</w:t>
      </w:r>
      <w:r w:rsidR="00DA41E5" w:rsidRPr="00301CC7">
        <w:rPr>
          <w:lang w:val="en-GB"/>
        </w:rPr>
        <w:t>-</w:t>
      </w:r>
      <w:r w:rsidRPr="00301CC7">
        <w:rPr>
          <w:lang w:val="en-GB"/>
        </w:rPr>
        <w:t>effectiveness acceptability curves</w:t>
      </w:r>
      <w:r w:rsidR="001449B9" w:rsidRPr="00301CC7">
        <w:rPr>
          <w:lang w:val="en-GB"/>
        </w:rPr>
        <w:t xml:space="preserve">/frontier </w:t>
      </w:r>
      <w:r w:rsidRPr="00301CC7">
        <w:rPr>
          <w:lang w:val="en-GB"/>
        </w:rPr>
        <w:t>(CEACs</w:t>
      </w:r>
      <w:r w:rsidR="001449B9" w:rsidRPr="00301CC7">
        <w:rPr>
          <w:lang w:val="en-GB"/>
        </w:rPr>
        <w:t>/CEAF</w:t>
      </w:r>
      <w:r w:rsidRPr="00301CC7">
        <w:rPr>
          <w:lang w:val="en-GB"/>
        </w:rPr>
        <w:t>).</w:t>
      </w:r>
    </w:p>
    <w:p w14:paraId="5CDB415C" w14:textId="34168B28" w:rsidR="008A7199" w:rsidRPr="00301CC7" w:rsidRDefault="008A7199" w:rsidP="00585A21">
      <w:pPr>
        <w:pStyle w:val="Heading2"/>
        <w:numPr>
          <w:ilvl w:val="1"/>
          <w:numId w:val="12"/>
        </w:numPr>
        <w:tabs>
          <w:tab w:val="clear" w:pos="576"/>
        </w:tabs>
        <w:spacing w:line="360" w:lineRule="auto"/>
        <w:rPr>
          <w:lang w:val="en-GB"/>
        </w:rPr>
      </w:pPr>
      <w:r w:rsidRPr="00301CC7">
        <w:rPr>
          <w:lang w:val="en-GB"/>
        </w:rPr>
        <w:t>Gap Analysis</w:t>
      </w:r>
    </w:p>
    <w:p w14:paraId="08DDF56A" w14:textId="5CD32B9B" w:rsidR="008A7199" w:rsidRPr="00301CC7" w:rsidRDefault="000F2B87" w:rsidP="006F004B">
      <w:pPr>
        <w:rPr>
          <w:lang w:val="en-GB"/>
        </w:rPr>
      </w:pPr>
      <w:r w:rsidRPr="108CD0CA">
        <w:rPr>
          <w:lang w:val="en-GB"/>
        </w:rPr>
        <w:t xml:space="preserve">Evidence gaps identified </w:t>
      </w:r>
      <w:r w:rsidR="00E31063" w:rsidRPr="108CD0CA">
        <w:rPr>
          <w:lang w:val="en-GB"/>
        </w:rPr>
        <w:t xml:space="preserve">pertaining to the intermediate and final outcomes from the scope and those pertaining to the </w:t>
      </w:r>
      <w:r w:rsidRPr="108CD0CA">
        <w:rPr>
          <w:lang w:val="en-GB"/>
        </w:rPr>
        <w:t>economic modelling will be summarised</w:t>
      </w:r>
      <w:r w:rsidR="00E31063" w:rsidRPr="108CD0CA">
        <w:rPr>
          <w:lang w:val="en-GB"/>
        </w:rPr>
        <w:t xml:space="preserve"> in tabular </w:t>
      </w:r>
      <w:r w:rsidR="00AC79EE" w:rsidRPr="108CD0CA">
        <w:rPr>
          <w:lang w:val="en-GB"/>
        </w:rPr>
        <w:t xml:space="preserve">and narrative form. If appropriate, a ‘traffic light’ scheme will be used to highlight relative importance of the gap. </w:t>
      </w:r>
      <w:r w:rsidR="007D400A" w:rsidRPr="108CD0CA">
        <w:rPr>
          <w:lang w:val="en-GB"/>
        </w:rPr>
        <w:t>Key areas for evidence generation will be summarised in tabular form.</w:t>
      </w:r>
      <w:r w:rsidR="00065D68">
        <w:rPr>
          <w:lang w:val="en-GB"/>
        </w:rPr>
        <w:t xml:space="preserve"> Narrative text will also </w:t>
      </w:r>
      <w:r w:rsidR="00237834">
        <w:rPr>
          <w:lang w:val="en-GB"/>
        </w:rPr>
        <w:t xml:space="preserve">address missing clinical evidence for other parts of the scope, such as population, setting and comparators. </w:t>
      </w:r>
    </w:p>
    <w:p w14:paraId="37997C27" w14:textId="77777777" w:rsidR="002C631F" w:rsidRPr="00301CC7" w:rsidRDefault="002C631F" w:rsidP="00585A21">
      <w:pPr>
        <w:pStyle w:val="Heading2"/>
        <w:numPr>
          <w:ilvl w:val="1"/>
          <w:numId w:val="12"/>
        </w:numPr>
        <w:tabs>
          <w:tab w:val="clear" w:pos="576"/>
        </w:tabs>
        <w:spacing w:line="360" w:lineRule="auto"/>
        <w:rPr>
          <w:lang w:val="en-GB"/>
        </w:rPr>
      </w:pPr>
      <w:r w:rsidRPr="00301CC7">
        <w:rPr>
          <w:lang w:val="en-GB"/>
        </w:rPr>
        <w:t>Handling the company submissions</w:t>
      </w:r>
    </w:p>
    <w:p w14:paraId="30A6032E" w14:textId="6CCBD8BE" w:rsidR="002C631F" w:rsidRPr="00301CC7" w:rsidRDefault="00424BC2" w:rsidP="006F004B">
      <w:pPr>
        <w:rPr>
          <w:lang w:val="en-GB"/>
        </w:rPr>
      </w:pPr>
      <w:r>
        <w:rPr>
          <w:lang w:val="en-GB"/>
        </w:rPr>
        <w:t>Data received from the company</w:t>
      </w:r>
      <w:r w:rsidR="002C631F" w:rsidRPr="00301CC7">
        <w:rPr>
          <w:lang w:val="en-GB"/>
        </w:rPr>
        <w:t xml:space="preserve"> will be </w:t>
      </w:r>
      <w:r>
        <w:rPr>
          <w:lang w:val="en-GB"/>
        </w:rPr>
        <w:t>appraised</w:t>
      </w:r>
      <w:r w:rsidR="002C631F" w:rsidRPr="00301CC7">
        <w:rPr>
          <w:lang w:val="en-GB"/>
        </w:rPr>
        <w:t xml:space="preserve"> and</w:t>
      </w:r>
      <w:r>
        <w:rPr>
          <w:lang w:val="en-GB"/>
        </w:rPr>
        <w:t>, where consistent</w:t>
      </w:r>
      <w:r w:rsidR="002C631F" w:rsidRPr="00301CC7">
        <w:rPr>
          <w:lang w:val="en-GB"/>
        </w:rPr>
        <w:t xml:space="preserve"> with the </w:t>
      </w:r>
      <w:r>
        <w:rPr>
          <w:lang w:val="en-GB"/>
        </w:rPr>
        <w:t>decision problem,</w:t>
      </w:r>
      <w:r w:rsidR="002C631F" w:rsidRPr="00301CC7">
        <w:rPr>
          <w:lang w:val="en-GB"/>
        </w:rPr>
        <w:t xml:space="preserve"> will be extracted and quality assessed in accordance with the procedures outlined in this protocol. </w:t>
      </w:r>
      <w:r w:rsidR="00E60EB6" w:rsidRPr="00301CC7">
        <w:rPr>
          <w:lang w:val="en-GB"/>
        </w:rPr>
        <w:t xml:space="preserve">Data provided (e.g. cost and resource use data) </w:t>
      </w:r>
      <w:r w:rsidR="002C631F" w:rsidRPr="00301CC7">
        <w:rPr>
          <w:lang w:val="en-GB"/>
        </w:rPr>
        <w:t xml:space="preserve">will be assessed against NICE’s </w:t>
      </w:r>
      <w:r w:rsidR="00E60EB6" w:rsidRPr="00301CC7">
        <w:rPr>
          <w:lang w:val="en-GB"/>
        </w:rPr>
        <w:t>manual (2022)</w:t>
      </w:r>
      <w:r w:rsidR="00B94E6A">
        <w:rPr>
          <w:lang w:val="en-GB"/>
        </w:rPr>
        <w:t>,</w:t>
      </w:r>
      <w:r w:rsidR="00A821BE">
        <w:rPr>
          <w:lang w:val="en-GB"/>
        </w:rPr>
        <w:fldChar w:fldCharType="begin"/>
      </w:r>
      <w:r w:rsidR="005E4D87">
        <w:rPr>
          <w:lang w:val="en-GB"/>
        </w:rPr>
        <w:instrText xml:space="preserve"> ADDIN EN.CITE &lt;EndNote&gt;&lt;Cite&gt;&lt;Author&gt;National lnstitute for Health and Care Excellence (NICE)&lt;/Author&gt;&lt;Year&gt;2022&lt;/Year&gt;&lt;RecNum&gt;2&lt;/RecNum&gt;&lt;DisplayText&gt;&lt;style face="superscript"&gt;4&lt;/style&gt;&lt;/DisplayText&gt;&lt;record&gt;&lt;rec-number&gt;2&lt;/rec-number&gt;&lt;foreign-keys&gt;&lt;key app="EN" db-id="s02xr0fvh29vxhe9f9pvf0tf2dp2r9rs29f0" timestamp="1682438319"&gt;2&lt;/key&gt;&lt;/foreign-keys&gt;&lt;ref-type name="Web Page"&gt;12&lt;/ref-type&gt;&lt;contributors&gt;&lt;authors&gt;&lt;author&gt;National lnstitute for Health and Care Excellence (NICE),&lt;/author&gt;&lt;/authors&gt;&lt;/contributors&gt;&lt;titles&gt;&lt;title&gt;NICE health technology evaluations: the manual. Process and methods [PMG36]&lt;/title&gt;&lt;/titles&gt;&lt;dates&gt;&lt;year&gt;2022&lt;/year&gt;&lt;/dates&gt;&lt;pub-location&gt;London&lt;/pub-location&gt;&lt;publisher&gt;NICE&lt;/publisher&gt;&lt;urls&gt;&lt;related-urls&gt;&lt;url&gt;https://www.nice.org.uk/process/pmg36/chapter/introduction-to-health-technology-evaluation&lt;/url&gt;&lt;/related-urls&gt;&lt;/urls&gt;&lt;/record&gt;&lt;/Cite&gt;&lt;/EndNote&gt;</w:instrText>
      </w:r>
      <w:r w:rsidR="00A821BE">
        <w:rPr>
          <w:lang w:val="en-GB"/>
        </w:rPr>
        <w:fldChar w:fldCharType="separate"/>
      </w:r>
      <w:r w:rsidR="005E4D87" w:rsidRPr="005E4D87">
        <w:rPr>
          <w:noProof/>
          <w:vertAlign w:val="superscript"/>
          <w:lang w:val="en-GB"/>
        </w:rPr>
        <w:t>4</w:t>
      </w:r>
      <w:r w:rsidR="00A821BE">
        <w:rPr>
          <w:lang w:val="en-GB"/>
        </w:rPr>
        <w:fldChar w:fldCharType="end"/>
      </w:r>
      <w:r w:rsidR="002C631F" w:rsidRPr="00301CC7">
        <w:rPr>
          <w:lang w:val="en-GB"/>
        </w:rPr>
        <w:t xml:space="preserve"> reasonableness of assumptions</w:t>
      </w:r>
      <w:r w:rsidR="00E60EB6" w:rsidRPr="00301CC7">
        <w:rPr>
          <w:lang w:val="en-GB"/>
        </w:rPr>
        <w:t xml:space="preserve"> made</w:t>
      </w:r>
      <w:r w:rsidR="002C631F" w:rsidRPr="00301CC7">
        <w:rPr>
          <w:lang w:val="en-GB"/>
        </w:rPr>
        <w:t xml:space="preserve"> and appropriateness of the data used.  </w:t>
      </w:r>
    </w:p>
    <w:p w14:paraId="6BD4C477" w14:textId="52DD7167" w:rsidR="002D1B49" w:rsidRPr="00301CC7" w:rsidRDefault="002C631F" w:rsidP="006F004B">
      <w:pPr>
        <w:rPr>
          <w:b/>
          <w:bCs/>
          <w:iCs/>
          <w:szCs w:val="28"/>
          <w:lang w:val="en-GB" w:eastAsia="en-GB"/>
        </w:rPr>
      </w:pPr>
      <w:r w:rsidRPr="00301CC7">
        <w:rPr>
          <w:lang w:val="en-GB"/>
        </w:rPr>
        <w:t xml:space="preserve">Any </w:t>
      </w:r>
      <w:r w:rsidR="00327715" w:rsidRPr="00301CC7">
        <w:rPr>
          <w:lang w:val="en-GB"/>
        </w:rPr>
        <w:t xml:space="preserve">academic or </w:t>
      </w:r>
      <w:r w:rsidR="00630BC9" w:rsidRPr="00301CC7">
        <w:rPr>
          <w:lang w:val="en-GB"/>
        </w:rPr>
        <w:t>commercial</w:t>
      </w:r>
      <w:r w:rsidRPr="00301CC7">
        <w:rPr>
          <w:lang w:val="en-GB"/>
        </w:rPr>
        <w:t xml:space="preserve"> in confidence data taken from a company submission will be </w:t>
      </w:r>
      <w:r w:rsidR="00486357">
        <w:rPr>
          <w:lang w:val="en-GB"/>
        </w:rPr>
        <w:t>marked up</w:t>
      </w:r>
      <w:r w:rsidR="00630BC9" w:rsidRPr="00301CC7">
        <w:rPr>
          <w:lang w:val="en-GB"/>
        </w:rPr>
        <w:t xml:space="preserve"> as appropriate</w:t>
      </w:r>
      <w:r w:rsidRPr="00301CC7">
        <w:rPr>
          <w:lang w:val="en-GB"/>
        </w:rPr>
        <w:t xml:space="preserve"> in the </w:t>
      </w:r>
      <w:r w:rsidR="00630BC9" w:rsidRPr="00301CC7">
        <w:rPr>
          <w:lang w:val="en-GB"/>
        </w:rPr>
        <w:t>report.</w:t>
      </w:r>
    </w:p>
    <w:p w14:paraId="6770E0DD" w14:textId="77777777" w:rsidR="002C631F" w:rsidRPr="00301CC7" w:rsidRDefault="002C631F" w:rsidP="00585A21">
      <w:pPr>
        <w:pStyle w:val="Heading2"/>
        <w:numPr>
          <w:ilvl w:val="1"/>
          <w:numId w:val="12"/>
        </w:numPr>
        <w:tabs>
          <w:tab w:val="clear" w:pos="576"/>
        </w:tabs>
        <w:spacing w:line="360" w:lineRule="auto"/>
        <w:rPr>
          <w:lang w:val="en-GB"/>
        </w:rPr>
      </w:pPr>
      <w:r w:rsidRPr="00301CC7">
        <w:rPr>
          <w:lang w:val="en-GB"/>
        </w:rPr>
        <w:t>Competing interests of authors</w:t>
      </w:r>
    </w:p>
    <w:p w14:paraId="706F6576" w14:textId="609D86B0" w:rsidR="002C631F" w:rsidRDefault="002C631F" w:rsidP="006F004B">
      <w:pPr>
        <w:rPr>
          <w:lang w:val="en-GB"/>
        </w:rPr>
      </w:pPr>
      <w:r w:rsidRPr="00301CC7">
        <w:rPr>
          <w:lang w:val="en-GB"/>
        </w:rPr>
        <w:t>None.</w:t>
      </w:r>
    </w:p>
    <w:p w14:paraId="45CA9F44" w14:textId="7C624AF8" w:rsidR="002E2430" w:rsidRPr="00FF616E" w:rsidRDefault="0031571F" w:rsidP="00585A21">
      <w:pPr>
        <w:pStyle w:val="Heading2"/>
        <w:numPr>
          <w:ilvl w:val="1"/>
          <w:numId w:val="12"/>
        </w:numPr>
        <w:tabs>
          <w:tab w:val="clear" w:pos="576"/>
        </w:tabs>
        <w:rPr>
          <w:lang w:val="en-GB"/>
        </w:rPr>
      </w:pPr>
      <w:r w:rsidRPr="00FF616E">
        <w:rPr>
          <w:lang w:val="en-GB"/>
        </w:rPr>
        <w:t>References</w:t>
      </w:r>
    </w:p>
    <w:p w14:paraId="51AE588A" w14:textId="692D1980" w:rsidR="005E4D87" w:rsidRPr="00FF616E" w:rsidRDefault="00F25E41" w:rsidP="00FF616E">
      <w:pPr>
        <w:pStyle w:val="EndNoteBibliography"/>
        <w:spacing w:after="0" w:line="360" w:lineRule="auto"/>
        <w:rPr>
          <w:rFonts w:ascii="Arial" w:hAnsi="Arial" w:cs="Arial"/>
          <w:sz w:val="22"/>
        </w:rPr>
      </w:pPr>
      <w:r w:rsidRPr="00FF616E">
        <w:rPr>
          <w:rFonts w:eastAsia="Arial"/>
          <w:lang w:val="en-GB"/>
        </w:rPr>
        <w:fldChar w:fldCharType="begin"/>
      </w:r>
      <w:r w:rsidRPr="00FF616E">
        <w:rPr>
          <w:rFonts w:eastAsia="Arial"/>
          <w:lang w:val="en-GB"/>
        </w:rPr>
        <w:instrText xml:space="preserve"> ADDIN EN.REFLIST </w:instrText>
      </w:r>
      <w:r w:rsidRPr="00FF616E">
        <w:rPr>
          <w:rFonts w:eastAsia="Arial"/>
          <w:lang w:val="en-GB"/>
        </w:rPr>
        <w:fldChar w:fldCharType="separate"/>
      </w:r>
      <w:r w:rsidR="005E4D87" w:rsidRPr="00FF616E">
        <w:t>1.</w:t>
      </w:r>
      <w:r w:rsidR="005E4D87" w:rsidRPr="00FF616E">
        <w:rPr>
          <w:rFonts w:ascii="Arial" w:hAnsi="Arial" w:cs="Arial"/>
          <w:sz w:val="22"/>
        </w:rPr>
        <w:tab/>
        <w:t xml:space="preserve">European Society for Radiotherapy and Oncology. Guidelines. Available from: </w:t>
      </w:r>
      <w:hyperlink r:id="rId13" w:history="1">
        <w:r w:rsidR="005E4D87" w:rsidRPr="00FF616E">
          <w:rPr>
            <w:rStyle w:val="Hyperlink"/>
            <w:rFonts w:ascii="Arial" w:hAnsi="Arial" w:cs="Arial"/>
            <w:sz w:val="22"/>
          </w:rPr>
          <w:t>https://www.estro.org/Science/Guidelines</w:t>
        </w:r>
      </w:hyperlink>
      <w:r w:rsidR="005E4D87" w:rsidRPr="00FF616E">
        <w:rPr>
          <w:rFonts w:ascii="Arial" w:hAnsi="Arial" w:cs="Arial"/>
          <w:sz w:val="22"/>
        </w:rPr>
        <w:t>.</w:t>
      </w:r>
    </w:p>
    <w:p w14:paraId="14A4FA8D" w14:textId="0B602225" w:rsidR="005E4D87" w:rsidRPr="00FF616E" w:rsidRDefault="005E4D87" w:rsidP="00FF616E">
      <w:pPr>
        <w:pStyle w:val="EndNoteBibliography"/>
        <w:spacing w:after="0" w:line="360" w:lineRule="auto"/>
        <w:rPr>
          <w:rFonts w:ascii="Arial" w:hAnsi="Arial" w:cs="Arial"/>
          <w:sz w:val="22"/>
        </w:rPr>
      </w:pPr>
      <w:r w:rsidRPr="00FF616E">
        <w:rPr>
          <w:rFonts w:ascii="Arial" w:hAnsi="Arial" w:cs="Arial"/>
          <w:sz w:val="22"/>
        </w:rPr>
        <w:t>2.</w:t>
      </w:r>
      <w:r w:rsidRPr="00FF616E">
        <w:rPr>
          <w:rFonts w:ascii="Arial" w:hAnsi="Arial" w:cs="Arial"/>
          <w:sz w:val="22"/>
        </w:rPr>
        <w:tab/>
        <w:t xml:space="preserve">Royal College of Radiologists. Guidelines. Available from: </w:t>
      </w:r>
      <w:hyperlink r:id="rId14" w:history="1">
        <w:r w:rsidRPr="00FF616E">
          <w:rPr>
            <w:rStyle w:val="Hyperlink"/>
            <w:rFonts w:ascii="Arial" w:hAnsi="Arial" w:cs="Arial"/>
            <w:sz w:val="22"/>
          </w:rPr>
          <w:t>https://www.rcr.ac.uk/publication/radiotherapy-target-volume-definition-and-peer-review-second-edition-rcr-guidance</w:t>
        </w:r>
      </w:hyperlink>
      <w:r w:rsidRPr="00FF616E">
        <w:rPr>
          <w:rFonts w:ascii="Arial" w:hAnsi="Arial" w:cs="Arial"/>
          <w:sz w:val="22"/>
        </w:rPr>
        <w:t>.</w:t>
      </w:r>
    </w:p>
    <w:p w14:paraId="6183220B" w14:textId="666BB1D3" w:rsidR="005E4D87" w:rsidRPr="00FF616E" w:rsidRDefault="005E4D87" w:rsidP="00FF616E">
      <w:pPr>
        <w:pStyle w:val="EndNoteBibliography"/>
        <w:spacing w:after="0" w:line="360" w:lineRule="auto"/>
        <w:rPr>
          <w:rFonts w:ascii="Arial" w:hAnsi="Arial" w:cs="Arial"/>
          <w:sz w:val="22"/>
        </w:rPr>
      </w:pPr>
      <w:r w:rsidRPr="00FF616E">
        <w:rPr>
          <w:rFonts w:ascii="Arial" w:hAnsi="Arial" w:cs="Arial"/>
          <w:sz w:val="22"/>
        </w:rPr>
        <w:t>3.</w:t>
      </w:r>
      <w:r w:rsidRPr="00FF616E">
        <w:rPr>
          <w:rFonts w:ascii="Arial" w:hAnsi="Arial" w:cs="Arial"/>
          <w:sz w:val="22"/>
        </w:rPr>
        <w:tab/>
        <w:t xml:space="preserve">Centre for Reviews and Dissemination. Systematic Reviews: CRD’s guidance for undertaking reviews in health care. York: University of York; 2009. Available from: </w:t>
      </w:r>
      <w:hyperlink r:id="rId15" w:history="1">
        <w:r w:rsidRPr="00FF616E">
          <w:rPr>
            <w:rStyle w:val="Hyperlink"/>
            <w:rFonts w:ascii="Arial" w:hAnsi="Arial" w:cs="Arial"/>
            <w:sz w:val="22"/>
          </w:rPr>
          <w:t>https://www.york.ac.uk/media/crd/Systematic_Reviews.pdf</w:t>
        </w:r>
      </w:hyperlink>
      <w:r w:rsidRPr="00FF616E">
        <w:rPr>
          <w:rFonts w:ascii="Arial" w:hAnsi="Arial" w:cs="Arial"/>
          <w:sz w:val="22"/>
        </w:rPr>
        <w:t>.</w:t>
      </w:r>
    </w:p>
    <w:p w14:paraId="19C2310E" w14:textId="136401AB" w:rsidR="005E4D87" w:rsidRPr="00FF616E" w:rsidRDefault="005E4D87" w:rsidP="00FF616E">
      <w:pPr>
        <w:pStyle w:val="EndNoteBibliography"/>
        <w:spacing w:after="0" w:line="360" w:lineRule="auto"/>
        <w:rPr>
          <w:rFonts w:ascii="Arial" w:hAnsi="Arial" w:cs="Arial"/>
          <w:sz w:val="22"/>
        </w:rPr>
      </w:pPr>
      <w:r w:rsidRPr="00FF616E">
        <w:rPr>
          <w:rFonts w:ascii="Arial" w:hAnsi="Arial" w:cs="Arial"/>
          <w:sz w:val="22"/>
        </w:rPr>
        <w:t>4.</w:t>
      </w:r>
      <w:r w:rsidRPr="00FF616E">
        <w:rPr>
          <w:rFonts w:ascii="Arial" w:hAnsi="Arial" w:cs="Arial"/>
          <w:sz w:val="22"/>
        </w:rPr>
        <w:tab/>
        <w:t xml:space="preserve">National lnstitute for Health and Care Excellence (NICE). NICE health technology evaluations: the manual. Process and methods [PMG36] London: NICE; 2022. Available from: </w:t>
      </w:r>
      <w:hyperlink r:id="rId16" w:history="1">
        <w:r w:rsidRPr="00FF616E">
          <w:rPr>
            <w:rStyle w:val="Hyperlink"/>
            <w:rFonts w:ascii="Arial" w:hAnsi="Arial" w:cs="Arial"/>
            <w:sz w:val="22"/>
          </w:rPr>
          <w:t>https://www.nice.org.uk/process/pmg36/chapter/introduction-to-health-technology-evaluation</w:t>
        </w:r>
      </w:hyperlink>
      <w:r w:rsidRPr="00FF616E">
        <w:rPr>
          <w:rFonts w:ascii="Arial" w:hAnsi="Arial" w:cs="Arial"/>
          <w:sz w:val="22"/>
        </w:rPr>
        <w:t>.</w:t>
      </w:r>
    </w:p>
    <w:p w14:paraId="4A4485E7" w14:textId="77777777" w:rsidR="005E4D87" w:rsidRPr="00FF616E" w:rsidRDefault="005E4D87" w:rsidP="00FF616E">
      <w:pPr>
        <w:pStyle w:val="EndNoteBibliography"/>
        <w:spacing w:after="0" w:line="360" w:lineRule="auto"/>
        <w:rPr>
          <w:rFonts w:ascii="Arial" w:hAnsi="Arial" w:cs="Arial"/>
          <w:sz w:val="22"/>
        </w:rPr>
      </w:pPr>
      <w:r w:rsidRPr="00FF616E">
        <w:rPr>
          <w:rFonts w:ascii="Arial" w:hAnsi="Arial" w:cs="Arial"/>
          <w:sz w:val="22"/>
        </w:rPr>
        <w:t>5.</w:t>
      </w:r>
      <w:r w:rsidRPr="00FF616E">
        <w:rPr>
          <w:rFonts w:ascii="Arial" w:hAnsi="Arial" w:cs="Arial"/>
          <w:sz w:val="22"/>
        </w:rPr>
        <w:tab/>
        <w:t>Briggs A, Sculpher M, Claxton K. Decision Modelling for Health Economic Evaluation (Handbooks for Health Economic Evaluation) Oxford: Oxford University Press; 2006.</w:t>
      </w:r>
    </w:p>
    <w:p w14:paraId="00E3BE69" w14:textId="77777777" w:rsidR="005E4D87" w:rsidRPr="00FF616E" w:rsidRDefault="005E4D87" w:rsidP="00FF616E">
      <w:pPr>
        <w:pStyle w:val="EndNoteBibliography"/>
        <w:spacing w:line="360" w:lineRule="auto"/>
        <w:rPr>
          <w:rFonts w:ascii="Arial" w:hAnsi="Arial" w:cs="Arial"/>
          <w:sz w:val="22"/>
        </w:rPr>
      </w:pPr>
      <w:r w:rsidRPr="00FF616E">
        <w:rPr>
          <w:rFonts w:ascii="Arial" w:hAnsi="Arial" w:cs="Arial"/>
          <w:sz w:val="22"/>
        </w:rPr>
        <w:t>6.</w:t>
      </w:r>
      <w:r w:rsidRPr="00FF616E">
        <w:rPr>
          <w:rFonts w:ascii="Arial" w:hAnsi="Arial" w:cs="Arial"/>
          <w:sz w:val="22"/>
        </w:rPr>
        <w:tab/>
        <w:t>Husereau D, Drummond M, Augustovski F, de Bekker-Grob E, Briggs AH, Carswell C, et al. Consolidated Health Economic Evaluation Reporting Standards 2022 (CHEERS 2022) Statement: Updated Reporting Guidance for Health Economic Evaluations. Value Health. 2022;25(1):3-9.</w:t>
      </w:r>
    </w:p>
    <w:p w14:paraId="03CEFCDF" w14:textId="2ACFCC77" w:rsidR="000318CB" w:rsidRPr="00301CC7" w:rsidRDefault="00F25E41" w:rsidP="00FF616E">
      <w:pPr>
        <w:rPr>
          <w:lang w:val="en-GB"/>
        </w:rPr>
      </w:pPr>
      <w:r w:rsidRPr="00FF616E">
        <w:rPr>
          <w:rFonts w:eastAsia="Arial"/>
          <w:lang w:val="en-GB"/>
        </w:rPr>
        <w:fldChar w:fldCharType="end"/>
      </w:r>
    </w:p>
    <w:p w14:paraId="5C2E6038" w14:textId="77777777" w:rsidR="00FF616E" w:rsidRDefault="00FF616E" w:rsidP="009918CB">
      <w:pPr>
        <w:pStyle w:val="Heading2"/>
        <w:numPr>
          <w:ilvl w:val="1"/>
          <w:numId w:val="0"/>
        </w:numPr>
        <w:spacing w:line="360" w:lineRule="auto"/>
        <w:rPr>
          <w:lang w:val="en-GB"/>
        </w:rPr>
        <w:sectPr w:rsidR="00FF616E" w:rsidSect="00D21B1A">
          <w:headerReference w:type="default" r:id="rId17"/>
          <w:footerReference w:type="default" r:id="rId18"/>
          <w:headerReference w:type="first" r:id="rId19"/>
          <w:footerReference w:type="first" r:id="rId20"/>
          <w:footnotePr>
            <w:numFmt w:val="chicago"/>
            <w:numRestart w:val="eachPage"/>
          </w:footnotePr>
          <w:pgSz w:w="11906" w:h="16838"/>
          <w:pgMar w:top="1440" w:right="1418" w:bottom="1440" w:left="1418" w:header="709" w:footer="709" w:gutter="0"/>
          <w:cols w:space="708"/>
          <w:titlePg/>
          <w:docGrid w:linePitch="360"/>
        </w:sectPr>
      </w:pPr>
    </w:p>
    <w:p w14:paraId="58B7C03C" w14:textId="001AA28C" w:rsidR="002C631F" w:rsidRPr="00301CC7" w:rsidRDefault="00082CBA" w:rsidP="009918CB">
      <w:pPr>
        <w:pStyle w:val="Heading2"/>
        <w:numPr>
          <w:ilvl w:val="1"/>
          <w:numId w:val="0"/>
        </w:numPr>
        <w:spacing w:line="360" w:lineRule="auto"/>
        <w:rPr>
          <w:rFonts w:eastAsia="Arial"/>
          <w:lang w:val="en-GB"/>
        </w:rPr>
      </w:pPr>
      <w:r w:rsidRPr="00301CC7">
        <w:rPr>
          <w:lang w:val="en-GB"/>
        </w:rPr>
        <w:t>Appendix 1 Sample Search Strategy</w:t>
      </w:r>
      <w:r w:rsidR="00645403" w:rsidRPr="00301CC7">
        <w:rPr>
          <w:lang w:val="en-GB"/>
        </w:rPr>
        <w:t xml:space="preserve"> (Medline)</w:t>
      </w:r>
    </w:p>
    <w:p w14:paraId="5933B897" w14:textId="77777777" w:rsidR="003456C9" w:rsidRPr="003456C9" w:rsidRDefault="003456C9" w:rsidP="003456C9">
      <w:pPr>
        <w:spacing w:after="0" w:line="240" w:lineRule="auto"/>
        <w:rPr>
          <w:lang w:val="en-GB" w:eastAsia="en-GB"/>
        </w:rPr>
      </w:pPr>
      <w:r w:rsidRPr="003456C9">
        <w:rPr>
          <w:color w:val="0A0905"/>
          <w:shd w:val="clear" w:color="auto" w:fill="FFFFFF"/>
          <w:lang w:val="en-GB" w:eastAsia="en-GB"/>
        </w:rPr>
        <w:t>Database(s): </w:t>
      </w:r>
      <w:r w:rsidRPr="003456C9">
        <w:rPr>
          <w:b/>
          <w:bCs/>
          <w:color w:val="0A0905"/>
          <w:shd w:val="clear" w:color="auto" w:fill="FFFFFF"/>
          <w:lang w:val="en-GB" w:eastAsia="en-GB"/>
        </w:rPr>
        <w:t>Ovid MEDLINE(R) ALL </w:t>
      </w:r>
      <w:r w:rsidRPr="003456C9">
        <w:rPr>
          <w:color w:val="0A0905"/>
          <w:shd w:val="clear" w:color="auto" w:fill="FFFFFF"/>
          <w:lang w:val="en-GB" w:eastAsia="en-GB"/>
        </w:rPr>
        <w:t>1946 to April 24, 2023</w:t>
      </w:r>
      <w:r w:rsidRPr="003456C9">
        <w:rPr>
          <w:color w:val="0A0905"/>
          <w:lang w:val="en-GB" w:eastAsia="en-GB"/>
        </w:rPr>
        <w:br/>
      </w:r>
      <w:r w:rsidRPr="003456C9">
        <w:rPr>
          <w:color w:val="0A0905"/>
          <w:shd w:val="clear" w:color="auto" w:fill="FFFFFF"/>
          <w:lang w:val="en-GB" w:eastAsia="en-GB"/>
        </w:rPr>
        <w:t>Search Strategy:</w:t>
      </w: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395"/>
        <w:gridCol w:w="7714"/>
        <w:gridCol w:w="945"/>
      </w:tblGrid>
      <w:tr w:rsidR="003456C9" w:rsidRPr="003456C9" w14:paraId="52210A59"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303D64E7" w14:textId="77777777" w:rsidR="003456C9" w:rsidRPr="003456C9" w:rsidRDefault="003456C9" w:rsidP="003456C9">
            <w:pPr>
              <w:spacing w:before="150" w:after="30" w:line="360" w:lineRule="atLeast"/>
              <w:rPr>
                <w:b/>
                <w:bCs/>
                <w:color w:val="2D2D2D"/>
                <w:lang w:val="en-GB" w:eastAsia="en-GB"/>
              </w:rPr>
            </w:pPr>
            <w:r w:rsidRPr="003456C9">
              <w:rPr>
                <w:b/>
                <w:bCs/>
                <w:color w:val="2D2D2D"/>
                <w:lang w:val="en-GB" w:eastAsia="en-GB"/>
              </w:rPr>
              <w:t>#</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3E54C8E9" w14:textId="77777777" w:rsidR="003456C9" w:rsidRPr="003456C9" w:rsidRDefault="003456C9" w:rsidP="003456C9">
            <w:pPr>
              <w:spacing w:before="150" w:after="30" w:line="360" w:lineRule="atLeast"/>
              <w:rPr>
                <w:b/>
                <w:bCs/>
                <w:color w:val="2D2D2D"/>
                <w:lang w:val="en-GB" w:eastAsia="en-GB"/>
              </w:rPr>
            </w:pPr>
            <w:r w:rsidRPr="003456C9">
              <w:rPr>
                <w:b/>
                <w:bCs/>
                <w:color w:val="2D2D2D"/>
                <w:lang w:val="en-GB" w:eastAsia="en-GB"/>
              </w:rPr>
              <w:t>Searches</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55AC6810" w14:textId="77777777" w:rsidR="003456C9" w:rsidRPr="003456C9" w:rsidRDefault="003456C9" w:rsidP="003456C9">
            <w:pPr>
              <w:spacing w:before="150" w:after="30" w:line="360" w:lineRule="atLeast"/>
              <w:rPr>
                <w:b/>
                <w:bCs/>
                <w:color w:val="2D2D2D"/>
                <w:lang w:val="en-GB" w:eastAsia="en-GB"/>
              </w:rPr>
            </w:pPr>
            <w:r w:rsidRPr="003456C9">
              <w:rPr>
                <w:b/>
                <w:bCs/>
                <w:color w:val="2D2D2D"/>
                <w:lang w:val="en-GB" w:eastAsia="en-GB"/>
              </w:rPr>
              <w:t>Results</w:t>
            </w:r>
          </w:p>
        </w:tc>
      </w:tr>
      <w:tr w:rsidR="003456C9" w:rsidRPr="003456C9" w14:paraId="565E0852"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96DEAF" w14:textId="77777777" w:rsidR="003456C9" w:rsidRPr="003456C9" w:rsidRDefault="003456C9" w:rsidP="003456C9">
            <w:pPr>
              <w:spacing w:after="0" w:line="360" w:lineRule="atLeast"/>
              <w:rPr>
                <w:color w:val="2D2D2D"/>
                <w:lang w:val="en-GB" w:eastAsia="en-GB"/>
              </w:rPr>
            </w:pPr>
            <w:r w:rsidRPr="003456C9">
              <w:rPr>
                <w:color w:val="2D2D2D"/>
                <w:lang w:val="en-GB" w:eastAsia="en-GB"/>
              </w:rPr>
              <w:t>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E9BE0F" w14:textId="77777777" w:rsidR="003456C9" w:rsidRPr="003456C9" w:rsidRDefault="003456C9" w:rsidP="003456C9">
            <w:pPr>
              <w:spacing w:after="0" w:line="360" w:lineRule="atLeast"/>
              <w:rPr>
                <w:color w:val="2D2D2D"/>
                <w:lang w:val="en-GB" w:eastAsia="en-GB"/>
              </w:rPr>
            </w:pPr>
            <w:r w:rsidRPr="003456C9">
              <w:rPr>
                <w:color w:val="2D2D2D"/>
                <w:lang w:val="en-GB" w:eastAsia="en-GB"/>
              </w:rPr>
              <w:t>(AI-rad companion* or "Art-plan" or Autocontour or DLCexpert* or DLC-expert* or INTContour or limbusAI or "limbus-AI" or "Limbus Contour" or ProtegeAI or MRCAT or MVision* or Osairis or Osiris or Raystation*).af.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2D2129" w14:textId="77777777" w:rsidR="003456C9" w:rsidRPr="003456C9" w:rsidRDefault="003456C9" w:rsidP="003456C9">
            <w:pPr>
              <w:spacing w:after="0" w:line="360" w:lineRule="atLeast"/>
              <w:rPr>
                <w:color w:val="2D2D2D"/>
                <w:lang w:val="en-GB" w:eastAsia="en-GB"/>
              </w:rPr>
            </w:pPr>
            <w:r w:rsidRPr="003456C9">
              <w:rPr>
                <w:color w:val="2D2D2D"/>
                <w:lang w:val="en-GB" w:eastAsia="en-GB"/>
              </w:rPr>
              <w:t>1191</w:t>
            </w:r>
          </w:p>
        </w:tc>
      </w:tr>
      <w:tr w:rsidR="003456C9" w:rsidRPr="003456C9" w14:paraId="4267AD0B"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72173D" w14:textId="77777777" w:rsidR="003456C9" w:rsidRPr="003456C9" w:rsidRDefault="003456C9" w:rsidP="003456C9">
            <w:pPr>
              <w:spacing w:after="0" w:line="360" w:lineRule="atLeast"/>
              <w:rPr>
                <w:color w:val="2D2D2D"/>
                <w:lang w:val="en-GB" w:eastAsia="en-GB"/>
              </w:rPr>
            </w:pPr>
            <w:r w:rsidRPr="003456C9">
              <w:rPr>
                <w:color w:val="2D2D2D"/>
                <w:lang w:val="en-GB" w:eastAsia="en-GB"/>
              </w:rPr>
              <w:t>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F27D1D" w14:textId="77777777" w:rsidR="003456C9" w:rsidRPr="003456C9" w:rsidRDefault="003456C9" w:rsidP="003456C9">
            <w:pPr>
              <w:spacing w:after="0" w:line="360" w:lineRule="atLeast"/>
              <w:rPr>
                <w:color w:val="2D2D2D"/>
                <w:lang w:val="en-GB" w:eastAsia="en-GB"/>
              </w:rPr>
            </w:pPr>
            <w:r w:rsidRPr="003456C9">
              <w:rPr>
                <w:color w:val="2D2D2D"/>
                <w:lang w:val="en-GB" w:eastAsia="en-GB"/>
              </w:rPr>
              <w:t>("AMG medtech" or mirada or philips or raysearch or "Oncology systems" or therapanacea or "MIM software" or radformation or carina or "Siemens Healthineers" or MVision or "Cambridge University Hospitals NHS Foundation Trust").in.</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B6A869" w14:textId="77777777" w:rsidR="003456C9" w:rsidRPr="003456C9" w:rsidRDefault="003456C9" w:rsidP="003456C9">
            <w:pPr>
              <w:spacing w:after="0" w:line="360" w:lineRule="atLeast"/>
              <w:rPr>
                <w:color w:val="2D2D2D"/>
                <w:lang w:val="en-GB" w:eastAsia="en-GB"/>
              </w:rPr>
            </w:pPr>
            <w:r w:rsidRPr="003456C9">
              <w:rPr>
                <w:color w:val="2D2D2D"/>
                <w:lang w:val="en-GB" w:eastAsia="en-GB"/>
              </w:rPr>
              <w:t>21356</w:t>
            </w:r>
          </w:p>
        </w:tc>
      </w:tr>
      <w:tr w:rsidR="003456C9" w:rsidRPr="003456C9" w14:paraId="1945C69A"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66643A" w14:textId="77777777" w:rsidR="003456C9" w:rsidRPr="003456C9" w:rsidRDefault="003456C9" w:rsidP="003456C9">
            <w:pPr>
              <w:spacing w:after="0" w:line="360" w:lineRule="atLeast"/>
              <w:rPr>
                <w:color w:val="2D2D2D"/>
                <w:lang w:val="en-GB" w:eastAsia="en-GB"/>
              </w:rPr>
            </w:pPr>
            <w:r w:rsidRPr="003456C9">
              <w:rPr>
                <w:color w:val="2D2D2D"/>
                <w:lang w:val="en-GB" w:eastAsia="en-GB"/>
              </w:rPr>
              <w:t>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1FC7C1" w14:textId="77777777" w:rsidR="003456C9" w:rsidRPr="003456C9" w:rsidRDefault="003456C9" w:rsidP="003456C9">
            <w:pPr>
              <w:spacing w:after="0" w:line="360" w:lineRule="atLeast"/>
              <w:rPr>
                <w:color w:val="2D2D2D"/>
                <w:lang w:val="en-GB" w:eastAsia="en-GB"/>
              </w:rPr>
            </w:pPr>
            <w:r w:rsidRPr="003456C9">
              <w:rPr>
                <w:color w:val="2D2D2D"/>
                <w:lang w:val="en-GB" w:eastAsia="en-GB"/>
              </w:rPr>
              <w:t>1 or 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3F2A47" w14:textId="77777777" w:rsidR="003456C9" w:rsidRPr="003456C9" w:rsidRDefault="003456C9" w:rsidP="003456C9">
            <w:pPr>
              <w:spacing w:after="0" w:line="360" w:lineRule="atLeast"/>
              <w:rPr>
                <w:color w:val="2D2D2D"/>
                <w:lang w:val="en-GB" w:eastAsia="en-GB"/>
              </w:rPr>
            </w:pPr>
            <w:r w:rsidRPr="003456C9">
              <w:rPr>
                <w:color w:val="2D2D2D"/>
                <w:lang w:val="en-GB" w:eastAsia="en-GB"/>
              </w:rPr>
              <w:t>22483</w:t>
            </w:r>
          </w:p>
        </w:tc>
      </w:tr>
      <w:tr w:rsidR="003456C9" w:rsidRPr="003456C9" w14:paraId="300E2D46"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E0CF80" w14:textId="77777777" w:rsidR="003456C9" w:rsidRPr="003456C9" w:rsidRDefault="003456C9" w:rsidP="003456C9">
            <w:pPr>
              <w:spacing w:after="0" w:line="360" w:lineRule="atLeast"/>
              <w:rPr>
                <w:color w:val="2D2D2D"/>
                <w:lang w:val="en-GB" w:eastAsia="en-GB"/>
              </w:rPr>
            </w:pPr>
            <w:r w:rsidRPr="003456C9">
              <w:rPr>
                <w:color w:val="2D2D2D"/>
                <w:lang w:val="en-GB" w:eastAsia="en-GB"/>
              </w:rPr>
              <w:t>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8514E6" w14:textId="77777777" w:rsidR="003456C9" w:rsidRPr="003456C9" w:rsidRDefault="003456C9" w:rsidP="003456C9">
            <w:pPr>
              <w:spacing w:after="0" w:line="360" w:lineRule="atLeast"/>
              <w:rPr>
                <w:color w:val="2D2D2D"/>
                <w:lang w:val="en-GB" w:eastAsia="en-GB"/>
              </w:rPr>
            </w:pPr>
            <w:r w:rsidRPr="003456C9">
              <w:rPr>
                <w:color w:val="2D2D2D"/>
                <w:lang w:val="en-GB" w:eastAsia="en-GB"/>
              </w:rPr>
              <w:t>Organs at Risk/</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7FACA0" w14:textId="77777777" w:rsidR="003456C9" w:rsidRPr="003456C9" w:rsidRDefault="003456C9" w:rsidP="003456C9">
            <w:pPr>
              <w:spacing w:after="0" w:line="360" w:lineRule="atLeast"/>
              <w:rPr>
                <w:color w:val="2D2D2D"/>
                <w:lang w:val="en-GB" w:eastAsia="en-GB"/>
              </w:rPr>
            </w:pPr>
            <w:r w:rsidRPr="003456C9">
              <w:rPr>
                <w:color w:val="2D2D2D"/>
                <w:lang w:val="en-GB" w:eastAsia="en-GB"/>
              </w:rPr>
              <w:t>4656</w:t>
            </w:r>
          </w:p>
        </w:tc>
      </w:tr>
      <w:tr w:rsidR="003456C9" w:rsidRPr="003456C9" w14:paraId="43AA7481"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EBA448" w14:textId="77777777" w:rsidR="003456C9" w:rsidRPr="003456C9" w:rsidRDefault="003456C9" w:rsidP="003456C9">
            <w:pPr>
              <w:spacing w:after="0" w:line="360" w:lineRule="atLeast"/>
              <w:rPr>
                <w:color w:val="2D2D2D"/>
                <w:lang w:val="en-GB" w:eastAsia="en-GB"/>
              </w:rPr>
            </w:pPr>
            <w:r w:rsidRPr="003456C9">
              <w:rPr>
                <w:color w:val="2D2D2D"/>
                <w:lang w:val="en-GB" w:eastAsia="en-GB"/>
              </w:rPr>
              <w:t>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D0A2D6F" w14:textId="77777777" w:rsidR="003456C9" w:rsidRPr="003456C9" w:rsidRDefault="003456C9" w:rsidP="003456C9">
            <w:pPr>
              <w:spacing w:after="0" w:line="360" w:lineRule="atLeast"/>
              <w:rPr>
                <w:color w:val="2D2D2D"/>
                <w:lang w:val="en-GB" w:eastAsia="en-GB"/>
              </w:rPr>
            </w:pPr>
            <w:r w:rsidRPr="003456C9">
              <w:rPr>
                <w:color w:val="2D2D2D"/>
                <w:lang w:val="en-GB" w:eastAsia="en-GB"/>
              </w:rPr>
              <w:t>("organ*?at?risk*" or "organs-at-risk").ti,ab,kw,kf.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7DB58A" w14:textId="77777777" w:rsidR="003456C9" w:rsidRPr="003456C9" w:rsidRDefault="003456C9" w:rsidP="003456C9">
            <w:pPr>
              <w:spacing w:after="0" w:line="360" w:lineRule="atLeast"/>
              <w:rPr>
                <w:color w:val="2D2D2D"/>
                <w:lang w:val="en-GB" w:eastAsia="en-GB"/>
              </w:rPr>
            </w:pPr>
            <w:r w:rsidRPr="003456C9">
              <w:rPr>
                <w:color w:val="2D2D2D"/>
                <w:lang w:val="en-GB" w:eastAsia="en-GB"/>
              </w:rPr>
              <w:t>5917</w:t>
            </w:r>
          </w:p>
        </w:tc>
      </w:tr>
      <w:tr w:rsidR="003456C9" w:rsidRPr="003456C9" w14:paraId="60649A1C"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445EFD" w14:textId="77777777" w:rsidR="003456C9" w:rsidRPr="003456C9" w:rsidRDefault="003456C9" w:rsidP="003456C9">
            <w:pPr>
              <w:spacing w:after="0" w:line="360" w:lineRule="atLeast"/>
              <w:rPr>
                <w:color w:val="2D2D2D"/>
                <w:lang w:val="en-GB" w:eastAsia="en-GB"/>
              </w:rPr>
            </w:pPr>
            <w:r w:rsidRPr="003456C9">
              <w:rPr>
                <w:color w:val="2D2D2D"/>
                <w:lang w:val="en-GB" w:eastAsia="en-GB"/>
              </w:rPr>
              <w:t>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FCFFDA" w14:textId="77777777" w:rsidR="003456C9" w:rsidRPr="003456C9" w:rsidRDefault="003456C9" w:rsidP="003456C9">
            <w:pPr>
              <w:spacing w:after="0" w:line="360" w:lineRule="atLeast"/>
              <w:rPr>
                <w:color w:val="2D2D2D"/>
                <w:lang w:val="en-GB" w:eastAsia="en-GB"/>
              </w:rPr>
            </w:pPr>
            <w:r w:rsidRPr="003456C9">
              <w:rPr>
                <w:color w:val="2D2D2D"/>
                <w:lang w:val="en-GB" w:eastAsia="en-GB"/>
              </w:rPr>
              <w:t>exp *Radiotherapy/</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EF0366B" w14:textId="77777777" w:rsidR="003456C9" w:rsidRPr="003456C9" w:rsidRDefault="003456C9" w:rsidP="003456C9">
            <w:pPr>
              <w:spacing w:after="0" w:line="360" w:lineRule="atLeast"/>
              <w:rPr>
                <w:color w:val="2D2D2D"/>
                <w:lang w:val="en-GB" w:eastAsia="en-GB"/>
              </w:rPr>
            </w:pPr>
            <w:r w:rsidRPr="003456C9">
              <w:rPr>
                <w:color w:val="2D2D2D"/>
                <w:lang w:val="en-GB" w:eastAsia="en-GB"/>
              </w:rPr>
              <w:t>113413</w:t>
            </w:r>
          </w:p>
        </w:tc>
      </w:tr>
      <w:tr w:rsidR="003456C9" w:rsidRPr="003456C9" w14:paraId="11806FC8"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E790C1A" w14:textId="77777777" w:rsidR="003456C9" w:rsidRPr="003456C9" w:rsidRDefault="003456C9" w:rsidP="003456C9">
            <w:pPr>
              <w:spacing w:after="0" w:line="360" w:lineRule="atLeast"/>
              <w:rPr>
                <w:color w:val="2D2D2D"/>
                <w:lang w:val="en-GB" w:eastAsia="en-GB"/>
              </w:rPr>
            </w:pPr>
            <w:r w:rsidRPr="003456C9">
              <w:rPr>
                <w:color w:val="2D2D2D"/>
                <w:lang w:val="en-GB" w:eastAsia="en-GB"/>
              </w:rPr>
              <w:t>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D1F273" w14:textId="77777777" w:rsidR="003456C9" w:rsidRPr="003456C9" w:rsidRDefault="003456C9" w:rsidP="003456C9">
            <w:pPr>
              <w:spacing w:after="0" w:line="360" w:lineRule="atLeast"/>
              <w:rPr>
                <w:color w:val="2D2D2D"/>
                <w:lang w:val="en-GB" w:eastAsia="en-GB"/>
              </w:rPr>
            </w:pPr>
            <w:r w:rsidRPr="003456C9">
              <w:rPr>
                <w:color w:val="2D2D2D"/>
                <w:lang w:val="en-GB" w:eastAsia="en-GB"/>
              </w:rPr>
              <w:t>("clinical target volume" or CTV or "planning target volume" or PTV or "gross tumour volume" or "gross tumor volume" or GTV).ti,ab,kw,kf.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4EF7AD" w14:textId="77777777" w:rsidR="003456C9" w:rsidRPr="003456C9" w:rsidRDefault="003456C9" w:rsidP="003456C9">
            <w:pPr>
              <w:spacing w:after="0" w:line="360" w:lineRule="atLeast"/>
              <w:rPr>
                <w:color w:val="2D2D2D"/>
                <w:lang w:val="en-GB" w:eastAsia="en-GB"/>
              </w:rPr>
            </w:pPr>
            <w:r w:rsidRPr="003456C9">
              <w:rPr>
                <w:color w:val="2D2D2D"/>
                <w:lang w:val="en-GB" w:eastAsia="en-GB"/>
              </w:rPr>
              <w:t>14351</w:t>
            </w:r>
          </w:p>
        </w:tc>
      </w:tr>
      <w:tr w:rsidR="003456C9" w:rsidRPr="003456C9" w14:paraId="7C42EE31"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4D0D86" w14:textId="77777777" w:rsidR="003456C9" w:rsidRPr="003456C9" w:rsidRDefault="003456C9" w:rsidP="003456C9">
            <w:pPr>
              <w:spacing w:after="0" w:line="360" w:lineRule="atLeast"/>
              <w:rPr>
                <w:color w:val="2D2D2D"/>
                <w:lang w:val="en-GB" w:eastAsia="en-GB"/>
              </w:rPr>
            </w:pPr>
            <w:r w:rsidRPr="003456C9">
              <w:rPr>
                <w:color w:val="2D2D2D"/>
                <w:lang w:val="en-GB" w:eastAsia="en-GB"/>
              </w:rPr>
              <w:t>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20C7432" w14:textId="77777777" w:rsidR="003456C9" w:rsidRPr="003456C9" w:rsidRDefault="003456C9" w:rsidP="003456C9">
            <w:pPr>
              <w:spacing w:after="0" w:line="360" w:lineRule="atLeast"/>
              <w:rPr>
                <w:color w:val="2D2D2D"/>
                <w:lang w:val="en-GB" w:eastAsia="en-GB"/>
              </w:rPr>
            </w:pPr>
            <w:r w:rsidRPr="003456C9">
              <w:rPr>
                <w:color w:val="2D2D2D"/>
                <w:lang w:val="en-GB" w:eastAsia="en-GB"/>
              </w:rPr>
              <w:t>(radiotherap* or irradiation* or "gamma knife" or "cyberknife" or "linear accelerator" or linac or wbrt or (radiation adj2 (therap* or dose*))).ti,ab.</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D26394" w14:textId="77777777" w:rsidR="003456C9" w:rsidRPr="003456C9" w:rsidRDefault="003456C9" w:rsidP="003456C9">
            <w:pPr>
              <w:spacing w:after="0" w:line="360" w:lineRule="atLeast"/>
              <w:rPr>
                <w:color w:val="2D2D2D"/>
                <w:lang w:val="en-GB" w:eastAsia="en-GB"/>
              </w:rPr>
            </w:pPr>
            <w:r w:rsidRPr="003456C9">
              <w:rPr>
                <w:color w:val="2D2D2D"/>
                <w:lang w:val="en-GB" w:eastAsia="en-GB"/>
              </w:rPr>
              <w:t>495572</w:t>
            </w:r>
          </w:p>
        </w:tc>
      </w:tr>
      <w:tr w:rsidR="003456C9" w:rsidRPr="003456C9" w14:paraId="7304B452"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B8CE4E" w14:textId="77777777" w:rsidR="003456C9" w:rsidRPr="003456C9" w:rsidRDefault="003456C9" w:rsidP="003456C9">
            <w:pPr>
              <w:spacing w:after="0" w:line="360" w:lineRule="atLeast"/>
              <w:rPr>
                <w:color w:val="2D2D2D"/>
                <w:lang w:val="en-GB" w:eastAsia="en-GB"/>
              </w:rPr>
            </w:pPr>
            <w:r w:rsidRPr="003456C9">
              <w:rPr>
                <w:color w:val="2D2D2D"/>
                <w:lang w:val="en-GB" w:eastAsia="en-GB"/>
              </w:rPr>
              <w:t>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CF4D99" w14:textId="77777777" w:rsidR="003456C9" w:rsidRPr="003456C9" w:rsidRDefault="003456C9" w:rsidP="003456C9">
            <w:pPr>
              <w:spacing w:after="0" w:line="360" w:lineRule="atLeast"/>
              <w:rPr>
                <w:color w:val="2D2D2D"/>
                <w:lang w:val="en-GB" w:eastAsia="en-GB"/>
              </w:rPr>
            </w:pPr>
            <w:r w:rsidRPr="003456C9">
              <w:rPr>
                <w:color w:val="2D2D2D"/>
                <w:lang w:val="en-GB" w:eastAsia="en-GB"/>
              </w:rPr>
              <w:t>or/4-8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E09017" w14:textId="77777777" w:rsidR="003456C9" w:rsidRPr="003456C9" w:rsidRDefault="003456C9" w:rsidP="003456C9">
            <w:pPr>
              <w:spacing w:after="0" w:line="360" w:lineRule="atLeast"/>
              <w:rPr>
                <w:color w:val="2D2D2D"/>
                <w:lang w:val="en-GB" w:eastAsia="en-GB"/>
              </w:rPr>
            </w:pPr>
            <w:r w:rsidRPr="003456C9">
              <w:rPr>
                <w:color w:val="2D2D2D"/>
                <w:lang w:val="en-GB" w:eastAsia="en-GB"/>
              </w:rPr>
              <w:t>538395</w:t>
            </w:r>
          </w:p>
        </w:tc>
      </w:tr>
      <w:tr w:rsidR="003456C9" w:rsidRPr="003456C9" w14:paraId="6A496E79"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86A933" w14:textId="77777777" w:rsidR="003456C9" w:rsidRPr="003456C9" w:rsidRDefault="003456C9" w:rsidP="003456C9">
            <w:pPr>
              <w:spacing w:after="0" w:line="360" w:lineRule="atLeast"/>
              <w:rPr>
                <w:color w:val="2D2D2D"/>
                <w:lang w:val="en-GB" w:eastAsia="en-GB"/>
              </w:rPr>
            </w:pPr>
            <w:r w:rsidRPr="003456C9">
              <w:rPr>
                <w:color w:val="2D2D2D"/>
                <w:lang w:val="en-GB" w:eastAsia="en-GB"/>
              </w:rPr>
              <w:t>10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15C34C" w14:textId="77777777" w:rsidR="003456C9" w:rsidRPr="003456C9" w:rsidRDefault="003456C9" w:rsidP="003456C9">
            <w:pPr>
              <w:spacing w:after="0" w:line="360" w:lineRule="atLeast"/>
              <w:rPr>
                <w:color w:val="2D2D2D"/>
                <w:lang w:val="en-GB" w:eastAsia="en-GB"/>
              </w:rPr>
            </w:pPr>
            <w:r w:rsidRPr="003456C9">
              <w:rPr>
                <w:color w:val="2D2D2D"/>
                <w:lang w:val="en-GB" w:eastAsia="en-GB"/>
              </w:rPr>
              <w:t>((AI or intelligen* or auto* or radiomic*) and (contour* or autocontour* or segment* or plan* or optimi*)).ti,ab.</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F2162C" w14:textId="77777777" w:rsidR="003456C9" w:rsidRPr="003456C9" w:rsidRDefault="003456C9" w:rsidP="003456C9">
            <w:pPr>
              <w:spacing w:after="0" w:line="360" w:lineRule="atLeast"/>
              <w:rPr>
                <w:color w:val="2D2D2D"/>
                <w:lang w:val="en-GB" w:eastAsia="en-GB"/>
              </w:rPr>
            </w:pPr>
            <w:r w:rsidRPr="003456C9">
              <w:rPr>
                <w:color w:val="2D2D2D"/>
                <w:lang w:val="en-GB" w:eastAsia="en-GB"/>
              </w:rPr>
              <w:t>141177</w:t>
            </w:r>
          </w:p>
        </w:tc>
      </w:tr>
      <w:tr w:rsidR="003456C9" w:rsidRPr="003456C9" w14:paraId="26D75A52"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2005A8" w14:textId="77777777" w:rsidR="003456C9" w:rsidRPr="003456C9" w:rsidRDefault="003456C9" w:rsidP="003456C9">
            <w:pPr>
              <w:spacing w:after="0" w:line="360" w:lineRule="atLeast"/>
              <w:rPr>
                <w:color w:val="2D2D2D"/>
                <w:lang w:val="en-GB" w:eastAsia="en-GB"/>
              </w:rPr>
            </w:pPr>
            <w:r w:rsidRPr="003456C9">
              <w:rPr>
                <w:color w:val="2D2D2D"/>
                <w:lang w:val="en-GB" w:eastAsia="en-GB"/>
              </w:rPr>
              <w:t>11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85AE82" w14:textId="77777777" w:rsidR="003456C9" w:rsidRPr="003456C9" w:rsidRDefault="003456C9" w:rsidP="003456C9">
            <w:pPr>
              <w:spacing w:after="0" w:line="360" w:lineRule="atLeast"/>
              <w:rPr>
                <w:color w:val="2D2D2D"/>
                <w:lang w:val="en-GB" w:eastAsia="en-GB"/>
              </w:rPr>
            </w:pPr>
            <w:r w:rsidRPr="003456C9">
              <w:rPr>
                <w:color w:val="2D2D2D"/>
                <w:lang w:val="en-GB" w:eastAsia="en-GB"/>
              </w:rPr>
              <w:t>(((deep* or machine*) adj2 learn*) and (contour* or autocontour* or segment* or plan* or optimi*)).ti,ab.</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849F13" w14:textId="77777777" w:rsidR="003456C9" w:rsidRPr="003456C9" w:rsidRDefault="003456C9" w:rsidP="003456C9">
            <w:pPr>
              <w:spacing w:after="0" w:line="360" w:lineRule="atLeast"/>
              <w:rPr>
                <w:color w:val="2D2D2D"/>
                <w:lang w:val="en-GB" w:eastAsia="en-GB"/>
              </w:rPr>
            </w:pPr>
            <w:r w:rsidRPr="003456C9">
              <w:rPr>
                <w:color w:val="2D2D2D"/>
                <w:lang w:val="en-GB" w:eastAsia="en-GB"/>
              </w:rPr>
              <w:t>25250</w:t>
            </w:r>
          </w:p>
        </w:tc>
      </w:tr>
      <w:tr w:rsidR="003456C9" w:rsidRPr="003456C9" w14:paraId="7366F7C3"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B0BB08" w14:textId="77777777" w:rsidR="003456C9" w:rsidRPr="003456C9" w:rsidRDefault="003456C9" w:rsidP="003456C9">
            <w:pPr>
              <w:spacing w:after="0" w:line="360" w:lineRule="atLeast"/>
              <w:rPr>
                <w:color w:val="2D2D2D"/>
                <w:lang w:val="en-GB" w:eastAsia="en-GB"/>
              </w:rPr>
            </w:pPr>
            <w:r w:rsidRPr="003456C9">
              <w:rPr>
                <w:color w:val="2D2D2D"/>
                <w:lang w:val="en-GB" w:eastAsia="en-GB"/>
              </w:rPr>
              <w:t>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03E112" w14:textId="77777777" w:rsidR="003456C9" w:rsidRPr="003456C9" w:rsidRDefault="003456C9" w:rsidP="003456C9">
            <w:pPr>
              <w:spacing w:after="0" w:line="360" w:lineRule="atLeast"/>
              <w:rPr>
                <w:color w:val="2D2D2D"/>
                <w:lang w:val="en-GB" w:eastAsia="en-GB"/>
              </w:rPr>
            </w:pPr>
            <w:r w:rsidRPr="003456C9">
              <w:rPr>
                <w:color w:val="2D2D2D"/>
                <w:lang w:val="en-GB" w:eastAsia="en-GB"/>
              </w:rPr>
              <w:t>or/10-11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DE4E1A" w14:textId="77777777" w:rsidR="003456C9" w:rsidRPr="003456C9" w:rsidRDefault="003456C9" w:rsidP="003456C9">
            <w:pPr>
              <w:spacing w:after="0" w:line="360" w:lineRule="atLeast"/>
              <w:rPr>
                <w:color w:val="2D2D2D"/>
                <w:lang w:val="en-GB" w:eastAsia="en-GB"/>
              </w:rPr>
            </w:pPr>
            <w:r w:rsidRPr="003456C9">
              <w:rPr>
                <w:color w:val="2D2D2D"/>
                <w:lang w:val="en-GB" w:eastAsia="en-GB"/>
              </w:rPr>
              <w:t>155638</w:t>
            </w:r>
          </w:p>
        </w:tc>
      </w:tr>
      <w:tr w:rsidR="003456C9" w:rsidRPr="003456C9" w14:paraId="432196E9"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3BD625" w14:textId="77777777" w:rsidR="003456C9" w:rsidRPr="003456C9" w:rsidRDefault="003456C9" w:rsidP="003456C9">
            <w:pPr>
              <w:spacing w:after="0" w:line="360" w:lineRule="atLeast"/>
              <w:rPr>
                <w:color w:val="2D2D2D"/>
                <w:lang w:val="en-GB" w:eastAsia="en-GB"/>
              </w:rPr>
            </w:pPr>
            <w:r w:rsidRPr="003456C9">
              <w:rPr>
                <w:color w:val="2D2D2D"/>
                <w:lang w:val="en-GB" w:eastAsia="en-GB"/>
              </w:rPr>
              <w:t>13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932F45" w14:textId="77777777" w:rsidR="003456C9" w:rsidRPr="003456C9" w:rsidRDefault="003456C9" w:rsidP="003456C9">
            <w:pPr>
              <w:spacing w:after="0" w:line="360" w:lineRule="atLeast"/>
              <w:rPr>
                <w:color w:val="2D2D2D"/>
                <w:lang w:val="en-GB" w:eastAsia="en-GB"/>
              </w:rPr>
            </w:pPr>
            <w:r w:rsidRPr="003456C9">
              <w:rPr>
                <w:color w:val="2D2D2D"/>
                <w:lang w:val="en-GB" w:eastAsia="en-GB"/>
              </w:rPr>
              <w:t>3 and 9 and 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893E24" w14:textId="77777777" w:rsidR="003456C9" w:rsidRPr="003456C9" w:rsidRDefault="003456C9" w:rsidP="003456C9">
            <w:pPr>
              <w:spacing w:after="0" w:line="360" w:lineRule="atLeast"/>
              <w:rPr>
                <w:color w:val="2D2D2D"/>
                <w:lang w:val="en-GB" w:eastAsia="en-GB"/>
              </w:rPr>
            </w:pPr>
            <w:r w:rsidRPr="003456C9">
              <w:rPr>
                <w:color w:val="2D2D2D"/>
                <w:lang w:val="en-GB" w:eastAsia="en-GB"/>
              </w:rPr>
              <w:t>156</w:t>
            </w:r>
          </w:p>
        </w:tc>
      </w:tr>
      <w:tr w:rsidR="003456C9" w:rsidRPr="003456C9" w14:paraId="3A3EF2F0"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A74C72" w14:textId="77777777" w:rsidR="003456C9" w:rsidRPr="003456C9" w:rsidRDefault="003456C9" w:rsidP="003456C9">
            <w:pPr>
              <w:spacing w:after="0" w:line="360" w:lineRule="atLeast"/>
              <w:rPr>
                <w:color w:val="2D2D2D"/>
                <w:lang w:val="en-GB" w:eastAsia="en-GB"/>
              </w:rPr>
            </w:pPr>
            <w:r w:rsidRPr="003456C9">
              <w:rPr>
                <w:color w:val="2D2D2D"/>
                <w:lang w:val="en-GB" w:eastAsia="en-GB"/>
              </w:rPr>
              <w:t>14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2CAF84" w14:textId="77777777" w:rsidR="003456C9" w:rsidRPr="003456C9" w:rsidRDefault="003456C9" w:rsidP="003456C9">
            <w:pPr>
              <w:spacing w:after="0" w:line="360" w:lineRule="atLeast"/>
              <w:rPr>
                <w:color w:val="2D2D2D"/>
                <w:lang w:val="en-GB" w:eastAsia="en-GB"/>
              </w:rPr>
            </w:pPr>
            <w:r w:rsidRPr="003456C9">
              <w:rPr>
                <w:color w:val="2D2D2D"/>
                <w:lang w:val="en-GB" w:eastAsia="en-GB"/>
              </w:rPr>
              <w:t>((AI or intelligen* or (deep adj2 learn*) or (machine adj2 learn*)) adj3 (contour* or autocontour* or segment* or plan* or optimi*)).ti,ab. /freq=2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564FC4" w14:textId="77777777" w:rsidR="003456C9" w:rsidRPr="003456C9" w:rsidRDefault="003456C9" w:rsidP="003456C9">
            <w:pPr>
              <w:spacing w:after="0" w:line="360" w:lineRule="atLeast"/>
              <w:rPr>
                <w:color w:val="2D2D2D"/>
                <w:lang w:val="en-GB" w:eastAsia="en-GB"/>
              </w:rPr>
            </w:pPr>
            <w:r w:rsidRPr="003456C9">
              <w:rPr>
                <w:color w:val="2D2D2D"/>
                <w:lang w:val="en-GB" w:eastAsia="en-GB"/>
              </w:rPr>
              <w:t>749</w:t>
            </w:r>
          </w:p>
        </w:tc>
      </w:tr>
      <w:tr w:rsidR="003456C9" w:rsidRPr="003456C9" w14:paraId="72A526E7"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FAA7D9" w14:textId="77777777" w:rsidR="003456C9" w:rsidRPr="003456C9" w:rsidRDefault="003456C9" w:rsidP="003456C9">
            <w:pPr>
              <w:spacing w:after="0" w:line="360" w:lineRule="atLeast"/>
              <w:rPr>
                <w:color w:val="2D2D2D"/>
                <w:lang w:val="en-GB" w:eastAsia="en-GB"/>
              </w:rPr>
            </w:pPr>
            <w:r w:rsidRPr="003456C9">
              <w:rPr>
                <w:color w:val="2D2D2D"/>
                <w:lang w:val="en-GB" w:eastAsia="en-GB"/>
              </w:rPr>
              <w:t>15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05EE52" w14:textId="77777777" w:rsidR="003456C9" w:rsidRPr="003456C9" w:rsidRDefault="003456C9" w:rsidP="003456C9">
            <w:pPr>
              <w:spacing w:after="0" w:line="360" w:lineRule="atLeast"/>
              <w:rPr>
                <w:color w:val="2D2D2D"/>
                <w:lang w:val="en-GB" w:eastAsia="en-GB"/>
              </w:rPr>
            </w:pPr>
            <w:r w:rsidRPr="003456C9">
              <w:rPr>
                <w:color w:val="2D2D2D"/>
                <w:lang w:val="en-GB" w:eastAsia="en-GB"/>
              </w:rPr>
              <w:t>14 and 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94AC5C" w14:textId="77777777" w:rsidR="003456C9" w:rsidRPr="003456C9" w:rsidRDefault="003456C9" w:rsidP="003456C9">
            <w:pPr>
              <w:spacing w:after="0" w:line="360" w:lineRule="atLeast"/>
              <w:rPr>
                <w:color w:val="2D2D2D"/>
                <w:lang w:val="en-GB" w:eastAsia="en-GB"/>
              </w:rPr>
            </w:pPr>
            <w:r w:rsidRPr="003456C9">
              <w:rPr>
                <w:color w:val="2D2D2D"/>
                <w:lang w:val="en-GB" w:eastAsia="en-GB"/>
              </w:rPr>
              <w:t>102</w:t>
            </w:r>
          </w:p>
        </w:tc>
      </w:tr>
      <w:tr w:rsidR="003456C9" w:rsidRPr="003456C9" w14:paraId="1EAC9909" w14:textId="77777777" w:rsidTr="003456C9">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D251D2" w14:textId="77777777" w:rsidR="003456C9" w:rsidRPr="003456C9" w:rsidRDefault="003456C9" w:rsidP="003456C9">
            <w:pPr>
              <w:spacing w:after="0" w:line="360" w:lineRule="atLeast"/>
              <w:rPr>
                <w:color w:val="2D2D2D"/>
                <w:lang w:val="en-GB" w:eastAsia="en-GB"/>
              </w:rPr>
            </w:pPr>
            <w:r w:rsidRPr="003456C9">
              <w:rPr>
                <w:color w:val="2D2D2D"/>
                <w:lang w:val="en-GB" w:eastAsia="en-GB"/>
              </w:rPr>
              <w:t>16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99C053" w14:textId="77777777" w:rsidR="003456C9" w:rsidRPr="003456C9" w:rsidRDefault="003456C9" w:rsidP="003456C9">
            <w:pPr>
              <w:spacing w:after="0" w:line="360" w:lineRule="atLeast"/>
              <w:rPr>
                <w:color w:val="2D2D2D"/>
                <w:lang w:val="en-GB" w:eastAsia="en-GB"/>
              </w:rPr>
            </w:pPr>
            <w:r w:rsidRPr="003456C9">
              <w:rPr>
                <w:color w:val="2D2D2D"/>
                <w:lang w:val="en-GB" w:eastAsia="en-GB"/>
              </w:rPr>
              <w:t>13 or 15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742497" w14:textId="77777777" w:rsidR="003456C9" w:rsidRPr="003456C9" w:rsidRDefault="003456C9" w:rsidP="003456C9">
            <w:pPr>
              <w:spacing w:after="0" w:line="360" w:lineRule="atLeast"/>
              <w:rPr>
                <w:color w:val="2D2D2D"/>
                <w:lang w:val="en-GB" w:eastAsia="en-GB"/>
              </w:rPr>
            </w:pPr>
            <w:r w:rsidRPr="003456C9">
              <w:rPr>
                <w:color w:val="2D2D2D"/>
                <w:lang w:val="en-GB" w:eastAsia="en-GB"/>
              </w:rPr>
              <w:t>240</w:t>
            </w:r>
          </w:p>
        </w:tc>
      </w:tr>
    </w:tbl>
    <w:p w14:paraId="6565A3F0" w14:textId="2FCA8504" w:rsidR="00F25E41" w:rsidRDefault="00F25E41" w:rsidP="26A379BE">
      <w:pPr>
        <w:rPr>
          <w:rFonts w:eastAsia="Arial"/>
          <w:lang w:val="en-GB"/>
        </w:rPr>
      </w:pPr>
    </w:p>
    <w:sectPr w:rsidR="00F25E41" w:rsidSect="00D21B1A">
      <w:footnotePr>
        <w:numFmt w:val="chicago"/>
        <w:numRestart w:val="eachPage"/>
      </w:footnotePr>
      <w:pgSz w:w="11906" w:h="16838"/>
      <w:pgMar w:top="1440"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C2BA0" w14:textId="77777777" w:rsidR="00AE5070" w:rsidRDefault="00AE5070">
      <w:r>
        <w:separator/>
      </w:r>
    </w:p>
  </w:endnote>
  <w:endnote w:type="continuationSeparator" w:id="0">
    <w:p w14:paraId="4900BD06" w14:textId="77777777" w:rsidR="00AE5070" w:rsidRDefault="00AE5070">
      <w:r>
        <w:continuationSeparator/>
      </w:r>
    </w:p>
  </w:endnote>
  <w:endnote w:type="continuationNotice" w:id="1">
    <w:p w14:paraId="57C3EC58" w14:textId="77777777" w:rsidR="00AE5070" w:rsidRDefault="00AE5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787368"/>
      <w:docPartObj>
        <w:docPartGallery w:val="Page Numbers (Bottom of Page)"/>
        <w:docPartUnique/>
      </w:docPartObj>
    </w:sdtPr>
    <w:sdtEndPr/>
    <w:sdtContent>
      <w:sdt>
        <w:sdtPr>
          <w:id w:val="1728636285"/>
          <w:docPartObj>
            <w:docPartGallery w:val="Page Numbers (Top of Page)"/>
            <w:docPartUnique/>
          </w:docPartObj>
        </w:sdtPr>
        <w:sdtEndPr/>
        <w:sdtContent>
          <w:p w14:paraId="4698A17B" w14:textId="12DE9FDB" w:rsidR="00726157" w:rsidRPr="00726157" w:rsidRDefault="00726157" w:rsidP="007261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19</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42DA966" w14:paraId="0686E75F" w14:textId="77777777" w:rsidTr="242DA966">
      <w:trPr>
        <w:trHeight w:val="300"/>
      </w:trPr>
      <w:tc>
        <w:tcPr>
          <w:tcW w:w="3020" w:type="dxa"/>
        </w:tcPr>
        <w:p w14:paraId="1FED27D7" w14:textId="727B65D6" w:rsidR="242DA966" w:rsidRDefault="242DA966" w:rsidP="242DA966">
          <w:pPr>
            <w:pStyle w:val="Header"/>
            <w:ind w:left="-115"/>
          </w:pPr>
        </w:p>
      </w:tc>
      <w:tc>
        <w:tcPr>
          <w:tcW w:w="3020" w:type="dxa"/>
        </w:tcPr>
        <w:p w14:paraId="13702879" w14:textId="5BE6B92B" w:rsidR="242DA966" w:rsidRDefault="242DA966" w:rsidP="242DA966">
          <w:pPr>
            <w:pStyle w:val="Header"/>
            <w:jc w:val="center"/>
          </w:pPr>
        </w:p>
      </w:tc>
      <w:tc>
        <w:tcPr>
          <w:tcW w:w="3020" w:type="dxa"/>
        </w:tcPr>
        <w:p w14:paraId="62F9EB05" w14:textId="6F58966C" w:rsidR="242DA966" w:rsidRDefault="242DA966" w:rsidP="242DA966">
          <w:pPr>
            <w:pStyle w:val="Header"/>
            <w:ind w:right="-115"/>
            <w:jc w:val="right"/>
          </w:pPr>
        </w:p>
      </w:tc>
    </w:tr>
  </w:tbl>
  <w:p w14:paraId="45E3997A" w14:textId="21D044E7" w:rsidR="242DA966" w:rsidRDefault="242DA966" w:rsidP="242DA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68B8" w14:textId="77777777" w:rsidR="00AE5070" w:rsidRDefault="00AE5070">
      <w:r>
        <w:separator/>
      </w:r>
    </w:p>
  </w:footnote>
  <w:footnote w:type="continuationSeparator" w:id="0">
    <w:p w14:paraId="6FEA431A" w14:textId="77777777" w:rsidR="00AE5070" w:rsidRDefault="00AE5070">
      <w:r>
        <w:continuationSeparator/>
      </w:r>
    </w:p>
  </w:footnote>
  <w:footnote w:type="continuationNotice" w:id="1">
    <w:p w14:paraId="420E39A8" w14:textId="77777777" w:rsidR="00AE5070" w:rsidRDefault="00AE5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2DC2" w14:textId="77777777" w:rsidR="001F5989" w:rsidRDefault="005749CF">
    <w:pPr>
      <w:pStyle w:val="Header"/>
      <w:jc w:val="center"/>
      <w:rPr>
        <w:szCs w:val="20"/>
      </w:rPr>
    </w:pPr>
    <w:r w:rsidRPr="009968BC">
      <w:rPr>
        <w:szCs w:val="28"/>
      </w:rPr>
      <w:t>Artificial intelligence auto-contouring to aid radiotherapy treatment planning</w:t>
    </w:r>
    <w:r>
      <w:rPr>
        <w:szCs w:val="20"/>
      </w:rPr>
      <w:t xml:space="preserve"> </w:t>
    </w:r>
  </w:p>
  <w:p w14:paraId="24AED0D0" w14:textId="254947C9" w:rsidR="00A85E65" w:rsidRDefault="009B1895">
    <w:pPr>
      <w:pStyle w:val="Header"/>
      <w:jc w:val="center"/>
      <w:rPr>
        <w:szCs w:val="20"/>
      </w:rPr>
    </w:pPr>
    <w:r>
      <w:rPr>
        <w:szCs w:val="20"/>
      </w:rPr>
      <w:t>FINAL</w:t>
    </w:r>
    <w:r w:rsidR="00A85E65">
      <w:rPr>
        <w:szCs w:val="20"/>
      </w:rPr>
      <w:t xml:space="preserve"> PROTOCOL</w:t>
    </w:r>
  </w:p>
  <w:p w14:paraId="5AC78884" w14:textId="77777777" w:rsidR="00FF616E" w:rsidRDefault="00FF616E">
    <w:pPr>
      <w:pStyle w:val="Header"/>
      <w:jc w:val="cent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42DA966" w14:paraId="146B594B" w14:textId="77777777" w:rsidTr="242DA966">
      <w:trPr>
        <w:trHeight w:val="300"/>
      </w:trPr>
      <w:tc>
        <w:tcPr>
          <w:tcW w:w="3020" w:type="dxa"/>
        </w:tcPr>
        <w:p w14:paraId="64139EE4" w14:textId="4BD94377" w:rsidR="242DA966" w:rsidRDefault="242DA966" w:rsidP="242DA966">
          <w:pPr>
            <w:pStyle w:val="Header"/>
            <w:ind w:left="-115"/>
          </w:pPr>
        </w:p>
      </w:tc>
      <w:tc>
        <w:tcPr>
          <w:tcW w:w="3020" w:type="dxa"/>
        </w:tcPr>
        <w:p w14:paraId="4177B9F4" w14:textId="69B35BB1" w:rsidR="242DA966" w:rsidRDefault="242DA966" w:rsidP="242DA966">
          <w:pPr>
            <w:pStyle w:val="Header"/>
            <w:jc w:val="center"/>
          </w:pPr>
        </w:p>
      </w:tc>
      <w:tc>
        <w:tcPr>
          <w:tcW w:w="3020" w:type="dxa"/>
        </w:tcPr>
        <w:p w14:paraId="43DF0BE4" w14:textId="217C9873" w:rsidR="242DA966" w:rsidRDefault="242DA966" w:rsidP="242DA966">
          <w:pPr>
            <w:pStyle w:val="Header"/>
            <w:ind w:right="-115"/>
            <w:jc w:val="right"/>
          </w:pPr>
        </w:p>
      </w:tc>
    </w:tr>
  </w:tbl>
  <w:p w14:paraId="5624561B" w14:textId="5B1F6AEF" w:rsidR="242DA966" w:rsidRDefault="242DA966" w:rsidP="242DA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F5C4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B65B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F133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0E83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6D2A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9"/>
    <w:multiLevelType w:val="singleLevel"/>
    <w:tmpl w:val="A9F467F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3838334A"/>
    <w:lvl w:ilvl="0">
      <w:start w:val="1"/>
      <w:numFmt w:val="decimal"/>
      <w:lvlText w:val="%1."/>
      <w:lvlJc w:val="left"/>
      <w:pPr>
        <w:tabs>
          <w:tab w:val="num" w:pos="0"/>
        </w:tabs>
        <w:ind w:left="1152" w:hanging="1152"/>
      </w:pPr>
    </w:lvl>
    <w:lvl w:ilvl="1">
      <w:start w:val="1"/>
      <w:numFmt w:val="decimal"/>
      <w:lvlText w:val="%1.%2."/>
      <w:lvlJc w:val="left"/>
      <w:pPr>
        <w:tabs>
          <w:tab w:val="num" w:pos="0"/>
        </w:tabs>
      </w:pPr>
    </w:lvl>
    <w:lvl w:ilvl="2">
      <w:start w:val="1"/>
      <w:numFmt w:val="decimal"/>
      <w:lvlText w:val="%1.%2.%3."/>
      <w:lvlJc w:val="left"/>
      <w:pPr>
        <w:tabs>
          <w:tab w:val="num" w:pos="0"/>
        </w:tabs>
      </w:pPr>
      <w:rPr>
        <w:color w:val="000000" w:themeColor="text1"/>
      </w:rPr>
    </w:lvl>
    <w:lvl w:ilvl="3">
      <w:start w:val="1"/>
      <w:numFmt w:val="decimal"/>
      <w:lvlText w:val="%1.%2.%3.%4."/>
      <w:lvlJc w:val="left"/>
      <w:pPr>
        <w:tabs>
          <w:tab w:val="num" w:pos="0"/>
        </w:tabs>
      </w:pPr>
      <w:rPr>
        <w:color w:val="000000" w:themeColor="text1"/>
      </w:r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7" w15:restartNumberingAfterBreak="0">
    <w:nsid w:val="0186DA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lvl>
    <w:lvl w:ilvl="4">
      <w:start w:val="1"/>
      <w:numFmt w:val="decimal"/>
      <w:lvlText w:val="%1.%2.%3.%4.%5."/>
      <w:lvlJc w:val="left"/>
      <w:pPr>
        <w:tabs>
          <w:tab w:val="num" w:pos="4910"/>
        </w:tabs>
        <w:ind w:left="2822" w:hanging="792"/>
      </w:pPr>
    </w:lvl>
    <w:lvl w:ilvl="5">
      <w:start w:val="1"/>
      <w:numFmt w:val="decimal"/>
      <w:lvlText w:val="%1.%2.%3.%4.%5.%6."/>
      <w:lvlJc w:val="left"/>
      <w:pPr>
        <w:tabs>
          <w:tab w:val="num" w:pos="5990"/>
        </w:tabs>
        <w:ind w:left="3326" w:hanging="936"/>
      </w:pPr>
    </w:lvl>
    <w:lvl w:ilvl="6">
      <w:start w:val="1"/>
      <w:numFmt w:val="decimal"/>
      <w:lvlText w:val="%1.%2.%3.%4.%5.%6.%7."/>
      <w:lvlJc w:val="left"/>
      <w:pPr>
        <w:tabs>
          <w:tab w:val="num" w:pos="7070"/>
        </w:tabs>
        <w:ind w:left="3830" w:hanging="1080"/>
      </w:pPr>
    </w:lvl>
    <w:lvl w:ilvl="7">
      <w:start w:val="1"/>
      <w:numFmt w:val="decimal"/>
      <w:lvlText w:val="%1.%2.%3.%4.%5.%6.%7.%8."/>
      <w:lvlJc w:val="left"/>
      <w:pPr>
        <w:tabs>
          <w:tab w:val="num" w:pos="7790"/>
        </w:tabs>
        <w:ind w:left="4334" w:hanging="1224"/>
      </w:pPr>
    </w:lvl>
    <w:lvl w:ilvl="8">
      <w:start w:val="1"/>
      <w:numFmt w:val="decimal"/>
      <w:lvlText w:val="%1.%2.%3.%4.%5.%6.%7.%8.%9."/>
      <w:lvlJc w:val="left"/>
      <w:pPr>
        <w:tabs>
          <w:tab w:val="num" w:pos="8870"/>
        </w:tabs>
        <w:ind w:left="4910" w:hanging="1440"/>
      </w:pPr>
    </w:lvl>
  </w:abstractNum>
  <w:abstractNum w:abstractNumId="9" w15:restartNumberingAfterBreak="0">
    <w:nsid w:val="086B7572"/>
    <w:multiLevelType w:val="hybridMultilevel"/>
    <w:tmpl w:val="F04ADA44"/>
    <w:lvl w:ilvl="0" w:tplc="FC3E9244">
      <w:start w:val="1"/>
      <w:numFmt w:val="bullet"/>
      <w:lvlText w:val=""/>
      <w:lvlJc w:val="left"/>
      <w:pPr>
        <w:ind w:left="720" w:hanging="360"/>
      </w:pPr>
      <w:rPr>
        <w:rFonts w:ascii="Symbol" w:hAnsi="Symbol" w:hint="default"/>
      </w:rPr>
    </w:lvl>
    <w:lvl w:ilvl="1" w:tplc="DB5015E2">
      <w:start w:val="1"/>
      <w:numFmt w:val="bullet"/>
      <w:lvlText w:val="o"/>
      <w:lvlJc w:val="left"/>
      <w:pPr>
        <w:ind w:left="1440" w:hanging="360"/>
      </w:pPr>
      <w:rPr>
        <w:rFonts w:ascii="Courier New" w:hAnsi="Courier New" w:hint="default"/>
      </w:rPr>
    </w:lvl>
    <w:lvl w:ilvl="2" w:tplc="DA7074A2">
      <w:start w:val="1"/>
      <w:numFmt w:val="bullet"/>
      <w:lvlText w:val=""/>
      <w:lvlJc w:val="left"/>
      <w:pPr>
        <w:ind w:left="2160" w:hanging="360"/>
      </w:pPr>
      <w:rPr>
        <w:rFonts w:ascii="Wingdings" w:hAnsi="Wingdings" w:hint="default"/>
      </w:rPr>
    </w:lvl>
    <w:lvl w:ilvl="3" w:tplc="ED206606">
      <w:start w:val="1"/>
      <w:numFmt w:val="bullet"/>
      <w:lvlText w:val=""/>
      <w:lvlJc w:val="left"/>
      <w:pPr>
        <w:ind w:left="2880" w:hanging="360"/>
      </w:pPr>
      <w:rPr>
        <w:rFonts w:ascii="Symbol" w:hAnsi="Symbol" w:hint="default"/>
      </w:rPr>
    </w:lvl>
    <w:lvl w:ilvl="4" w:tplc="74486BAA">
      <w:start w:val="1"/>
      <w:numFmt w:val="bullet"/>
      <w:lvlText w:val="o"/>
      <w:lvlJc w:val="left"/>
      <w:pPr>
        <w:ind w:left="3600" w:hanging="360"/>
      </w:pPr>
      <w:rPr>
        <w:rFonts w:ascii="Courier New" w:hAnsi="Courier New" w:hint="default"/>
      </w:rPr>
    </w:lvl>
    <w:lvl w:ilvl="5" w:tplc="F8A2F5B2">
      <w:start w:val="1"/>
      <w:numFmt w:val="bullet"/>
      <w:lvlText w:val=""/>
      <w:lvlJc w:val="left"/>
      <w:pPr>
        <w:ind w:left="4320" w:hanging="360"/>
      </w:pPr>
      <w:rPr>
        <w:rFonts w:ascii="Wingdings" w:hAnsi="Wingdings" w:hint="default"/>
      </w:rPr>
    </w:lvl>
    <w:lvl w:ilvl="6" w:tplc="7848C9E2">
      <w:start w:val="1"/>
      <w:numFmt w:val="bullet"/>
      <w:lvlText w:val=""/>
      <w:lvlJc w:val="left"/>
      <w:pPr>
        <w:ind w:left="5040" w:hanging="360"/>
      </w:pPr>
      <w:rPr>
        <w:rFonts w:ascii="Symbol" w:hAnsi="Symbol" w:hint="default"/>
      </w:rPr>
    </w:lvl>
    <w:lvl w:ilvl="7" w:tplc="588EA8BC">
      <w:start w:val="1"/>
      <w:numFmt w:val="bullet"/>
      <w:lvlText w:val="o"/>
      <w:lvlJc w:val="left"/>
      <w:pPr>
        <w:ind w:left="5760" w:hanging="360"/>
      </w:pPr>
      <w:rPr>
        <w:rFonts w:ascii="Courier New" w:hAnsi="Courier New" w:hint="default"/>
      </w:rPr>
    </w:lvl>
    <w:lvl w:ilvl="8" w:tplc="B69C011C">
      <w:start w:val="1"/>
      <w:numFmt w:val="bullet"/>
      <w:lvlText w:val=""/>
      <w:lvlJc w:val="left"/>
      <w:pPr>
        <w:ind w:left="6480" w:hanging="360"/>
      </w:pPr>
      <w:rPr>
        <w:rFonts w:ascii="Wingdings" w:hAnsi="Wingdings" w:hint="default"/>
      </w:rPr>
    </w:lvl>
  </w:abstractNum>
  <w:abstractNum w:abstractNumId="10" w15:restartNumberingAfterBreak="0">
    <w:nsid w:val="0BF31D3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F4E5AC4"/>
    <w:multiLevelType w:val="singleLevel"/>
    <w:tmpl w:val="36D61B04"/>
    <w:lvl w:ilvl="0">
      <w:start w:val="1"/>
      <w:numFmt w:val="decimal"/>
      <w:pStyle w:val="listnum"/>
      <w:lvlText w:val="%1."/>
      <w:lvlJc w:val="left"/>
      <w:pPr>
        <w:tabs>
          <w:tab w:val="num" w:pos="432"/>
        </w:tabs>
        <w:ind w:left="432" w:hanging="432"/>
      </w:pPr>
      <w:rPr>
        <w:rFonts w:hint="default"/>
      </w:r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13" w15:restartNumberingAfterBreak="0">
    <w:nsid w:val="19DEB5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4355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1D432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467382A"/>
    <w:multiLevelType w:val="hybridMultilevel"/>
    <w:tmpl w:val="DBEC6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98D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035190D"/>
    <w:multiLevelType w:val="singleLevel"/>
    <w:tmpl w:val="D604F8FE"/>
    <w:lvl w:ilvl="0">
      <w:start w:val="1"/>
      <w:numFmt w:val="bullet"/>
      <w:pStyle w:val="listbull"/>
      <w:lvlText w:val=""/>
      <w:lvlJc w:val="left"/>
      <w:pPr>
        <w:tabs>
          <w:tab w:val="num" w:pos="432"/>
        </w:tabs>
        <w:ind w:left="432" w:hanging="432"/>
      </w:pPr>
      <w:rPr>
        <w:rFonts w:ascii="Symbol" w:hAnsi="Symbol" w:cs="Symbol" w:hint="default"/>
        <w:color w:val="auto"/>
      </w:rPr>
    </w:lvl>
  </w:abstractNum>
  <w:abstractNum w:abstractNumId="20" w15:restartNumberingAfterBreak="0">
    <w:nsid w:val="306376C4"/>
    <w:multiLevelType w:val="multilevel"/>
    <w:tmpl w:val="E014DD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1C76833"/>
    <w:multiLevelType w:val="hybridMultilevel"/>
    <w:tmpl w:val="6E984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42980"/>
    <w:multiLevelType w:val="hybridMultilevel"/>
    <w:tmpl w:val="09124F96"/>
    <w:lvl w:ilvl="0" w:tplc="4E42D0E6">
      <w:start w:val="1"/>
      <w:numFmt w:val="bullet"/>
      <w:pStyle w:v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401EC0"/>
    <w:multiLevelType w:val="singleLevel"/>
    <w:tmpl w:val="71B6C73C"/>
    <w:lvl w:ilvl="0">
      <w:start w:val="1"/>
      <w:numFmt w:val="bullet"/>
      <w:pStyle w:val="listindentbull"/>
      <w:lvlText w:val=""/>
      <w:lvlJc w:val="left"/>
      <w:pPr>
        <w:ind w:left="1080" w:hanging="360"/>
      </w:pPr>
      <w:rPr>
        <w:rFonts w:ascii="Symbol" w:hAnsi="Symbol" w:cs="Symbol" w:hint="default"/>
        <w:color w:val="auto"/>
      </w:rPr>
    </w:lvl>
  </w:abstractNum>
  <w:abstractNum w:abstractNumId="24" w15:restartNumberingAfterBreak="0">
    <w:nsid w:val="44AA3A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416298B"/>
    <w:multiLevelType w:val="hybridMultilevel"/>
    <w:tmpl w:val="5FA6D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F31E66"/>
    <w:multiLevelType w:val="hybridMultilevel"/>
    <w:tmpl w:val="125A66C4"/>
    <w:lvl w:ilvl="0" w:tplc="FFFFFFFF">
      <w:start w:val="1"/>
      <w:numFmt w:val="bullet"/>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6244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221277">
    <w:abstractNumId w:val="9"/>
  </w:num>
  <w:num w:numId="2" w16cid:durableId="2058242338">
    <w:abstractNumId w:val="22"/>
  </w:num>
  <w:num w:numId="3" w16cid:durableId="196744986">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5950165">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097920">
    <w:abstractNumId w:val="14"/>
  </w:num>
  <w:num w:numId="6" w16cid:durableId="819661026">
    <w:abstractNumId w:val="6"/>
  </w:num>
  <w:num w:numId="7" w16cid:durableId="1277175307">
    <w:abstractNumId w:val="20"/>
  </w:num>
  <w:num w:numId="8" w16cid:durableId="222303063">
    <w:abstractNumId w:val="23"/>
  </w:num>
  <w:num w:numId="9" w16cid:durableId="250435913">
    <w:abstractNumId w:val="11"/>
  </w:num>
  <w:num w:numId="10" w16cid:durableId="1304966550">
    <w:abstractNumId w:val="19"/>
  </w:num>
  <w:num w:numId="11" w16cid:durableId="2025013031">
    <w:abstractNumId w:val="5"/>
  </w:num>
  <w:num w:numId="12" w16cid:durableId="107700447">
    <w:abstractNumId w:val="10"/>
  </w:num>
  <w:num w:numId="13" w16cid:durableId="804932576">
    <w:abstractNumId w:val="16"/>
  </w:num>
  <w:num w:numId="14" w16cid:durableId="1580020170">
    <w:abstractNumId w:val="0"/>
  </w:num>
  <w:num w:numId="15" w16cid:durableId="688796533">
    <w:abstractNumId w:val="2"/>
  </w:num>
  <w:num w:numId="16" w16cid:durableId="1756046976">
    <w:abstractNumId w:val="27"/>
  </w:num>
  <w:num w:numId="17" w16cid:durableId="1582763065">
    <w:abstractNumId w:val="15"/>
  </w:num>
  <w:num w:numId="18" w16cid:durableId="254025063">
    <w:abstractNumId w:val="26"/>
  </w:num>
  <w:num w:numId="19" w16cid:durableId="1401564650">
    <w:abstractNumId w:val="4"/>
  </w:num>
  <w:num w:numId="20" w16cid:durableId="1766537843">
    <w:abstractNumId w:val="7"/>
  </w:num>
  <w:num w:numId="21" w16cid:durableId="2066024113">
    <w:abstractNumId w:val="18"/>
  </w:num>
  <w:num w:numId="22" w16cid:durableId="789516900">
    <w:abstractNumId w:val="24"/>
  </w:num>
  <w:num w:numId="23" w16cid:durableId="949163442">
    <w:abstractNumId w:val="3"/>
  </w:num>
  <w:num w:numId="24" w16cid:durableId="1435831778">
    <w:abstractNumId w:val="21"/>
  </w:num>
  <w:num w:numId="25" w16cid:durableId="225654152">
    <w:abstractNumId w:val="13"/>
  </w:num>
  <w:num w:numId="26" w16cid:durableId="195116659">
    <w:abstractNumId w:val="1"/>
  </w:num>
  <w:num w:numId="27" w16cid:durableId="358093588">
    <w:abstractNumId w:val="25"/>
  </w:num>
  <w:num w:numId="28" w16cid:durableId="1880118676">
    <w:abstractNumId w:val="12"/>
  </w:num>
  <w:num w:numId="29" w16cid:durableId="98817330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NICE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REFMGR.InstantFormat" w:val="&lt;InstantFormat&gt;&lt;Enabled&gt;1&lt;/Enabled&gt;&lt;ScanUnformatted&gt;1&lt;/ScanUnformatted&gt;&lt;ScanChanges&gt;1&lt;/ScanChanges&gt;&lt;/InstantFormat&gt;"/>
    <w:docVar w:name="REFMGR.Layout" w:val="&lt;Layout&gt;&lt;StartingRefnum&gt;@British Medical Journal&lt;/StartingRefnum&gt;&lt;FontName&gt;Arial&lt;/FontName&gt;&lt;FontSize&gt;12&lt;/FontSize&gt;&lt;ReflistTitle&gt;&lt;/ReflistTitle&gt;&lt;SpaceAfter&gt;1&lt;/SpaceAfter&gt;&lt;ReflistOrder&gt;0&lt;/ReflistOrder&gt;&lt;CitationOrder&gt;0&lt;/CitationOrder&gt;&lt;NumberReferences&gt;1&lt;/NumberReferences&gt;&lt;FirstLineIndent&gt;0&lt;/FirstLineIndent&gt;&lt;HangingIndent&gt;565&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methods&lt;/item&gt;&lt;/Libraries&gt;&lt;/Databases&gt;"/>
  </w:docVars>
  <w:rsids>
    <w:rsidRoot w:val="00F63189"/>
    <w:rsid w:val="000051D5"/>
    <w:rsid w:val="00012DC2"/>
    <w:rsid w:val="00013C5C"/>
    <w:rsid w:val="000144D2"/>
    <w:rsid w:val="0001451C"/>
    <w:rsid w:val="00017734"/>
    <w:rsid w:val="000206BC"/>
    <w:rsid w:val="00020EEB"/>
    <w:rsid w:val="00020F93"/>
    <w:rsid w:val="00021A42"/>
    <w:rsid w:val="00021FFA"/>
    <w:rsid w:val="000220E6"/>
    <w:rsid w:val="00024DBC"/>
    <w:rsid w:val="000250DE"/>
    <w:rsid w:val="00025F7D"/>
    <w:rsid w:val="00026D50"/>
    <w:rsid w:val="00027604"/>
    <w:rsid w:val="000306AB"/>
    <w:rsid w:val="000318CB"/>
    <w:rsid w:val="00033E6B"/>
    <w:rsid w:val="000349EA"/>
    <w:rsid w:val="00036052"/>
    <w:rsid w:val="000364E3"/>
    <w:rsid w:val="00036DF8"/>
    <w:rsid w:val="00037CE1"/>
    <w:rsid w:val="00041138"/>
    <w:rsid w:val="000419C4"/>
    <w:rsid w:val="000428B2"/>
    <w:rsid w:val="00043A79"/>
    <w:rsid w:val="000456D9"/>
    <w:rsid w:val="00045812"/>
    <w:rsid w:val="00045907"/>
    <w:rsid w:val="000476EA"/>
    <w:rsid w:val="0005453E"/>
    <w:rsid w:val="0005484E"/>
    <w:rsid w:val="00054A69"/>
    <w:rsid w:val="00054BDE"/>
    <w:rsid w:val="0005590F"/>
    <w:rsid w:val="00063631"/>
    <w:rsid w:val="000654FC"/>
    <w:rsid w:val="00065D68"/>
    <w:rsid w:val="0006612A"/>
    <w:rsid w:val="00066184"/>
    <w:rsid w:val="000679E7"/>
    <w:rsid w:val="00070671"/>
    <w:rsid w:val="0007291F"/>
    <w:rsid w:val="00072F08"/>
    <w:rsid w:val="00073D51"/>
    <w:rsid w:val="00073EC5"/>
    <w:rsid w:val="000744BC"/>
    <w:rsid w:val="00075FDA"/>
    <w:rsid w:val="0007681A"/>
    <w:rsid w:val="000771AE"/>
    <w:rsid w:val="00077334"/>
    <w:rsid w:val="000776D5"/>
    <w:rsid w:val="00080201"/>
    <w:rsid w:val="00082892"/>
    <w:rsid w:val="00082B3F"/>
    <w:rsid w:val="00082CBA"/>
    <w:rsid w:val="000831F2"/>
    <w:rsid w:val="00084EB5"/>
    <w:rsid w:val="00086E25"/>
    <w:rsid w:val="00087E23"/>
    <w:rsid w:val="0009057D"/>
    <w:rsid w:val="0009195C"/>
    <w:rsid w:val="00091B6D"/>
    <w:rsid w:val="0009207A"/>
    <w:rsid w:val="0009248C"/>
    <w:rsid w:val="00093D23"/>
    <w:rsid w:val="00093DDC"/>
    <w:rsid w:val="00096AAC"/>
    <w:rsid w:val="00096ACA"/>
    <w:rsid w:val="000A0965"/>
    <w:rsid w:val="000A1F40"/>
    <w:rsid w:val="000A3D15"/>
    <w:rsid w:val="000A4220"/>
    <w:rsid w:val="000B0932"/>
    <w:rsid w:val="000B6694"/>
    <w:rsid w:val="000B729C"/>
    <w:rsid w:val="000B7E5B"/>
    <w:rsid w:val="000C073F"/>
    <w:rsid w:val="000C0C34"/>
    <w:rsid w:val="000C1653"/>
    <w:rsid w:val="000C1DC6"/>
    <w:rsid w:val="000C1DD4"/>
    <w:rsid w:val="000C28B8"/>
    <w:rsid w:val="000C31E6"/>
    <w:rsid w:val="000C43F8"/>
    <w:rsid w:val="000C4F2E"/>
    <w:rsid w:val="000C59D1"/>
    <w:rsid w:val="000C5CFF"/>
    <w:rsid w:val="000C6315"/>
    <w:rsid w:val="000C6975"/>
    <w:rsid w:val="000C7D31"/>
    <w:rsid w:val="000D1F33"/>
    <w:rsid w:val="000D29DB"/>
    <w:rsid w:val="000D4775"/>
    <w:rsid w:val="000D4A69"/>
    <w:rsid w:val="000D5406"/>
    <w:rsid w:val="000D63A2"/>
    <w:rsid w:val="000D728B"/>
    <w:rsid w:val="000E033F"/>
    <w:rsid w:val="000E0F7A"/>
    <w:rsid w:val="000E12A4"/>
    <w:rsid w:val="000E2C30"/>
    <w:rsid w:val="000E3DE1"/>
    <w:rsid w:val="000E4B98"/>
    <w:rsid w:val="000E6A1B"/>
    <w:rsid w:val="000E7EE1"/>
    <w:rsid w:val="000F093D"/>
    <w:rsid w:val="000F0D61"/>
    <w:rsid w:val="000F1775"/>
    <w:rsid w:val="000F1978"/>
    <w:rsid w:val="000F269E"/>
    <w:rsid w:val="000F2A0C"/>
    <w:rsid w:val="000F2B87"/>
    <w:rsid w:val="000F32BD"/>
    <w:rsid w:val="000F3939"/>
    <w:rsid w:val="000F3B22"/>
    <w:rsid w:val="000F3C18"/>
    <w:rsid w:val="000F6539"/>
    <w:rsid w:val="000F6724"/>
    <w:rsid w:val="000F6E6A"/>
    <w:rsid w:val="001008F9"/>
    <w:rsid w:val="001023D4"/>
    <w:rsid w:val="00103680"/>
    <w:rsid w:val="0010394E"/>
    <w:rsid w:val="00104334"/>
    <w:rsid w:val="00105150"/>
    <w:rsid w:val="00105F1F"/>
    <w:rsid w:val="00106767"/>
    <w:rsid w:val="001067E6"/>
    <w:rsid w:val="001102C7"/>
    <w:rsid w:val="00111A25"/>
    <w:rsid w:val="00112765"/>
    <w:rsid w:val="00115B11"/>
    <w:rsid w:val="001167D4"/>
    <w:rsid w:val="00116984"/>
    <w:rsid w:val="001171B1"/>
    <w:rsid w:val="00120280"/>
    <w:rsid w:val="001215B4"/>
    <w:rsid w:val="00122CFA"/>
    <w:rsid w:val="001237D1"/>
    <w:rsid w:val="001270E0"/>
    <w:rsid w:val="00133331"/>
    <w:rsid w:val="00133356"/>
    <w:rsid w:val="00134AE7"/>
    <w:rsid w:val="00137101"/>
    <w:rsid w:val="00143559"/>
    <w:rsid w:val="001449B9"/>
    <w:rsid w:val="0014645D"/>
    <w:rsid w:val="00147420"/>
    <w:rsid w:val="00151CB6"/>
    <w:rsid w:val="00152D36"/>
    <w:rsid w:val="0015348C"/>
    <w:rsid w:val="001541EF"/>
    <w:rsid w:val="001564D3"/>
    <w:rsid w:val="00160D64"/>
    <w:rsid w:val="001624C7"/>
    <w:rsid w:val="001625DE"/>
    <w:rsid w:val="001626D2"/>
    <w:rsid w:val="00162EC0"/>
    <w:rsid w:val="001643ED"/>
    <w:rsid w:val="00166D52"/>
    <w:rsid w:val="0017224C"/>
    <w:rsid w:val="00172717"/>
    <w:rsid w:val="00174727"/>
    <w:rsid w:val="00174BD0"/>
    <w:rsid w:val="001751DD"/>
    <w:rsid w:val="001761E6"/>
    <w:rsid w:val="0017638C"/>
    <w:rsid w:val="0017797F"/>
    <w:rsid w:val="00180097"/>
    <w:rsid w:val="00180910"/>
    <w:rsid w:val="00181505"/>
    <w:rsid w:val="00182C77"/>
    <w:rsid w:val="00183CE2"/>
    <w:rsid w:val="0018422E"/>
    <w:rsid w:val="001843D7"/>
    <w:rsid w:val="00186AA8"/>
    <w:rsid w:val="001910F5"/>
    <w:rsid w:val="00191A41"/>
    <w:rsid w:val="0019251D"/>
    <w:rsid w:val="00192662"/>
    <w:rsid w:val="0019469A"/>
    <w:rsid w:val="001953F5"/>
    <w:rsid w:val="001970E5"/>
    <w:rsid w:val="00197A09"/>
    <w:rsid w:val="001A0C04"/>
    <w:rsid w:val="001A2294"/>
    <w:rsid w:val="001A22C3"/>
    <w:rsid w:val="001A37AB"/>
    <w:rsid w:val="001A4669"/>
    <w:rsid w:val="001A4DB7"/>
    <w:rsid w:val="001A56D6"/>
    <w:rsid w:val="001A6083"/>
    <w:rsid w:val="001A6755"/>
    <w:rsid w:val="001A69A9"/>
    <w:rsid w:val="001A6AAB"/>
    <w:rsid w:val="001A6C00"/>
    <w:rsid w:val="001B1D96"/>
    <w:rsid w:val="001B1EE9"/>
    <w:rsid w:val="001B21AD"/>
    <w:rsid w:val="001B3B88"/>
    <w:rsid w:val="001B6AAA"/>
    <w:rsid w:val="001C0439"/>
    <w:rsid w:val="001C12EA"/>
    <w:rsid w:val="001C14D8"/>
    <w:rsid w:val="001C1825"/>
    <w:rsid w:val="001C1D8B"/>
    <w:rsid w:val="001C1E93"/>
    <w:rsid w:val="001C243A"/>
    <w:rsid w:val="001C3BAE"/>
    <w:rsid w:val="001C4AC7"/>
    <w:rsid w:val="001C6179"/>
    <w:rsid w:val="001C64E4"/>
    <w:rsid w:val="001C69AC"/>
    <w:rsid w:val="001C6C57"/>
    <w:rsid w:val="001C7011"/>
    <w:rsid w:val="001D20A3"/>
    <w:rsid w:val="001D25AA"/>
    <w:rsid w:val="001D2B0C"/>
    <w:rsid w:val="001D4E53"/>
    <w:rsid w:val="001E0F1F"/>
    <w:rsid w:val="001E1B1D"/>
    <w:rsid w:val="001E240E"/>
    <w:rsid w:val="001E40EC"/>
    <w:rsid w:val="001E5BEA"/>
    <w:rsid w:val="001E7070"/>
    <w:rsid w:val="001F0AC0"/>
    <w:rsid w:val="001F1D86"/>
    <w:rsid w:val="001F2A06"/>
    <w:rsid w:val="001F2F7C"/>
    <w:rsid w:val="001F39A4"/>
    <w:rsid w:val="001F41DD"/>
    <w:rsid w:val="001F4498"/>
    <w:rsid w:val="001F4605"/>
    <w:rsid w:val="001F5989"/>
    <w:rsid w:val="001F60BB"/>
    <w:rsid w:val="001F6473"/>
    <w:rsid w:val="00200E2C"/>
    <w:rsid w:val="00201EBE"/>
    <w:rsid w:val="00202313"/>
    <w:rsid w:val="00202D86"/>
    <w:rsid w:val="00203585"/>
    <w:rsid w:val="00203E04"/>
    <w:rsid w:val="0020735D"/>
    <w:rsid w:val="00211E82"/>
    <w:rsid w:val="00212015"/>
    <w:rsid w:val="00212692"/>
    <w:rsid w:val="00212709"/>
    <w:rsid w:val="00212902"/>
    <w:rsid w:val="002149A2"/>
    <w:rsid w:val="0021519E"/>
    <w:rsid w:val="002166AA"/>
    <w:rsid w:val="002177A9"/>
    <w:rsid w:val="00217F70"/>
    <w:rsid w:val="00222D5C"/>
    <w:rsid w:val="00222E50"/>
    <w:rsid w:val="00230293"/>
    <w:rsid w:val="00232326"/>
    <w:rsid w:val="0023762A"/>
    <w:rsid w:val="00237834"/>
    <w:rsid w:val="00237EA7"/>
    <w:rsid w:val="00240D47"/>
    <w:rsid w:val="00241E8C"/>
    <w:rsid w:val="00243034"/>
    <w:rsid w:val="00246EB4"/>
    <w:rsid w:val="00247091"/>
    <w:rsid w:val="00247707"/>
    <w:rsid w:val="0024791B"/>
    <w:rsid w:val="00250731"/>
    <w:rsid w:val="00250810"/>
    <w:rsid w:val="00250853"/>
    <w:rsid w:val="00250AEB"/>
    <w:rsid w:val="00253CB9"/>
    <w:rsid w:val="002542C2"/>
    <w:rsid w:val="0025455F"/>
    <w:rsid w:val="0025560B"/>
    <w:rsid w:val="002560E5"/>
    <w:rsid w:val="00257FBD"/>
    <w:rsid w:val="00262691"/>
    <w:rsid w:val="00262DDF"/>
    <w:rsid w:val="0026311B"/>
    <w:rsid w:val="002636D1"/>
    <w:rsid w:val="00263E64"/>
    <w:rsid w:val="00263F95"/>
    <w:rsid w:val="002651A5"/>
    <w:rsid w:val="0026557A"/>
    <w:rsid w:val="0026682A"/>
    <w:rsid w:val="00266A1B"/>
    <w:rsid w:val="00271340"/>
    <w:rsid w:val="00271971"/>
    <w:rsid w:val="00274881"/>
    <w:rsid w:val="00274A47"/>
    <w:rsid w:val="0027586A"/>
    <w:rsid w:val="00276DD3"/>
    <w:rsid w:val="00277830"/>
    <w:rsid w:val="00277C60"/>
    <w:rsid w:val="00281E81"/>
    <w:rsid w:val="00282BB2"/>
    <w:rsid w:val="00283850"/>
    <w:rsid w:val="00284E64"/>
    <w:rsid w:val="0028545F"/>
    <w:rsid w:val="00285B52"/>
    <w:rsid w:val="00287F1B"/>
    <w:rsid w:val="00290A6B"/>
    <w:rsid w:val="002925BD"/>
    <w:rsid w:val="00294C7E"/>
    <w:rsid w:val="00297148"/>
    <w:rsid w:val="00297C05"/>
    <w:rsid w:val="002A0BEA"/>
    <w:rsid w:val="002A0D93"/>
    <w:rsid w:val="002A1238"/>
    <w:rsid w:val="002A1608"/>
    <w:rsid w:val="002A1EF4"/>
    <w:rsid w:val="002A2E93"/>
    <w:rsid w:val="002A58F0"/>
    <w:rsid w:val="002A5924"/>
    <w:rsid w:val="002A5B6B"/>
    <w:rsid w:val="002A7821"/>
    <w:rsid w:val="002B2FB5"/>
    <w:rsid w:val="002B30B0"/>
    <w:rsid w:val="002B33F4"/>
    <w:rsid w:val="002B3B12"/>
    <w:rsid w:val="002B4D38"/>
    <w:rsid w:val="002B51E7"/>
    <w:rsid w:val="002B5A47"/>
    <w:rsid w:val="002B68AC"/>
    <w:rsid w:val="002B6F55"/>
    <w:rsid w:val="002B732D"/>
    <w:rsid w:val="002B7FB1"/>
    <w:rsid w:val="002C1AA8"/>
    <w:rsid w:val="002C3C63"/>
    <w:rsid w:val="002C631F"/>
    <w:rsid w:val="002C6C7D"/>
    <w:rsid w:val="002C713A"/>
    <w:rsid w:val="002C7314"/>
    <w:rsid w:val="002D10FF"/>
    <w:rsid w:val="002D1492"/>
    <w:rsid w:val="002D1AFE"/>
    <w:rsid w:val="002D1B49"/>
    <w:rsid w:val="002D31AC"/>
    <w:rsid w:val="002D3CD3"/>
    <w:rsid w:val="002D4727"/>
    <w:rsid w:val="002D523C"/>
    <w:rsid w:val="002D6FFE"/>
    <w:rsid w:val="002E15D2"/>
    <w:rsid w:val="002E2047"/>
    <w:rsid w:val="002E2430"/>
    <w:rsid w:val="002E4430"/>
    <w:rsid w:val="002E54E9"/>
    <w:rsid w:val="002F0A8C"/>
    <w:rsid w:val="002F2056"/>
    <w:rsid w:val="002F3B6B"/>
    <w:rsid w:val="002F4536"/>
    <w:rsid w:val="00301CC7"/>
    <w:rsid w:val="00306621"/>
    <w:rsid w:val="003078FF"/>
    <w:rsid w:val="00312153"/>
    <w:rsid w:val="003126DB"/>
    <w:rsid w:val="00312D23"/>
    <w:rsid w:val="0031571F"/>
    <w:rsid w:val="003167C9"/>
    <w:rsid w:val="003169B4"/>
    <w:rsid w:val="00317573"/>
    <w:rsid w:val="00317B7A"/>
    <w:rsid w:val="00322BAE"/>
    <w:rsid w:val="00322F62"/>
    <w:rsid w:val="003245CA"/>
    <w:rsid w:val="00327715"/>
    <w:rsid w:val="0033054A"/>
    <w:rsid w:val="00330A80"/>
    <w:rsid w:val="003323A4"/>
    <w:rsid w:val="003326F1"/>
    <w:rsid w:val="00332B79"/>
    <w:rsid w:val="00332C02"/>
    <w:rsid w:val="00333132"/>
    <w:rsid w:val="0033695F"/>
    <w:rsid w:val="00340134"/>
    <w:rsid w:val="003426FA"/>
    <w:rsid w:val="003433B8"/>
    <w:rsid w:val="003437E0"/>
    <w:rsid w:val="00343E91"/>
    <w:rsid w:val="003445BF"/>
    <w:rsid w:val="003456C9"/>
    <w:rsid w:val="00347ACF"/>
    <w:rsid w:val="0035075D"/>
    <w:rsid w:val="00351E45"/>
    <w:rsid w:val="00352251"/>
    <w:rsid w:val="003529F5"/>
    <w:rsid w:val="003578D8"/>
    <w:rsid w:val="00361B72"/>
    <w:rsid w:val="00361E64"/>
    <w:rsid w:val="003625EB"/>
    <w:rsid w:val="00362B9A"/>
    <w:rsid w:val="00362DFD"/>
    <w:rsid w:val="003630E8"/>
    <w:rsid w:val="00363BBE"/>
    <w:rsid w:val="00365353"/>
    <w:rsid w:val="003659CB"/>
    <w:rsid w:val="00365A57"/>
    <w:rsid w:val="003662B0"/>
    <w:rsid w:val="003663F8"/>
    <w:rsid w:val="0036731D"/>
    <w:rsid w:val="00367E8B"/>
    <w:rsid w:val="00370C26"/>
    <w:rsid w:val="00371C3D"/>
    <w:rsid w:val="003733D3"/>
    <w:rsid w:val="00375884"/>
    <w:rsid w:val="00375D03"/>
    <w:rsid w:val="003771CB"/>
    <w:rsid w:val="0037773A"/>
    <w:rsid w:val="003807DC"/>
    <w:rsid w:val="00381702"/>
    <w:rsid w:val="00381764"/>
    <w:rsid w:val="00383021"/>
    <w:rsid w:val="00384296"/>
    <w:rsid w:val="00384F84"/>
    <w:rsid w:val="00385582"/>
    <w:rsid w:val="00386D0E"/>
    <w:rsid w:val="003879D4"/>
    <w:rsid w:val="00391BD2"/>
    <w:rsid w:val="00397019"/>
    <w:rsid w:val="0039769A"/>
    <w:rsid w:val="0039770A"/>
    <w:rsid w:val="00397C97"/>
    <w:rsid w:val="003A2F9D"/>
    <w:rsid w:val="003A3896"/>
    <w:rsid w:val="003A491C"/>
    <w:rsid w:val="003A51F3"/>
    <w:rsid w:val="003A5230"/>
    <w:rsid w:val="003A56A6"/>
    <w:rsid w:val="003B13A9"/>
    <w:rsid w:val="003B2D52"/>
    <w:rsid w:val="003B7CDB"/>
    <w:rsid w:val="003C0624"/>
    <w:rsid w:val="003C247E"/>
    <w:rsid w:val="003C26CE"/>
    <w:rsid w:val="003C30A6"/>
    <w:rsid w:val="003C3D83"/>
    <w:rsid w:val="003C531C"/>
    <w:rsid w:val="003C665E"/>
    <w:rsid w:val="003D07FA"/>
    <w:rsid w:val="003D0898"/>
    <w:rsid w:val="003D2B11"/>
    <w:rsid w:val="003D30B8"/>
    <w:rsid w:val="003D33F8"/>
    <w:rsid w:val="003D3774"/>
    <w:rsid w:val="003D3D4F"/>
    <w:rsid w:val="003D3F89"/>
    <w:rsid w:val="003D3F97"/>
    <w:rsid w:val="003D4AAE"/>
    <w:rsid w:val="003D6765"/>
    <w:rsid w:val="003D792E"/>
    <w:rsid w:val="003D7DF8"/>
    <w:rsid w:val="003E0D39"/>
    <w:rsid w:val="003E12AC"/>
    <w:rsid w:val="003E140D"/>
    <w:rsid w:val="003E16F6"/>
    <w:rsid w:val="003E24F3"/>
    <w:rsid w:val="003E2B78"/>
    <w:rsid w:val="003E2C3B"/>
    <w:rsid w:val="003E425C"/>
    <w:rsid w:val="003E432A"/>
    <w:rsid w:val="003E43A8"/>
    <w:rsid w:val="003E4EE0"/>
    <w:rsid w:val="003E63F0"/>
    <w:rsid w:val="003E71E2"/>
    <w:rsid w:val="003E7F58"/>
    <w:rsid w:val="003F06BA"/>
    <w:rsid w:val="003F095E"/>
    <w:rsid w:val="003F18C2"/>
    <w:rsid w:val="003F3830"/>
    <w:rsid w:val="003F3D2C"/>
    <w:rsid w:val="003F63AD"/>
    <w:rsid w:val="004005A2"/>
    <w:rsid w:val="00400DB1"/>
    <w:rsid w:val="00401861"/>
    <w:rsid w:val="00402996"/>
    <w:rsid w:val="004037CF"/>
    <w:rsid w:val="00404849"/>
    <w:rsid w:val="00404E49"/>
    <w:rsid w:val="0040606B"/>
    <w:rsid w:val="004060DC"/>
    <w:rsid w:val="00406A27"/>
    <w:rsid w:val="00406A5B"/>
    <w:rsid w:val="00407681"/>
    <w:rsid w:val="00407723"/>
    <w:rsid w:val="0041123D"/>
    <w:rsid w:val="00411BA6"/>
    <w:rsid w:val="00412501"/>
    <w:rsid w:val="0041435E"/>
    <w:rsid w:val="00414916"/>
    <w:rsid w:val="0041625D"/>
    <w:rsid w:val="004163A2"/>
    <w:rsid w:val="00416DE8"/>
    <w:rsid w:val="00417575"/>
    <w:rsid w:val="0042215F"/>
    <w:rsid w:val="004242E8"/>
    <w:rsid w:val="004245C6"/>
    <w:rsid w:val="00424BC2"/>
    <w:rsid w:val="00427DD4"/>
    <w:rsid w:val="0043012E"/>
    <w:rsid w:val="00430243"/>
    <w:rsid w:val="00430350"/>
    <w:rsid w:val="00431FDE"/>
    <w:rsid w:val="00432111"/>
    <w:rsid w:val="0043216F"/>
    <w:rsid w:val="004331C4"/>
    <w:rsid w:val="00434C16"/>
    <w:rsid w:val="00434F13"/>
    <w:rsid w:val="00435487"/>
    <w:rsid w:val="00436482"/>
    <w:rsid w:val="0043774B"/>
    <w:rsid w:val="00437BA9"/>
    <w:rsid w:val="004408ED"/>
    <w:rsid w:val="00441E0D"/>
    <w:rsid w:val="00442D87"/>
    <w:rsid w:val="00443A1B"/>
    <w:rsid w:val="00443BD6"/>
    <w:rsid w:val="00444CCF"/>
    <w:rsid w:val="00445C03"/>
    <w:rsid w:val="00445C1E"/>
    <w:rsid w:val="00445F06"/>
    <w:rsid w:val="00446031"/>
    <w:rsid w:val="00446065"/>
    <w:rsid w:val="00447141"/>
    <w:rsid w:val="00447BC4"/>
    <w:rsid w:val="00450133"/>
    <w:rsid w:val="00450A01"/>
    <w:rsid w:val="00450F30"/>
    <w:rsid w:val="00451A24"/>
    <w:rsid w:val="004521D1"/>
    <w:rsid w:val="004523CF"/>
    <w:rsid w:val="004531A3"/>
    <w:rsid w:val="0045520B"/>
    <w:rsid w:val="004554B1"/>
    <w:rsid w:val="004602F8"/>
    <w:rsid w:val="00461C75"/>
    <w:rsid w:val="00462039"/>
    <w:rsid w:val="0046288E"/>
    <w:rsid w:val="00462EFC"/>
    <w:rsid w:val="00462FCE"/>
    <w:rsid w:val="00463220"/>
    <w:rsid w:val="004634E8"/>
    <w:rsid w:val="00464BEC"/>
    <w:rsid w:val="00466199"/>
    <w:rsid w:val="00467AF5"/>
    <w:rsid w:val="00467DD4"/>
    <w:rsid w:val="00470BB3"/>
    <w:rsid w:val="0047119F"/>
    <w:rsid w:val="004722C2"/>
    <w:rsid w:val="00472ED1"/>
    <w:rsid w:val="00473BE9"/>
    <w:rsid w:val="00475123"/>
    <w:rsid w:val="00475380"/>
    <w:rsid w:val="00475BB0"/>
    <w:rsid w:val="00475EA4"/>
    <w:rsid w:val="00475FD5"/>
    <w:rsid w:val="00476190"/>
    <w:rsid w:val="00480982"/>
    <w:rsid w:val="00481808"/>
    <w:rsid w:val="0048199B"/>
    <w:rsid w:val="00482809"/>
    <w:rsid w:val="004839A8"/>
    <w:rsid w:val="00485533"/>
    <w:rsid w:val="00486357"/>
    <w:rsid w:val="00486D9F"/>
    <w:rsid w:val="0048758A"/>
    <w:rsid w:val="004902FE"/>
    <w:rsid w:val="00491134"/>
    <w:rsid w:val="00491832"/>
    <w:rsid w:val="00491B12"/>
    <w:rsid w:val="00491D06"/>
    <w:rsid w:val="0049294D"/>
    <w:rsid w:val="004963AF"/>
    <w:rsid w:val="00497DD0"/>
    <w:rsid w:val="004A0562"/>
    <w:rsid w:val="004A0B30"/>
    <w:rsid w:val="004A13A8"/>
    <w:rsid w:val="004A1CE7"/>
    <w:rsid w:val="004A2665"/>
    <w:rsid w:val="004A35E5"/>
    <w:rsid w:val="004A4282"/>
    <w:rsid w:val="004A4353"/>
    <w:rsid w:val="004A452A"/>
    <w:rsid w:val="004A4B9A"/>
    <w:rsid w:val="004A4EEF"/>
    <w:rsid w:val="004B037C"/>
    <w:rsid w:val="004B0AE8"/>
    <w:rsid w:val="004B14F3"/>
    <w:rsid w:val="004B1F8F"/>
    <w:rsid w:val="004B2199"/>
    <w:rsid w:val="004B3A3C"/>
    <w:rsid w:val="004B5B47"/>
    <w:rsid w:val="004B6756"/>
    <w:rsid w:val="004B7475"/>
    <w:rsid w:val="004C00B3"/>
    <w:rsid w:val="004C02A6"/>
    <w:rsid w:val="004C198A"/>
    <w:rsid w:val="004C212C"/>
    <w:rsid w:val="004C36E7"/>
    <w:rsid w:val="004C3A80"/>
    <w:rsid w:val="004C4E84"/>
    <w:rsid w:val="004C632D"/>
    <w:rsid w:val="004C6365"/>
    <w:rsid w:val="004D19BD"/>
    <w:rsid w:val="004D1BD2"/>
    <w:rsid w:val="004D4A36"/>
    <w:rsid w:val="004D519B"/>
    <w:rsid w:val="004D555E"/>
    <w:rsid w:val="004D5987"/>
    <w:rsid w:val="004D59FE"/>
    <w:rsid w:val="004D7CA6"/>
    <w:rsid w:val="004E0CB9"/>
    <w:rsid w:val="004E1114"/>
    <w:rsid w:val="004E2463"/>
    <w:rsid w:val="004E49C8"/>
    <w:rsid w:val="004E6F54"/>
    <w:rsid w:val="004E7A6D"/>
    <w:rsid w:val="004F0B25"/>
    <w:rsid w:val="004F1378"/>
    <w:rsid w:val="004F21A3"/>
    <w:rsid w:val="004F3BF8"/>
    <w:rsid w:val="004F4895"/>
    <w:rsid w:val="004F4B8E"/>
    <w:rsid w:val="004F58E1"/>
    <w:rsid w:val="004F7C75"/>
    <w:rsid w:val="00500F93"/>
    <w:rsid w:val="0050181E"/>
    <w:rsid w:val="00501F04"/>
    <w:rsid w:val="00503567"/>
    <w:rsid w:val="00503A18"/>
    <w:rsid w:val="0050444E"/>
    <w:rsid w:val="005074C5"/>
    <w:rsid w:val="005104C2"/>
    <w:rsid w:val="00510595"/>
    <w:rsid w:val="00510A63"/>
    <w:rsid w:val="00511DE5"/>
    <w:rsid w:val="00513427"/>
    <w:rsid w:val="005148CB"/>
    <w:rsid w:val="00516C2C"/>
    <w:rsid w:val="00516DFE"/>
    <w:rsid w:val="00516FEC"/>
    <w:rsid w:val="00517912"/>
    <w:rsid w:val="00520BED"/>
    <w:rsid w:val="00521EFB"/>
    <w:rsid w:val="0052201B"/>
    <w:rsid w:val="0052263B"/>
    <w:rsid w:val="0052378E"/>
    <w:rsid w:val="00523B45"/>
    <w:rsid w:val="0052607D"/>
    <w:rsid w:val="00526216"/>
    <w:rsid w:val="00526550"/>
    <w:rsid w:val="00527F3C"/>
    <w:rsid w:val="00530809"/>
    <w:rsid w:val="00530B5E"/>
    <w:rsid w:val="00530C83"/>
    <w:rsid w:val="0053128C"/>
    <w:rsid w:val="00531A0A"/>
    <w:rsid w:val="00533ED7"/>
    <w:rsid w:val="00534DF8"/>
    <w:rsid w:val="005361F1"/>
    <w:rsid w:val="00536417"/>
    <w:rsid w:val="00540B75"/>
    <w:rsid w:val="00540DC7"/>
    <w:rsid w:val="00541688"/>
    <w:rsid w:val="0054386B"/>
    <w:rsid w:val="00544063"/>
    <w:rsid w:val="00544A01"/>
    <w:rsid w:val="00544C6C"/>
    <w:rsid w:val="005451C3"/>
    <w:rsid w:val="00545FD7"/>
    <w:rsid w:val="00551331"/>
    <w:rsid w:val="005537DE"/>
    <w:rsid w:val="0055427F"/>
    <w:rsid w:val="00554743"/>
    <w:rsid w:val="00554931"/>
    <w:rsid w:val="00554BC9"/>
    <w:rsid w:val="00555976"/>
    <w:rsid w:val="005566F3"/>
    <w:rsid w:val="005578E9"/>
    <w:rsid w:val="005605B6"/>
    <w:rsid w:val="00561209"/>
    <w:rsid w:val="00562508"/>
    <w:rsid w:val="00562BB1"/>
    <w:rsid w:val="0056434C"/>
    <w:rsid w:val="0056548B"/>
    <w:rsid w:val="00565AB0"/>
    <w:rsid w:val="00565C36"/>
    <w:rsid w:val="00567802"/>
    <w:rsid w:val="00567B3F"/>
    <w:rsid w:val="00567DFE"/>
    <w:rsid w:val="00570899"/>
    <w:rsid w:val="00570FD6"/>
    <w:rsid w:val="005717EE"/>
    <w:rsid w:val="00572E48"/>
    <w:rsid w:val="00574347"/>
    <w:rsid w:val="005746A3"/>
    <w:rsid w:val="005748EB"/>
    <w:rsid w:val="005749CF"/>
    <w:rsid w:val="005764E3"/>
    <w:rsid w:val="00576FEC"/>
    <w:rsid w:val="00581E4D"/>
    <w:rsid w:val="005829CD"/>
    <w:rsid w:val="005829E3"/>
    <w:rsid w:val="00582A48"/>
    <w:rsid w:val="00585A21"/>
    <w:rsid w:val="005863BE"/>
    <w:rsid w:val="0058672B"/>
    <w:rsid w:val="00587912"/>
    <w:rsid w:val="00590595"/>
    <w:rsid w:val="005905C2"/>
    <w:rsid w:val="00592349"/>
    <w:rsid w:val="00593A8F"/>
    <w:rsid w:val="00596255"/>
    <w:rsid w:val="005966E2"/>
    <w:rsid w:val="00597F83"/>
    <w:rsid w:val="005A10F3"/>
    <w:rsid w:val="005A19CA"/>
    <w:rsid w:val="005A2281"/>
    <w:rsid w:val="005A261A"/>
    <w:rsid w:val="005A2731"/>
    <w:rsid w:val="005A2C55"/>
    <w:rsid w:val="005A3107"/>
    <w:rsid w:val="005A58E7"/>
    <w:rsid w:val="005A672F"/>
    <w:rsid w:val="005A7184"/>
    <w:rsid w:val="005A740E"/>
    <w:rsid w:val="005B0AAC"/>
    <w:rsid w:val="005B154F"/>
    <w:rsid w:val="005B2854"/>
    <w:rsid w:val="005B4BB8"/>
    <w:rsid w:val="005B5603"/>
    <w:rsid w:val="005B63AF"/>
    <w:rsid w:val="005C3878"/>
    <w:rsid w:val="005C396D"/>
    <w:rsid w:val="005C4235"/>
    <w:rsid w:val="005C4A5B"/>
    <w:rsid w:val="005C4D0C"/>
    <w:rsid w:val="005C4E01"/>
    <w:rsid w:val="005C508E"/>
    <w:rsid w:val="005C645E"/>
    <w:rsid w:val="005C69D7"/>
    <w:rsid w:val="005C7A95"/>
    <w:rsid w:val="005C7C2B"/>
    <w:rsid w:val="005D02D9"/>
    <w:rsid w:val="005D11F5"/>
    <w:rsid w:val="005D2D84"/>
    <w:rsid w:val="005D4BDA"/>
    <w:rsid w:val="005D6442"/>
    <w:rsid w:val="005D6926"/>
    <w:rsid w:val="005E1672"/>
    <w:rsid w:val="005E20E7"/>
    <w:rsid w:val="005E21AA"/>
    <w:rsid w:val="005E40DC"/>
    <w:rsid w:val="005E4D87"/>
    <w:rsid w:val="005E57FA"/>
    <w:rsid w:val="005E6AC5"/>
    <w:rsid w:val="005E6E29"/>
    <w:rsid w:val="005F1224"/>
    <w:rsid w:val="005F175D"/>
    <w:rsid w:val="005F36E9"/>
    <w:rsid w:val="005F45FE"/>
    <w:rsid w:val="005F5F3E"/>
    <w:rsid w:val="005F66CF"/>
    <w:rsid w:val="006005EA"/>
    <w:rsid w:val="00600DBB"/>
    <w:rsid w:val="00601A70"/>
    <w:rsid w:val="00602FA1"/>
    <w:rsid w:val="006037AA"/>
    <w:rsid w:val="0060438C"/>
    <w:rsid w:val="006048AA"/>
    <w:rsid w:val="00606454"/>
    <w:rsid w:val="006073BF"/>
    <w:rsid w:val="00607A68"/>
    <w:rsid w:val="00607ECB"/>
    <w:rsid w:val="00610781"/>
    <w:rsid w:val="00612216"/>
    <w:rsid w:val="00612992"/>
    <w:rsid w:val="0061301F"/>
    <w:rsid w:val="00614394"/>
    <w:rsid w:val="0061630B"/>
    <w:rsid w:val="00617B3F"/>
    <w:rsid w:val="00620D3B"/>
    <w:rsid w:val="006218B1"/>
    <w:rsid w:val="00622049"/>
    <w:rsid w:val="0062351C"/>
    <w:rsid w:val="0062522C"/>
    <w:rsid w:val="006254A8"/>
    <w:rsid w:val="006268EE"/>
    <w:rsid w:val="00626B4C"/>
    <w:rsid w:val="006306A4"/>
    <w:rsid w:val="00630BC9"/>
    <w:rsid w:val="00630EEE"/>
    <w:rsid w:val="006315C4"/>
    <w:rsid w:val="006319D6"/>
    <w:rsid w:val="006322EE"/>
    <w:rsid w:val="00632732"/>
    <w:rsid w:val="00633CE5"/>
    <w:rsid w:val="00636814"/>
    <w:rsid w:val="00637BEF"/>
    <w:rsid w:val="00637D2B"/>
    <w:rsid w:val="0064090E"/>
    <w:rsid w:val="00640CFD"/>
    <w:rsid w:val="00642B9A"/>
    <w:rsid w:val="00643DA1"/>
    <w:rsid w:val="00644776"/>
    <w:rsid w:val="00645403"/>
    <w:rsid w:val="00645DB7"/>
    <w:rsid w:val="0064700C"/>
    <w:rsid w:val="006472BE"/>
    <w:rsid w:val="006472EB"/>
    <w:rsid w:val="0064760D"/>
    <w:rsid w:val="00650043"/>
    <w:rsid w:val="0065052B"/>
    <w:rsid w:val="006509D6"/>
    <w:rsid w:val="006514DC"/>
    <w:rsid w:val="006531C6"/>
    <w:rsid w:val="006564AB"/>
    <w:rsid w:val="00656C9A"/>
    <w:rsid w:val="00660324"/>
    <w:rsid w:val="00660E10"/>
    <w:rsid w:val="006613E8"/>
    <w:rsid w:val="0066156E"/>
    <w:rsid w:val="00662607"/>
    <w:rsid w:val="006636F4"/>
    <w:rsid w:val="00663E43"/>
    <w:rsid w:val="0066495B"/>
    <w:rsid w:val="00665351"/>
    <w:rsid w:val="00667271"/>
    <w:rsid w:val="00667657"/>
    <w:rsid w:val="0067162A"/>
    <w:rsid w:val="00672B12"/>
    <w:rsid w:val="00672F40"/>
    <w:rsid w:val="006735ED"/>
    <w:rsid w:val="006769F2"/>
    <w:rsid w:val="00676E64"/>
    <w:rsid w:val="00680AEE"/>
    <w:rsid w:val="00680E07"/>
    <w:rsid w:val="0068191B"/>
    <w:rsid w:val="00681AEF"/>
    <w:rsid w:val="0068619C"/>
    <w:rsid w:val="00686B6D"/>
    <w:rsid w:val="00691827"/>
    <w:rsid w:val="00691854"/>
    <w:rsid w:val="006918EB"/>
    <w:rsid w:val="00691ACA"/>
    <w:rsid w:val="00691CBA"/>
    <w:rsid w:val="00693E06"/>
    <w:rsid w:val="006941E7"/>
    <w:rsid w:val="00697161"/>
    <w:rsid w:val="006A0B65"/>
    <w:rsid w:val="006A0DEE"/>
    <w:rsid w:val="006A1F3F"/>
    <w:rsid w:val="006A2DB8"/>
    <w:rsid w:val="006A4A97"/>
    <w:rsid w:val="006B0A25"/>
    <w:rsid w:val="006B11D7"/>
    <w:rsid w:val="006B1F51"/>
    <w:rsid w:val="006B209D"/>
    <w:rsid w:val="006B3013"/>
    <w:rsid w:val="006B35D4"/>
    <w:rsid w:val="006B378A"/>
    <w:rsid w:val="006B3B3E"/>
    <w:rsid w:val="006B3C62"/>
    <w:rsid w:val="006B498B"/>
    <w:rsid w:val="006B4C5D"/>
    <w:rsid w:val="006B6255"/>
    <w:rsid w:val="006B7FB8"/>
    <w:rsid w:val="006C038A"/>
    <w:rsid w:val="006C573C"/>
    <w:rsid w:val="006C6EDF"/>
    <w:rsid w:val="006C707F"/>
    <w:rsid w:val="006D0969"/>
    <w:rsid w:val="006D0A87"/>
    <w:rsid w:val="006D17DD"/>
    <w:rsid w:val="006D2931"/>
    <w:rsid w:val="006D2D11"/>
    <w:rsid w:val="006D3B57"/>
    <w:rsid w:val="006D3DE2"/>
    <w:rsid w:val="006D6012"/>
    <w:rsid w:val="006D6949"/>
    <w:rsid w:val="006E1885"/>
    <w:rsid w:val="006E2A78"/>
    <w:rsid w:val="006E2B98"/>
    <w:rsid w:val="006E42A1"/>
    <w:rsid w:val="006E4610"/>
    <w:rsid w:val="006E5F0E"/>
    <w:rsid w:val="006E6604"/>
    <w:rsid w:val="006F004B"/>
    <w:rsid w:val="006F0590"/>
    <w:rsid w:val="006F2AA5"/>
    <w:rsid w:val="006F36FC"/>
    <w:rsid w:val="006F5313"/>
    <w:rsid w:val="006F53D2"/>
    <w:rsid w:val="006F5676"/>
    <w:rsid w:val="006F6B2A"/>
    <w:rsid w:val="00701D38"/>
    <w:rsid w:val="0070208A"/>
    <w:rsid w:val="007020FE"/>
    <w:rsid w:val="00704AD2"/>
    <w:rsid w:val="00705C6A"/>
    <w:rsid w:val="00706019"/>
    <w:rsid w:val="007072A8"/>
    <w:rsid w:val="00707540"/>
    <w:rsid w:val="0070787B"/>
    <w:rsid w:val="00707B05"/>
    <w:rsid w:val="007102E1"/>
    <w:rsid w:val="00711E06"/>
    <w:rsid w:val="007122F4"/>
    <w:rsid w:val="0071285A"/>
    <w:rsid w:val="00712E4D"/>
    <w:rsid w:val="007146FD"/>
    <w:rsid w:val="00715BAE"/>
    <w:rsid w:val="00715D42"/>
    <w:rsid w:val="00716079"/>
    <w:rsid w:val="00717186"/>
    <w:rsid w:val="00720909"/>
    <w:rsid w:val="00720B6D"/>
    <w:rsid w:val="007222FD"/>
    <w:rsid w:val="0072346C"/>
    <w:rsid w:val="00724EB8"/>
    <w:rsid w:val="00726157"/>
    <w:rsid w:val="00726826"/>
    <w:rsid w:val="007269C3"/>
    <w:rsid w:val="00727FDF"/>
    <w:rsid w:val="00730F95"/>
    <w:rsid w:val="00732473"/>
    <w:rsid w:val="0073457B"/>
    <w:rsid w:val="0073503C"/>
    <w:rsid w:val="00735535"/>
    <w:rsid w:val="00735843"/>
    <w:rsid w:val="0073639E"/>
    <w:rsid w:val="0073660D"/>
    <w:rsid w:val="007373E1"/>
    <w:rsid w:val="007402ED"/>
    <w:rsid w:val="00740AE3"/>
    <w:rsid w:val="0074336E"/>
    <w:rsid w:val="00743375"/>
    <w:rsid w:val="00744B5F"/>
    <w:rsid w:val="00745B13"/>
    <w:rsid w:val="00745DE4"/>
    <w:rsid w:val="00746534"/>
    <w:rsid w:val="00746B96"/>
    <w:rsid w:val="00753A52"/>
    <w:rsid w:val="0075415F"/>
    <w:rsid w:val="00755519"/>
    <w:rsid w:val="0075587F"/>
    <w:rsid w:val="00757FFE"/>
    <w:rsid w:val="00763140"/>
    <w:rsid w:val="00763685"/>
    <w:rsid w:val="00763AD6"/>
    <w:rsid w:val="00764E41"/>
    <w:rsid w:val="00766038"/>
    <w:rsid w:val="00766102"/>
    <w:rsid w:val="00767405"/>
    <w:rsid w:val="00772595"/>
    <w:rsid w:val="0077265C"/>
    <w:rsid w:val="007735C2"/>
    <w:rsid w:val="0077380C"/>
    <w:rsid w:val="00774B4F"/>
    <w:rsid w:val="00777F7D"/>
    <w:rsid w:val="007800D1"/>
    <w:rsid w:val="0078131A"/>
    <w:rsid w:val="0078181A"/>
    <w:rsid w:val="0078283E"/>
    <w:rsid w:val="0078507D"/>
    <w:rsid w:val="00785B09"/>
    <w:rsid w:val="00785D47"/>
    <w:rsid w:val="007875D7"/>
    <w:rsid w:val="0078776E"/>
    <w:rsid w:val="00787E48"/>
    <w:rsid w:val="0079111A"/>
    <w:rsid w:val="00791304"/>
    <w:rsid w:val="007933D9"/>
    <w:rsid w:val="007935FB"/>
    <w:rsid w:val="007944AD"/>
    <w:rsid w:val="0079665D"/>
    <w:rsid w:val="007977B0"/>
    <w:rsid w:val="007A083E"/>
    <w:rsid w:val="007A18A3"/>
    <w:rsid w:val="007A1B16"/>
    <w:rsid w:val="007A24B5"/>
    <w:rsid w:val="007A2595"/>
    <w:rsid w:val="007A311F"/>
    <w:rsid w:val="007A50AC"/>
    <w:rsid w:val="007A5E84"/>
    <w:rsid w:val="007A793B"/>
    <w:rsid w:val="007B1D2E"/>
    <w:rsid w:val="007B20D4"/>
    <w:rsid w:val="007B2530"/>
    <w:rsid w:val="007B3A1A"/>
    <w:rsid w:val="007B3B72"/>
    <w:rsid w:val="007B46ED"/>
    <w:rsid w:val="007B530A"/>
    <w:rsid w:val="007B7BF4"/>
    <w:rsid w:val="007C006E"/>
    <w:rsid w:val="007C1D22"/>
    <w:rsid w:val="007C22AA"/>
    <w:rsid w:val="007C5672"/>
    <w:rsid w:val="007C5DBE"/>
    <w:rsid w:val="007C66CF"/>
    <w:rsid w:val="007C67B7"/>
    <w:rsid w:val="007C6949"/>
    <w:rsid w:val="007D1265"/>
    <w:rsid w:val="007D2C0B"/>
    <w:rsid w:val="007D3191"/>
    <w:rsid w:val="007D3894"/>
    <w:rsid w:val="007D400A"/>
    <w:rsid w:val="007D4C97"/>
    <w:rsid w:val="007D58B6"/>
    <w:rsid w:val="007D676E"/>
    <w:rsid w:val="007D77E1"/>
    <w:rsid w:val="007E3BAE"/>
    <w:rsid w:val="007E3D9C"/>
    <w:rsid w:val="007E51D0"/>
    <w:rsid w:val="007F1562"/>
    <w:rsid w:val="007F2769"/>
    <w:rsid w:val="007F2AAF"/>
    <w:rsid w:val="007F4397"/>
    <w:rsid w:val="007F4C61"/>
    <w:rsid w:val="007F4DD9"/>
    <w:rsid w:val="007F4E46"/>
    <w:rsid w:val="007F5660"/>
    <w:rsid w:val="007F5C9E"/>
    <w:rsid w:val="007F6B9B"/>
    <w:rsid w:val="007F7AD6"/>
    <w:rsid w:val="008008B2"/>
    <w:rsid w:val="00800A86"/>
    <w:rsid w:val="00801616"/>
    <w:rsid w:val="008024D6"/>
    <w:rsid w:val="00802B1C"/>
    <w:rsid w:val="00804188"/>
    <w:rsid w:val="008044E1"/>
    <w:rsid w:val="00807AA6"/>
    <w:rsid w:val="0081161A"/>
    <w:rsid w:val="00811972"/>
    <w:rsid w:val="00812F13"/>
    <w:rsid w:val="00813FDC"/>
    <w:rsid w:val="008141F2"/>
    <w:rsid w:val="0081517D"/>
    <w:rsid w:val="00816BD1"/>
    <w:rsid w:val="008170A5"/>
    <w:rsid w:val="00817413"/>
    <w:rsid w:val="00817C0A"/>
    <w:rsid w:val="00817C30"/>
    <w:rsid w:val="00820939"/>
    <w:rsid w:val="00821089"/>
    <w:rsid w:val="00821587"/>
    <w:rsid w:val="00821831"/>
    <w:rsid w:val="008234A9"/>
    <w:rsid w:val="00824A6D"/>
    <w:rsid w:val="008269D7"/>
    <w:rsid w:val="008273F7"/>
    <w:rsid w:val="0082F624"/>
    <w:rsid w:val="0083158A"/>
    <w:rsid w:val="00832B77"/>
    <w:rsid w:val="008335BC"/>
    <w:rsid w:val="00834F19"/>
    <w:rsid w:val="00836823"/>
    <w:rsid w:val="00840BAA"/>
    <w:rsid w:val="008417E0"/>
    <w:rsid w:val="00841DFA"/>
    <w:rsid w:val="00847A9D"/>
    <w:rsid w:val="00851A58"/>
    <w:rsid w:val="00852C47"/>
    <w:rsid w:val="00855C66"/>
    <w:rsid w:val="00856576"/>
    <w:rsid w:val="00856EB4"/>
    <w:rsid w:val="00857A86"/>
    <w:rsid w:val="00860CF0"/>
    <w:rsid w:val="0086325F"/>
    <w:rsid w:val="008643A7"/>
    <w:rsid w:val="00864D21"/>
    <w:rsid w:val="00865980"/>
    <w:rsid w:val="00865E7F"/>
    <w:rsid w:val="00866F49"/>
    <w:rsid w:val="008678A5"/>
    <w:rsid w:val="00870416"/>
    <w:rsid w:val="00870EC4"/>
    <w:rsid w:val="00871C52"/>
    <w:rsid w:val="008749E0"/>
    <w:rsid w:val="00874CEA"/>
    <w:rsid w:val="0087568B"/>
    <w:rsid w:val="008761CC"/>
    <w:rsid w:val="00876795"/>
    <w:rsid w:val="0088199A"/>
    <w:rsid w:val="0088309B"/>
    <w:rsid w:val="00883AF2"/>
    <w:rsid w:val="00885F12"/>
    <w:rsid w:val="00886088"/>
    <w:rsid w:val="008868B0"/>
    <w:rsid w:val="00886C0C"/>
    <w:rsid w:val="008878AE"/>
    <w:rsid w:val="0089311E"/>
    <w:rsid w:val="0089315D"/>
    <w:rsid w:val="00893FA0"/>
    <w:rsid w:val="008944AA"/>
    <w:rsid w:val="008947C4"/>
    <w:rsid w:val="00896536"/>
    <w:rsid w:val="00897231"/>
    <w:rsid w:val="00897E8D"/>
    <w:rsid w:val="008A008C"/>
    <w:rsid w:val="008A1101"/>
    <w:rsid w:val="008A11FD"/>
    <w:rsid w:val="008A3B53"/>
    <w:rsid w:val="008A4491"/>
    <w:rsid w:val="008A5698"/>
    <w:rsid w:val="008A6EF9"/>
    <w:rsid w:val="008A7089"/>
    <w:rsid w:val="008A7199"/>
    <w:rsid w:val="008A7248"/>
    <w:rsid w:val="008A74B8"/>
    <w:rsid w:val="008B0716"/>
    <w:rsid w:val="008B079A"/>
    <w:rsid w:val="008B1E53"/>
    <w:rsid w:val="008B329A"/>
    <w:rsid w:val="008B4AE4"/>
    <w:rsid w:val="008B5514"/>
    <w:rsid w:val="008B6388"/>
    <w:rsid w:val="008B655C"/>
    <w:rsid w:val="008B6C55"/>
    <w:rsid w:val="008C0B13"/>
    <w:rsid w:val="008C2041"/>
    <w:rsid w:val="008C2B08"/>
    <w:rsid w:val="008C30AD"/>
    <w:rsid w:val="008C39B4"/>
    <w:rsid w:val="008C3E47"/>
    <w:rsid w:val="008C3E5B"/>
    <w:rsid w:val="008C46CE"/>
    <w:rsid w:val="008C50C2"/>
    <w:rsid w:val="008C56AE"/>
    <w:rsid w:val="008C6BD9"/>
    <w:rsid w:val="008D0304"/>
    <w:rsid w:val="008D09CD"/>
    <w:rsid w:val="008D0C24"/>
    <w:rsid w:val="008D1D21"/>
    <w:rsid w:val="008D33CF"/>
    <w:rsid w:val="008D3905"/>
    <w:rsid w:val="008D42BD"/>
    <w:rsid w:val="008D44C3"/>
    <w:rsid w:val="008D4536"/>
    <w:rsid w:val="008D5A3E"/>
    <w:rsid w:val="008E4007"/>
    <w:rsid w:val="008E56BE"/>
    <w:rsid w:val="008E5D27"/>
    <w:rsid w:val="008E5FEF"/>
    <w:rsid w:val="008E6396"/>
    <w:rsid w:val="008E6BDF"/>
    <w:rsid w:val="008E6E31"/>
    <w:rsid w:val="008E7E83"/>
    <w:rsid w:val="008F0504"/>
    <w:rsid w:val="008F0789"/>
    <w:rsid w:val="008F079E"/>
    <w:rsid w:val="008F16AE"/>
    <w:rsid w:val="008F3C46"/>
    <w:rsid w:val="008F4C80"/>
    <w:rsid w:val="008F5384"/>
    <w:rsid w:val="008F568E"/>
    <w:rsid w:val="008F5EDA"/>
    <w:rsid w:val="008F616D"/>
    <w:rsid w:val="008F7F43"/>
    <w:rsid w:val="009005F7"/>
    <w:rsid w:val="00901108"/>
    <w:rsid w:val="009027C1"/>
    <w:rsid w:val="00903265"/>
    <w:rsid w:val="00903451"/>
    <w:rsid w:val="00905840"/>
    <w:rsid w:val="0090605F"/>
    <w:rsid w:val="0090728A"/>
    <w:rsid w:val="00907661"/>
    <w:rsid w:val="00907ECD"/>
    <w:rsid w:val="00912836"/>
    <w:rsid w:val="00913773"/>
    <w:rsid w:val="00913B78"/>
    <w:rsid w:val="00914470"/>
    <w:rsid w:val="00915AA4"/>
    <w:rsid w:val="00916309"/>
    <w:rsid w:val="00920514"/>
    <w:rsid w:val="0092071F"/>
    <w:rsid w:val="00920837"/>
    <w:rsid w:val="00920DD8"/>
    <w:rsid w:val="00922608"/>
    <w:rsid w:val="00926A2F"/>
    <w:rsid w:val="00926D8E"/>
    <w:rsid w:val="00926FC7"/>
    <w:rsid w:val="00927430"/>
    <w:rsid w:val="00930400"/>
    <w:rsid w:val="0093196C"/>
    <w:rsid w:val="0093279B"/>
    <w:rsid w:val="00933749"/>
    <w:rsid w:val="0093420F"/>
    <w:rsid w:val="00934346"/>
    <w:rsid w:val="00937BDA"/>
    <w:rsid w:val="009409A3"/>
    <w:rsid w:val="00940CB3"/>
    <w:rsid w:val="00941469"/>
    <w:rsid w:val="00942045"/>
    <w:rsid w:val="00942B3E"/>
    <w:rsid w:val="00943D66"/>
    <w:rsid w:val="00943F52"/>
    <w:rsid w:val="00944B40"/>
    <w:rsid w:val="0094760A"/>
    <w:rsid w:val="00947B59"/>
    <w:rsid w:val="00950054"/>
    <w:rsid w:val="0095029A"/>
    <w:rsid w:val="009505BD"/>
    <w:rsid w:val="00950D8F"/>
    <w:rsid w:val="00951C61"/>
    <w:rsid w:val="00952557"/>
    <w:rsid w:val="009530E0"/>
    <w:rsid w:val="00953705"/>
    <w:rsid w:val="00953A90"/>
    <w:rsid w:val="009545BA"/>
    <w:rsid w:val="00954EBA"/>
    <w:rsid w:val="00955889"/>
    <w:rsid w:val="00956CDE"/>
    <w:rsid w:val="009619C3"/>
    <w:rsid w:val="00963524"/>
    <w:rsid w:val="00963592"/>
    <w:rsid w:val="00963967"/>
    <w:rsid w:val="00964D69"/>
    <w:rsid w:val="00965599"/>
    <w:rsid w:val="00965815"/>
    <w:rsid w:val="0096634D"/>
    <w:rsid w:val="009675FC"/>
    <w:rsid w:val="00967954"/>
    <w:rsid w:val="009707B6"/>
    <w:rsid w:val="00971A6D"/>
    <w:rsid w:val="00972D52"/>
    <w:rsid w:val="009741FF"/>
    <w:rsid w:val="00974D82"/>
    <w:rsid w:val="00975F55"/>
    <w:rsid w:val="00976C26"/>
    <w:rsid w:val="009778EE"/>
    <w:rsid w:val="00980761"/>
    <w:rsid w:val="00981579"/>
    <w:rsid w:val="009816A1"/>
    <w:rsid w:val="00984FA3"/>
    <w:rsid w:val="009858B2"/>
    <w:rsid w:val="00986688"/>
    <w:rsid w:val="00986E7B"/>
    <w:rsid w:val="00986F8F"/>
    <w:rsid w:val="009914B9"/>
    <w:rsid w:val="009918CB"/>
    <w:rsid w:val="00993473"/>
    <w:rsid w:val="0099417D"/>
    <w:rsid w:val="00994402"/>
    <w:rsid w:val="00994C23"/>
    <w:rsid w:val="0099542F"/>
    <w:rsid w:val="00995F95"/>
    <w:rsid w:val="009962DC"/>
    <w:rsid w:val="009968BC"/>
    <w:rsid w:val="009979EB"/>
    <w:rsid w:val="009A23E3"/>
    <w:rsid w:val="009A639C"/>
    <w:rsid w:val="009A65CD"/>
    <w:rsid w:val="009B1453"/>
    <w:rsid w:val="009B14E7"/>
    <w:rsid w:val="009B1895"/>
    <w:rsid w:val="009B4178"/>
    <w:rsid w:val="009B59E8"/>
    <w:rsid w:val="009B61AB"/>
    <w:rsid w:val="009B75C8"/>
    <w:rsid w:val="009C0C00"/>
    <w:rsid w:val="009C1A23"/>
    <w:rsid w:val="009C2C96"/>
    <w:rsid w:val="009C2E04"/>
    <w:rsid w:val="009C3470"/>
    <w:rsid w:val="009C35E0"/>
    <w:rsid w:val="009C3B6C"/>
    <w:rsid w:val="009C7A4D"/>
    <w:rsid w:val="009D0231"/>
    <w:rsid w:val="009D1534"/>
    <w:rsid w:val="009D3D6B"/>
    <w:rsid w:val="009D4551"/>
    <w:rsid w:val="009D4ADE"/>
    <w:rsid w:val="009D5648"/>
    <w:rsid w:val="009D568E"/>
    <w:rsid w:val="009D5692"/>
    <w:rsid w:val="009D72C8"/>
    <w:rsid w:val="009D7B25"/>
    <w:rsid w:val="009D7BFA"/>
    <w:rsid w:val="009E08CD"/>
    <w:rsid w:val="009E29A6"/>
    <w:rsid w:val="009E2EF8"/>
    <w:rsid w:val="009E5129"/>
    <w:rsid w:val="009E6545"/>
    <w:rsid w:val="009E6A43"/>
    <w:rsid w:val="009F0C34"/>
    <w:rsid w:val="009F33A9"/>
    <w:rsid w:val="009F3C96"/>
    <w:rsid w:val="009F4860"/>
    <w:rsid w:val="009F6F64"/>
    <w:rsid w:val="009F751A"/>
    <w:rsid w:val="009F76FB"/>
    <w:rsid w:val="009F773C"/>
    <w:rsid w:val="009F7CE8"/>
    <w:rsid w:val="00A01C49"/>
    <w:rsid w:val="00A01D50"/>
    <w:rsid w:val="00A0214D"/>
    <w:rsid w:val="00A038D6"/>
    <w:rsid w:val="00A039A2"/>
    <w:rsid w:val="00A03E69"/>
    <w:rsid w:val="00A044D0"/>
    <w:rsid w:val="00A04756"/>
    <w:rsid w:val="00A05B87"/>
    <w:rsid w:val="00A05E39"/>
    <w:rsid w:val="00A069BC"/>
    <w:rsid w:val="00A10177"/>
    <w:rsid w:val="00A12750"/>
    <w:rsid w:val="00A148DA"/>
    <w:rsid w:val="00A1596C"/>
    <w:rsid w:val="00A16AAD"/>
    <w:rsid w:val="00A22D76"/>
    <w:rsid w:val="00A23935"/>
    <w:rsid w:val="00A24318"/>
    <w:rsid w:val="00A25D5D"/>
    <w:rsid w:val="00A266AF"/>
    <w:rsid w:val="00A269B5"/>
    <w:rsid w:val="00A26D8D"/>
    <w:rsid w:val="00A30AEE"/>
    <w:rsid w:val="00A30DB1"/>
    <w:rsid w:val="00A30F9C"/>
    <w:rsid w:val="00A33351"/>
    <w:rsid w:val="00A33E96"/>
    <w:rsid w:val="00A3530D"/>
    <w:rsid w:val="00A35FAF"/>
    <w:rsid w:val="00A3673B"/>
    <w:rsid w:val="00A368C0"/>
    <w:rsid w:val="00A36ADA"/>
    <w:rsid w:val="00A40F6E"/>
    <w:rsid w:val="00A419AA"/>
    <w:rsid w:val="00A42059"/>
    <w:rsid w:val="00A42E2D"/>
    <w:rsid w:val="00A45D56"/>
    <w:rsid w:val="00A468BB"/>
    <w:rsid w:val="00A4753A"/>
    <w:rsid w:val="00A50CE9"/>
    <w:rsid w:val="00A517A7"/>
    <w:rsid w:val="00A5275D"/>
    <w:rsid w:val="00A533C3"/>
    <w:rsid w:val="00A54F19"/>
    <w:rsid w:val="00A572D1"/>
    <w:rsid w:val="00A57A55"/>
    <w:rsid w:val="00A58217"/>
    <w:rsid w:val="00A60261"/>
    <w:rsid w:val="00A610D3"/>
    <w:rsid w:val="00A64F76"/>
    <w:rsid w:val="00A673D3"/>
    <w:rsid w:val="00A67AAD"/>
    <w:rsid w:val="00A70470"/>
    <w:rsid w:val="00A70941"/>
    <w:rsid w:val="00A70F01"/>
    <w:rsid w:val="00A70FAC"/>
    <w:rsid w:val="00A71434"/>
    <w:rsid w:val="00A71A9F"/>
    <w:rsid w:val="00A71D21"/>
    <w:rsid w:val="00A729AA"/>
    <w:rsid w:val="00A735E4"/>
    <w:rsid w:val="00A749B9"/>
    <w:rsid w:val="00A761D2"/>
    <w:rsid w:val="00A809F9"/>
    <w:rsid w:val="00A80BD9"/>
    <w:rsid w:val="00A821BE"/>
    <w:rsid w:val="00A848F9"/>
    <w:rsid w:val="00A84CE7"/>
    <w:rsid w:val="00A858E1"/>
    <w:rsid w:val="00A85E65"/>
    <w:rsid w:val="00A90652"/>
    <w:rsid w:val="00A90E0A"/>
    <w:rsid w:val="00A91275"/>
    <w:rsid w:val="00A917E7"/>
    <w:rsid w:val="00A91F12"/>
    <w:rsid w:val="00A92368"/>
    <w:rsid w:val="00A92F8E"/>
    <w:rsid w:val="00A9465A"/>
    <w:rsid w:val="00A96385"/>
    <w:rsid w:val="00A96D9E"/>
    <w:rsid w:val="00A97D7F"/>
    <w:rsid w:val="00AA0789"/>
    <w:rsid w:val="00AA27BA"/>
    <w:rsid w:val="00AA2A8D"/>
    <w:rsid w:val="00AA3C83"/>
    <w:rsid w:val="00AA6C3D"/>
    <w:rsid w:val="00AA7276"/>
    <w:rsid w:val="00AA78C3"/>
    <w:rsid w:val="00AA7F2D"/>
    <w:rsid w:val="00AB0AE2"/>
    <w:rsid w:val="00AB40C3"/>
    <w:rsid w:val="00AB4897"/>
    <w:rsid w:val="00AB4A5E"/>
    <w:rsid w:val="00AB6BB2"/>
    <w:rsid w:val="00AB7942"/>
    <w:rsid w:val="00AC05C1"/>
    <w:rsid w:val="00AC1C0A"/>
    <w:rsid w:val="00AC2086"/>
    <w:rsid w:val="00AC34BF"/>
    <w:rsid w:val="00AC71CA"/>
    <w:rsid w:val="00AC7700"/>
    <w:rsid w:val="00AC79EE"/>
    <w:rsid w:val="00AC7F00"/>
    <w:rsid w:val="00AD00D9"/>
    <w:rsid w:val="00AD0864"/>
    <w:rsid w:val="00AD3032"/>
    <w:rsid w:val="00AD54F6"/>
    <w:rsid w:val="00AD5D03"/>
    <w:rsid w:val="00AD6B6E"/>
    <w:rsid w:val="00AE218F"/>
    <w:rsid w:val="00AE270C"/>
    <w:rsid w:val="00AE2CDD"/>
    <w:rsid w:val="00AE33C4"/>
    <w:rsid w:val="00AE5030"/>
    <w:rsid w:val="00AE5070"/>
    <w:rsid w:val="00AE50B3"/>
    <w:rsid w:val="00AE56B4"/>
    <w:rsid w:val="00AE64E3"/>
    <w:rsid w:val="00AE677A"/>
    <w:rsid w:val="00AE69F5"/>
    <w:rsid w:val="00AF2B3E"/>
    <w:rsid w:val="00AF2E20"/>
    <w:rsid w:val="00AF3525"/>
    <w:rsid w:val="00AF3FEB"/>
    <w:rsid w:val="00AF4B75"/>
    <w:rsid w:val="00AF571A"/>
    <w:rsid w:val="00AF64FB"/>
    <w:rsid w:val="00AF6CE3"/>
    <w:rsid w:val="00AF72BA"/>
    <w:rsid w:val="00B028B1"/>
    <w:rsid w:val="00B0487A"/>
    <w:rsid w:val="00B052AC"/>
    <w:rsid w:val="00B05BE4"/>
    <w:rsid w:val="00B060B0"/>
    <w:rsid w:val="00B06F13"/>
    <w:rsid w:val="00B077BE"/>
    <w:rsid w:val="00B11583"/>
    <w:rsid w:val="00B1294C"/>
    <w:rsid w:val="00B12E47"/>
    <w:rsid w:val="00B13C45"/>
    <w:rsid w:val="00B164AC"/>
    <w:rsid w:val="00B17CBC"/>
    <w:rsid w:val="00B17F3C"/>
    <w:rsid w:val="00B2005D"/>
    <w:rsid w:val="00B2124F"/>
    <w:rsid w:val="00B21C4C"/>
    <w:rsid w:val="00B22C29"/>
    <w:rsid w:val="00B24E51"/>
    <w:rsid w:val="00B2529A"/>
    <w:rsid w:val="00B257BB"/>
    <w:rsid w:val="00B25F1B"/>
    <w:rsid w:val="00B25F97"/>
    <w:rsid w:val="00B2675E"/>
    <w:rsid w:val="00B27EF4"/>
    <w:rsid w:val="00B32054"/>
    <w:rsid w:val="00B32916"/>
    <w:rsid w:val="00B33B5D"/>
    <w:rsid w:val="00B3424F"/>
    <w:rsid w:val="00B3561B"/>
    <w:rsid w:val="00B36388"/>
    <w:rsid w:val="00B36446"/>
    <w:rsid w:val="00B36B26"/>
    <w:rsid w:val="00B37C82"/>
    <w:rsid w:val="00B407A8"/>
    <w:rsid w:val="00B41286"/>
    <w:rsid w:val="00B419C8"/>
    <w:rsid w:val="00B429CF"/>
    <w:rsid w:val="00B43B52"/>
    <w:rsid w:val="00B44428"/>
    <w:rsid w:val="00B44543"/>
    <w:rsid w:val="00B4484A"/>
    <w:rsid w:val="00B456FF"/>
    <w:rsid w:val="00B46151"/>
    <w:rsid w:val="00B47A70"/>
    <w:rsid w:val="00B500B1"/>
    <w:rsid w:val="00B5191A"/>
    <w:rsid w:val="00B5273F"/>
    <w:rsid w:val="00B53D1B"/>
    <w:rsid w:val="00B53D45"/>
    <w:rsid w:val="00B5451B"/>
    <w:rsid w:val="00B565FC"/>
    <w:rsid w:val="00B56F30"/>
    <w:rsid w:val="00B577BD"/>
    <w:rsid w:val="00B57990"/>
    <w:rsid w:val="00B618F1"/>
    <w:rsid w:val="00B62A45"/>
    <w:rsid w:val="00B62F33"/>
    <w:rsid w:val="00B64F51"/>
    <w:rsid w:val="00B650E9"/>
    <w:rsid w:val="00B67AA6"/>
    <w:rsid w:val="00B70030"/>
    <w:rsid w:val="00B72D5A"/>
    <w:rsid w:val="00B732EB"/>
    <w:rsid w:val="00B73533"/>
    <w:rsid w:val="00B749F6"/>
    <w:rsid w:val="00B74B73"/>
    <w:rsid w:val="00B7528A"/>
    <w:rsid w:val="00B77473"/>
    <w:rsid w:val="00B802F5"/>
    <w:rsid w:val="00B83B67"/>
    <w:rsid w:val="00B84AC6"/>
    <w:rsid w:val="00B90A27"/>
    <w:rsid w:val="00B91AF3"/>
    <w:rsid w:val="00B924E8"/>
    <w:rsid w:val="00B92D65"/>
    <w:rsid w:val="00B92D72"/>
    <w:rsid w:val="00B92F82"/>
    <w:rsid w:val="00B9307F"/>
    <w:rsid w:val="00B93736"/>
    <w:rsid w:val="00B944AF"/>
    <w:rsid w:val="00B94529"/>
    <w:rsid w:val="00B9470A"/>
    <w:rsid w:val="00B94C11"/>
    <w:rsid w:val="00B94E6A"/>
    <w:rsid w:val="00B97B18"/>
    <w:rsid w:val="00BA30F7"/>
    <w:rsid w:val="00BA3758"/>
    <w:rsid w:val="00BA451A"/>
    <w:rsid w:val="00BA63A6"/>
    <w:rsid w:val="00BA739A"/>
    <w:rsid w:val="00BA76C4"/>
    <w:rsid w:val="00BB021E"/>
    <w:rsid w:val="00BB03E6"/>
    <w:rsid w:val="00BB098B"/>
    <w:rsid w:val="00BB0BFC"/>
    <w:rsid w:val="00BB1122"/>
    <w:rsid w:val="00BB1631"/>
    <w:rsid w:val="00BB4A2B"/>
    <w:rsid w:val="00BB609B"/>
    <w:rsid w:val="00BB626E"/>
    <w:rsid w:val="00BB64C4"/>
    <w:rsid w:val="00BB7091"/>
    <w:rsid w:val="00BB7FCE"/>
    <w:rsid w:val="00BC1B9B"/>
    <w:rsid w:val="00BC1F11"/>
    <w:rsid w:val="00BC21C3"/>
    <w:rsid w:val="00BC2B4F"/>
    <w:rsid w:val="00BC3E35"/>
    <w:rsid w:val="00BC4A24"/>
    <w:rsid w:val="00BC4AB0"/>
    <w:rsid w:val="00BC56A9"/>
    <w:rsid w:val="00BC59C3"/>
    <w:rsid w:val="00BC5BFD"/>
    <w:rsid w:val="00BC5DEB"/>
    <w:rsid w:val="00BC5F86"/>
    <w:rsid w:val="00BC7DED"/>
    <w:rsid w:val="00BD005C"/>
    <w:rsid w:val="00BD03FE"/>
    <w:rsid w:val="00BD053F"/>
    <w:rsid w:val="00BD0BC7"/>
    <w:rsid w:val="00BD1160"/>
    <w:rsid w:val="00BD4ECD"/>
    <w:rsid w:val="00BD5439"/>
    <w:rsid w:val="00BD554E"/>
    <w:rsid w:val="00BD5833"/>
    <w:rsid w:val="00BD6D8D"/>
    <w:rsid w:val="00BE2458"/>
    <w:rsid w:val="00BE52F7"/>
    <w:rsid w:val="00BE5BB7"/>
    <w:rsid w:val="00BE63ED"/>
    <w:rsid w:val="00BE64EE"/>
    <w:rsid w:val="00BE7B18"/>
    <w:rsid w:val="00BF1491"/>
    <w:rsid w:val="00BF1A40"/>
    <w:rsid w:val="00BF3032"/>
    <w:rsid w:val="00BF3551"/>
    <w:rsid w:val="00BF531F"/>
    <w:rsid w:val="00BF65E3"/>
    <w:rsid w:val="00BF7756"/>
    <w:rsid w:val="00C00B7D"/>
    <w:rsid w:val="00C03576"/>
    <w:rsid w:val="00C03E98"/>
    <w:rsid w:val="00C04234"/>
    <w:rsid w:val="00C0492E"/>
    <w:rsid w:val="00C051D5"/>
    <w:rsid w:val="00C133C2"/>
    <w:rsid w:val="00C135D0"/>
    <w:rsid w:val="00C1479B"/>
    <w:rsid w:val="00C1645C"/>
    <w:rsid w:val="00C16D8D"/>
    <w:rsid w:val="00C176B7"/>
    <w:rsid w:val="00C210DF"/>
    <w:rsid w:val="00C212CA"/>
    <w:rsid w:val="00C22979"/>
    <w:rsid w:val="00C22ADB"/>
    <w:rsid w:val="00C2658A"/>
    <w:rsid w:val="00C27400"/>
    <w:rsid w:val="00C27605"/>
    <w:rsid w:val="00C27704"/>
    <w:rsid w:val="00C30E8F"/>
    <w:rsid w:val="00C32983"/>
    <w:rsid w:val="00C33148"/>
    <w:rsid w:val="00C33743"/>
    <w:rsid w:val="00C35BD1"/>
    <w:rsid w:val="00C35BF4"/>
    <w:rsid w:val="00C4096B"/>
    <w:rsid w:val="00C41BF0"/>
    <w:rsid w:val="00C41E78"/>
    <w:rsid w:val="00C41EB6"/>
    <w:rsid w:val="00C42288"/>
    <w:rsid w:val="00C42865"/>
    <w:rsid w:val="00C45310"/>
    <w:rsid w:val="00C47E75"/>
    <w:rsid w:val="00C50A12"/>
    <w:rsid w:val="00C50E5E"/>
    <w:rsid w:val="00C517FF"/>
    <w:rsid w:val="00C52418"/>
    <w:rsid w:val="00C534BB"/>
    <w:rsid w:val="00C5391E"/>
    <w:rsid w:val="00C548A2"/>
    <w:rsid w:val="00C5529A"/>
    <w:rsid w:val="00C56308"/>
    <w:rsid w:val="00C567CA"/>
    <w:rsid w:val="00C571EE"/>
    <w:rsid w:val="00C5735C"/>
    <w:rsid w:val="00C578CD"/>
    <w:rsid w:val="00C607FB"/>
    <w:rsid w:val="00C615E8"/>
    <w:rsid w:val="00C61B10"/>
    <w:rsid w:val="00C61E5A"/>
    <w:rsid w:val="00C655FE"/>
    <w:rsid w:val="00C662F1"/>
    <w:rsid w:val="00C700C0"/>
    <w:rsid w:val="00C72C3E"/>
    <w:rsid w:val="00C75381"/>
    <w:rsid w:val="00C75512"/>
    <w:rsid w:val="00C7559F"/>
    <w:rsid w:val="00C81821"/>
    <w:rsid w:val="00C81838"/>
    <w:rsid w:val="00C82C7F"/>
    <w:rsid w:val="00C82CA8"/>
    <w:rsid w:val="00C832BE"/>
    <w:rsid w:val="00C839CF"/>
    <w:rsid w:val="00C83FF5"/>
    <w:rsid w:val="00C857E7"/>
    <w:rsid w:val="00C869BB"/>
    <w:rsid w:val="00C91BDD"/>
    <w:rsid w:val="00C921F9"/>
    <w:rsid w:val="00C928B2"/>
    <w:rsid w:val="00C92952"/>
    <w:rsid w:val="00C94B87"/>
    <w:rsid w:val="00C95923"/>
    <w:rsid w:val="00C961EE"/>
    <w:rsid w:val="00C96342"/>
    <w:rsid w:val="00C96E45"/>
    <w:rsid w:val="00C97555"/>
    <w:rsid w:val="00C97834"/>
    <w:rsid w:val="00CA2E67"/>
    <w:rsid w:val="00CA33B7"/>
    <w:rsid w:val="00CA463D"/>
    <w:rsid w:val="00CA50E9"/>
    <w:rsid w:val="00CA5AD2"/>
    <w:rsid w:val="00CA633F"/>
    <w:rsid w:val="00CA6CF6"/>
    <w:rsid w:val="00CA7007"/>
    <w:rsid w:val="00CA72AD"/>
    <w:rsid w:val="00CA78F9"/>
    <w:rsid w:val="00CA7BB4"/>
    <w:rsid w:val="00CB0618"/>
    <w:rsid w:val="00CB09C5"/>
    <w:rsid w:val="00CB09DA"/>
    <w:rsid w:val="00CB14F3"/>
    <w:rsid w:val="00CB582F"/>
    <w:rsid w:val="00CB5BF5"/>
    <w:rsid w:val="00CB6362"/>
    <w:rsid w:val="00CB6572"/>
    <w:rsid w:val="00CB69EE"/>
    <w:rsid w:val="00CC0A63"/>
    <w:rsid w:val="00CC1C08"/>
    <w:rsid w:val="00CC1D88"/>
    <w:rsid w:val="00CC2810"/>
    <w:rsid w:val="00CC3848"/>
    <w:rsid w:val="00CC3ACB"/>
    <w:rsid w:val="00CC5679"/>
    <w:rsid w:val="00CC5A81"/>
    <w:rsid w:val="00CC6E93"/>
    <w:rsid w:val="00CD05BD"/>
    <w:rsid w:val="00CD0A39"/>
    <w:rsid w:val="00CD160B"/>
    <w:rsid w:val="00CD1836"/>
    <w:rsid w:val="00CD26B6"/>
    <w:rsid w:val="00CD4E97"/>
    <w:rsid w:val="00CD535C"/>
    <w:rsid w:val="00CD57E5"/>
    <w:rsid w:val="00CD5BF5"/>
    <w:rsid w:val="00CD7E45"/>
    <w:rsid w:val="00CE1788"/>
    <w:rsid w:val="00CE2493"/>
    <w:rsid w:val="00CE252B"/>
    <w:rsid w:val="00CE2535"/>
    <w:rsid w:val="00CE3562"/>
    <w:rsid w:val="00CE3FF8"/>
    <w:rsid w:val="00CE59A0"/>
    <w:rsid w:val="00CE7A2A"/>
    <w:rsid w:val="00CF0FF7"/>
    <w:rsid w:val="00CF183E"/>
    <w:rsid w:val="00CF414F"/>
    <w:rsid w:val="00CF4E6B"/>
    <w:rsid w:val="00CF5EB4"/>
    <w:rsid w:val="00CF5FC8"/>
    <w:rsid w:val="00D014BF"/>
    <w:rsid w:val="00D023CA"/>
    <w:rsid w:val="00D02900"/>
    <w:rsid w:val="00D02B96"/>
    <w:rsid w:val="00D02FE7"/>
    <w:rsid w:val="00D03B23"/>
    <w:rsid w:val="00D04741"/>
    <w:rsid w:val="00D05FAB"/>
    <w:rsid w:val="00D0689E"/>
    <w:rsid w:val="00D068B4"/>
    <w:rsid w:val="00D07BD1"/>
    <w:rsid w:val="00D12AA7"/>
    <w:rsid w:val="00D13202"/>
    <w:rsid w:val="00D14A1A"/>
    <w:rsid w:val="00D14F58"/>
    <w:rsid w:val="00D15F5B"/>
    <w:rsid w:val="00D15FEA"/>
    <w:rsid w:val="00D16048"/>
    <w:rsid w:val="00D16FAE"/>
    <w:rsid w:val="00D20A59"/>
    <w:rsid w:val="00D21B1A"/>
    <w:rsid w:val="00D2489F"/>
    <w:rsid w:val="00D271F8"/>
    <w:rsid w:val="00D272A9"/>
    <w:rsid w:val="00D314CB"/>
    <w:rsid w:val="00D32ECD"/>
    <w:rsid w:val="00D342C3"/>
    <w:rsid w:val="00D3440A"/>
    <w:rsid w:val="00D34761"/>
    <w:rsid w:val="00D36520"/>
    <w:rsid w:val="00D3699C"/>
    <w:rsid w:val="00D403F5"/>
    <w:rsid w:val="00D41D69"/>
    <w:rsid w:val="00D45A22"/>
    <w:rsid w:val="00D5026C"/>
    <w:rsid w:val="00D52C38"/>
    <w:rsid w:val="00D57C74"/>
    <w:rsid w:val="00D61159"/>
    <w:rsid w:val="00D618CD"/>
    <w:rsid w:val="00D61DB2"/>
    <w:rsid w:val="00D64D71"/>
    <w:rsid w:val="00D65AB9"/>
    <w:rsid w:val="00D709C0"/>
    <w:rsid w:val="00D71A65"/>
    <w:rsid w:val="00D71A84"/>
    <w:rsid w:val="00D7208C"/>
    <w:rsid w:val="00D73D5D"/>
    <w:rsid w:val="00D750FE"/>
    <w:rsid w:val="00D75F8F"/>
    <w:rsid w:val="00D76D3A"/>
    <w:rsid w:val="00D77519"/>
    <w:rsid w:val="00D80F24"/>
    <w:rsid w:val="00D82361"/>
    <w:rsid w:val="00D8308C"/>
    <w:rsid w:val="00D8333F"/>
    <w:rsid w:val="00D84F8C"/>
    <w:rsid w:val="00D85248"/>
    <w:rsid w:val="00D87D6C"/>
    <w:rsid w:val="00D90776"/>
    <w:rsid w:val="00D9368F"/>
    <w:rsid w:val="00DA1228"/>
    <w:rsid w:val="00DA2943"/>
    <w:rsid w:val="00DA41E5"/>
    <w:rsid w:val="00DA4784"/>
    <w:rsid w:val="00DA5AB8"/>
    <w:rsid w:val="00DA5E80"/>
    <w:rsid w:val="00DA5FC3"/>
    <w:rsid w:val="00DB07AB"/>
    <w:rsid w:val="00DB0AF7"/>
    <w:rsid w:val="00DB11FB"/>
    <w:rsid w:val="00DB3230"/>
    <w:rsid w:val="00DB4472"/>
    <w:rsid w:val="00DB5D79"/>
    <w:rsid w:val="00DC08F7"/>
    <w:rsid w:val="00DC2362"/>
    <w:rsid w:val="00DC3D36"/>
    <w:rsid w:val="00DC5495"/>
    <w:rsid w:val="00DC6F11"/>
    <w:rsid w:val="00DD1729"/>
    <w:rsid w:val="00DD1E0C"/>
    <w:rsid w:val="00DD1ECE"/>
    <w:rsid w:val="00DD5C0B"/>
    <w:rsid w:val="00DD6D83"/>
    <w:rsid w:val="00DE03FD"/>
    <w:rsid w:val="00DE0B52"/>
    <w:rsid w:val="00DE2146"/>
    <w:rsid w:val="00DE2C9A"/>
    <w:rsid w:val="00DE43B4"/>
    <w:rsid w:val="00DE4465"/>
    <w:rsid w:val="00DE4A97"/>
    <w:rsid w:val="00DE4EFE"/>
    <w:rsid w:val="00DE61A5"/>
    <w:rsid w:val="00DE6C5C"/>
    <w:rsid w:val="00DE7447"/>
    <w:rsid w:val="00DF098E"/>
    <w:rsid w:val="00DF138B"/>
    <w:rsid w:val="00DF1D65"/>
    <w:rsid w:val="00DF43D6"/>
    <w:rsid w:val="00DF63E2"/>
    <w:rsid w:val="00E003AA"/>
    <w:rsid w:val="00E03814"/>
    <w:rsid w:val="00E1217D"/>
    <w:rsid w:val="00E124DF"/>
    <w:rsid w:val="00E127E9"/>
    <w:rsid w:val="00E12F33"/>
    <w:rsid w:val="00E13623"/>
    <w:rsid w:val="00E1434B"/>
    <w:rsid w:val="00E147F0"/>
    <w:rsid w:val="00E14B1C"/>
    <w:rsid w:val="00E17857"/>
    <w:rsid w:val="00E21EC8"/>
    <w:rsid w:val="00E22229"/>
    <w:rsid w:val="00E225F3"/>
    <w:rsid w:val="00E22920"/>
    <w:rsid w:val="00E247A2"/>
    <w:rsid w:val="00E24A2F"/>
    <w:rsid w:val="00E2505D"/>
    <w:rsid w:val="00E258C1"/>
    <w:rsid w:val="00E2628F"/>
    <w:rsid w:val="00E27133"/>
    <w:rsid w:val="00E27F62"/>
    <w:rsid w:val="00E303C3"/>
    <w:rsid w:val="00E30560"/>
    <w:rsid w:val="00E30932"/>
    <w:rsid w:val="00E31063"/>
    <w:rsid w:val="00E31381"/>
    <w:rsid w:val="00E318F3"/>
    <w:rsid w:val="00E32C30"/>
    <w:rsid w:val="00E335EB"/>
    <w:rsid w:val="00E339EA"/>
    <w:rsid w:val="00E343CB"/>
    <w:rsid w:val="00E345F3"/>
    <w:rsid w:val="00E3512B"/>
    <w:rsid w:val="00E351D5"/>
    <w:rsid w:val="00E35571"/>
    <w:rsid w:val="00E418A7"/>
    <w:rsid w:val="00E422BE"/>
    <w:rsid w:val="00E425CB"/>
    <w:rsid w:val="00E44C19"/>
    <w:rsid w:val="00E45F68"/>
    <w:rsid w:val="00E47EBF"/>
    <w:rsid w:val="00E5005A"/>
    <w:rsid w:val="00E50CB3"/>
    <w:rsid w:val="00E517D7"/>
    <w:rsid w:val="00E52892"/>
    <w:rsid w:val="00E52AC7"/>
    <w:rsid w:val="00E54E4E"/>
    <w:rsid w:val="00E55694"/>
    <w:rsid w:val="00E5695E"/>
    <w:rsid w:val="00E57CF1"/>
    <w:rsid w:val="00E57F3C"/>
    <w:rsid w:val="00E600F1"/>
    <w:rsid w:val="00E60485"/>
    <w:rsid w:val="00E60EB6"/>
    <w:rsid w:val="00E6247E"/>
    <w:rsid w:val="00E6254A"/>
    <w:rsid w:val="00E627CD"/>
    <w:rsid w:val="00E653FA"/>
    <w:rsid w:val="00E723C2"/>
    <w:rsid w:val="00E724C3"/>
    <w:rsid w:val="00E72510"/>
    <w:rsid w:val="00E72A0B"/>
    <w:rsid w:val="00E80629"/>
    <w:rsid w:val="00E80DC2"/>
    <w:rsid w:val="00E822CD"/>
    <w:rsid w:val="00E8301E"/>
    <w:rsid w:val="00E83CE9"/>
    <w:rsid w:val="00E84F34"/>
    <w:rsid w:val="00E8557D"/>
    <w:rsid w:val="00E859DE"/>
    <w:rsid w:val="00E86D9E"/>
    <w:rsid w:val="00E9008E"/>
    <w:rsid w:val="00E90A6E"/>
    <w:rsid w:val="00E9330E"/>
    <w:rsid w:val="00E93C8D"/>
    <w:rsid w:val="00E941D3"/>
    <w:rsid w:val="00E9524B"/>
    <w:rsid w:val="00E9619C"/>
    <w:rsid w:val="00E9694E"/>
    <w:rsid w:val="00E96957"/>
    <w:rsid w:val="00E9750F"/>
    <w:rsid w:val="00EA0C13"/>
    <w:rsid w:val="00EA256C"/>
    <w:rsid w:val="00EA2DEE"/>
    <w:rsid w:val="00EA2F22"/>
    <w:rsid w:val="00EA3405"/>
    <w:rsid w:val="00EA3FD2"/>
    <w:rsid w:val="00EB1637"/>
    <w:rsid w:val="00EB1CAB"/>
    <w:rsid w:val="00EB3348"/>
    <w:rsid w:val="00EB385A"/>
    <w:rsid w:val="00EB5798"/>
    <w:rsid w:val="00EB66BA"/>
    <w:rsid w:val="00EC00B0"/>
    <w:rsid w:val="00EC020A"/>
    <w:rsid w:val="00EC1AD1"/>
    <w:rsid w:val="00EC32C4"/>
    <w:rsid w:val="00EC3A27"/>
    <w:rsid w:val="00EC4835"/>
    <w:rsid w:val="00EC4EE2"/>
    <w:rsid w:val="00EC697F"/>
    <w:rsid w:val="00EC7D03"/>
    <w:rsid w:val="00EC7EFF"/>
    <w:rsid w:val="00ED1148"/>
    <w:rsid w:val="00ED1A83"/>
    <w:rsid w:val="00ED2E63"/>
    <w:rsid w:val="00ED4C49"/>
    <w:rsid w:val="00ED651E"/>
    <w:rsid w:val="00EE007D"/>
    <w:rsid w:val="00EE1A0E"/>
    <w:rsid w:val="00EE1C02"/>
    <w:rsid w:val="00EE20DB"/>
    <w:rsid w:val="00EE20E0"/>
    <w:rsid w:val="00EE2291"/>
    <w:rsid w:val="00EE30B7"/>
    <w:rsid w:val="00EE3A57"/>
    <w:rsid w:val="00EE6137"/>
    <w:rsid w:val="00EE6161"/>
    <w:rsid w:val="00EE6BF7"/>
    <w:rsid w:val="00EE77C4"/>
    <w:rsid w:val="00EE7CC4"/>
    <w:rsid w:val="00EF0465"/>
    <w:rsid w:val="00EF0CFB"/>
    <w:rsid w:val="00EF15CB"/>
    <w:rsid w:val="00EF2667"/>
    <w:rsid w:val="00EF2BBF"/>
    <w:rsid w:val="00EF30E0"/>
    <w:rsid w:val="00EF30EC"/>
    <w:rsid w:val="00EF3262"/>
    <w:rsid w:val="00EF3421"/>
    <w:rsid w:val="00EF3D63"/>
    <w:rsid w:val="00EF3D84"/>
    <w:rsid w:val="00EF3EE7"/>
    <w:rsid w:val="00EF3F3B"/>
    <w:rsid w:val="00EF4886"/>
    <w:rsid w:val="00EF5BB0"/>
    <w:rsid w:val="00EF7015"/>
    <w:rsid w:val="00F0156E"/>
    <w:rsid w:val="00F020BD"/>
    <w:rsid w:val="00F029DC"/>
    <w:rsid w:val="00F03422"/>
    <w:rsid w:val="00F04103"/>
    <w:rsid w:val="00F04527"/>
    <w:rsid w:val="00F05D7D"/>
    <w:rsid w:val="00F070EE"/>
    <w:rsid w:val="00F071EB"/>
    <w:rsid w:val="00F100D9"/>
    <w:rsid w:val="00F12351"/>
    <w:rsid w:val="00F128C5"/>
    <w:rsid w:val="00F14AEE"/>
    <w:rsid w:val="00F15157"/>
    <w:rsid w:val="00F16132"/>
    <w:rsid w:val="00F17969"/>
    <w:rsid w:val="00F22D5E"/>
    <w:rsid w:val="00F24CA9"/>
    <w:rsid w:val="00F25C5B"/>
    <w:rsid w:val="00F25DCD"/>
    <w:rsid w:val="00F25E41"/>
    <w:rsid w:val="00F30990"/>
    <w:rsid w:val="00F30CFF"/>
    <w:rsid w:val="00F310A7"/>
    <w:rsid w:val="00F31934"/>
    <w:rsid w:val="00F32216"/>
    <w:rsid w:val="00F32A1E"/>
    <w:rsid w:val="00F32EC6"/>
    <w:rsid w:val="00F35E0A"/>
    <w:rsid w:val="00F3663E"/>
    <w:rsid w:val="00F36B90"/>
    <w:rsid w:val="00F41F4E"/>
    <w:rsid w:val="00F42C0E"/>
    <w:rsid w:val="00F45CCF"/>
    <w:rsid w:val="00F45E2F"/>
    <w:rsid w:val="00F46313"/>
    <w:rsid w:val="00F47334"/>
    <w:rsid w:val="00F5227A"/>
    <w:rsid w:val="00F52F50"/>
    <w:rsid w:val="00F52FEA"/>
    <w:rsid w:val="00F564E0"/>
    <w:rsid w:val="00F607F0"/>
    <w:rsid w:val="00F60E71"/>
    <w:rsid w:val="00F612D6"/>
    <w:rsid w:val="00F6216F"/>
    <w:rsid w:val="00F62DDC"/>
    <w:rsid w:val="00F63074"/>
    <w:rsid w:val="00F63189"/>
    <w:rsid w:val="00F633F1"/>
    <w:rsid w:val="00F63786"/>
    <w:rsid w:val="00F63A55"/>
    <w:rsid w:val="00F64548"/>
    <w:rsid w:val="00F66EAC"/>
    <w:rsid w:val="00F7025C"/>
    <w:rsid w:val="00F717C3"/>
    <w:rsid w:val="00F71926"/>
    <w:rsid w:val="00F736B3"/>
    <w:rsid w:val="00F74251"/>
    <w:rsid w:val="00F75A85"/>
    <w:rsid w:val="00F76A35"/>
    <w:rsid w:val="00F76ADA"/>
    <w:rsid w:val="00F76AFD"/>
    <w:rsid w:val="00F77E13"/>
    <w:rsid w:val="00F8372B"/>
    <w:rsid w:val="00F8530C"/>
    <w:rsid w:val="00F85604"/>
    <w:rsid w:val="00F869FD"/>
    <w:rsid w:val="00F879AB"/>
    <w:rsid w:val="00F87E8F"/>
    <w:rsid w:val="00F9083E"/>
    <w:rsid w:val="00F91588"/>
    <w:rsid w:val="00F91B08"/>
    <w:rsid w:val="00F91FAE"/>
    <w:rsid w:val="00F93327"/>
    <w:rsid w:val="00F93CD2"/>
    <w:rsid w:val="00F96603"/>
    <w:rsid w:val="00F96AC5"/>
    <w:rsid w:val="00F96EE2"/>
    <w:rsid w:val="00FA1BDC"/>
    <w:rsid w:val="00FA4306"/>
    <w:rsid w:val="00FA6DE6"/>
    <w:rsid w:val="00FB0E15"/>
    <w:rsid w:val="00FB17E3"/>
    <w:rsid w:val="00FB1878"/>
    <w:rsid w:val="00FB3FE2"/>
    <w:rsid w:val="00FB580A"/>
    <w:rsid w:val="00FB6E6B"/>
    <w:rsid w:val="00FC0690"/>
    <w:rsid w:val="00FC16E6"/>
    <w:rsid w:val="00FC4A2F"/>
    <w:rsid w:val="00FC4ACE"/>
    <w:rsid w:val="00FC50C8"/>
    <w:rsid w:val="00FC6E2B"/>
    <w:rsid w:val="00FC7897"/>
    <w:rsid w:val="00FC7B11"/>
    <w:rsid w:val="00FC7BA6"/>
    <w:rsid w:val="00FD19C1"/>
    <w:rsid w:val="00FD3618"/>
    <w:rsid w:val="00FD5027"/>
    <w:rsid w:val="00FD6FBD"/>
    <w:rsid w:val="00FD7673"/>
    <w:rsid w:val="00FE1934"/>
    <w:rsid w:val="00FE564E"/>
    <w:rsid w:val="00FE74E0"/>
    <w:rsid w:val="00FE79A2"/>
    <w:rsid w:val="00FF0555"/>
    <w:rsid w:val="00FF1E11"/>
    <w:rsid w:val="00FF228C"/>
    <w:rsid w:val="00FF3568"/>
    <w:rsid w:val="00FF616E"/>
    <w:rsid w:val="00FF6490"/>
    <w:rsid w:val="00FF77F1"/>
    <w:rsid w:val="0100D584"/>
    <w:rsid w:val="01223910"/>
    <w:rsid w:val="012E1FFE"/>
    <w:rsid w:val="013D0AE1"/>
    <w:rsid w:val="016613CA"/>
    <w:rsid w:val="016FFC2C"/>
    <w:rsid w:val="01B7DB0B"/>
    <w:rsid w:val="01C26F4C"/>
    <w:rsid w:val="02C62966"/>
    <w:rsid w:val="02E6FFFF"/>
    <w:rsid w:val="02F4C9D7"/>
    <w:rsid w:val="0314F478"/>
    <w:rsid w:val="03642040"/>
    <w:rsid w:val="0396CE34"/>
    <w:rsid w:val="03BBC781"/>
    <w:rsid w:val="03D84952"/>
    <w:rsid w:val="03E13D1F"/>
    <w:rsid w:val="0403E326"/>
    <w:rsid w:val="041D1798"/>
    <w:rsid w:val="042119BF"/>
    <w:rsid w:val="042EDF0C"/>
    <w:rsid w:val="046855D7"/>
    <w:rsid w:val="0498F1CD"/>
    <w:rsid w:val="04D0640B"/>
    <w:rsid w:val="04DEA6A3"/>
    <w:rsid w:val="04EB7F00"/>
    <w:rsid w:val="053939AB"/>
    <w:rsid w:val="0545F769"/>
    <w:rsid w:val="057EC812"/>
    <w:rsid w:val="0589DBBB"/>
    <w:rsid w:val="05A7513E"/>
    <w:rsid w:val="05C9B561"/>
    <w:rsid w:val="05E656A3"/>
    <w:rsid w:val="06B0A8D3"/>
    <w:rsid w:val="06B9447D"/>
    <w:rsid w:val="06E1DF3D"/>
    <w:rsid w:val="0707A153"/>
    <w:rsid w:val="0715BEAE"/>
    <w:rsid w:val="071A1198"/>
    <w:rsid w:val="075F7B5B"/>
    <w:rsid w:val="07DD7558"/>
    <w:rsid w:val="07EA1F16"/>
    <w:rsid w:val="0820F41F"/>
    <w:rsid w:val="0827D988"/>
    <w:rsid w:val="085E2560"/>
    <w:rsid w:val="0867B36A"/>
    <w:rsid w:val="087ED129"/>
    <w:rsid w:val="08A1E2B8"/>
    <w:rsid w:val="08DC00DD"/>
    <w:rsid w:val="0984AE8B"/>
    <w:rsid w:val="0990D9FB"/>
    <w:rsid w:val="09A2BB2E"/>
    <w:rsid w:val="09D91F94"/>
    <w:rsid w:val="09E4C08E"/>
    <w:rsid w:val="0AACEC7A"/>
    <w:rsid w:val="0ABBBC64"/>
    <w:rsid w:val="0ABBD9E7"/>
    <w:rsid w:val="0ADC43E6"/>
    <w:rsid w:val="0AE89D40"/>
    <w:rsid w:val="0B00E701"/>
    <w:rsid w:val="0B1F309F"/>
    <w:rsid w:val="0B69F29B"/>
    <w:rsid w:val="0BF33F70"/>
    <w:rsid w:val="0C0B1B90"/>
    <w:rsid w:val="0C30E781"/>
    <w:rsid w:val="0C63428E"/>
    <w:rsid w:val="0C6A8E18"/>
    <w:rsid w:val="0C818B66"/>
    <w:rsid w:val="0C94CD89"/>
    <w:rsid w:val="0C9E4043"/>
    <w:rsid w:val="0CB9AF8D"/>
    <w:rsid w:val="0CD224C3"/>
    <w:rsid w:val="0CDE7D65"/>
    <w:rsid w:val="0CEF21BF"/>
    <w:rsid w:val="0D2A39D5"/>
    <w:rsid w:val="0D5071D6"/>
    <w:rsid w:val="0D6B3A3A"/>
    <w:rsid w:val="0D7D5809"/>
    <w:rsid w:val="0DDA9970"/>
    <w:rsid w:val="0DE4E960"/>
    <w:rsid w:val="0E838752"/>
    <w:rsid w:val="0EB8856F"/>
    <w:rsid w:val="0ED8FFD8"/>
    <w:rsid w:val="0EE45AFC"/>
    <w:rsid w:val="0F2A48BA"/>
    <w:rsid w:val="0F4C006A"/>
    <w:rsid w:val="0F808CCE"/>
    <w:rsid w:val="0FA729E6"/>
    <w:rsid w:val="0FADDFC6"/>
    <w:rsid w:val="0FB42231"/>
    <w:rsid w:val="101A04C3"/>
    <w:rsid w:val="10486B48"/>
    <w:rsid w:val="1059326A"/>
    <w:rsid w:val="108CD0CA"/>
    <w:rsid w:val="10962FAF"/>
    <w:rsid w:val="10AD89C5"/>
    <w:rsid w:val="10DED49D"/>
    <w:rsid w:val="10E49CA2"/>
    <w:rsid w:val="10ED494B"/>
    <w:rsid w:val="112FA1A6"/>
    <w:rsid w:val="1190DA86"/>
    <w:rsid w:val="11A9F9FA"/>
    <w:rsid w:val="11EA6633"/>
    <w:rsid w:val="11F94AD5"/>
    <w:rsid w:val="1202A9D0"/>
    <w:rsid w:val="1256E02C"/>
    <w:rsid w:val="12653B0A"/>
    <w:rsid w:val="12702D58"/>
    <w:rsid w:val="12ADD0D7"/>
    <w:rsid w:val="12C8BDA2"/>
    <w:rsid w:val="133A8DAC"/>
    <w:rsid w:val="133D44EA"/>
    <w:rsid w:val="1355A57C"/>
    <w:rsid w:val="135F8DD6"/>
    <w:rsid w:val="13798BD6"/>
    <w:rsid w:val="13B70FB2"/>
    <w:rsid w:val="13C5E7AD"/>
    <w:rsid w:val="13D42BD2"/>
    <w:rsid w:val="13E96D8D"/>
    <w:rsid w:val="14124601"/>
    <w:rsid w:val="14566372"/>
    <w:rsid w:val="14ACA7E9"/>
    <w:rsid w:val="14AD8AC3"/>
    <w:rsid w:val="14ADEDD7"/>
    <w:rsid w:val="14D35C45"/>
    <w:rsid w:val="14F99C2C"/>
    <w:rsid w:val="1530E6BA"/>
    <w:rsid w:val="15BD0260"/>
    <w:rsid w:val="15BFC146"/>
    <w:rsid w:val="15C0CF07"/>
    <w:rsid w:val="15D3A345"/>
    <w:rsid w:val="15F9512A"/>
    <w:rsid w:val="16966535"/>
    <w:rsid w:val="16B454BB"/>
    <w:rsid w:val="16BDC0B3"/>
    <w:rsid w:val="16C8730F"/>
    <w:rsid w:val="17042076"/>
    <w:rsid w:val="171BB963"/>
    <w:rsid w:val="1726B764"/>
    <w:rsid w:val="175C54B0"/>
    <w:rsid w:val="176CA8D8"/>
    <w:rsid w:val="17F8F77A"/>
    <w:rsid w:val="184A3417"/>
    <w:rsid w:val="185CA017"/>
    <w:rsid w:val="187D2449"/>
    <w:rsid w:val="18FE59A8"/>
    <w:rsid w:val="19020632"/>
    <w:rsid w:val="190DBC3B"/>
    <w:rsid w:val="1946E611"/>
    <w:rsid w:val="1981EE92"/>
    <w:rsid w:val="19B303A4"/>
    <w:rsid w:val="19C0C280"/>
    <w:rsid w:val="19D31351"/>
    <w:rsid w:val="1A366319"/>
    <w:rsid w:val="1A7946FF"/>
    <w:rsid w:val="1AC253E4"/>
    <w:rsid w:val="1B11CFC5"/>
    <w:rsid w:val="1B1F498F"/>
    <w:rsid w:val="1B5EC4AE"/>
    <w:rsid w:val="1B621E6A"/>
    <w:rsid w:val="1B8AA5D4"/>
    <w:rsid w:val="1BCAA7DE"/>
    <w:rsid w:val="1C3FCB95"/>
    <w:rsid w:val="1CA34A9A"/>
    <w:rsid w:val="1CAB7738"/>
    <w:rsid w:val="1CAF1D16"/>
    <w:rsid w:val="1CBD86E7"/>
    <w:rsid w:val="1DDA834A"/>
    <w:rsid w:val="1E118BF9"/>
    <w:rsid w:val="1E246FC9"/>
    <w:rsid w:val="1E587952"/>
    <w:rsid w:val="1EC45ECE"/>
    <w:rsid w:val="1EEBB371"/>
    <w:rsid w:val="1F1308B0"/>
    <w:rsid w:val="1F6E134A"/>
    <w:rsid w:val="20339561"/>
    <w:rsid w:val="206179AF"/>
    <w:rsid w:val="207727A6"/>
    <w:rsid w:val="20DB33E0"/>
    <w:rsid w:val="213E8A16"/>
    <w:rsid w:val="215359FA"/>
    <w:rsid w:val="217AE25E"/>
    <w:rsid w:val="21C1F89F"/>
    <w:rsid w:val="21D3FA71"/>
    <w:rsid w:val="21D816C4"/>
    <w:rsid w:val="21F645F4"/>
    <w:rsid w:val="221DED97"/>
    <w:rsid w:val="225611B7"/>
    <w:rsid w:val="2271AE5F"/>
    <w:rsid w:val="2278CD6A"/>
    <w:rsid w:val="22AA523F"/>
    <w:rsid w:val="22C24279"/>
    <w:rsid w:val="22E4FD1C"/>
    <w:rsid w:val="22E83B4F"/>
    <w:rsid w:val="22F3B9E6"/>
    <w:rsid w:val="22F8DFA9"/>
    <w:rsid w:val="2309E0FE"/>
    <w:rsid w:val="2327367E"/>
    <w:rsid w:val="233041CA"/>
    <w:rsid w:val="233F75D3"/>
    <w:rsid w:val="2364DFCD"/>
    <w:rsid w:val="23980744"/>
    <w:rsid w:val="23ED6B0D"/>
    <w:rsid w:val="2404F4DA"/>
    <w:rsid w:val="2406186A"/>
    <w:rsid w:val="242DA966"/>
    <w:rsid w:val="247C34B7"/>
    <w:rsid w:val="2480CD7D"/>
    <w:rsid w:val="24E8584F"/>
    <w:rsid w:val="2544B709"/>
    <w:rsid w:val="254E5089"/>
    <w:rsid w:val="25E745DA"/>
    <w:rsid w:val="25E966E6"/>
    <w:rsid w:val="25EC5C9A"/>
    <w:rsid w:val="2601BAD6"/>
    <w:rsid w:val="261130F0"/>
    <w:rsid w:val="26425558"/>
    <w:rsid w:val="2657E200"/>
    <w:rsid w:val="269691F1"/>
    <w:rsid w:val="26A379BE"/>
    <w:rsid w:val="26A6D893"/>
    <w:rsid w:val="26B2750E"/>
    <w:rsid w:val="26FF3B2A"/>
    <w:rsid w:val="270DDD88"/>
    <w:rsid w:val="2723BC68"/>
    <w:rsid w:val="2740E360"/>
    <w:rsid w:val="27785A1C"/>
    <w:rsid w:val="27D5709F"/>
    <w:rsid w:val="27EB07D4"/>
    <w:rsid w:val="28904B07"/>
    <w:rsid w:val="28980D70"/>
    <w:rsid w:val="28AC9078"/>
    <w:rsid w:val="28B78EC1"/>
    <w:rsid w:val="29277C02"/>
    <w:rsid w:val="29403767"/>
    <w:rsid w:val="29CEF5B4"/>
    <w:rsid w:val="2A03F8D7"/>
    <w:rsid w:val="2A1C564B"/>
    <w:rsid w:val="2A379EFD"/>
    <w:rsid w:val="2A829106"/>
    <w:rsid w:val="2ACE803C"/>
    <w:rsid w:val="2B40DCB0"/>
    <w:rsid w:val="2B824AD8"/>
    <w:rsid w:val="2B9A9D58"/>
    <w:rsid w:val="2BB0900F"/>
    <w:rsid w:val="2BBA9AC3"/>
    <w:rsid w:val="2BBD86E7"/>
    <w:rsid w:val="2BE36B00"/>
    <w:rsid w:val="2C4E1945"/>
    <w:rsid w:val="2C6EC792"/>
    <w:rsid w:val="2CFEA3FE"/>
    <w:rsid w:val="2D39C824"/>
    <w:rsid w:val="2D65EE3D"/>
    <w:rsid w:val="2D6D1D7A"/>
    <w:rsid w:val="2D80EBAF"/>
    <w:rsid w:val="2DA44259"/>
    <w:rsid w:val="2DF6147B"/>
    <w:rsid w:val="2E0AA98C"/>
    <w:rsid w:val="2E1D882F"/>
    <w:rsid w:val="2E7146A6"/>
    <w:rsid w:val="2E86E233"/>
    <w:rsid w:val="2EFC2524"/>
    <w:rsid w:val="2F1857F5"/>
    <w:rsid w:val="2F2A4664"/>
    <w:rsid w:val="2F3AC9FE"/>
    <w:rsid w:val="2F4C500E"/>
    <w:rsid w:val="2F8833D0"/>
    <w:rsid w:val="2FC99979"/>
    <w:rsid w:val="2FF98DD1"/>
    <w:rsid w:val="3017093B"/>
    <w:rsid w:val="301C7487"/>
    <w:rsid w:val="302BB8A2"/>
    <w:rsid w:val="3030936C"/>
    <w:rsid w:val="303C35DA"/>
    <w:rsid w:val="304137C6"/>
    <w:rsid w:val="3066305B"/>
    <w:rsid w:val="30A287DD"/>
    <w:rsid w:val="30AC6DA1"/>
    <w:rsid w:val="31215DF9"/>
    <w:rsid w:val="3167364A"/>
    <w:rsid w:val="31B3679C"/>
    <w:rsid w:val="31C0BA74"/>
    <w:rsid w:val="31CE2972"/>
    <w:rsid w:val="3204CAA3"/>
    <w:rsid w:val="3213AB34"/>
    <w:rsid w:val="32535ADA"/>
    <w:rsid w:val="3273C53C"/>
    <w:rsid w:val="33218340"/>
    <w:rsid w:val="333AA71A"/>
    <w:rsid w:val="33486026"/>
    <w:rsid w:val="3359EB24"/>
    <w:rsid w:val="33636E21"/>
    <w:rsid w:val="339A9158"/>
    <w:rsid w:val="33F0342F"/>
    <w:rsid w:val="34070E4E"/>
    <w:rsid w:val="341FB7BA"/>
    <w:rsid w:val="343CF7FE"/>
    <w:rsid w:val="345635A5"/>
    <w:rsid w:val="345BCDE1"/>
    <w:rsid w:val="345EBEF1"/>
    <w:rsid w:val="34D6777B"/>
    <w:rsid w:val="358071B4"/>
    <w:rsid w:val="35FFE6DE"/>
    <w:rsid w:val="360CE489"/>
    <w:rsid w:val="3618BC89"/>
    <w:rsid w:val="362A48E8"/>
    <w:rsid w:val="3654D8A4"/>
    <w:rsid w:val="36829B53"/>
    <w:rsid w:val="36A3DEA1"/>
    <w:rsid w:val="36D19AA2"/>
    <w:rsid w:val="373576F4"/>
    <w:rsid w:val="37484800"/>
    <w:rsid w:val="37D3DB60"/>
    <w:rsid w:val="37F84C4E"/>
    <w:rsid w:val="384BB233"/>
    <w:rsid w:val="38937819"/>
    <w:rsid w:val="390B8DE0"/>
    <w:rsid w:val="3912E50E"/>
    <w:rsid w:val="39646237"/>
    <w:rsid w:val="3966BCA1"/>
    <w:rsid w:val="3973F427"/>
    <w:rsid w:val="399D1FDD"/>
    <w:rsid w:val="39B274AE"/>
    <w:rsid w:val="39BAB0AD"/>
    <w:rsid w:val="39EEAC06"/>
    <w:rsid w:val="39F04BE1"/>
    <w:rsid w:val="3A09EE79"/>
    <w:rsid w:val="3A4FA2F6"/>
    <w:rsid w:val="3A59E750"/>
    <w:rsid w:val="3A71C691"/>
    <w:rsid w:val="3A86AE03"/>
    <w:rsid w:val="3AA47DF1"/>
    <w:rsid w:val="3AB3B4E1"/>
    <w:rsid w:val="3AFF4806"/>
    <w:rsid w:val="3B858A74"/>
    <w:rsid w:val="3BC28B28"/>
    <w:rsid w:val="3BC8AC50"/>
    <w:rsid w:val="3BCF3A50"/>
    <w:rsid w:val="3BEC65A7"/>
    <w:rsid w:val="3CAE0CCE"/>
    <w:rsid w:val="3CB9142B"/>
    <w:rsid w:val="3CC59778"/>
    <w:rsid w:val="3CC6C7B0"/>
    <w:rsid w:val="3D14E5C5"/>
    <w:rsid w:val="3D2F3BAD"/>
    <w:rsid w:val="3D400796"/>
    <w:rsid w:val="3D708D86"/>
    <w:rsid w:val="3D78EB89"/>
    <w:rsid w:val="3E0FE6BE"/>
    <w:rsid w:val="3E1A7959"/>
    <w:rsid w:val="3E1DD49C"/>
    <w:rsid w:val="3E34511E"/>
    <w:rsid w:val="3E5C908A"/>
    <w:rsid w:val="3E7306E2"/>
    <w:rsid w:val="3E7D8D6F"/>
    <w:rsid w:val="3EC97A6A"/>
    <w:rsid w:val="3F047F5E"/>
    <w:rsid w:val="3F618838"/>
    <w:rsid w:val="3F9BBB04"/>
    <w:rsid w:val="3F9E4B55"/>
    <w:rsid w:val="3FA791C2"/>
    <w:rsid w:val="3FCE9CA2"/>
    <w:rsid w:val="3FEA2C7C"/>
    <w:rsid w:val="401EE308"/>
    <w:rsid w:val="402410BE"/>
    <w:rsid w:val="405C2DF0"/>
    <w:rsid w:val="40FFA773"/>
    <w:rsid w:val="412C9951"/>
    <w:rsid w:val="414C7B66"/>
    <w:rsid w:val="4150DE54"/>
    <w:rsid w:val="41814111"/>
    <w:rsid w:val="4194AE33"/>
    <w:rsid w:val="41E653A8"/>
    <w:rsid w:val="41EB29BD"/>
    <w:rsid w:val="423DE2E3"/>
    <w:rsid w:val="427C4153"/>
    <w:rsid w:val="429CBEC0"/>
    <w:rsid w:val="42C52708"/>
    <w:rsid w:val="42FE8F1F"/>
    <w:rsid w:val="4381EB23"/>
    <w:rsid w:val="43A542E4"/>
    <w:rsid w:val="43E59AB9"/>
    <w:rsid w:val="43FB15D9"/>
    <w:rsid w:val="43FC9807"/>
    <w:rsid w:val="447C3F6A"/>
    <w:rsid w:val="44EE1C63"/>
    <w:rsid w:val="44F9EA2A"/>
    <w:rsid w:val="452ADD9C"/>
    <w:rsid w:val="45CBB2E6"/>
    <w:rsid w:val="4608285B"/>
    <w:rsid w:val="464AF5B0"/>
    <w:rsid w:val="4687699D"/>
    <w:rsid w:val="46F40BAD"/>
    <w:rsid w:val="470432DF"/>
    <w:rsid w:val="47275718"/>
    <w:rsid w:val="472E083E"/>
    <w:rsid w:val="4730A34F"/>
    <w:rsid w:val="47565195"/>
    <w:rsid w:val="4762DBAE"/>
    <w:rsid w:val="47750D07"/>
    <w:rsid w:val="479C734C"/>
    <w:rsid w:val="47D5EC31"/>
    <w:rsid w:val="47EC15FE"/>
    <w:rsid w:val="47FD8EE3"/>
    <w:rsid w:val="482284E7"/>
    <w:rsid w:val="4863EC1A"/>
    <w:rsid w:val="48695C12"/>
    <w:rsid w:val="48790F14"/>
    <w:rsid w:val="48808C55"/>
    <w:rsid w:val="4880BF6D"/>
    <w:rsid w:val="48CCDDCD"/>
    <w:rsid w:val="48FE688E"/>
    <w:rsid w:val="4917926D"/>
    <w:rsid w:val="4938D518"/>
    <w:rsid w:val="496346F7"/>
    <w:rsid w:val="49E7449A"/>
    <w:rsid w:val="4A4728BA"/>
    <w:rsid w:val="4A5FF38F"/>
    <w:rsid w:val="4A85692D"/>
    <w:rsid w:val="4A977393"/>
    <w:rsid w:val="4AC143A6"/>
    <w:rsid w:val="4B08B0A2"/>
    <w:rsid w:val="4B096E62"/>
    <w:rsid w:val="4B16DEEF"/>
    <w:rsid w:val="4B54F65F"/>
    <w:rsid w:val="4B6E89E3"/>
    <w:rsid w:val="4BE0370E"/>
    <w:rsid w:val="4C09A4C8"/>
    <w:rsid w:val="4C184E70"/>
    <w:rsid w:val="4C22F420"/>
    <w:rsid w:val="4C7E6830"/>
    <w:rsid w:val="4C857EFD"/>
    <w:rsid w:val="4C9B1A8A"/>
    <w:rsid w:val="4D23F3EA"/>
    <w:rsid w:val="4D5BD336"/>
    <w:rsid w:val="4D63BED6"/>
    <w:rsid w:val="4D6BD8CD"/>
    <w:rsid w:val="4D71732A"/>
    <w:rsid w:val="4DE37BAC"/>
    <w:rsid w:val="4E09C1C8"/>
    <w:rsid w:val="4E74F16E"/>
    <w:rsid w:val="4E9D3603"/>
    <w:rsid w:val="4EF53C0C"/>
    <w:rsid w:val="4F707A8B"/>
    <w:rsid w:val="4FBA2A67"/>
    <w:rsid w:val="4FD97E6F"/>
    <w:rsid w:val="50443A4F"/>
    <w:rsid w:val="50495620"/>
    <w:rsid w:val="5067CE06"/>
    <w:rsid w:val="508B33F0"/>
    <w:rsid w:val="50ACD93B"/>
    <w:rsid w:val="50B56098"/>
    <w:rsid w:val="510C714D"/>
    <w:rsid w:val="51243446"/>
    <w:rsid w:val="51690526"/>
    <w:rsid w:val="516C65A6"/>
    <w:rsid w:val="519942BD"/>
    <w:rsid w:val="51B0952A"/>
    <w:rsid w:val="51D8F83A"/>
    <w:rsid w:val="51FEAFE7"/>
    <w:rsid w:val="5204DC1E"/>
    <w:rsid w:val="522F97C6"/>
    <w:rsid w:val="52590689"/>
    <w:rsid w:val="52C58C1A"/>
    <w:rsid w:val="5321595C"/>
    <w:rsid w:val="5341698D"/>
    <w:rsid w:val="53619781"/>
    <w:rsid w:val="53934DCD"/>
    <w:rsid w:val="53EC5BF0"/>
    <w:rsid w:val="53F49DE4"/>
    <w:rsid w:val="54FAD70E"/>
    <w:rsid w:val="5512D07B"/>
    <w:rsid w:val="55B3BADB"/>
    <w:rsid w:val="55E74762"/>
    <w:rsid w:val="56406B88"/>
    <w:rsid w:val="567F0FCA"/>
    <w:rsid w:val="56EB09CA"/>
    <w:rsid w:val="56EC847D"/>
    <w:rsid w:val="575FC64A"/>
    <w:rsid w:val="5787EB5C"/>
    <w:rsid w:val="5791E3BE"/>
    <w:rsid w:val="57C523F5"/>
    <w:rsid w:val="57F0A379"/>
    <w:rsid w:val="580CCF90"/>
    <w:rsid w:val="583150A0"/>
    <w:rsid w:val="587C6BAB"/>
    <w:rsid w:val="58CA2DA9"/>
    <w:rsid w:val="58E33C41"/>
    <w:rsid w:val="59175D78"/>
    <w:rsid w:val="5951FCE5"/>
    <w:rsid w:val="59A6C96C"/>
    <w:rsid w:val="59BBD2F4"/>
    <w:rsid w:val="59DC9B75"/>
    <w:rsid w:val="5A0BB73C"/>
    <w:rsid w:val="5A8315D1"/>
    <w:rsid w:val="5AC172E0"/>
    <w:rsid w:val="5AC87EA3"/>
    <w:rsid w:val="5B2BD3C9"/>
    <w:rsid w:val="5B5089E7"/>
    <w:rsid w:val="5C0EBDEE"/>
    <w:rsid w:val="5C440F40"/>
    <w:rsid w:val="5CD58502"/>
    <w:rsid w:val="5CFDC997"/>
    <w:rsid w:val="5D0F0622"/>
    <w:rsid w:val="5D109C6E"/>
    <w:rsid w:val="5D3CAA44"/>
    <w:rsid w:val="5D40C20D"/>
    <w:rsid w:val="5E0609CD"/>
    <w:rsid w:val="5E826A08"/>
    <w:rsid w:val="5E8F6886"/>
    <w:rsid w:val="5EADAD8E"/>
    <w:rsid w:val="5ED7A07B"/>
    <w:rsid w:val="5EF8BBC3"/>
    <w:rsid w:val="5F215057"/>
    <w:rsid w:val="5F27E2B0"/>
    <w:rsid w:val="5F3C280F"/>
    <w:rsid w:val="5F6DCF2A"/>
    <w:rsid w:val="5F8C2971"/>
    <w:rsid w:val="5F97270E"/>
    <w:rsid w:val="5FCACB2A"/>
    <w:rsid w:val="5FEFB8EA"/>
    <w:rsid w:val="604AE7FA"/>
    <w:rsid w:val="60803D6B"/>
    <w:rsid w:val="608151B4"/>
    <w:rsid w:val="60C3B311"/>
    <w:rsid w:val="60D7F870"/>
    <w:rsid w:val="6146DBC5"/>
    <w:rsid w:val="61626B9F"/>
    <w:rsid w:val="61834D06"/>
    <w:rsid w:val="61F6E730"/>
    <w:rsid w:val="62634118"/>
    <w:rsid w:val="627499D6"/>
    <w:rsid w:val="627C3AF8"/>
    <w:rsid w:val="633DC6A9"/>
    <w:rsid w:val="637E8C71"/>
    <w:rsid w:val="63CE585D"/>
    <w:rsid w:val="63CEE929"/>
    <w:rsid w:val="63F78898"/>
    <w:rsid w:val="645B02B3"/>
    <w:rsid w:val="6470BFE4"/>
    <w:rsid w:val="64757C3E"/>
    <w:rsid w:val="647EAF58"/>
    <w:rsid w:val="64882F08"/>
    <w:rsid w:val="64B48AA9"/>
    <w:rsid w:val="65004741"/>
    <w:rsid w:val="65EE498B"/>
    <w:rsid w:val="65FB97BA"/>
    <w:rsid w:val="672B0CD9"/>
    <w:rsid w:val="6775B999"/>
    <w:rsid w:val="677D14AC"/>
    <w:rsid w:val="67CD1A97"/>
    <w:rsid w:val="67E2B624"/>
    <w:rsid w:val="67F643FF"/>
    <w:rsid w:val="6809CAFD"/>
    <w:rsid w:val="6824F9EF"/>
    <w:rsid w:val="6835F3BE"/>
    <w:rsid w:val="685DA4AE"/>
    <w:rsid w:val="687E4B02"/>
    <w:rsid w:val="68846A9E"/>
    <w:rsid w:val="689A7202"/>
    <w:rsid w:val="69502FCE"/>
    <w:rsid w:val="697D8010"/>
    <w:rsid w:val="698C675D"/>
    <w:rsid w:val="699D0BB7"/>
    <w:rsid w:val="69DF8CC6"/>
    <w:rsid w:val="6A18066E"/>
    <w:rsid w:val="6AA5EED6"/>
    <w:rsid w:val="6AB0E5C8"/>
    <w:rsid w:val="6AB3B3C7"/>
    <w:rsid w:val="6AF997B6"/>
    <w:rsid w:val="6B4D1441"/>
    <w:rsid w:val="6B662981"/>
    <w:rsid w:val="6BD09960"/>
    <w:rsid w:val="6BE21876"/>
    <w:rsid w:val="6BFD9A37"/>
    <w:rsid w:val="6BFDA850"/>
    <w:rsid w:val="6C34AC5C"/>
    <w:rsid w:val="6CA1BF6E"/>
    <w:rsid w:val="6CA427DD"/>
    <w:rsid w:val="6CB55CFE"/>
    <w:rsid w:val="6CE078B3"/>
    <w:rsid w:val="6D000410"/>
    <w:rsid w:val="6D197C78"/>
    <w:rsid w:val="6D1C637D"/>
    <w:rsid w:val="6DB20996"/>
    <w:rsid w:val="6DBDD801"/>
    <w:rsid w:val="6E044468"/>
    <w:rsid w:val="6E11B403"/>
    <w:rsid w:val="6E68F4F6"/>
    <w:rsid w:val="6F0DF84C"/>
    <w:rsid w:val="6F4F3342"/>
    <w:rsid w:val="6F520172"/>
    <w:rsid w:val="6F564A8E"/>
    <w:rsid w:val="6F5BBACF"/>
    <w:rsid w:val="6F750A27"/>
    <w:rsid w:val="6FA34A3E"/>
    <w:rsid w:val="6FD07E37"/>
    <w:rsid w:val="702A2D8D"/>
    <w:rsid w:val="706A5352"/>
    <w:rsid w:val="70954159"/>
    <w:rsid w:val="70980E55"/>
    <w:rsid w:val="70A41BF1"/>
    <w:rsid w:val="712520A2"/>
    <w:rsid w:val="71FBBE01"/>
    <w:rsid w:val="721F49EA"/>
    <w:rsid w:val="723C1B68"/>
    <w:rsid w:val="7248D6D8"/>
    <w:rsid w:val="72826A57"/>
    <w:rsid w:val="72EEB6AB"/>
    <w:rsid w:val="731A1D1C"/>
    <w:rsid w:val="7353E728"/>
    <w:rsid w:val="7420910A"/>
    <w:rsid w:val="745E8754"/>
    <w:rsid w:val="748842D2"/>
    <w:rsid w:val="7499987F"/>
    <w:rsid w:val="74F8053B"/>
    <w:rsid w:val="752B0E41"/>
    <w:rsid w:val="756B2FBC"/>
    <w:rsid w:val="7576C2CB"/>
    <w:rsid w:val="75835DAD"/>
    <w:rsid w:val="75BC8403"/>
    <w:rsid w:val="75FB5160"/>
    <w:rsid w:val="76736F63"/>
    <w:rsid w:val="768382ED"/>
    <w:rsid w:val="76BBF0E8"/>
    <w:rsid w:val="76C2B784"/>
    <w:rsid w:val="76D4BF7A"/>
    <w:rsid w:val="76E563D4"/>
    <w:rsid w:val="770F905C"/>
    <w:rsid w:val="7749F8BE"/>
    <w:rsid w:val="775831CC"/>
    <w:rsid w:val="78113DCD"/>
    <w:rsid w:val="78116885"/>
    <w:rsid w:val="7844B7BD"/>
    <w:rsid w:val="784CED15"/>
    <w:rsid w:val="788A5D48"/>
    <w:rsid w:val="78CC826D"/>
    <w:rsid w:val="78E94412"/>
    <w:rsid w:val="7946006D"/>
    <w:rsid w:val="797B4F46"/>
    <w:rsid w:val="798A2B9A"/>
    <w:rsid w:val="79B08EE4"/>
    <w:rsid w:val="7A32F5EE"/>
    <w:rsid w:val="7A491B1F"/>
    <w:rsid w:val="7A78CBAD"/>
    <w:rsid w:val="7AC4D0FA"/>
    <w:rsid w:val="7ACADD66"/>
    <w:rsid w:val="7AE15C2B"/>
    <w:rsid w:val="7AEA1613"/>
    <w:rsid w:val="7B102D73"/>
    <w:rsid w:val="7B128C46"/>
    <w:rsid w:val="7B1CB10D"/>
    <w:rsid w:val="7B204BAE"/>
    <w:rsid w:val="7B47A924"/>
    <w:rsid w:val="7BFA0AA2"/>
    <w:rsid w:val="7C1DECA9"/>
    <w:rsid w:val="7C280443"/>
    <w:rsid w:val="7C5A9195"/>
    <w:rsid w:val="7C96FAB2"/>
    <w:rsid w:val="7CC4C977"/>
    <w:rsid w:val="7DC9E9DC"/>
    <w:rsid w:val="7DEC740E"/>
    <w:rsid w:val="7E3439F4"/>
    <w:rsid w:val="7E5A794A"/>
    <w:rsid w:val="7E7CB842"/>
    <w:rsid w:val="7E88A20A"/>
    <w:rsid w:val="7EEFDE41"/>
    <w:rsid w:val="7F3DC236"/>
    <w:rsid w:val="7F9625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1F93A"/>
  <w15:chartTrackingRefBased/>
  <w15:docId w15:val="{8184CA77-90D4-44DD-8191-3E779A2F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FollowedHyperlink" w:uiPriority="99"/>
    <w:lsdException w:name="Strong" w:uiPriority="6"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0E0"/>
    <w:pPr>
      <w:spacing w:after="200" w:line="360" w:lineRule="auto"/>
    </w:pPr>
    <w:rPr>
      <w:rFonts w:ascii="Arial" w:hAnsi="Arial" w:cs="Arial"/>
      <w:sz w:val="22"/>
      <w:szCs w:val="22"/>
      <w:lang w:val="en-US" w:eastAsia="ja-JP"/>
    </w:rPr>
  </w:style>
  <w:style w:type="paragraph" w:styleId="Heading1">
    <w:name w:val="heading 1"/>
    <w:basedOn w:val="Normal"/>
    <w:next w:val="Normal"/>
    <w:link w:val="Heading1Char"/>
    <w:qFormat/>
    <w:rsid w:val="00FF616E"/>
    <w:pPr>
      <w:keepNext/>
      <w:pageBreakBefore/>
      <w:tabs>
        <w:tab w:val="num" w:pos="0"/>
        <w:tab w:val="left" w:pos="567"/>
      </w:tabs>
      <w:ind w:left="1152" w:hanging="1152"/>
      <w:outlineLvl w:val="0"/>
    </w:pPr>
    <w:rPr>
      <w:rFonts w:ascii="Century Gothic" w:hAnsi="Century Gothic"/>
      <w:b/>
      <w:caps/>
      <w:sz w:val="28"/>
    </w:rPr>
  </w:style>
  <w:style w:type="paragraph" w:styleId="Heading2">
    <w:name w:val="heading 2"/>
    <w:basedOn w:val="Heading1"/>
    <w:next w:val="Normal"/>
    <w:link w:val="Heading2Char"/>
    <w:qFormat/>
    <w:rsid w:val="00785B09"/>
    <w:pPr>
      <w:pageBreakBefore w:val="0"/>
      <w:tabs>
        <w:tab w:val="clear" w:pos="567"/>
      </w:tabs>
      <w:spacing w:line="276" w:lineRule="auto"/>
      <w:outlineLvl w:val="1"/>
    </w:pPr>
    <w:rPr>
      <w:caps w:val="0"/>
      <w:sz w:val="24"/>
      <w:szCs w:val="24"/>
    </w:rPr>
  </w:style>
  <w:style w:type="paragraph" w:styleId="Heading3">
    <w:name w:val="heading 3"/>
    <w:basedOn w:val="Heading2"/>
    <w:next w:val="Normal"/>
    <w:link w:val="Heading3Char"/>
    <w:qFormat/>
    <w:rsid w:val="00785B09"/>
    <w:pPr>
      <w:outlineLvl w:val="2"/>
    </w:pPr>
  </w:style>
  <w:style w:type="paragraph" w:styleId="Heading4">
    <w:name w:val="heading 4"/>
    <w:basedOn w:val="Heading3"/>
    <w:next w:val="Normal"/>
    <w:link w:val="Heading4Char"/>
    <w:qFormat/>
    <w:rsid w:val="00785B09"/>
    <w:pPr>
      <w:outlineLvl w:val="3"/>
    </w:pPr>
    <w:rPr>
      <w:bCs/>
      <w:sz w:val="22"/>
      <w:szCs w:val="22"/>
      <w:lang w:val="en-GB"/>
    </w:rPr>
  </w:style>
  <w:style w:type="paragraph" w:styleId="Heading5">
    <w:name w:val="heading 5"/>
    <w:aliases w:val="DO NOT USE"/>
    <w:basedOn w:val="Heading4"/>
    <w:next w:val="Normal"/>
    <w:link w:val="Heading5Char"/>
    <w:rsid w:val="00785B09"/>
    <w:pPr>
      <w:tabs>
        <w:tab w:val="clear" w:pos="0"/>
        <w:tab w:val="num" w:pos="1440"/>
      </w:tabs>
      <w:outlineLvl w:val="4"/>
    </w:pPr>
    <w:rPr>
      <w:i/>
    </w:rPr>
  </w:style>
  <w:style w:type="paragraph" w:styleId="Heading6">
    <w:name w:val="heading 6"/>
    <w:basedOn w:val="Normal"/>
    <w:next w:val="Normal"/>
    <w:link w:val="Heading6Char"/>
    <w:rsid w:val="00785B09"/>
    <w:pPr>
      <w:numPr>
        <w:ilvl w:val="5"/>
        <w:numId w:val="12"/>
      </w:numPr>
      <w:spacing w:before="240" w:after="60"/>
      <w:outlineLvl w:val="5"/>
    </w:pPr>
    <w:rPr>
      <w:i/>
    </w:rPr>
  </w:style>
  <w:style w:type="paragraph" w:styleId="Heading7">
    <w:name w:val="heading 7"/>
    <w:basedOn w:val="Heading3"/>
    <w:next w:val="Normal"/>
    <w:link w:val="Heading7Char"/>
    <w:rsid w:val="00785B09"/>
    <w:pPr>
      <w:tabs>
        <w:tab w:val="clear" w:pos="0"/>
        <w:tab w:val="num" w:pos="1296"/>
      </w:tabs>
      <w:spacing w:before="240" w:line="312" w:lineRule="atLeast"/>
      <w:ind w:left="1296" w:hanging="1296"/>
      <w:outlineLvl w:val="6"/>
    </w:pPr>
    <w:rPr>
      <w:rFonts w:ascii="Times New Roman" w:hAnsi="Times New Roman" w:cs="Times New Roman"/>
      <w:i/>
    </w:rPr>
  </w:style>
  <w:style w:type="paragraph" w:styleId="Heading8">
    <w:name w:val="heading 8"/>
    <w:basedOn w:val="Heading3"/>
    <w:next w:val="Normal"/>
    <w:link w:val="Heading8Char"/>
    <w:rsid w:val="00785B09"/>
    <w:pPr>
      <w:tabs>
        <w:tab w:val="clear" w:pos="0"/>
        <w:tab w:val="num" w:pos="1440"/>
      </w:tabs>
      <w:spacing w:before="240" w:line="312" w:lineRule="atLeast"/>
      <w:ind w:left="1440" w:hanging="1440"/>
      <w:outlineLvl w:val="7"/>
    </w:pPr>
    <w:rPr>
      <w:rFonts w:ascii="Times New Roman" w:hAnsi="Times New Roman" w:cs="Times New Roman"/>
      <w:i/>
    </w:rPr>
  </w:style>
  <w:style w:type="paragraph" w:styleId="Heading9">
    <w:name w:val="heading 9"/>
    <w:basedOn w:val="Heading3"/>
    <w:next w:val="Normal"/>
    <w:link w:val="Heading9Char"/>
    <w:rsid w:val="00785B09"/>
    <w:pPr>
      <w:tabs>
        <w:tab w:val="clear" w:pos="0"/>
        <w:tab w:val="num" w:pos="1584"/>
      </w:tabs>
      <w:spacing w:before="240" w:line="312" w:lineRule="atLeast"/>
      <w:ind w:left="1584" w:hanging="1584"/>
      <w:outlineLvl w:val="8"/>
    </w:pPr>
    <w:rPr>
      <w:rFonts w:ascii="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Text"/>
    <w:basedOn w:val="Normal"/>
    <w:link w:val="FootnoteTextChar"/>
    <w:qFormat/>
    <w:rsid w:val="00785B09"/>
    <w:pPr>
      <w:spacing w:after="100" w:line="240" w:lineRule="auto"/>
      <w:ind w:left="289" w:hanging="289"/>
    </w:pPr>
    <w:rPr>
      <w:sz w:val="18"/>
      <w:szCs w:val="18"/>
    </w:rPr>
  </w:style>
  <w:style w:type="character" w:styleId="FootnoteReference">
    <w:name w:val="footnote reference"/>
    <w:semiHidden/>
    <w:rPr>
      <w:vertAlign w:val="superscript"/>
    </w:rPr>
  </w:style>
  <w:style w:type="paragraph" w:styleId="Header">
    <w:name w:val="header"/>
    <w:basedOn w:val="Normal"/>
    <w:link w:val="HeaderChar"/>
    <w:uiPriority w:val="99"/>
    <w:rsid w:val="00785B09"/>
    <w:pPr>
      <w:tabs>
        <w:tab w:val="center" w:pos="4320"/>
        <w:tab w:val="right" w:pos="8640"/>
      </w:tabs>
      <w:spacing w:after="0"/>
    </w:pPr>
    <w:rPr>
      <w:sz w:val="20"/>
    </w:rPr>
  </w:style>
  <w:style w:type="character" w:styleId="Hyperlink">
    <w:name w:val="Hyperlink"/>
    <w:basedOn w:val="DefaultParagraphFont"/>
    <w:uiPriority w:val="99"/>
    <w:unhideWhenUsed/>
    <w:rsid w:val="00785B09"/>
    <w:rPr>
      <w:color w:val="0563C1" w:themeColor="hyperlink"/>
      <w:u w:val="single"/>
    </w:rPr>
  </w:style>
  <w:style w:type="paragraph" w:styleId="BodyText3">
    <w:name w:val="Body Text 3"/>
    <w:basedOn w:val="Normal"/>
    <w:pPr>
      <w:spacing w:after="120"/>
    </w:pPr>
    <w:rPr>
      <w:sz w:val="16"/>
      <w:szCs w:val="16"/>
    </w:r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Footer">
    <w:name w:val="footer"/>
    <w:basedOn w:val="Normal"/>
    <w:link w:val="FooterChar"/>
    <w:uiPriority w:val="99"/>
    <w:unhideWhenUsed/>
    <w:rsid w:val="00785B09"/>
    <w:pPr>
      <w:tabs>
        <w:tab w:val="center" w:pos="4513"/>
        <w:tab w:val="right" w:pos="9026"/>
      </w:tabs>
      <w:spacing w:after="0" w:line="240" w:lineRule="auto"/>
    </w:pPr>
  </w:style>
  <w:style w:type="character" w:customStyle="1" w:styleId="StyleArial">
    <w:name w:val="Style Arial"/>
    <w:rPr>
      <w:rFonts w:ascii="Arial" w:hAnsi="Arial"/>
      <w:sz w:val="24"/>
    </w:rPr>
  </w:style>
  <w:style w:type="paragraph" w:customStyle="1" w:styleId="BodyText1">
    <w:name w:val="Body Text1"/>
    <w:basedOn w:val="Normal"/>
    <w:link w:val="BodyText1Char"/>
    <w:pPr>
      <w:spacing w:after="120"/>
      <w:jc w:val="both"/>
    </w:pPr>
    <w:rPr>
      <w:lang w:eastAsia="en-US"/>
    </w:rPr>
  </w:style>
  <w:style w:type="paragraph" w:customStyle="1" w:styleId="Bullets">
    <w:name w:val="Bullets"/>
    <w:basedOn w:val="BodyText1"/>
    <w:link w:val="BulletsChar"/>
    <w:uiPriority w:val="5"/>
    <w:qFormat/>
    <w:pPr>
      <w:numPr>
        <w:numId w:val="2"/>
      </w:numPr>
    </w:pPr>
  </w:style>
  <w:style w:type="paragraph" w:customStyle="1" w:styleId="StyleHeading4Italic">
    <w:name w:val="Style Heading 4 + Italic"/>
    <w:basedOn w:val="Heading4"/>
    <w:pPr>
      <w:tabs>
        <w:tab w:val="clear" w:pos="0"/>
      </w:tabs>
      <w:ind w:left="0" w:firstLine="0"/>
    </w:pPr>
    <w:rPr>
      <w:rFonts w:ascii="Arial" w:hAnsi="Arial"/>
      <w:b w:val="0"/>
      <w:bCs w:val="0"/>
      <w:i/>
      <w:iCs/>
      <w:sz w:val="20"/>
      <w:lang w:val="en-US" w:eastAsia="en-US"/>
    </w:rPr>
  </w:style>
  <w:style w:type="character" w:styleId="CommentReference">
    <w:name w:val="annotation reference"/>
    <w:aliases w:val="-H18"/>
    <w:basedOn w:val="DefaultParagraphFont"/>
    <w:uiPriority w:val="99"/>
    <w:rsid w:val="00785B09"/>
    <w:rPr>
      <w:rFonts w:ascii="Arial" w:hAnsi="Arial" w:cs="Arial"/>
      <w:vanish/>
      <w:color w:val="FF0000"/>
      <w:sz w:val="16"/>
      <w:szCs w:val="16"/>
    </w:rPr>
  </w:style>
  <w:style w:type="paragraph" w:styleId="CommentText">
    <w:name w:val="annotation text"/>
    <w:aliases w:val="Annotationtext"/>
    <w:basedOn w:val="Normal"/>
    <w:link w:val="CommentTextChar"/>
    <w:uiPriority w:val="99"/>
    <w:unhideWhenUsed/>
    <w:rsid w:val="00785B09"/>
    <w:pPr>
      <w:spacing w:line="240" w:lineRule="auto"/>
    </w:pPr>
    <w:rPr>
      <w:sz w:val="20"/>
      <w:szCs w:val="20"/>
    </w:rPr>
  </w:style>
  <w:style w:type="paragraph" w:styleId="CommentSubject">
    <w:name w:val="annotation subject"/>
    <w:basedOn w:val="Normal"/>
    <w:next w:val="Normal"/>
    <w:link w:val="CommentSubjectChar"/>
    <w:semiHidden/>
    <w:unhideWhenUsed/>
    <w:rsid w:val="00785B09"/>
    <w:rPr>
      <w:b/>
      <w:bCs/>
      <w:sz w:val="20"/>
    </w:rPr>
  </w:style>
  <w:style w:type="paragraph" w:styleId="BalloonText">
    <w:name w:val="Balloon Text"/>
    <w:basedOn w:val="Normal"/>
    <w:link w:val="BalloonTextChar"/>
    <w:semiHidden/>
    <w:unhideWhenUsed/>
    <w:rsid w:val="00785B09"/>
    <w:pPr>
      <w:spacing w:after="0" w:line="240" w:lineRule="auto"/>
    </w:pPr>
    <w:rPr>
      <w:rFonts w:ascii="Segoe UI" w:hAnsi="Segoe UI" w:cs="Segoe UI"/>
      <w:sz w:val="18"/>
      <w:szCs w:val="18"/>
    </w:rPr>
  </w:style>
  <w:style w:type="paragraph" w:styleId="DocumentMap">
    <w:name w:val="Document Map"/>
    <w:basedOn w:val="Normal"/>
    <w:link w:val="DocumentMapChar"/>
    <w:semiHidden/>
    <w:unhideWhenUsed/>
    <w:rsid w:val="00785B09"/>
    <w:pPr>
      <w:spacing w:after="0"/>
    </w:pPr>
    <w:rPr>
      <w:rFonts w:ascii="Tahoma" w:hAnsi="Tahoma" w:cs="Tahoma"/>
      <w:sz w:val="16"/>
      <w:szCs w:val="16"/>
    </w:rPr>
  </w:style>
  <w:style w:type="character" w:customStyle="1" w:styleId="normaltextrun">
    <w:name w:val="normaltextrun"/>
    <w:basedOn w:val="DefaultParagraphFont"/>
    <w:rsid w:val="006E6604"/>
  </w:style>
  <w:style w:type="character" w:customStyle="1" w:styleId="eop">
    <w:name w:val="eop"/>
    <w:basedOn w:val="DefaultParagraphFont"/>
    <w:rsid w:val="006E6604"/>
  </w:style>
  <w:style w:type="character" w:customStyle="1" w:styleId="NICEnormalChar">
    <w:name w:val="NICE normal Char"/>
    <w:link w:val="NICEnormal"/>
    <w:locked/>
    <w:rsid w:val="00247707"/>
    <w:rPr>
      <w:rFonts w:ascii="Arial" w:hAnsi="Arial" w:cs="Arial"/>
      <w:sz w:val="24"/>
      <w:szCs w:val="24"/>
      <w:lang w:eastAsia="en-US"/>
    </w:rPr>
  </w:style>
  <w:style w:type="paragraph" w:customStyle="1" w:styleId="NICEnormal">
    <w:name w:val="NICE normal"/>
    <w:link w:val="NICEnormalChar"/>
    <w:qFormat/>
    <w:rsid w:val="00247707"/>
    <w:pPr>
      <w:spacing w:after="240" w:line="360" w:lineRule="auto"/>
    </w:pPr>
    <w:rPr>
      <w:rFonts w:ascii="Arial" w:hAnsi="Arial" w:cs="Arial"/>
      <w:sz w:val="24"/>
      <w:szCs w:val="24"/>
      <w:lang w:eastAsia="en-US"/>
    </w:rPr>
  </w:style>
  <w:style w:type="paragraph" w:customStyle="1" w:styleId="Tabletext">
    <w:name w:val="Table text"/>
    <w:basedOn w:val="Normal"/>
    <w:link w:val="TabletextChar"/>
    <w:qFormat/>
    <w:rsid w:val="00785B09"/>
    <w:pPr>
      <w:keepNext/>
      <w:spacing w:after="60" w:line="240" w:lineRule="auto"/>
    </w:pPr>
    <w:rPr>
      <w:rFonts w:cs="Times New Roman"/>
      <w:szCs w:val="24"/>
      <w:lang w:eastAsia="en-US"/>
    </w:rPr>
  </w:style>
  <w:style w:type="character" w:customStyle="1" w:styleId="TabletextChar">
    <w:name w:val="Table text Char"/>
    <w:link w:val="Tabletext"/>
    <w:rsid w:val="00785B09"/>
    <w:rPr>
      <w:rFonts w:ascii="Arial" w:hAnsi="Arial"/>
      <w:sz w:val="22"/>
      <w:szCs w:val="24"/>
      <w:lang w:val="en-US" w:eastAsia="en-US"/>
    </w:rPr>
  </w:style>
  <w:style w:type="paragraph" w:styleId="ListParagraph">
    <w:name w:val="List Paragraph"/>
    <w:basedOn w:val="Normal"/>
    <w:uiPriority w:val="34"/>
    <w:qFormat/>
    <w:rsid w:val="00F85604"/>
    <w:pPr>
      <w:ind w:left="720"/>
    </w:pPr>
  </w:style>
  <w:style w:type="character" w:customStyle="1" w:styleId="Heading4Char">
    <w:name w:val="Heading 4 Char"/>
    <w:basedOn w:val="DefaultParagraphFont"/>
    <w:link w:val="Heading4"/>
    <w:rsid w:val="00785B09"/>
    <w:rPr>
      <w:rFonts w:ascii="Century Gothic" w:hAnsi="Century Gothic" w:cs="Arial"/>
      <w:b/>
      <w:bCs/>
      <w:sz w:val="22"/>
      <w:szCs w:val="22"/>
      <w:lang w:eastAsia="ja-JP"/>
    </w:rPr>
  </w:style>
  <w:style w:type="paragraph" w:styleId="Revision">
    <w:name w:val="Revision"/>
    <w:hidden/>
    <w:uiPriority w:val="99"/>
    <w:semiHidden/>
    <w:rsid w:val="00FC6E2B"/>
    <w:rPr>
      <w:sz w:val="24"/>
      <w:szCs w:val="24"/>
    </w:rPr>
  </w:style>
  <w:style w:type="table" w:customStyle="1" w:styleId="NICEReport-table">
    <w:name w:val="NICEReport-table"/>
    <w:basedOn w:val="TableNormal"/>
    <w:uiPriority w:val="99"/>
    <w:rsid w:val="00785B09"/>
    <w:pPr>
      <w:spacing w:before="60" w:after="60"/>
    </w:pPr>
    <w:rPr>
      <w:rFonts w:ascii="Arial" w:hAnsi="Arial"/>
      <w:lang w:val="en-US" w:eastAsia="en-US"/>
    </w:rPr>
    <w:tblPr>
      <w:tblBorders>
        <w:top w:val="single" w:sz="4" w:space="0" w:color="auto"/>
        <w:bottom w:val="single" w:sz="4" w:space="0" w:color="auto"/>
        <w:insideH w:val="single" w:sz="4" w:space="0" w:color="auto"/>
        <w:insideV w:val="single" w:sz="4" w:space="0" w:color="auto"/>
      </w:tblBorders>
    </w:tblPr>
    <w:tblStylePr w:type="firstRow">
      <w:pPr>
        <w:keepNext/>
        <w:keepLines/>
        <w:widowControl/>
        <w:wordWrap/>
      </w:pPr>
      <w:rPr>
        <w:b/>
      </w:rPr>
      <w:tblPr/>
      <w:trPr>
        <w:tblHeader/>
      </w:trPr>
    </w:tblStylePr>
  </w:style>
  <w:style w:type="paragraph" w:styleId="Subtitle">
    <w:name w:val="Subtitle"/>
    <w:aliases w:val="AG Subtitle"/>
    <w:basedOn w:val="Normal"/>
    <w:next w:val="Normal"/>
    <w:link w:val="SubtitleChar"/>
    <w:qFormat/>
    <w:rsid w:val="00785B09"/>
    <w:pPr>
      <w:keepNext/>
      <w:keepLines/>
      <w:numPr>
        <w:ilvl w:val="1"/>
      </w:numPr>
      <w:spacing w:line="276" w:lineRule="auto"/>
      <w:jc w:val="center"/>
    </w:pPr>
    <w:rPr>
      <w:rFonts w:ascii="Century Gothic" w:eastAsiaTheme="majorEastAsia" w:hAnsi="Century Gothic" w:cstheme="majorBidi"/>
      <w:b/>
      <w:iCs/>
      <w:spacing w:val="15"/>
      <w:sz w:val="32"/>
      <w:szCs w:val="24"/>
      <w:lang w:val="en-GB" w:eastAsia="en-US"/>
    </w:rPr>
  </w:style>
  <w:style w:type="character" w:customStyle="1" w:styleId="SubtitleChar">
    <w:name w:val="Subtitle Char"/>
    <w:aliases w:val="AG Subtitle Char"/>
    <w:basedOn w:val="DefaultParagraphFont"/>
    <w:link w:val="Subtitle"/>
    <w:rsid w:val="00785B09"/>
    <w:rPr>
      <w:rFonts w:ascii="Century Gothic" w:eastAsiaTheme="majorEastAsia" w:hAnsi="Century Gothic" w:cstheme="majorBidi"/>
      <w:b/>
      <w:iCs/>
      <w:spacing w:val="15"/>
      <w:sz w:val="32"/>
      <w:szCs w:val="24"/>
      <w:lang w:eastAsia="en-US"/>
    </w:rPr>
  </w:style>
  <w:style w:type="table" w:customStyle="1" w:styleId="BorderlessRelaxed">
    <w:name w:val="Borderless (Relaxed)"/>
    <w:basedOn w:val="TableNormal"/>
    <w:uiPriority w:val="99"/>
    <w:rsid w:val="00785B09"/>
    <w:pPr>
      <w:keepNext/>
      <w:keepLines/>
    </w:pPr>
    <w:rPr>
      <w:rFonts w:asciiTheme="minorHAnsi" w:eastAsiaTheme="minorHAnsi" w:hAnsiTheme="minorHAnsi" w:cstheme="minorBidi"/>
      <w:sz w:val="22"/>
      <w:szCs w:val="22"/>
      <w:lang w:eastAsia="en-US"/>
    </w:rPr>
    <w:tblPr>
      <w:tblStyleRowBandSize w:val="1"/>
      <w:tblStyleColBandSize w:val="1"/>
      <w:tblCellMar>
        <w:top w:w="57" w:type="dxa"/>
        <w:bottom w:w="57" w:type="dxa"/>
      </w:tblCellMar>
    </w:tblPr>
    <w:trPr>
      <w:cantSplit/>
    </w:trPr>
    <w:tblStylePr w:type="firstRow">
      <w:rPr>
        <w:b/>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rPr>
        <w:i/>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wCell">
      <w:rPr>
        <w:i w:val="0"/>
      </w:rPr>
    </w:tblStylePr>
  </w:style>
  <w:style w:type="character" w:styleId="Strong">
    <w:name w:val="Strong"/>
    <w:basedOn w:val="DefaultParagraphFont"/>
    <w:uiPriority w:val="6"/>
    <w:rsid w:val="00785B09"/>
    <w:rPr>
      <w:b/>
      <w:bCs/>
    </w:rPr>
  </w:style>
  <w:style w:type="character" w:styleId="Mention">
    <w:name w:val="Mention"/>
    <w:basedOn w:val="DefaultParagraphFont"/>
    <w:uiPriority w:val="99"/>
    <w:unhideWhenUsed/>
    <w:rsid w:val="0067162A"/>
    <w:rPr>
      <w:color w:val="2B579A"/>
      <w:shd w:val="clear" w:color="auto" w:fill="E1DFDD"/>
    </w:rPr>
  </w:style>
  <w:style w:type="character" w:customStyle="1" w:styleId="cf01">
    <w:name w:val="cf01"/>
    <w:basedOn w:val="DefaultParagraphFont"/>
    <w:rsid w:val="00E13623"/>
    <w:rPr>
      <w:rFonts w:ascii="Segoe UI" w:hAnsi="Segoe UI" w:cs="Segoe UI" w:hint="default"/>
      <w:sz w:val="18"/>
      <w:szCs w:val="18"/>
    </w:rPr>
  </w:style>
  <w:style w:type="character" w:styleId="UnresolvedMention">
    <w:name w:val="Unresolved Mention"/>
    <w:basedOn w:val="DefaultParagraphFont"/>
    <w:uiPriority w:val="99"/>
    <w:unhideWhenUsed/>
    <w:rsid w:val="00CB582F"/>
    <w:rPr>
      <w:color w:val="605E5C"/>
      <w:shd w:val="clear" w:color="auto" w:fill="E1DFDD"/>
    </w:rPr>
  </w:style>
  <w:style w:type="paragraph" w:customStyle="1" w:styleId="EndNoteBibliographyTitle">
    <w:name w:val="EndNote Bibliography Title"/>
    <w:basedOn w:val="Normal"/>
    <w:link w:val="EndNoteBibliographyTitleChar"/>
    <w:rsid w:val="001237D1"/>
    <w:pPr>
      <w:jc w:val="center"/>
    </w:pPr>
    <w:rPr>
      <w:rFonts w:ascii="Times New Roman" w:hAnsi="Times New Roman" w:cs="Times New Roman"/>
      <w:noProof/>
      <w:sz w:val="24"/>
    </w:rPr>
  </w:style>
  <w:style w:type="character" w:customStyle="1" w:styleId="BodyText1Char">
    <w:name w:val="Body Text1 Char"/>
    <w:basedOn w:val="DefaultParagraphFont"/>
    <w:link w:val="BodyText1"/>
    <w:rsid w:val="001237D1"/>
    <w:rPr>
      <w:rFonts w:ascii="Arial" w:hAnsi="Arial"/>
      <w:sz w:val="24"/>
      <w:szCs w:val="24"/>
      <w:lang w:eastAsia="en-US"/>
    </w:rPr>
  </w:style>
  <w:style w:type="character" w:customStyle="1" w:styleId="BulletsChar">
    <w:name w:val="Bullets Char"/>
    <w:basedOn w:val="BodyText1Char"/>
    <w:link w:val="Bullets"/>
    <w:uiPriority w:val="5"/>
    <w:rsid w:val="001237D1"/>
    <w:rPr>
      <w:rFonts w:ascii="Arial" w:hAnsi="Arial" w:cs="Arial"/>
      <w:sz w:val="22"/>
      <w:szCs w:val="22"/>
      <w:lang w:val="en-US" w:eastAsia="en-US"/>
    </w:rPr>
  </w:style>
  <w:style w:type="character" w:customStyle="1" w:styleId="EndNoteBibliographyTitleChar">
    <w:name w:val="EndNote Bibliography Title Char"/>
    <w:basedOn w:val="BulletsChar"/>
    <w:link w:val="EndNoteBibliographyTitle"/>
    <w:rsid w:val="001237D1"/>
    <w:rPr>
      <w:rFonts w:ascii="Arial" w:hAnsi="Arial" w:cs="Arial"/>
      <w:noProof/>
      <w:sz w:val="24"/>
      <w:szCs w:val="22"/>
      <w:lang w:val="en-US" w:eastAsia="ja-JP"/>
    </w:rPr>
  </w:style>
  <w:style w:type="paragraph" w:customStyle="1" w:styleId="EndNoteBibliography">
    <w:name w:val="EndNote Bibliography"/>
    <w:basedOn w:val="Normal"/>
    <w:link w:val="EndNoteBibliographyChar"/>
    <w:rsid w:val="001237D1"/>
    <w:pPr>
      <w:spacing w:line="240" w:lineRule="auto"/>
    </w:pPr>
    <w:rPr>
      <w:rFonts w:ascii="Times New Roman" w:hAnsi="Times New Roman" w:cs="Times New Roman"/>
      <w:noProof/>
      <w:sz w:val="24"/>
    </w:rPr>
  </w:style>
  <w:style w:type="character" w:customStyle="1" w:styleId="EndNoteBibliographyChar">
    <w:name w:val="EndNote Bibliography Char"/>
    <w:basedOn w:val="BulletsChar"/>
    <w:link w:val="EndNoteBibliography"/>
    <w:rsid w:val="001237D1"/>
    <w:rPr>
      <w:rFonts w:ascii="Arial" w:hAnsi="Arial" w:cs="Arial"/>
      <w:noProof/>
      <w:sz w:val="24"/>
      <w:szCs w:val="22"/>
      <w:lang w:val="en-US" w:eastAsia="ja-JP"/>
    </w:rPr>
  </w:style>
  <w:style w:type="character" w:customStyle="1" w:styleId="HeaderChar">
    <w:name w:val="Header Char"/>
    <w:basedOn w:val="DefaultParagraphFont"/>
    <w:link w:val="Header"/>
    <w:uiPriority w:val="99"/>
    <w:rsid w:val="00785B09"/>
    <w:rPr>
      <w:rFonts w:ascii="Arial" w:hAnsi="Arial" w:cs="Arial"/>
      <w:szCs w:val="22"/>
      <w:lang w:val="en-US" w:eastAsia="ja-JP"/>
    </w:rPr>
  </w:style>
  <w:style w:type="character" w:customStyle="1" w:styleId="Heading1Char">
    <w:name w:val="Heading 1 Char"/>
    <w:basedOn w:val="DefaultParagraphFont"/>
    <w:link w:val="Heading1"/>
    <w:rsid w:val="00FF616E"/>
    <w:rPr>
      <w:rFonts w:ascii="Century Gothic" w:hAnsi="Century Gothic" w:cs="Arial"/>
      <w:b/>
      <w:caps/>
      <w:sz w:val="28"/>
      <w:szCs w:val="22"/>
      <w:lang w:val="en-US" w:eastAsia="ja-JP"/>
    </w:rPr>
  </w:style>
  <w:style w:type="character" w:customStyle="1" w:styleId="Heading2Char">
    <w:name w:val="Heading 2 Char"/>
    <w:basedOn w:val="DefaultParagraphFont"/>
    <w:link w:val="Heading2"/>
    <w:rsid w:val="00785B09"/>
    <w:rPr>
      <w:rFonts w:ascii="Century Gothic" w:hAnsi="Century Gothic" w:cs="Arial"/>
      <w:b/>
      <w:sz w:val="24"/>
      <w:szCs w:val="24"/>
      <w:lang w:val="en-US" w:eastAsia="ja-JP"/>
    </w:rPr>
  </w:style>
  <w:style w:type="character" w:customStyle="1" w:styleId="Heading3Char">
    <w:name w:val="Heading 3 Char"/>
    <w:basedOn w:val="DefaultParagraphFont"/>
    <w:link w:val="Heading3"/>
    <w:rsid w:val="00785B09"/>
    <w:rPr>
      <w:rFonts w:ascii="Century Gothic" w:hAnsi="Century Gothic" w:cs="Arial"/>
      <w:b/>
      <w:sz w:val="24"/>
      <w:szCs w:val="24"/>
      <w:lang w:val="en-US" w:eastAsia="ja-JP"/>
    </w:rPr>
  </w:style>
  <w:style w:type="character" w:customStyle="1" w:styleId="ACIC-Clear-MainText">
    <w:name w:val="ACIC-Clear-MainText"/>
    <w:basedOn w:val="DefaultParagraphFont"/>
    <w:uiPriority w:val="1"/>
    <w:qFormat/>
    <w:rsid w:val="00785B09"/>
    <w:rPr>
      <w:rFonts w:ascii="Arial" w:hAnsi="Arial"/>
      <w:sz w:val="22"/>
    </w:rPr>
  </w:style>
  <w:style w:type="character" w:customStyle="1" w:styleId="ACIC-Clear-TableText">
    <w:name w:val="ACIC-Clear-TableText"/>
    <w:basedOn w:val="ACIC-Clear-MainText"/>
    <w:uiPriority w:val="1"/>
    <w:qFormat/>
    <w:rsid w:val="00785B09"/>
    <w:rPr>
      <w:rFonts w:ascii="Arial" w:hAnsi="Arial"/>
      <w:sz w:val="20"/>
    </w:rPr>
  </w:style>
  <w:style w:type="character" w:customStyle="1" w:styleId="AIC">
    <w:name w:val="AIC"/>
    <w:basedOn w:val="DefaultParagraphFont"/>
    <w:uiPriority w:val="1"/>
    <w:qFormat/>
    <w:rsid w:val="00785B09"/>
    <w:rPr>
      <w:noProof/>
      <w:u w:val="single"/>
      <w:bdr w:val="none" w:sz="0" w:space="0" w:color="auto"/>
      <w:shd w:val="clear" w:color="auto" w:fill="FFFF00"/>
    </w:rPr>
  </w:style>
  <w:style w:type="paragraph" w:customStyle="1" w:styleId="apphead1">
    <w:name w:val="app:head1"/>
    <w:basedOn w:val="Heading1"/>
    <w:next w:val="Normal"/>
    <w:rsid w:val="00785B09"/>
    <w:pPr>
      <w:tabs>
        <w:tab w:val="clear" w:pos="0"/>
        <w:tab w:val="left" w:pos="2160"/>
      </w:tabs>
      <w:ind w:left="2160" w:hanging="2160"/>
      <w:outlineLvl w:val="9"/>
    </w:pPr>
  </w:style>
  <w:style w:type="paragraph" w:customStyle="1" w:styleId="apphead2">
    <w:name w:val="app:head2"/>
    <w:basedOn w:val="Heading2"/>
    <w:next w:val="Normal"/>
    <w:rsid w:val="00785B09"/>
    <w:pPr>
      <w:tabs>
        <w:tab w:val="clear" w:pos="0"/>
        <w:tab w:val="left" w:pos="2160"/>
      </w:tabs>
      <w:ind w:left="2160" w:hanging="2160"/>
    </w:pPr>
  </w:style>
  <w:style w:type="paragraph" w:customStyle="1" w:styleId="apphead3">
    <w:name w:val="app:head3"/>
    <w:basedOn w:val="Heading3"/>
    <w:next w:val="Normal"/>
    <w:rsid w:val="00785B09"/>
    <w:pPr>
      <w:tabs>
        <w:tab w:val="clear" w:pos="0"/>
        <w:tab w:val="left" w:pos="2160"/>
      </w:tabs>
      <w:ind w:left="2160" w:hanging="2160"/>
    </w:pPr>
  </w:style>
  <w:style w:type="character" w:customStyle="1" w:styleId="BalloonTextChar">
    <w:name w:val="Balloon Text Char"/>
    <w:basedOn w:val="DefaultParagraphFont"/>
    <w:link w:val="BalloonText"/>
    <w:semiHidden/>
    <w:rsid w:val="00785B09"/>
    <w:rPr>
      <w:rFonts w:ascii="Segoe UI" w:hAnsi="Segoe UI" w:cs="Segoe UI"/>
      <w:sz w:val="18"/>
      <w:szCs w:val="18"/>
      <w:lang w:val="en-US" w:eastAsia="ja-JP"/>
    </w:rPr>
  </w:style>
  <w:style w:type="paragraph" w:customStyle="1" w:styleId="listbull">
    <w:name w:val="list:bull"/>
    <w:basedOn w:val="Normal"/>
    <w:link w:val="listbullChar"/>
    <w:qFormat/>
    <w:rsid w:val="00785B09"/>
    <w:pPr>
      <w:numPr>
        <w:numId w:val="10"/>
      </w:numPr>
    </w:pPr>
    <w:rPr>
      <w:rFonts w:eastAsiaTheme="minorHAnsi"/>
      <w:lang w:val="en-GB" w:eastAsia="en-US"/>
    </w:rPr>
  </w:style>
  <w:style w:type="character" w:customStyle="1" w:styleId="listbullChar">
    <w:name w:val="list:bull Char"/>
    <w:basedOn w:val="DefaultParagraphFont"/>
    <w:link w:val="listbull"/>
    <w:rsid w:val="00785B09"/>
    <w:rPr>
      <w:rFonts w:ascii="Arial" w:eastAsiaTheme="minorHAnsi" w:hAnsi="Arial" w:cs="Arial"/>
      <w:sz w:val="22"/>
      <w:szCs w:val="22"/>
      <w:lang w:eastAsia="en-US"/>
    </w:rPr>
  </w:style>
  <w:style w:type="paragraph" w:customStyle="1" w:styleId="blue">
    <w:name w:val="blue"/>
    <w:basedOn w:val="listbull"/>
    <w:rsid w:val="00785B09"/>
    <w:pPr>
      <w:numPr>
        <w:numId w:val="0"/>
      </w:numPr>
      <w:tabs>
        <w:tab w:val="num" w:pos="0"/>
      </w:tabs>
      <w:ind w:left="1152" w:hanging="1152"/>
    </w:pPr>
  </w:style>
  <w:style w:type="paragraph" w:customStyle="1" w:styleId="Bulletindent1">
    <w:name w:val="Bullet indent 1"/>
    <w:basedOn w:val="Normal"/>
    <w:link w:val="Bulletindent1Char"/>
    <w:rsid w:val="00785B09"/>
    <w:pPr>
      <w:numPr>
        <w:numId w:val="3"/>
      </w:numPr>
      <w:spacing w:after="0"/>
    </w:pPr>
    <w:rPr>
      <w:rFonts w:cs="Times New Roman"/>
      <w:sz w:val="24"/>
      <w:szCs w:val="24"/>
      <w:lang w:val="x-none" w:eastAsia="en-US"/>
    </w:rPr>
  </w:style>
  <w:style w:type="character" w:customStyle="1" w:styleId="Bulletindent1Char">
    <w:name w:val="Bullet indent 1 Char"/>
    <w:link w:val="Bulletindent1"/>
    <w:locked/>
    <w:rsid w:val="00785B09"/>
    <w:rPr>
      <w:rFonts w:ascii="Arial" w:hAnsi="Arial"/>
      <w:sz w:val="24"/>
      <w:szCs w:val="24"/>
      <w:lang w:val="x-none" w:eastAsia="en-US"/>
    </w:rPr>
  </w:style>
  <w:style w:type="paragraph" w:customStyle="1" w:styleId="Bulletleft1">
    <w:name w:val="Bullet left 1"/>
    <w:basedOn w:val="Normal"/>
    <w:rsid w:val="00785B09"/>
    <w:pPr>
      <w:numPr>
        <w:numId w:val="4"/>
      </w:numPr>
      <w:tabs>
        <w:tab w:val="num" w:pos="0"/>
      </w:tabs>
      <w:spacing w:after="0"/>
    </w:pPr>
    <w:rPr>
      <w:rFonts w:cs="Times New Roman"/>
      <w:sz w:val="24"/>
      <w:szCs w:val="24"/>
      <w:lang w:eastAsia="en-US"/>
    </w:rPr>
  </w:style>
  <w:style w:type="paragraph" w:customStyle="1" w:styleId="Bulletleft1last">
    <w:name w:val="Bullet left 1 last"/>
    <w:basedOn w:val="Normal"/>
    <w:link w:val="Bulletleft1lastChar"/>
    <w:rsid w:val="00785B09"/>
    <w:pPr>
      <w:numPr>
        <w:numId w:val="5"/>
      </w:numPr>
      <w:spacing w:after="240"/>
    </w:pPr>
    <w:rPr>
      <w:sz w:val="24"/>
      <w:szCs w:val="24"/>
      <w:lang w:eastAsia="en-US"/>
    </w:rPr>
  </w:style>
  <w:style w:type="character" w:customStyle="1" w:styleId="Bulletleft1lastChar">
    <w:name w:val="Bullet left 1 last Char"/>
    <w:link w:val="Bulletleft1last"/>
    <w:locked/>
    <w:rsid w:val="00785B09"/>
    <w:rPr>
      <w:rFonts w:ascii="Arial" w:hAnsi="Arial" w:cs="Arial"/>
      <w:sz w:val="24"/>
      <w:szCs w:val="24"/>
      <w:lang w:val="en-US" w:eastAsia="en-US"/>
    </w:rPr>
  </w:style>
  <w:style w:type="paragraph" w:styleId="Caption">
    <w:name w:val="caption"/>
    <w:aliases w:val="NICE Caption, Char1,Char1,c,AW Caption,fig cadre,Caption Char Char,Caption Char Char Char Char,fig cadre Char2,Caption Char2,fig cadre Char Char,Char,SMC Caption,IB Caption,Medical Caption,NICE main title,Bayer Caption,B Caption,Caption2,- H17"/>
    <w:basedOn w:val="Normal"/>
    <w:next w:val="Normal"/>
    <w:link w:val="CaptionChar"/>
    <w:qFormat/>
    <w:rsid w:val="00785B09"/>
    <w:pPr>
      <w:keepNext/>
      <w:spacing w:line="240" w:lineRule="auto"/>
      <w:ind w:left="1440" w:hanging="1440"/>
    </w:pPr>
    <w:rPr>
      <w:b/>
      <w:bCs/>
      <w:lang w:val="en-GB"/>
    </w:rPr>
  </w:style>
  <w:style w:type="character" w:customStyle="1" w:styleId="CaptionChar">
    <w:name w:val="Caption Char"/>
    <w:aliases w:val="NICE Caption Char, Char1 Char,Char1 Char,c Char,AW Caption Char,fig cadre Char,Caption Char Char Char,Caption Char Char Char Char Char,fig cadre Char2 Char,Caption Char2 Char,fig cadre Char Char Char,Char Char,SMC Caption Char,Caption2 Char"/>
    <w:basedOn w:val="DefaultParagraphFont"/>
    <w:link w:val="Caption"/>
    <w:rsid w:val="00785B09"/>
    <w:rPr>
      <w:rFonts w:ascii="Arial" w:hAnsi="Arial" w:cs="Arial"/>
      <w:b/>
      <w:bCs/>
      <w:sz w:val="22"/>
      <w:szCs w:val="22"/>
      <w:lang w:eastAsia="ja-JP"/>
    </w:rPr>
  </w:style>
  <w:style w:type="paragraph" w:customStyle="1" w:styleId="centhead12">
    <w:name w:val="centhead12"/>
    <w:basedOn w:val="Normal"/>
    <w:next w:val="Normal"/>
    <w:rsid w:val="00785B09"/>
    <w:pPr>
      <w:keepNext/>
      <w:jc w:val="center"/>
    </w:pPr>
    <w:rPr>
      <w:b/>
      <w:bCs/>
      <w:sz w:val="24"/>
      <w:szCs w:val="24"/>
    </w:rPr>
  </w:style>
  <w:style w:type="character" w:customStyle="1" w:styleId="CIC">
    <w:name w:val="CIC"/>
    <w:basedOn w:val="DefaultParagraphFont"/>
    <w:uiPriority w:val="1"/>
    <w:qFormat/>
    <w:rsid w:val="00785B09"/>
    <w:rPr>
      <w:u w:val="single"/>
      <w:bdr w:val="none" w:sz="0" w:space="0" w:color="auto"/>
      <w:shd w:val="clear" w:color="auto" w:fill="66FFFF"/>
    </w:rPr>
  </w:style>
  <w:style w:type="character" w:customStyle="1" w:styleId="c-mrkdwnhighlight">
    <w:name w:val="c-mrkdwn__highlight"/>
    <w:basedOn w:val="DefaultParagraphFont"/>
    <w:rsid w:val="00785B09"/>
  </w:style>
  <w:style w:type="character" w:customStyle="1" w:styleId="CommentSubjectChar">
    <w:name w:val="Comment Subject Char"/>
    <w:basedOn w:val="DefaultParagraphFont"/>
    <w:link w:val="CommentSubject"/>
    <w:semiHidden/>
    <w:rsid w:val="00785B09"/>
    <w:rPr>
      <w:rFonts w:ascii="Arial" w:hAnsi="Arial" w:cs="Arial"/>
      <w:b/>
      <w:bCs/>
      <w:szCs w:val="22"/>
      <w:lang w:val="en-US" w:eastAsia="ja-JP"/>
    </w:rPr>
  </w:style>
  <w:style w:type="character" w:customStyle="1" w:styleId="CommentTextChar">
    <w:name w:val="Comment Text Char"/>
    <w:aliases w:val="Annotationtext Char"/>
    <w:basedOn w:val="DefaultParagraphFont"/>
    <w:link w:val="CommentText"/>
    <w:uiPriority w:val="99"/>
    <w:rsid w:val="00785B09"/>
    <w:rPr>
      <w:rFonts w:ascii="Arial" w:hAnsi="Arial" w:cs="Arial"/>
      <w:lang w:val="en-US" w:eastAsia="ja-JP"/>
    </w:rPr>
  </w:style>
  <w:style w:type="paragraph" w:customStyle="1" w:styleId="Default">
    <w:name w:val="Default"/>
    <w:rsid w:val="00785B09"/>
    <w:pPr>
      <w:autoSpaceDE w:val="0"/>
      <w:autoSpaceDN w:val="0"/>
      <w:adjustRightInd w:val="0"/>
    </w:pPr>
    <w:rPr>
      <w:color w:val="000000"/>
      <w:sz w:val="24"/>
      <w:szCs w:val="24"/>
      <w:lang w:val="it-IT" w:eastAsia="en-US"/>
    </w:rPr>
  </w:style>
  <w:style w:type="character" w:customStyle="1" w:styleId="DocumentMapChar">
    <w:name w:val="Document Map Char"/>
    <w:basedOn w:val="DefaultParagraphFont"/>
    <w:link w:val="DocumentMap"/>
    <w:semiHidden/>
    <w:rsid w:val="00785B09"/>
    <w:rPr>
      <w:rFonts w:ascii="Tahoma" w:hAnsi="Tahoma" w:cs="Tahoma"/>
      <w:sz w:val="16"/>
      <w:szCs w:val="16"/>
      <w:lang w:val="en-US" w:eastAsia="ja-JP"/>
    </w:rPr>
  </w:style>
  <w:style w:type="character" w:styleId="FollowedHyperlink">
    <w:name w:val="FollowedHyperlink"/>
    <w:basedOn w:val="DefaultParagraphFont"/>
    <w:uiPriority w:val="99"/>
    <w:unhideWhenUsed/>
    <w:rsid w:val="00785B09"/>
    <w:rPr>
      <w:color w:val="954F72" w:themeColor="followedHyperlink"/>
      <w:u w:val="single"/>
    </w:rPr>
  </w:style>
  <w:style w:type="character" w:customStyle="1" w:styleId="FooterChar">
    <w:name w:val="Footer Char"/>
    <w:basedOn w:val="DefaultParagraphFont"/>
    <w:link w:val="Footer"/>
    <w:uiPriority w:val="99"/>
    <w:rsid w:val="00785B09"/>
    <w:rPr>
      <w:rFonts w:ascii="Arial" w:hAnsi="Arial" w:cs="Arial"/>
      <w:sz w:val="22"/>
      <w:szCs w:val="22"/>
      <w:lang w:val="en-US" w:eastAsia="ja-JP"/>
    </w:rPr>
  </w:style>
  <w:style w:type="character" w:customStyle="1" w:styleId="FootnoteTextChar">
    <w:name w:val="Footnote Text Char"/>
    <w:aliases w:val="~FootnoteText Char"/>
    <w:basedOn w:val="DefaultParagraphFont"/>
    <w:link w:val="FootnoteText"/>
    <w:rsid w:val="00785B09"/>
    <w:rPr>
      <w:rFonts w:ascii="Arial" w:hAnsi="Arial" w:cs="Arial"/>
      <w:sz w:val="18"/>
      <w:szCs w:val="18"/>
      <w:lang w:val="en-US" w:eastAsia="ja-JP"/>
    </w:rPr>
  </w:style>
  <w:style w:type="table" w:styleId="GridTable1Light-Accent3">
    <w:name w:val="Grid Table 1 Light Accent 3"/>
    <w:basedOn w:val="TableNormal"/>
    <w:uiPriority w:val="46"/>
    <w:rsid w:val="00785B09"/>
    <w:rPr>
      <w:lang w:val="en-US"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2">
    <w:name w:val="Grid Table 2"/>
    <w:basedOn w:val="TableNormal"/>
    <w:uiPriority w:val="47"/>
    <w:rsid w:val="00785B09"/>
    <w:rPr>
      <w:lang w:val="en-US"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785B09"/>
    <w:rPr>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785B09"/>
    <w:rPr>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aliases w:val="DO NOT USE Char"/>
    <w:basedOn w:val="DefaultParagraphFont"/>
    <w:link w:val="Heading5"/>
    <w:locked/>
    <w:rsid w:val="00785B09"/>
    <w:rPr>
      <w:rFonts w:ascii="Century Gothic" w:hAnsi="Century Gothic" w:cs="Arial"/>
      <w:b/>
      <w:bCs/>
      <w:i/>
      <w:sz w:val="22"/>
      <w:szCs w:val="22"/>
      <w:lang w:eastAsia="ja-JP"/>
    </w:rPr>
  </w:style>
  <w:style w:type="character" w:customStyle="1" w:styleId="Heading6Char">
    <w:name w:val="Heading 6 Char"/>
    <w:basedOn w:val="DefaultParagraphFont"/>
    <w:link w:val="Heading6"/>
    <w:rsid w:val="00785B09"/>
    <w:rPr>
      <w:rFonts w:ascii="Arial" w:hAnsi="Arial" w:cs="Arial"/>
      <w:i/>
      <w:sz w:val="22"/>
      <w:szCs w:val="22"/>
      <w:lang w:val="en-US" w:eastAsia="ja-JP"/>
    </w:rPr>
  </w:style>
  <w:style w:type="character" w:customStyle="1" w:styleId="Heading7Char">
    <w:name w:val="Heading 7 Char"/>
    <w:basedOn w:val="DefaultParagraphFont"/>
    <w:link w:val="Heading7"/>
    <w:rsid w:val="00785B09"/>
    <w:rPr>
      <w:b/>
      <w:i/>
      <w:sz w:val="24"/>
      <w:szCs w:val="24"/>
      <w:lang w:val="en-US" w:eastAsia="ja-JP"/>
    </w:rPr>
  </w:style>
  <w:style w:type="character" w:customStyle="1" w:styleId="Heading8Char">
    <w:name w:val="Heading 8 Char"/>
    <w:basedOn w:val="DefaultParagraphFont"/>
    <w:link w:val="Heading8"/>
    <w:rsid w:val="00785B09"/>
    <w:rPr>
      <w:b/>
      <w:i/>
      <w:sz w:val="24"/>
      <w:szCs w:val="24"/>
      <w:lang w:val="en-US" w:eastAsia="ja-JP"/>
    </w:rPr>
  </w:style>
  <w:style w:type="character" w:customStyle="1" w:styleId="Heading9Char">
    <w:name w:val="Heading 9 Char"/>
    <w:basedOn w:val="DefaultParagraphFont"/>
    <w:link w:val="Heading9"/>
    <w:rsid w:val="00785B09"/>
    <w:rPr>
      <w:b/>
      <w:i/>
      <w:sz w:val="24"/>
      <w:szCs w:val="24"/>
      <w:lang w:val="en-US" w:eastAsia="ja-JP"/>
    </w:rPr>
  </w:style>
  <w:style w:type="paragraph" w:customStyle="1" w:styleId="HiddenText">
    <w:name w:val="Hidden Text"/>
    <w:basedOn w:val="Normal"/>
    <w:next w:val="Normal"/>
    <w:link w:val="HiddenTextChar"/>
    <w:rsid w:val="00785B09"/>
    <w:rPr>
      <w:vanish/>
      <w:color w:val="FF0000"/>
      <w:sz w:val="20"/>
    </w:rPr>
  </w:style>
  <w:style w:type="character" w:customStyle="1" w:styleId="HiddenTextChar">
    <w:name w:val="Hidden Text Char"/>
    <w:basedOn w:val="DefaultParagraphFont"/>
    <w:link w:val="HiddenText"/>
    <w:rsid w:val="00785B09"/>
    <w:rPr>
      <w:rFonts w:ascii="Arial" w:hAnsi="Arial" w:cs="Arial"/>
      <w:vanish/>
      <w:color w:val="FF0000"/>
      <w:szCs w:val="22"/>
      <w:lang w:val="en-US" w:eastAsia="ja-JP"/>
    </w:rPr>
  </w:style>
  <w:style w:type="paragraph" w:customStyle="1" w:styleId="lefthead">
    <w:name w:val="left head"/>
    <w:basedOn w:val="Normal"/>
    <w:next w:val="Normal"/>
    <w:rsid w:val="00785B09"/>
    <w:pPr>
      <w:keepNext/>
      <w:pageBreakBefore/>
    </w:pPr>
    <w:rPr>
      <w:rFonts w:ascii="Century Gothic" w:hAnsi="Century Gothic"/>
      <w:b/>
      <w:bCs/>
      <w:sz w:val="28"/>
      <w:szCs w:val="28"/>
    </w:rPr>
  </w:style>
  <w:style w:type="paragraph" w:customStyle="1" w:styleId="lefthead12">
    <w:name w:val="lefthead12"/>
    <w:basedOn w:val="centhead12"/>
    <w:next w:val="Normal"/>
    <w:rsid w:val="00785B09"/>
    <w:pPr>
      <w:jc w:val="left"/>
    </w:pPr>
    <w:rPr>
      <w:rFonts w:ascii="Century Gothic" w:hAnsi="Century Gothic"/>
    </w:rPr>
  </w:style>
  <w:style w:type="paragraph" w:customStyle="1" w:styleId="lhNonTOC">
    <w:name w:val="lh:NonTOC"/>
    <w:basedOn w:val="lefthead"/>
    <w:next w:val="Normal"/>
    <w:rsid w:val="00785B09"/>
  </w:style>
  <w:style w:type="paragraph" w:customStyle="1" w:styleId="lhNonTOC12">
    <w:name w:val="lh:NonTOC12"/>
    <w:basedOn w:val="lefthead12"/>
    <w:next w:val="Normal"/>
    <w:link w:val="lhNonTOC12Char"/>
    <w:rsid w:val="00785B09"/>
  </w:style>
  <w:style w:type="character" w:customStyle="1" w:styleId="lhNonTOC12Char">
    <w:name w:val="lh:NonTOC12 Char"/>
    <w:basedOn w:val="DefaultParagraphFont"/>
    <w:link w:val="lhNonTOC12"/>
    <w:rsid w:val="00785B09"/>
    <w:rPr>
      <w:rFonts w:ascii="Century Gothic" w:hAnsi="Century Gothic" w:cs="Arial"/>
      <w:b/>
      <w:bCs/>
      <w:sz w:val="24"/>
      <w:szCs w:val="24"/>
      <w:lang w:val="en-US" w:eastAsia="ja-JP"/>
    </w:rPr>
  </w:style>
  <w:style w:type="paragraph" w:customStyle="1" w:styleId="listindent">
    <w:name w:val="list:indent"/>
    <w:basedOn w:val="listbull"/>
    <w:link w:val="listindentChar"/>
    <w:qFormat/>
    <w:rsid w:val="00785B09"/>
    <w:pPr>
      <w:numPr>
        <w:numId w:val="0"/>
      </w:numPr>
      <w:ind w:left="426"/>
    </w:pPr>
  </w:style>
  <w:style w:type="character" w:customStyle="1" w:styleId="listindentChar">
    <w:name w:val="list:indent Char"/>
    <w:link w:val="listindent"/>
    <w:rsid w:val="00785B09"/>
    <w:rPr>
      <w:rFonts w:ascii="Arial" w:eastAsiaTheme="minorHAnsi" w:hAnsi="Arial" w:cs="Arial"/>
      <w:sz w:val="22"/>
      <w:szCs w:val="22"/>
      <w:lang w:eastAsia="en-US"/>
    </w:rPr>
  </w:style>
  <w:style w:type="paragraph" w:customStyle="1" w:styleId="listindentbull">
    <w:name w:val="list:indent bull"/>
    <w:link w:val="listindentbullChar"/>
    <w:qFormat/>
    <w:rsid w:val="00785B09"/>
    <w:pPr>
      <w:numPr>
        <w:numId w:val="8"/>
      </w:numPr>
      <w:spacing w:after="200" w:line="360" w:lineRule="auto"/>
    </w:pPr>
    <w:rPr>
      <w:rFonts w:ascii="Arial" w:hAnsi="Arial" w:cs="Arial"/>
      <w:noProof/>
      <w:sz w:val="22"/>
      <w:szCs w:val="22"/>
      <w:lang w:eastAsia="en-US"/>
    </w:rPr>
  </w:style>
  <w:style w:type="character" w:customStyle="1" w:styleId="listindentbullChar">
    <w:name w:val="list:indent bull Char"/>
    <w:basedOn w:val="DefaultParagraphFont"/>
    <w:link w:val="listindentbull"/>
    <w:locked/>
    <w:rsid w:val="00785B09"/>
    <w:rPr>
      <w:rFonts w:ascii="Arial" w:hAnsi="Arial" w:cs="Arial"/>
      <w:noProof/>
      <w:sz w:val="22"/>
      <w:szCs w:val="22"/>
      <w:lang w:eastAsia="en-US"/>
    </w:rPr>
  </w:style>
  <w:style w:type="paragraph" w:customStyle="1" w:styleId="listnum">
    <w:name w:val="list:num"/>
    <w:basedOn w:val="Normal"/>
    <w:link w:val="listnumChar"/>
    <w:qFormat/>
    <w:rsid w:val="00785B09"/>
    <w:pPr>
      <w:numPr>
        <w:numId w:val="9"/>
      </w:numPr>
      <w:tabs>
        <w:tab w:val="clear" w:pos="432"/>
        <w:tab w:val="num" w:pos="851"/>
      </w:tabs>
      <w:spacing w:after="120"/>
    </w:pPr>
    <w:rPr>
      <w:noProof/>
      <w:szCs w:val="24"/>
      <w:lang w:val="en-GB"/>
    </w:rPr>
  </w:style>
  <w:style w:type="character" w:customStyle="1" w:styleId="listnumChar">
    <w:name w:val="list:num Char"/>
    <w:basedOn w:val="DefaultParagraphFont"/>
    <w:link w:val="listnum"/>
    <w:locked/>
    <w:rsid w:val="00785B09"/>
    <w:rPr>
      <w:rFonts w:ascii="Arial" w:hAnsi="Arial" w:cs="Arial"/>
      <w:noProof/>
      <w:sz w:val="22"/>
      <w:szCs w:val="24"/>
      <w:lang w:eastAsia="ja-JP"/>
    </w:rPr>
  </w:style>
  <w:style w:type="paragraph" w:customStyle="1" w:styleId="NoNumHead1">
    <w:name w:val="NoNum:Head1"/>
    <w:basedOn w:val="Normal"/>
    <w:next w:val="Normal"/>
    <w:qFormat/>
    <w:rsid w:val="00785B09"/>
    <w:pPr>
      <w:keepNext/>
      <w:pageBreakBefore/>
      <w:pBdr>
        <w:bottom w:val="single" w:sz="4" w:space="1" w:color="auto"/>
      </w:pBdr>
      <w:tabs>
        <w:tab w:val="left" w:pos="567"/>
      </w:tabs>
      <w:outlineLvl w:val="0"/>
    </w:pPr>
    <w:rPr>
      <w:rFonts w:ascii="Century Gothic" w:hAnsi="Century Gothic"/>
      <w:b/>
      <w:sz w:val="28"/>
      <w:szCs w:val="28"/>
    </w:rPr>
  </w:style>
  <w:style w:type="paragraph" w:customStyle="1" w:styleId="NoNumHead2">
    <w:name w:val="NoNum:Head2"/>
    <w:basedOn w:val="NoNumHead1"/>
    <w:next w:val="Normal"/>
    <w:qFormat/>
    <w:rsid w:val="00785B09"/>
    <w:pPr>
      <w:pageBreakBefore w:val="0"/>
      <w:pBdr>
        <w:bottom w:val="none" w:sz="0" w:space="0" w:color="auto"/>
      </w:pBdr>
    </w:pPr>
    <w:rPr>
      <w:sz w:val="26"/>
      <w:szCs w:val="26"/>
    </w:rPr>
  </w:style>
  <w:style w:type="paragraph" w:customStyle="1" w:styleId="NoNumHead3">
    <w:name w:val="NoNum:Head3"/>
    <w:basedOn w:val="NoNumHead2"/>
    <w:next w:val="Normal"/>
    <w:link w:val="NoNumHead3Char"/>
    <w:qFormat/>
    <w:rsid w:val="00785B09"/>
    <w:rPr>
      <w:sz w:val="22"/>
      <w:szCs w:val="22"/>
    </w:rPr>
  </w:style>
  <w:style w:type="character" w:customStyle="1" w:styleId="NoNumHead3Char">
    <w:name w:val="NoNum:Head3 Char"/>
    <w:basedOn w:val="DefaultParagraphFont"/>
    <w:link w:val="NoNumHead3"/>
    <w:rsid w:val="00785B09"/>
    <w:rPr>
      <w:rFonts w:ascii="Century Gothic" w:hAnsi="Century Gothic" w:cs="Arial"/>
      <w:b/>
      <w:sz w:val="22"/>
      <w:szCs w:val="22"/>
      <w:lang w:val="en-US" w:eastAsia="ja-JP"/>
    </w:rPr>
  </w:style>
  <w:style w:type="paragraph" w:customStyle="1" w:styleId="NoNumHead4">
    <w:name w:val="NoNum:Head4"/>
    <w:basedOn w:val="NoNumHead3"/>
    <w:next w:val="Normal"/>
    <w:link w:val="NoNumHead4Char"/>
    <w:rsid w:val="00785B09"/>
  </w:style>
  <w:style w:type="character" w:customStyle="1" w:styleId="NoNumHead4Char">
    <w:name w:val="NoNum:Head4 Char"/>
    <w:basedOn w:val="DefaultParagraphFont"/>
    <w:link w:val="NoNumHead4"/>
    <w:rsid w:val="00785B09"/>
    <w:rPr>
      <w:rFonts w:ascii="Century Gothic" w:hAnsi="Century Gothic" w:cs="Arial"/>
      <w:b/>
      <w:sz w:val="22"/>
      <w:szCs w:val="22"/>
      <w:lang w:val="en-US" w:eastAsia="ja-JP"/>
    </w:rPr>
  </w:style>
  <w:style w:type="paragraph" w:customStyle="1" w:styleId="NoNumHead5">
    <w:name w:val="NoNum:Head5"/>
    <w:basedOn w:val="NoNumHead4"/>
    <w:next w:val="Normal"/>
    <w:qFormat/>
    <w:rsid w:val="00785B09"/>
    <w:pPr>
      <w:outlineLvl w:val="4"/>
    </w:pPr>
    <w:rPr>
      <w:i/>
      <w:iCs/>
    </w:rPr>
  </w:style>
  <w:style w:type="character" w:styleId="PageNumber">
    <w:name w:val="page number"/>
    <w:basedOn w:val="DefaultParagraphFont"/>
    <w:rsid w:val="00785B09"/>
  </w:style>
  <w:style w:type="character" w:styleId="PlaceholderText">
    <w:name w:val="Placeholder Text"/>
    <w:uiPriority w:val="99"/>
    <w:semiHidden/>
    <w:rsid w:val="00785B09"/>
    <w:rPr>
      <w:color w:val="808080"/>
    </w:rPr>
  </w:style>
  <w:style w:type="paragraph" w:customStyle="1" w:styleId="quoteblock">
    <w:name w:val="quote:block"/>
    <w:basedOn w:val="Normal"/>
    <w:next w:val="Normal"/>
    <w:qFormat/>
    <w:rsid w:val="00785B09"/>
    <w:pPr>
      <w:ind w:left="426"/>
    </w:pPr>
    <w:rPr>
      <w:i/>
      <w:iCs/>
    </w:rPr>
  </w:style>
  <w:style w:type="character" w:customStyle="1" w:styleId="quoteshort">
    <w:name w:val="quote:short"/>
    <w:basedOn w:val="DefaultParagraphFont"/>
    <w:uiPriority w:val="1"/>
    <w:qFormat/>
    <w:rsid w:val="00785B09"/>
    <w:rPr>
      <w:i/>
      <w:noProof/>
    </w:rPr>
  </w:style>
  <w:style w:type="table" w:styleId="TableGrid">
    <w:name w:val="Table Grid"/>
    <w:basedOn w:val="TableNormal"/>
    <w:rsid w:val="00785B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785B09"/>
    <w:pPr>
      <w:ind w:left="240" w:hanging="240"/>
    </w:pPr>
  </w:style>
  <w:style w:type="paragraph" w:styleId="TableofFigures">
    <w:name w:val="table of figures"/>
    <w:basedOn w:val="Normal"/>
    <w:next w:val="Normal"/>
    <w:uiPriority w:val="99"/>
    <w:rsid w:val="00785B09"/>
    <w:pPr>
      <w:tabs>
        <w:tab w:val="left" w:pos="1440"/>
        <w:tab w:val="right" w:pos="9038"/>
      </w:tabs>
      <w:spacing w:after="100" w:line="276" w:lineRule="auto"/>
      <w:ind w:left="1440" w:right="851" w:hanging="1440"/>
    </w:pPr>
  </w:style>
  <w:style w:type="paragraph" w:customStyle="1" w:styleId="TableText0">
    <w:name w:val="Table Text"/>
    <w:basedOn w:val="Normal"/>
    <w:link w:val="TableTextChar1"/>
    <w:uiPriority w:val="16"/>
    <w:qFormat/>
    <w:rsid w:val="00785B09"/>
    <w:pPr>
      <w:spacing w:before="60" w:after="60" w:line="240" w:lineRule="auto"/>
    </w:pPr>
    <w:rPr>
      <w:sz w:val="20"/>
      <w:szCs w:val="20"/>
    </w:rPr>
  </w:style>
  <w:style w:type="character" w:customStyle="1" w:styleId="TableTextChar1">
    <w:name w:val="Table Text Char1"/>
    <w:link w:val="TableText0"/>
    <w:uiPriority w:val="16"/>
    <w:rsid w:val="00785B09"/>
    <w:rPr>
      <w:rFonts w:ascii="Arial" w:hAnsi="Arial" w:cs="Arial"/>
      <w:lang w:val="en-US" w:eastAsia="ja-JP"/>
    </w:rPr>
  </w:style>
  <w:style w:type="paragraph" w:customStyle="1" w:styleId="tablebull">
    <w:name w:val="table:bull"/>
    <w:basedOn w:val="listbull"/>
    <w:qFormat/>
    <w:rsid w:val="00785B09"/>
    <w:pPr>
      <w:spacing w:line="276" w:lineRule="auto"/>
    </w:pPr>
    <w:rPr>
      <w:sz w:val="20"/>
      <w:szCs w:val="20"/>
    </w:rPr>
  </w:style>
  <w:style w:type="paragraph" w:styleId="Title">
    <w:name w:val="Title"/>
    <w:aliases w:val="AG Title"/>
    <w:basedOn w:val="Normal"/>
    <w:next w:val="Normal"/>
    <w:link w:val="TitleChar"/>
    <w:qFormat/>
    <w:rsid w:val="00785B09"/>
    <w:pPr>
      <w:keepNext/>
      <w:keepLines/>
      <w:spacing w:after="300" w:line="240" w:lineRule="auto"/>
      <w:contextualSpacing/>
      <w:jc w:val="center"/>
      <w:outlineLvl w:val="0"/>
    </w:pPr>
    <w:rPr>
      <w:rFonts w:ascii="Century Gothic" w:eastAsiaTheme="majorEastAsia" w:hAnsi="Century Gothic" w:cstheme="majorBidi"/>
      <w:b/>
      <w:spacing w:val="5"/>
      <w:kern w:val="28"/>
      <w:sz w:val="40"/>
      <w:szCs w:val="52"/>
      <w:lang w:val="en-GB" w:eastAsia="en-US"/>
    </w:rPr>
  </w:style>
  <w:style w:type="character" w:customStyle="1" w:styleId="TitleChar">
    <w:name w:val="Title Char"/>
    <w:aliases w:val="AG Title Char"/>
    <w:basedOn w:val="DefaultParagraphFont"/>
    <w:link w:val="Title"/>
    <w:rsid w:val="00785B09"/>
    <w:rPr>
      <w:rFonts w:ascii="Century Gothic" w:eastAsiaTheme="majorEastAsia" w:hAnsi="Century Gothic" w:cstheme="majorBidi"/>
      <w:b/>
      <w:spacing w:val="5"/>
      <w:kern w:val="28"/>
      <w:sz w:val="40"/>
      <w:szCs w:val="52"/>
      <w:lang w:eastAsia="en-US"/>
    </w:rPr>
  </w:style>
  <w:style w:type="paragraph" w:styleId="TOC1">
    <w:name w:val="toc 1"/>
    <w:basedOn w:val="Normal"/>
    <w:next w:val="Normal"/>
    <w:autoRedefine/>
    <w:uiPriority w:val="39"/>
    <w:rsid w:val="00785B09"/>
    <w:pPr>
      <w:tabs>
        <w:tab w:val="left" w:pos="432"/>
        <w:tab w:val="right" w:pos="9038"/>
      </w:tabs>
      <w:spacing w:before="20" w:after="40" w:line="276" w:lineRule="auto"/>
      <w:ind w:left="431" w:right="851" w:hanging="431"/>
    </w:pPr>
    <w:rPr>
      <w:lang w:val="en-GB"/>
    </w:rPr>
  </w:style>
  <w:style w:type="paragraph" w:styleId="TOC2">
    <w:name w:val="toc 2"/>
    <w:basedOn w:val="Normal"/>
    <w:next w:val="Normal"/>
    <w:autoRedefine/>
    <w:uiPriority w:val="39"/>
    <w:rsid w:val="00785B09"/>
    <w:pPr>
      <w:tabs>
        <w:tab w:val="left" w:pos="1152"/>
        <w:tab w:val="right" w:pos="9038"/>
      </w:tabs>
      <w:spacing w:before="20" w:after="40" w:line="276" w:lineRule="auto"/>
      <w:ind w:left="1151" w:right="851" w:hanging="720"/>
    </w:pPr>
    <w:rPr>
      <w:lang w:val="en-GB"/>
    </w:rPr>
  </w:style>
  <w:style w:type="paragraph" w:styleId="TOC3">
    <w:name w:val="toc 3"/>
    <w:basedOn w:val="Normal"/>
    <w:next w:val="Normal"/>
    <w:autoRedefine/>
    <w:uiPriority w:val="39"/>
    <w:rsid w:val="00785B09"/>
    <w:pPr>
      <w:tabs>
        <w:tab w:val="left" w:pos="2088"/>
        <w:tab w:val="right" w:pos="9038"/>
      </w:tabs>
      <w:spacing w:before="20" w:after="40" w:line="276" w:lineRule="auto"/>
      <w:ind w:left="2087" w:right="851" w:hanging="936"/>
    </w:pPr>
    <w:rPr>
      <w:lang w:val="en-GB"/>
    </w:rPr>
  </w:style>
  <w:style w:type="paragraph" w:styleId="TOC4">
    <w:name w:val="toc 4"/>
    <w:basedOn w:val="Normal"/>
    <w:next w:val="Normal"/>
    <w:autoRedefine/>
    <w:uiPriority w:val="39"/>
    <w:rsid w:val="00785B09"/>
    <w:pPr>
      <w:tabs>
        <w:tab w:val="left" w:pos="3168"/>
        <w:tab w:val="right" w:leader="dot" w:pos="8637"/>
      </w:tabs>
      <w:spacing w:after="0"/>
      <w:ind w:left="3168" w:right="850" w:hanging="1080"/>
    </w:pPr>
    <w:rPr>
      <w:lang w:val="en-GB"/>
    </w:rPr>
  </w:style>
  <w:style w:type="paragraph" w:styleId="TOC5">
    <w:name w:val="toc 5"/>
    <w:basedOn w:val="Normal"/>
    <w:next w:val="Normal"/>
    <w:autoRedefine/>
    <w:uiPriority w:val="39"/>
    <w:rsid w:val="00785B09"/>
    <w:pPr>
      <w:tabs>
        <w:tab w:val="left" w:pos="4410"/>
        <w:tab w:val="right" w:leader="dot" w:pos="8640"/>
      </w:tabs>
      <w:spacing w:after="0"/>
      <w:ind w:left="4406" w:right="850" w:hanging="1238"/>
    </w:pPr>
    <w:rPr>
      <w:lang w:val="en-GB"/>
    </w:rPr>
  </w:style>
  <w:style w:type="paragraph" w:styleId="TOC6">
    <w:name w:val="toc 6"/>
    <w:basedOn w:val="Normal"/>
    <w:next w:val="Normal"/>
    <w:autoRedefine/>
    <w:uiPriority w:val="39"/>
    <w:unhideWhenUsed/>
    <w:rsid w:val="00785B09"/>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785B09"/>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785B09"/>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85B09"/>
    <w:pPr>
      <w:spacing w:after="100" w:line="276" w:lineRule="auto"/>
      <w:ind w:left="1760"/>
    </w:pPr>
    <w:rPr>
      <w:rFonts w:asciiTheme="minorHAnsi" w:eastAsiaTheme="minorEastAsia" w:hAnsiTheme="minorHAnsi" w:cstheme="minorBidi"/>
    </w:rPr>
  </w:style>
  <w:style w:type="paragraph" w:styleId="TOCHeading">
    <w:name w:val="TOC Heading"/>
    <w:basedOn w:val="Heading1"/>
    <w:next w:val="Normal"/>
    <w:uiPriority w:val="39"/>
    <w:unhideWhenUsed/>
    <w:rsid w:val="00785B09"/>
    <w:pPr>
      <w:keepLines/>
      <w:tabs>
        <w:tab w:val="clear" w:pos="0"/>
      </w:tabs>
      <w:spacing w:before="480" w:after="0" w:line="276" w:lineRule="auto"/>
      <w:ind w:left="0" w:firstLine="0"/>
      <w:outlineLvl w:val="9"/>
    </w:pPr>
    <w:rPr>
      <w:rFonts w:asciiTheme="majorHAnsi" w:eastAsiaTheme="majorEastAsia" w:hAnsiTheme="majorHAnsi" w:cstheme="majorBidi"/>
      <w:bCs/>
      <w:caps w:val="0"/>
      <w:color w:val="2F5496" w:themeColor="accent1" w:themeShade="BF"/>
      <w:szCs w:val="28"/>
    </w:rPr>
  </w:style>
  <w:style w:type="paragraph" w:customStyle="1" w:styleId="TOCHeader">
    <w:name w:val="TOC_Header"/>
    <w:basedOn w:val="TOC1"/>
    <w:rsid w:val="00785B09"/>
    <w:pPr>
      <w:tabs>
        <w:tab w:val="clear" w:pos="432"/>
      </w:tabs>
      <w:ind w:left="0" w:right="0" w:firstLine="0"/>
      <w:jc w:val="center"/>
    </w:pPr>
    <w:rPr>
      <w:b/>
      <w:bCs/>
    </w:rPr>
  </w:style>
  <w:style w:type="paragraph" w:customStyle="1" w:styleId="TOCPage">
    <w:name w:val="TOC_Page"/>
    <w:basedOn w:val="TOCHeader"/>
    <w:rsid w:val="00785B09"/>
    <w:pPr>
      <w:jc w:val="right"/>
    </w:pPr>
  </w:style>
  <w:style w:type="character" w:customStyle="1" w:styleId="UnresolvedMention1">
    <w:name w:val="Unresolved Mention1"/>
    <w:basedOn w:val="DefaultParagraphFont"/>
    <w:uiPriority w:val="99"/>
    <w:semiHidden/>
    <w:unhideWhenUsed/>
    <w:rsid w:val="00785B09"/>
    <w:rPr>
      <w:color w:val="605E5C"/>
      <w:shd w:val="clear" w:color="auto" w:fill="E1DFDD"/>
    </w:rPr>
  </w:style>
  <w:style w:type="paragraph" w:styleId="ListBullet">
    <w:name w:val="List Bullet"/>
    <w:basedOn w:val="Normal"/>
    <w:rsid w:val="00DB07AB"/>
    <w:pPr>
      <w:numPr>
        <w:numId w:val="11"/>
      </w:numPr>
      <w:contextualSpacing/>
    </w:pPr>
  </w:style>
  <w:style w:type="character" w:customStyle="1" w:styleId="BodyTextChar">
    <w:name w:val="Body Text Char"/>
    <w:basedOn w:val="DefaultParagraphFont"/>
    <w:link w:val="BodyText"/>
    <w:rsid w:val="001270E0"/>
    <w:rPr>
      <w:rFonts w:ascii="Arial" w:hAnsi="Arial" w:cs="Arial"/>
      <w:sz w:val="22"/>
      <w:szCs w:val="22"/>
      <w:lang w:val="en-US" w:eastAsia="ja-JP"/>
    </w:rPr>
  </w:style>
  <w:style w:type="character" w:customStyle="1" w:styleId="BodyTextIndentChar">
    <w:name w:val="Body Text Indent Char"/>
    <w:basedOn w:val="DefaultParagraphFont"/>
    <w:link w:val="BodyTextIndent"/>
    <w:rsid w:val="001270E0"/>
    <w:rPr>
      <w:rFonts w:ascii="Arial" w:hAnsi="Arial" w:cs="Arial"/>
      <w:sz w:val="22"/>
      <w:szCs w:val="22"/>
      <w:lang w:val="en-US" w:eastAsia="ja-JP"/>
    </w:rPr>
  </w:style>
  <w:style w:type="paragraph" w:customStyle="1" w:styleId="Paragraphnonumbers">
    <w:name w:val="Paragraph no numbers"/>
    <w:basedOn w:val="Normal"/>
    <w:uiPriority w:val="99"/>
    <w:qFormat/>
    <w:rsid w:val="006B3013"/>
    <w:pPr>
      <w:spacing w:before="240" w:after="240" w:line="276" w:lineRule="auto"/>
    </w:pPr>
    <w:rPr>
      <w:rFonts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16453">
      <w:bodyDiv w:val="1"/>
      <w:marLeft w:val="0"/>
      <w:marRight w:val="0"/>
      <w:marTop w:val="0"/>
      <w:marBottom w:val="0"/>
      <w:divBdr>
        <w:top w:val="none" w:sz="0" w:space="0" w:color="auto"/>
        <w:left w:val="none" w:sz="0" w:space="0" w:color="auto"/>
        <w:bottom w:val="none" w:sz="0" w:space="0" w:color="auto"/>
        <w:right w:val="none" w:sz="0" w:space="0" w:color="auto"/>
      </w:divBdr>
    </w:div>
    <w:div w:id="1002318468">
      <w:bodyDiv w:val="1"/>
      <w:marLeft w:val="0"/>
      <w:marRight w:val="0"/>
      <w:marTop w:val="0"/>
      <w:marBottom w:val="0"/>
      <w:divBdr>
        <w:top w:val="none" w:sz="0" w:space="0" w:color="auto"/>
        <w:left w:val="none" w:sz="0" w:space="0" w:color="auto"/>
        <w:bottom w:val="none" w:sz="0" w:space="0" w:color="auto"/>
        <w:right w:val="none" w:sz="0" w:space="0" w:color="auto"/>
      </w:divBdr>
    </w:div>
    <w:div w:id="14163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tro.org/Science/Guidelin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ice.org.uk/process/pmg36/chapter/introduction-to-health-technology-evalu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rk.ac.uk/media/crd/Systematic_Reviews.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r.ac.uk/publication/radiotherapy-target-volume-definition-and-peer-review-second-edition-rcr-guid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BD5C83FFC24C44A61FB291CE91067F" ma:contentTypeVersion="2" ma:contentTypeDescription="Create a new document." ma:contentTypeScope="" ma:versionID="c26ab5e22ce5b53b26e47a5ff22ceb50">
  <xsd:schema xmlns:xsd="http://www.w3.org/2001/XMLSchema" xmlns:xs="http://www.w3.org/2001/XMLSchema" xmlns:p="http://schemas.microsoft.com/office/2006/metadata/properties" xmlns:ns2="2024da4e-11a2-4563-898f-1702474d2e41" targetNamespace="http://schemas.microsoft.com/office/2006/metadata/properties" ma:root="true" ma:fieldsID="ee526f6d8c582bd11a76cfdf65f5ce2e" ns2:_="">
    <xsd:import namespace="2024da4e-11a2-4563-898f-1702474d2e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4da4e-11a2-4563-898f-1702474d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0E392-C306-41C4-BDCF-B3E097BD7843}">
  <ds:schemaRefs>
    <ds:schemaRef ds:uri="http://schemas.microsoft.com/sharepoint/v3/contenttype/forms"/>
  </ds:schemaRefs>
</ds:datastoreItem>
</file>

<file path=customXml/itemProps2.xml><?xml version="1.0" encoding="utf-8"?>
<ds:datastoreItem xmlns:ds="http://schemas.openxmlformats.org/officeDocument/2006/customXml" ds:itemID="{1F4A8AF5-E1E0-4909-8B2C-72DE1F56B277}">
  <ds:schemaRefs>
    <ds:schemaRef ds:uri="http://schemas.openxmlformats.org/officeDocument/2006/bibliography"/>
  </ds:schemaRefs>
</ds:datastoreItem>
</file>

<file path=customXml/itemProps3.xml><?xml version="1.0" encoding="utf-8"?>
<ds:datastoreItem xmlns:ds="http://schemas.openxmlformats.org/officeDocument/2006/customXml" ds:itemID="{CFD441AF-53AE-4E7C-AF23-479E0076253F}">
  <ds:schemaRefs>
    <ds:schemaRef ds:uri="http://www.w3.org/XML/1998/namespace"/>
    <ds:schemaRef ds:uri="http://purl.org/dc/terms/"/>
    <ds:schemaRef ds:uri="2024da4e-11a2-4563-898f-1702474d2e41"/>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7A46345-8E4F-45A7-A6C2-F0B0135EE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4da4e-11a2-4563-898f-1702474d2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4906</Words>
  <Characters>27967</Characters>
  <Application>Microsoft Office Word</Application>
  <DocSecurity>0</DocSecurity>
  <Lines>233</Lines>
  <Paragraphs>65</Paragraphs>
  <ScaleCrop>false</ScaleCrop>
  <Company>University of Southampton</Company>
  <LinksUpToDate>false</LinksUpToDate>
  <CharactersWithSpaces>32808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Protocol template guide</dc:title>
  <dc:subject/>
  <dc:creator>User</dc:creator>
  <cp:keywords/>
  <dc:description/>
  <cp:lastModifiedBy>Elizabeth Islam</cp:lastModifiedBy>
  <cp:revision>2</cp:revision>
  <cp:lastPrinted>2009-01-08T07:55:00Z</cp:lastPrinted>
  <dcterms:created xsi:type="dcterms:W3CDTF">2023-05-02T10:18:00Z</dcterms:created>
  <dcterms:modified xsi:type="dcterms:W3CDTF">2023-05-02T10:18:00Z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0x0101008ABD5C83FFC24C44A61FB291CE91067F</vt:lpwstr>
  </property>
  <property fmtid="{D5CDD505-2E9C-101B-9397-08002B2CF9AE}" pid="4" name="MediaServiceImageTags">
    <vt:lpwstr/>
  </property>
  <property fmtid="{D5CDD505-2E9C-101B-9397-08002B2CF9AE}" pid="5" name="MSIP_Label_54678ddc-88e6-45fa-b88f-819f911892da_Enabled">
    <vt:lpwstr>true</vt:lpwstr>
  </property>
  <property fmtid="{D5CDD505-2E9C-101B-9397-08002B2CF9AE}" pid="6" name="MSIP_Label_54678ddc-88e6-45fa-b88f-819f911892da_SetDate">
    <vt:lpwstr>2023-04-28T15:48:21Z</vt:lpwstr>
  </property>
  <property fmtid="{D5CDD505-2E9C-101B-9397-08002B2CF9AE}" pid="7" name="MSIP_Label_54678ddc-88e6-45fa-b88f-819f911892da_Method">
    <vt:lpwstr>Privileged</vt:lpwstr>
  </property>
  <property fmtid="{D5CDD505-2E9C-101B-9397-08002B2CF9AE}" pid="8" name="MSIP_Label_54678ddc-88e6-45fa-b88f-819f911892da_Name">
    <vt:lpwstr>PUBLIC</vt:lpwstr>
  </property>
  <property fmtid="{D5CDD505-2E9C-101B-9397-08002B2CF9AE}" pid="9" name="MSIP_Label_54678ddc-88e6-45fa-b88f-819f911892da_SiteId">
    <vt:lpwstr>6030f479-b342-472d-a5dd-740ff7538de9</vt:lpwstr>
  </property>
  <property fmtid="{D5CDD505-2E9C-101B-9397-08002B2CF9AE}" pid="10" name="MSIP_Label_54678ddc-88e6-45fa-b88f-819f911892da_ActionId">
    <vt:lpwstr>6d9db3a4-937d-4626-a1f3-80371784a486</vt:lpwstr>
  </property>
  <property fmtid="{D5CDD505-2E9C-101B-9397-08002B2CF9AE}" pid="11" name="MSIP_Label_54678ddc-88e6-45fa-b88f-819f911892da_ContentBits">
    <vt:lpwstr>0</vt:lpwstr>
  </property>
</Properties>
</file>