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1E84" w14:textId="77777777" w:rsidR="00947190" w:rsidRPr="00AB6EF5" w:rsidRDefault="00E54B33" w:rsidP="00947190">
      <w:pPr>
        <w:pStyle w:val="Title1"/>
      </w:pPr>
      <w:r w:rsidRPr="00AB6EF5">
        <w:rPr>
          <w:lang w:val="cy-GB"/>
        </w:rPr>
        <w:t>Kurin Lock ar gyfer casglu meithriniad gwaed</w:t>
      </w:r>
    </w:p>
    <w:p w14:paraId="732D6027" w14:textId="63B45FAB" w:rsidR="00AE07A1" w:rsidRPr="00A10F71" w:rsidRDefault="00E54B33" w:rsidP="000F728C">
      <w:pPr>
        <w:pStyle w:val="Guidanceissuedate"/>
        <w:rPr>
          <w:lang w:val="en-GB"/>
        </w:rPr>
      </w:pPr>
      <w:r>
        <w:rPr>
          <w:lang w:val="cy-GB"/>
        </w:rPr>
        <w:t>3 Ebrill 2024</w:t>
      </w:r>
    </w:p>
    <w:p w14:paraId="2ECEACD5" w14:textId="77777777" w:rsidR="007D08BB" w:rsidRPr="00A10F71" w:rsidRDefault="00E54B33" w:rsidP="00C04962">
      <w:pPr>
        <w:pStyle w:val="Heading3"/>
      </w:pPr>
      <w:bookmarkStart w:id="0" w:name="_W_hat_has"/>
      <w:bookmarkEnd w:id="0"/>
      <w:r w:rsidRPr="00A10F71">
        <w:rPr>
          <w:lang w:val="cy-GB"/>
        </w:rPr>
        <w:t>Gwybodaeth i'r cyhoedd</w:t>
      </w:r>
    </w:p>
    <w:p w14:paraId="49C93A2D" w14:textId="77777777" w:rsidR="007D08BB" w:rsidRPr="00A10F71" w:rsidRDefault="00E54B33" w:rsidP="007D08BB">
      <w:pPr>
        <w:pStyle w:val="NICEnormal"/>
        <w:rPr>
          <w:lang w:val="en-GB"/>
        </w:rPr>
      </w:pPr>
      <w:r w:rsidRPr="00A10F71">
        <w:rPr>
          <w:lang w:val="cy-GB"/>
        </w:rPr>
        <w:t xml:space="preserve">Mae NICE wedi dweud y gellir defnyddio Kurin Lock yn y GIG i leihau halogiad wrth gasglu meithriniad gwaed wrth i ragor o dystiolaeth gael ei chreu o ran pa mor dda y mae'n gweithio. Gellir ei ddefnyddio mewn adrannau achosion brys lle mae cyfraddau uchel o halogi meithriniad gwaed. </w:t>
      </w:r>
    </w:p>
    <w:p w14:paraId="47C99F2C" w14:textId="19EE6044" w:rsidR="001458F2" w:rsidRDefault="00E54B33" w:rsidP="007D08BB">
      <w:pPr>
        <w:pStyle w:val="NICEnormal"/>
        <w:rPr>
          <w:lang w:val="en-GB"/>
        </w:rPr>
      </w:pPr>
      <w:r>
        <w:rPr>
          <w:lang w:val="cy-GB"/>
        </w:rPr>
        <w:t xml:space="preserve">Defnyddir Kurin Lock i gasglu samplau o waed, sydd wedi'u meithrin i wirio am heintiau yn llif y gwaed neu sepsis. Pan gaiff sampl o waed ei gymryd, mae Kurin Lock yn ynysu rhan gyntaf y sampl, ac nid yw'n profi hon am haint. Mae hyn oherwydd bod y rhan gyntaf o'r gwaed yn fwy tebygol o fod wedi'i halogi gan ficrobau ar y croen, a all roi canlyniad positif am haint lle nad oes un (canlyniad positif anghywir). Gall lleihau nifer y canlyniadau positif anghywir leihau'r defnydd diangen o wrthfiotigau. </w:t>
      </w:r>
    </w:p>
    <w:p w14:paraId="1CEC381F" w14:textId="77777777" w:rsidR="004901BC" w:rsidRPr="00A10F71" w:rsidRDefault="00E54B33" w:rsidP="004901BC">
      <w:pPr>
        <w:pStyle w:val="Heading3"/>
      </w:pPr>
      <w:r w:rsidRPr="00A10F71">
        <w:rPr>
          <w:lang w:val="cy-GB"/>
        </w:rPr>
        <w:t>Gwybodaeth a chymorth</w:t>
      </w:r>
    </w:p>
    <w:p w14:paraId="2D31CEA3" w14:textId="77777777" w:rsidR="004901BC" w:rsidRPr="00A10F71" w:rsidRDefault="00E54B33" w:rsidP="004901BC">
      <w:pPr>
        <w:pStyle w:val="NICEnormal"/>
        <w:rPr>
          <w:lang w:val="en-GB"/>
        </w:rPr>
      </w:pPr>
      <w:bookmarkStart w:id="1" w:name="_Who_can_have"/>
      <w:bookmarkStart w:id="2" w:name="_Why_has_NICE"/>
      <w:bookmarkStart w:id="3" w:name="_What_does_this"/>
      <w:bookmarkStart w:id="4" w:name="_Why_has_NICE_1"/>
      <w:bookmarkStart w:id="5" w:name="_[Indication_and_technology"/>
      <w:bookmarkEnd w:id="1"/>
      <w:bookmarkEnd w:id="2"/>
      <w:bookmarkEnd w:id="3"/>
      <w:bookmarkEnd w:id="4"/>
      <w:bookmarkEnd w:id="5"/>
      <w:r w:rsidRPr="00A10F71">
        <w:rPr>
          <w:lang w:val="cy-GB"/>
        </w:rPr>
        <w:t xml:space="preserve">Gallwch hefyd gael cymorth gan eich grŵp </w:t>
      </w:r>
      <w:hyperlink r:id="rId8" w:history="1">
        <w:r w:rsidRPr="00A10F71">
          <w:rPr>
            <w:rStyle w:val="Hyperlink"/>
            <w:lang w:val="cy-GB"/>
          </w:rPr>
          <w:t>Healthwatch</w:t>
        </w:r>
      </w:hyperlink>
      <w:r w:rsidRPr="00A10F71">
        <w:rPr>
          <w:lang w:val="cy-GB"/>
        </w:rPr>
        <w:t xml:space="preserve"> lleol.</w:t>
      </w:r>
    </w:p>
    <w:p w14:paraId="6AD100BB" w14:textId="77777777" w:rsidR="004901BC" w:rsidRDefault="00E54B33" w:rsidP="007D08BB">
      <w:pPr>
        <w:pStyle w:val="NICEnormal"/>
        <w:rPr>
          <w:lang w:val="cy-GB"/>
        </w:rPr>
      </w:pPr>
      <w:r w:rsidRPr="00A10F71">
        <w:rPr>
          <w:lang w:val="cy-GB"/>
        </w:rPr>
        <w:t>Nid yw NICE yn gyfrifol am ansawdd na chywirdeb unrhyw wybodaeth neu gyngor a roddir gan y sefydliadau hyn.</w:t>
      </w:r>
    </w:p>
    <w:p w14:paraId="4F996A86" w14:textId="77777777" w:rsidR="00C04962" w:rsidRDefault="00C04962" w:rsidP="007D08BB">
      <w:pPr>
        <w:pStyle w:val="NICEnormal"/>
        <w:rPr>
          <w:lang w:val="cy-GB"/>
        </w:rPr>
      </w:pPr>
    </w:p>
    <w:p w14:paraId="53F7FE99" w14:textId="7AA1E750" w:rsidR="00C04962" w:rsidRPr="00C04962" w:rsidRDefault="00C04962" w:rsidP="007D08BB">
      <w:pPr>
        <w:pStyle w:val="NICEnormal"/>
      </w:pPr>
      <w:r w:rsidRPr="00047F41">
        <w:rPr>
          <w:b/>
          <w:bCs/>
        </w:rPr>
        <w:t>© NICE 2025</w:t>
      </w:r>
      <w:r w:rsidRPr="00047F41">
        <w:t xml:space="preserve">. All rights reserved. Subject to </w:t>
      </w:r>
      <w:hyperlink r:id="rId9" w:anchor="notice-of-rights" w:history="1">
        <w:r w:rsidRPr="00047F41">
          <w:rPr>
            <w:rStyle w:val="Hyperlink"/>
          </w:rPr>
          <w:t>Notice of rights</w:t>
        </w:r>
      </w:hyperlink>
      <w:r w:rsidRPr="00047F41">
        <w:t>.</w:t>
      </w:r>
    </w:p>
    <w:p w14:paraId="5DF9B122" w14:textId="4F0D60C2" w:rsidR="00466F24" w:rsidRDefault="00E54B33" w:rsidP="00466F24">
      <w:pPr>
        <w:pStyle w:val="NICEnormal"/>
        <w:rPr>
          <w:lang w:eastAsia="en-GB"/>
        </w:rPr>
      </w:pPr>
      <w:r w:rsidRPr="00A10F71">
        <w:rPr>
          <w:lang w:val="cy-GB"/>
        </w:rPr>
        <w:t xml:space="preserve">ISBN: </w:t>
      </w:r>
      <w:r w:rsidR="00466F24">
        <w:t>978-1-4731-7590-7</w:t>
      </w:r>
    </w:p>
    <w:p w14:paraId="77C8F178" w14:textId="4090075A" w:rsidR="002E0F09" w:rsidRDefault="002E0F09" w:rsidP="002E0F09">
      <w:pPr>
        <w:pStyle w:val="NICEnormal"/>
        <w:rPr>
          <w:lang w:eastAsia="en-GB"/>
        </w:rPr>
      </w:pPr>
    </w:p>
    <w:p w14:paraId="35F15832" w14:textId="7699CA2D" w:rsidR="00A06657" w:rsidRPr="00A10F71" w:rsidRDefault="00A06657" w:rsidP="00AE07A1">
      <w:pPr>
        <w:pStyle w:val="NICEnormal"/>
        <w:rPr>
          <w:lang w:val="en-GB"/>
        </w:rPr>
      </w:pPr>
    </w:p>
    <w:sectPr w:rsidR="00A06657" w:rsidRPr="00A10F71" w:rsidSect="00542BE1">
      <w:headerReference w:type="default" r:id="rId10"/>
      <w:footerReference w:type="default" r:id="rId11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0B43" w14:textId="77777777" w:rsidR="00C04962" w:rsidRDefault="00C04962" w:rsidP="00C04962">
      <w:r>
        <w:separator/>
      </w:r>
    </w:p>
  </w:endnote>
  <w:endnote w:type="continuationSeparator" w:id="0">
    <w:p w14:paraId="7092F243" w14:textId="77777777" w:rsidR="00C04962" w:rsidRDefault="00C04962" w:rsidP="00C0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86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41C27" w14:textId="632E93F0" w:rsidR="00C22C55" w:rsidRDefault="00C22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9B082E" w14:textId="77777777" w:rsidR="00C22C55" w:rsidRDefault="00C22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3DA1" w14:textId="77777777" w:rsidR="00C04962" w:rsidRDefault="00C04962" w:rsidP="00C04962">
      <w:r>
        <w:separator/>
      </w:r>
    </w:p>
  </w:footnote>
  <w:footnote w:type="continuationSeparator" w:id="0">
    <w:p w14:paraId="7A0A8281" w14:textId="77777777" w:rsidR="00C04962" w:rsidRDefault="00C04962" w:rsidP="00C0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7A70" w14:textId="27744BBC" w:rsidR="00C04962" w:rsidRDefault="00C049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8A200D" wp14:editId="54FC4FCA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16CC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805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280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F20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ECE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F24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40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0C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2C5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09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55805E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AC5F5A"/>
    <w:multiLevelType w:val="hybridMultilevel"/>
    <w:tmpl w:val="993C0806"/>
    <w:lvl w:ilvl="0" w:tplc="22CC2F34">
      <w:start w:val="1"/>
      <w:numFmt w:val="bullet"/>
      <w:lvlText w:val=""/>
      <w:lvlJc w:val="left"/>
      <w:pPr>
        <w:tabs>
          <w:tab w:val="num" w:pos="200"/>
        </w:tabs>
        <w:ind w:left="200" w:firstLine="0"/>
      </w:pPr>
      <w:rPr>
        <w:rFonts w:ascii="Symbol" w:hAnsi="Symbol" w:hint="default"/>
        <w:b w:val="0"/>
        <w:i w:val="0"/>
        <w:color w:val="003798"/>
        <w:sz w:val="24"/>
        <w:szCs w:val="24"/>
      </w:rPr>
    </w:lvl>
    <w:lvl w:ilvl="1" w:tplc="374CB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88F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4D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6F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16B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8B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EB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165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D126E"/>
    <w:multiLevelType w:val="hybridMultilevel"/>
    <w:tmpl w:val="55BA164C"/>
    <w:lvl w:ilvl="0" w:tplc="AA449E7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6A7CB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0E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49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26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C4A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C8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4C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E1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8D3711"/>
    <w:multiLevelType w:val="hybridMultilevel"/>
    <w:tmpl w:val="12EE7D60"/>
    <w:lvl w:ilvl="0" w:tplc="E092D266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37B48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4F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0AC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F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AE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83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EC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A23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2154F"/>
    <w:multiLevelType w:val="hybridMultilevel"/>
    <w:tmpl w:val="7C58E3B2"/>
    <w:lvl w:ilvl="0" w:tplc="768A0B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1CC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2F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3A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60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63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EE1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80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6A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9" w15:restartNumberingAfterBreak="0">
    <w:nsid w:val="22C22BA8"/>
    <w:multiLevelType w:val="hybridMultilevel"/>
    <w:tmpl w:val="191A4934"/>
    <w:lvl w:ilvl="0" w:tplc="DE62DDCA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471C5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2AA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42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449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682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84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8D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1C0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F707D"/>
    <w:multiLevelType w:val="hybridMultilevel"/>
    <w:tmpl w:val="B01CC2F0"/>
    <w:lvl w:ilvl="0" w:tplc="F5E03978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D46F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B83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984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2C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61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49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E3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845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CC3584"/>
    <w:multiLevelType w:val="multilevel"/>
    <w:tmpl w:val="721069A2"/>
    <w:name w:val="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2" w15:restartNumberingAfterBreak="0">
    <w:nsid w:val="2C9057BE"/>
    <w:multiLevelType w:val="hybridMultilevel"/>
    <w:tmpl w:val="D00ACD5C"/>
    <w:lvl w:ilvl="0" w:tplc="EA461EC6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E70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769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01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EA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445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A5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8C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C9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464708"/>
    <w:multiLevelType w:val="multilevel"/>
    <w:tmpl w:val="60285D8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8E3A94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4526E2E"/>
    <w:multiLevelType w:val="hybridMultilevel"/>
    <w:tmpl w:val="5EB82B2A"/>
    <w:lvl w:ilvl="0" w:tplc="7728DD1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34D2C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23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A1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A1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A93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2B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00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002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640454"/>
    <w:multiLevelType w:val="multilevel"/>
    <w:tmpl w:val="E616A1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7" w15:restartNumberingAfterBreak="0">
    <w:nsid w:val="37BD105E"/>
    <w:multiLevelType w:val="hybridMultilevel"/>
    <w:tmpl w:val="47001F08"/>
    <w:lvl w:ilvl="0" w:tplc="AF9C61AA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23480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46F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F80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C2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490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CD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C5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6E3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9" w15:restartNumberingAfterBreak="0">
    <w:nsid w:val="465C7546"/>
    <w:multiLevelType w:val="hybridMultilevel"/>
    <w:tmpl w:val="F020AA70"/>
    <w:lvl w:ilvl="0" w:tplc="90966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46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6F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A7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AC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C69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08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AE2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EA3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1" w15:restartNumberingAfterBreak="0">
    <w:nsid w:val="4ABD783C"/>
    <w:multiLevelType w:val="hybridMultilevel"/>
    <w:tmpl w:val="23A0264C"/>
    <w:lvl w:ilvl="0" w:tplc="03FE9888">
      <w:start w:val="1"/>
      <w:numFmt w:val="upperRoman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462A0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58A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C0E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23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64D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502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E2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49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4F1666"/>
    <w:multiLevelType w:val="hybridMultilevel"/>
    <w:tmpl w:val="38FA2918"/>
    <w:lvl w:ilvl="0" w:tplc="F246EDC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307ED10A">
      <w:start w:val="1"/>
      <w:numFmt w:val="bullet"/>
      <w:lvlText w:val="­"/>
      <w:lvlJc w:val="left"/>
      <w:pPr>
        <w:ind w:left="340" w:hanging="170"/>
      </w:pPr>
      <w:rPr>
        <w:rFonts w:ascii="Courier New" w:hAnsi="Courier New" w:hint="default"/>
      </w:rPr>
    </w:lvl>
    <w:lvl w:ilvl="2" w:tplc="F490F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64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CD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AD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AB5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EE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0E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A3F96"/>
    <w:multiLevelType w:val="hybridMultilevel"/>
    <w:tmpl w:val="44A27922"/>
    <w:lvl w:ilvl="0" w:tplc="03E837EA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8138E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45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F22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E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86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9AA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C0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A2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28747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88F36E6"/>
    <w:multiLevelType w:val="hybridMultilevel"/>
    <w:tmpl w:val="14320908"/>
    <w:lvl w:ilvl="0" w:tplc="8E04AD5E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705E4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340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4E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8D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FE5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ED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C82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867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16514"/>
    <w:multiLevelType w:val="hybridMultilevel"/>
    <w:tmpl w:val="0D1C6444"/>
    <w:lvl w:ilvl="0" w:tplc="0BDA2FD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B8DE8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A4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6E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A3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06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2A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4C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BA1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9" w15:restartNumberingAfterBreak="0">
    <w:nsid w:val="72BE23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65F6245"/>
    <w:multiLevelType w:val="hybridMultilevel"/>
    <w:tmpl w:val="8226756E"/>
    <w:lvl w:ilvl="0" w:tplc="68A4BD5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71CC4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245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42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A5A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FA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68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A32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EAF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25859294">
    <w:abstractNumId w:val="21"/>
  </w:num>
  <w:num w:numId="2" w16cid:durableId="585463554">
    <w:abstractNumId w:val="11"/>
  </w:num>
  <w:num w:numId="3" w16cid:durableId="1002700891">
    <w:abstractNumId w:val="38"/>
  </w:num>
  <w:num w:numId="4" w16cid:durableId="360013979">
    <w:abstractNumId w:val="12"/>
  </w:num>
  <w:num w:numId="5" w16cid:durableId="1945767672">
    <w:abstractNumId w:val="18"/>
  </w:num>
  <w:num w:numId="6" w16cid:durableId="2130971698">
    <w:abstractNumId w:val="28"/>
  </w:num>
  <w:num w:numId="7" w16cid:durableId="1790514743">
    <w:abstractNumId w:val="30"/>
  </w:num>
  <w:num w:numId="8" w16cid:durableId="55444126">
    <w:abstractNumId w:val="10"/>
  </w:num>
  <w:num w:numId="9" w16cid:durableId="352146889">
    <w:abstractNumId w:val="39"/>
  </w:num>
  <w:num w:numId="10" w16cid:durableId="1211305704">
    <w:abstractNumId w:val="12"/>
  </w:num>
  <w:num w:numId="11" w16cid:durableId="665136709">
    <w:abstractNumId w:val="12"/>
  </w:num>
  <w:num w:numId="12" w16cid:durableId="2093548423">
    <w:abstractNumId w:val="12"/>
  </w:num>
  <w:num w:numId="13" w16cid:durableId="2046442366">
    <w:abstractNumId w:val="21"/>
  </w:num>
  <w:num w:numId="14" w16cid:durableId="614562675">
    <w:abstractNumId w:val="9"/>
  </w:num>
  <w:num w:numId="15" w16cid:durableId="630475436">
    <w:abstractNumId w:val="7"/>
  </w:num>
  <w:num w:numId="16" w16cid:durableId="1823153240">
    <w:abstractNumId w:val="6"/>
  </w:num>
  <w:num w:numId="17" w16cid:durableId="2018268677">
    <w:abstractNumId w:val="5"/>
  </w:num>
  <w:num w:numId="18" w16cid:durableId="502672167">
    <w:abstractNumId w:val="4"/>
  </w:num>
  <w:num w:numId="19" w16cid:durableId="250940701">
    <w:abstractNumId w:val="8"/>
  </w:num>
  <w:num w:numId="20" w16cid:durableId="359747599">
    <w:abstractNumId w:val="3"/>
  </w:num>
  <w:num w:numId="21" w16cid:durableId="825319493">
    <w:abstractNumId w:val="2"/>
  </w:num>
  <w:num w:numId="22" w16cid:durableId="1749304692">
    <w:abstractNumId w:val="1"/>
  </w:num>
  <w:num w:numId="23" w16cid:durableId="1584071215">
    <w:abstractNumId w:val="0"/>
  </w:num>
  <w:num w:numId="24" w16cid:durableId="581061717">
    <w:abstractNumId w:val="16"/>
  </w:num>
  <w:num w:numId="25" w16cid:durableId="2133161442">
    <w:abstractNumId w:val="19"/>
  </w:num>
  <w:num w:numId="26" w16cid:durableId="310334369">
    <w:abstractNumId w:val="26"/>
  </w:num>
  <w:num w:numId="27" w16cid:durableId="1841508066">
    <w:abstractNumId w:val="34"/>
  </w:num>
  <w:num w:numId="28" w16cid:durableId="1338194696">
    <w:abstractNumId w:val="41"/>
  </w:num>
  <w:num w:numId="29" w16cid:durableId="440997537">
    <w:abstractNumId w:val="25"/>
  </w:num>
  <w:num w:numId="30" w16cid:durableId="378012129">
    <w:abstractNumId w:val="23"/>
  </w:num>
  <w:num w:numId="31" w16cid:durableId="647320427">
    <w:abstractNumId w:val="25"/>
    <w:lvlOverride w:ilvl="0">
      <w:startOverride w:val="1"/>
    </w:lvlOverride>
  </w:num>
  <w:num w:numId="32" w16cid:durableId="2124886304">
    <w:abstractNumId w:val="22"/>
  </w:num>
  <w:num w:numId="33" w16cid:durableId="1500387522">
    <w:abstractNumId w:val="27"/>
  </w:num>
  <w:num w:numId="34" w16cid:durableId="419956082">
    <w:abstractNumId w:val="33"/>
  </w:num>
  <w:num w:numId="35" w16cid:durableId="80957227">
    <w:abstractNumId w:val="15"/>
  </w:num>
  <w:num w:numId="36" w16cid:durableId="1190531068">
    <w:abstractNumId w:val="37"/>
  </w:num>
  <w:num w:numId="37" w16cid:durableId="2078239152">
    <w:abstractNumId w:val="20"/>
  </w:num>
  <w:num w:numId="38" w16cid:durableId="136919736">
    <w:abstractNumId w:val="31"/>
  </w:num>
  <w:num w:numId="39" w16cid:durableId="511380648">
    <w:abstractNumId w:val="36"/>
  </w:num>
  <w:num w:numId="40" w16cid:durableId="315761966">
    <w:abstractNumId w:val="13"/>
  </w:num>
  <w:num w:numId="41" w16cid:durableId="882210758">
    <w:abstractNumId w:val="35"/>
  </w:num>
  <w:num w:numId="42" w16cid:durableId="2060979063">
    <w:abstractNumId w:val="17"/>
  </w:num>
  <w:num w:numId="43" w16cid:durableId="1958443121">
    <w:abstractNumId w:val="40"/>
  </w:num>
  <w:num w:numId="44" w16cid:durableId="421343827">
    <w:abstractNumId w:val="24"/>
  </w:num>
  <w:num w:numId="45" w16cid:durableId="574625933">
    <w:abstractNumId w:val="14"/>
  </w:num>
  <w:num w:numId="46" w16cid:durableId="1026371030">
    <w:abstractNumId w:val="32"/>
  </w:num>
  <w:num w:numId="47" w16cid:durableId="1089429056">
    <w:abstractNumId w:val="29"/>
  </w:num>
  <w:num w:numId="48" w16cid:durableId="17225542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0746633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174374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E1"/>
    <w:rsid w:val="000119FB"/>
    <w:rsid w:val="00011D56"/>
    <w:rsid w:val="000136FF"/>
    <w:rsid w:val="00014E22"/>
    <w:rsid w:val="00016171"/>
    <w:rsid w:val="0002020A"/>
    <w:rsid w:val="00020AF3"/>
    <w:rsid w:val="00021BD9"/>
    <w:rsid w:val="00033344"/>
    <w:rsid w:val="00033E54"/>
    <w:rsid w:val="0003467A"/>
    <w:rsid w:val="00047DD5"/>
    <w:rsid w:val="00056027"/>
    <w:rsid w:val="00066118"/>
    <w:rsid w:val="000663D0"/>
    <w:rsid w:val="00071520"/>
    <w:rsid w:val="00071B75"/>
    <w:rsid w:val="00086046"/>
    <w:rsid w:val="00091066"/>
    <w:rsid w:val="000A50E4"/>
    <w:rsid w:val="000C0CC5"/>
    <w:rsid w:val="000C3248"/>
    <w:rsid w:val="000E37E8"/>
    <w:rsid w:val="000E440D"/>
    <w:rsid w:val="000E5734"/>
    <w:rsid w:val="000E5BB6"/>
    <w:rsid w:val="000F0BB0"/>
    <w:rsid w:val="000F728C"/>
    <w:rsid w:val="00101F34"/>
    <w:rsid w:val="0010326C"/>
    <w:rsid w:val="0011064E"/>
    <w:rsid w:val="001133BB"/>
    <w:rsid w:val="00114BC0"/>
    <w:rsid w:val="0013366A"/>
    <w:rsid w:val="0013483B"/>
    <w:rsid w:val="00141D41"/>
    <w:rsid w:val="001458F2"/>
    <w:rsid w:val="00153B2A"/>
    <w:rsid w:val="00154B58"/>
    <w:rsid w:val="00161AA0"/>
    <w:rsid w:val="001822E7"/>
    <w:rsid w:val="00183F62"/>
    <w:rsid w:val="00186DB9"/>
    <w:rsid w:val="001956FC"/>
    <w:rsid w:val="001960F8"/>
    <w:rsid w:val="001A05D9"/>
    <w:rsid w:val="001D3E13"/>
    <w:rsid w:val="001E6832"/>
    <w:rsid w:val="002266F5"/>
    <w:rsid w:val="002332E9"/>
    <w:rsid w:val="00234909"/>
    <w:rsid w:val="00234942"/>
    <w:rsid w:val="002350C4"/>
    <w:rsid w:val="00235CAB"/>
    <w:rsid w:val="002519BF"/>
    <w:rsid w:val="002547A3"/>
    <w:rsid w:val="00257399"/>
    <w:rsid w:val="002629E7"/>
    <w:rsid w:val="002679A6"/>
    <w:rsid w:val="002702B2"/>
    <w:rsid w:val="00277B8D"/>
    <w:rsid w:val="00280DA6"/>
    <w:rsid w:val="00284482"/>
    <w:rsid w:val="002959D0"/>
    <w:rsid w:val="00296D12"/>
    <w:rsid w:val="002B04BA"/>
    <w:rsid w:val="002B6D86"/>
    <w:rsid w:val="002C7EFA"/>
    <w:rsid w:val="002D0E62"/>
    <w:rsid w:val="002E0F09"/>
    <w:rsid w:val="002E6D34"/>
    <w:rsid w:val="002F6C78"/>
    <w:rsid w:val="003038FD"/>
    <w:rsid w:val="00312BCC"/>
    <w:rsid w:val="0031664C"/>
    <w:rsid w:val="0032291B"/>
    <w:rsid w:val="003256DC"/>
    <w:rsid w:val="00326B1A"/>
    <w:rsid w:val="003330E6"/>
    <w:rsid w:val="003437F5"/>
    <w:rsid w:val="00363683"/>
    <w:rsid w:val="00367CB7"/>
    <w:rsid w:val="0039491B"/>
    <w:rsid w:val="003969AD"/>
    <w:rsid w:val="003A4FB9"/>
    <w:rsid w:val="003A7261"/>
    <w:rsid w:val="003A72CF"/>
    <w:rsid w:val="003A7B6A"/>
    <w:rsid w:val="003B1E31"/>
    <w:rsid w:val="003B2125"/>
    <w:rsid w:val="003C2A5B"/>
    <w:rsid w:val="003C36AC"/>
    <w:rsid w:val="003D463B"/>
    <w:rsid w:val="003D4F5E"/>
    <w:rsid w:val="003E5655"/>
    <w:rsid w:val="003F0C67"/>
    <w:rsid w:val="003F61A8"/>
    <w:rsid w:val="0041712F"/>
    <w:rsid w:val="00420AA8"/>
    <w:rsid w:val="00426176"/>
    <w:rsid w:val="00426497"/>
    <w:rsid w:val="00432149"/>
    <w:rsid w:val="004372BA"/>
    <w:rsid w:val="00442AAE"/>
    <w:rsid w:val="00466F24"/>
    <w:rsid w:val="004820E9"/>
    <w:rsid w:val="0048361F"/>
    <w:rsid w:val="004901BC"/>
    <w:rsid w:val="00496491"/>
    <w:rsid w:val="004B514C"/>
    <w:rsid w:val="004B7AA1"/>
    <w:rsid w:val="004D2C1A"/>
    <w:rsid w:val="004E09C0"/>
    <w:rsid w:val="004E44BB"/>
    <w:rsid w:val="004E5CB1"/>
    <w:rsid w:val="004E715A"/>
    <w:rsid w:val="004E7F36"/>
    <w:rsid w:val="004F2DB4"/>
    <w:rsid w:val="0051077C"/>
    <w:rsid w:val="00526C07"/>
    <w:rsid w:val="0053387C"/>
    <w:rsid w:val="00533DE1"/>
    <w:rsid w:val="00542A99"/>
    <w:rsid w:val="00542BE1"/>
    <w:rsid w:val="005521F4"/>
    <w:rsid w:val="00552605"/>
    <w:rsid w:val="0055488C"/>
    <w:rsid w:val="0056381E"/>
    <w:rsid w:val="00567FED"/>
    <w:rsid w:val="005754D7"/>
    <w:rsid w:val="0058270F"/>
    <w:rsid w:val="00595CB0"/>
    <w:rsid w:val="005960B2"/>
    <w:rsid w:val="005A72EA"/>
    <w:rsid w:val="005C051F"/>
    <w:rsid w:val="005C1A3A"/>
    <w:rsid w:val="005C57BE"/>
    <w:rsid w:val="005C762E"/>
    <w:rsid w:val="005D098C"/>
    <w:rsid w:val="005E2490"/>
    <w:rsid w:val="005F2AB2"/>
    <w:rsid w:val="005F5230"/>
    <w:rsid w:val="006015A7"/>
    <w:rsid w:val="0060662A"/>
    <w:rsid w:val="00607E75"/>
    <w:rsid w:val="00612789"/>
    <w:rsid w:val="00614BDA"/>
    <w:rsid w:val="006166F6"/>
    <w:rsid w:val="0062602C"/>
    <w:rsid w:val="00630376"/>
    <w:rsid w:val="006331B4"/>
    <w:rsid w:val="006335A8"/>
    <w:rsid w:val="006343F3"/>
    <w:rsid w:val="006413D7"/>
    <w:rsid w:val="00642906"/>
    <w:rsid w:val="0064389D"/>
    <w:rsid w:val="006457EF"/>
    <w:rsid w:val="00645B23"/>
    <w:rsid w:val="00650EB2"/>
    <w:rsid w:val="00666F57"/>
    <w:rsid w:val="006738FF"/>
    <w:rsid w:val="00686116"/>
    <w:rsid w:val="006A721F"/>
    <w:rsid w:val="006D6DBE"/>
    <w:rsid w:val="006D73F1"/>
    <w:rsid w:val="006E644E"/>
    <w:rsid w:val="006E784A"/>
    <w:rsid w:val="006F388B"/>
    <w:rsid w:val="0071460D"/>
    <w:rsid w:val="007202F9"/>
    <w:rsid w:val="00732519"/>
    <w:rsid w:val="0074178C"/>
    <w:rsid w:val="00741C7B"/>
    <w:rsid w:val="00747D9E"/>
    <w:rsid w:val="0076045E"/>
    <w:rsid w:val="00780EEA"/>
    <w:rsid w:val="00781181"/>
    <w:rsid w:val="007938A2"/>
    <w:rsid w:val="0079442D"/>
    <w:rsid w:val="007A4EEE"/>
    <w:rsid w:val="007B2513"/>
    <w:rsid w:val="007B44AA"/>
    <w:rsid w:val="007C0733"/>
    <w:rsid w:val="007C49E3"/>
    <w:rsid w:val="007D08BB"/>
    <w:rsid w:val="007D6C41"/>
    <w:rsid w:val="007F0C69"/>
    <w:rsid w:val="007F2930"/>
    <w:rsid w:val="00803670"/>
    <w:rsid w:val="00804171"/>
    <w:rsid w:val="00830E0E"/>
    <w:rsid w:val="00831942"/>
    <w:rsid w:val="008411A1"/>
    <w:rsid w:val="008505C3"/>
    <w:rsid w:val="00850BCC"/>
    <w:rsid w:val="00852255"/>
    <w:rsid w:val="008540FD"/>
    <w:rsid w:val="0086472B"/>
    <w:rsid w:val="0087303B"/>
    <w:rsid w:val="00874470"/>
    <w:rsid w:val="00880395"/>
    <w:rsid w:val="0089124C"/>
    <w:rsid w:val="00892644"/>
    <w:rsid w:val="00892D6D"/>
    <w:rsid w:val="0089323D"/>
    <w:rsid w:val="008A0681"/>
    <w:rsid w:val="008A5038"/>
    <w:rsid w:val="008C595A"/>
    <w:rsid w:val="008D0B44"/>
    <w:rsid w:val="008D1A67"/>
    <w:rsid w:val="008D459B"/>
    <w:rsid w:val="008E5512"/>
    <w:rsid w:val="008E7585"/>
    <w:rsid w:val="008E7D2B"/>
    <w:rsid w:val="008F0596"/>
    <w:rsid w:val="008F3774"/>
    <w:rsid w:val="008F534C"/>
    <w:rsid w:val="009126B9"/>
    <w:rsid w:val="00913D36"/>
    <w:rsid w:val="0092657D"/>
    <w:rsid w:val="00932C33"/>
    <w:rsid w:val="0094366C"/>
    <w:rsid w:val="00947190"/>
    <w:rsid w:val="009510E0"/>
    <w:rsid w:val="00953ADF"/>
    <w:rsid w:val="009658C5"/>
    <w:rsid w:val="00974177"/>
    <w:rsid w:val="0098770D"/>
    <w:rsid w:val="00987ADF"/>
    <w:rsid w:val="009973FE"/>
    <w:rsid w:val="009B621A"/>
    <w:rsid w:val="009C45D9"/>
    <w:rsid w:val="009C6F32"/>
    <w:rsid w:val="009C7257"/>
    <w:rsid w:val="009C72AC"/>
    <w:rsid w:val="009C7D79"/>
    <w:rsid w:val="009D4966"/>
    <w:rsid w:val="00A06657"/>
    <w:rsid w:val="00A10F71"/>
    <w:rsid w:val="00A21699"/>
    <w:rsid w:val="00A42765"/>
    <w:rsid w:val="00A66A6C"/>
    <w:rsid w:val="00A729EE"/>
    <w:rsid w:val="00A77D63"/>
    <w:rsid w:val="00A8363A"/>
    <w:rsid w:val="00A86D3D"/>
    <w:rsid w:val="00A910F2"/>
    <w:rsid w:val="00A93390"/>
    <w:rsid w:val="00AB2948"/>
    <w:rsid w:val="00AB39FA"/>
    <w:rsid w:val="00AB6EF5"/>
    <w:rsid w:val="00AD161E"/>
    <w:rsid w:val="00AD577D"/>
    <w:rsid w:val="00AD6933"/>
    <w:rsid w:val="00AD6B7B"/>
    <w:rsid w:val="00AE07A1"/>
    <w:rsid w:val="00AE1565"/>
    <w:rsid w:val="00AF2BE3"/>
    <w:rsid w:val="00B04FD4"/>
    <w:rsid w:val="00B20B97"/>
    <w:rsid w:val="00B24FF0"/>
    <w:rsid w:val="00B26570"/>
    <w:rsid w:val="00B27A7B"/>
    <w:rsid w:val="00B310D5"/>
    <w:rsid w:val="00B34B26"/>
    <w:rsid w:val="00B44138"/>
    <w:rsid w:val="00B810FF"/>
    <w:rsid w:val="00B947B1"/>
    <w:rsid w:val="00BA0B6B"/>
    <w:rsid w:val="00BA523A"/>
    <w:rsid w:val="00BB047B"/>
    <w:rsid w:val="00BB4B24"/>
    <w:rsid w:val="00BB6398"/>
    <w:rsid w:val="00BC43E5"/>
    <w:rsid w:val="00BC69B7"/>
    <w:rsid w:val="00BD0372"/>
    <w:rsid w:val="00BF0CB9"/>
    <w:rsid w:val="00C04962"/>
    <w:rsid w:val="00C139CA"/>
    <w:rsid w:val="00C157FC"/>
    <w:rsid w:val="00C22C55"/>
    <w:rsid w:val="00C3310D"/>
    <w:rsid w:val="00C44FC8"/>
    <w:rsid w:val="00C4543B"/>
    <w:rsid w:val="00C51429"/>
    <w:rsid w:val="00C53846"/>
    <w:rsid w:val="00C837F9"/>
    <w:rsid w:val="00C87560"/>
    <w:rsid w:val="00C95652"/>
    <w:rsid w:val="00CB2A6E"/>
    <w:rsid w:val="00CD5257"/>
    <w:rsid w:val="00CE6787"/>
    <w:rsid w:val="00CF3447"/>
    <w:rsid w:val="00CF4516"/>
    <w:rsid w:val="00D21ED7"/>
    <w:rsid w:val="00D222D9"/>
    <w:rsid w:val="00D3612A"/>
    <w:rsid w:val="00D37703"/>
    <w:rsid w:val="00D37F25"/>
    <w:rsid w:val="00D75BED"/>
    <w:rsid w:val="00D87501"/>
    <w:rsid w:val="00D8798B"/>
    <w:rsid w:val="00D90785"/>
    <w:rsid w:val="00D9082B"/>
    <w:rsid w:val="00D938D4"/>
    <w:rsid w:val="00DD7877"/>
    <w:rsid w:val="00DE643F"/>
    <w:rsid w:val="00DF094C"/>
    <w:rsid w:val="00DF2CBE"/>
    <w:rsid w:val="00DF2F04"/>
    <w:rsid w:val="00DF46F9"/>
    <w:rsid w:val="00E03B99"/>
    <w:rsid w:val="00E0748A"/>
    <w:rsid w:val="00E34D01"/>
    <w:rsid w:val="00E37464"/>
    <w:rsid w:val="00E45A62"/>
    <w:rsid w:val="00E4622C"/>
    <w:rsid w:val="00E51F73"/>
    <w:rsid w:val="00E51FFB"/>
    <w:rsid w:val="00E52155"/>
    <w:rsid w:val="00E52A12"/>
    <w:rsid w:val="00E54B33"/>
    <w:rsid w:val="00E6013A"/>
    <w:rsid w:val="00E61099"/>
    <w:rsid w:val="00E90DD5"/>
    <w:rsid w:val="00E95448"/>
    <w:rsid w:val="00EA58CB"/>
    <w:rsid w:val="00EA6C6D"/>
    <w:rsid w:val="00EB632F"/>
    <w:rsid w:val="00EC2E02"/>
    <w:rsid w:val="00ED745D"/>
    <w:rsid w:val="00EE1B25"/>
    <w:rsid w:val="00EE739D"/>
    <w:rsid w:val="00EF3E82"/>
    <w:rsid w:val="00EF74E1"/>
    <w:rsid w:val="00F11929"/>
    <w:rsid w:val="00F205C1"/>
    <w:rsid w:val="00F21298"/>
    <w:rsid w:val="00F26323"/>
    <w:rsid w:val="00F26A9F"/>
    <w:rsid w:val="00F27317"/>
    <w:rsid w:val="00F3573B"/>
    <w:rsid w:val="00F521E8"/>
    <w:rsid w:val="00F5412F"/>
    <w:rsid w:val="00F56623"/>
    <w:rsid w:val="00F846EC"/>
    <w:rsid w:val="00F87E48"/>
    <w:rsid w:val="00F9554D"/>
    <w:rsid w:val="00FB6ABB"/>
    <w:rsid w:val="00FC320B"/>
    <w:rsid w:val="00FE14CB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EBEF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6"/>
      </w:numPr>
      <w:spacing w:after="0"/>
      <w:ind w:left="1702" w:hanging="284"/>
    </w:pPr>
  </w:style>
  <w:style w:type="paragraph" w:customStyle="1" w:styleId="Bulletleft1">
    <w:name w:val="Bullet left 1"/>
    <w:basedOn w:val="NICEnormal"/>
    <w:link w:val="Bulletleft1Char"/>
    <w:rsid w:val="00D37F25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D3612A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7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24"/>
      </w:numPr>
    </w:pPr>
    <w:rPr>
      <w:rFonts w:cs="Arial"/>
    </w:rPr>
  </w:style>
  <w:style w:type="paragraph" w:styleId="Header">
    <w:name w:val="header"/>
    <w:basedOn w:val="Normal"/>
    <w:rsid w:val="00BC43E5"/>
    <w:pPr>
      <w:tabs>
        <w:tab w:val="center" w:pos="4153"/>
        <w:tab w:val="right" w:pos="8306"/>
      </w:tabs>
      <w:spacing w:after="240"/>
    </w:pPr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rsid w:val="00BC43E5"/>
    <w:pPr>
      <w:tabs>
        <w:tab w:val="center" w:pos="4153"/>
        <w:tab w:val="right" w:pos="8306"/>
      </w:tabs>
      <w:spacing w:after="240"/>
    </w:pPr>
    <w:rPr>
      <w:rFonts w:ascii="Arial" w:hAnsi="Arial"/>
      <w:lang w:val="en-US"/>
    </w:r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2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ormal"/>
    <w:rsid w:val="00BC43E5"/>
    <w:pPr>
      <w:keepNext/>
      <w:spacing w:after="60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Title"/>
    <w:qFormat/>
    <w:rsid w:val="003A72CF"/>
  </w:style>
  <w:style w:type="paragraph" w:customStyle="1" w:styleId="Title2">
    <w:name w:val="Title 2"/>
    <w:basedOn w:val="Normal"/>
    <w:qFormat/>
    <w:rsid w:val="003A72C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Guidanceissuedate">
    <w:name w:val="Guidance issue date"/>
    <w:basedOn w:val="NICEnormal"/>
    <w:qFormat/>
    <w:rsid w:val="003A72CF"/>
  </w:style>
  <w:style w:type="paragraph" w:customStyle="1" w:styleId="Documentissuedate">
    <w:name w:val="Document issue date"/>
    <w:basedOn w:val="NICEnormal"/>
    <w:qFormat/>
    <w:rsid w:val="003A72CF"/>
  </w:style>
  <w:style w:type="character" w:styleId="Hyperlink">
    <w:name w:val="Hyperlink"/>
    <w:uiPriority w:val="99"/>
    <w:rsid w:val="00AD577D"/>
    <w:rPr>
      <w:color w:val="0000FF"/>
      <w:u w:val="single"/>
    </w:rPr>
  </w:style>
  <w:style w:type="character" w:styleId="CommentReference">
    <w:name w:val="annotation reference"/>
    <w:rsid w:val="009877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770D"/>
    <w:rPr>
      <w:sz w:val="20"/>
      <w:szCs w:val="20"/>
    </w:rPr>
  </w:style>
  <w:style w:type="character" w:customStyle="1" w:styleId="CommentTextChar">
    <w:name w:val="Comment Text Char"/>
    <w:link w:val="CommentText"/>
    <w:rsid w:val="009877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770D"/>
    <w:rPr>
      <w:b/>
      <w:bCs/>
    </w:rPr>
  </w:style>
  <w:style w:type="character" w:customStyle="1" w:styleId="CommentSubjectChar">
    <w:name w:val="Comment Subject Char"/>
    <w:link w:val="CommentSubject"/>
    <w:rsid w:val="0098770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87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770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89323D"/>
    <w:rPr>
      <w:color w:val="800080"/>
      <w:u w:val="single"/>
    </w:rPr>
  </w:style>
  <w:style w:type="paragraph" w:customStyle="1" w:styleId="Numberedheading1">
    <w:name w:val="Numbered heading 1"/>
    <w:basedOn w:val="Heading1"/>
    <w:next w:val="Normal"/>
    <w:qFormat/>
    <w:rsid w:val="005E2490"/>
    <w:pPr>
      <w:tabs>
        <w:tab w:val="num" w:pos="360"/>
      </w:tabs>
    </w:pPr>
    <w:rPr>
      <w:szCs w:val="24"/>
      <w:lang w:val="en-US"/>
    </w:rPr>
  </w:style>
  <w:style w:type="character" w:customStyle="1" w:styleId="Bulletindent1Char">
    <w:name w:val="Bullet indent 1 Char"/>
    <w:link w:val="Bulletindent1"/>
    <w:locked/>
    <w:rsid w:val="005E2490"/>
    <w:rPr>
      <w:rFonts w:ascii="Arial" w:hAnsi="Arial"/>
      <w:sz w:val="24"/>
      <w:szCs w:val="24"/>
      <w:lang w:val="en-US" w:eastAsia="en-US"/>
    </w:rPr>
  </w:style>
  <w:style w:type="character" w:customStyle="1" w:styleId="Numberedlevel2textChar">
    <w:name w:val="Numbered level 2 text Char"/>
    <w:link w:val="Numberedlevel2text"/>
    <w:locked/>
    <w:rsid w:val="005E2490"/>
    <w:rPr>
      <w:rFonts w:ascii="Arial" w:hAnsi="Arial" w:cs="Arial"/>
      <w:bCs/>
      <w:iCs/>
      <w:sz w:val="24"/>
      <w:szCs w:val="28"/>
      <w:lang w:val="x-none" w:eastAsia="en-US"/>
    </w:rPr>
  </w:style>
  <w:style w:type="paragraph" w:customStyle="1" w:styleId="Numberedlevel2text">
    <w:name w:val="Numbered level 2 text"/>
    <w:basedOn w:val="Normal"/>
    <w:link w:val="Numberedlevel2textChar"/>
    <w:qFormat/>
    <w:rsid w:val="005E2490"/>
    <w:pPr>
      <w:tabs>
        <w:tab w:val="num" w:pos="1134"/>
        <w:tab w:val="num" w:pos="1418"/>
      </w:tabs>
      <w:spacing w:after="240" w:line="360" w:lineRule="auto"/>
      <w:ind w:left="1134" w:hanging="1134"/>
    </w:pPr>
    <w:rPr>
      <w:rFonts w:ascii="Arial" w:hAnsi="Arial" w:cs="Arial"/>
      <w:bCs/>
      <w:iCs/>
      <w:szCs w:val="28"/>
      <w:lang w:val="x-none"/>
    </w:rPr>
  </w:style>
  <w:style w:type="character" w:customStyle="1" w:styleId="Bulletleft1Char">
    <w:name w:val="Bullet left 1 Char"/>
    <w:link w:val="Bulletleft1"/>
    <w:rsid w:val="004901BC"/>
    <w:rPr>
      <w:rFonts w:ascii="Arial" w:hAnsi="Arial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87E48"/>
    <w:rPr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C04962"/>
    <w:rPr>
      <w:rFonts w:ascii="Arial" w:hAnsi="Arial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2C55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other-health-services/healthwat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terms-and-condi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BC95-DD4D-4433-88F3-700BE328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949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HTG715 Welsh IFP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HTG715 Kurin Lock for blood culture collection Welsh IFP</dc:title>
  <cp:lastModifiedBy/>
  <cp:revision>1</cp:revision>
  <dcterms:created xsi:type="dcterms:W3CDTF">2025-06-25T11:23:00Z</dcterms:created>
  <dcterms:modified xsi:type="dcterms:W3CDTF">2025-12-12T10:12:00Z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2025-06-25T11:23:36Z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aeb6a7c1-bb35-415e-afc7-d5627df2d2d5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