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C0649" w14:textId="1B469E6B" w:rsidR="003B5C9D" w:rsidRDefault="003B5C9D" w:rsidP="003B5C9D">
      <w:pPr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766AC2CA">
        <w:rPr>
          <w:rFonts w:ascii="Arial" w:hAnsi="Arial" w:cs="Arial"/>
          <w:b/>
          <w:bCs/>
          <w:color w:val="00506A"/>
          <w:sz w:val="28"/>
          <w:szCs w:val="28"/>
        </w:rPr>
        <w:t>Advisory Committee Interests Register</w:t>
      </w:r>
    </w:p>
    <w:p w14:paraId="011F69BB" w14:textId="6756C3D4" w:rsidR="766AC2CA" w:rsidRDefault="766AC2CA" w:rsidP="766AC2CA">
      <w:pPr>
        <w:ind w:hanging="567"/>
        <w:rPr>
          <w:rFonts w:ascii="Arial" w:hAnsi="Arial" w:cs="Arial"/>
          <w:b/>
          <w:bCs/>
        </w:rPr>
      </w:pPr>
    </w:p>
    <w:p w14:paraId="0D18336F" w14:textId="33799E38" w:rsidR="00767630" w:rsidRPr="008260E5" w:rsidRDefault="00084CFF" w:rsidP="008260E5">
      <w:pPr>
        <w:ind w:hanging="567"/>
        <w:rPr>
          <w:rFonts w:eastAsia="Arial" w:cs="Arial"/>
          <w:b/>
          <w:bCs/>
          <w:color w:val="000000" w:themeColor="text1"/>
        </w:rPr>
      </w:pPr>
      <w:r w:rsidRPr="766AC2CA">
        <w:rPr>
          <w:rFonts w:ascii="Arial" w:hAnsi="Arial" w:cs="Arial"/>
          <w:b/>
          <w:bCs/>
        </w:rPr>
        <w:t xml:space="preserve">Topic: </w:t>
      </w:r>
      <w:r w:rsidR="008260E5" w:rsidRPr="008260E5">
        <w:rPr>
          <w:rFonts w:ascii="Arial" w:hAnsi="Arial" w:cs="Arial"/>
          <w:b/>
          <w:bCs/>
        </w:rPr>
        <w:t xml:space="preserve">Topical antimicrobial dressings for infected leg ulcers in people aged 16 and over: </w:t>
      </w:r>
      <w:proofErr w:type="gramStart"/>
      <w:r w:rsidR="008260E5" w:rsidRPr="008260E5">
        <w:rPr>
          <w:rFonts w:ascii="Arial" w:hAnsi="Arial" w:cs="Arial"/>
          <w:b/>
          <w:bCs/>
        </w:rPr>
        <w:t>Late stage</w:t>
      </w:r>
      <w:proofErr w:type="gramEnd"/>
      <w:r w:rsidR="008260E5" w:rsidRPr="008260E5">
        <w:rPr>
          <w:rFonts w:ascii="Arial" w:hAnsi="Arial" w:cs="Arial"/>
          <w:b/>
          <w:bCs/>
        </w:rPr>
        <w:t xml:space="preserve"> assessment</w:t>
      </w:r>
    </w:p>
    <w:p w14:paraId="2F9D43B0" w14:textId="77777777" w:rsidR="006608DA" w:rsidRPr="00C45E48" w:rsidRDefault="006608DA" w:rsidP="766AC2CA">
      <w:pPr>
        <w:ind w:hanging="567"/>
        <w:rPr>
          <w:rFonts w:ascii="Arial" w:eastAsia="Arial" w:hAnsi="Arial" w:cs="Arial"/>
          <w:color w:val="000000" w:themeColor="text1"/>
        </w:rPr>
      </w:pPr>
    </w:p>
    <w:p w14:paraId="7F115B14" w14:textId="47437231" w:rsidR="00642E3C" w:rsidRDefault="00642E3C" w:rsidP="003850B9">
      <w:pPr>
        <w:ind w:hanging="567"/>
        <w:rPr>
          <w:rFonts w:ascii="Arial" w:hAnsi="Arial" w:cs="Arial"/>
          <w:b/>
          <w:bCs/>
        </w:rPr>
      </w:pPr>
      <w:r w:rsidRPr="00C45E48">
        <w:rPr>
          <w:rFonts w:ascii="Arial" w:hAnsi="Arial" w:cs="Arial"/>
          <w:b/>
          <w:bCs/>
        </w:rPr>
        <w:t xml:space="preserve">NICE’s declaration of interest policy can be accessed </w:t>
      </w:r>
      <w:hyperlink r:id="rId10" w:history="1">
        <w:r w:rsidRPr="00C45E48">
          <w:rPr>
            <w:rStyle w:val="Hyperlink"/>
            <w:rFonts w:ascii="Arial" w:hAnsi="Arial" w:cs="Arial"/>
            <w:b/>
            <w:bCs/>
          </w:rPr>
          <w:t>here</w:t>
        </w:r>
      </w:hyperlink>
      <w:r w:rsidRPr="00C45E48">
        <w:rPr>
          <w:rFonts w:ascii="Arial" w:hAnsi="Arial" w:cs="Arial"/>
          <w:b/>
          <w:bCs/>
        </w:rPr>
        <w:t xml:space="preserve"> </w:t>
      </w:r>
    </w:p>
    <w:p w14:paraId="3E4E1EC4" w14:textId="77777777" w:rsidR="00F61FE2" w:rsidRPr="00C45E48" w:rsidRDefault="00F61FE2" w:rsidP="003850B9">
      <w:pPr>
        <w:ind w:hanging="567"/>
        <w:rPr>
          <w:rFonts w:ascii="Arial" w:hAnsi="Arial" w:cs="Arial"/>
          <w:b/>
          <w:bCs/>
        </w:rPr>
      </w:pPr>
    </w:p>
    <w:tbl>
      <w:tblPr>
        <w:tblStyle w:val="TableGrid"/>
        <w:tblW w:w="157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935"/>
        <w:gridCol w:w="1755"/>
        <w:gridCol w:w="2685"/>
        <w:gridCol w:w="1590"/>
        <w:gridCol w:w="1653"/>
        <w:gridCol w:w="1815"/>
        <w:gridCol w:w="1934"/>
      </w:tblGrid>
      <w:tr w:rsidR="004602D6" w:rsidRPr="00273E7F" w14:paraId="111674D1" w14:textId="77777777" w:rsidTr="488CEBB1">
        <w:trPr>
          <w:trHeight w:val="775"/>
          <w:tblHeader/>
        </w:trPr>
        <w:tc>
          <w:tcPr>
            <w:tcW w:w="2410" w:type="dxa"/>
          </w:tcPr>
          <w:p w14:paraId="626159D9" w14:textId="77777777" w:rsidR="004602D6" w:rsidRPr="00273E7F" w:rsidRDefault="004602D6" w:rsidP="007E516D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935" w:type="dxa"/>
          </w:tcPr>
          <w:p w14:paraId="4BC0C4D4" w14:textId="77777777" w:rsidR="004602D6" w:rsidRPr="00273E7F" w:rsidRDefault="004602D6" w:rsidP="007E516D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Role with NICE</w:t>
            </w:r>
          </w:p>
        </w:tc>
        <w:tc>
          <w:tcPr>
            <w:tcW w:w="1755" w:type="dxa"/>
          </w:tcPr>
          <w:p w14:paraId="3D4BE18B" w14:textId="77777777" w:rsidR="004602D6" w:rsidRPr="00273E7F" w:rsidRDefault="004602D6" w:rsidP="007E516D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2685" w:type="dxa"/>
          </w:tcPr>
          <w:p w14:paraId="231853E2" w14:textId="77777777" w:rsidR="004602D6" w:rsidRPr="00273E7F" w:rsidRDefault="004602D6" w:rsidP="007E516D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590" w:type="dxa"/>
          </w:tcPr>
          <w:p w14:paraId="1CD048D0" w14:textId="77777777" w:rsidR="004602D6" w:rsidRPr="00273E7F" w:rsidRDefault="004602D6" w:rsidP="007E516D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Interest</w:t>
            </w:r>
          </w:p>
          <w:p w14:paraId="39C94262" w14:textId="7D8627EE" w:rsidR="004602D6" w:rsidRPr="00273E7F" w:rsidRDefault="004602D6" w:rsidP="007E516D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653" w:type="dxa"/>
          </w:tcPr>
          <w:p w14:paraId="07D4B157" w14:textId="77777777" w:rsidR="004602D6" w:rsidRPr="00273E7F" w:rsidRDefault="004602D6" w:rsidP="007E516D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Interest</w:t>
            </w:r>
          </w:p>
          <w:p w14:paraId="79047174" w14:textId="05A416BF" w:rsidR="004602D6" w:rsidRPr="00273E7F" w:rsidRDefault="004602D6" w:rsidP="007E516D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815" w:type="dxa"/>
          </w:tcPr>
          <w:p w14:paraId="7F96F18C" w14:textId="75BE5C9E" w:rsidR="004602D6" w:rsidRPr="00273E7F" w:rsidRDefault="004602D6" w:rsidP="007E516D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Interest</w:t>
            </w:r>
          </w:p>
          <w:p w14:paraId="7756DC64" w14:textId="5CBD8E0E" w:rsidR="004602D6" w:rsidRPr="00273E7F" w:rsidRDefault="004602D6" w:rsidP="007E516D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1934" w:type="dxa"/>
          </w:tcPr>
          <w:p w14:paraId="5A51D99E" w14:textId="77777777" w:rsidR="004602D6" w:rsidRPr="00273E7F" w:rsidRDefault="004602D6" w:rsidP="007E516D">
            <w:pPr>
              <w:pStyle w:val="Title"/>
              <w:spacing w:before="0" w:after="0"/>
              <w:rPr>
                <w:rFonts w:cs="Arial"/>
                <w:color w:val="00506A"/>
                <w:sz w:val="22"/>
                <w:szCs w:val="22"/>
              </w:rPr>
            </w:pPr>
            <w:r w:rsidRPr="00273E7F">
              <w:rPr>
                <w:rFonts w:cs="Arial"/>
                <w:color w:val="00506A"/>
                <w:sz w:val="22"/>
                <w:szCs w:val="22"/>
              </w:rPr>
              <w:t>Comments</w:t>
            </w:r>
          </w:p>
        </w:tc>
      </w:tr>
      <w:tr w:rsidR="47FB5569" w14:paraId="4086C5E8" w14:textId="77777777" w:rsidTr="488CEBB1">
        <w:trPr>
          <w:trHeight w:val="300"/>
        </w:trPr>
        <w:tc>
          <w:tcPr>
            <w:tcW w:w="2410" w:type="dxa"/>
          </w:tcPr>
          <w:p w14:paraId="649DE5EF" w14:textId="0FD8C104" w:rsidR="47FB5569" w:rsidRPr="005F34CA" w:rsidRDefault="47FB5569" w:rsidP="00A2088A">
            <w:pPr>
              <w:widowControl w:val="0"/>
              <w:ind w:left="102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33198CD" w14:textId="13D265C0" w:rsidR="47FB5569" w:rsidRPr="005F34CA" w:rsidRDefault="45C9F5B8" w:rsidP="00A2088A">
            <w:pPr>
              <w:widowControl w:val="0"/>
              <w:ind w:left="102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Kathryn Morgan</w:t>
            </w:r>
          </w:p>
        </w:tc>
        <w:tc>
          <w:tcPr>
            <w:tcW w:w="1935" w:type="dxa"/>
          </w:tcPr>
          <w:p w14:paraId="56FA6986" w14:textId="497221DD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3FD47F71" w14:textId="4FBB85C5" w:rsidR="48C01424" w:rsidRPr="005F34CA" w:rsidRDefault="48C01424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34D91692" w14:textId="0CE9B257" w:rsidR="48C01424" w:rsidRPr="005F34CA" w:rsidRDefault="48C01424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664CD322" w14:textId="651EE249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66177604" w14:textId="27C9305E" w:rsidR="48C01424" w:rsidRPr="005F34CA" w:rsidRDefault="00AA2DB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14/05/2024</w:t>
            </w:r>
          </w:p>
        </w:tc>
        <w:tc>
          <w:tcPr>
            <w:tcW w:w="1815" w:type="dxa"/>
          </w:tcPr>
          <w:p w14:paraId="6598C703" w14:textId="33B6CEAC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  <w:vAlign w:val="bottom"/>
          </w:tcPr>
          <w:p w14:paraId="7539C5A2" w14:textId="638D9B09" w:rsidR="48C01424" w:rsidRPr="005F34CA" w:rsidRDefault="005340E5" w:rsidP="005340E5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006F5817" w14:paraId="5EBB3608" w14:textId="77777777" w:rsidTr="488CEBB1">
        <w:trPr>
          <w:trHeight w:val="300"/>
        </w:trPr>
        <w:tc>
          <w:tcPr>
            <w:tcW w:w="2410" w:type="dxa"/>
          </w:tcPr>
          <w:p w14:paraId="52ACF5D2" w14:textId="0321ACA0" w:rsidR="006F5817" w:rsidRPr="005F34CA" w:rsidRDefault="36A5AF80" w:rsidP="00A2088A">
            <w:pPr>
              <w:widowControl w:val="0"/>
              <w:ind w:left="102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Kathryn Morgan</w:t>
            </w:r>
          </w:p>
        </w:tc>
        <w:tc>
          <w:tcPr>
            <w:tcW w:w="1935" w:type="dxa"/>
          </w:tcPr>
          <w:p w14:paraId="4AB9495A" w14:textId="3A89FA4B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19866B42" w14:textId="37288949" w:rsidR="48C01424" w:rsidRPr="005F34CA" w:rsidRDefault="48C01424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Non-Financial</w:t>
            </w:r>
          </w:p>
          <w:p w14:paraId="26E72670" w14:textId="53660294" w:rsidR="48C01424" w:rsidRPr="005F34CA" w:rsidRDefault="48C01424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Professional and Personal Interest</w:t>
            </w:r>
          </w:p>
        </w:tc>
        <w:tc>
          <w:tcPr>
            <w:tcW w:w="2685" w:type="dxa"/>
          </w:tcPr>
          <w:p w14:paraId="75B9CE22" w14:textId="6EEC9C70" w:rsidR="48C01424" w:rsidRPr="005F34CA" w:rsidRDefault="48C01424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243DE3B1" w14:textId="1EDF1F5B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4F86EA3C" w14:textId="1933E513" w:rsidR="48C01424" w:rsidRPr="005F34CA" w:rsidRDefault="00AA2DB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14/05/2024</w:t>
            </w:r>
          </w:p>
          <w:p w14:paraId="4732008D" w14:textId="5F92777D" w:rsidR="48C01424" w:rsidRPr="005F34CA" w:rsidRDefault="48C01424" w:rsidP="00A2088A">
            <w:pPr>
              <w:spacing w:after="24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</w:tcPr>
          <w:p w14:paraId="63DDECC3" w14:textId="6A79E48A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3D849469" w14:textId="67EB5935" w:rsidR="48C01424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006F5817" w14:paraId="0026BAC4" w14:textId="77777777" w:rsidTr="488CEBB1">
        <w:trPr>
          <w:trHeight w:val="1215"/>
        </w:trPr>
        <w:tc>
          <w:tcPr>
            <w:tcW w:w="2410" w:type="dxa"/>
          </w:tcPr>
          <w:p w14:paraId="58F68931" w14:textId="29D7CA8D" w:rsidR="006F5817" w:rsidRPr="005F34CA" w:rsidRDefault="19A59780" w:rsidP="00A2088A">
            <w:pPr>
              <w:widowControl w:val="0"/>
              <w:ind w:left="102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Kathryn Morgan</w:t>
            </w:r>
          </w:p>
        </w:tc>
        <w:tc>
          <w:tcPr>
            <w:tcW w:w="1935" w:type="dxa"/>
          </w:tcPr>
          <w:p w14:paraId="31136168" w14:textId="5A53F55F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5201D7BD" w14:textId="6A792701" w:rsidR="48C01424" w:rsidRPr="005F34CA" w:rsidRDefault="48C01424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0FDE6C4E" w14:textId="65064F0C" w:rsidR="48C01424" w:rsidRPr="005F34CA" w:rsidRDefault="48C01424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33767478" w14:textId="6EF5813A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6A46505B" w14:textId="14F457E3" w:rsidR="48C01424" w:rsidRPr="005F34CA" w:rsidRDefault="009D7AD5" w:rsidP="009D7AD5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14/05/2024</w:t>
            </w:r>
          </w:p>
        </w:tc>
        <w:tc>
          <w:tcPr>
            <w:tcW w:w="1815" w:type="dxa"/>
          </w:tcPr>
          <w:p w14:paraId="4FC08B4B" w14:textId="6A79E48A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0A84765B" w14:textId="4D8D2F6E" w:rsidR="48C01424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006F5817" w14:paraId="5247F7B8" w14:textId="77777777" w:rsidTr="488CEBB1">
        <w:trPr>
          <w:trHeight w:val="300"/>
        </w:trPr>
        <w:tc>
          <w:tcPr>
            <w:tcW w:w="2410" w:type="dxa"/>
          </w:tcPr>
          <w:p w14:paraId="26CDFA3C" w14:textId="046D083A" w:rsidR="006F5817" w:rsidRPr="005F34CA" w:rsidRDefault="1225DFB8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  <w:r w:rsidRPr="005F34CA">
              <w:rPr>
                <w:rFonts w:ascii="Arial" w:hAnsi="Arial" w:cs="Arial"/>
                <w:szCs w:val="22"/>
              </w:rPr>
              <w:t>Jane Todhunter</w:t>
            </w:r>
          </w:p>
        </w:tc>
        <w:tc>
          <w:tcPr>
            <w:tcW w:w="1935" w:type="dxa"/>
          </w:tcPr>
          <w:p w14:paraId="1108FC1A" w14:textId="61F92D74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2248A956" w14:textId="400F8A16" w:rsidR="48C01424" w:rsidRPr="005F34CA" w:rsidRDefault="48C01424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5158D90B" w14:textId="66395ECD" w:rsidR="47FB5569" w:rsidRPr="005F34CA" w:rsidRDefault="78796333" w:rsidP="00A2088A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eastAsia="Arial" w:hAnsi="Arial" w:cs="Arial"/>
                <w:color w:val="212529"/>
                <w:sz w:val="22"/>
                <w:szCs w:val="22"/>
                <w:lang w:val="en-US"/>
              </w:rPr>
              <w:t>CEMAG advisory board</w:t>
            </w:r>
          </w:p>
        </w:tc>
        <w:tc>
          <w:tcPr>
            <w:tcW w:w="1590" w:type="dxa"/>
          </w:tcPr>
          <w:p w14:paraId="2FE1EF7F" w14:textId="6ED58108" w:rsidR="47FB5569" w:rsidRPr="005F34CA" w:rsidRDefault="78796333" w:rsidP="00A2088A">
            <w:pPr>
              <w:pStyle w:val="Paragraphnonumbers"/>
              <w:jc w:val="center"/>
              <w:rPr>
                <w:rFonts w:eastAsia="Arial" w:cs="Arial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212529"/>
                <w:sz w:val="22"/>
                <w:szCs w:val="22"/>
                <w:lang w:val="en-US"/>
              </w:rPr>
              <w:t>May 2024</w:t>
            </w:r>
          </w:p>
        </w:tc>
        <w:tc>
          <w:tcPr>
            <w:tcW w:w="1653" w:type="dxa"/>
          </w:tcPr>
          <w:p w14:paraId="463AE0DA" w14:textId="77B8566F" w:rsidR="47FB5569" w:rsidRPr="005F34CA" w:rsidRDefault="78796333" w:rsidP="00A2088A">
            <w:pPr>
              <w:pStyle w:val="Paragraphnonumbers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08/05/2024</w:t>
            </w:r>
          </w:p>
        </w:tc>
        <w:tc>
          <w:tcPr>
            <w:tcW w:w="1815" w:type="dxa"/>
          </w:tcPr>
          <w:p w14:paraId="3E102224" w14:textId="7BC4DD54" w:rsidR="47FB5569" w:rsidRPr="005F34CA" w:rsidRDefault="78796333" w:rsidP="00A2088A">
            <w:pPr>
              <w:pStyle w:val="Paragraphnonumbers"/>
              <w:jc w:val="center"/>
              <w:rPr>
                <w:rFonts w:eastAsia="Arial" w:cs="Arial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212529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1934" w:type="dxa"/>
          </w:tcPr>
          <w:p w14:paraId="23698F3C" w14:textId="3FCE9B42" w:rsidR="47FB5569" w:rsidRPr="005F34CA" w:rsidRDefault="00197AC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C01424" w14:paraId="0076E2C5" w14:textId="77777777" w:rsidTr="488CEBB1">
        <w:trPr>
          <w:trHeight w:val="1275"/>
        </w:trPr>
        <w:tc>
          <w:tcPr>
            <w:tcW w:w="2410" w:type="dxa"/>
          </w:tcPr>
          <w:p w14:paraId="15E00151" w14:textId="046D083A" w:rsidR="48C01424" w:rsidRPr="005F34CA" w:rsidRDefault="48C01424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  <w:r w:rsidRPr="005F34CA">
              <w:rPr>
                <w:rFonts w:ascii="Arial" w:hAnsi="Arial" w:cs="Arial"/>
                <w:szCs w:val="22"/>
              </w:rPr>
              <w:t>Jane Todhunter</w:t>
            </w:r>
          </w:p>
        </w:tc>
        <w:tc>
          <w:tcPr>
            <w:tcW w:w="1935" w:type="dxa"/>
          </w:tcPr>
          <w:p w14:paraId="380CFA52" w14:textId="2F51A338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11DD310D" w14:textId="1610A376" w:rsidR="48C01424" w:rsidRPr="005F34CA" w:rsidRDefault="48C01424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5998D3BC" w14:textId="3280A857" w:rsidR="381E1814" w:rsidRPr="005F34CA" w:rsidRDefault="381E1814" w:rsidP="00A2088A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eastAsia="Arial" w:hAnsi="Arial" w:cs="Arial"/>
                <w:color w:val="212529"/>
                <w:sz w:val="22"/>
                <w:szCs w:val="22"/>
                <w:lang w:val="en-US"/>
              </w:rPr>
              <w:t>OVIK Research studies</w:t>
            </w:r>
          </w:p>
        </w:tc>
        <w:tc>
          <w:tcPr>
            <w:tcW w:w="1590" w:type="dxa"/>
          </w:tcPr>
          <w:p w14:paraId="080A7CD4" w14:textId="35BFD664" w:rsidR="381E1814" w:rsidRPr="005F34CA" w:rsidRDefault="381E1814" w:rsidP="00A2088A">
            <w:pPr>
              <w:pStyle w:val="Paragraphnonumbers"/>
              <w:jc w:val="center"/>
              <w:rPr>
                <w:rFonts w:eastAsia="Arial" w:cs="Arial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212529"/>
                <w:sz w:val="22"/>
                <w:szCs w:val="22"/>
                <w:lang w:val="en-US"/>
              </w:rPr>
              <w:t>Oct 2023</w:t>
            </w:r>
          </w:p>
        </w:tc>
        <w:tc>
          <w:tcPr>
            <w:tcW w:w="1653" w:type="dxa"/>
          </w:tcPr>
          <w:p w14:paraId="717EED86" w14:textId="3FA2CA19" w:rsidR="48C01424" w:rsidRPr="005F34CA" w:rsidRDefault="381E1814" w:rsidP="00A2088A">
            <w:pPr>
              <w:pStyle w:val="Paragraphnonumbers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08/05/2024</w:t>
            </w:r>
          </w:p>
        </w:tc>
        <w:tc>
          <w:tcPr>
            <w:tcW w:w="1815" w:type="dxa"/>
          </w:tcPr>
          <w:p w14:paraId="428A9987" w14:textId="692D3992" w:rsidR="48C01424" w:rsidRPr="005F34CA" w:rsidRDefault="381E1814" w:rsidP="00A2088A">
            <w:pPr>
              <w:pStyle w:val="Paragraphnonumbers"/>
              <w:jc w:val="center"/>
              <w:rPr>
                <w:rFonts w:eastAsia="Arial" w:cs="Arial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212529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1934" w:type="dxa"/>
          </w:tcPr>
          <w:p w14:paraId="627AF1F3" w14:textId="09856826" w:rsidR="48C01424" w:rsidRPr="005F34CA" w:rsidRDefault="00197AC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1D0C8F36" w14:paraId="382943C3" w14:textId="77777777" w:rsidTr="488CEBB1">
        <w:trPr>
          <w:trHeight w:val="960"/>
        </w:trPr>
        <w:tc>
          <w:tcPr>
            <w:tcW w:w="2410" w:type="dxa"/>
          </w:tcPr>
          <w:p w14:paraId="1D0D7578" w14:textId="046D083A" w:rsidR="48C01424" w:rsidRPr="005F34CA" w:rsidRDefault="48C01424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  <w:r w:rsidRPr="005F34CA">
              <w:rPr>
                <w:rFonts w:ascii="Arial" w:hAnsi="Arial" w:cs="Arial"/>
                <w:szCs w:val="22"/>
              </w:rPr>
              <w:lastRenderedPageBreak/>
              <w:t>Jane Todhunter</w:t>
            </w:r>
          </w:p>
        </w:tc>
        <w:tc>
          <w:tcPr>
            <w:tcW w:w="1935" w:type="dxa"/>
          </w:tcPr>
          <w:p w14:paraId="3348D193" w14:textId="69EF5A48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0CBD0CC6" w14:textId="131A178A" w:rsidR="48C01424" w:rsidRPr="005F34CA" w:rsidRDefault="48C01424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</w:t>
            </w:r>
            <w:r w:rsidR="320AF59F"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Financial Professional</w:t>
            </w: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and Personal Interest</w:t>
            </w:r>
          </w:p>
        </w:tc>
        <w:tc>
          <w:tcPr>
            <w:tcW w:w="2685" w:type="dxa"/>
          </w:tcPr>
          <w:p w14:paraId="4A5B0AF3" w14:textId="5835EBC7" w:rsidR="1D0C8F36" w:rsidRPr="005F34CA" w:rsidRDefault="608B8D58" w:rsidP="00A2088A">
            <w:pPr>
              <w:pStyle w:val="TableParagraph"/>
              <w:jc w:val="center"/>
            </w:pPr>
            <w:r w:rsidRPr="005F34CA">
              <w:rPr>
                <w:color w:val="212529"/>
              </w:rPr>
              <w:t>Vascular &amp; Venous All Party Parliamentary Group</w:t>
            </w:r>
          </w:p>
        </w:tc>
        <w:tc>
          <w:tcPr>
            <w:tcW w:w="1590" w:type="dxa"/>
          </w:tcPr>
          <w:p w14:paraId="3AD69B5C" w14:textId="0D8DB61D" w:rsidR="1D0C8F36" w:rsidRPr="005F34CA" w:rsidRDefault="608B8D58" w:rsidP="00A2088A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5F34CA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653" w:type="dxa"/>
          </w:tcPr>
          <w:p w14:paraId="1401E934" w14:textId="6A04EB28" w:rsidR="1D0C8F36" w:rsidRPr="005F34CA" w:rsidRDefault="608B8D58" w:rsidP="00A2088A">
            <w:pPr>
              <w:pStyle w:val="Paragraphnonumbers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08/05/2024</w:t>
            </w:r>
          </w:p>
        </w:tc>
        <w:tc>
          <w:tcPr>
            <w:tcW w:w="1815" w:type="dxa"/>
          </w:tcPr>
          <w:p w14:paraId="5685F5BE" w14:textId="158C8426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212529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1934" w:type="dxa"/>
            <w:vAlign w:val="center"/>
          </w:tcPr>
          <w:p w14:paraId="33B61ADD" w14:textId="1255652A" w:rsidR="48C01424" w:rsidRPr="005F34CA" w:rsidRDefault="00197AC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C01424" w14:paraId="5741441E" w14:textId="77777777" w:rsidTr="488CEBB1">
        <w:trPr>
          <w:trHeight w:val="960"/>
        </w:trPr>
        <w:tc>
          <w:tcPr>
            <w:tcW w:w="2410" w:type="dxa"/>
          </w:tcPr>
          <w:p w14:paraId="59970D4C" w14:textId="046D083A" w:rsidR="48C01424" w:rsidRPr="005F34CA" w:rsidRDefault="48C01424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  <w:r w:rsidRPr="005F34CA">
              <w:rPr>
                <w:rFonts w:ascii="Arial" w:hAnsi="Arial" w:cs="Arial"/>
                <w:szCs w:val="22"/>
              </w:rPr>
              <w:t>Jane Todhunter</w:t>
            </w:r>
          </w:p>
        </w:tc>
        <w:tc>
          <w:tcPr>
            <w:tcW w:w="1935" w:type="dxa"/>
          </w:tcPr>
          <w:p w14:paraId="212D5B4A" w14:textId="1E676C2D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2150B669" w14:textId="5629B3A2" w:rsidR="48C01424" w:rsidRPr="005F34CA" w:rsidRDefault="48C01424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Non-Financial Professional and Personal Interest</w:t>
            </w:r>
          </w:p>
        </w:tc>
        <w:tc>
          <w:tcPr>
            <w:tcW w:w="2685" w:type="dxa"/>
          </w:tcPr>
          <w:p w14:paraId="3570C131" w14:textId="7209B2D6" w:rsidR="7DE4FFAC" w:rsidRPr="005F34CA" w:rsidRDefault="7DE4FFAC" w:rsidP="00A2088A">
            <w:pPr>
              <w:pStyle w:val="TableParagraph"/>
              <w:jc w:val="center"/>
            </w:pPr>
            <w:r w:rsidRPr="005F34CA">
              <w:rPr>
                <w:color w:val="212529"/>
              </w:rPr>
              <w:t>Co -PI Dressing Trial</w:t>
            </w:r>
          </w:p>
        </w:tc>
        <w:tc>
          <w:tcPr>
            <w:tcW w:w="1590" w:type="dxa"/>
          </w:tcPr>
          <w:p w14:paraId="7D8920CC" w14:textId="1D31B17B" w:rsidR="7DE4FFAC" w:rsidRPr="005F34CA" w:rsidRDefault="7DE4FFAC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b w:val="0"/>
                <w:bCs w:val="0"/>
                <w:color w:val="212529"/>
                <w:sz w:val="22"/>
                <w:szCs w:val="22"/>
                <w:lang w:val="en-US"/>
              </w:rPr>
              <w:t>April 2024</w:t>
            </w:r>
          </w:p>
        </w:tc>
        <w:tc>
          <w:tcPr>
            <w:tcW w:w="1653" w:type="dxa"/>
          </w:tcPr>
          <w:p w14:paraId="24A05C43" w14:textId="5843174D" w:rsidR="48C01424" w:rsidRPr="005F34CA" w:rsidRDefault="48C01424" w:rsidP="00A2088A">
            <w:pPr>
              <w:pStyle w:val="Paragraphnonumbers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08/05/2024</w:t>
            </w:r>
          </w:p>
        </w:tc>
        <w:tc>
          <w:tcPr>
            <w:tcW w:w="1815" w:type="dxa"/>
          </w:tcPr>
          <w:p w14:paraId="55DBBF90" w14:textId="158C8426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212529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1934" w:type="dxa"/>
            <w:vAlign w:val="center"/>
          </w:tcPr>
          <w:p w14:paraId="3A01DA93" w14:textId="09A4B9C1" w:rsidR="48C01424" w:rsidRPr="005F34CA" w:rsidRDefault="00197AC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1D0C8F36" w14:paraId="2C356FBB" w14:textId="77777777" w:rsidTr="006167E0">
        <w:trPr>
          <w:trHeight w:val="914"/>
        </w:trPr>
        <w:tc>
          <w:tcPr>
            <w:tcW w:w="2410" w:type="dxa"/>
          </w:tcPr>
          <w:p w14:paraId="2BEA5345" w14:textId="046D083A" w:rsidR="48C01424" w:rsidRPr="005F34CA" w:rsidRDefault="48C01424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  <w:r w:rsidRPr="005F34CA">
              <w:rPr>
                <w:rFonts w:ascii="Arial" w:hAnsi="Arial" w:cs="Arial"/>
                <w:szCs w:val="22"/>
              </w:rPr>
              <w:t>Jane Todhunter</w:t>
            </w:r>
          </w:p>
        </w:tc>
        <w:tc>
          <w:tcPr>
            <w:tcW w:w="1935" w:type="dxa"/>
          </w:tcPr>
          <w:p w14:paraId="1A30B4EE" w14:textId="2C8CB9E0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528DF38A" w14:textId="6A792701" w:rsidR="48C01424" w:rsidRPr="005F34CA" w:rsidRDefault="48C01424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7F6D8ED7" w14:textId="65064F0C" w:rsidR="48C01424" w:rsidRPr="005F34CA" w:rsidRDefault="48C01424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601AA9FB" w14:textId="6EF5813A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40C44423" w14:textId="7262D05E" w:rsidR="48C01424" w:rsidRPr="005F34CA" w:rsidRDefault="006167E0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08/05/2024</w:t>
            </w:r>
          </w:p>
        </w:tc>
        <w:tc>
          <w:tcPr>
            <w:tcW w:w="1815" w:type="dxa"/>
          </w:tcPr>
          <w:p w14:paraId="39167D9C" w14:textId="6A79E48A" w:rsidR="48C01424" w:rsidRPr="005F34CA" w:rsidRDefault="48C0142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  <w:vAlign w:val="center"/>
          </w:tcPr>
          <w:p w14:paraId="29898A35" w14:textId="57B649D0" w:rsidR="48C01424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14:paraId="105F846E" w14:textId="77777777" w:rsidTr="488CEBB1">
        <w:trPr>
          <w:trHeight w:val="1080"/>
        </w:trPr>
        <w:tc>
          <w:tcPr>
            <w:tcW w:w="2410" w:type="dxa"/>
          </w:tcPr>
          <w:p w14:paraId="73B846E7" w14:textId="2746A155" w:rsidR="6776FDC5" w:rsidRPr="005F34CA" w:rsidRDefault="3A00157D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  <w:r w:rsidRPr="005F34CA">
              <w:rPr>
                <w:rFonts w:ascii="Arial" w:hAnsi="Arial" w:cs="Arial"/>
                <w:szCs w:val="22"/>
              </w:rPr>
              <w:t>Jo Dumville</w:t>
            </w:r>
          </w:p>
        </w:tc>
        <w:tc>
          <w:tcPr>
            <w:tcW w:w="1935" w:type="dxa"/>
          </w:tcPr>
          <w:p w14:paraId="2830B431" w14:textId="00ADC308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5CBF8F86" w14:textId="1610A376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55915638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66CF9ACC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60D3C71D" w14:textId="30F98D0B" w:rsidR="700FE7FD" w:rsidRPr="005F34CA" w:rsidRDefault="00FB5E14" w:rsidP="00A54595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  <w:lang w:val="en-US"/>
              </w:rPr>
              <w:t>31/05/2024</w:t>
            </w:r>
          </w:p>
        </w:tc>
        <w:tc>
          <w:tcPr>
            <w:tcW w:w="1815" w:type="dxa"/>
          </w:tcPr>
          <w:p w14:paraId="1EE28398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7E76A5A6" w14:textId="604BC3D3" w:rsidR="700FE7FD" w:rsidRPr="005F34CA" w:rsidRDefault="005340E5" w:rsidP="005340E5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14:paraId="50A13B7D" w14:textId="77777777" w:rsidTr="488CEBB1">
        <w:trPr>
          <w:trHeight w:val="1605"/>
        </w:trPr>
        <w:tc>
          <w:tcPr>
            <w:tcW w:w="2410" w:type="dxa"/>
          </w:tcPr>
          <w:p w14:paraId="4F01EFCB" w14:textId="2746A155" w:rsidR="4D33BAB7" w:rsidRPr="005F34CA" w:rsidRDefault="36996A36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  <w:r w:rsidRPr="005F34CA">
              <w:rPr>
                <w:rFonts w:ascii="Arial" w:hAnsi="Arial" w:cs="Arial"/>
                <w:szCs w:val="22"/>
              </w:rPr>
              <w:t>Jo Dumville</w:t>
            </w:r>
          </w:p>
          <w:p w14:paraId="6F3C944F" w14:textId="1BDAA99E" w:rsidR="4D33BAB7" w:rsidRPr="005F34CA" w:rsidRDefault="4D33BAB7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35" w:type="dxa"/>
          </w:tcPr>
          <w:p w14:paraId="062E8464" w14:textId="251FC4B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2ABB2E86" w14:textId="41115C44" w:rsidR="700FE7FD" w:rsidRPr="005F34CA" w:rsidRDefault="700FE7FD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Non-Financial Professional and Personal Interest</w:t>
            </w:r>
          </w:p>
        </w:tc>
        <w:tc>
          <w:tcPr>
            <w:tcW w:w="2685" w:type="dxa"/>
          </w:tcPr>
          <w:p w14:paraId="7121D139" w14:textId="396A4CE7" w:rsidR="00E01CF4" w:rsidRPr="005F34CA" w:rsidRDefault="2BCF7D69" w:rsidP="00A2088A">
            <w:pPr>
              <w:jc w:val="center"/>
              <w:rPr>
                <w:rFonts w:ascii="Arial" w:eastAsia="Arial" w:hAnsi="Arial" w:cs="Arial"/>
                <w:color w:val="212529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212529"/>
                <w:sz w:val="22"/>
                <w:szCs w:val="22"/>
              </w:rPr>
              <w:t xml:space="preserve">Published research in field and member of </w:t>
            </w:r>
            <w:proofErr w:type="gramStart"/>
            <w:r w:rsidRPr="005F34CA">
              <w:rPr>
                <w:rFonts w:ascii="Arial" w:eastAsia="Arial" w:hAnsi="Arial" w:cs="Arial"/>
                <w:color w:val="212529"/>
                <w:sz w:val="22"/>
                <w:szCs w:val="22"/>
              </w:rPr>
              <w:t>University</w:t>
            </w:r>
            <w:proofErr w:type="gramEnd"/>
          </w:p>
        </w:tc>
        <w:tc>
          <w:tcPr>
            <w:tcW w:w="1590" w:type="dxa"/>
          </w:tcPr>
          <w:p w14:paraId="2A9DE863" w14:textId="214D93E2" w:rsidR="4D33BAB7" w:rsidRPr="005F34CA" w:rsidRDefault="2BCF7D69" w:rsidP="00A2088A">
            <w:pPr>
              <w:pStyle w:val="TableParagraph"/>
              <w:jc w:val="center"/>
              <w:rPr>
                <w:color w:val="212529"/>
              </w:rPr>
            </w:pPr>
            <w:r w:rsidRPr="005F34CA">
              <w:rPr>
                <w:color w:val="212529"/>
              </w:rPr>
              <w:t>2003</w:t>
            </w:r>
          </w:p>
        </w:tc>
        <w:tc>
          <w:tcPr>
            <w:tcW w:w="1653" w:type="dxa"/>
          </w:tcPr>
          <w:p w14:paraId="376518AD" w14:textId="0910E8FB" w:rsidR="4D33BAB7" w:rsidRPr="005F34CA" w:rsidRDefault="2BCF7D69" w:rsidP="00A2088A">
            <w:pPr>
              <w:pStyle w:val="Paragraphnonumbers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5F34CA">
              <w:rPr>
                <w:rFonts w:cs="Arial"/>
                <w:sz w:val="22"/>
                <w:szCs w:val="22"/>
                <w:lang w:val="en-US"/>
              </w:rPr>
              <w:t>31/05/2024</w:t>
            </w:r>
          </w:p>
        </w:tc>
        <w:tc>
          <w:tcPr>
            <w:tcW w:w="1815" w:type="dxa"/>
          </w:tcPr>
          <w:p w14:paraId="225D9E6E" w14:textId="48689C43" w:rsidR="4D33BAB7" w:rsidRPr="005F34CA" w:rsidRDefault="2BCF7D69" w:rsidP="00A2088A">
            <w:pPr>
              <w:pStyle w:val="Paragraphnonumbers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5F34CA">
              <w:rPr>
                <w:rFonts w:cs="Arial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1934" w:type="dxa"/>
          </w:tcPr>
          <w:p w14:paraId="3920BA99" w14:textId="3975A0CD" w:rsidR="4D33BAB7" w:rsidRPr="005F34CA" w:rsidRDefault="00197AC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14:paraId="521B6DCA" w14:textId="77777777" w:rsidTr="488CEBB1">
        <w:trPr>
          <w:trHeight w:val="300"/>
        </w:trPr>
        <w:tc>
          <w:tcPr>
            <w:tcW w:w="2410" w:type="dxa"/>
          </w:tcPr>
          <w:p w14:paraId="241FC7DF" w14:textId="2746A155" w:rsidR="4D33BAB7" w:rsidRPr="005F34CA" w:rsidRDefault="2E6E321A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  <w:r w:rsidRPr="005F34CA">
              <w:rPr>
                <w:rFonts w:ascii="Arial" w:hAnsi="Arial" w:cs="Arial"/>
                <w:szCs w:val="22"/>
              </w:rPr>
              <w:t>Jo Dumville</w:t>
            </w:r>
          </w:p>
          <w:p w14:paraId="23218155" w14:textId="79B5CB55" w:rsidR="4D33BAB7" w:rsidRPr="005F34CA" w:rsidRDefault="4D33BAB7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35" w:type="dxa"/>
          </w:tcPr>
          <w:p w14:paraId="3C6BB0C9" w14:textId="4ECADD9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28BB9FB4" w14:textId="6A792701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2F69C99F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3EC70547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260ED21F" w14:textId="75E72E5E" w:rsidR="700FE7FD" w:rsidRPr="005F34CA" w:rsidRDefault="00FB5E14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  <w:lang w:val="en-US"/>
              </w:rPr>
              <w:t>31/05/2024</w:t>
            </w:r>
          </w:p>
        </w:tc>
        <w:tc>
          <w:tcPr>
            <w:tcW w:w="1815" w:type="dxa"/>
          </w:tcPr>
          <w:p w14:paraId="4BE722FE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7ACA63FF" w14:textId="3A01DB89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256B4839" w14:textId="77777777" w:rsidTr="488CEBB1">
        <w:trPr>
          <w:trHeight w:val="300"/>
        </w:trPr>
        <w:tc>
          <w:tcPr>
            <w:tcW w:w="2410" w:type="dxa"/>
          </w:tcPr>
          <w:p w14:paraId="6F7E918A" w14:textId="7C420A62" w:rsidR="4D33BAB7" w:rsidRPr="005F34CA" w:rsidRDefault="1A284310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  <w:r w:rsidRPr="005F34CA">
              <w:rPr>
                <w:rFonts w:ascii="Arial" w:hAnsi="Arial" w:cs="Arial"/>
                <w:szCs w:val="22"/>
              </w:rPr>
              <w:lastRenderedPageBreak/>
              <w:t>Lindsay Banks</w:t>
            </w:r>
          </w:p>
        </w:tc>
        <w:tc>
          <w:tcPr>
            <w:tcW w:w="1935" w:type="dxa"/>
          </w:tcPr>
          <w:p w14:paraId="174CD8E0" w14:textId="57A42D9B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7351D5A8" w14:textId="1610A376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3C8A0475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0045070F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797E3AC5" w14:textId="77777777" w:rsidR="000960EC" w:rsidRPr="005F34CA" w:rsidRDefault="000960EC" w:rsidP="000960EC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03/06/2024</w:t>
            </w:r>
          </w:p>
          <w:p w14:paraId="416FD732" w14:textId="233D15E8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</w:tcPr>
          <w:p w14:paraId="4750EED5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599567D1" w14:textId="15DA854C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591F4AAA" w14:textId="77777777" w:rsidTr="488CEBB1">
        <w:trPr>
          <w:trHeight w:val="300"/>
        </w:trPr>
        <w:tc>
          <w:tcPr>
            <w:tcW w:w="2410" w:type="dxa"/>
          </w:tcPr>
          <w:p w14:paraId="68E45D18" w14:textId="7C420A62" w:rsidR="68661E1C" w:rsidRPr="005F34CA" w:rsidRDefault="213B89C9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  <w:r w:rsidRPr="005F34CA">
              <w:rPr>
                <w:rFonts w:ascii="Arial" w:hAnsi="Arial" w:cs="Arial"/>
                <w:szCs w:val="22"/>
              </w:rPr>
              <w:t>Lindsay Banks</w:t>
            </w:r>
          </w:p>
          <w:p w14:paraId="79FDDFF2" w14:textId="304DCFAC" w:rsidR="68661E1C" w:rsidRPr="005F34CA" w:rsidRDefault="68661E1C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082F3F11" w14:textId="50766E92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2B545885" w14:textId="39614047" w:rsidR="700FE7FD" w:rsidRPr="005F34CA" w:rsidRDefault="700FE7FD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Non-Financial Professional and Personal Interest</w:t>
            </w:r>
          </w:p>
        </w:tc>
        <w:tc>
          <w:tcPr>
            <w:tcW w:w="2685" w:type="dxa"/>
          </w:tcPr>
          <w:p w14:paraId="4F014AA6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4E359130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29F8CFFF" w14:textId="77777777" w:rsidR="000960EC" w:rsidRPr="005F34CA" w:rsidRDefault="000960EC" w:rsidP="000960EC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03/06/2024</w:t>
            </w:r>
          </w:p>
          <w:p w14:paraId="680DBD7C" w14:textId="022D96A4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</w:tcPr>
          <w:p w14:paraId="689C575C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362D7FEA" w14:textId="4C97B544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6C0D7F15" w14:textId="77777777" w:rsidTr="488CEBB1">
        <w:trPr>
          <w:trHeight w:val="300"/>
        </w:trPr>
        <w:tc>
          <w:tcPr>
            <w:tcW w:w="2410" w:type="dxa"/>
          </w:tcPr>
          <w:p w14:paraId="50635B15" w14:textId="2D6080CF" w:rsidR="4D33BAB7" w:rsidRPr="005F34CA" w:rsidRDefault="7DB08C0E" w:rsidP="00A2088A">
            <w:pPr>
              <w:pStyle w:val="PlainText"/>
              <w:jc w:val="center"/>
              <w:rPr>
                <w:rFonts w:ascii="Arial" w:hAnsi="Arial" w:cs="Arial"/>
                <w:szCs w:val="22"/>
              </w:rPr>
            </w:pPr>
            <w:r w:rsidRPr="005F34CA">
              <w:rPr>
                <w:rFonts w:ascii="Arial" w:hAnsi="Arial" w:cs="Arial"/>
                <w:szCs w:val="22"/>
              </w:rPr>
              <w:t>Lindsay Banks</w:t>
            </w:r>
          </w:p>
        </w:tc>
        <w:tc>
          <w:tcPr>
            <w:tcW w:w="1935" w:type="dxa"/>
          </w:tcPr>
          <w:p w14:paraId="47C71616" w14:textId="6A7CBA04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178833BC" w14:textId="6A792701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7EC17D1D" w14:textId="34ABD6B6" w:rsidR="4B212F57" w:rsidRPr="005F34CA" w:rsidRDefault="4B212F57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Chair of Wound Care </w:t>
            </w:r>
            <w:r w:rsidR="000960EC"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Formulary</w:t>
            </w: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Group, Bridgewater Community Healthcare NHS Trust</w:t>
            </w:r>
          </w:p>
        </w:tc>
        <w:tc>
          <w:tcPr>
            <w:tcW w:w="1590" w:type="dxa"/>
          </w:tcPr>
          <w:p w14:paraId="29178CAB" w14:textId="5FC3F906" w:rsidR="4B212F57" w:rsidRPr="005F34CA" w:rsidRDefault="4B212F57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2020</w:t>
            </w:r>
          </w:p>
        </w:tc>
        <w:tc>
          <w:tcPr>
            <w:tcW w:w="1653" w:type="dxa"/>
          </w:tcPr>
          <w:p w14:paraId="4D4A9F88" w14:textId="2A0590B5" w:rsidR="4B212F57" w:rsidRPr="005F34CA" w:rsidRDefault="000960EC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03/06/2024</w:t>
            </w:r>
          </w:p>
          <w:p w14:paraId="2E077B6B" w14:textId="5F92777D" w:rsidR="700FE7FD" w:rsidRPr="005F34CA" w:rsidRDefault="700FE7FD" w:rsidP="00A2088A">
            <w:pPr>
              <w:spacing w:after="24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</w:tcPr>
          <w:p w14:paraId="63FC56DF" w14:textId="106BD243" w:rsidR="700FE7FD" w:rsidRPr="005F34CA" w:rsidRDefault="000960EC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1934" w:type="dxa"/>
          </w:tcPr>
          <w:p w14:paraId="38DD809C" w14:textId="4F92A8D3" w:rsidR="700FE7FD" w:rsidRPr="005F34CA" w:rsidRDefault="00197AC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599319D8" w14:textId="77777777" w:rsidTr="488CEBB1">
        <w:trPr>
          <w:trHeight w:val="300"/>
        </w:trPr>
        <w:tc>
          <w:tcPr>
            <w:tcW w:w="2410" w:type="dxa"/>
          </w:tcPr>
          <w:p w14:paraId="18D6A270" w14:textId="06B74AD5" w:rsidR="4D33BAB7" w:rsidRPr="005F34CA" w:rsidRDefault="14738DD0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Priti Bhatt</w:t>
            </w:r>
          </w:p>
        </w:tc>
        <w:tc>
          <w:tcPr>
            <w:tcW w:w="1935" w:type="dxa"/>
          </w:tcPr>
          <w:p w14:paraId="1F5B19E4" w14:textId="4DF929A2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5FC1F855" w14:textId="743E146A" w:rsidR="700FE7FD" w:rsidRPr="005F34CA" w:rsidRDefault="700FE7FD" w:rsidP="00A2088A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12558A12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78D449A1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208B8AA5" w14:textId="76803D68" w:rsidR="700FE7FD" w:rsidRPr="005F34CA" w:rsidRDefault="00F85D4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05/06/2024</w:t>
            </w:r>
          </w:p>
        </w:tc>
        <w:tc>
          <w:tcPr>
            <w:tcW w:w="1815" w:type="dxa"/>
          </w:tcPr>
          <w:p w14:paraId="0C69454F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60ECC2A3" w14:textId="6CE00D6E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6B22DC53" w14:textId="77777777" w:rsidTr="488CEBB1">
        <w:trPr>
          <w:trHeight w:val="300"/>
        </w:trPr>
        <w:tc>
          <w:tcPr>
            <w:tcW w:w="2410" w:type="dxa"/>
          </w:tcPr>
          <w:p w14:paraId="200C4686" w14:textId="06B74AD5" w:rsidR="4D33BAB7" w:rsidRPr="005F34CA" w:rsidRDefault="14738DD0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Priti Bhatt</w:t>
            </w:r>
          </w:p>
          <w:p w14:paraId="6A182A55" w14:textId="5D0D453B" w:rsidR="4D33BAB7" w:rsidRPr="005F34CA" w:rsidRDefault="4D33BAB7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5DE1F627" w14:textId="6ABF0131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7820BE19" w14:textId="37288949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Non-Financial</w:t>
            </w:r>
          </w:p>
          <w:p w14:paraId="22016A64" w14:textId="32220C8D" w:rsidR="700FE7FD" w:rsidRPr="005F34CA" w:rsidRDefault="700FE7FD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Professional and Personal Interest</w:t>
            </w:r>
          </w:p>
        </w:tc>
        <w:tc>
          <w:tcPr>
            <w:tcW w:w="2685" w:type="dxa"/>
          </w:tcPr>
          <w:p w14:paraId="51E73746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5AC1C6E9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21E7612C" w14:textId="6014DB9B" w:rsidR="700FE7FD" w:rsidRPr="005F34CA" w:rsidRDefault="0094746C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05/06/2024</w:t>
            </w:r>
          </w:p>
        </w:tc>
        <w:tc>
          <w:tcPr>
            <w:tcW w:w="1815" w:type="dxa"/>
          </w:tcPr>
          <w:p w14:paraId="6087C8C7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35031F37" w14:textId="6156ED78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7351E16C" w14:textId="77777777" w:rsidTr="488CEBB1">
        <w:trPr>
          <w:trHeight w:val="300"/>
        </w:trPr>
        <w:tc>
          <w:tcPr>
            <w:tcW w:w="2410" w:type="dxa"/>
          </w:tcPr>
          <w:p w14:paraId="48E58F4D" w14:textId="06B74AD5" w:rsidR="4D33BAB7" w:rsidRPr="005F34CA" w:rsidRDefault="14738DD0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Priti Bhatt</w:t>
            </w:r>
          </w:p>
          <w:p w14:paraId="47288A4E" w14:textId="410C6F48" w:rsidR="4D33BAB7" w:rsidRPr="005F34CA" w:rsidRDefault="4D33BAB7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1C16DDB4" w14:textId="3C9DB0BC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5EB42B64" w14:textId="6A792701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30D5E9FC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2635AC20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020E8312" w14:textId="105F5603" w:rsidR="700FE7FD" w:rsidRPr="005F34CA" w:rsidRDefault="0094746C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05/06/2024</w:t>
            </w:r>
          </w:p>
        </w:tc>
        <w:tc>
          <w:tcPr>
            <w:tcW w:w="1815" w:type="dxa"/>
          </w:tcPr>
          <w:p w14:paraId="26E474BF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1A39123F" w14:textId="36BC9F66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504D9F95" w14:textId="77777777" w:rsidTr="488CEBB1">
        <w:trPr>
          <w:trHeight w:val="300"/>
        </w:trPr>
        <w:tc>
          <w:tcPr>
            <w:tcW w:w="2410" w:type="dxa"/>
          </w:tcPr>
          <w:p w14:paraId="540FBAE4" w14:textId="09DBA3BA" w:rsidR="3BBE6E7C" w:rsidRPr="005F34CA" w:rsidRDefault="5F8ED67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Sam Lane</w:t>
            </w:r>
          </w:p>
        </w:tc>
        <w:tc>
          <w:tcPr>
            <w:tcW w:w="1935" w:type="dxa"/>
          </w:tcPr>
          <w:p w14:paraId="0D6B1C66" w14:textId="0891E069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047C8DB7" w14:textId="743E146A" w:rsidR="700FE7FD" w:rsidRPr="005F34CA" w:rsidRDefault="700FE7FD" w:rsidP="00A2088A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613D07D4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78DD81F5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3FBAA0D3" w14:textId="73ACC237" w:rsidR="700FE7FD" w:rsidRPr="005F34CA" w:rsidRDefault="00C1174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05/06/2024</w:t>
            </w:r>
          </w:p>
        </w:tc>
        <w:tc>
          <w:tcPr>
            <w:tcW w:w="1815" w:type="dxa"/>
          </w:tcPr>
          <w:p w14:paraId="5E7FF5EF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1F5678F7" w14:textId="41A1B15A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7CC60189" w14:textId="77777777" w:rsidTr="488CEBB1">
        <w:trPr>
          <w:trHeight w:val="300"/>
        </w:trPr>
        <w:tc>
          <w:tcPr>
            <w:tcW w:w="2410" w:type="dxa"/>
          </w:tcPr>
          <w:p w14:paraId="45C322B9" w14:textId="09DBA3BA" w:rsidR="4D33BAB7" w:rsidRPr="005F34CA" w:rsidRDefault="2594FC0F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lastRenderedPageBreak/>
              <w:t>Sam Lane</w:t>
            </w:r>
          </w:p>
          <w:p w14:paraId="003E0637" w14:textId="2840295C" w:rsidR="4D33BAB7" w:rsidRPr="005F34CA" w:rsidRDefault="4D33BAB7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1D14859E" w14:textId="5F5AD3E4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5F06EA2E" w14:textId="37288949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Non-Financial</w:t>
            </w:r>
          </w:p>
          <w:p w14:paraId="71719F8F" w14:textId="68734E3D" w:rsidR="700FE7FD" w:rsidRPr="005F34CA" w:rsidRDefault="700FE7FD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Professional and Personal Interest</w:t>
            </w:r>
          </w:p>
        </w:tc>
        <w:tc>
          <w:tcPr>
            <w:tcW w:w="2685" w:type="dxa"/>
          </w:tcPr>
          <w:p w14:paraId="112A4921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10EBE57B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6574FFF9" w14:textId="0E1F475F" w:rsidR="700FE7FD" w:rsidRPr="005F34CA" w:rsidRDefault="00C1174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05/06/2024</w:t>
            </w:r>
          </w:p>
        </w:tc>
        <w:tc>
          <w:tcPr>
            <w:tcW w:w="1815" w:type="dxa"/>
          </w:tcPr>
          <w:p w14:paraId="73A130F9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43163B91" w14:textId="6E7F0D86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2907176D" w14:textId="77777777" w:rsidTr="488CEBB1">
        <w:trPr>
          <w:trHeight w:val="300"/>
        </w:trPr>
        <w:tc>
          <w:tcPr>
            <w:tcW w:w="2410" w:type="dxa"/>
          </w:tcPr>
          <w:p w14:paraId="6EE2B315" w14:textId="09DBA3BA" w:rsidR="4D33BAB7" w:rsidRPr="005F34CA" w:rsidRDefault="3766DE4D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Sam Lane</w:t>
            </w:r>
          </w:p>
          <w:p w14:paraId="0F37D5F9" w14:textId="28F4DF81" w:rsidR="4D33BAB7" w:rsidRPr="005F34CA" w:rsidRDefault="4D33BAB7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661D5660" w14:textId="3A7FB110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7756A2EE" w14:textId="6A792701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53B48405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3B783206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5064B2CA" w14:textId="1A163198" w:rsidR="700FE7FD" w:rsidRPr="005F34CA" w:rsidRDefault="00C1174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05/06/2024</w:t>
            </w:r>
          </w:p>
        </w:tc>
        <w:tc>
          <w:tcPr>
            <w:tcW w:w="1815" w:type="dxa"/>
          </w:tcPr>
          <w:p w14:paraId="67E93849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2186FEDE" w14:textId="7D752575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0FEC03EF" w14:textId="77777777" w:rsidTr="488CEBB1">
        <w:trPr>
          <w:trHeight w:val="300"/>
        </w:trPr>
        <w:tc>
          <w:tcPr>
            <w:tcW w:w="2410" w:type="dxa"/>
          </w:tcPr>
          <w:p w14:paraId="6E365321" w14:textId="1BCE884A" w:rsidR="2CBF3E39" w:rsidRPr="005F34CA" w:rsidRDefault="3CC578DD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Sarah Marquis</w:t>
            </w:r>
          </w:p>
        </w:tc>
        <w:tc>
          <w:tcPr>
            <w:tcW w:w="1935" w:type="dxa"/>
          </w:tcPr>
          <w:p w14:paraId="45AE12F4" w14:textId="4FB8877B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38E56A02" w14:textId="743E146A" w:rsidR="700FE7FD" w:rsidRPr="005F34CA" w:rsidRDefault="700FE7FD" w:rsidP="00A2088A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4848F24D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585F14CD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4F5430FF" w14:textId="43E3FD24" w:rsidR="700FE7FD" w:rsidRPr="005F34CA" w:rsidRDefault="006749CF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04/06/2024</w:t>
            </w:r>
          </w:p>
        </w:tc>
        <w:tc>
          <w:tcPr>
            <w:tcW w:w="1815" w:type="dxa"/>
          </w:tcPr>
          <w:p w14:paraId="6FC9CF8D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47068EB8" w14:textId="07797381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738FFA38" w14:textId="77777777" w:rsidTr="488CEBB1">
        <w:trPr>
          <w:trHeight w:val="300"/>
        </w:trPr>
        <w:tc>
          <w:tcPr>
            <w:tcW w:w="2410" w:type="dxa"/>
          </w:tcPr>
          <w:p w14:paraId="55E9CB5E" w14:textId="1BCE884A" w:rsidR="4D33BAB7" w:rsidRPr="005F34CA" w:rsidRDefault="2B2F94D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Sarah Marquis</w:t>
            </w:r>
          </w:p>
          <w:p w14:paraId="504FE395" w14:textId="6D4EB3A2" w:rsidR="4D33BAB7" w:rsidRPr="005F34CA" w:rsidRDefault="4D33BAB7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15C780A5" w14:textId="75325D43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10F77EAF" w14:textId="37288949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Non-Financial</w:t>
            </w:r>
          </w:p>
          <w:p w14:paraId="4BE5A4A3" w14:textId="4FFE780F" w:rsidR="700FE7FD" w:rsidRPr="005F34CA" w:rsidRDefault="700FE7FD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Professional and Personal Interest</w:t>
            </w:r>
          </w:p>
        </w:tc>
        <w:tc>
          <w:tcPr>
            <w:tcW w:w="2685" w:type="dxa"/>
          </w:tcPr>
          <w:p w14:paraId="0DA078C4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4FEDBDBC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0019B73D" w14:textId="2AFF4F0F" w:rsidR="700FE7FD" w:rsidRPr="005F34CA" w:rsidRDefault="00F6132F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04/06/2024</w:t>
            </w:r>
          </w:p>
        </w:tc>
        <w:tc>
          <w:tcPr>
            <w:tcW w:w="1815" w:type="dxa"/>
          </w:tcPr>
          <w:p w14:paraId="0B1F943F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336CF4A2" w14:textId="6F5BF6FA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588639A8" w14:textId="77777777" w:rsidTr="488CEBB1">
        <w:trPr>
          <w:trHeight w:val="300"/>
        </w:trPr>
        <w:tc>
          <w:tcPr>
            <w:tcW w:w="2410" w:type="dxa"/>
          </w:tcPr>
          <w:p w14:paraId="4845BCBB" w14:textId="1BCE884A" w:rsidR="4D33BAB7" w:rsidRPr="005F34CA" w:rsidRDefault="1F25117C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Sarah Marquis</w:t>
            </w:r>
          </w:p>
          <w:p w14:paraId="36095DBE" w14:textId="72DA24BD" w:rsidR="4D33BAB7" w:rsidRPr="005F34CA" w:rsidRDefault="4D33BAB7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22605541" w14:textId="2830BC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7F64818F" w14:textId="6A792701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4B707433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1F6BAC9E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618A6A22" w14:textId="5AA82BDE" w:rsidR="700FE7FD" w:rsidRPr="005F34CA" w:rsidRDefault="00F6132F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04/06/2024</w:t>
            </w:r>
          </w:p>
        </w:tc>
        <w:tc>
          <w:tcPr>
            <w:tcW w:w="1815" w:type="dxa"/>
          </w:tcPr>
          <w:p w14:paraId="4F3D8127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681E973B" w14:textId="09BA5C0D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07202BF4" w14:textId="77777777" w:rsidTr="488CEBB1">
        <w:trPr>
          <w:trHeight w:val="300"/>
        </w:trPr>
        <w:tc>
          <w:tcPr>
            <w:tcW w:w="2410" w:type="dxa"/>
          </w:tcPr>
          <w:p w14:paraId="2BF3C7E6" w14:textId="765D4A54" w:rsidR="5E01FBFB" w:rsidRPr="005F34CA" w:rsidRDefault="5BA6A60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Stacey Evan-Charles</w:t>
            </w:r>
          </w:p>
        </w:tc>
        <w:tc>
          <w:tcPr>
            <w:tcW w:w="1935" w:type="dxa"/>
          </w:tcPr>
          <w:p w14:paraId="53A9356F" w14:textId="70BDD4DE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31DF05B2" w14:textId="6A792701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14213197" w14:textId="0CE9B257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0FF267E8" w14:textId="651EE249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5F920C98" w14:textId="0C10DA37" w:rsidR="700FE7FD" w:rsidRPr="005F34CA" w:rsidRDefault="00FC4EE0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22/05/2024</w:t>
            </w:r>
          </w:p>
        </w:tc>
        <w:tc>
          <w:tcPr>
            <w:tcW w:w="1815" w:type="dxa"/>
          </w:tcPr>
          <w:p w14:paraId="20EF588B" w14:textId="33B6CEAC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32EFF605" w14:textId="65A71AAC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D33BAB7" w:rsidRPr="00C43013" w14:paraId="705B0344" w14:textId="77777777" w:rsidTr="488CEBB1">
        <w:trPr>
          <w:trHeight w:val="300"/>
        </w:trPr>
        <w:tc>
          <w:tcPr>
            <w:tcW w:w="2410" w:type="dxa"/>
          </w:tcPr>
          <w:p w14:paraId="0FD2FFA7" w14:textId="765D4A54" w:rsidR="4D33BAB7" w:rsidRPr="005F34CA" w:rsidRDefault="5BA6A60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Stacey Evan-Charles</w:t>
            </w:r>
          </w:p>
          <w:p w14:paraId="08D65548" w14:textId="7EE10DA9" w:rsidR="4D33BAB7" w:rsidRPr="005F34CA" w:rsidRDefault="4D33BAB7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0CF0DCAB" w14:textId="3D9C4794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76077FC6" w14:textId="743E146A" w:rsidR="700FE7FD" w:rsidRPr="005F34CA" w:rsidRDefault="700FE7FD" w:rsidP="00A2088A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7CC807B0" w14:textId="6EEC9C70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4EF617E7" w14:textId="1EDF1F5B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77F461A3" w14:textId="0B62BA47" w:rsidR="700FE7FD" w:rsidRPr="005F34CA" w:rsidRDefault="00D60F5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22/05/2024</w:t>
            </w:r>
          </w:p>
        </w:tc>
        <w:tc>
          <w:tcPr>
            <w:tcW w:w="1815" w:type="dxa"/>
          </w:tcPr>
          <w:p w14:paraId="2D467F0D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0422789E" w14:textId="4CF88EB3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00C1010F" w:rsidRPr="00C43013" w14:paraId="46BC6200" w14:textId="77777777" w:rsidTr="488CEBB1">
        <w:trPr>
          <w:trHeight w:val="300"/>
        </w:trPr>
        <w:tc>
          <w:tcPr>
            <w:tcW w:w="2410" w:type="dxa"/>
          </w:tcPr>
          <w:p w14:paraId="27AF46A7" w14:textId="765D4A54" w:rsidR="00C1010F" w:rsidRPr="005F34CA" w:rsidRDefault="5BA6A60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lastRenderedPageBreak/>
              <w:t>Stacey Evan-Charles</w:t>
            </w:r>
          </w:p>
          <w:p w14:paraId="26C7FEF4" w14:textId="2187FDC3" w:rsidR="00C1010F" w:rsidRPr="005F34CA" w:rsidRDefault="00C1010F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5087C003" w14:textId="2F72C738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755" w:type="dxa"/>
          </w:tcPr>
          <w:p w14:paraId="129FB541" w14:textId="37288949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Non-Financial</w:t>
            </w:r>
          </w:p>
          <w:p w14:paraId="639C1100" w14:textId="2BF1753E" w:rsidR="700FE7FD" w:rsidRPr="005F34CA" w:rsidRDefault="700FE7FD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Professional and Personal Interest</w:t>
            </w:r>
          </w:p>
        </w:tc>
        <w:tc>
          <w:tcPr>
            <w:tcW w:w="2685" w:type="dxa"/>
          </w:tcPr>
          <w:p w14:paraId="1DDB84D2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38846E33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1E2FE46A" w14:textId="033ACEC7" w:rsidR="700FE7FD" w:rsidRPr="005F34CA" w:rsidRDefault="00D60F5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22/05/2024</w:t>
            </w:r>
          </w:p>
        </w:tc>
        <w:tc>
          <w:tcPr>
            <w:tcW w:w="1815" w:type="dxa"/>
          </w:tcPr>
          <w:p w14:paraId="457EA88E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2E4E8D09" w14:textId="2C22330A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009B2800" w:rsidRPr="00C43013" w14:paraId="776A674B" w14:textId="77777777" w:rsidTr="488CEBB1">
        <w:trPr>
          <w:trHeight w:val="300"/>
        </w:trPr>
        <w:tc>
          <w:tcPr>
            <w:tcW w:w="2410" w:type="dxa"/>
          </w:tcPr>
          <w:p w14:paraId="3863B15D" w14:textId="615169A3" w:rsidR="009B2800" w:rsidRPr="005F34CA" w:rsidRDefault="6ECFF8BE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Kate Hawley</w:t>
            </w:r>
          </w:p>
        </w:tc>
        <w:tc>
          <w:tcPr>
            <w:tcW w:w="1935" w:type="dxa"/>
          </w:tcPr>
          <w:p w14:paraId="63980E15" w14:textId="73720783" w:rsidR="009B2800" w:rsidRPr="005F34CA" w:rsidRDefault="6ECFF8BE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Lay Member</w:t>
            </w:r>
          </w:p>
        </w:tc>
        <w:tc>
          <w:tcPr>
            <w:tcW w:w="1755" w:type="dxa"/>
          </w:tcPr>
          <w:p w14:paraId="12E9A429" w14:textId="6A792701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676EE02B" w14:textId="0CE9B257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06B0ADC7" w14:textId="651EE249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17B21F72" w14:textId="4C4DE3A9" w:rsidR="700FE7FD" w:rsidRPr="005F34CA" w:rsidRDefault="004866D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30/04/2024</w:t>
            </w:r>
          </w:p>
        </w:tc>
        <w:tc>
          <w:tcPr>
            <w:tcW w:w="1815" w:type="dxa"/>
          </w:tcPr>
          <w:p w14:paraId="4755B15B" w14:textId="33B6CEAC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63389C27" w14:textId="34C29CB5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009B2800" w:rsidRPr="00C43013" w14:paraId="71BA16C0" w14:textId="77777777" w:rsidTr="488CEBB1">
        <w:trPr>
          <w:trHeight w:val="300"/>
        </w:trPr>
        <w:tc>
          <w:tcPr>
            <w:tcW w:w="2410" w:type="dxa"/>
          </w:tcPr>
          <w:p w14:paraId="61C81280" w14:textId="0B4E7832" w:rsidR="700FE7FD" w:rsidRPr="005F34CA" w:rsidRDefault="700FE7FD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Kate Hawley</w:t>
            </w:r>
          </w:p>
        </w:tc>
        <w:tc>
          <w:tcPr>
            <w:tcW w:w="1935" w:type="dxa"/>
          </w:tcPr>
          <w:p w14:paraId="70E9D461" w14:textId="73720783" w:rsidR="700FE7FD" w:rsidRPr="005F34CA" w:rsidRDefault="700FE7FD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Lay Member</w:t>
            </w:r>
          </w:p>
        </w:tc>
        <w:tc>
          <w:tcPr>
            <w:tcW w:w="1755" w:type="dxa"/>
          </w:tcPr>
          <w:p w14:paraId="59BA2F98" w14:textId="743E146A" w:rsidR="700FE7FD" w:rsidRPr="005F34CA" w:rsidRDefault="700FE7FD" w:rsidP="00A2088A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6FD53CD3" w14:textId="6EEC9C70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03338349" w14:textId="1EDF1F5B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4870E62C" w14:textId="159CDDB7" w:rsidR="700FE7FD" w:rsidRPr="005F34CA" w:rsidRDefault="004866D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30/04/2024</w:t>
            </w:r>
          </w:p>
        </w:tc>
        <w:tc>
          <w:tcPr>
            <w:tcW w:w="1815" w:type="dxa"/>
          </w:tcPr>
          <w:p w14:paraId="31261261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15B9701A" w14:textId="24EE4DFC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700FE7FD" w14:paraId="0F9E62DA" w14:textId="77777777" w:rsidTr="488CEBB1">
        <w:trPr>
          <w:trHeight w:val="300"/>
        </w:trPr>
        <w:tc>
          <w:tcPr>
            <w:tcW w:w="2410" w:type="dxa"/>
          </w:tcPr>
          <w:p w14:paraId="79A5EED2" w14:textId="5C65D1CE" w:rsidR="700FE7FD" w:rsidRPr="005F34CA" w:rsidRDefault="700FE7FD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Kate Hawley</w:t>
            </w:r>
          </w:p>
        </w:tc>
        <w:tc>
          <w:tcPr>
            <w:tcW w:w="1935" w:type="dxa"/>
          </w:tcPr>
          <w:p w14:paraId="4B5EA76A" w14:textId="73720783" w:rsidR="700FE7FD" w:rsidRPr="005F34CA" w:rsidRDefault="700FE7FD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Lay Member</w:t>
            </w:r>
          </w:p>
        </w:tc>
        <w:tc>
          <w:tcPr>
            <w:tcW w:w="1755" w:type="dxa"/>
          </w:tcPr>
          <w:p w14:paraId="30588777" w14:textId="37288949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Non-Financial</w:t>
            </w:r>
          </w:p>
          <w:p w14:paraId="5FCCA710" w14:textId="66778A7A" w:rsidR="700FE7FD" w:rsidRPr="005F34CA" w:rsidRDefault="700FE7FD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Professional and Personal Interest</w:t>
            </w:r>
          </w:p>
        </w:tc>
        <w:tc>
          <w:tcPr>
            <w:tcW w:w="2685" w:type="dxa"/>
          </w:tcPr>
          <w:p w14:paraId="570F0F5F" w14:textId="6EEC9C70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430BF454" w14:textId="1EDF1F5B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787DB90E" w14:textId="19327F59" w:rsidR="700FE7FD" w:rsidRPr="005F34CA" w:rsidRDefault="004866D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30/04/2024</w:t>
            </w:r>
          </w:p>
        </w:tc>
        <w:tc>
          <w:tcPr>
            <w:tcW w:w="1815" w:type="dxa"/>
          </w:tcPr>
          <w:p w14:paraId="5353B8B2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0B727933" w14:textId="558D419F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700FE7FD" w14:paraId="19642DA3" w14:textId="77777777" w:rsidTr="00297E7E">
        <w:trPr>
          <w:trHeight w:val="748"/>
        </w:trPr>
        <w:tc>
          <w:tcPr>
            <w:tcW w:w="2410" w:type="dxa"/>
          </w:tcPr>
          <w:p w14:paraId="518B2D42" w14:textId="492EBC27" w:rsidR="25B5B35C" w:rsidRPr="005F34CA" w:rsidRDefault="25B5B35C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Elizabeth McCall</w:t>
            </w:r>
          </w:p>
        </w:tc>
        <w:tc>
          <w:tcPr>
            <w:tcW w:w="1935" w:type="dxa"/>
          </w:tcPr>
          <w:p w14:paraId="5040DE1E" w14:textId="73720783" w:rsidR="700FE7FD" w:rsidRPr="005F34CA" w:rsidRDefault="700FE7FD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Lay Member</w:t>
            </w:r>
          </w:p>
        </w:tc>
        <w:tc>
          <w:tcPr>
            <w:tcW w:w="1755" w:type="dxa"/>
          </w:tcPr>
          <w:p w14:paraId="607CF860" w14:textId="743E146A" w:rsidR="700FE7FD" w:rsidRPr="005F34CA" w:rsidRDefault="700FE7FD" w:rsidP="00A2088A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7AD520E5" w14:textId="6EEC9C70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53260CFF" w14:textId="1EDF1F5B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033D99F0" w14:textId="4073CD63" w:rsidR="700FE7FD" w:rsidRPr="005F34CA" w:rsidRDefault="00297E7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04/06/2024</w:t>
            </w:r>
          </w:p>
        </w:tc>
        <w:tc>
          <w:tcPr>
            <w:tcW w:w="1815" w:type="dxa"/>
          </w:tcPr>
          <w:p w14:paraId="52911D79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2535936A" w14:textId="6DF59E82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700FE7FD" w14:paraId="508A3B88" w14:textId="77777777" w:rsidTr="488CEBB1">
        <w:trPr>
          <w:trHeight w:val="300"/>
        </w:trPr>
        <w:tc>
          <w:tcPr>
            <w:tcW w:w="2410" w:type="dxa"/>
          </w:tcPr>
          <w:p w14:paraId="54FD3FFD" w14:textId="1824B686" w:rsidR="25B5B35C" w:rsidRPr="005F34CA" w:rsidRDefault="25B5B35C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Elizabeth McCall</w:t>
            </w:r>
          </w:p>
          <w:p w14:paraId="2509CA90" w14:textId="5B603EFD" w:rsidR="700FE7FD" w:rsidRPr="005F34CA" w:rsidRDefault="700FE7FD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55E35784" w14:textId="73720783" w:rsidR="700FE7FD" w:rsidRPr="005F34CA" w:rsidRDefault="700FE7FD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Lay Member</w:t>
            </w:r>
          </w:p>
        </w:tc>
        <w:tc>
          <w:tcPr>
            <w:tcW w:w="1755" w:type="dxa"/>
          </w:tcPr>
          <w:p w14:paraId="4EA5F524" w14:textId="37288949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Non-Financial</w:t>
            </w:r>
          </w:p>
          <w:p w14:paraId="052A59B1" w14:textId="55AAC67C" w:rsidR="700FE7FD" w:rsidRPr="005F34CA" w:rsidRDefault="700FE7FD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Professional and Personal Interest</w:t>
            </w:r>
          </w:p>
        </w:tc>
        <w:tc>
          <w:tcPr>
            <w:tcW w:w="2685" w:type="dxa"/>
          </w:tcPr>
          <w:p w14:paraId="0717E577" w14:textId="65064F0C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49704AAF" w14:textId="6EF5813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2B06EE4F" w14:textId="0F190F8A" w:rsidR="700FE7FD" w:rsidRPr="005F34CA" w:rsidRDefault="00297E7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04/06/2024</w:t>
            </w:r>
          </w:p>
        </w:tc>
        <w:tc>
          <w:tcPr>
            <w:tcW w:w="1815" w:type="dxa"/>
          </w:tcPr>
          <w:p w14:paraId="29085DFC" w14:textId="6A79E48A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7008A164" w14:textId="27B139A9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700FE7FD" w14:paraId="412B9D80" w14:textId="77777777" w:rsidTr="488CEBB1">
        <w:trPr>
          <w:trHeight w:val="300"/>
        </w:trPr>
        <w:tc>
          <w:tcPr>
            <w:tcW w:w="2410" w:type="dxa"/>
          </w:tcPr>
          <w:p w14:paraId="142220AB" w14:textId="4D06E604" w:rsidR="25B5B35C" w:rsidRPr="005F34CA" w:rsidRDefault="25B5B35C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Elizabeth McCall</w:t>
            </w:r>
          </w:p>
          <w:p w14:paraId="464D798B" w14:textId="418E8240" w:rsidR="700FE7FD" w:rsidRPr="005F34CA" w:rsidRDefault="700FE7FD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2FA11462" w14:textId="5082E65E" w:rsidR="700FE7FD" w:rsidRPr="005F34CA" w:rsidRDefault="25B5B35C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Lay Member</w:t>
            </w:r>
          </w:p>
        </w:tc>
        <w:tc>
          <w:tcPr>
            <w:tcW w:w="1755" w:type="dxa"/>
          </w:tcPr>
          <w:p w14:paraId="51F5E368" w14:textId="6A792701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0FEBF669" w14:textId="0CE9B257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0B765A0D" w14:textId="651EE249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1FD9FB59" w14:textId="77E5A545" w:rsidR="700FE7FD" w:rsidRPr="005F34CA" w:rsidRDefault="00297E7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04/06/2024</w:t>
            </w:r>
          </w:p>
        </w:tc>
        <w:tc>
          <w:tcPr>
            <w:tcW w:w="1815" w:type="dxa"/>
          </w:tcPr>
          <w:p w14:paraId="37B34007" w14:textId="33B6CEAC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3338115F" w14:textId="5631A75F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700FE7FD" w14:paraId="69369339" w14:textId="77777777" w:rsidTr="488CEBB1">
        <w:trPr>
          <w:trHeight w:val="300"/>
        </w:trPr>
        <w:tc>
          <w:tcPr>
            <w:tcW w:w="2410" w:type="dxa"/>
          </w:tcPr>
          <w:p w14:paraId="517981D7" w14:textId="4B21938E" w:rsidR="39D5187A" w:rsidRPr="005F34CA" w:rsidRDefault="39D5187A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lastRenderedPageBreak/>
              <w:t>Kate Williams</w:t>
            </w:r>
          </w:p>
        </w:tc>
        <w:tc>
          <w:tcPr>
            <w:tcW w:w="1935" w:type="dxa"/>
          </w:tcPr>
          <w:p w14:paraId="3809CC2E" w14:textId="2D4AC1FD" w:rsidR="39D5187A" w:rsidRPr="005F34CA" w:rsidRDefault="39D5187A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7D955EF2" w14:textId="743E146A" w:rsidR="700FE7FD" w:rsidRPr="005F34CA" w:rsidRDefault="700FE7FD" w:rsidP="00A2088A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26E50E97" w14:textId="0CE9B257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6627C9DB" w14:textId="651EE249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73487FD1" w14:textId="03FC97A7" w:rsidR="700FE7FD" w:rsidRPr="005F34CA" w:rsidRDefault="00D27F7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23/05/2024</w:t>
            </w:r>
          </w:p>
        </w:tc>
        <w:tc>
          <w:tcPr>
            <w:tcW w:w="1815" w:type="dxa"/>
          </w:tcPr>
          <w:p w14:paraId="2C0DC9E1" w14:textId="33B6CEAC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2446CDFE" w14:textId="1C55D31E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700FE7FD" w14:paraId="032B046E" w14:textId="77777777" w:rsidTr="488CEBB1">
        <w:trPr>
          <w:trHeight w:val="300"/>
        </w:trPr>
        <w:tc>
          <w:tcPr>
            <w:tcW w:w="2410" w:type="dxa"/>
          </w:tcPr>
          <w:p w14:paraId="4E25A079" w14:textId="4B21938E" w:rsidR="39D5187A" w:rsidRPr="005F34CA" w:rsidRDefault="39D5187A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Kate Williams</w:t>
            </w:r>
          </w:p>
          <w:p w14:paraId="6A542CA8" w14:textId="0275CD27" w:rsidR="700FE7FD" w:rsidRPr="005F34CA" w:rsidRDefault="700FE7FD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617A9391" w14:textId="2D4AC1FD" w:rsidR="39D5187A" w:rsidRPr="005F34CA" w:rsidRDefault="39D5187A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  <w:p w14:paraId="5EB65661" w14:textId="0E79FBAC" w:rsidR="700FE7FD" w:rsidRPr="005F34CA" w:rsidRDefault="700FE7FD" w:rsidP="00A2088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14:paraId="2DA889A2" w14:textId="37288949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Non-Financial</w:t>
            </w:r>
          </w:p>
          <w:p w14:paraId="0F5257F3" w14:textId="12DE8550" w:rsidR="700FE7FD" w:rsidRPr="005F34CA" w:rsidRDefault="700FE7FD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Professional and Personal Interest</w:t>
            </w:r>
          </w:p>
        </w:tc>
        <w:tc>
          <w:tcPr>
            <w:tcW w:w="2685" w:type="dxa"/>
          </w:tcPr>
          <w:p w14:paraId="516B5AF4" w14:textId="24C6F666" w:rsidR="39D5187A" w:rsidRPr="005F34CA" w:rsidRDefault="39D5187A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Trustee for the Society of Tissue Viability (registered charity)</w:t>
            </w:r>
          </w:p>
        </w:tc>
        <w:tc>
          <w:tcPr>
            <w:tcW w:w="1590" w:type="dxa"/>
          </w:tcPr>
          <w:p w14:paraId="08E04646" w14:textId="21F5BEB3" w:rsidR="39D5187A" w:rsidRPr="005F34CA" w:rsidRDefault="39D5187A" w:rsidP="00A2088A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F34CA">
              <w:rPr>
                <w:rFonts w:cs="Arial"/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653" w:type="dxa"/>
          </w:tcPr>
          <w:p w14:paraId="6BCFB53E" w14:textId="1E85101D" w:rsidR="39D5187A" w:rsidRPr="005F34CA" w:rsidRDefault="39D5187A" w:rsidP="00A2088A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F34CA">
              <w:rPr>
                <w:rFonts w:cs="Arial"/>
                <w:b w:val="0"/>
                <w:bCs w:val="0"/>
                <w:sz w:val="22"/>
                <w:szCs w:val="22"/>
              </w:rPr>
              <w:t>23/05/2024</w:t>
            </w:r>
          </w:p>
        </w:tc>
        <w:tc>
          <w:tcPr>
            <w:tcW w:w="1815" w:type="dxa"/>
          </w:tcPr>
          <w:p w14:paraId="623DB051" w14:textId="74A03A91" w:rsidR="700FE7FD" w:rsidRPr="005F34CA" w:rsidRDefault="39D5187A" w:rsidP="00A2088A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F34CA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1934" w:type="dxa"/>
          </w:tcPr>
          <w:p w14:paraId="4962D911" w14:textId="762DE910" w:rsidR="700FE7FD" w:rsidRPr="005F34CA" w:rsidRDefault="00197AC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700FE7FD" w14:paraId="1ABC8362" w14:textId="77777777" w:rsidTr="488CEBB1">
        <w:trPr>
          <w:trHeight w:val="300"/>
        </w:trPr>
        <w:tc>
          <w:tcPr>
            <w:tcW w:w="2410" w:type="dxa"/>
          </w:tcPr>
          <w:p w14:paraId="31528A42" w14:textId="4B21938E" w:rsidR="39D5187A" w:rsidRPr="005F34CA" w:rsidRDefault="39D5187A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Kate Williams</w:t>
            </w:r>
          </w:p>
          <w:p w14:paraId="63A0A2CD" w14:textId="64C4DB3D" w:rsidR="700FE7FD" w:rsidRPr="005F34CA" w:rsidRDefault="700FE7FD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19DC3BD9" w14:textId="21E089AB" w:rsidR="700FE7FD" w:rsidRPr="005F34CA" w:rsidRDefault="39D5187A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1A93EF29" w14:textId="6A792701" w:rsidR="700FE7FD" w:rsidRPr="005F34CA" w:rsidRDefault="700FE7F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79824457" w14:textId="0CE9B257" w:rsidR="700FE7FD" w:rsidRPr="005F34CA" w:rsidRDefault="700FE7FD" w:rsidP="00A2088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4DD18C9C" w14:textId="651EE249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01AA24EF" w14:textId="54E06440" w:rsidR="700FE7FD" w:rsidRPr="005F34CA" w:rsidRDefault="00D27F7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23/05/2024</w:t>
            </w:r>
          </w:p>
        </w:tc>
        <w:tc>
          <w:tcPr>
            <w:tcW w:w="1815" w:type="dxa"/>
          </w:tcPr>
          <w:p w14:paraId="1525D1AF" w14:textId="33B6CEAC" w:rsidR="700FE7FD" w:rsidRPr="005F34CA" w:rsidRDefault="700FE7F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5A88A581" w14:textId="063B0357" w:rsidR="700FE7FD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700FE7FD" w14:paraId="0B038E05" w14:textId="77777777" w:rsidTr="488CEBB1">
        <w:trPr>
          <w:trHeight w:val="300"/>
        </w:trPr>
        <w:tc>
          <w:tcPr>
            <w:tcW w:w="2410" w:type="dxa"/>
          </w:tcPr>
          <w:p w14:paraId="5E234EBB" w14:textId="77FC7A9D" w:rsidR="700FE7FD" w:rsidRPr="005F34CA" w:rsidRDefault="0384DB00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Ayesha Marshall</w:t>
            </w:r>
          </w:p>
        </w:tc>
        <w:tc>
          <w:tcPr>
            <w:tcW w:w="1935" w:type="dxa"/>
          </w:tcPr>
          <w:p w14:paraId="7F109AB8" w14:textId="1C885940" w:rsidR="700FE7FD" w:rsidRPr="005F34CA" w:rsidRDefault="0384DB00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110DF09E" w14:textId="11D31DA9" w:rsidR="700FE7FD" w:rsidRPr="005F34CA" w:rsidRDefault="0384DB00" w:rsidP="00A2088A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6D3E3BC7" w14:textId="0AE8CCF4" w:rsidR="700FE7FD" w:rsidRPr="005F34CA" w:rsidRDefault="0815364F" w:rsidP="00A2088A">
            <w:pPr>
              <w:pStyle w:val="Paragraphnonumbers"/>
              <w:spacing w:line="240" w:lineRule="auto"/>
              <w:jc w:val="center"/>
              <w:rPr>
                <w:rFonts w:eastAsia="Arial" w:cs="Arial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Investigation work for TMLEP to provide reports for breach of duty and causation for pressure ulcers</w:t>
            </w:r>
          </w:p>
        </w:tc>
        <w:tc>
          <w:tcPr>
            <w:tcW w:w="1590" w:type="dxa"/>
          </w:tcPr>
          <w:p w14:paraId="2C1876B3" w14:textId="2E672386" w:rsidR="700FE7FD" w:rsidRPr="005F34CA" w:rsidRDefault="0815364F" w:rsidP="00A2088A">
            <w:pPr>
              <w:pStyle w:val="Paragraphnonumbers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June 2022</w:t>
            </w:r>
          </w:p>
        </w:tc>
        <w:tc>
          <w:tcPr>
            <w:tcW w:w="1653" w:type="dxa"/>
          </w:tcPr>
          <w:p w14:paraId="14FE1F38" w14:textId="1A1340D3" w:rsidR="700FE7FD" w:rsidRPr="005F34CA" w:rsidRDefault="0815364F" w:rsidP="00A2088A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F34CA">
              <w:rPr>
                <w:rFonts w:cs="Arial"/>
                <w:b w:val="0"/>
                <w:bCs w:val="0"/>
                <w:sz w:val="22"/>
                <w:szCs w:val="22"/>
              </w:rPr>
              <w:t>26/07/2024</w:t>
            </w:r>
          </w:p>
        </w:tc>
        <w:tc>
          <w:tcPr>
            <w:tcW w:w="1815" w:type="dxa"/>
          </w:tcPr>
          <w:p w14:paraId="2B4B7AD0" w14:textId="1768CC5D" w:rsidR="700FE7FD" w:rsidRPr="005F34CA" w:rsidRDefault="0815364F" w:rsidP="00A2088A">
            <w:pPr>
              <w:pStyle w:val="Paragraphnonumbers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Ongoing</w:t>
            </w:r>
          </w:p>
        </w:tc>
        <w:tc>
          <w:tcPr>
            <w:tcW w:w="1934" w:type="dxa"/>
          </w:tcPr>
          <w:p w14:paraId="144679E0" w14:textId="7BB06FFB" w:rsidR="700FE7FD" w:rsidRPr="005F34CA" w:rsidRDefault="00197AC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700FE7FD" w14:paraId="06149917" w14:textId="77777777" w:rsidTr="488CEBB1">
        <w:trPr>
          <w:trHeight w:val="300"/>
        </w:trPr>
        <w:tc>
          <w:tcPr>
            <w:tcW w:w="2410" w:type="dxa"/>
          </w:tcPr>
          <w:p w14:paraId="0C124B42" w14:textId="77FC7A9D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Ayesha Marshall</w:t>
            </w:r>
          </w:p>
        </w:tc>
        <w:tc>
          <w:tcPr>
            <w:tcW w:w="1935" w:type="dxa"/>
          </w:tcPr>
          <w:p w14:paraId="068049B9" w14:textId="78754745" w:rsidR="488CEBB1" w:rsidRPr="005F34CA" w:rsidRDefault="488CEBB1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4C352C6A" w14:textId="7A1301B6" w:rsidR="488CEBB1" w:rsidRPr="005F34CA" w:rsidRDefault="488CEBB1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Non-Financial</w:t>
            </w:r>
            <w:r w:rsidR="77658557"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Professional and Personal Interest</w:t>
            </w:r>
          </w:p>
        </w:tc>
        <w:tc>
          <w:tcPr>
            <w:tcW w:w="2685" w:type="dxa"/>
          </w:tcPr>
          <w:p w14:paraId="7D05FDDA" w14:textId="36D99FCD" w:rsidR="700FE7FD" w:rsidRPr="005F34CA" w:rsidRDefault="38C21539" w:rsidP="00A2088A">
            <w:pPr>
              <w:pStyle w:val="Paragraphnonumbers"/>
              <w:spacing w:line="240" w:lineRule="auto"/>
              <w:jc w:val="center"/>
              <w:rPr>
                <w:rFonts w:eastAsia="Arial" w:cs="Arial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Trustee for the Society of Tissue Viability</w:t>
            </w:r>
          </w:p>
        </w:tc>
        <w:tc>
          <w:tcPr>
            <w:tcW w:w="1590" w:type="dxa"/>
          </w:tcPr>
          <w:p w14:paraId="4FE880FE" w14:textId="685E01BA" w:rsidR="700FE7FD" w:rsidRPr="005F34CA" w:rsidRDefault="38C21539" w:rsidP="00A2088A">
            <w:pPr>
              <w:pStyle w:val="Paragraphnonumbers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June 2022</w:t>
            </w:r>
          </w:p>
          <w:p w14:paraId="649005F5" w14:textId="443DEE60" w:rsidR="700FE7FD" w:rsidRPr="005F34CA" w:rsidRDefault="700FE7FD" w:rsidP="00A2088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53" w:type="dxa"/>
          </w:tcPr>
          <w:p w14:paraId="2D16D890" w14:textId="1A1340D3" w:rsidR="488CEBB1" w:rsidRPr="005F34CA" w:rsidRDefault="488CEBB1" w:rsidP="00A2088A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F34CA">
              <w:rPr>
                <w:rFonts w:cs="Arial"/>
                <w:b w:val="0"/>
                <w:bCs w:val="0"/>
                <w:sz w:val="22"/>
                <w:szCs w:val="22"/>
              </w:rPr>
              <w:t>26/07/2024</w:t>
            </w:r>
          </w:p>
        </w:tc>
        <w:tc>
          <w:tcPr>
            <w:tcW w:w="1815" w:type="dxa"/>
          </w:tcPr>
          <w:p w14:paraId="6803725F" w14:textId="3F04A7CB" w:rsidR="488CEBB1" w:rsidRPr="005F34CA" w:rsidRDefault="488CEBB1" w:rsidP="00A2088A">
            <w:pPr>
              <w:pStyle w:val="Paragraphnonumbers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Ongoing</w:t>
            </w:r>
          </w:p>
          <w:p w14:paraId="07DD96F5" w14:textId="6DB95DFF" w:rsidR="488CEBB1" w:rsidRPr="005F34CA" w:rsidRDefault="488CEBB1" w:rsidP="00A2088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34" w:type="dxa"/>
          </w:tcPr>
          <w:p w14:paraId="28714A44" w14:textId="050B893B" w:rsidR="488CEBB1" w:rsidRPr="005F34CA" w:rsidRDefault="00197AC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7D88E9CD" w14:textId="77777777" w:rsidTr="488CEBB1">
        <w:trPr>
          <w:trHeight w:val="300"/>
        </w:trPr>
        <w:tc>
          <w:tcPr>
            <w:tcW w:w="2410" w:type="dxa"/>
          </w:tcPr>
          <w:p w14:paraId="09583A6E" w14:textId="77FC7A9D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Ayesha Marshall</w:t>
            </w:r>
          </w:p>
        </w:tc>
        <w:tc>
          <w:tcPr>
            <w:tcW w:w="1935" w:type="dxa"/>
          </w:tcPr>
          <w:p w14:paraId="304D1486" w14:textId="69C560F9" w:rsidR="488CEBB1" w:rsidRPr="005F34CA" w:rsidRDefault="488CEBB1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2A1731DD" w14:textId="6A792701" w:rsidR="488CEBB1" w:rsidRPr="005F34CA" w:rsidRDefault="488CEBB1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28599D6F" w14:textId="75B1FA74" w:rsidR="74429367" w:rsidRPr="005F34CA" w:rsidRDefault="74429367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11637F3D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5DC13A59" w14:textId="1F104585" w:rsidR="488CEBB1" w:rsidRPr="005F34CA" w:rsidRDefault="002F008C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26/07/2024</w:t>
            </w:r>
          </w:p>
        </w:tc>
        <w:tc>
          <w:tcPr>
            <w:tcW w:w="1815" w:type="dxa"/>
          </w:tcPr>
          <w:p w14:paraId="45B3DE57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329950EE" w14:textId="55E4E085" w:rsidR="488CEBB1" w:rsidRPr="005F34CA" w:rsidRDefault="005340E5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1DF95393" w14:textId="77777777" w:rsidTr="488CEBB1">
        <w:trPr>
          <w:trHeight w:val="300"/>
        </w:trPr>
        <w:tc>
          <w:tcPr>
            <w:tcW w:w="2410" w:type="dxa"/>
          </w:tcPr>
          <w:p w14:paraId="58EEF773" w14:textId="33FD0384" w:rsidR="09D00AFC" w:rsidRPr="005F34CA" w:rsidRDefault="09D00AFC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lastRenderedPageBreak/>
              <w:t>Clare Greenwood</w:t>
            </w:r>
          </w:p>
        </w:tc>
        <w:tc>
          <w:tcPr>
            <w:tcW w:w="1935" w:type="dxa"/>
          </w:tcPr>
          <w:p w14:paraId="095F2009" w14:textId="657DF2CA" w:rsidR="488CEBB1" w:rsidRPr="005F34CA" w:rsidRDefault="09D00AFC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627D1FB1" w14:textId="12851B7E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5B3C0F72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17FC7154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749EBB4E" w14:textId="49CAD5F9" w:rsidR="488CEBB1" w:rsidRPr="005F34CA" w:rsidRDefault="00A62EE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18/07/2024</w:t>
            </w:r>
          </w:p>
        </w:tc>
        <w:tc>
          <w:tcPr>
            <w:tcW w:w="1815" w:type="dxa"/>
          </w:tcPr>
          <w:p w14:paraId="436C99B8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34AE9561" w14:textId="646A7764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1F40764A" w14:textId="77777777" w:rsidTr="488CEBB1">
        <w:trPr>
          <w:trHeight w:val="300"/>
        </w:trPr>
        <w:tc>
          <w:tcPr>
            <w:tcW w:w="2410" w:type="dxa"/>
          </w:tcPr>
          <w:p w14:paraId="6E2F6AAE" w14:textId="33FD0384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Clare Greenwood</w:t>
            </w:r>
          </w:p>
        </w:tc>
        <w:tc>
          <w:tcPr>
            <w:tcW w:w="1935" w:type="dxa"/>
          </w:tcPr>
          <w:p w14:paraId="26B6F606" w14:textId="2D4AC1FD" w:rsidR="488CEBB1" w:rsidRPr="005F34CA" w:rsidRDefault="488CEBB1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  <w:p w14:paraId="54F6577A" w14:textId="51E9C6FE" w:rsidR="488CEBB1" w:rsidRPr="005F34CA" w:rsidRDefault="488CEBB1" w:rsidP="00A2088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14:paraId="66B80029" w14:textId="1860B8EB" w:rsidR="488CEBB1" w:rsidRPr="005F34CA" w:rsidRDefault="488CEBB1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Non-Financial Professional and Personal Interest</w:t>
            </w:r>
          </w:p>
        </w:tc>
        <w:tc>
          <w:tcPr>
            <w:tcW w:w="2685" w:type="dxa"/>
          </w:tcPr>
          <w:p w14:paraId="654E3C12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6008729D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2615542B" w14:textId="32873793" w:rsidR="488CEBB1" w:rsidRPr="005F34CA" w:rsidRDefault="00A62EE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18/07/2024</w:t>
            </w:r>
          </w:p>
        </w:tc>
        <w:tc>
          <w:tcPr>
            <w:tcW w:w="1815" w:type="dxa"/>
          </w:tcPr>
          <w:p w14:paraId="23B53BAE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73F06459" w14:textId="2616566D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09B9BE89" w14:textId="77777777" w:rsidTr="488CEBB1">
        <w:trPr>
          <w:trHeight w:val="300"/>
        </w:trPr>
        <w:tc>
          <w:tcPr>
            <w:tcW w:w="2410" w:type="dxa"/>
          </w:tcPr>
          <w:p w14:paraId="2CE90967" w14:textId="33FD0384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Clare Greenwood</w:t>
            </w:r>
          </w:p>
        </w:tc>
        <w:tc>
          <w:tcPr>
            <w:tcW w:w="1935" w:type="dxa"/>
          </w:tcPr>
          <w:p w14:paraId="32EFB121" w14:textId="7C446CCD" w:rsidR="488CEBB1" w:rsidRPr="005F34CA" w:rsidRDefault="488CEBB1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2FCCCBD4" w14:textId="1E738B95" w:rsidR="488CEBB1" w:rsidRPr="005F34CA" w:rsidRDefault="5BBA85BD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0139C1E3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6B89CE7D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5E9CD7D1" w14:textId="12297487" w:rsidR="488CEBB1" w:rsidRPr="005F34CA" w:rsidRDefault="00A62EE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18/07/2024</w:t>
            </w:r>
          </w:p>
        </w:tc>
        <w:tc>
          <w:tcPr>
            <w:tcW w:w="1815" w:type="dxa"/>
          </w:tcPr>
          <w:p w14:paraId="0713059C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7F3E51A6" w14:textId="365406FB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6B69CBB7" w14:textId="77777777" w:rsidTr="488CEBB1">
        <w:trPr>
          <w:trHeight w:val="300"/>
        </w:trPr>
        <w:tc>
          <w:tcPr>
            <w:tcW w:w="2410" w:type="dxa"/>
          </w:tcPr>
          <w:p w14:paraId="4DA6B4F2" w14:textId="22AF8224" w:rsidR="3DFB2D01" w:rsidRPr="005F34CA" w:rsidRDefault="3DFB2D0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Emma Mallinson</w:t>
            </w:r>
          </w:p>
        </w:tc>
        <w:tc>
          <w:tcPr>
            <w:tcW w:w="1935" w:type="dxa"/>
          </w:tcPr>
          <w:p w14:paraId="7416F1AB" w14:textId="51BEBEA3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108458E8" w14:textId="12851B7E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2C578095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5452E7C7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2CEF9B0F" w14:textId="731983E1" w:rsidR="488CEBB1" w:rsidRPr="005F34CA" w:rsidRDefault="009C748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13/08/2024</w:t>
            </w:r>
          </w:p>
        </w:tc>
        <w:tc>
          <w:tcPr>
            <w:tcW w:w="1815" w:type="dxa"/>
          </w:tcPr>
          <w:p w14:paraId="53CB181B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1FD0F7C6" w14:textId="22E41AD4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1C786A13" w14:textId="77777777" w:rsidTr="009E0A0E">
        <w:trPr>
          <w:trHeight w:val="1210"/>
        </w:trPr>
        <w:tc>
          <w:tcPr>
            <w:tcW w:w="2410" w:type="dxa"/>
          </w:tcPr>
          <w:p w14:paraId="1216E137" w14:textId="2F01BB08" w:rsidR="488CEBB1" w:rsidRPr="005F34CA" w:rsidRDefault="3DFB2D01" w:rsidP="009E0A0E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Emma Mallinson</w:t>
            </w:r>
          </w:p>
        </w:tc>
        <w:tc>
          <w:tcPr>
            <w:tcW w:w="1935" w:type="dxa"/>
          </w:tcPr>
          <w:p w14:paraId="3882BD11" w14:textId="4F8BDA30" w:rsidR="488CEBB1" w:rsidRPr="005F34CA" w:rsidRDefault="488CEBB1" w:rsidP="009E0A0E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75D5C2BB" w14:textId="33392F89" w:rsidR="488CEBB1" w:rsidRPr="005F34CA" w:rsidRDefault="488CEBB1" w:rsidP="00233563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Non-Financial Professional and Personal Interest</w:t>
            </w:r>
          </w:p>
        </w:tc>
        <w:tc>
          <w:tcPr>
            <w:tcW w:w="2685" w:type="dxa"/>
          </w:tcPr>
          <w:p w14:paraId="36E33997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77E79F34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1935A977" w14:textId="79738CCB" w:rsidR="488CEBB1" w:rsidRPr="005F34CA" w:rsidRDefault="009C748A" w:rsidP="009E0A0E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13/08/2024</w:t>
            </w:r>
          </w:p>
        </w:tc>
        <w:tc>
          <w:tcPr>
            <w:tcW w:w="1815" w:type="dxa"/>
          </w:tcPr>
          <w:p w14:paraId="08B35EB4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01A260E0" w14:textId="6DD0EEDE" w:rsidR="488CEBB1" w:rsidRPr="005F34CA" w:rsidRDefault="009E0A0E" w:rsidP="009E0A0E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6627E1FD" w14:textId="77777777" w:rsidTr="488CEBB1">
        <w:trPr>
          <w:trHeight w:val="300"/>
        </w:trPr>
        <w:tc>
          <w:tcPr>
            <w:tcW w:w="2410" w:type="dxa"/>
          </w:tcPr>
          <w:p w14:paraId="381A58DD" w14:textId="22AF8224" w:rsidR="3DFB2D01" w:rsidRPr="005F34CA" w:rsidRDefault="3DFB2D0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Emma Mallinson</w:t>
            </w:r>
          </w:p>
          <w:p w14:paraId="719CB663" w14:textId="7F9354A0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748F7821" w14:textId="286EA92D" w:rsidR="488CEBB1" w:rsidRPr="005F34CA" w:rsidRDefault="488CEBB1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5425DC49" w14:textId="6A792701" w:rsidR="488CEBB1" w:rsidRPr="005F34CA" w:rsidRDefault="488CEBB1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  <w:p w14:paraId="271E031E" w14:textId="4CE7CB89" w:rsidR="488CEBB1" w:rsidRPr="005F34CA" w:rsidRDefault="488CEBB1" w:rsidP="00A2088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9FF204F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61590E85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7FB50FB6" w14:textId="3EBDD021" w:rsidR="488CEBB1" w:rsidRPr="005F34CA" w:rsidRDefault="00763FAC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13/08/2024</w:t>
            </w:r>
          </w:p>
        </w:tc>
        <w:tc>
          <w:tcPr>
            <w:tcW w:w="1815" w:type="dxa"/>
          </w:tcPr>
          <w:p w14:paraId="289917FA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6E567B0B" w14:textId="7689407A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2105F84F" w14:textId="77777777" w:rsidTr="488CEBB1">
        <w:trPr>
          <w:trHeight w:val="300"/>
        </w:trPr>
        <w:tc>
          <w:tcPr>
            <w:tcW w:w="2410" w:type="dxa"/>
          </w:tcPr>
          <w:p w14:paraId="3ACBDF48" w14:textId="534BE55F" w:rsidR="1A67EFBC" w:rsidRPr="005F34CA" w:rsidRDefault="1A67EFBC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lastRenderedPageBreak/>
              <w:t>Keira Bradley</w:t>
            </w:r>
          </w:p>
        </w:tc>
        <w:tc>
          <w:tcPr>
            <w:tcW w:w="1935" w:type="dxa"/>
          </w:tcPr>
          <w:p w14:paraId="460DBDD9" w14:textId="781245AA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518029AF" w14:textId="12851B7E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511FA079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73B88205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50CE8804" w14:textId="1613ADCF" w:rsidR="488CEBB1" w:rsidRPr="005F34CA" w:rsidRDefault="00C727AB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06/08/2024</w:t>
            </w:r>
          </w:p>
        </w:tc>
        <w:tc>
          <w:tcPr>
            <w:tcW w:w="1815" w:type="dxa"/>
          </w:tcPr>
          <w:p w14:paraId="4EBE4324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58EBFA6F" w14:textId="05A42AAE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03507E8B" w14:textId="77777777" w:rsidTr="488CEBB1">
        <w:trPr>
          <w:trHeight w:val="300"/>
        </w:trPr>
        <w:tc>
          <w:tcPr>
            <w:tcW w:w="2410" w:type="dxa"/>
          </w:tcPr>
          <w:p w14:paraId="0C5C21CE" w14:textId="534BE55F" w:rsidR="38D657A3" w:rsidRPr="005F34CA" w:rsidRDefault="38D657A3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Keira Bradley</w:t>
            </w:r>
          </w:p>
          <w:p w14:paraId="59608134" w14:textId="114D831C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4CE9B25D" w14:textId="2D4AC1FD" w:rsidR="488CEBB1" w:rsidRPr="005F34CA" w:rsidRDefault="488CEBB1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  <w:p w14:paraId="12EE27A0" w14:textId="51E9C6FE" w:rsidR="488CEBB1" w:rsidRPr="005F34CA" w:rsidRDefault="488CEBB1" w:rsidP="00A2088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14:paraId="61E0ED35" w14:textId="458D638F" w:rsidR="488CEBB1" w:rsidRPr="005F34CA" w:rsidRDefault="488CEBB1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Non-Financial Professional and Personal Interest</w:t>
            </w:r>
          </w:p>
        </w:tc>
        <w:tc>
          <w:tcPr>
            <w:tcW w:w="2685" w:type="dxa"/>
          </w:tcPr>
          <w:p w14:paraId="08ED7CBF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733A5E49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5B5ABFAB" w14:textId="2D619225" w:rsidR="488CEBB1" w:rsidRPr="005F34CA" w:rsidRDefault="00C727AB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06/08/2024</w:t>
            </w:r>
          </w:p>
        </w:tc>
        <w:tc>
          <w:tcPr>
            <w:tcW w:w="1815" w:type="dxa"/>
          </w:tcPr>
          <w:p w14:paraId="517BF9E7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34B46283" w14:textId="37079963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37A06DD6" w14:textId="77777777" w:rsidTr="488CEBB1">
        <w:trPr>
          <w:trHeight w:val="405"/>
        </w:trPr>
        <w:tc>
          <w:tcPr>
            <w:tcW w:w="2410" w:type="dxa"/>
          </w:tcPr>
          <w:p w14:paraId="365FCEC0" w14:textId="534BE55F" w:rsidR="0A26B2A2" w:rsidRPr="005F34CA" w:rsidRDefault="0A26B2A2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Keira Bradley</w:t>
            </w:r>
          </w:p>
          <w:p w14:paraId="00BF8FB7" w14:textId="3EDBD246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2167C7D2" w14:textId="51BEBEA3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268E5B35" w14:textId="6A792701" w:rsidR="488CEBB1" w:rsidRPr="005F34CA" w:rsidRDefault="488CEBB1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  <w:p w14:paraId="3CDF7BCB" w14:textId="4CE7CB89" w:rsidR="488CEBB1" w:rsidRPr="005F34CA" w:rsidRDefault="488CEBB1" w:rsidP="00A2088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C7E6DB3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11ACCA58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519134A5" w14:textId="30DB455E" w:rsidR="488CEBB1" w:rsidRPr="005F34CA" w:rsidRDefault="00C727AB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06/08/2024</w:t>
            </w:r>
          </w:p>
        </w:tc>
        <w:tc>
          <w:tcPr>
            <w:tcW w:w="1815" w:type="dxa"/>
          </w:tcPr>
          <w:p w14:paraId="29BC5F95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6048590C" w14:textId="62DFBF17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5AB0CD43" w14:textId="77777777" w:rsidTr="488CEBB1">
        <w:trPr>
          <w:trHeight w:val="300"/>
        </w:trPr>
        <w:tc>
          <w:tcPr>
            <w:tcW w:w="2410" w:type="dxa"/>
          </w:tcPr>
          <w:p w14:paraId="08479435" w14:textId="01A70621" w:rsidR="699E9A73" w:rsidRPr="005F34CA" w:rsidRDefault="699E9A73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Keith Moore</w:t>
            </w:r>
          </w:p>
        </w:tc>
        <w:tc>
          <w:tcPr>
            <w:tcW w:w="1935" w:type="dxa"/>
          </w:tcPr>
          <w:p w14:paraId="4886EB29" w14:textId="781245AA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3FBD57AE" w14:textId="12851B7E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09FDB381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0EE23B05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68681951" w14:textId="2D8C4560" w:rsidR="488CEBB1" w:rsidRPr="005F34CA" w:rsidRDefault="00A750AD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13/07/</w:t>
            </w:r>
            <w:r w:rsidR="00AD43D8"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2024</w:t>
            </w:r>
          </w:p>
        </w:tc>
        <w:tc>
          <w:tcPr>
            <w:tcW w:w="1815" w:type="dxa"/>
          </w:tcPr>
          <w:p w14:paraId="105CC8BD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00E80F0A" w14:textId="77DD6AB0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43BB141D" w14:textId="77777777" w:rsidTr="488CEBB1">
        <w:trPr>
          <w:trHeight w:val="300"/>
        </w:trPr>
        <w:tc>
          <w:tcPr>
            <w:tcW w:w="2410" w:type="dxa"/>
          </w:tcPr>
          <w:p w14:paraId="5D15551A" w14:textId="01A70621" w:rsidR="098D3AFD" w:rsidRPr="005F34CA" w:rsidRDefault="098D3AFD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Keith Moore</w:t>
            </w:r>
          </w:p>
          <w:p w14:paraId="203A2C47" w14:textId="5BA186AD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3E068311" w14:textId="2D4AC1FD" w:rsidR="488CEBB1" w:rsidRPr="005F34CA" w:rsidRDefault="488CEBB1" w:rsidP="00A2088A">
            <w:pPr>
              <w:pStyle w:val="Title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  <w:p w14:paraId="179B0F9E" w14:textId="51E9C6FE" w:rsidR="488CEBB1" w:rsidRPr="005F34CA" w:rsidRDefault="488CEBB1" w:rsidP="00A2088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14:paraId="5F9B0D46" w14:textId="652D4ADA" w:rsidR="488CEBB1" w:rsidRPr="005F34CA" w:rsidRDefault="488CEBB1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Non-Financial Professional and Personal Interest</w:t>
            </w:r>
          </w:p>
        </w:tc>
        <w:tc>
          <w:tcPr>
            <w:tcW w:w="2685" w:type="dxa"/>
          </w:tcPr>
          <w:p w14:paraId="7A2E07A9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61658318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11B3B24C" w14:textId="48140CEE" w:rsidR="488CEBB1" w:rsidRPr="005F34CA" w:rsidRDefault="00AD43D8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13/07/2024</w:t>
            </w:r>
          </w:p>
        </w:tc>
        <w:tc>
          <w:tcPr>
            <w:tcW w:w="1815" w:type="dxa"/>
          </w:tcPr>
          <w:p w14:paraId="45F946D1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7B18196A" w14:textId="6DF9F143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62829938" w14:textId="77777777" w:rsidTr="488CEBB1">
        <w:trPr>
          <w:trHeight w:val="300"/>
        </w:trPr>
        <w:tc>
          <w:tcPr>
            <w:tcW w:w="2410" w:type="dxa"/>
          </w:tcPr>
          <w:p w14:paraId="53BD435E" w14:textId="01A70621" w:rsidR="098D3AFD" w:rsidRPr="005F34CA" w:rsidRDefault="098D3AFD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Keith Moore</w:t>
            </w:r>
          </w:p>
          <w:p w14:paraId="3A1A3735" w14:textId="080A7B39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682BB644" w14:textId="51BEBEA3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5124AFBA" w14:textId="6A792701" w:rsidR="488CEBB1" w:rsidRPr="005F34CA" w:rsidRDefault="488CEBB1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  <w:p w14:paraId="2123F97F" w14:textId="4CE7CB89" w:rsidR="488CEBB1" w:rsidRPr="005F34CA" w:rsidRDefault="488CEBB1" w:rsidP="00A2088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E219540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30AB2394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366EE675" w14:textId="073783AB" w:rsidR="488CEBB1" w:rsidRPr="005F34CA" w:rsidRDefault="00AD43D8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13/07/2024</w:t>
            </w:r>
          </w:p>
        </w:tc>
        <w:tc>
          <w:tcPr>
            <w:tcW w:w="1815" w:type="dxa"/>
          </w:tcPr>
          <w:p w14:paraId="509581E8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5EE7B1A1" w14:textId="6112A6BA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4C84B1A1" w14:textId="77777777" w:rsidTr="488CEBB1">
        <w:trPr>
          <w:trHeight w:val="300"/>
        </w:trPr>
        <w:tc>
          <w:tcPr>
            <w:tcW w:w="2410" w:type="dxa"/>
          </w:tcPr>
          <w:p w14:paraId="34D42DD4" w14:textId="20F508B9" w:rsidR="3335B904" w:rsidRPr="005F34CA" w:rsidRDefault="3335B904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Lisa Hill</w:t>
            </w:r>
          </w:p>
        </w:tc>
        <w:tc>
          <w:tcPr>
            <w:tcW w:w="1935" w:type="dxa"/>
          </w:tcPr>
          <w:p w14:paraId="6EC4C8E6" w14:textId="051E7B83" w:rsidR="488CEBB1" w:rsidRPr="005F34CA" w:rsidRDefault="3335B904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66AB0E17" w14:textId="12851B7E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422E1DEC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35EAAC1E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7CB10FAA" w14:textId="684B6B35" w:rsidR="488CEBB1" w:rsidRPr="005F34CA" w:rsidRDefault="002C474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07/08/2024</w:t>
            </w:r>
          </w:p>
        </w:tc>
        <w:tc>
          <w:tcPr>
            <w:tcW w:w="1815" w:type="dxa"/>
          </w:tcPr>
          <w:p w14:paraId="69C0AF51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701A7D49" w14:textId="15F542AB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25FBAAA1" w14:textId="77777777" w:rsidTr="488CEBB1">
        <w:trPr>
          <w:trHeight w:val="300"/>
        </w:trPr>
        <w:tc>
          <w:tcPr>
            <w:tcW w:w="2410" w:type="dxa"/>
          </w:tcPr>
          <w:p w14:paraId="4D08BA95" w14:textId="1D966345" w:rsidR="3335B904" w:rsidRPr="005F34CA" w:rsidRDefault="3335B904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lastRenderedPageBreak/>
              <w:t>Lisa Hill</w:t>
            </w:r>
          </w:p>
          <w:p w14:paraId="514EF5CB" w14:textId="40608713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2FA720E1" w14:textId="51BEBEA3" w:rsidR="3335B904" w:rsidRPr="005F34CA" w:rsidRDefault="3335B904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  <w:p w14:paraId="7F2B6474" w14:textId="24795FA7" w:rsidR="488CEBB1" w:rsidRPr="005F34CA" w:rsidRDefault="488CEBB1" w:rsidP="00A2088A">
            <w:pPr>
              <w:pStyle w:val="Paragraphnonumbers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14:paraId="4BDA8974" w14:textId="7EE24B63" w:rsidR="488CEBB1" w:rsidRPr="005F34CA" w:rsidRDefault="488CEBB1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Non-Financial Professional and Personal Interest</w:t>
            </w:r>
          </w:p>
        </w:tc>
        <w:tc>
          <w:tcPr>
            <w:tcW w:w="2685" w:type="dxa"/>
          </w:tcPr>
          <w:p w14:paraId="10E141B0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56612622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14B0BB6C" w14:textId="71320724" w:rsidR="488CEBB1" w:rsidRPr="005F34CA" w:rsidRDefault="002C474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07/08/2024</w:t>
            </w:r>
          </w:p>
        </w:tc>
        <w:tc>
          <w:tcPr>
            <w:tcW w:w="1815" w:type="dxa"/>
          </w:tcPr>
          <w:p w14:paraId="0FE30618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6413E76F" w14:textId="4D2B0F15" w:rsidR="488CEBB1" w:rsidRPr="005F34CA" w:rsidRDefault="009E0A0E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0121FEC0" w14:textId="77777777" w:rsidTr="488CEBB1">
        <w:trPr>
          <w:trHeight w:val="300"/>
        </w:trPr>
        <w:tc>
          <w:tcPr>
            <w:tcW w:w="2410" w:type="dxa"/>
          </w:tcPr>
          <w:p w14:paraId="3CFD94EB" w14:textId="11524A5A" w:rsidR="3335B904" w:rsidRPr="005F34CA" w:rsidRDefault="3335B904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Lisa Hill</w:t>
            </w:r>
          </w:p>
          <w:p w14:paraId="6AB16DEA" w14:textId="7DEBCFAB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4EB99540" w14:textId="14148118" w:rsidR="488CEBB1" w:rsidRPr="005F34CA" w:rsidRDefault="3335B904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1700C539" w14:textId="58AAC5F8" w:rsidR="488CEBB1" w:rsidRPr="005F34CA" w:rsidRDefault="488CEBB1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483CD1CA" w14:textId="735C71E7" w:rsidR="488CEBB1" w:rsidRPr="005F34CA" w:rsidRDefault="4D55900B" w:rsidP="00A2088A">
            <w:pPr>
              <w:pStyle w:val="Paragraphnonumbers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Member of the Society of Tissue Viability</w:t>
            </w:r>
          </w:p>
        </w:tc>
        <w:tc>
          <w:tcPr>
            <w:tcW w:w="1590" w:type="dxa"/>
          </w:tcPr>
          <w:p w14:paraId="1CCAE03D" w14:textId="01C620DE" w:rsidR="488CEBB1" w:rsidRPr="005F34CA" w:rsidRDefault="4D55900B" w:rsidP="00A2088A">
            <w:pPr>
              <w:pStyle w:val="Paragraphnonumbers"/>
              <w:spacing w:line="240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Approx. 2019</w:t>
            </w:r>
          </w:p>
        </w:tc>
        <w:tc>
          <w:tcPr>
            <w:tcW w:w="1653" w:type="dxa"/>
          </w:tcPr>
          <w:p w14:paraId="043CE810" w14:textId="4A7316F7" w:rsidR="4D55900B" w:rsidRPr="005F34CA" w:rsidRDefault="4D55900B" w:rsidP="00A2088A">
            <w:pPr>
              <w:pStyle w:val="Paragraphnonumbers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07/08/2024</w:t>
            </w:r>
          </w:p>
        </w:tc>
        <w:tc>
          <w:tcPr>
            <w:tcW w:w="1815" w:type="dxa"/>
          </w:tcPr>
          <w:p w14:paraId="66E5D634" w14:textId="22720865" w:rsidR="4D55900B" w:rsidRPr="005F34CA" w:rsidRDefault="4D55900B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1934" w:type="dxa"/>
          </w:tcPr>
          <w:p w14:paraId="1803F78D" w14:textId="607687FA" w:rsidR="488CEBB1" w:rsidRPr="005F34CA" w:rsidRDefault="00197AC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2A17A752" w14:textId="77777777" w:rsidTr="488CEBB1">
        <w:trPr>
          <w:trHeight w:val="300"/>
        </w:trPr>
        <w:tc>
          <w:tcPr>
            <w:tcW w:w="2410" w:type="dxa"/>
          </w:tcPr>
          <w:p w14:paraId="638F322B" w14:textId="5206D434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Lisa Hill</w:t>
            </w:r>
          </w:p>
        </w:tc>
        <w:tc>
          <w:tcPr>
            <w:tcW w:w="1935" w:type="dxa"/>
          </w:tcPr>
          <w:p w14:paraId="1EC95988" w14:textId="75F62564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24DE452B" w14:textId="6A792701" w:rsidR="488CEBB1" w:rsidRPr="005F34CA" w:rsidRDefault="488CEBB1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  <w:p w14:paraId="40879CCB" w14:textId="4CE7CB89" w:rsidR="488CEBB1" w:rsidRPr="005F34CA" w:rsidRDefault="488CEBB1" w:rsidP="00A2088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F5D3F33" w14:textId="48C14F51" w:rsidR="488CEBB1" w:rsidRPr="005F34CA" w:rsidRDefault="390F04D8" w:rsidP="00A2088A">
            <w:pPr>
              <w:pStyle w:val="Paragraphnonumbers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Member of the </w:t>
            </w:r>
            <w:proofErr w:type="gramStart"/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North East</w:t>
            </w:r>
            <w:proofErr w:type="gramEnd"/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TVNA Group</w:t>
            </w:r>
          </w:p>
        </w:tc>
        <w:tc>
          <w:tcPr>
            <w:tcW w:w="1590" w:type="dxa"/>
          </w:tcPr>
          <w:p w14:paraId="24D353C6" w14:textId="2E322762" w:rsidR="488CEBB1" w:rsidRPr="005F34CA" w:rsidRDefault="390F04D8" w:rsidP="00A2088A">
            <w:pPr>
              <w:pStyle w:val="Paragraphnonumbers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Approx 2015</w:t>
            </w:r>
          </w:p>
        </w:tc>
        <w:tc>
          <w:tcPr>
            <w:tcW w:w="1653" w:type="dxa"/>
          </w:tcPr>
          <w:p w14:paraId="25748393" w14:textId="2314833F" w:rsidR="488CEBB1" w:rsidRPr="005F34CA" w:rsidRDefault="488CEBB1" w:rsidP="00A2088A">
            <w:pPr>
              <w:pStyle w:val="Paragraphnonumbers"/>
              <w:jc w:val="center"/>
              <w:rPr>
                <w:rFonts w:cs="Arial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07/08/2024</w:t>
            </w:r>
          </w:p>
        </w:tc>
        <w:tc>
          <w:tcPr>
            <w:tcW w:w="1815" w:type="dxa"/>
          </w:tcPr>
          <w:p w14:paraId="7D1A9ABC" w14:textId="22720865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1934" w:type="dxa"/>
          </w:tcPr>
          <w:p w14:paraId="7122062E" w14:textId="5B2D22F4" w:rsidR="488CEBB1" w:rsidRPr="005F34CA" w:rsidRDefault="00197ACA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6E100F68" w14:textId="77777777" w:rsidTr="488CEBB1">
        <w:trPr>
          <w:trHeight w:val="300"/>
        </w:trPr>
        <w:tc>
          <w:tcPr>
            <w:tcW w:w="2410" w:type="dxa"/>
          </w:tcPr>
          <w:p w14:paraId="2C9DE717" w14:textId="13F771A1" w:rsidR="51E1C814" w:rsidRPr="005F34CA" w:rsidRDefault="51E1C814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Lucy Cook</w:t>
            </w:r>
          </w:p>
        </w:tc>
        <w:tc>
          <w:tcPr>
            <w:tcW w:w="1935" w:type="dxa"/>
          </w:tcPr>
          <w:p w14:paraId="0B2C6728" w14:textId="110C12A5" w:rsidR="488CEBB1" w:rsidRPr="005F34CA" w:rsidRDefault="51E1C814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62D4AF31" w14:textId="12851B7E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1264BE3B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794FF596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6B201C4A" w14:textId="4D2EB484" w:rsidR="488CEBB1" w:rsidRPr="005F34CA" w:rsidRDefault="00294C57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23/07/2024</w:t>
            </w:r>
          </w:p>
        </w:tc>
        <w:tc>
          <w:tcPr>
            <w:tcW w:w="1815" w:type="dxa"/>
          </w:tcPr>
          <w:p w14:paraId="53575CD3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2863D388" w14:textId="6F6D6291" w:rsidR="488CEBB1" w:rsidRPr="005F34CA" w:rsidRDefault="00F010A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2C44C741" w14:textId="77777777" w:rsidTr="488CEBB1">
        <w:trPr>
          <w:trHeight w:val="300"/>
        </w:trPr>
        <w:tc>
          <w:tcPr>
            <w:tcW w:w="2410" w:type="dxa"/>
          </w:tcPr>
          <w:p w14:paraId="6E8F6E88" w14:textId="13F771A1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Lucy Cook</w:t>
            </w:r>
          </w:p>
        </w:tc>
        <w:tc>
          <w:tcPr>
            <w:tcW w:w="1935" w:type="dxa"/>
          </w:tcPr>
          <w:p w14:paraId="33C18DEE" w14:textId="51BEBEA3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  <w:p w14:paraId="00356D6F" w14:textId="13126CE5" w:rsidR="488CEBB1" w:rsidRPr="005F34CA" w:rsidRDefault="488CEBB1" w:rsidP="00A2088A">
            <w:pPr>
              <w:pStyle w:val="Paragraphnonumbers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14:paraId="4C17791A" w14:textId="05FAAE42" w:rsidR="488CEBB1" w:rsidRPr="005F34CA" w:rsidRDefault="488CEBB1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Non-Financial Professional and Personal Interest</w:t>
            </w:r>
          </w:p>
        </w:tc>
        <w:tc>
          <w:tcPr>
            <w:tcW w:w="2685" w:type="dxa"/>
          </w:tcPr>
          <w:p w14:paraId="273BBBC8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24F412E9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3A3D30AF" w14:textId="7AB87716" w:rsidR="488CEBB1" w:rsidRPr="005F34CA" w:rsidRDefault="00294C57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23/07/2024</w:t>
            </w:r>
          </w:p>
        </w:tc>
        <w:tc>
          <w:tcPr>
            <w:tcW w:w="1815" w:type="dxa"/>
          </w:tcPr>
          <w:p w14:paraId="36A14581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1AFB9AE6" w14:textId="3A8234EB" w:rsidR="488CEBB1" w:rsidRPr="005F34CA" w:rsidRDefault="00F010A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74ED1174" w14:textId="77777777" w:rsidTr="488CEBB1">
        <w:trPr>
          <w:trHeight w:val="300"/>
        </w:trPr>
        <w:tc>
          <w:tcPr>
            <w:tcW w:w="2410" w:type="dxa"/>
          </w:tcPr>
          <w:p w14:paraId="636A08C2" w14:textId="13F771A1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Lucy Cook</w:t>
            </w:r>
          </w:p>
        </w:tc>
        <w:tc>
          <w:tcPr>
            <w:tcW w:w="1935" w:type="dxa"/>
          </w:tcPr>
          <w:p w14:paraId="421362F0" w14:textId="6F6CFFCB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482CA4B7" w14:textId="6A792701" w:rsidR="488CEBB1" w:rsidRPr="005F34CA" w:rsidRDefault="488CEBB1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  <w:p w14:paraId="24F58879" w14:textId="4CE7CB89" w:rsidR="488CEBB1" w:rsidRPr="005F34CA" w:rsidRDefault="488CEBB1" w:rsidP="00A2088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6AB11FF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6FC61690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038E0FF0" w14:textId="30120E3D" w:rsidR="488CEBB1" w:rsidRPr="005F34CA" w:rsidRDefault="00294C57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23/07/2024</w:t>
            </w:r>
          </w:p>
        </w:tc>
        <w:tc>
          <w:tcPr>
            <w:tcW w:w="1815" w:type="dxa"/>
          </w:tcPr>
          <w:p w14:paraId="4EBFB0F8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08177A6D" w14:textId="1BC53CCC" w:rsidR="488CEBB1" w:rsidRPr="005F34CA" w:rsidRDefault="00F010A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200922AA" w14:textId="77777777" w:rsidTr="488CEBB1">
        <w:trPr>
          <w:trHeight w:val="300"/>
        </w:trPr>
        <w:tc>
          <w:tcPr>
            <w:tcW w:w="2410" w:type="dxa"/>
          </w:tcPr>
          <w:p w14:paraId="5AEE36DF" w14:textId="2F4E5847" w:rsidR="5F625296" w:rsidRPr="005F34CA" w:rsidRDefault="5F625296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proofErr w:type="spellStart"/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Mikyung</w:t>
            </w:r>
            <w:proofErr w:type="spellEnd"/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 Bailey</w:t>
            </w:r>
          </w:p>
        </w:tc>
        <w:tc>
          <w:tcPr>
            <w:tcW w:w="1935" w:type="dxa"/>
          </w:tcPr>
          <w:p w14:paraId="4E0D5425" w14:textId="693414F6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73026B21" w14:textId="12851B7E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Financial Interest</w:t>
            </w:r>
          </w:p>
        </w:tc>
        <w:tc>
          <w:tcPr>
            <w:tcW w:w="2685" w:type="dxa"/>
          </w:tcPr>
          <w:p w14:paraId="22ADA6C6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00852869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14443385" w14:textId="2E296407" w:rsidR="488CEBB1" w:rsidRPr="005F34CA" w:rsidRDefault="00621668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26/07/2024</w:t>
            </w:r>
          </w:p>
        </w:tc>
        <w:tc>
          <w:tcPr>
            <w:tcW w:w="1815" w:type="dxa"/>
          </w:tcPr>
          <w:p w14:paraId="0035E1A6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40EE29AB" w14:textId="12E1A492" w:rsidR="488CEBB1" w:rsidRPr="005F34CA" w:rsidRDefault="00F010A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380EAC6D" w14:textId="77777777" w:rsidTr="488CEBB1">
        <w:trPr>
          <w:trHeight w:val="300"/>
        </w:trPr>
        <w:tc>
          <w:tcPr>
            <w:tcW w:w="2410" w:type="dxa"/>
          </w:tcPr>
          <w:p w14:paraId="26F7D081" w14:textId="2F4E5847" w:rsidR="5F625296" w:rsidRPr="005F34CA" w:rsidRDefault="5F625296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proofErr w:type="spellStart"/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lastRenderedPageBreak/>
              <w:t>Mikyung</w:t>
            </w:r>
            <w:proofErr w:type="spellEnd"/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 Bailey</w:t>
            </w:r>
          </w:p>
          <w:p w14:paraId="0337AB7C" w14:textId="374B0DDB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42CBDBD2" w14:textId="51BEBEA3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  <w:p w14:paraId="0F86DB0E" w14:textId="13126CE5" w:rsidR="488CEBB1" w:rsidRPr="005F34CA" w:rsidRDefault="488CEBB1" w:rsidP="00A2088A">
            <w:pPr>
              <w:pStyle w:val="Paragraphnonumbers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14:paraId="657D09D5" w14:textId="08565EA2" w:rsidR="488CEBB1" w:rsidRPr="005F34CA" w:rsidRDefault="488CEBB1" w:rsidP="00A2088A">
            <w:pPr>
              <w:pStyle w:val="Paragraphnonumbers"/>
              <w:spacing w:after="0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</w:rPr>
              <w:t>Non-Financial Professional and Personal Interest</w:t>
            </w:r>
          </w:p>
        </w:tc>
        <w:tc>
          <w:tcPr>
            <w:tcW w:w="2685" w:type="dxa"/>
          </w:tcPr>
          <w:p w14:paraId="07F7684F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1545F9C1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5DAC12B6" w14:textId="576D9581" w:rsidR="488CEBB1" w:rsidRPr="005F34CA" w:rsidRDefault="00621668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26/07/2024</w:t>
            </w:r>
          </w:p>
        </w:tc>
        <w:tc>
          <w:tcPr>
            <w:tcW w:w="1815" w:type="dxa"/>
          </w:tcPr>
          <w:p w14:paraId="25EF275D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4A2A0481" w14:textId="49A275DA" w:rsidR="488CEBB1" w:rsidRPr="005F34CA" w:rsidRDefault="00F010A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  <w:tr w:rsidR="488CEBB1" w14:paraId="2EAC304C" w14:textId="77777777" w:rsidTr="488CEBB1">
        <w:trPr>
          <w:trHeight w:val="300"/>
        </w:trPr>
        <w:tc>
          <w:tcPr>
            <w:tcW w:w="2410" w:type="dxa"/>
          </w:tcPr>
          <w:p w14:paraId="0128A0EC" w14:textId="2F4E5847" w:rsidR="5F625296" w:rsidRPr="005F34CA" w:rsidRDefault="5F625296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proofErr w:type="spellStart"/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>Mikyung</w:t>
            </w:r>
            <w:proofErr w:type="spellEnd"/>
            <w:r w:rsidRPr="005F34CA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 Bailey</w:t>
            </w:r>
          </w:p>
          <w:p w14:paraId="0F43E1EF" w14:textId="2CC333AA" w:rsidR="488CEBB1" w:rsidRPr="005F34CA" w:rsidRDefault="488CEBB1" w:rsidP="00A2088A">
            <w:pPr>
              <w:pStyle w:val="PlainText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35" w:type="dxa"/>
          </w:tcPr>
          <w:p w14:paraId="7C0F7E42" w14:textId="5CDD88E0" w:rsidR="488CEBB1" w:rsidRPr="005F34CA" w:rsidRDefault="488CEBB1" w:rsidP="00A2088A">
            <w:pPr>
              <w:pStyle w:val="Heading1"/>
              <w:jc w:val="center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Professional Expert</w:t>
            </w:r>
          </w:p>
        </w:tc>
        <w:tc>
          <w:tcPr>
            <w:tcW w:w="1755" w:type="dxa"/>
          </w:tcPr>
          <w:p w14:paraId="5E9AD52F" w14:textId="3920832F" w:rsidR="488CEBB1" w:rsidRPr="005F34CA" w:rsidRDefault="488CEBB1" w:rsidP="00A2088A">
            <w:pPr>
              <w:pStyle w:val="Title"/>
              <w:spacing w:before="0" w:after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  <w:t>Indirect Interest</w:t>
            </w:r>
          </w:p>
        </w:tc>
        <w:tc>
          <w:tcPr>
            <w:tcW w:w="2685" w:type="dxa"/>
          </w:tcPr>
          <w:p w14:paraId="07D79EAB" w14:textId="75B1FA74" w:rsidR="488CEBB1" w:rsidRPr="005F34CA" w:rsidRDefault="488CEBB1" w:rsidP="00A2088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34CA">
              <w:rPr>
                <w:rFonts w:ascii="Arial" w:hAnsi="Arial" w:cs="Arial"/>
                <w:sz w:val="22"/>
                <w:szCs w:val="22"/>
                <w:lang w:val="en-US"/>
              </w:rPr>
              <w:t>NIL</w:t>
            </w:r>
          </w:p>
        </w:tc>
        <w:tc>
          <w:tcPr>
            <w:tcW w:w="1590" w:type="dxa"/>
          </w:tcPr>
          <w:p w14:paraId="0CEA5F5B" w14:textId="4BDAB08F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53" w:type="dxa"/>
          </w:tcPr>
          <w:p w14:paraId="2583B684" w14:textId="748394E1" w:rsidR="488CEBB1" w:rsidRPr="005F34CA" w:rsidRDefault="00621668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26/07/2024</w:t>
            </w:r>
          </w:p>
        </w:tc>
        <w:tc>
          <w:tcPr>
            <w:tcW w:w="1815" w:type="dxa"/>
          </w:tcPr>
          <w:p w14:paraId="4BD9FFA5" w14:textId="33B6CEAC" w:rsidR="488CEBB1" w:rsidRPr="005F34CA" w:rsidRDefault="488CEBB1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eastAsia="Arial" w:cs="Arial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34" w:type="dxa"/>
          </w:tcPr>
          <w:p w14:paraId="5CBEF806" w14:textId="77AA1360" w:rsidR="488CEBB1" w:rsidRPr="005F34CA" w:rsidRDefault="00F010A6" w:rsidP="00A2088A">
            <w:pPr>
              <w:pStyle w:val="Paragraphnonumbers"/>
              <w:jc w:val="center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5F34CA">
              <w:rPr>
                <w:rFonts w:cs="Arial"/>
                <w:sz w:val="22"/>
                <w:szCs w:val="22"/>
              </w:rPr>
              <w:t>No action other than open declaration</w:t>
            </w:r>
          </w:p>
        </w:tc>
      </w:tr>
    </w:tbl>
    <w:p w14:paraId="18C08BA0" w14:textId="095E5CBF" w:rsidR="001978C7" w:rsidRPr="00D0244A" w:rsidRDefault="001978C7" w:rsidP="007E516D">
      <w:pPr>
        <w:pStyle w:val="Paragraphnonumbers"/>
        <w:spacing w:after="0" w:line="240" w:lineRule="auto"/>
        <w:ind w:hanging="425"/>
        <w:jc w:val="center"/>
        <w:rPr>
          <w:sz w:val="22"/>
          <w:szCs w:val="22"/>
        </w:rPr>
      </w:pPr>
    </w:p>
    <w:sectPr w:rsidR="001978C7" w:rsidRPr="00D0244A" w:rsidSect="00D61DC8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9DC47" w14:textId="77777777" w:rsidR="00BD6659" w:rsidRDefault="00BD6659" w:rsidP="00446BEE">
      <w:r>
        <w:separator/>
      </w:r>
    </w:p>
  </w:endnote>
  <w:endnote w:type="continuationSeparator" w:id="0">
    <w:p w14:paraId="01964B2A" w14:textId="77777777" w:rsidR="00BD6659" w:rsidRDefault="00BD6659" w:rsidP="00446BEE">
      <w:r>
        <w:continuationSeparator/>
      </w:r>
    </w:p>
  </w:endnote>
  <w:endnote w:type="continuationNotice" w:id="1">
    <w:p w14:paraId="6DB874BC" w14:textId="77777777" w:rsidR="00BD6659" w:rsidRDefault="00BD6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62A93" w14:textId="29D9B16E" w:rsidR="00446BEE" w:rsidRDefault="006B522A" w:rsidP="009F66BF">
    <w:pPr>
      <w:pStyle w:val="Footer"/>
      <w:ind w:hanging="567"/>
    </w:pPr>
    <w:r w:rsidRPr="006B522A">
      <w:t>Medical Technologies Advisory Committee – interests register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r w:rsidR="007C12B3">
      <w:fldChar w:fldCharType="begin"/>
    </w:r>
    <w:r w:rsidR="007C12B3">
      <w:instrText xml:space="preserve"> NUMPAGES  </w:instrText>
    </w:r>
    <w:r w:rsidR="007C12B3">
      <w:fldChar w:fldCharType="separate"/>
    </w:r>
    <w:r w:rsidR="001946BB">
      <w:rPr>
        <w:noProof/>
      </w:rPr>
      <w:t>2</w:t>
    </w:r>
    <w:r w:rsidR="007C12B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5D7B" w14:textId="77777777" w:rsidR="00BD6659" w:rsidRDefault="00BD6659" w:rsidP="00446BEE">
      <w:r>
        <w:separator/>
      </w:r>
    </w:p>
  </w:footnote>
  <w:footnote w:type="continuationSeparator" w:id="0">
    <w:p w14:paraId="403B2702" w14:textId="77777777" w:rsidR="00BD6659" w:rsidRDefault="00BD6659" w:rsidP="00446BEE">
      <w:r>
        <w:continuationSeparator/>
      </w:r>
    </w:p>
  </w:footnote>
  <w:footnote w:type="continuationNotice" w:id="1">
    <w:p w14:paraId="179BA466" w14:textId="77777777" w:rsidR="00BD6659" w:rsidRDefault="00BD66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1" name="Picture 1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206D1"/>
    <w:multiLevelType w:val="hybridMultilevel"/>
    <w:tmpl w:val="4EB028E0"/>
    <w:lvl w:ilvl="0" w:tplc="C2BA08B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43C1C"/>
    <w:multiLevelType w:val="hybridMultilevel"/>
    <w:tmpl w:val="B61261F6"/>
    <w:lvl w:ilvl="0" w:tplc="6F1E68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D5E98"/>
    <w:multiLevelType w:val="hybridMultilevel"/>
    <w:tmpl w:val="497A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85C70"/>
    <w:multiLevelType w:val="hybridMultilevel"/>
    <w:tmpl w:val="DD886650"/>
    <w:lvl w:ilvl="0" w:tplc="B71E8C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8587">
    <w:abstractNumId w:val="14"/>
  </w:num>
  <w:num w:numId="2" w16cid:durableId="970554330">
    <w:abstractNumId w:val="15"/>
  </w:num>
  <w:num w:numId="3" w16cid:durableId="1094932866">
    <w:abstractNumId w:val="15"/>
    <w:lvlOverride w:ilvl="0">
      <w:startOverride w:val="1"/>
    </w:lvlOverride>
  </w:num>
  <w:num w:numId="4" w16cid:durableId="571238550">
    <w:abstractNumId w:val="15"/>
    <w:lvlOverride w:ilvl="0">
      <w:startOverride w:val="1"/>
    </w:lvlOverride>
  </w:num>
  <w:num w:numId="5" w16cid:durableId="295066859">
    <w:abstractNumId w:val="15"/>
    <w:lvlOverride w:ilvl="0">
      <w:startOverride w:val="1"/>
    </w:lvlOverride>
  </w:num>
  <w:num w:numId="6" w16cid:durableId="1216116806">
    <w:abstractNumId w:val="15"/>
    <w:lvlOverride w:ilvl="0">
      <w:startOverride w:val="1"/>
    </w:lvlOverride>
  </w:num>
  <w:num w:numId="7" w16cid:durableId="1989439126">
    <w:abstractNumId w:val="15"/>
    <w:lvlOverride w:ilvl="0">
      <w:startOverride w:val="1"/>
    </w:lvlOverride>
  </w:num>
  <w:num w:numId="8" w16cid:durableId="11340319">
    <w:abstractNumId w:val="9"/>
  </w:num>
  <w:num w:numId="9" w16cid:durableId="455487129">
    <w:abstractNumId w:val="7"/>
  </w:num>
  <w:num w:numId="10" w16cid:durableId="1383099032">
    <w:abstractNumId w:val="6"/>
  </w:num>
  <w:num w:numId="11" w16cid:durableId="419109396">
    <w:abstractNumId w:val="5"/>
  </w:num>
  <w:num w:numId="12" w16cid:durableId="801967865">
    <w:abstractNumId w:val="4"/>
  </w:num>
  <w:num w:numId="13" w16cid:durableId="331490630">
    <w:abstractNumId w:val="8"/>
  </w:num>
  <w:num w:numId="14" w16cid:durableId="1758861049">
    <w:abstractNumId w:val="3"/>
  </w:num>
  <w:num w:numId="15" w16cid:durableId="1217425072">
    <w:abstractNumId w:val="2"/>
  </w:num>
  <w:num w:numId="16" w16cid:durableId="1160191520">
    <w:abstractNumId w:val="1"/>
  </w:num>
  <w:num w:numId="17" w16cid:durableId="466122646">
    <w:abstractNumId w:val="0"/>
  </w:num>
  <w:num w:numId="18" w16cid:durableId="356008214">
    <w:abstractNumId w:val="12"/>
  </w:num>
  <w:num w:numId="19" w16cid:durableId="1541744557">
    <w:abstractNumId w:val="12"/>
    <w:lvlOverride w:ilvl="0">
      <w:startOverride w:val="1"/>
    </w:lvlOverride>
  </w:num>
  <w:num w:numId="20" w16cid:durableId="1593974887">
    <w:abstractNumId w:val="11"/>
  </w:num>
  <w:num w:numId="21" w16cid:durableId="1713766873">
    <w:abstractNumId w:val="10"/>
  </w:num>
  <w:num w:numId="22" w16cid:durableId="1032145725">
    <w:abstractNumId w:val="16"/>
  </w:num>
  <w:num w:numId="23" w16cid:durableId="16591439">
    <w:abstractNumId w:val="17"/>
  </w:num>
  <w:num w:numId="24" w16cid:durableId="1099789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14FB"/>
    <w:rsid w:val="00002103"/>
    <w:rsid w:val="000053F8"/>
    <w:rsid w:val="00020755"/>
    <w:rsid w:val="000214BD"/>
    <w:rsid w:val="00021C99"/>
    <w:rsid w:val="00024D0A"/>
    <w:rsid w:val="0002755F"/>
    <w:rsid w:val="000364C3"/>
    <w:rsid w:val="00037DBC"/>
    <w:rsid w:val="00043C70"/>
    <w:rsid w:val="000453D2"/>
    <w:rsid w:val="000472DC"/>
    <w:rsid w:val="00047981"/>
    <w:rsid w:val="0006176D"/>
    <w:rsid w:val="00064621"/>
    <w:rsid w:val="00070065"/>
    <w:rsid w:val="00084CFF"/>
    <w:rsid w:val="00087E2C"/>
    <w:rsid w:val="00091AB1"/>
    <w:rsid w:val="00092D8F"/>
    <w:rsid w:val="00095A4B"/>
    <w:rsid w:val="000960EC"/>
    <w:rsid w:val="00096AC0"/>
    <w:rsid w:val="000A4FEE"/>
    <w:rsid w:val="000A7141"/>
    <w:rsid w:val="000B5102"/>
    <w:rsid w:val="000B5939"/>
    <w:rsid w:val="000B5CDA"/>
    <w:rsid w:val="000C4D5D"/>
    <w:rsid w:val="000E14C7"/>
    <w:rsid w:val="000E3E39"/>
    <w:rsid w:val="000E78FF"/>
    <w:rsid w:val="00110C22"/>
    <w:rsid w:val="00111CCE"/>
    <w:rsid w:val="001134E7"/>
    <w:rsid w:val="001150E2"/>
    <w:rsid w:val="00117927"/>
    <w:rsid w:val="00126973"/>
    <w:rsid w:val="00131CF2"/>
    <w:rsid w:val="00131ED4"/>
    <w:rsid w:val="00134FC1"/>
    <w:rsid w:val="001356AF"/>
    <w:rsid w:val="00135D02"/>
    <w:rsid w:val="0013797C"/>
    <w:rsid w:val="0014294B"/>
    <w:rsid w:val="0015483A"/>
    <w:rsid w:val="00154D52"/>
    <w:rsid w:val="00161D6F"/>
    <w:rsid w:val="0016206F"/>
    <w:rsid w:val="001669B8"/>
    <w:rsid w:val="0017149E"/>
    <w:rsid w:val="0017169E"/>
    <w:rsid w:val="00180FE4"/>
    <w:rsid w:val="001811A9"/>
    <w:rsid w:val="00181A4A"/>
    <w:rsid w:val="00183493"/>
    <w:rsid w:val="00187FF6"/>
    <w:rsid w:val="001946BB"/>
    <w:rsid w:val="0019492D"/>
    <w:rsid w:val="0019728C"/>
    <w:rsid w:val="001978C7"/>
    <w:rsid w:val="00197ACA"/>
    <w:rsid w:val="001A438C"/>
    <w:rsid w:val="001B0EE9"/>
    <w:rsid w:val="001B1078"/>
    <w:rsid w:val="001B65B3"/>
    <w:rsid w:val="001C2EF0"/>
    <w:rsid w:val="001C46F2"/>
    <w:rsid w:val="001D0535"/>
    <w:rsid w:val="001D2F9B"/>
    <w:rsid w:val="001D665A"/>
    <w:rsid w:val="001E2304"/>
    <w:rsid w:val="001E427A"/>
    <w:rsid w:val="001F2C76"/>
    <w:rsid w:val="001F2E7C"/>
    <w:rsid w:val="002029A6"/>
    <w:rsid w:val="00203961"/>
    <w:rsid w:val="002067BB"/>
    <w:rsid w:val="0022538A"/>
    <w:rsid w:val="0023142B"/>
    <w:rsid w:val="00233563"/>
    <w:rsid w:val="002408EA"/>
    <w:rsid w:val="00247666"/>
    <w:rsid w:val="0024D599"/>
    <w:rsid w:val="00255AB8"/>
    <w:rsid w:val="00256B89"/>
    <w:rsid w:val="002676A8"/>
    <w:rsid w:val="00272A22"/>
    <w:rsid w:val="00273E7F"/>
    <w:rsid w:val="002819D7"/>
    <w:rsid w:val="00283E19"/>
    <w:rsid w:val="00293489"/>
    <w:rsid w:val="00294C57"/>
    <w:rsid w:val="00296FB7"/>
    <w:rsid w:val="00297E7E"/>
    <w:rsid w:val="002A01FD"/>
    <w:rsid w:val="002A3228"/>
    <w:rsid w:val="002A34B5"/>
    <w:rsid w:val="002A4BDD"/>
    <w:rsid w:val="002A62CB"/>
    <w:rsid w:val="002A6A28"/>
    <w:rsid w:val="002A7302"/>
    <w:rsid w:val="002A7822"/>
    <w:rsid w:val="002B1BB5"/>
    <w:rsid w:val="002C1A7E"/>
    <w:rsid w:val="002C4746"/>
    <w:rsid w:val="002C6EA6"/>
    <w:rsid w:val="002D3376"/>
    <w:rsid w:val="002D49D8"/>
    <w:rsid w:val="002E25DF"/>
    <w:rsid w:val="002F008C"/>
    <w:rsid w:val="002F3B48"/>
    <w:rsid w:val="0030417E"/>
    <w:rsid w:val="00305F40"/>
    <w:rsid w:val="00311ED0"/>
    <w:rsid w:val="00313A1F"/>
    <w:rsid w:val="00327C94"/>
    <w:rsid w:val="0034225D"/>
    <w:rsid w:val="00344966"/>
    <w:rsid w:val="00350A76"/>
    <w:rsid w:val="00353E88"/>
    <w:rsid w:val="003648C5"/>
    <w:rsid w:val="003662C4"/>
    <w:rsid w:val="0037076C"/>
    <w:rsid w:val="003722FA"/>
    <w:rsid w:val="003741D1"/>
    <w:rsid w:val="0037420C"/>
    <w:rsid w:val="0037643A"/>
    <w:rsid w:val="003850B9"/>
    <w:rsid w:val="00386F58"/>
    <w:rsid w:val="00392C11"/>
    <w:rsid w:val="00393730"/>
    <w:rsid w:val="00393CE2"/>
    <w:rsid w:val="00396C21"/>
    <w:rsid w:val="003A00DF"/>
    <w:rsid w:val="003A0779"/>
    <w:rsid w:val="003A13AB"/>
    <w:rsid w:val="003A211D"/>
    <w:rsid w:val="003A46DF"/>
    <w:rsid w:val="003B5C9D"/>
    <w:rsid w:val="003B6521"/>
    <w:rsid w:val="003B6F5D"/>
    <w:rsid w:val="003C3DD2"/>
    <w:rsid w:val="003C65E5"/>
    <w:rsid w:val="003C7AAF"/>
    <w:rsid w:val="003D3956"/>
    <w:rsid w:val="003E079B"/>
    <w:rsid w:val="003E550F"/>
    <w:rsid w:val="0040462C"/>
    <w:rsid w:val="00406CA3"/>
    <w:rsid w:val="004075B6"/>
    <w:rsid w:val="00415F7B"/>
    <w:rsid w:val="00420952"/>
    <w:rsid w:val="004265D2"/>
    <w:rsid w:val="004306AA"/>
    <w:rsid w:val="004327C3"/>
    <w:rsid w:val="00433EFF"/>
    <w:rsid w:val="004347A5"/>
    <w:rsid w:val="00443081"/>
    <w:rsid w:val="00446BEE"/>
    <w:rsid w:val="00457F3D"/>
    <w:rsid w:val="0045CC48"/>
    <w:rsid w:val="004602D6"/>
    <w:rsid w:val="00461FEB"/>
    <w:rsid w:val="00462F6E"/>
    <w:rsid w:val="00464A9D"/>
    <w:rsid w:val="0047086E"/>
    <w:rsid w:val="00472334"/>
    <w:rsid w:val="00474719"/>
    <w:rsid w:val="00482EC6"/>
    <w:rsid w:val="004866DA"/>
    <w:rsid w:val="0049179C"/>
    <w:rsid w:val="00497726"/>
    <w:rsid w:val="004A0926"/>
    <w:rsid w:val="004A2D1D"/>
    <w:rsid w:val="004A692D"/>
    <w:rsid w:val="004C1E5C"/>
    <w:rsid w:val="004C4306"/>
    <w:rsid w:val="004C5181"/>
    <w:rsid w:val="004C6D9F"/>
    <w:rsid w:val="004D183B"/>
    <w:rsid w:val="004D3B87"/>
    <w:rsid w:val="004D3CB1"/>
    <w:rsid w:val="004E2423"/>
    <w:rsid w:val="004E2490"/>
    <w:rsid w:val="004E6548"/>
    <w:rsid w:val="004F45C1"/>
    <w:rsid w:val="004F48EB"/>
    <w:rsid w:val="005025A1"/>
    <w:rsid w:val="005026A6"/>
    <w:rsid w:val="00510770"/>
    <w:rsid w:val="00527714"/>
    <w:rsid w:val="00532C7E"/>
    <w:rsid w:val="005340E5"/>
    <w:rsid w:val="005372B1"/>
    <w:rsid w:val="0054308A"/>
    <w:rsid w:val="00545654"/>
    <w:rsid w:val="00550D82"/>
    <w:rsid w:val="00561140"/>
    <w:rsid w:val="00565EE5"/>
    <w:rsid w:val="0056618C"/>
    <w:rsid w:val="005726CF"/>
    <w:rsid w:val="0057694E"/>
    <w:rsid w:val="00576A86"/>
    <w:rsid w:val="00581A8D"/>
    <w:rsid w:val="00582043"/>
    <w:rsid w:val="00586593"/>
    <w:rsid w:val="00587642"/>
    <w:rsid w:val="005B5D9A"/>
    <w:rsid w:val="005B7E83"/>
    <w:rsid w:val="005C33A1"/>
    <w:rsid w:val="005C6B4C"/>
    <w:rsid w:val="005D32CE"/>
    <w:rsid w:val="005E3067"/>
    <w:rsid w:val="005E6B68"/>
    <w:rsid w:val="005F34CA"/>
    <w:rsid w:val="005F6083"/>
    <w:rsid w:val="00607DF7"/>
    <w:rsid w:val="006167E0"/>
    <w:rsid w:val="00621668"/>
    <w:rsid w:val="00635174"/>
    <w:rsid w:val="00635ECB"/>
    <w:rsid w:val="006428E0"/>
    <w:rsid w:val="00642E3C"/>
    <w:rsid w:val="006608DA"/>
    <w:rsid w:val="006612A0"/>
    <w:rsid w:val="00662D74"/>
    <w:rsid w:val="00665737"/>
    <w:rsid w:val="006749CF"/>
    <w:rsid w:val="00675B4E"/>
    <w:rsid w:val="00677FF2"/>
    <w:rsid w:val="006855D0"/>
    <w:rsid w:val="006921E1"/>
    <w:rsid w:val="006A3196"/>
    <w:rsid w:val="006B4EB1"/>
    <w:rsid w:val="006B522A"/>
    <w:rsid w:val="006C033F"/>
    <w:rsid w:val="006C0E74"/>
    <w:rsid w:val="006C47FB"/>
    <w:rsid w:val="006D131C"/>
    <w:rsid w:val="006D131F"/>
    <w:rsid w:val="006D5E8B"/>
    <w:rsid w:val="006F3B2E"/>
    <w:rsid w:val="006F4A8F"/>
    <w:rsid w:val="006F4B25"/>
    <w:rsid w:val="006F5817"/>
    <w:rsid w:val="006F6496"/>
    <w:rsid w:val="007000B7"/>
    <w:rsid w:val="0070123A"/>
    <w:rsid w:val="0070171E"/>
    <w:rsid w:val="0070558A"/>
    <w:rsid w:val="00711446"/>
    <w:rsid w:val="00712B06"/>
    <w:rsid w:val="00717D0B"/>
    <w:rsid w:val="00720F94"/>
    <w:rsid w:val="00722FFF"/>
    <w:rsid w:val="00724636"/>
    <w:rsid w:val="00724712"/>
    <w:rsid w:val="007354C7"/>
    <w:rsid w:val="00735B49"/>
    <w:rsid w:val="00736348"/>
    <w:rsid w:val="0074206B"/>
    <w:rsid w:val="0074306E"/>
    <w:rsid w:val="007547D2"/>
    <w:rsid w:val="00754A80"/>
    <w:rsid w:val="0075643F"/>
    <w:rsid w:val="00757054"/>
    <w:rsid w:val="00760908"/>
    <w:rsid w:val="00763FAC"/>
    <w:rsid w:val="00764347"/>
    <w:rsid w:val="00764A82"/>
    <w:rsid w:val="00766165"/>
    <w:rsid w:val="00767630"/>
    <w:rsid w:val="00772E61"/>
    <w:rsid w:val="007869C4"/>
    <w:rsid w:val="0079410E"/>
    <w:rsid w:val="007946D8"/>
    <w:rsid w:val="007A1F84"/>
    <w:rsid w:val="007A6A51"/>
    <w:rsid w:val="007B40BD"/>
    <w:rsid w:val="007C12B3"/>
    <w:rsid w:val="007D3530"/>
    <w:rsid w:val="007D4CC9"/>
    <w:rsid w:val="007E0BF2"/>
    <w:rsid w:val="007E2469"/>
    <w:rsid w:val="007E2C34"/>
    <w:rsid w:val="007E516D"/>
    <w:rsid w:val="007F238D"/>
    <w:rsid w:val="00816036"/>
    <w:rsid w:val="008260E5"/>
    <w:rsid w:val="00826D46"/>
    <w:rsid w:val="00827FC7"/>
    <w:rsid w:val="00833FC8"/>
    <w:rsid w:val="00835C37"/>
    <w:rsid w:val="00835D3C"/>
    <w:rsid w:val="008366CF"/>
    <w:rsid w:val="00836F9D"/>
    <w:rsid w:val="008603F3"/>
    <w:rsid w:val="00861B92"/>
    <w:rsid w:val="008668D0"/>
    <w:rsid w:val="008814FB"/>
    <w:rsid w:val="00886992"/>
    <w:rsid w:val="008929B2"/>
    <w:rsid w:val="00894435"/>
    <w:rsid w:val="008A16B2"/>
    <w:rsid w:val="008B0B0B"/>
    <w:rsid w:val="008B0E52"/>
    <w:rsid w:val="008B4146"/>
    <w:rsid w:val="008B6B3D"/>
    <w:rsid w:val="008B78B7"/>
    <w:rsid w:val="008C2414"/>
    <w:rsid w:val="008D4F92"/>
    <w:rsid w:val="008D7EA8"/>
    <w:rsid w:val="008E35B4"/>
    <w:rsid w:val="008E54D4"/>
    <w:rsid w:val="008E5D00"/>
    <w:rsid w:val="008F5E30"/>
    <w:rsid w:val="008F5EDA"/>
    <w:rsid w:val="00911276"/>
    <w:rsid w:val="00912E13"/>
    <w:rsid w:val="00914839"/>
    <w:rsid w:val="00914D7F"/>
    <w:rsid w:val="0091529F"/>
    <w:rsid w:val="0092612F"/>
    <w:rsid w:val="0093146C"/>
    <w:rsid w:val="009326FD"/>
    <w:rsid w:val="009369BD"/>
    <w:rsid w:val="00936B21"/>
    <w:rsid w:val="00941EDD"/>
    <w:rsid w:val="00942B53"/>
    <w:rsid w:val="00942E4E"/>
    <w:rsid w:val="0094746C"/>
    <w:rsid w:val="009559A1"/>
    <w:rsid w:val="009640F2"/>
    <w:rsid w:val="00964EF0"/>
    <w:rsid w:val="0096507C"/>
    <w:rsid w:val="00971B96"/>
    <w:rsid w:val="00972317"/>
    <w:rsid w:val="00974F55"/>
    <w:rsid w:val="00980123"/>
    <w:rsid w:val="00980C28"/>
    <w:rsid w:val="00991D4A"/>
    <w:rsid w:val="00992210"/>
    <w:rsid w:val="00992464"/>
    <w:rsid w:val="00997D9D"/>
    <w:rsid w:val="009A0E04"/>
    <w:rsid w:val="009A38CA"/>
    <w:rsid w:val="009B0B41"/>
    <w:rsid w:val="009B2800"/>
    <w:rsid w:val="009B3D8B"/>
    <w:rsid w:val="009C1F2B"/>
    <w:rsid w:val="009C748A"/>
    <w:rsid w:val="009D7AD5"/>
    <w:rsid w:val="009E0A0E"/>
    <w:rsid w:val="009E12B8"/>
    <w:rsid w:val="009E680B"/>
    <w:rsid w:val="009E6AA9"/>
    <w:rsid w:val="009F216B"/>
    <w:rsid w:val="009F5142"/>
    <w:rsid w:val="009F66BF"/>
    <w:rsid w:val="009F74FD"/>
    <w:rsid w:val="00A02EE0"/>
    <w:rsid w:val="00A07AA3"/>
    <w:rsid w:val="00A15A1F"/>
    <w:rsid w:val="00A16044"/>
    <w:rsid w:val="00A2088A"/>
    <w:rsid w:val="00A3325A"/>
    <w:rsid w:val="00A34BE6"/>
    <w:rsid w:val="00A36932"/>
    <w:rsid w:val="00A43013"/>
    <w:rsid w:val="00A53C2D"/>
    <w:rsid w:val="00A54595"/>
    <w:rsid w:val="00A54E6C"/>
    <w:rsid w:val="00A56AE5"/>
    <w:rsid w:val="00A60AE0"/>
    <w:rsid w:val="00A62EE6"/>
    <w:rsid w:val="00A645AA"/>
    <w:rsid w:val="00A750AD"/>
    <w:rsid w:val="00A85C18"/>
    <w:rsid w:val="00AA2DB6"/>
    <w:rsid w:val="00AA4373"/>
    <w:rsid w:val="00AB3CA8"/>
    <w:rsid w:val="00AC4AAB"/>
    <w:rsid w:val="00AD2A5A"/>
    <w:rsid w:val="00AD43D8"/>
    <w:rsid w:val="00AD626D"/>
    <w:rsid w:val="00AE407F"/>
    <w:rsid w:val="00AF108A"/>
    <w:rsid w:val="00AF4CB4"/>
    <w:rsid w:val="00B01305"/>
    <w:rsid w:val="00B02E55"/>
    <w:rsid w:val="00B036C1"/>
    <w:rsid w:val="00B20FDD"/>
    <w:rsid w:val="00B221CC"/>
    <w:rsid w:val="00B22C99"/>
    <w:rsid w:val="00B30769"/>
    <w:rsid w:val="00B3745D"/>
    <w:rsid w:val="00B41CDA"/>
    <w:rsid w:val="00B4335D"/>
    <w:rsid w:val="00B450F0"/>
    <w:rsid w:val="00B47B47"/>
    <w:rsid w:val="00B5431F"/>
    <w:rsid w:val="00B56E0B"/>
    <w:rsid w:val="00B61BAB"/>
    <w:rsid w:val="00B64FDA"/>
    <w:rsid w:val="00B75E84"/>
    <w:rsid w:val="00B779A3"/>
    <w:rsid w:val="00B810ED"/>
    <w:rsid w:val="00B81EEF"/>
    <w:rsid w:val="00B82FFE"/>
    <w:rsid w:val="00B83A32"/>
    <w:rsid w:val="00B91A9E"/>
    <w:rsid w:val="00B97D55"/>
    <w:rsid w:val="00BB895F"/>
    <w:rsid w:val="00BD0213"/>
    <w:rsid w:val="00BD6659"/>
    <w:rsid w:val="00BE2455"/>
    <w:rsid w:val="00BF0B7C"/>
    <w:rsid w:val="00BF43FE"/>
    <w:rsid w:val="00BF7CD8"/>
    <w:rsid w:val="00BF7FE0"/>
    <w:rsid w:val="00C1010F"/>
    <w:rsid w:val="00C11741"/>
    <w:rsid w:val="00C143C7"/>
    <w:rsid w:val="00C25053"/>
    <w:rsid w:val="00C347E7"/>
    <w:rsid w:val="00C40766"/>
    <w:rsid w:val="00C43013"/>
    <w:rsid w:val="00C45E48"/>
    <w:rsid w:val="00C571C2"/>
    <w:rsid w:val="00C61614"/>
    <w:rsid w:val="00C71709"/>
    <w:rsid w:val="00C727AB"/>
    <w:rsid w:val="00C7303F"/>
    <w:rsid w:val="00C81104"/>
    <w:rsid w:val="00C83E84"/>
    <w:rsid w:val="00C873FD"/>
    <w:rsid w:val="00C907ED"/>
    <w:rsid w:val="00C94DE8"/>
    <w:rsid w:val="00C9546D"/>
    <w:rsid w:val="00C96411"/>
    <w:rsid w:val="00CA29DE"/>
    <w:rsid w:val="00CA3D3D"/>
    <w:rsid w:val="00CB5671"/>
    <w:rsid w:val="00CC5D77"/>
    <w:rsid w:val="00CE2A5E"/>
    <w:rsid w:val="00CF4E00"/>
    <w:rsid w:val="00CF58B7"/>
    <w:rsid w:val="00CF7C23"/>
    <w:rsid w:val="00D00B12"/>
    <w:rsid w:val="00D0244A"/>
    <w:rsid w:val="00D063F0"/>
    <w:rsid w:val="00D07759"/>
    <w:rsid w:val="00D13205"/>
    <w:rsid w:val="00D14C2E"/>
    <w:rsid w:val="00D23D46"/>
    <w:rsid w:val="00D27F7E"/>
    <w:rsid w:val="00D31955"/>
    <w:rsid w:val="00D34484"/>
    <w:rsid w:val="00D351C1"/>
    <w:rsid w:val="00D35EFB"/>
    <w:rsid w:val="00D42B55"/>
    <w:rsid w:val="00D47152"/>
    <w:rsid w:val="00D47BA7"/>
    <w:rsid w:val="00D504B3"/>
    <w:rsid w:val="00D56D3F"/>
    <w:rsid w:val="00D600FB"/>
    <w:rsid w:val="00D607D5"/>
    <w:rsid w:val="00D60F5D"/>
    <w:rsid w:val="00D61DC8"/>
    <w:rsid w:val="00D669AC"/>
    <w:rsid w:val="00D66FF0"/>
    <w:rsid w:val="00D736C0"/>
    <w:rsid w:val="00D77E30"/>
    <w:rsid w:val="00D81721"/>
    <w:rsid w:val="00D86BF0"/>
    <w:rsid w:val="00D87B43"/>
    <w:rsid w:val="00D96805"/>
    <w:rsid w:val="00DA1C01"/>
    <w:rsid w:val="00DA321A"/>
    <w:rsid w:val="00DA4486"/>
    <w:rsid w:val="00DB0B07"/>
    <w:rsid w:val="00DB46E9"/>
    <w:rsid w:val="00DB686B"/>
    <w:rsid w:val="00DC42A7"/>
    <w:rsid w:val="00DC57F0"/>
    <w:rsid w:val="00DC634C"/>
    <w:rsid w:val="00DD199B"/>
    <w:rsid w:val="00DE0748"/>
    <w:rsid w:val="00DE7529"/>
    <w:rsid w:val="00DF129A"/>
    <w:rsid w:val="00E01CF4"/>
    <w:rsid w:val="00E05C3A"/>
    <w:rsid w:val="00E10C29"/>
    <w:rsid w:val="00E11940"/>
    <w:rsid w:val="00E2278B"/>
    <w:rsid w:val="00E354E7"/>
    <w:rsid w:val="00E40CED"/>
    <w:rsid w:val="00E4587F"/>
    <w:rsid w:val="00E511F3"/>
    <w:rsid w:val="00E51920"/>
    <w:rsid w:val="00E524D2"/>
    <w:rsid w:val="00E60AB9"/>
    <w:rsid w:val="00E61381"/>
    <w:rsid w:val="00E639BC"/>
    <w:rsid w:val="00E64120"/>
    <w:rsid w:val="00E660A1"/>
    <w:rsid w:val="00E7164E"/>
    <w:rsid w:val="00E83C36"/>
    <w:rsid w:val="00E962DD"/>
    <w:rsid w:val="00EA3CCF"/>
    <w:rsid w:val="00EB127C"/>
    <w:rsid w:val="00EB723F"/>
    <w:rsid w:val="00EC5361"/>
    <w:rsid w:val="00ECA741"/>
    <w:rsid w:val="00ED26D8"/>
    <w:rsid w:val="00ED3118"/>
    <w:rsid w:val="00ED63A4"/>
    <w:rsid w:val="00EF0C2F"/>
    <w:rsid w:val="00EF296A"/>
    <w:rsid w:val="00EF2DC9"/>
    <w:rsid w:val="00EF572D"/>
    <w:rsid w:val="00F010A6"/>
    <w:rsid w:val="00F055F1"/>
    <w:rsid w:val="00F11641"/>
    <w:rsid w:val="00F17097"/>
    <w:rsid w:val="00F22C97"/>
    <w:rsid w:val="00F26EFF"/>
    <w:rsid w:val="00F3213E"/>
    <w:rsid w:val="00F351BE"/>
    <w:rsid w:val="00F458EA"/>
    <w:rsid w:val="00F5020D"/>
    <w:rsid w:val="00F55415"/>
    <w:rsid w:val="00F610AF"/>
    <w:rsid w:val="00F6132F"/>
    <w:rsid w:val="00F61FE2"/>
    <w:rsid w:val="00F63376"/>
    <w:rsid w:val="00F66303"/>
    <w:rsid w:val="00F71860"/>
    <w:rsid w:val="00F72AFE"/>
    <w:rsid w:val="00F75058"/>
    <w:rsid w:val="00F80123"/>
    <w:rsid w:val="00F8088C"/>
    <w:rsid w:val="00F85D46"/>
    <w:rsid w:val="00F8727B"/>
    <w:rsid w:val="00F91257"/>
    <w:rsid w:val="00F94B89"/>
    <w:rsid w:val="00FA2C5A"/>
    <w:rsid w:val="00FB5DDF"/>
    <w:rsid w:val="00FB5E14"/>
    <w:rsid w:val="00FB67A3"/>
    <w:rsid w:val="00FB726E"/>
    <w:rsid w:val="00FC168D"/>
    <w:rsid w:val="00FC2D11"/>
    <w:rsid w:val="00FC4EE0"/>
    <w:rsid w:val="00FC6230"/>
    <w:rsid w:val="00FD37A5"/>
    <w:rsid w:val="00FD4935"/>
    <w:rsid w:val="00FE6E0C"/>
    <w:rsid w:val="00FF61E7"/>
    <w:rsid w:val="00FF62BD"/>
    <w:rsid w:val="01581D00"/>
    <w:rsid w:val="015885BA"/>
    <w:rsid w:val="01705E1E"/>
    <w:rsid w:val="017819B3"/>
    <w:rsid w:val="0182DD31"/>
    <w:rsid w:val="01AC9E39"/>
    <w:rsid w:val="01B0C328"/>
    <w:rsid w:val="01B47C94"/>
    <w:rsid w:val="025F2C4B"/>
    <w:rsid w:val="02D9EC25"/>
    <w:rsid w:val="02F4561B"/>
    <w:rsid w:val="0302AF3D"/>
    <w:rsid w:val="03070CD8"/>
    <w:rsid w:val="033521B7"/>
    <w:rsid w:val="035052B2"/>
    <w:rsid w:val="03844999"/>
    <w:rsid w:val="0384DB00"/>
    <w:rsid w:val="038B736B"/>
    <w:rsid w:val="03B8FD02"/>
    <w:rsid w:val="03C69862"/>
    <w:rsid w:val="03E2A680"/>
    <w:rsid w:val="04150FE0"/>
    <w:rsid w:val="046D1271"/>
    <w:rsid w:val="0486665A"/>
    <w:rsid w:val="04EDC64E"/>
    <w:rsid w:val="04F38274"/>
    <w:rsid w:val="0531F39E"/>
    <w:rsid w:val="0565A0BF"/>
    <w:rsid w:val="0568D0F7"/>
    <w:rsid w:val="05D71DBC"/>
    <w:rsid w:val="062BF6DD"/>
    <w:rsid w:val="06E09E9B"/>
    <w:rsid w:val="07967A5B"/>
    <w:rsid w:val="07BBDD89"/>
    <w:rsid w:val="0806D4A8"/>
    <w:rsid w:val="0815364F"/>
    <w:rsid w:val="08505252"/>
    <w:rsid w:val="08AB9551"/>
    <w:rsid w:val="08CE6DCF"/>
    <w:rsid w:val="09826CE2"/>
    <w:rsid w:val="098D3AFD"/>
    <w:rsid w:val="099B5930"/>
    <w:rsid w:val="09A7EE3E"/>
    <w:rsid w:val="09D00AFC"/>
    <w:rsid w:val="0A26B2A2"/>
    <w:rsid w:val="0A502F34"/>
    <w:rsid w:val="0A619167"/>
    <w:rsid w:val="0A9D8013"/>
    <w:rsid w:val="0B1E3D43"/>
    <w:rsid w:val="0B78B03D"/>
    <w:rsid w:val="0BC05664"/>
    <w:rsid w:val="0BCC3723"/>
    <w:rsid w:val="0BD5B5F8"/>
    <w:rsid w:val="0C70DD98"/>
    <w:rsid w:val="0C757B5C"/>
    <w:rsid w:val="0C95F684"/>
    <w:rsid w:val="0C9C4F86"/>
    <w:rsid w:val="0D15CA70"/>
    <w:rsid w:val="0D2FBC8A"/>
    <w:rsid w:val="0D5C26C5"/>
    <w:rsid w:val="0E1D759C"/>
    <w:rsid w:val="0EAFEE2C"/>
    <w:rsid w:val="0EC49CDF"/>
    <w:rsid w:val="0F36615E"/>
    <w:rsid w:val="0FE2D25F"/>
    <w:rsid w:val="0FE63DC2"/>
    <w:rsid w:val="0FEA4189"/>
    <w:rsid w:val="1031165E"/>
    <w:rsid w:val="1046CB0A"/>
    <w:rsid w:val="1079AB40"/>
    <w:rsid w:val="10CB1B65"/>
    <w:rsid w:val="10D757C8"/>
    <w:rsid w:val="112B8E2D"/>
    <w:rsid w:val="1138A25D"/>
    <w:rsid w:val="11CD42A7"/>
    <w:rsid w:val="1201E677"/>
    <w:rsid w:val="12144F15"/>
    <w:rsid w:val="1220F9BF"/>
    <w:rsid w:val="1225DFB8"/>
    <w:rsid w:val="12352C53"/>
    <w:rsid w:val="128C9B26"/>
    <w:rsid w:val="12935B2A"/>
    <w:rsid w:val="12D773FC"/>
    <w:rsid w:val="130FBACB"/>
    <w:rsid w:val="1378DEF2"/>
    <w:rsid w:val="13BB1C7A"/>
    <w:rsid w:val="13BF2433"/>
    <w:rsid w:val="13EA5214"/>
    <w:rsid w:val="13FB5B23"/>
    <w:rsid w:val="13FE93A6"/>
    <w:rsid w:val="14190DFC"/>
    <w:rsid w:val="14608992"/>
    <w:rsid w:val="14738DD0"/>
    <w:rsid w:val="15453418"/>
    <w:rsid w:val="15A88C6B"/>
    <w:rsid w:val="163C3F53"/>
    <w:rsid w:val="168C6086"/>
    <w:rsid w:val="17012435"/>
    <w:rsid w:val="172B0E5F"/>
    <w:rsid w:val="174B527C"/>
    <w:rsid w:val="177A38AF"/>
    <w:rsid w:val="1798DA93"/>
    <w:rsid w:val="17B5E89D"/>
    <w:rsid w:val="17EC442A"/>
    <w:rsid w:val="18127D70"/>
    <w:rsid w:val="18CECC46"/>
    <w:rsid w:val="18D1ADFB"/>
    <w:rsid w:val="18DD1D8D"/>
    <w:rsid w:val="1906F6D7"/>
    <w:rsid w:val="19633DA6"/>
    <w:rsid w:val="19A59780"/>
    <w:rsid w:val="19CD98A4"/>
    <w:rsid w:val="1A0D1787"/>
    <w:rsid w:val="1A284310"/>
    <w:rsid w:val="1A67EFBC"/>
    <w:rsid w:val="1A9C5FBE"/>
    <w:rsid w:val="1AB01245"/>
    <w:rsid w:val="1AF7BF53"/>
    <w:rsid w:val="1B0B5F24"/>
    <w:rsid w:val="1B30F466"/>
    <w:rsid w:val="1B6BEFA6"/>
    <w:rsid w:val="1B860F2B"/>
    <w:rsid w:val="1BBD7409"/>
    <w:rsid w:val="1C066D08"/>
    <w:rsid w:val="1C541E1E"/>
    <w:rsid w:val="1CBDE617"/>
    <w:rsid w:val="1CDAB242"/>
    <w:rsid w:val="1CFA0045"/>
    <w:rsid w:val="1D0C8F36"/>
    <w:rsid w:val="1D8BF6C1"/>
    <w:rsid w:val="1DB31E31"/>
    <w:rsid w:val="1DD76BB6"/>
    <w:rsid w:val="1DE64E4B"/>
    <w:rsid w:val="1E2032A7"/>
    <w:rsid w:val="1E223A6B"/>
    <w:rsid w:val="1E85A40A"/>
    <w:rsid w:val="1E92FB40"/>
    <w:rsid w:val="1F1AE269"/>
    <w:rsid w:val="1F25117C"/>
    <w:rsid w:val="1F49BD60"/>
    <w:rsid w:val="1F679B21"/>
    <w:rsid w:val="1FDE7790"/>
    <w:rsid w:val="1FDE8098"/>
    <w:rsid w:val="1FEABB0C"/>
    <w:rsid w:val="2042427E"/>
    <w:rsid w:val="20BCAC38"/>
    <w:rsid w:val="20D260B5"/>
    <w:rsid w:val="20D57059"/>
    <w:rsid w:val="20D9DE2B"/>
    <w:rsid w:val="20F5CF0F"/>
    <w:rsid w:val="213B89C9"/>
    <w:rsid w:val="215A5C5B"/>
    <w:rsid w:val="2176DB4F"/>
    <w:rsid w:val="21B552C1"/>
    <w:rsid w:val="21BDCDD4"/>
    <w:rsid w:val="21C05C19"/>
    <w:rsid w:val="21DCC675"/>
    <w:rsid w:val="2239E6F3"/>
    <w:rsid w:val="225B7829"/>
    <w:rsid w:val="2295131A"/>
    <w:rsid w:val="22F9107F"/>
    <w:rsid w:val="232A5518"/>
    <w:rsid w:val="234D2471"/>
    <w:rsid w:val="2358D483"/>
    <w:rsid w:val="23A9A26A"/>
    <w:rsid w:val="23D2CCFB"/>
    <w:rsid w:val="23DC9562"/>
    <w:rsid w:val="23FE6A83"/>
    <w:rsid w:val="24011F0E"/>
    <w:rsid w:val="24328F38"/>
    <w:rsid w:val="25067A6D"/>
    <w:rsid w:val="25273C16"/>
    <w:rsid w:val="2594FC0F"/>
    <w:rsid w:val="25A561C8"/>
    <w:rsid w:val="25B5B35C"/>
    <w:rsid w:val="26438B58"/>
    <w:rsid w:val="2693F4D7"/>
    <w:rsid w:val="26D8A68F"/>
    <w:rsid w:val="272AE33E"/>
    <w:rsid w:val="272ED2E8"/>
    <w:rsid w:val="27493C5D"/>
    <w:rsid w:val="27AC4D3B"/>
    <w:rsid w:val="27E80EA9"/>
    <w:rsid w:val="28479087"/>
    <w:rsid w:val="287476F0"/>
    <w:rsid w:val="28CA0D9F"/>
    <w:rsid w:val="28CE1DC8"/>
    <w:rsid w:val="28E4F010"/>
    <w:rsid w:val="28E66756"/>
    <w:rsid w:val="28F62AE7"/>
    <w:rsid w:val="293A5C99"/>
    <w:rsid w:val="2954B162"/>
    <w:rsid w:val="29D6C4E9"/>
    <w:rsid w:val="29E316FE"/>
    <w:rsid w:val="2A607D3F"/>
    <w:rsid w:val="2A80C071"/>
    <w:rsid w:val="2A90A420"/>
    <w:rsid w:val="2AED183F"/>
    <w:rsid w:val="2B2F94D1"/>
    <w:rsid w:val="2BA61170"/>
    <w:rsid w:val="2BC4111F"/>
    <w:rsid w:val="2BCF7D69"/>
    <w:rsid w:val="2C14A34C"/>
    <w:rsid w:val="2C771031"/>
    <w:rsid w:val="2C788609"/>
    <w:rsid w:val="2CBF3E39"/>
    <w:rsid w:val="2CEEA572"/>
    <w:rsid w:val="2CFC13DC"/>
    <w:rsid w:val="2D1AB7C0"/>
    <w:rsid w:val="2D47E813"/>
    <w:rsid w:val="2DB073AD"/>
    <w:rsid w:val="2DB86133"/>
    <w:rsid w:val="2DEC7DA6"/>
    <w:rsid w:val="2E4EA50D"/>
    <w:rsid w:val="2E6D4B38"/>
    <w:rsid w:val="2E6E321A"/>
    <w:rsid w:val="2E904AC0"/>
    <w:rsid w:val="2E944AAC"/>
    <w:rsid w:val="2EB0AEA2"/>
    <w:rsid w:val="2EE997BA"/>
    <w:rsid w:val="2F4C440E"/>
    <w:rsid w:val="2FE89951"/>
    <w:rsid w:val="300E577A"/>
    <w:rsid w:val="3011A03B"/>
    <w:rsid w:val="309D8A37"/>
    <w:rsid w:val="313EBE94"/>
    <w:rsid w:val="31658C83"/>
    <w:rsid w:val="31D778FF"/>
    <w:rsid w:val="320AF59F"/>
    <w:rsid w:val="3226A6DA"/>
    <w:rsid w:val="32771746"/>
    <w:rsid w:val="328BD256"/>
    <w:rsid w:val="32CD31DD"/>
    <w:rsid w:val="32CFE5EB"/>
    <w:rsid w:val="32E0C257"/>
    <w:rsid w:val="3335B904"/>
    <w:rsid w:val="334F2398"/>
    <w:rsid w:val="335287B3"/>
    <w:rsid w:val="335E7F66"/>
    <w:rsid w:val="33A95B0F"/>
    <w:rsid w:val="33E19C87"/>
    <w:rsid w:val="34007772"/>
    <w:rsid w:val="342DF5F3"/>
    <w:rsid w:val="34381ED8"/>
    <w:rsid w:val="343A6EEB"/>
    <w:rsid w:val="346927D2"/>
    <w:rsid w:val="34AD4C60"/>
    <w:rsid w:val="34E914F0"/>
    <w:rsid w:val="351FF026"/>
    <w:rsid w:val="359FBEBC"/>
    <w:rsid w:val="35BBA8B9"/>
    <w:rsid w:val="3676085A"/>
    <w:rsid w:val="36996A36"/>
    <w:rsid w:val="36A5AF80"/>
    <w:rsid w:val="3752B43A"/>
    <w:rsid w:val="375F4379"/>
    <w:rsid w:val="3766DE4D"/>
    <w:rsid w:val="37AAA5E6"/>
    <w:rsid w:val="37EC0460"/>
    <w:rsid w:val="37F4EB8D"/>
    <w:rsid w:val="37F97380"/>
    <w:rsid w:val="37FF4D96"/>
    <w:rsid w:val="381E1814"/>
    <w:rsid w:val="3824E59D"/>
    <w:rsid w:val="3831F089"/>
    <w:rsid w:val="384DAEED"/>
    <w:rsid w:val="385E033E"/>
    <w:rsid w:val="38C21539"/>
    <w:rsid w:val="38D657A3"/>
    <w:rsid w:val="38EDC97F"/>
    <w:rsid w:val="3904F377"/>
    <w:rsid w:val="390F04D8"/>
    <w:rsid w:val="39516E7C"/>
    <w:rsid w:val="395FF633"/>
    <w:rsid w:val="39D13E8D"/>
    <w:rsid w:val="39D5187A"/>
    <w:rsid w:val="3A00157D"/>
    <w:rsid w:val="3A129BC9"/>
    <w:rsid w:val="3A196FFD"/>
    <w:rsid w:val="3A8A54FC"/>
    <w:rsid w:val="3AE4B82B"/>
    <w:rsid w:val="3B4EA381"/>
    <w:rsid w:val="3B9CF8AF"/>
    <w:rsid w:val="3BBE6E7C"/>
    <w:rsid w:val="3BE14023"/>
    <w:rsid w:val="3C0EBA1C"/>
    <w:rsid w:val="3CA68532"/>
    <w:rsid w:val="3CC578DD"/>
    <w:rsid w:val="3CE549DE"/>
    <w:rsid w:val="3D0D4F32"/>
    <w:rsid w:val="3D17C66C"/>
    <w:rsid w:val="3D67BC36"/>
    <w:rsid w:val="3D8CB429"/>
    <w:rsid w:val="3DC13AA2"/>
    <w:rsid w:val="3DC47529"/>
    <w:rsid w:val="3DFB2D01"/>
    <w:rsid w:val="3E2821AE"/>
    <w:rsid w:val="3E589DD9"/>
    <w:rsid w:val="3E6CCBD5"/>
    <w:rsid w:val="3EF4F8B7"/>
    <w:rsid w:val="3F069B89"/>
    <w:rsid w:val="3F3C639F"/>
    <w:rsid w:val="3F6A555E"/>
    <w:rsid w:val="3F6E3319"/>
    <w:rsid w:val="3FCBE57D"/>
    <w:rsid w:val="4003209A"/>
    <w:rsid w:val="40066B05"/>
    <w:rsid w:val="400AA431"/>
    <w:rsid w:val="40143837"/>
    <w:rsid w:val="403D026E"/>
    <w:rsid w:val="40D138B5"/>
    <w:rsid w:val="40FD7370"/>
    <w:rsid w:val="41C797F8"/>
    <w:rsid w:val="43DE0E72"/>
    <w:rsid w:val="43E1C6F7"/>
    <w:rsid w:val="4418D05C"/>
    <w:rsid w:val="441EADE2"/>
    <w:rsid w:val="446ACC3E"/>
    <w:rsid w:val="4496AAED"/>
    <w:rsid w:val="44DB3A7D"/>
    <w:rsid w:val="451F3845"/>
    <w:rsid w:val="4529FA38"/>
    <w:rsid w:val="4579DED3"/>
    <w:rsid w:val="459FB409"/>
    <w:rsid w:val="45BED2DE"/>
    <w:rsid w:val="45C9F5B8"/>
    <w:rsid w:val="46972514"/>
    <w:rsid w:val="469747B3"/>
    <w:rsid w:val="46A2F6A1"/>
    <w:rsid w:val="47044271"/>
    <w:rsid w:val="472828BF"/>
    <w:rsid w:val="47359C75"/>
    <w:rsid w:val="47B25866"/>
    <w:rsid w:val="47CAEFC7"/>
    <w:rsid w:val="47FB5569"/>
    <w:rsid w:val="48014372"/>
    <w:rsid w:val="48168502"/>
    <w:rsid w:val="4816BC6C"/>
    <w:rsid w:val="481D4852"/>
    <w:rsid w:val="488CEBB1"/>
    <w:rsid w:val="48A9D479"/>
    <w:rsid w:val="48C01424"/>
    <w:rsid w:val="48C3F920"/>
    <w:rsid w:val="492EFFB0"/>
    <w:rsid w:val="49322F42"/>
    <w:rsid w:val="49DA8020"/>
    <w:rsid w:val="49FB234C"/>
    <w:rsid w:val="4A5FC981"/>
    <w:rsid w:val="4AE9F928"/>
    <w:rsid w:val="4B212F57"/>
    <w:rsid w:val="4B4134B7"/>
    <w:rsid w:val="4B684FC1"/>
    <w:rsid w:val="4B7667C4"/>
    <w:rsid w:val="4C86EA20"/>
    <w:rsid w:val="4D0C7FC5"/>
    <w:rsid w:val="4D2751F1"/>
    <w:rsid w:val="4D33BAB7"/>
    <w:rsid w:val="4D401149"/>
    <w:rsid w:val="4D55900B"/>
    <w:rsid w:val="4D6B5643"/>
    <w:rsid w:val="4D82D87B"/>
    <w:rsid w:val="4E1942EC"/>
    <w:rsid w:val="4E1CB538"/>
    <w:rsid w:val="4E6ADC83"/>
    <w:rsid w:val="4E97C1DE"/>
    <w:rsid w:val="4EAE0886"/>
    <w:rsid w:val="4EBF435D"/>
    <w:rsid w:val="4EF34858"/>
    <w:rsid w:val="4F80BFAD"/>
    <w:rsid w:val="4F9C77DD"/>
    <w:rsid w:val="4FFC2002"/>
    <w:rsid w:val="501DFD4D"/>
    <w:rsid w:val="5026AD86"/>
    <w:rsid w:val="5035530F"/>
    <w:rsid w:val="504DC963"/>
    <w:rsid w:val="50969604"/>
    <w:rsid w:val="5097E6E3"/>
    <w:rsid w:val="50F7774D"/>
    <w:rsid w:val="517C592D"/>
    <w:rsid w:val="518864C8"/>
    <w:rsid w:val="51981F51"/>
    <w:rsid w:val="51B0F0F8"/>
    <w:rsid w:val="51CF62A0"/>
    <w:rsid w:val="51DAFF23"/>
    <w:rsid w:val="51E1C814"/>
    <w:rsid w:val="5206E246"/>
    <w:rsid w:val="52A1A4E7"/>
    <w:rsid w:val="53856A25"/>
    <w:rsid w:val="53D48E14"/>
    <w:rsid w:val="548F3650"/>
    <w:rsid w:val="54FA1EA9"/>
    <w:rsid w:val="552ADE7E"/>
    <w:rsid w:val="55A24C8D"/>
    <w:rsid w:val="560EEA8D"/>
    <w:rsid w:val="56349955"/>
    <w:rsid w:val="5678E0C9"/>
    <w:rsid w:val="5695EF0A"/>
    <w:rsid w:val="56A4EEA8"/>
    <w:rsid w:val="56BC2CC7"/>
    <w:rsid w:val="56C1A906"/>
    <w:rsid w:val="56C267BC"/>
    <w:rsid w:val="56C54C5E"/>
    <w:rsid w:val="5715E727"/>
    <w:rsid w:val="57653871"/>
    <w:rsid w:val="5787686A"/>
    <w:rsid w:val="57E148FF"/>
    <w:rsid w:val="57F91FA9"/>
    <w:rsid w:val="5881CDD0"/>
    <w:rsid w:val="58F0967A"/>
    <w:rsid w:val="5922E98C"/>
    <w:rsid w:val="596C3A17"/>
    <w:rsid w:val="598E8509"/>
    <w:rsid w:val="59996A6A"/>
    <w:rsid w:val="59E26674"/>
    <w:rsid w:val="59E4A24A"/>
    <w:rsid w:val="59F949C8"/>
    <w:rsid w:val="5A0D5039"/>
    <w:rsid w:val="5AB06922"/>
    <w:rsid w:val="5AB3A706"/>
    <w:rsid w:val="5AFACEDF"/>
    <w:rsid w:val="5B4FA17E"/>
    <w:rsid w:val="5B7644E6"/>
    <w:rsid w:val="5B78A2EF"/>
    <w:rsid w:val="5B8DD538"/>
    <w:rsid w:val="5BA6A601"/>
    <w:rsid w:val="5BBA85BD"/>
    <w:rsid w:val="5BCA060D"/>
    <w:rsid w:val="5BF31DA8"/>
    <w:rsid w:val="5C13ACB6"/>
    <w:rsid w:val="5C37334A"/>
    <w:rsid w:val="5CB62F68"/>
    <w:rsid w:val="5D13EE57"/>
    <w:rsid w:val="5D658AE3"/>
    <w:rsid w:val="5E01FBFB"/>
    <w:rsid w:val="5E345172"/>
    <w:rsid w:val="5E3A22AE"/>
    <w:rsid w:val="5E57854D"/>
    <w:rsid w:val="5EC42C50"/>
    <w:rsid w:val="5ECA85B0"/>
    <w:rsid w:val="5F625296"/>
    <w:rsid w:val="5F8ED671"/>
    <w:rsid w:val="5FB491AA"/>
    <w:rsid w:val="5FEEF8A5"/>
    <w:rsid w:val="5FEF1783"/>
    <w:rsid w:val="60117F79"/>
    <w:rsid w:val="608B8D58"/>
    <w:rsid w:val="609067C1"/>
    <w:rsid w:val="6101F3A2"/>
    <w:rsid w:val="613A9747"/>
    <w:rsid w:val="6159187F"/>
    <w:rsid w:val="6171727D"/>
    <w:rsid w:val="617C9378"/>
    <w:rsid w:val="61C6ED73"/>
    <w:rsid w:val="628507B4"/>
    <w:rsid w:val="62972DC9"/>
    <w:rsid w:val="62ABDE78"/>
    <w:rsid w:val="6336E92F"/>
    <w:rsid w:val="642A67B5"/>
    <w:rsid w:val="645EC9D5"/>
    <w:rsid w:val="6476080E"/>
    <w:rsid w:val="647D89FC"/>
    <w:rsid w:val="64C103CB"/>
    <w:rsid w:val="64DF32F7"/>
    <w:rsid w:val="652BD2EB"/>
    <w:rsid w:val="653FC672"/>
    <w:rsid w:val="65B094CF"/>
    <w:rsid w:val="66199340"/>
    <w:rsid w:val="66287750"/>
    <w:rsid w:val="6655ADE7"/>
    <w:rsid w:val="6690C8F2"/>
    <w:rsid w:val="6696F219"/>
    <w:rsid w:val="66DBD753"/>
    <w:rsid w:val="66E0790C"/>
    <w:rsid w:val="67097D07"/>
    <w:rsid w:val="672A7F06"/>
    <w:rsid w:val="6776FDC5"/>
    <w:rsid w:val="67AFF595"/>
    <w:rsid w:val="67C8684F"/>
    <w:rsid w:val="67FEBB1E"/>
    <w:rsid w:val="68513801"/>
    <w:rsid w:val="68661E1C"/>
    <w:rsid w:val="68AC0E44"/>
    <w:rsid w:val="692D43DD"/>
    <w:rsid w:val="692EF7BB"/>
    <w:rsid w:val="692F6284"/>
    <w:rsid w:val="69388C81"/>
    <w:rsid w:val="6945A92C"/>
    <w:rsid w:val="6952B8A6"/>
    <w:rsid w:val="6969F090"/>
    <w:rsid w:val="699E9A73"/>
    <w:rsid w:val="69E706C1"/>
    <w:rsid w:val="6A12BCF9"/>
    <w:rsid w:val="6A1819CE"/>
    <w:rsid w:val="6A53CD09"/>
    <w:rsid w:val="6A60E74B"/>
    <w:rsid w:val="6ABE4E2C"/>
    <w:rsid w:val="6AF2B464"/>
    <w:rsid w:val="6B649C2F"/>
    <w:rsid w:val="6B7B8A5F"/>
    <w:rsid w:val="6BA7D14C"/>
    <w:rsid w:val="6BB222AA"/>
    <w:rsid w:val="6BEC6C1C"/>
    <w:rsid w:val="6C25F92B"/>
    <w:rsid w:val="6C3D104C"/>
    <w:rsid w:val="6C7D49EE"/>
    <w:rsid w:val="6C9F00E6"/>
    <w:rsid w:val="6CB4FFEA"/>
    <w:rsid w:val="6CE52425"/>
    <w:rsid w:val="6D32FE4E"/>
    <w:rsid w:val="6D5EE650"/>
    <w:rsid w:val="6D65595E"/>
    <w:rsid w:val="6E93C068"/>
    <w:rsid w:val="6EA203FE"/>
    <w:rsid w:val="6EA4F7BB"/>
    <w:rsid w:val="6ECBF6F8"/>
    <w:rsid w:val="6ECECEAF"/>
    <w:rsid w:val="6ECFF8BE"/>
    <w:rsid w:val="6EEE47C6"/>
    <w:rsid w:val="6FA9BFDB"/>
    <w:rsid w:val="6FC62587"/>
    <w:rsid w:val="6FE89BD2"/>
    <w:rsid w:val="6FFC6369"/>
    <w:rsid w:val="700FE7FD"/>
    <w:rsid w:val="702F90C9"/>
    <w:rsid w:val="7040D3FF"/>
    <w:rsid w:val="70412CD0"/>
    <w:rsid w:val="70481FCD"/>
    <w:rsid w:val="7069A069"/>
    <w:rsid w:val="710194B3"/>
    <w:rsid w:val="710E48FC"/>
    <w:rsid w:val="711DE04F"/>
    <w:rsid w:val="7150BB11"/>
    <w:rsid w:val="7157780D"/>
    <w:rsid w:val="71FC5EAD"/>
    <w:rsid w:val="725FE175"/>
    <w:rsid w:val="72B8F0A1"/>
    <w:rsid w:val="73393FF5"/>
    <w:rsid w:val="73414A92"/>
    <w:rsid w:val="734E6A29"/>
    <w:rsid w:val="740326AE"/>
    <w:rsid w:val="74429367"/>
    <w:rsid w:val="74885BD3"/>
    <w:rsid w:val="7544CEC9"/>
    <w:rsid w:val="75561539"/>
    <w:rsid w:val="75A63702"/>
    <w:rsid w:val="75E742CC"/>
    <w:rsid w:val="762FA0A6"/>
    <w:rsid w:val="766A663D"/>
    <w:rsid w:val="766AC2CA"/>
    <w:rsid w:val="773B7B7F"/>
    <w:rsid w:val="77658557"/>
    <w:rsid w:val="778FF439"/>
    <w:rsid w:val="77AB8EFD"/>
    <w:rsid w:val="7830A482"/>
    <w:rsid w:val="78796333"/>
    <w:rsid w:val="7881D718"/>
    <w:rsid w:val="78EBB5FA"/>
    <w:rsid w:val="793C3BCD"/>
    <w:rsid w:val="795BCCF6"/>
    <w:rsid w:val="796D07CD"/>
    <w:rsid w:val="7993854F"/>
    <w:rsid w:val="79A80CC8"/>
    <w:rsid w:val="79AABC3E"/>
    <w:rsid w:val="79B8FFCE"/>
    <w:rsid w:val="79E8EC9A"/>
    <w:rsid w:val="7A4DAC02"/>
    <w:rsid w:val="7B489231"/>
    <w:rsid w:val="7B816F71"/>
    <w:rsid w:val="7C22F498"/>
    <w:rsid w:val="7C293221"/>
    <w:rsid w:val="7C3B629F"/>
    <w:rsid w:val="7C570DD7"/>
    <w:rsid w:val="7C966E46"/>
    <w:rsid w:val="7CA4A88F"/>
    <w:rsid w:val="7CC8525F"/>
    <w:rsid w:val="7CCD06DF"/>
    <w:rsid w:val="7CCD5F30"/>
    <w:rsid w:val="7D144026"/>
    <w:rsid w:val="7D2436C0"/>
    <w:rsid w:val="7D39DF7F"/>
    <w:rsid w:val="7D8E31F3"/>
    <w:rsid w:val="7DA97F1B"/>
    <w:rsid w:val="7DB08C0E"/>
    <w:rsid w:val="7DE4FFAC"/>
    <w:rsid w:val="7E087D0E"/>
    <w:rsid w:val="7FCC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F173E59F-63E7-486D-82D4-B48F056F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66F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6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6F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6FF0"/>
    <w:rPr>
      <w:b/>
      <w:bCs/>
    </w:rPr>
  </w:style>
  <w:style w:type="character" w:styleId="Hyperlink">
    <w:name w:val="Hyperlink"/>
    <w:basedOn w:val="DefaultParagraphFont"/>
    <w:unhideWhenUsed/>
    <w:rsid w:val="00642E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04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4206B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206B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paragraph" w:customStyle="1" w:styleId="xmsonormal">
    <w:name w:val="x_msonormal"/>
    <w:basedOn w:val="Normal"/>
    <w:rsid w:val="0074306E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256B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677FF2"/>
  </w:style>
  <w:style w:type="paragraph" w:customStyle="1" w:styleId="TableParagraph">
    <w:name w:val="Table Paragraph"/>
    <w:basedOn w:val="Normal"/>
    <w:uiPriority w:val="1"/>
    <w:qFormat/>
    <w:rsid w:val="005726C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D626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D626D"/>
    <w:rPr>
      <w:rFonts w:ascii="Arial" w:eastAsia="Arial" w:hAnsi="Arial" w:cs="Arial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61B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nice.org.uk/Media/Default/About/Who-we-are/Policies-and-procedures/Declaring-managing-interests-for-advisory-committees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4da4e-11a2-4563-898f-1702474d2e41">
      <Terms xmlns="http://schemas.microsoft.com/office/infopath/2007/PartnerControls"/>
    </lcf76f155ced4ddcb4097134ff3c332f>
    <Comments xmlns="2024da4e-11a2-4563-898f-1702474d2e41" xsi:nil="true"/>
    <TaxCatchAll xmlns="0eb656aa-4e79-4e95-9076-bc119a23e0cc" xsi:nil="true"/>
    <SharedWithUsers xmlns="28deb633-f993-4b62-a79b-691b90b28aa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D5C83FFC24C44A61FB291CE91067F" ma:contentTypeVersion="16" ma:contentTypeDescription="Create a new document." ma:contentTypeScope="" ma:versionID="8acb8d49c746db78577d4ed2fb00c564">
  <xsd:schema xmlns:xsd="http://www.w3.org/2001/XMLSchema" xmlns:xs="http://www.w3.org/2001/XMLSchema" xmlns:p="http://schemas.microsoft.com/office/2006/metadata/properties" xmlns:ns2="2024da4e-11a2-4563-898f-1702474d2e41" xmlns:ns3="28deb633-f993-4b62-a79b-691b90b28aad" xmlns:ns4="0eb656aa-4e79-4e95-9076-bc119a23e0cc" targetNamespace="http://schemas.microsoft.com/office/2006/metadata/properties" ma:root="true" ma:fieldsID="ecc34190303b26f082a633d81ab9d0ee" ns2:_="" ns3:_="" ns4:_="">
    <xsd:import namespace="2024da4e-11a2-4563-898f-1702474d2e41"/>
    <xsd:import namespace="28deb633-f993-4b62-a79b-691b90b28aad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Comme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4da4e-11a2-4563-898f-1702474d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9" nillable="true" ma:displayName="Comments " ma:description="Capture important action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eb633-f993-4b62-a79b-691b90b28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070ef74-f744-4b2d-9a52-a0939562cb27}" ma:internalName="TaxCatchAll" ma:showField="CatchAllData" ma:web="28deb633-f993-4b62-a79b-691b90b2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81818-5E32-4ABE-9007-7B31C40BEBD0}">
  <ds:schemaRefs>
    <ds:schemaRef ds:uri="http://schemas.microsoft.com/office/2006/documentManagement/types"/>
    <ds:schemaRef ds:uri="19e349eb-2368-4d93-b88b-9cc57ad43090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bc1b51e-7bf0-46e6-b82e-4d66bc0231b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A4437C4-D3F3-4B32-9C74-EEBF93038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8A5B3-111B-4A57-83AC-4B7297AA1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1171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Elizabeth Islam</cp:lastModifiedBy>
  <cp:revision>87</cp:revision>
  <cp:lastPrinted>2025-01-07T11:40:00Z</cp:lastPrinted>
  <dcterms:created xsi:type="dcterms:W3CDTF">2024-05-22T08:33:00Z</dcterms:created>
  <dcterms:modified xsi:type="dcterms:W3CDTF">2025-01-07T11:40:00Z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2023-06-05T14:59:07Z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5807c0fd-b983-4fb3-86f9-2f9dca1fcc85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0x0101008ABD5C83FFC24C44A61FB291CE91067F</vt:lpwstr>
  </property>
  <property fmtid="{D5CDD505-2E9C-101B-9397-08002B2CF9AE}" pid="10" name="MediaServiceImageTags">
    <vt:lpwstr/>
  </property>
  <property fmtid="{D5CDD505-2E9C-101B-9397-08002B2CF9AE}" pid="11" name="Order">
    <vt:r8>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