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shd w:val="clear" w:color="auto" w:fill="auto"/>
          </w:tcPr>
          <w:p w14:paraId="2F355D68" w14:textId="77777777" w:rsidR="00785E75" w:rsidRPr="00785E75" w:rsidRDefault="00785E75" w:rsidP="0030718C">
            <w:pPr>
              <w:rPr>
                <w:b/>
                <w:sz w:val="24"/>
                <w:szCs w:val="24"/>
              </w:rPr>
            </w:pPr>
            <w:r w:rsidRPr="00785E75">
              <w:rPr>
                <w:b/>
                <w:sz w:val="24"/>
                <w:szCs w:val="24"/>
              </w:rPr>
              <w:t xml:space="preserve">Checklist for submitting </w:t>
            </w:r>
            <w:proofErr w:type="gramStart"/>
            <w:r w:rsidRPr="00785E75">
              <w:rPr>
                <w:b/>
                <w:sz w:val="24"/>
                <w:szCs w:val="24"/>
              </w:rPr>
              <w:t>comments</w:t>
            </w:r>
            <w:proofErr w:type="gramEnd"/>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 xml:space="preserve">Spell out any abbreviations you </w:t>
            </w:r>
            <w:proofErr w:type="gramStart"/>
            <w:r w:rsidRPr="00785E75">
              <w:rPr>
                <w:rFonts w:cs="Arial"/>
                <w:sz w:val="24"/>
                <w:szCs w:val="24"/>
              </w:rPr>
              <w:t>use</w:t>
            </w:r>
            <w:proofErr w:type="gramEnd"/>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w:t>
            </w:r>
            <w:proofErr w:type="gramStart"/>
            <w:r w:rsidRPr="00785E75">
              <w:rPr>
                <w:rFonts w:cs="Arial"/>
                <w:sz w:val="24"/>
                <w:szCs w:val="24"/>
              </w:rPr>
              <w:t>letters</w:t>
            </w:r>
            <w:proofErr w:type="gramEnd"/>
            <w:r w:rsidRPr="00785E75">
              <w:rPr>
                <w:rFonts w:cs="Arial"/>
                <w:sz w:val="24"/>
                <w:szCs w:val="24"/>
              </w:rPr>
              <w:t xml:space="preserve">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456"/>
        <w:gridCol w:w="1106"/>
        <w:gridCol w:w="1583"/>
        <w:gridCol w:w="1460"/>
        <w:gridCol w:w="8112"/>
      </w:tblGrid>
      <w:tr w:rsidR="00DE00A0" w14:paraId="62B2ED06" w14:textId="77777777" w:rsidTr="00FC3E19">
        <w:trPr>
          <w:cantSplit/>
          <w:trHeight w:val="2967"/>
        </w:trPr>
        <w:tc>
          <w:tcPr>
            <w:tcW w:w="575" w:type="pct"/>
            <w:gridSpan w:val="2"/>
          </w:tcPr>
          <w:p w14:paraId="42BBAE65" w14:textId="77777777" w:rsidR="00DE00A0" w:rsidRPr="00EF30D0" w:rsidRDefault="00DE00A0" w:rsidP="00EF30D0">
            <w:pPr>
              <w:rPr>
                <w:rFonts w:cs="Arial"/>
                <w:b/>
                <w:sz w:val="24"/>
                <w:szCs w:val="24"/>
              </w:rPr>
            </w:pPr>
          </w:p>
        </w:tc>
        <w:tc>
          <w:tcPr>
            <w:tcW w:w="979" w:type="pct"/>
            <w:gridSpan w:val="2"/>
            <w:shd w:val="clear" w:color="auto" w:fill="auto"/>
          </w:tcPr>
          <w:p w14:paraId="294032E9" w14:textId="5BD62E51" w:rsidR="00DE00A0" w:rsidRPr="00EF30D0" w:rsidRDefault="00DE00A0" w:rsidP="00EF30D0">
            <w:pPr>
              <w:rPr>
                <w:rFonts w:cs="Arial"/>
                <w:b/>
                <w:sz w:val="24"/>
                <w:szCs w:val="24"/>
              </w:rPr>
            </w:pPr>
          </w:p>
        </w:tc>
        <w:tc>
          <w:tcPr>
            <w:tcW w:w="3446" w:type="pct"/>
            <w:gridSpan w:val="2"/>
          </w:tcPr>
          <w:p w14:paraId="1EEDE02D" w14:textId="77777777" w:rsidR="00DE00A0" w:rsidRDefault="00DE00A0" w:rsidP="00914F46">
            <w:pPr>
              <w:rPr>
                <w:rFonts w:cs="Arial"/>
                <w:sz w:val="24"/>
                <w:szCs w:val="24"/>
              </w:rPr>
            </w:pPr>
            <w:r w:rsidRPr="009D3052">
              <w:rPr>
                <w:rFonts w:cs="Arial"/>
                <w:b/>
                <w:sz w:val="24"/>
                <w:szCs w:val="24"/>
              </w:rPr>
              <w:t>Please read the checklist for submitting comments at the end of this form.</w:t>
            </w:r>
            <w:r w:rsidRPr="00C97473">
              <w:rPr>
                <w:rFonts w:cs="Arial"/>
                <w:sz w:val="24"/>
                <w:szCs w:val="24"/>
              </w:rPr>
              <w:t xml:space="preserve"> We cannot accept forms that are not filled in correctly</w:t>
            </w:r>
            <w:r>
              <w:rPr>
                <w:rFonts w:cs="Arial"/>
                <w:sz w:val="24"/>
                <w:szCs w:val="24"/>
              </w:rPr>
              <w:t xml:space="preserve"> or arrive after the deadline</w:t>
            </w:r>
            <w:r w:rsidRPr="00C97473">
              <w:rPr>
                <w:rFonts w:cs="Arial"/>
                <w:sz w:val="24"/>
                <w:szCs w:val="24"/>
              </w:rPr>
              <w:t xml:space="preserve">. </w:t>
            </w:r>
          </w:p>
          <w:p w14:paraId="26BDD56C" w14:textId="77777777" w:rsidR="00DE00A0" w:rsidRDefault="00DE00A0" w:rsidP="00914F46">
            <w:pPr>
              <w:rPr>
                <w:rFonts w:cs="Arial"/>
                <w:sz w:val="24"/>
                <w:szCs w:val="24"/>
              </w:rPr>
            </w:pPr>
          </w:p>
          <w:p w14:paraId="5BB1571D" w14:textId="2F39CBCF" w:rsidR="00DE00A0" w:rsidRDefault="00DE00A0" w:rsidP="00F14F2E">
            <w:pPr>
              <w:shd w:val="clear" w:color="auto" w:fill="FFFFFF"/>
              <w:spacing w:line="276" w:lineRule="auto"/>
              <w:rPr>
                <w:sz w:val="24"/>
                <w:szCs w:val="24"/>
              </w:rPr>
            </w:pPr>
            <w:r>
              <w:rPr>
                <w:sz w:val="24"/>
                <w:szCs w:val="24"/>
              </w:rPr>
              <w:t>In addition to your comments below, we would like to hear your views on this question:</w:t>
            </w:r>
          </w:p>
          <w:p w14:paraId="64C4B4DA" w14:textId="6F4537ED" w:rsidR="00DE00A0" w:rsidRPr="00F77307" w:rsidRDefault="00DE00A0" w:rsidP="00914F46">
            <w:pPr>
              <w:pStyle w:val="Paragraphnonumbers"/>
              <w:numPr>
                <w:ilvl w:val="0"/>
                <w:numId w:val="8"/>
              </w:numPr>
              <w:spacing w:after="120"/>
              <w:ind w:left="714" w:hanging="357"/>
              <w:rPr>
                <w:rFonts w:cs="Arial"/>
                <w:bCs/>
              </w:rPr>
            </w:pPr>
            <w:r w:rsidRPr="005B6820">
              <w:rPr>
                <w:rFonts w:cs="Arial"/>
                <w:bCs/>
              </w:rPr>
              <w:t>Are there any cost saving interventions or examples of innovative approaches that should be considered for inclusion in this guideline?</w:t>
            </w:r>
          </w:p>
          <w:p w14:paraId="695AFD43" w14:textId="010799B5" w:rsidR="00DE00A0" w:rsidRPr="005B6820" w:rsidRDefault="00C63CBA" w:rsidP="005B6820">
            <w:pPr>
              <w:rPr>
                <w:sz w:val="24"/>
                <w:szCs w:val="24"/>
              </w:rPr>
            </w:pPr>
            <w:hyperlink r:id="rId8" w:history="1">
              <w:r w:rsidR="00DE00A0" w:rsidRPr="00966992">
                <w:rPr>
                  <w:rStyle w:val="Hyperlink"/>
                  <w:sz w:val="24"/>
                  <w:szCs w:val="24"/>
                </w:rPr>
                <w:t>Developing NICE guidance: how to get involved</w:t>
              </w:r>
            </w:hyperlink>
            <w:r w:rsidR="00DE00A0">
              <w:rPr>
                <w:sz w:val="24"/>
                <w:szCs w:val="24"/>
              </w:rPr>
              <w:t xml:space="preserve"> has a list </w:t>
            </w:r>
            <w:r w:rsidR="00DE00A0" w:rsidRPr="00FA6C5A">
              <w:rPr>
                <w:sz w:val="24"/>
                <w:szCs w:val="24"/>
              </w:rPr>
              <w:t xml:space="preserve">of </w:t>
            </w:r>
            <w:r w:rsidR="00DE00A0" w:rsidRPr="00197F8A">
              <w:rPr>
                <w:sz w:val="24"/>
                <w:szCs w:val="24"/>
              </w:rPr>
              <w:t>possible areas for comment on the draft scope</w:t>
            </w:r>
            <w:r w:rsidR="00DE00A0">
              <w:rPr>
                <w:sz w:val="24"/>
                <w:szCs w:val="24"/>
              </w:rPr>
              <w:t xml:space="preserve">.  </w:t>
            </w:r>
          </w:p>
        </w:tc>
      </w:tr>
      <w:tr w:rsidR="00DE00A0" w14:paraId="329253AD" w14:textId="77777777" w:rsidTr="00FC3E19">
        <w:trPr>
          <w:cantSplit/>
          <w:trHeight w:val="1602"/>
        </w:trPr>
        <w:tc>
          <w:tcPr>
            <w:tcW w:w="575" w:type="pct"/>
            <w:gridSpan w:val="2"/>
          </w:tcPr>
          <w:p w14:paraId="62689E5F" w14:textId="77777777" w:rsidR="00DE00A0" w:rsidRDefault="00DE00A0" w:rsidP="00772D5C">
            <w:pPr>
              <w:pStyle w:val="BodyText"/>
              <w:rPr>
                <w:rFonts w:cs="Arial"/>
                <w:szCs w:val="22"/>
              </w:rPr>
            </w:pPr>
          </w:p>
        </w:tc>
        <w:tc>
          <w:tcPr>
            <w:tcW w:w="979" w:type="pct"/>
            <w:gridSpan w:val="2"/>
            <w:shd w:val="clear" w:color="auto" w:fill="auto"/>
          </w:tcPr>
          <w:p w14:paraId="053BD86C" w14:textId="351E31C8" w:rsidR="00DE00A0" w:rsidRPr="00810A2E" w:rsidRDefault="00DE00A0" w:rsidP="00772D5C">
            <w:pPr>
              <w:pStyle w:val="BodyText"/>
              <w:rPr>
                <w:rFonts w:cs="Arial"/>
                <w:szCs w:val="22"/>
              </w:rPr>
            </w:pPr>
            <w:r>
              <w:rPr>
                <w:rFonts w:cs="Arial"/>
                <w:szCs w:val="22"/>
              </w:rPr>
              <w:t>Organisation name – s</w:t>
            </w:r>
            <w:r w:rsidRPr="00810A2E">
              <w:rPr>
                <w:rFonts w:cs="Arial"/>
                <w:szCs w:val="22"/>
              </w:rPr>
              <w:t>takeholder</w:t>
            </w:r>
            <w:r>
              <w:rPr>
                <w:rFonts w:cs="Arial"/>
                <w:szCs w:val="22"/>
              </w:rPr>
              <w:t xml:space="preserve"> or respondent</w:t>
            </w:r>
            <w:r w:rsidRPr="00810A2E">
              <w:rPr>
                <w:rFonts w:cs="Arial"/>
                <w:szCs w:val="22"/>
              </w:rPr>
              <w:t xml:space="preserve"> </w:t>
            </w:r>
            <w:r>
              <w:rPr>
                <w:rFonts w:cs="Arial"/>
                <w:szCs w:val="22"/>
              </w:rPr>
              <w:br/>
            </w:r>
            <w:r w:rsidRPr="005B6820">
              <w:rPr>
                <w:rFonts w:cs="Arial"/>
                <w:b w:val="0"/>
                <w:szCs w:val="22"/>
              </w:rPr>
              <w:t>(if you are responding as an individual rather than a registered stakeholder please specify).</w:t>
            </w:r>
          </w:p>
        </w:tc>
        <w:tc>
          <w:tcPr>
            <w:tcW w:w="3446" w:type="pct"/>
            <w:gridSpan w:val="2"/>
          </w:tcPr>
          <w:p w14:paraId="63EA6785" w14:textId="73650692" w:rsidR="00DE00A0" w:rsidRPr="00376A05" w:rsidRDefault="00DE00A0"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DE00A0" w14:paraId="31F24880" w14:textId="77777777" w:rsidTr="00FC3E19">
        <w:trPr>
          <w:cantSplit/>
          <w:trHeight w:val="1526"/>
        </w:trPr>
        <w:tc>
          <w:tcPr>
            <w:tcW w:w="575" w:type="pct"/>
            <w:gridSpan w:val="2"/>
          </w:tcPr>
          <w:p w14:paraId="5C5B563A" w14:textId="77777777" w:rsidR="00DE00A0" w:rsidRDefault="00DE00A0" w:rsidP="005B6820">
            <w:pPr>
              <w:pStyle w:val="BodyText"/>
              <w:rPr>
                <w:rFonts w:cs="Arial"/>
                <w:szCs w:val="22"/>
              </w:rPr>
            </w:pPr>
          </w:p>
        </w:tc>
        <w:tc>
          <w:tcPr>
            <w:tcW w:w="979" w:type="pct"/>
            <w:gridSpan w:val="2"/>
            <w:shd w:val="clear" w:color="auto" w:fill="auto"/>
          </w:tcPr>
          <w:p w14:paraId="65E7254A" w14:textId="62907EBF" w:rsidR="00DE00A0" w:rsidRDefault="00DE00A0" w:rsidP="005B6820">
            <w:pPr>
              <w:pStyle w:val="BodyText"/>
              <w:rPr>
                <w:rFonts w:cs="Arial"/>
                <w:szCs w:val="22"/>
              </w:rPr>
            </w:pPr>
            <w:r>
              <w:rPr>
                <w:rFonts w:cs="Arial"/>
                <w:szCs w:val="22"/>
              </w:rPr>
              <w:t>Disclosure</w:t>
            </w:r>
          </w:p>
          <w:p w14:paraId="65E40DF3" w14:textId="35FDD528" w:rsidR="00DE00A0" w:rsidRPr="005B6820" w:rsidRDefault="00DE00A0" w:rsidP="005B6820">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w:t>
            </w:r>
            <w:proofErr w:type="gramStart"/>
            <w:r w:rsidRPr="005B6820">
              <w:rPr>
                <w:rFonts w:cs="Arial"/>
                <w:b w:val="0"/>
                <w:szCs w:val="22"/>
              </w:rPr>
              <w:t>direct</w:t>
            </w:r>
            <w:proofErr w:type="gramEnd"/>
            <w:r w:rsidRPr="005B6820">
              <w:rPr>
                <w:rFonts w:cs="Arial"/>
                <w:b w:val="0"/>
                <w:szCs w:val="22"/>
              </w:rPr>
              <w:t xml:space="preserve"> or indirect links to, or funding from, the tobacco industry).</w:t>
            </w:r>
          </w:p>
          <w:p w14:paraId="609AC3D4" w14:textId="73C19E55" w:rsidR="00DE00A0" w:rsidRPr="00581E8F" w:rsidRDefault="00DE00A0" w:rsidP="00447B7B">
            <w:pPr>
              <w:pStyle w:val="BodyText"/>
              <w:rPr>
                <w:rFonts w:cs="Arial"/>
                <w:b w:val="0"/>
                <w:szCs w:val="22"/>
              </w:rPr>
            </w:pPr>
          </w:p>
        </w:tc>
        <w:tc>
          <w:tcPr>
            <w:tcW w:w="3446" w:type="pct"/>
            <w:gridSpan w:val="2"/>
          </w:tcPr>
          <w:p w14:paraId="2C577362" w14:textId="77777777" w:rsidR="00DE00A0" w:rsidRPr="00810A2E" w:rsidRDefault="00DE00A0"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DE00A0" w14:paraId="058C44D8" w14:textId="77777777" w:rsidTr="00FC3E19">
        <w:trPr>
          <w:cantSplit/>
          <w:trHeight w:val="503"/>
        </w:trPr>
        <w:tc>
          <w:tcPr>
            <w:tcW w:w="575" w:type="pct"/>
            <w:gridSpan w:val="2"/>
          </w:tcPr>
          <w:p w14:paraId="43DDFFD9" w14:textId="77777777" w:rsidR="00DE00A0" w:rsidRDefault="00DE00A0" w:rsidP="00772D5C">
            <w:pPr>
              <w:pStyle w:val="BodyText"/>
              <w:rPr>
                <w:rFonts w:cs="Arial"/>
                <w:szCs w:val="22"/>
              </w:rPr>
            </w:pPr>
          </w:p>
        </w:tc>
        <w:tc>
          <w:tcPr>
            <w:tcW w:w="979" w:type="pct"/>
            <w:gridSpan w:val="2"/>
            <w:shd w:val="clear" w:color="auto" w:fill="auto"/>
          </w:tcPr>
          <w:p w14:paraId="37D32078" w14:textId="3707DE0A" w:rsidR="00DE00A0" w:rsidRDefault="00DE00A0" w:rsidP="00772D5C">
            <w:pPr>
              <w:pStyle w:val="BodyText"/>
              <w:rPr>
                <w:rFonts w:cs="Arial"/>
                <w:szCs w:val="22"/>
              </w:rPr>
            </w:pPr>
            <w:r>
              <w:rPr>
                <w:rFonts w:cs="Arial"/>
                <w:szCs w:val="22"/>
              </w:rPr>
              <w:t>Name of person completing form</w:t>
            </w:r>
          </w:p>
          <w:p w14:paraId="19F75028" w14:textId="77777777" w:rsidR="00DE00A0" w:rsidRPr="0055179C" w:rsidRDefault="00DE00A0" w:rsidP="0055179C"/>
          <w:p w14:paraId="63A6742F" w14:textId="77777777" w:rsidR="00DE00A0" w:rsidRPr="0055179C" w:rsidRDefault="00DE00A0" w:rsidP="0055179C"/>
          <w:p w14:paraId="17D24E6B" w14:textId="77777777" w:rsidR="00DE00A0" w:rsidRPr="0055179C" w:rsidRDefault="00DE00A0" w:rsidP="0055179C"/>
          <w:p w14:paraId="61C036A8" w14:textId="77777777" w:rsidR="00DE00A0" w:rsidRPr="0055179C" w:rsidRDefault="00DE00A0" w:rsidP="0055179C"/>
          <w:p w14:paraId="139B97C9" w14:textId="77777777" w:rsidR="00DE00A0" w:rsidRPr="0055179C" w:rsidRDefault="00DE00A0" w:rsidP="0055179C"/>
          <w:p w14:paraId="36D41E6F" w14:textId="531AA2DB" w:rsidR="00DE00A0" w:rsidRPr="0055179C" w:rsidRDefault="00DE00A0" w:rsidP="0055179C">
            <w:pPr>
              <w:tabs>
                <w:tab w:val="left" w:pos="2016"/>
              </w:tabs>
            </w:pPr>
            <w:r>
              <w:tab/>
            </w:r>
          </w:p>
        </w:tc>
        <w:tc>
          <w:tcPr>
            <w:tcW w:w="3446" w:type="pct"/>
            <w:gridSpan w:val="2"/>
          </w:tcPr>
          <w:p w14:paraId="5A4AE050" w14:textId="77777777" w:rsidR="00DE00A0" w:rsidRPr="00810A2E" w:rsidRDefault="00DE00A0"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DE00A0" w14:paraId="216D7F35" w14:textId="77777777" w:rsidTr="00FC3E19">
        <w:trPr>
          <w:cantSplit/>
          <w:trHeight w:val="2320"/>
        </w:trPr>
        <w:tc>
          <w:tcPr>
            <w:tcW w:w="404" w:type="pct"/>
            <w:shd w:val="clear" w:color="auto" w:fill="E6E6E6"/>
          </w:tcPr>
          <w:p w14:paraId="5A3A2385" w14:textId="77777777" w:rsidR="00DE00A0" w:rsidRDefault="00DE00A0" w:rsidP="0044012A">
            <w:pPr>
              <w:jc w:val="center"/>
              <w:rPr>
                <w:b/>
                <w:bCs/>
              </w:rPr>
            </w:pPr>
          </w:p>
          <w:p w14:paraId="03718E38" w14:textId="77777777" w:rsidR="00DE00A0" w:rsidRDefault="00DE00A0" w:rsidP="0044012A">
            <w:pPr>
              <w:jc w:val="center"/>
              <w:rPr>
                <w:b/>
                <w:bCs/>
              </w:rPr>
            </w:pPr>
          </w:p>
          <w:p w14:paraId="10F30F4E" w14:textId="10C994E1" w:rsidR="00DE00A0" w:rsidRDefault="00DE00A0" w:rsidP="005B6820">
            <w:pPr>
              <w:jc w:val="center"/>
              <w:rPr>
                <w:b/>
                <w:bCs/>
              </w:rPr>
            </w:pPr>
            <w:r>
              <w:rPr>
                <w:b/>
                <w:bCs/>
              </w:rPr>
              <w:t>Comment number</w:t>
            </w:r>
          </w:p>
        </w:tc>
        <w:tc>
          <w:tcPr>
            <w:tcW w:w="575" w:type="pct"/>
            <w:gridSpan w:val="2"/>
            <w:shd w:val="clear" w:color="auto" w:fill="E6E6E6"/>
          </w:tcPr>
          <w:p w14:paraId="3D2E279B" w14:textId="77777777" w:rsidR="00DE00A0" w:rsidRDefault="00DE00A0">
            <w:pPr>
              <w:jc w:val="center"/>
              <w:rPr>
                <w:b/>
                <w:bCs/>
              </w:rPr>
            </w:pPr>
          </w:p>
          <w:p w14:paraId="6E8B97FC" w14:textId="77777777" w:rsidR="00DE00A0" w:rsidRDefault="00DE00A0">
            <w:pPr>
              <w:jc w:val="center"/>
              <w:rPr>
                <w:b/>
                <w:bCs/>
              </w:rPr>
            </w:pPr>
          </w:p>
          <w:p w14:paraId="24658955" w14:textId="70AC34F0" w:rsidR="00DE00A0" w:rsidRDefault="00DE00A0">
            <w:pPr>
              <w:jc w:val="center"/>
              <w:rPr>
                <w:b/>
                <w:bCs/>
              </w:rPr>
            </w:pPr>
            <w:r>
              <w:rPr>
                <w:b/>
                <w:bCs/>
              </w:rPr>
              <w:t xml:space="preserve">Document </w:t>
            </w:r>
          </w:p>
        </w:tc>
        <w:tc>
          <w:tcPr>
            <w:tcW w:w="575" w:type="pct"/>
            <w:shd w:val="clear" w:color="auto" w:fill="E6E6E6"/>
          </w:tcPr>
          <w:p w14:paraId="579EF023" w14:textId="36ACF5FC" w:rsidR="00DE00A0" w:rsidRDefault="00DE00A0">
            <w:pPr>
              <w:jc w:val="center"/>
              <w:rPr>
                <w:b/>
                <w:bCs/>
              </w:rPr>
            </w:pPr>
          </w:p>
          <w:p w14:paraId="076F4F87" w14:textId="77777777" w:rsidR="00DE00A0" w:rsidRDefault="00DE00A0">
            <w:pPr>
              <w:pStyle w:val="BodyText"/>
              <w:jc w:val="center"/>
            </w:pPr>
          </w:p>
          <w:p w14:paraId="544A953B" w14:textId="77777777" w:rsidR="00DE00A0" w:rsidRDefault="00DE00A0">
            <w:pPr>
              <w:pStyle w:val="BodyText"/>
              <w:jc w:val="center"/>
            </w:pPr>
            <w:r>
              <w:t xml:space="preserve">Page </w:t>
            </w:r>
          </w:p>
          <w:p w14:paraId="4C4BD232" w14:textId="77777777" w:rsidR="00DE00A0" w:rsidRDefault="00DE00A0">
            <w:pPr>
              <w:pStyle w:val="BodyText"/>
              <w:jc w:val="center"/>
            </w:pPr>
            <w:r>
              <w:t>number</w:t>
            </w:r>
          </w:p>
          <w:p w14:paraId="13CBB93C" w14:textId="77777777" w:rsidR="00DE00A0" w:rsidRDefault="00DE00A0">
            <w:pPr>
              <w:jc w:val="center"/>
              <w:rPr>
                <w:b/>
                <w:bCs/>
              </w:rPr>
            </w:pPr>
          </w:p>
          <w:p w14:paraId="098DE9F3" w14:textId="77777777" w:rsidR="00DE00A0" w:rsidRPr="005B6820" w:rsidRDefault="00DE00A0">
            <w:pPr>
              <w:jc w:val="center"/>
              <w:rPr>
                <w:sz w:val="20"/>
              </w:rPr>
            </w:pPr>
            <w:r w:rsidRPr="005B6820">
              <w:rPr>
                <w:sz w:val="20"/>
              </w:rPr>
              <w:t xml:space="preserve">or </w:t>
            </w:r>
            <w:r w:rsidRPr="005B6820">
              <w:rPr>
                <w:b/>
                <w:bCs/>
                <w:sz w:val="20"/>
                <w:u w:val="single"/>
              </w:rPr>
              <w:t>‘general’</w:t>
            </w:r>
            <w:r w:rsidRPr="005B6820">
              <w:rPr>
                <w:sz w:val="20"/>
              </w:rPr>
              <w:t xml:space="preserve"> for comments on the whole document</w:t>
            </w:r>
          </w:p>
        </w:tc>
        <w:tc>
          <w:tcPr>
            <w:tcW w:w="531" w:type="pct"/>
            <w:shd w:val="clear" w:color="auto" w:fill="E6E6E6"/>
          </w:tcPr>
          <w:p w14:paraId="2454B6C4" w14:textId="77777777" w:rsidR="00DE00A0" w:rsidRDefault="00DE00A0">
            <w:pPr>
              <w:pStyle w:val="Heading1"/>
              <w:jc w:val="center"/>
            </w:pPr>
          </w:p>
          <w:p w14:paraId="60F44C7A" w14:textId="77777777" w:rsidR="00DE00A0" w:rsidRDefault="00DE00A0" w:rsidP="00A812B3"/>
          <w:p w14:paraId="1726C4E8" w14:textId="77777777" w:rsidR="00DE00A0" w:rsidRDefault="00DE00A0" w:rsidP="00A812B3">
            <w:pPr>
              <w:jc w:val="center"/>
              <w:rPr>
                <w:b/>
              </w:rPr>
            </w:pPr>
            <w:r>
              <w:rPr>
                <w:b/>
              </w:rPr>
              <w:t>Line</w:t>
            </w:r>
          </w:p>
          <w:p w14:paraId="455CB0ED" w14:textId="77777777" w:rsidR="00DE00A0" w:rsidRDefault="00DE00A0" w:rsidP="00A812B3">
            <w:pPr>
              <w:jc w:val="center"/>
              <w:rPr>
                <w:b/>
              </w:rPr>
            </w:pPr>
            <w:r w:rsidRPr="00A812B3">
              <w:rPr>
                <w:b/>
              </w:rPr>
              <w:t>number</w:t>
            </w:r>
          </w:p>
          <w:p w14:paraId="0FFC5A3A" w14:textId="77777777" w:rsidR="00DE00A0" w:rsidRDefault="00DE00A0" w:rsidP="00A812B3">
            <w:pPr>
              <w:jc w:val="center"/>
              <w:rPr>
                <w:b/>
              </w:rPr>
            </w:pPr>
          </w:p>
          <w:p w14:paraId="5F1E2CA6" w14:textId="77777777" w:rsidR="00DE00A0" w:rsidRPr="005B6820" w:rsidRDefault="00DE00A0"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for comments on the whole document</w:t>
            </w:r>
          </w:p>
        </w:tc>
        <w:tc>
          <w:tcPr>
            <w:tcW w:w="2915" w:type="pct"/>
            <w:shd w:val="clear" w:color="auto" w:fill="E6E6E6"/>
          </w:tcPr>
          <w:p w14:paraId="23A3C462" w14:textId="77777777" w:rsidR="00DE00A0" w:rsidRDefault="00DE00A0">
            <w:pPr>
              <w:pStyle w:val="Heading1"/>
              <w:jc w:val="center"/>
            </w:pPr>
          </w:p>
          <w:p w14:paraId="5CB1A28A" w14:textId="77777777" w:rsidR="00DE00A0" w:rsidRPr="005B6820" w:rsidRDefault="00DE00A0">
            <w:pPr>
              <w:pStyle w:val="Heading1"/>
              <w:jc w:val="center"/>
              <w:rPr>
                <w:szCs w:val="22"/>
              </w:rPr>
            </w:pPr>
            <w:r w:rsidRPr="005B6820">
              <w:rPr>
                <w:szCs w:val="22"/>
              </w:rPr>
              <w:t>Comments</w:t>
            </w:r>
          </w:p>
          <w:p w14:paraId="25B57827" w14:textId="77777777" w:rsidR="00DE00A0" w:rsidRDefault="00DE00A0">
            <w:pPr>
              <w:rPr>
                <w:sz w:val="24"/>
              </w:rPr>
            </w:pPr>
          </w:p>
          <w:p w14:paraId="3DCF38D9" w14:textId="77777777" w:rsidR="00DE00A0" w:rsidRPr="005B6820" w:rsidRDefault="00DE00A0">
            <w:pPr>
              <w:jc w:val="center"/>
              <w:rPr>
                <w:sz w:val="20"/>
              </w:rPr>
            </w:pPr>
            <w:r w:rsidRPr="005B6820">
              <w:rPr>
                <w:sz w:val="20"/>
              </w:rPr>
              <w:t>Insert each comment in a new row.</w:t>
            </w:r>
          </w:p>
          <w:p w14:paraId="51C4BE03" w14:textId="77777777" w:rsidR="00DE00A0" w:rsidRPr="005B6820" w:rsidRDefault="00DE00A0">
            <w:pPr>
              <w:jc w:val="center"/>
              <w:rPr>
                <w:sz w:val="20"/>
              </w:rPr>
            </w:pPr>
          </w:p>
          <w:p w14:paraId="03BA697C" w14:textId="77777777" w:rsidR="00DE00A0" w:rsidRDefault="00DE00A0">
            <w:pPr>
              <w:jc w:val="center"/>
            </w:pPr>
            <w:r w:rsidRPr="005B6820">
              <w:rPr>
                <w:sz w:val="20"/>
              </w:rPr>
              <w:t>Do not paste other tables into this table, as your comments could get lost – type directly into this table.</w:t>
            </w:r>
          </w:p>
        </w:tc>
      </w:tr>
      <w:tr w:rsidR="00DE00A0" w:rsidRPr="00CA197E" w14:paraId="632A3C31" w14:textId="77777777" w:rsidTr="00FC3E19">
        <w:trPr>
          <w:cantSplit/>
          <w:trHeight w:val="330"/>
        </w:trPr>
        <w:tc>
          <w:tcPr>
            <w:tcW w:w="404" w:type="pct"/>
          </w:tcPr>
          <w:p w14:paraId="00B5E0D6" w14:textId="77777777" w:rsidR="00DE00A0" w:rsidRPr="005B6820" w:rsidRDefault="00DE00A0" w:rsidP="0044012A">
            <w:pPr>
              <w:jc w:val="center"/>
              <w:rPr>
                <w:color w:val="FF0000"/>
                <w:szCs w:val="22"/>
              </w:rPr>
            </w:pPr>
            <w:r w:rsidRPr="005B6820">
              <w:rPr>
                <w:color w:val="FF0000"/>
                <w:szCs w:val="22"/>
              </w:rPr>
              <w:t>Example</w:t>
            </w:r>
          </w:p>
        </w:tc>
        <w:tc>
          <w:tcPr>
            <w:tcW w:w="575" w:type="pct"/>
            <w:gridSpan w:val="2"/>
          </w:tcPr>
          <w:p w14:paraId="7F1FC453" w14:textId="6AC54B27" w:rsidR="00DE00A0" w:rsidRPr="005B6820" w:rsidRDefault="00DE00A0" w:rsidP="00DE00A0">
            <w:pPr>
              <w:jc w:val="center"/>
              <w:rPr>
                <w:color w:val="FF0000"/>
                <w:szCs w:val="22"/>
              </w:rPr>
            </w:pPr>
            <w:r>
              <w:rPr>
                <w:color w:val="FF0000"/>
                <w:szCs w:val="22"/>
              </w:rPr>
              <w:t>Scope</w:t>
            </w:r>
          </w:p>
        </w:tc>
        <w:tc>
          <w:tcPr>
            <w:tcW w:w="575" w:type="pct"/>
          </w:tcPr>
          <w:p w14:paraId="5C7F1748" w14:textId="665251FA" w:rsidR="00DE00A0" w:rsidRPr="005B6820" w:rsidRDefault="00DE00A0" w:rsidP="00785E75">
            <w:pPr>
              <w:jc w:val="center"/>
              <w:rPr>
                <w:color w:val="FF0000"/>
                <w:szCs w:val="22"/>
              </w:rPr>
            </w:pPr>
            <w:r w:rsidRPr="005B6820">
              <w:rPr>
                <w:color w:val="FF0000"/>
                <w:szCs w:val="22"/>
              </w:rPr>
              <w:t>003</w:t>
            </w:r>
          </w:p>
        </w:tc>
        <w:tc>
          <w:tcPr>
            <w:tcW w:w="531" w:type="pct"/>
          </w:tcPr>
          <w:p w14:paraId="12ACFF13" w14:textId="02B65344" w:rsidR="00DE00A0" w:rsidRPr="005B6820" w:rsidRDefault="00DE00A0" w:rsidP="00785E75">
            <w:pPr>
              <w:jc w:val="center"/>
              <w:rPr>
                <w:color w:val="FF0000"/>
                <w:szCs w:val="22"/>
              </w:rPr>
            </w:pPr>
            <w:r w:rsidRPr="005B6820">
              <w:rPr>
                <w:color w:val="FF0000"/>
                <w:szCs w:val="22"/>
              </w:rPr>
              <w:t>055</w:t>
            </w:r>
          </w:p>
        </w:tc>
        <w:tc>
          <w:tcPr>
            <w:tcW w:w="2915" w:type="pct"/>
          </w:tcPr>
          <w:p w14:paraId="11C239A5" w14:textId="77777777" w:rsidR="00DE00A0" w:rsidRPr="005B6820" w:rsidRDefault="00DE00A0">
            <w:pPr>
              <w:rPr>
                <w:color w:val="FF0000"/>
                <w:szCs w:val="22"/>
              </w:rPr>
            </w:pPr>
            <w:r w:rsidRPr="005B6820">
              <w:rPr>
                <w:color w:val="FF0000"/>
                <w:szCs w:val="22"/>
              </w:rPr>
              <w:t>The draft scope currently excludes people who have already been diagnosed. We feel this group should be included because….</w:t>
            </w:r>
          </w:p>
        </w:tc>
      </w:tr>
      <w:tr w:rsidR="00DE00A0" w:rsidRPr="00CA197E" w14:paraId="506570CE" w14:textId="77777777" w:rsidTr="00FC3E19">
        <w:trPr>
          <w:cantSplit/>
          <w:trHeight w:val="330"/>
        </w:trPr>
        <w:tc>
          <w:tcPr>
            <w:tcW w:w="404" w:type="pct"/>
          </w:tcPr>
          <w:p w14:paraId="435834EB" w14:textId="0E08FFDB" w:rsidR="00DE00A0" w:rsidRPr="005B6820" w:rsidRDefault="00DE00A0" w:rsidP="0044012A">
            <w:pPr>
              <w:jc w:val="center"/>
              <w:rPr>
                <w:color w:val="FF0000"/>
                <w:szCs w:val="22"/>
              </w:rPr>
            </w:pPr>
            <w:r w:rsidRPr="005B6820">
              <w:rPr>
                <w:color w:val="FF0000"/>
                <w:szCs w:val="22"/>
              </w:rPr>
              <w:t>Example</w:t>
            </w:r>
          </w:p>
        </w:tc>
        <w:tc>
          <w:tcPr>
            <w:tcW w:w="575" w:type="pct"/>
            <w:gridSpan w:val="2"/>
          </w:tcPr>
          <w:p w14:paraId="39580BE9" w14:textId="2DA73007" w:rsidR="00DE00A0" w:rsidRPr="005B6820" w:rsidRDefault="00DE00A0" w:rsidP="00785E75">
            <w:pPr>
              <w:jc w:val="center"/>
              <w:rPr>
                <w:color w:val="FF0000"/>
                <w:szCs w:val="22"/>
              </w:rPr>
            </w:pPr>
            <w:r>
              <w:rPr>
                <w:color w:val="FF0000"/>
                <w:szCs w:val="22"/>
              </w:rPr>
              <w:t>Scope</w:t>
            </w:r>
          </w:p>
        </w:tc>
        <w:tc>
          <w:tcPr>
            <w:tcW w:w="575" w:type="pct"/>
          </w:tcPr>
          <w:p w14:paraId="29F2F955" w14:textId="00BBA290" w:rsidR="00DE00A0" w:rsidRPr="005B6820" w:rsidRDefault="00DE00A0" w:rsidP="00785E75">
            <w:pPr>
              <w:jc w:val="center"/>
              <w:rPr>
                <w:color w:val="FF0000"/>
                <w:szCs w:val="22"/>
              </w:rPr>
            </w:pPr>
            <w:r w:rsidRPr="005B6820">
              <w:rPr>
                <w:color w:val="FF0000"/>
                <w:szCs w:val="22"/>
              </w:rPr>
              <w:t>043</w:t>
            </w:r>
          </w:p>
        </w:tc>
        <w:tc>
          <w:tcPr>
            <w:tcW w:w="531" w:type="pct"/>
          </w:tcPr>
          <w:p w14:paraId="6954032D" w14:textId="5F9E1E9B" w:rsidR="00DE00A0" w:rsidRPr="005B6820" w:rsidRDefault="00DE00A0" w:rsidP="00785E75">
            <w:pPr>
              <w:jc w:val="center"/>
              <w:rPr>
                <w:color w:val="FF0000"/>
                <w:szCs w:val="22"/>
              </w:rPr>
            </w:pPr>
            <w:r w:rsidRPr="005B6820">
              <w:rPr>
                <w:color w:val="FF0000"/>
                <w:szCs w:val="22"/>
              </w:rPr>
              <w:t>109</w:t>
            </w:r>
          </w:p>
        </w:tc>
        <w:tc>
          <w:tcPr>
            <w:tcW w:w="2915" w:type="pct"/>
          </w:tcPr>
          <w:p w14:paraId="570AB242" w14:textId="637F6F5B" w:rsidR="00DE00A0" w:rsidRPr="005B6820" w:rsidRDefault="00DE00A0">
            <w:pPr>
              <w:rPr>
                <w:color w:val="FF0000"/>
                <w:szCs w:val="22"/>
              </w:rPr>
            </w:pPr>
            <w:r w:rsidRPr="005B6820">
              <w:rPr>
                <w:rFonts w:cs="Arial"/>
                <w:color w:val="FF0000"/>
                <w:szCs w:val="22"/>
                <w:highlight w:val="yellow"/>
                <w:u w:val="single"/>
              </w:rPr>
              <w:t>CONFIDENTIAL: Our unpublished study has shown that [X] is more effective than [Y]</w:t>
            </w:r>
          </w:p>
        </w:tc>
      </w:tr>
      <w:tr w:rsidR="00DE00A0" w:rsidRPr="00E2582E" w14:paraId="344F0EE4" w14:textId="77777777" w:rsidTr="00FC3E19">
        <w:trPr>
          <w:cantSplit/>
          <w:trHeight w:val="228"/>
        </w:trPr>
        <w:tc>
          <w:tcPr>
            <w:tcW w:w="404" w:type="pct"/>
          </w:tcPr>
          <w:p w14:paraId="01A04572" w14:textId="77777777" w:rsidR="00DE00A0" w:rsidRPr="005B6820" w:rsidRDefault="00DE00A0" w:rsidP="0044012A">
            <w:pPr>
              <w:jc w:val="center"/>
              <w:rPr>
                <w:szCs w:val="22"/>
              </w:rPr>
            </w:pPr>
            <w:r w:rsidRPr="005B6820">
              <w:rPr>
                <w:szCs w:val="22"/>
              </w:rPr>
              <w:t>1</w:t>
            </w:r>
          </w:p>
        </w:tc>
        <w:tc>
          <w:tcPr>
            <w:tcW w:w="575" w:type="pct"/>
            <w:gridSpan w:val="2"/>
          </w:tcPr>
          <w:p w14:paraId="4C5E79DE" w14:textId="77777777" w:rsidR="00DE00A0" w:rsidRPr="005B6820" w:rsidRDefault="00DE00A0" w:rsidP="00274768">
            <w:pPr>
              <w:rPr>
                <w:rFonts w:cs="Arial"/>
                <w:szCs w:val="22"/>
              </w:rPr>
            </w:pPr>
          </w:p>
        </w:tc>
        <w:tc>
          <w:tcPr>
            <w:tcW w:w="575" w:type="pct"/>
          </w:tcPr>
          <w:p w14:paraId="7C94DBFC" w14:textId="01CDB9D3" w:rsidR="00DE00A0" w:rsidRPr="005B6820" w:rsidRDefault="00DE00A0" w:rsidP="00274768">
            <w:pPr>
              <w:rPr>
                <w:rFonts w:cs="Arial"/>
                <w:szCs w:val="22"/>
              </w:rPr>
            </w:pPr>
          </w:p>
        </w:tc>
        <w:tc>
          <w:tcPr>
            <w:tcW w:w="531" w:type="pct"/>
          </w:tcPr>
          <w:p w14:paraId="75C84DE1" w14:textId="77777777" w:rsidR="00DE00A0" w:rsidRPr="005B6820" w:rsidRDefault="00DE00A0" w:rsidP="00274768">
            <w:pPr>
              <w:rPr>
                <w:rFonts w:cs="Arial"/>
                <w:szCs w:val="22"/>
              </w:rPr>
            </w:pPr>
          </w:p>
        </w:tc>
        <w:tc>
          <w:tcPr>
            <w:tcW w:w="2915" w:type="pct"/>
          </w:tcPr>
          <w:p w14:paraId="2060955F" w14:textId="77777777" w:rsidR="00DE00A0" w:rsidRPr="005B6820" w:rsidRDefault="00DE00A0" w:rsidP="00274768">
            <w:pPr>
              <w:rPr>
                <w:rFonts w:cs="Arial"/>
                <w:szCs w:val="22"/>
              </w:rPr>
            </w:pPr>
          </w:p>
        </w:tc>
      </w:tr>
      <w:tr w:rsidR="00DE00A0" w:rsidRPr="00E2582E" w14:paraId="38CF29D9" w14:textId="77777777" w:rsidTr="00FC3E19">
        <w:trPr>
          <w:cantSplit/>
          <w:trHeight w:val="228"/>
        </w:trPr>
        <w:tc>
          <w:tcPr>
            <w:tcW w:w="404" w:type="pct"/>
          </w:tcPr>
          <w:p w14:paraId="57FB0F34" w14:textId="77777777" w:rsidR="00DE00A0" w:rsidRPr="005B6820" w:rsidRDefault="00DE00A0" w:rsidP="0044012A">
            <w:pPr>
              <w:jc w:val="center"/>
              <w:rPr>
                <w:szCs w:val="22"/>
              </w:rPr>
            </w:pPr>
            <w:r w:rsidRPr="005B6820">
              <w:rPr>
                <w:szCs w:val="22"/>
              </w:rPr>
              <w:t>2</w:t>
            </w:r>
          </w:p>
        </w:tc>
        <w:tc>
          <w:tcPr>
            <w:tcW w:w="575" w:type="pct"/>
            <w:gridSpan w:val="2"/>
          </w:tcPr>
          <w:p w14:paraId="4DBFE324" w14:textId="77777777" w:rsidR="00DE00A0" w:rsidRPr="005B6820" w:rsidRDefault="00DE00A0" w:rsidP="00274768">
            <w:pPr>
              <w:rPr>
                <w:rFonts w:cs="Arial"/>
                <w:szCs w:val="22"/>
              </w:rPr>
            </w:pPr>
          </w:p>
        </w:tc>
        <w:tc>
          <w:tcPr>
            <w:tcW w:w="575" w:type="pct"/>
          </w:tcPr>
          <w:p w14:paraId="55831794" w14:textId="5F76058D" w:rsidR="00DE00A0" w:rsidRPr="005B6820" w:rsidRDefault="00DE00A0" w:rsidP="00274768">
            <w:pPr>
              <w:rPr>
                <w:rFonts w:cs="Arial"/>
                <w:szCs w:val="22"/>
              </w:rPr>
            </w:pPr>
          </w:p>
        </w:tc>
        <w:tc>
          <w:tcPr>
            <w:tcW w:w="531" w:type="pct"/>
          </w:tcPr>
          <w:p w14:paraId="212C72DE" w14:textId="77777777" w:rsidR="00DE00A0" w:rsidRPr="005B6820" w:rsidRDefault="00DE00A0" w:rsidP="00274768">
            <w:pPr>
              <w:rPr>
                <w:rFonts w:cs="Arial"/>
                <w:szCs w:val="22"/>
              </w:rPr>
            </w:pPr>
          </w:p>
        </w:tc>
        <w:tc>
          <w:tcPr>
            <w:tcW w:w="2915" w:type="pct"/>
          </w:tcPr>
          <w:p w14:paraId="413F69EB" w14:textId="77777777" w:rsidR="00DE00A0" w:rsidRPr="005B6820" w:rsidRDefault="00DE00A0" w:rsidP="00274768">
            <w:pPr>
              <w:rPr>
                <w:rFonts w:cs="Arial"/>
                <w:szCs w:val="22"/>
              </w:rPr>
            </w:pPr>
          </w:p>
        </w:tc>
      </w:tr>
      <w:tr w:rsidR="00DE00A0" w:rsidRPr="00E2582E" w14:paraId="05CBAD96" w14:textId="77777777" w:rsidTr="00FC3E19">
        <w:trPr>
          <w:cantSplit/>
          <w:trHeight w:val="228"/>
        </w:trPr>
        <w:tc>
          <w:tcPr>
            <w:tcW w:w="404" w:type="pct"/>
          </w:tcPr>
          <w:p w14:paraId="7E853CA0" w14:textId="77777777" w:rsidR="00DE00A0" w:rsidRPr="005B6820" w:rsidRDefault="00DE00A0" w:rsidP="0044012A">
            <w:pPr>
              <w:jc w:val="center"/>
              <w:rPr>
                <w:szCs w:val="22"/>
              </w:rPr>
            </w:pPr>
            <w:r w:rsidRPr="005B6820">
              <w:rPr>
                <w:szCs w:val="22"/>
              </w:rPr>
              <w:t>3</w:t>
            </w:r>
          </w:p>
        </w:tc>
        <w:tc>
          <w:tcPr>
            <w:tcW w:w="575" w:type="pct"/>
            <w:gridSpan w:val="2"/>
          </w:tcPr>
          <w:p w14:paraId="37BAFBC3" w14:textId="77777777" w:rsidR="00DE00A0" w:rsidRPr="005B6820" w:rsidRDefault="00DE00A0" w:rsidP="00274768">
            <w:pPr>
              <w:rPr>
                <w:rFonts w:cs="Arial"/>
                <w:szCs w:val="22"/>
              </w:rPr>
            </w:pPr>
          </w:p>
        </w:tc>
        <w:tc>
          <w:tcPr>
            <w:tcW w:w="575" w:type="pct"/>
          </w:tcPr>
          <w:p w14:paraId="5873BB50" w14:textId="5579ABA7" w:rsidR="00DE00A0" w:rsidRPr="005B6820" w:rsidRDefault="00DE00A0" w:rsidP="00274768">
            <w:pPr>
              <w:rPr>
                <w:rFonts w:cs="Arial"/>
                <w:szCs w:val="22"/>
              </w:rPr>
            </w:pPr>
          </w:p>
        </w:tc>
        <w:tc>
          <w:tcPr>
            <w:tcW w:w="531" w:type="pct"/>
          </w:tcPr>
          <w:p w14:paraId="6AE5C932" w14:textId="77777777" w:rsidR="00DE00A0" w:rsidRPr="005B6820" w:rsidRDefault="00DE00A0" w:rsidP="00274768">
            <w:pPr>
              <w:rPr>
                <w:rFonts w:cs="Arial"/>
                <w:szCs w:val="22"/>
              </w:rPr>
            </w:pPr>
          </w:p>
        </w:tc>
        <w:tc>
          <w:tcPr>
            <w:tcW w:w="2915" w:type="pct"/>
          </w:tcPr>
          <w:p w14:paraId="0C647AE7" w14:textId="77777777" w:rsidR="00DE00A0" w:rsidRPr="005B6820" w:rsidRDefault="00DE00A0" w:rsidP="00274768">
            <w:pPr>
              <w:rPr>
                <w:rFonts w:cs="Arial"/>
                <w:szCs w:val="22"/>
              </w:rPr>
            </w:pPr>
          </w:p>
        </w:tc>
      </w:tr>
      <w:tr w:rsidR="00DE00A0" w:rsidRPr="00E2582E" w14:paraId="5F205AAC" w14:textId="77777777" w:rsidTr="00FC3E19">
        <w:trPr>
          <w:cantSplit/>
          <w:trHeight w:val="228"/>
        </w:trPr>
        <w:tc>
          <w:tcPr>
            <w:tcW w:w="404" w:type="pct"/>
          </w:tcPr>
          <w:p w14:paraId="71CF19C6" w14:textId="77777777" w:rsidR="00DE00A0" w:rsidRPr="005B6820" w:rsidRDefault="00DE00A0" w:rsidP="0044012A">
            <w:pPr>
              <w:jc w:val="center"/>
              <w:rPr>
                <w:szCs w:val="22"/>
              </w:rPr>
            </w:pPr>
            <w:r w:rsidRPr="005B6820">
              <w:rPr>
                <w:szCs w:val="22"/>
              </w:rPr>
              <w:t>4</w:t>
            </w:r>
          </w:p>
        </w:tc>
        <w:tc>
          <w:tcPr>
            <w:tcW w:w="575" w:type="pct"/>
            <w:gridSpan w:val="2"/>
          </w:tcPr>
          <w:p w14:paraId="48877569" w14:textId="77777777" w:rsidR="00DE00A0" w:rsidRPr="005B6820" w:rsidRDefault="00DE00A0">
            <w:pPr>
              <w:rPr>
                <w:szCs w:val="22"/>
              </w:rPr>
            </w:pPr>
          </w:p>
        </w:tc>
        <w:tc>
          <w:tcPr>
            <w:tcW w:w="575" w:type="pct"/>
          </w:tcPr>
          <w:p w14:paraId="311CA94E" w14:textId="1B59365E" w:rsidR="00DE00A0" w:rsidRPr="005B6820" w:rsidRDefault="00DE00A0">
            <w:pPr>
              <w:rPr>
                <w:szCs w:val="22"/>
              </w:rPr>
            </w:pPr>
          </w:p>
        </w:tc>
        <w:tc>
          <w:tcPr>
            <w:tcW w:w="531" w:type="pct"/>
          </w:tcPr>
          <w:p w14:paraId="3397F03A" w14:textId="77777777" w:rsidR="00DE00A0" w:rsidRPr="005B6820" w:rsidRDefault="00DE00A0">
            <w:pPr>
              <w:rPr>
                <w:szCs w:val="22"/>
              </w:rPr>
            </w:pPr>
          </w:p>
        </w:tc>
        <w:tc>
          <w:tcPr>
            <w:tcW w:w="2915" w:type="pct"/>
          </w:tcPr>
          <w:p w14:paraId="66E7A135" w14:textId="77777777" w:rsidR="00DE00A0" w:rsidRPr="005B6820" w:rsidRDefault="00DE00A0">
            <w:pPr>
              <w:rPr>
                <w:szCs w:val="22"/>
              </w:rPr>
            </w:pPr>
          </w:p>
        </w:tc>
      </w:tr>
      <w:tr w:rsidR="00DE00A0" w:rsidRPr="00E2582E" w14:paraId="4CDA6DC8" w14:textId="77777777" w:rsidTr="00FC3E19">
        <w:trPr>
          <w:cantSplit/>
          <w:trHeight w:val="228"/>
        </w:trPr>
        <w:tc>
          <w:tcPr>
            <w:tcW w:w="404" w:type="pct"/>
          </w:tcPr>
          <w:p w14:paraId="77437251" w14:textId="77777777" w:rsidR="00DE00A0" w:rsidRPr="005B6820" w:rsidRDefault="00DE00A0" w:rsidP="0044012A">
            <w:pPr>
              <w:jc w:val="center"/>
              <w:rPr>
                <w:szCs w:val="22"/>
              </w:rPr>
            </w:pPr>
            <w:r w:rsidRPr="005B6820">
              <w:rPr>
                <w:szCs w:val="22"/>
              </w:rPr>
              <w:t>5</w:t>
            </w:r>
          </w:p>
        </w:tc>
        <w:tc>
          <w:tcPr>
            <w:tcW w:w="575" w:type="pct"/>
            <w:gridSpan w:val="2"/>
          </w:tcPr>
          <w:p w14:paraId="72A22561" w14:textId="77777777" w:rsidR="00DE00A0" w:rsidRPr="005B6820" w:rsidRDefault="00DE00A0">
            <w:pPr>
              <w:rPr>
                <w:szCs w:val="22"/>
              </w:rPr>
            </w:pPr>
          </w:p>
        </w:tc>
        <w:tc>
          <w:tcPr>
            <w:tcW w:w="575" w:type="pct"/>
          </w:tcPr>
          <w:p w14:paraId="71857499" w14:textId="0FB01F01" w:rsidR="00DE00A0" w:rsidRPr="005B6820" w:rsidRDefault="00DE00A0">
            <w:pPr>
              <w:rPr>
                <w:szCs w:val="22"/>
              </w:rPr>
            </w:pPr>
          </w:p>
        </w:tc>
        <w:tc>
          <w:tcPr>
            <w:tcW w:w="531" w:type="pct"/>
          </w:tcPr>
          <w:p w14:paraId="27D7166F" w14:textId="77777777" w:rsidR="00DE00A0" w:rsidRPr="005B6820" w:rsidRDefault="00DE00A0">
            <w:pPr>
              <w:rPr>
                <w:szCs w:val="22"/>
              </w:rPr>
            </w:pPr>
          </w:p>
        </w:tc>
        <w:tc>
          <w:tcPr>
            <w:tcW w:w="2915" w:type="pct"/>
          </w:tcPr>
          <w:p w14:paraId="018455C1" w14:textId="77777777" w:rsidR="00DE00A0" w:rsidRPr="005B6820" w:rsidRDefault="00DE00A0">
            <w:pPr>
              <w:rPr>
                <w:szCs w:val="22"/>
              </w:rPr>
            </w:pPr>
          </w:p>
        </w:tc>
      </w:tr>
      <w:tr w:rsidR="00DE00A0" w:rsidRPr="00E2582E" w14:paraId="2254A432" w14:textId="77777777" w:rsidTr="00FC3E19">
        <w:trPr>
          <w:cantSplit/>
          <w:trHeight w:val="228"/>
        </w:trPr>
        <w:tc>
          <w:tcPr>
            <w:tcW w:w="404" w:type="pct"/>
          </w:tcPr>
          <w:p w14:paraId="72B272FD" w14:textId="77777777" w:rsidR="00DE00A0" w:rsidRPr="005B6820" w:rsidRDefault="00DE00A0" w:rsidP="0044012A">
            <w:pPr>
              <w:jc w:val="center"/>
              <w:rPr>
                <w:szCs w:val="22"/>
              </w:rPr>
            </w:pPr>
            <w:r w:rsidRPr="005B6820">
              <w:rPr>
                <w:szCs w:val="22"/>
              </w:rPr>
              <w:t>6</w:t>
            </w:r>
          </w:p>
        </w:tc>
        <w:tc>
          <w:tcPr>
            <w:tcW w:w="575" w:type="pct"/>
            <w:gridSpan w:val="2"/>
          </w:tcPr>
          <w:p w14:paraId="592C1438" w14:textId="77777777" w:rsidR="00DE00A0" w:rsidRPr="005B6820" w:rsidRDefault="00DE00A0">
            <w:pPr>
              <w:rPr>
                <w:szCs w:val="22"/>
              </w:rPr>
            </w:pPr>
          </w:p>
        </w:tc>
        <w:tc>
          <w:tcPr>
            <w:tcW w:w="575" w:type="pct"/>
          </w:tcPr>
          <w:p w14:paraId="42F23757" w14:textId="5180E709" w:rsidR="00DE00A0" w:rsidRPr="005B6820" w:rsidRDefault="00DE00A0">
            <w:pPr>
              <w:rPr>
                <w:szCs w:val="22"/>
              </w:rPr>
            </w:pPr>
          </w:p>
        </w:tc>
        <w:tc>
          <w:tcPr>
            <w:tcW w:w="531" w:type="pct"/>
          </w:tcPr>
          <w:p w14:paraId="6141DFF1" w14:textId="77777777" w:rsidR="00DE00A0" w:rsidRPr="005B6820" w:rsidRDefault="00DE00A0">
            <w:pPr>
              <w:rPr>
                <w:szCs w:val="22"/>
              </w:rPr>
            </w:pPr>
          </w:p>
        </w:tc>
        <w:tc>
          <w:tcPr>
            <w:tcW w:w="2915" w:type="pct"/>
          </w:tcPr>
          <w:p w14:paraId="37390A80" w14:textId="77777777" w:rsidR="00DE00A0" w:rsidRPr="005B6820" w:rsidRDefault="00DE00A0">
            <w:pPr>
              <w:rPr>
                <w:szCs w:val="22"/>
              </w:rPr>
            </w:pPr>
          </w:p>
        </w:tc>
      </w:tr>
      <w:tr w:rsidR="00DE00A0" w:rsidRPr="00E2582E" w14:paraId="00361D39" w14:textId="77777777" w:rsidTr="00FC3E19">
        <w:trPr>
          <w:cantSplit/>
          <w:trHeight w:val="228"/>
        </w:trPr>
        <w:tc>
          <w:tcPr>
            <w:tcW w:w="404" w:type="pct"/>
          </w:tcPr>
          <w:p w14:paraId="242BE7E2" w14:textId="77777777" w:rsidR="00DE00A0" w:rsidRPr="005B6820" w:rsidRDefault="00DE00A0" w:rsidP="0044012A">
            <w:pPr>
              <w:jc w:val="center"/>
              <w:rPr>
                <w:szCs w:val="22"/>
              </w:rPr>
            </w:pPr>
            <w:r w:rsidRPr="005B6820">
              <w:rPr>
                <w:szCs w:val="22"/>
              </w:rPr>
              <w:t>7</w:t>
            </w:r>
          </w:p>
        </w:tc>
        <w:tc>
          <w:tcPr>
            <w:tcW w:w="575" w:type="pct"/>
            <w:gridSpan w:val="2"/>
          </w:tcPr>
          <w:p w14:paraId="1248434B" w14:textId="77777777" w:rsidR="00DE00A0" w:rsidRPr="005B6820" w:rsidRDefault="00DE00A0">
            <w:pPr>
              <w:rPr>
                <w:szCs w:val="22"/>
              </w:rPr>
            </w:pPr>
          </w:p>
        </w:tc>
        <w:tc>
          <w:tcPr>
            <w:tcW w:w="575" w:type="pct"/>
          </w:tcPr>
          <w:p w14:paraId="436B9B26" w14:textId="0B107AEB" w:rsidR="00DE00A0" w:rsidRPr="005B6820" w:rsidRDefault="00DE00A0">
            <w:pPr>
              <w:rPr>
                <w:szCs w:val="22"/>
              </w:rPr>
            </w:pPr>
          </w:p>
        </w:tc>
        <w:tc>
          <w:tcPr>
            <w:tcW w:w="531" w:type="pct"/>
          </w:tcPr>
          <w:p w14:paraId="122BD6AD" w14:textId="77777777" w:rsidR="00DE00A0" w:rsidRPr="005B6820" w:rsidRDefault="00DE00A0">
            <w:pPr>
              <w:rPr>
                <w:szCs w:val="22"/>
              </w:rPr>
            </w:pPr>
          </w:p>
        </w:tc>
        <w:tc>
          <w:tcPr>
            <w:tcW w:w="2915" w:type="pct"/>
          </w:tcPr>
          <w:p w14:paraId="36D76478" w14:textId="77777777" w:rsidR="00DE00A0" w:rsidRPr="005B6820" w:rsidRDefault="00DE00A0">
            <w:pPr>
              <w:rPr>
                <w:szCs w:val="22"/>
              </w:rPr>
            </w:pPr>
          </w:p>
        </w:tc>
      </w:tr>
      <w:tr w:rsidR="00DE00A0" w:rsidRPr="00E2582E" w14:paraId="4A12A606" w14:textId="77777777" w:rsidTr="00FC3E19">
        <w:trPr>
          <w:cantSplit/>
          <w:trHeight w:val="228"/>
        </w:trPr>
        <w:tc>
          <w:tcPr>
            <w:tcW w:w="404" w:type="pct"/>
          </w:tcPr>
          <w:p w14:paraId="370BCE14" w14:textId="77777777" w:rsidR="00DE00A0" w:rsidRPr="005B6820" w:rsidRDefault="00DE00A0" w:rsidP="0044012A">
            <w:pPr>
              <w:jc w:val="center"/>
              <w:rPr>
                <w:szCs w:val="22"/>
              </w:rPr>
            </w:pPr>
            <w:r w:rsidRPr="005B6820">
              <w:rPr>
                <w:szCs w:val="22"/>
              </w:rPr>
              <w:t>8</w:t>
            </w:r>
          </w:p>
        </w:tc>
        <w:tc>
          <w:tcPr>
            <w:tcW w:w="575" w:type="pct"/>
            <w:gridSpan w:val="2"/>
          </w:tcPr>
          <w:p w14:paraId="34071ADA" w14:textId="77777777" w:rsidR="00DE00A0" w:rsidRPr="005B6820" w:rsidRDefault="00DE00A0">
            <w:pPr>
              <w:rPr>
                <w:szCs w:val="22"/>
              </w:rPr>
            </w:pPr>
          </w:p>
        </w:tc>
        <w:tc>
          <w:tcPr>
            <w:tcW w:w="575" w:type="pct"/>
          </w:tcPr>
          <w:p w14:paraId="5AED9BD9" w14:textId="794A5761" w:rsidR="00DE00A0" w:rsidRPr="005B6820" w:rsidRDefault="00DE00A0">
            <w:pPr>
              <w:rPr>
                <w:szCs w:val="22"/>
              </w:rPr>
            </w:pPr>
          </w:p>
        </w:tc>
        <w:tc>
          <w:tcPr>
            <w:tcW w:w="531" w:type="pct"/>
          </w:tcPr>
          <w:p w14:paraId="6880C01A" w14:textId="77777777" w:rsidR="00DE00A0" w:rsidRPr="005B6820" w:rsidRDefault="00DE00A0">
            <w:pPr>
              <w:rPr>
                <w:szCs w:val="22"/>
              </w:rPr>
            </w:pPr>
          </w:p>
        </w:tc>
        <w:tc>
          <w:tcPr>
            <w:tcW w:w="2915" w:type="pct"/>
          </w:tcPr>
          <w:p w14:paraId="2E569158" w14:textId="77777777" w:rsidR="00DE00A0" w:rsidRPr="005B6820" w:rsidRDefault="00DE00A0">
            <w:pPr>
              <w:rPr>
                <w:szCs w:val="22"/>
              </w:rPr>
            </w:pPr>
          </w:p>
        </w:tc>
      </w:tr>
      <w:tr w:rsidR="00DE00A0" w:rsidRPr="00E2582E" w14:paraId="2526AB9A" w14:textId="77777777" w:rsidTr="00FC3E19">
        <w:trPr>
          <w:cantSplit/>
          <w:trHeight w:val="228"/>
        </w:trPr>
        <w:tc>
          <w:tcPr>
            <w:tcW w:w="404" w:type="pct"/>
          </w:tcPr>
          <w:p w14:paraId="487811D7" w14:textId="77777777" w:rsidR="00DE00A0" w:rsidRPr="005B6820" w:rsidRDefault="00DE00A0" w:rsidP="0044012A">
            <w:pPr>
              <w:jc w:val="center"/>
              <w:rPr>
                <w:szCs w:val="22"/>
              </w:rPr>
            </w:pPr>
            <w:r w:rsidRPr="005B6820">
              <w:rPr>
                <w:szCs w:val="22"/>
              </w:rPr>
              <w:t>9</w:t>
            </w:r>
          </w:p>
        </w:tc>
        <w:tc>
          <w:tcPr>
            <w:tcW w:w="575" w:type="pct"/>
            <w:gridSpan w:val="2"/>
          </w:tcPr>
          <w:p w14:paraId="37748477" w14:textId="77777777" w:rsidR="00DE00A0" w:rsidRPr="005B6820" w:rsidRDefault="00DE00A0">
            <w:pPr>
              <w:rPr>
                <w:szCs w:val="22"/>
              </w:rPr>
            </w:pPr>
          </w:p>
        </w:tc>
        <w:tc>
          <w:tcPr>
            <w:tcW w:w="575" w:type="pct"/>
          </w:tcPr>
          <w:p w14:paraId="415140E5" w14:textId="0F9DE55B" w:rsidR="00DE00A0" w:rsidRPr="005B6820" w:rsidRDefault="00DE00A0">
            <w:pPr>
              <w:rPr>
                <w:szCs w:val="22"/>
              </w:rPr>
            </w:pPr>
          </w:p>
        </w:tc>
        <w:tc>
          <w:tcPr>
            <w:tcW w:w="531" w:type="pct"/>
          </w:tcPr>
          <w:p w14:paraId="65335839" w14:textId="77777777" w:rsidR="00DE00A0" w:rsidRPr="005B6820" w:rsidRDefault="00DE00A0">
            <w:pPr>
              <w:rPr>
                <w:szCs w:val="22"/>
              </w:rPr>
            </w:pPr>
          </w:p>
        </w:tc>
        <w:tc>
          <w:tcPr>
            <w:tcW w:w="2915" w:type="pct"/>
          </w:tcPr>
          <w:p w14:paraId="7DCC6409" w14:textId="77777777" w:rsidR="00DE00A0" w:rsidRPr="005B6820" w:rsidRDefault="00DE00A0">
            <w:pPr>
              <w:rPr>
                <w:szCs w:val="22"/>
              </w:rPr>
            </w:pPr>
          </w:p>
        </w:tc>
      </w:tr>
      <w:tr w:rsidR="00DE00A0" w:rsidRPr="00E2582E" w14:paraId="4612901A" w14:textId="77777777" w:rsidTr="00FC3E19">
        <w:trPr>
          <w:cantSplit/>
          <w:trHeight w:val="228"/>
        </w:trPr>
        <w:tc>
          <w:tcPr>
            <w:tcW w:w="404" w:type="pct"/>
          </w:tcPr>
          <w:p w14:paraId="5791F003" w14:textId="77777777" w:rsidR="00DE00A0" w:rsidRPr="005B6820" w:rsidRDefault="00DE00A0" w:rsidP="0044012A">
            <w:pPr>
              <w:jc w:val="center"/>
              <w:rPr>
                <w:szCs w:val="22"/>
              </w:rPr>
            </w:pPr>
            <w:r w:rsidRPr="005B6820">
              <w:rPr>
                <w:szCs w:val="22"/>
              </w:rPr>
              <w:t>10</w:t>
            </w:r>
          </w:p>
        </w:tc>
        <w:tc>
          <w:tcPr>
            <w:tcW w:w="575" w:type="pct"/>
            <w:gridSpan w:val="2"/>
          </w:tcPr>
          <w:p w14:paraId="0B5326ED" w14:textId="77777777" w:rsidR="00DE00A0" w:rsidRPr="005B6820" w:rsidRDefault="00DE00A0">
            <w:pPr>
              <w:rPr>
                <w:szCs w:val="22"/>
              </w:rPr>
            </w:pPr>
          </w:p>
        </w:tc>
        <w:tc>
          <w:tcPr>
            <w:tcW w:w="575" w:type="pct"/>
          </w:tcPr>
          <w:p w14:paraId="14B17E5B" w14:textId="0C0A89BF" w:rsidR="00DE00A0" w:rsidRPr="005B6820" w:rsidRDefault="00DE00A0">
            <w:pPr>
              <w:rPr>
                <w:szCs w:val="22"/>
              </w:rPr>
            </w:pPr>
          </w:p>
        </w:tc>
        <w:tc>
          <w:tcPr>
            <w:tcW w:w="531" w:type="pct"/>
          </w:tcPr>
          <w:p w14:paraId="784925AC" w14:textId="77777777" w:rsidR="00DE00A0" w:rsidRPr="005B6820" w:rsidRDefault="00DE00A0">
            <w:pPr>
              <w:rPr>
                <w:szCs w:val="22"/>
              </w:rPr>
            </w:pPr>
          </w:p>
        </w:tc>
        <w:tc>
          <w:tcPr>
            <w:tcW w:w="2915" w:type="pct"/>
          </w:tcPr>
          <w:p w14:paraId="293735AA" w14:textId="77777777" w:rsidR="00DE00A0" w:rsidRPr="005B6820" w:rsidRDefault="00DE00A0">
            <w:pPr>
              <w:rPr>
                <w:szCs w:val="22"/>
              </w:rPr>
            </w:pPr>
          </w:p>
        </w:tc>
      </w:tr>
    </w:tbl>
    <w:p w14:paraId="3AC64912" w14:textId="0FE6DC17" w:rsidR="001A1D8A" w:rsidRPr="00A71026" w:rsidRDefault="00676CE4">
      <w:pPr>
        <w:rPr>
          <w:sz w:val="20"/>
        </w:rPr>
      </w:pPr>
      <w:r w:rsidRPr="00A71026">
        <w:rPr>
          <w:sz w:val="20"/>
        </w:rPr>
        <w:t xml:space="preserve">Add extra rows if </w:t>
      </w:r>
      <w:proofErr w:type="gramStart"/>
      <w:r w:rsidRPr="00A71026">
        <w:rPr>
          <w:sz w:val="20"/>
        </w:rPr>
        <w:t>needed</w:t>
      </w:r>
      <w:proofErr w:type="gramEnd"/>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9"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0"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footerReference w:type="default" r:id="rId11"/>
      <w:headerReference w:type="first" r:id="rId12"/>
      <w:footerReference w:type="first" r:id="rId13"/>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9953" w14:textId="28E6D7CF" w:rsidR="00E66C63" w:rsidRPr="00785E75" w:rsidRDefault="00785E75" w:rsidP="00785E75">
    <w:pPr>
      <w:pStyle w:val="Footer"/>
    </w:pPr>
    <w:r>
      <w:rPr>
        <w:szCs w:val="22"/>
      </w:rPr>
      <w:t>Please return to:</w:t>
    </w:r>
    <w:r>
      <w:t xml:space="preserve"> </w:t>
    </w:r>
    <w:hyperlink r:id="rId1" w:history="1">
      <w:r w:rsidR="00526AAB" w:rsidRPr="001F2DCD">
        <w:rPr>
          <w:rStyle w:val="Hyperlink"/>
        </w:rPr>
        <w:t>breastcancerupdate@nice.org.uk</w:t>
      </w:r>
    </w:hyperlink>
    <w:r w:rsidR="00526A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97B0" w14:textId="510CF0FA" w:rsidR="00785E75" w:rsidRDefault="00785E75">
    <w:pPr>
      <w:pStyle w:val="Footer"/>
    </w:pPr>
    <w:r>
      <w:rPr>
        <w:szCs w:val="22"/>
      </w:rPr>
      <w:t>Please return to:</w:t>
    </w:r>
    <w:r>
      <w:t xml:space="preserve"> </w:t>
    </w:r>
    <w:r w:rsidR="0055179C">
      <w:t>kidneycancerguideline</w:t>
    </w:r>
    <w:r>
      <w:t>@nice.org.uk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963" w14:textId="77777777" w:rsidR="00370AC1" w:rsidRDefault="00370AC1" w:rsidP="00E66C63">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2AB3" w14:textId="600BD8AF" w:rsidR="00B94F71" w:rsidRPr="00526AAB" w:rsidRDefault="00785E75" w:rsidP="00526AAB">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32F1FA89" wp14:editId="5B4FA91A">
          <wp:simplePos x="0" y="0"/>
          <wp:positionH relativeFrom="column">
            <wp:posOffset>6569075</wp:posOffset>
          </wp:positionH>
          <wp:positionV relativeFrom="paragraph">
            <wp:posOffset>-183515</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526AAB">
      <w:rPr>
        <w:szCs w:val="28"/>
      </w:rPr>
      <w:t xml:space="preserve">Breast cancer: Neoadjuvant chemotherapy and </w:t>
    </w:r>
    <w:r w:rsidR="007C1224">
      <w:rPr>
        <w:szCs w:val="28"/>
      </w:rPr>
      <w:t>o</w:t>
    </w:r>
    <w:r w:rsidR="00526AAB">
      <w:rPr>
        <w:szCs w:val="28"/>
      </w:rPr>
      <w:t>varian function suppression update</w:t>
    </w:r>
    <w:r>
      <w:rPr>
        <w:bCs w:val="0"/>
        <w:sz w:val="28"/>
        <w:szCs w:val="28"/>
      </w:rPr>
      <w:tab/>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4D92841C" w14:textId="041A26AE" w:rsidR="00777433" w:rsidRDefault="00785E75" w:rsidP="00785E75">
    <w:pPr>
      <w:pStyle w:val="Header"/>
      <w:rPr>
        <w:b/>
        <w:bCs/>
      </w:rPr>
    </w:pPr>
    <w:r w:rsidRPr="00785E75">
      <w:rPr>
        <w:rFonts w:cs="Arial"/>
        <w:b/>
        <w:bCs/>
      </w:rPr>
      <w:t xml:space="preserve">Consultation on draft scope – </w:t>
    </w:r>
    <w:r w:rsidRPr="00785E75">
      <w:rPr>
        <w:b/>
        <w:bCs/>
      </w:rPr>
      <w:t xml:space="preserve">deadline for comments </w:t>
    </w:r>
    <w:r w:rsidR="0055179C">
      <w:rPr>
        <w:b/>
        <w:bCs/>
      </w:rPr>
      <w:t xml:space="preserve">5pm </w:t>
    </w:r>
    <w:r w:rsidRPr="00785E75">
      <w:rPr>
        <w:b/>
        <w:bCs/>
      </w:rPr>
      <w:t xml:space="preserve">on </w:t>
    </w:r>
    <w:r w:rsidR="00526AAB">
      <w:rPr>
        <w:b/>
        <w:bCs/>
      </w:rPr>
      <w:t>19/04/24</w:t>
    </w:r>
    <w:r w:rsidRPr="00785E75">
      <w:rPr>
        <w:b/>
        <w:bCs/>
      </w:rPr>
      <w:tab/>
    </w:r>
    <w:r>
      <w:rPr>
        <w:b/>
        <w:bCs/>
      </w:rPr>
      <w:tab/>
    </w:r>
    <w:r w:rsidRPr="00785E75">
      <w:rPr>
        <w:b/>
        <w:bCs/>
      </w:rPr>
      <w:t xml:space="preserve">email: </w:t>
    </w:r>
    <w:hyperlink r:id="rId2" w:history="1">
      <w:r w:rsidR="00526AAB" w:rsidRPr="001F2DCD">
        <w:rPr>
          <w:rStyle w:val="Hyperlink"/>
          <w:b/>
          <w:bCs/>
        </w:rPr>
        <w:t>breastcancerupdate@nice.org.uk</w:t>
      </w:r>
    </w:hyperlink>
  </w:p>
  <w:p w14:paraId="132F5D6D" w14:textId="77777777" w:rsidR="00526AAB" w:rsidRPr="00785E75" w:rsidRDefault="00526AAB" w:rsidP="00785E75">
    <w:pPr>
      <w:pStyle w:val="Head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7"/>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26AAB"/>
    <w:rsid w:val="0053265B"/>
    <w:rsid w:val="0055179C"/>
    <w:rsid w:val="00563A3F"/>
    <w:rsid w:val="00573DCC"/>
    <w:rsid w:val="00577421"/>
    <w:rsid w:val="00581E8F"/>
    <w:rsid w:val="005B4404"/>
    <w:rsid w:val="005B6820"/>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85E75"/>
    <w:rsid w:val="007A5F7A"/>
    <w:rsid w:val="007B0448"/>
    <w:rsid w:val="007B74CB"/>
    <w:rsid w:val="007C1224"/>
    <w:rsid w:val="007E6716"/>
    <w:rsid w:val="007F46FB"/>
    <w:rsid w:val="007F48B8"/>
    <w:rsid w:val="00807517"/>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2737"/>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00A0"/>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307"/>
    <w:rsid w:val="00F77D19"/>
    <w:rsid w:val="00F86623"/>
    <w:rsid w:val="00FA6C5A"/>
    <w:rsid w:val="00FC3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52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ivacy-notic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reastcancer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reastcancer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547</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3537</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Becky Chadwick</cp:lastModifiedBy>
  <cp:revision>2</cp:revision>
  <cp:lastPrinted>2014-03-26T12:19:00Z</cp:lastPrinted>
  <dcterms:created xsi:type="dcterms:W3CDTF">2024-03-27T08:12:00Z</dcterms:created>
  <dcterms:modified xsi:type="dcterms:W3CDTF">2024-03-27T08:12:00Z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ies>
</file>