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FB74" w14:textId="49BC5A44" w:rsidR="00D845C2" w:rsidRPr="003869F0" w:rsidRDefault="00D033CD" w:rsidP="00261345">
      <w:pPr>
        <w:pStyle w:val="Paragraphnonumbers"/>
        <w:rPr>
          <w:rFonts w:cs="Arial"/>
        </w:rPr>
      </w:pPr>
      <w:r w:rsidRPr="003869F0"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1" wp14:anchorId="316E679C" wp14:editId="539D8719">
            <wp:simplePos x="0" y="0"/>
            <wp:positionH relativeFrom="margin">
              <wp:posOffset>3200400</wp:posOffset>
            </wp:positionH>
            <wp:positionV relativeFrom="margin">
              <wp:posOffset>130175</wp:posOffset>
            </wp:positionV>
            <wp:extent cx="2715260" cy="269240"/>
            <wp:effectExtent l="0" t="0" r="0" b="0"/>
            <wp:wrapTight wrapText="bothSides">
              <wp:wrapPolygon edited="0">
                <wp:start x="0" y="0"/>
                <wp:lineTo x="0" y="19868"/>
                <wp:lineTo x="21519" y="19868"/>
                <wp:lineTo x="21519" y="12226"/>
                <wp:lineTo x="16821" y="0"/>
                <wp:lineTo x="0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03509" w14:textId="7759C3E0" w:rsidR="00E460DF" w:rsidRPr="003869F0" w:rsidRDefault="00E460DF" w:rsidP="00261345">
      <w:pPr>
        <w:pStyle w:val="Paragraphnonumbers"/>
        <w:rPr>
          <w:rFonts w:cs="Arial"/>
        </w:rPr>
      </w:pPr>
    </w:p>
    <w:p w14:paraId="21BF4DF9" w14:textId="2C8E566E" w:rsidR="009A452E" w:rsidRPr="003869F0" w:rsidRDefault="00887AD5" w:rsidP="009A452E">
      <w:pPr>
        <w:pStyle w:val="Title"/>
      </w:pPr>
      <w:r>
        <w:t xml:space="preserve">Membership of </w:t>
      </w:r>
      <w:r w:rsidR="00730560">
        <w:t>Chronic heart failure</w:t>
      </w:r>
      <w:r w:rsidR="00EA2BC7">
        <w:t xml:space="preserve"> G</w:t>
      </w:r>
      <w:r>
        <w:t>uideline Committee</w:t>
      </w:r>
      <w:r w:rsidR="009A452E" w:rsidRPr="003869F0">
        <w:t xml:space="preserve"> </w:t>
      </w:r>
    </w:p>
    <w:p w14:paraId="431F09AC" w14:textId="77777777" w:rsidR="00887AD5" w:rsidRDefault="00887AD5" w:rsidP="009A452E">
      <w:pPr>
        <w:pStyle w:val="Title16pt"/>
      </w:pPr>
    </w:p>
    <w:p w14:paraId="18C2D883" w14:textId="662B45B3" w:rsidR="00887AD5" w:rsidRDefault="00887AD5" w:rsidP="00887AD5">
      <w:r>
        <w:t xml:space="preserve">The Committee will operate as an advisory Committee to NICE’s Board, </w:t>
      </w:r>
      <w:r w:rsidR="006261AC">
        <w:t>updating</w:t>
      </w:r>
      <w:r>
        <w:t xml:space="preserve"> </w:t>
      </w:r>
      <w:r w:rsidR="006261AC">
        <w:t>the</w:t>
      </w:r>
      <w:r w:rsidR="005A3A10">
        <w:t xml:space="preserve"> clinical</w:t>
      </w:r>
      <w:r w:rsidR="008B1C8A">
        <w:t xml:space="preserve"> guideline on </w:t>
      </w:r>
      <w:r w:rsidR="005A3A10">
        <w:t>chronic heart failure.</w:t>
      </w:r>
    </w:p>
    <w:p w14:paraId="05F8E8F1" w14:textId="77777777" w:rsidR="00887AD5" w:rsidRDefault="00887AD5" w:rsidP="00887AD5"/>
    <w:p w14:paraId="390D26BD" w14:textId="1917DBDA" w:rsidR="00887AD5" w:rsidRDefault="00887AD5" w:rsidP="00887AD5">
      <w:r>
        <w:t xml:space="preserve">The terms of reference and standing orders for the Committee can be found in </w:t>
      </w:r>
      <w:hyperlink r:id="rId12" w:history="1">
        <w:r w:rsidR="00232E13" w:rsidRPr="00F7763F">
          <w:rPr>
            <w:rStyle w:val="Hyperlink"/>
          </w:rPr>
          <w:t>appendix D of Developing NICE guidelines: the manual</w:t>
        </w:r>
      </w:hyperlink>
      <w:r>
        <w:t xml:space="preserve">. </w:t>
      </w:r>
    </w:p>
    <w:p w14:paraId="4893FB8C" w14:textId="77777777" w:rsidR="00887AD5" w:rsidRDefault="00887AD5" w:rsidP="00887AD5"/>
    <w:p w14:paraId="02718305" w14:textId="0938497A" w:rsidR="00887AD5" w:rsidRDefault="00887AD5" w:rsidP="00887AD5">
      <w:r>
        <w:t xml:space="preserve">The Committee has </w:t>
      </w:r>
      <w:r w:rsidR="00E5387E">
        <w:t>1</w:t>
      </w:r>
      <w:r w:rsidR="008F45D0">
        <w:t>5</w:t>
      </w:r>
      <w:r>
        <w:t xml:space="preserve"> members, to include </w:t>
      </w:r>
      <w:r w:rsidR="007A0D42">
        <w:t>1</w:t>
      </w:r>
      <w:r w:rsidR="008F45D0">
        <w:t>4</w:t>
      </w:r>
      <w:r>
        <w:t xml:space="preserve"> core members and </w:t>
      </w:r>
      <w:r w:rsidR="00E5387E">
        <w:t>1</w:t>
      </w:r>
      <w:r>
        <w:t xml:space="preserve"> topic expert member.</w:t>
      </w:r>
      <w:r w:rsidR="00DF6E88">
        <w:t xml:space="preserve"> </w:t>
      </w:r>
    </w:p>
    <w:p w14:paraId="57BBF84F" w14:textId="77777777" w:rsidR="008009FD" w:rsidRDefault="008009FD" w:rsidP="00887AD5"/>
    <w:p w14:paraId="6131CFF5" w14:textId="77777777" w:rsidR="00887AD5" w:rsidRDefault="00887AD5" w:rsidP="00B644FA">
      <w:pPr>
        <w:pStyle w:val="Title16pt"/>
        <w:jc w:val="left"/>
      </w:pPr>
    </w:p>
    <w:p w14:paraId="609C4EB2" w14:textId="0EE65011" w:rsidR="001E205F" w:rsidRDefault="009B46EF" w:rsidP="00DF7D16">
      <w:pPr>
        <w:pStyle w:val="Title16pt"/>
      </w:pPr>
      <w:r>
        <w:t>Membership</w:t>
      </w:r>
      <w:r w:rsidR="00887AD5">
        <w:t xml:space="preserve">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107"/>
        <w:gridCol w:w="2044"/>
        <w:gridCol w:w="2044"/>
      </w:tblGrid>
      <w:tr w:rsidR="002F4325" w:rsidRPr="00F65D1B" w14:paraId="2FDA8588" w14:textId="77777777" w:rsidTr="002F4325">
        <w:tc>
          <w:tcPr>
            <w:tcW w:w="1269" w:type="pct"/>
            <w:shd w:val="clear" w:color="auto" w:fill="A6A6A6"/>
          </w:tcPr>
          <w:p w14:paraId="6783F6CD" w14:textId="77777777" w:rsidR="002F4325" w:rsidRPr="00F65D1B" w:rsidRDefault="002F4325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Agreed Constituency</w:t>
            </w:r>
          </w:p>
        </w:tc>
        <w:tc>
          <w:tcPr>
            <w:tcW w:w="1269" w:type="pct"/>
            <w:shd w:val="clear" w:color="auto" w:fill="A6A6A6"/>
          </w:tcPr>
          <w:p w14:paraId="4CA00524" w14:textId="77777777" w:rsidR="002F4325" w:rsidRPr="00F65D1B" w:rsidRDefault="002F4325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F65D1B">
              <w:rPr>
                <w:sz w:val="24"/>
                <w:szCs w:val="24"/>
              </w:rPr>
              <w:t>Name</w:t>
            </w:r>
          </w:p>
        </w:tc>
        <w:tc>
          <w:tcPr>
            <w:tcW w:w="1231" w:type="pct"/>
            <w:shd w:val="clear" w:color="auto" w:fill="A6A6A6"/>
          </w:tcPr>
          <w:p w14:paraId="31F21AC8" w14:textId="77777777" w:rsidR="002F4325" w:rsidRPr="00F65D1B" w:rsidRDefault="002F4325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F65D1B">
              <w:rPr>
                <w:sz w:val="24"/>
                <w:szCs w:val="24"/>
              </w:rPr>
              <w:t>Job Title, Organisation</w:t>
            </w:r>
          </w:p>
        </w:tc>
        <w:tc>
          <w:tcPr>
            <w:tcW w:w="1231" w:type="pct"/>
            <w:shd w:val="clear" w:color="auto" w:fill="A6A6A6"/>
          </w:tcPr>
          <w:p w14:paraId="2FFA494B" w14:textId="77777777" w:rsidR="002F4325" w:rsidRPr="00F65D1B" w:rsidRDefault="002F4325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</w:t>
            </w:r>
          </w:p>
        </w:tc>
      </w:tr>
      <w:tr w:rsidR="002F4325" w:rsidRPr="00F65D1B" w14:paraId="0754D710" w14:textId="77777777" w:rsidTr="002F4325">
        <w:tc>
          <w:tcPr>
            <w:tcW w:w="5000" w:type="pct"/>
            <w:gridSpan w:val="4"/>
            <w:shd w:val="clear" w:color="auto" w:fill="D9D9D9"/>
          </w:tcPr>
          <w:p w14:paraId="6D419097" w14:textId="77777777" w:rsidR="002F4325" w:rsidRPr="00F65D1B" w:rsidRDefault="002F4325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F65D1B">
              <w:rPr>
                <w:sz w:val="24"/>
                <w:szCs w:val="24"/>
              </w:rPr>
              <w:t>Chair</w:t>
            </w:r>
          </w:p>
        </w:tc>
      </w:tr>
      <w:tr w:rsidR="002F4325" w:rsidRPr="00F65D1B" w14:paraId="0C9E533B" w14:textId="77777777" w:rsidTr="002F4325">
        <w:tc>
          <w:tcPr>
            <w:tcW w:w="1269" w:type="pct"/>
          </w:tcPr>
          <w:p w14:paraId="5CCB2AFF" w14:textId="5C354656" w:rsidR="002F4325" w:rsidRPr="00F65D1B" w:rsidRDefault="00DD6571" w:rsidP="00F65D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  <w:r>
              <w:rPr>
                <w:b w:val="0"/>
                <w:sz w:val="24"/>
                <w:szCs w:val="24"/>
              </w:rPr>
              <w:t>Ch</w:t>
            </w:r>
            <w:r w:rsidRPr="003F2BC7">
              <w:rPr>
                <w:b w:val="0"/>
                <w:sz w:val="24"/>
                <w:szCs w:val="24"/>
              </w:rPr>
              <w:t>a</w:t>
            </w:r>
            <w:r>
              <w:rPr>
                <w:b w:val="0"/>
                <w:sz w:val="24"/>
                <w:szCs w:val="24"/>
              </w:rPr>
              <w:t>i</w:t>
            </w:r>
            <w:r w:rsidRPr="003F2BC7">
              <w:rPr>
                <w:b w:val="0"/>
                <w:sz w:val="24"/>
                <w:szCs w:val="24"/>
              </w:rPr>
              <w:t>r</w:t>
            </w:r>
          </w:p>
        </w:tc>
        <w:tc>
          <w:tcPr>
            <w:tcW w:w="1269" w:type="pct"/>
            <w:shd w:val="clear" w:color="auto" w:fill="auto"/>
          </w:tcPr>
          <w:p w14:paraId="793D5C97" w14:textId="255BF00B" w:rsidR="002F4325" w:rsidRPr="00F65D1B" w:rsidRDefault="00446BD8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Joseph Mills</w:t>
            </w:r>
          </w:p>
        </w:tc>
        <w:tc>
          <w:tcPr>
            <w:tcW w:w="1231" w:type="pct"/>
            <w:shd w:val="clear" w:color="auto" w:fill="auto"/>
          </w:tcPr>
          <w:p w14:paraId="4215F289" w14:textId="51C56E7C" w:rsidR="002F4325" w:rsidRPr="00F65D1B" w:rsidRDefault="00134C0F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7E5029">
              <w:rPr>
                <w:b w:val="0"/>
                <w:sz w:val="24"/>
                <w:szCs w:val="24"/>
              </w:rPr>
              <w:t>Consultant Cardiologist, Liverpool Heart &amp; Chest Hospital</w:t>
            </w:r>
          </w:p>
        </w:tc>
        <w:tc>
          <w:tcPr>
            <w:tcW w:w="1231" w:type="pct"/>
          </w:tcPr>
          <w:p w14:paraId="5F0637FA" w14:textId="77777777" w:rsidR="002F4325" w:rsidRPr="00F65D1B" w:rsidRDefault="002F4325" w:rsidP="00F65D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2F4325" w:rsidRPr="00F65D1B" w14:paraId="1A104A37" w14:textId="77777777" w:rsidTr="002F4325">
        <w:tc>
          <w:tcPr>
            <w:tcW w:w="5000" w:type="pct"/>
            <w:gridSpan w:val="4"/>
            <w:shd w:val="clear" w:color="auto" w:fill="D9D9D9"/>
          </w:tcPr>
          <w:p w14:paraId="4ED69B4A" w14:textId="50563809" w:rsidR="002F4325" w:rsidRPr="00F65D1B" w:rsidRDefault="002F4325" w:rsidP="00F65D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F65D1B">
              <w:rPr>
                <w:sz w:val="24"/>
                <w:szCs w:val="24"/>
              </w:rPr>
              <w:t>Members</w:t>
            </w:r>
          </w:p>
        </w:tc>
      </w:tr>
      <w:tr w:rsidR="008C461B" w:rsidRPr="00F65D1B" w14:paraId="459B8C02" w14:textId="77777777" w:rsidTr="002F4325">
        <w:tc>
          <w:tcPr>
            <w:tcW w:w="1269" w:type="pct"/>
          </w:tcPr>
          <w:p w14:paraId="49FBCF06" w14:textId="62324940" w:rsidR="008C461B" w:rsidRPr="003F2BC7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7E5029">
              <w:rPr>
                <w:b w:val="0"/>
                <w:sz w:val="24"/>
                <w:szCs w:val="24"/>
              </w:rPr>
              <w:t>Cardiologist</w:t>
            </w:r>
          </w:p>
        </w:tc>
        <w:tc>
          <w:tcPr>
            <w:tcW w:w="1269" w:type="pct"/>
            <w:shd w:val="clear" w:color="auto" w:fill="auto"/>
          </w:tcPr>
          <w:p w14:paraId="5C41F08B" w14:textId="7A9A9D21" w:rsidR="008C461B" w:rsidRPr="00AE6018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Abdallah Al-Mohammad</w:t>
            </w:r>
          </w:p>
        </w:tc>
        <w:tc>
          <w:tcPr>
            <w:tcW w:w="1231" w:type="pct"/>
            <w:shd w:val="clear" w:color="auto" w:fill="auto"/>
          </w:tcPr>
          <w:p w14:paraId="68B5FCC1" w14:textId="188AEAA2" w:rsidR="008C461B" w:rsidRPr="00AE6018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6F200B">
              <w:rPr>
                <w:b w:val="0"/>
                <w:bCs w:val="0"/>
                <w:sz w:val="24"/>
                <w:szCs w:val="24"/>
              </w:rPr>
              <w:t>Consultant Cardiologist &amp; Honorary Professor of Cardiology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  <w:r w:rsidRPr="006F200B">
              <w:rPr>
                <w:b w:val="0"/>
                <w:bCs w:val="0"/>
                <w:sz w:val="24"/>
                <w:szCs w:val="24"/>
              </w:rPr>
              <w:t xml:space="preserve"> Sheffield Teaching Hospitals NHS Trust </w:t>
            </w:r>
            <w:r>
              <w:rPr>
                <w:b w:val="0"/>
                <w:bCs w:val="0"/>
                <w:sz w:val="24"/>
                <w:szCs w:val="24"/>
              </w:rPr>
              <w:t>&amp;</w:t>
            </w:r>
            <w:r w:rsidRPr="006F200B">
              <w:rPr>
                <w:b w:val="0"/>
                <w:bCs w:val="0"/>
                <w:sz w:val="24"/>
                <w:szCs w:val="24"/>
              </w:rPr>
              <w:t xml:space="preserve"> University of Sheffield</w:t>
            </w:r>
          </w:p>
        </w:tc>
        <w:tc>
          <w:tcPr>
            <w:tcW w:w="1231" w:type="pct"/>
          </w:tcPr>
          <w:p w14:paraId="28AE6669" w14:textId="77777777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8C461B" w:rsidRPr="00F65D1B" w14:paraId="3C23D011" w14:textId="77777777" w:rsidTr="002F4325">
        <w:tc>
          <w:tcPr>
            <w:tcW w:w="1269" w:type="pct"/>
          </w:tcPr>
          <w:p w14:paraId="7DFBDBC5" w14:textId="3DA174D8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  <w:r w:rsidRPr="003F2BC7">
              <w:rPr>
                <w:b w:val="0"/>
                <w:sz w:val="24"/>
                <w:szCs w:val="24"/>
              </w:rPr>
              <w:t>Elderly care physician</w:t>
            </w:r>
          </w:p>
        </w:tc>
        <w:tc>
          <w:tcPr>
            <w:tcW w:w="1269" w:type="pct"/>
            <w:shd w:val="clear" w:color="auto" w:fill="auto"/>
          </w:tcPr>
          <w:p w14:paraId="422B12D2" w14:textId="7A8FBB06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AE6018">
              <w:rPr>
                <w:b w:val="0"/>
                <w:sz w:val="24"/>
                <w:szCs w:val="24"/>
              </w:rPr>
              <w:t>Nigel Beckett</w:t>
            </w:r>
          </w:p>
        </w:tc>
        <w:tc>
          <w:tcPr>
            <w:tcW w:w="1231" w:type="pct"/>
            <w:shd w:val="clear" w:color="auto" w:fill="auto"/>
          </w:tcPr>
          <w:p w14:paraId="097DDEAE" w14:textId="30F773FD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AE6018">
              <w:rPr>
                <w:b w:val="0"/>
                <w:sz w:val="24"/>
                <w:szCs w:val="24"/>
              </w:rPr>
              <w:t>Consultant Physician in Ageing and Health, Guys and St Thomas’ NHS Foundation Trust</w:t>
            </w:r>
          </w:p>
        </w:tc>
        <w:tc>
          <w:tcPr>
            <w:tcW w:w="1231" w:type="pct"/>
          </w:tcPr>
          <w:p w14:paraId="3CD46B43" w14:textId="77777777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8C461B" w:rsidRPr="00F65D1B" w14:paraId="4E809716" w14:textId="77777777" w:rsidTr="002F4325">
        <w:tc>
          <w:tcPr>
            <w:tcW w:w="1269" w:type="pct"/>
          </w:tcPr>
          <w:p w14:paraId="7EFFE031" w14:textId="35E83552" w:rsidR="008C461B" w:rsidRPr="003F2BC7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491209">
              <w:rPr>
                <w:b w:val="0"/>
                <w:sz w:val="24"/>
                <w:szCs w:val="24"/>
              </w:rPr>
              <w:t>Pharmacist</w:t>
            </w:r>
          </w:p>
        </w:tc>
        <w:tc>
          <w:tcPr>
            <w:tcW w:w="1269" w:type="pct"/>
            <w:shd w:val="clear" w:color="auto" w:fill="auto"/>
          </w:tcPr>
          <w:p w14:paraId="3948B4EF" w14:textId="521D160B" w:rsidR="008C461B" w:rsidRPr="00AE6018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491209">
              <w:rPr>
                <w:b w:val="0"/>
                <w:sz w:val="24"/>
                <w:szCs w:val="24"/>
              </w:rPr>
              <w:t>Gayle Campbell</w:t>
            </w:r>
          </w:p>
        </w:tc>
        <w:tc>
          <w:tcPr>
            <w:tcW w:w="1231" w:type="pct"/>
            <w:shd w:val="clear" w:color="auto" w:fill="auto"/>
          </w:tcPr>
          <w:p w14:paraId="3551F57D" w14:textId="1E989EF1" w:rsidR="008C461B" w:rsidRPr="00AE6018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491209">
              <w:rPr>
                <w:b w:val="0"/>
                <w:sz w:val="24"/>
                <w:szCs w:val="24"/>
              </w:rPr>
              <w:t>Senior Cardiovascular Pharmacist (Heart Failure), Guy’s and St Thomas’ NHS Foundation Trust</w:t>
            </w:r>
          </w:p>
        </w:tc>
        <w:tc>
          <w:tcPr>
            <w:tcW w:w="1231" w:type="pct"/>
          </w:tcPr>
          <w:p w14:paraId="24438CE3" w14:textId="77777777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8C461B" w:rsidRPr="00F65D1B" w14:paraId="49C66280" w14:textId="77777777" w:rsidTr="002F4325">
        <w:tc>
          <w:tcPr>
            <w:tcW w:w="1269" w:type="pct"/>
          </w:tcPr>
          <w:p w14:paraId="44F1F724" w14:textId="705B6CC0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  <w:r>
              <w:rPr>
                <w:b w:val="0"/>
                <w:sz w:val="24"/>
                <w:szCs w:val="24"/>
              </w:rPr>
              <w:t>Renal</w:t>
            </w:r>
            <w:r w:rsidRPr="00E96009">
              <w:rPr>
                <w:b w:val="0"/>
                <w:sz w:val="24"/>
                <w:szCs w:val="24"/>
              </w:rPr>
              <w:t xml:space="preserve"> physician</w:t>
            </w:r>
          </w:p>
        </w:tc>
        <w:tc>
          <w:tcPr>
            <w:tcW w:w="1269" w:type="pct"/>
            <w:shd w:val="clear" w:color="auto" w:fill="auto"/>
          </w:tcPr>
          <w:p w14:paraId="11A2E730" w14:textId="7835C038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D63EF6">
              <w:rPr>
                <w:b w:val="0"/>
                <w:sz w:val="24"/>
                <w:szCs w:val="24"/>
              </w:rPr>
              <w:t>Hugh Gallagher</w:t>
            </w:r>
          </w:p>
        </w:tc>
        <w:tc>
          <w:tcPr>
            <w:tcW w:w="1231" w:type="pct"/>
            <w:shd w:val="clear" w:color="auto" w:fill="auto"/>
          </w:tcPr>
          <w:p w14:paraId="318BDE60" w14:textId="290A0D08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8925BF">
              <w:rPr>
                <w:b w:val="0"/>
                <w:sz w:val="24"/>
                <w:szCs w:val="24"/>
              </w:rPr>
              <w:t>Consultant Nephrologist, Epsom and St Helier NHS Trust</w:t>
            </w:r>
          </w:p>
        </w:tc>
        <w:tc>
          <w:tcPr>
            <w:tcW w:w="1231" w:type="pct"/>
          </w:tcPr>
          <w:p w14:paraId="5DDEDCB8" w14:textId="77777777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8C461B" w:rsidRPr="00F65D1B" w14:paraId="17831DA1" w14:textId="77777777" w:rsidTr="002F4325">
        <w:tc>
          <w:tcPr>
            <w:tcW w:w="1269" w:type="pct"/>
          </w:tcPr>
          <w:p w14:paraId="61DFC5A5" w14:textId="1C146848" w:rsidR="008C461B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Lay member</w:t>
            </w:r>
          </w:p>
        </w:tc>
        <w:tc>
          <w:tcPr>
            <w:tcW w:w="1269" w:type="pct"/>
            <w:shd w:val="clear" w:color="auto" w:fill="auto"/>
          </w:tcPr>
          <w:p w14:paraId="60AE229B" w14:textId="61475A26" w:rsidR="008C461B" w:rsidRPr="00D63EF6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Richard Mindham</w:t>
            </w:r>
          </w:p>
        </w:tc>
        <w:tc>
          <w:tcPr>
            <w:tcW w:w="1231" w:type="pct"/>
            <w:shd w:val="clear" w:color="auto" w:fill="auto"/>
          </w:tcPr>
          <w:p w14:paraId="13728215" w14:textId="55F14DE0" w:rsidR="008C461B" w:rsidRPr="008925BF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Lay member</w:t>
            </w:r>
          </w:p>
        </w:tc>
        <w:tc>
          <w:tcPr>
            <w:tcW w:w="1231" w:type="pct"/>
          </w:tcPr>
          <w:p w14:paraId="2AF51714" w14:textId="77777777" w:rsidR="008C461B" w:rsidRPr="00F65D1B" w:rsidRDefault="008C461B" w:rsidP="008C461B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7805F6" w:rsidRPr="00F65D1B" w14:paraId="126BE677" w14:textId="77777777" w:rsidTr="002F4325">
        <w:tc>
          <w:tcPr>
            <w:tcW w:w="1269" w:type="pct"/>
          </w:tcPr>
          <w:p w14:paraId="36E33EF5" w14:textId="796825FF" w:rsidR="007805F6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3F2BC7">
              <w:rPr>
                <w:b w:val="0"/>
                <w:sz w:val="24"/>
                <w:szCs w:val="24"/>
              </w:rPr>
              <w:t>Topic Advisor</w:t>
            </w:r>
          </w:p>
        </w:tc>
        <w:tc>
          <w:tcPr>
            <w:tcW w:w="1269" w:type="pct"/>
            <w:shd w:val="clear" w:color="auto" w:fill="auto"/>
          </w:tcPr>
          <w:p w14:paraId="46F30263" w14:textId="31ACDFF5" w:rsidR="007805F6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Susan Piper</w:t>
            </w:r>
          </w:p>
        </w:tc>
        <w:tc>
          <w:tcPr>
            <w:tcW w:w="1231" w:type="pct"/>
            <w:shd w:val="clear" w:color="auto" w:fill="auto"/>
          </w:tcPr>
          <w:p w14:paraId="73AF7172" w14:textId="50187A97" w:rsidR="007805F6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EF6D17">
              <w:rPr>
                <w:b w:val="0"/>
                <w:sz w:val="24"/>
                <w:szCs w:val="24"/>
              </w:rPr>
              <w:t>Cardiology Consultant, King’s College Hospital, London</w:t>
            </w:r>
          </w:p>
        </w:tc>
        <w:tc>
          <w:tcPr>
            <w:tcW w:w="1231" w:type="pct"/>
          </w:tcPr>
          <w:p w14:paraId="2CA00851" w14:textId="77777777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7805F6" w:rsidRPr="00F65D1B" w14:paraId="1562CFC3" w14:textId="77777777" w:rsidTr="002F4325">
        <w:tc>
          <w:tcPr>
            <w:tcW w:w="1269" w:type="pct"/>
          </w:tcPr>
          <w:p w14:paraId="5ABD924E" w14:textId="1D0402C2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Cardiologist </w:t>
            </w:r>
          </w:p>
        </w:tc>
        <w:tc>
          <w:tcPr>
            <w:tcW w:w="1269" w:type="pct"/>
            <w:shd w:val="clear" w:color="auto" w:fill="auto"/>
          </w:tcPr>
          <w:p w14:paraId="35A290F4" w14:textId="1D959B9C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88325A">
              <w:rPr>
                <w:b w:val="0"/>
                <w:sz w:val="24"/>
                <w:szCs w:val="24"/>
              </w:rPr>
              <w:t>Chakravarthi Rajkumar</w:t>
            </w:r>
          </w:p>
        </w:tc>
        <w:tc>
          <w:tcPr>
            <w:tcW w:w="1231" w:type="pct"/>
            <w:shd w:val="clear" w:color="auto" w:fill="auto"/>
          </w:tcPr>
          <w:p w14:paraId="389FB995" w14:textId="7E0346F5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sz w:val="24"/>
                <w:szCs w:val="24"/>
              </w:rPr>
            </w:pPr>
            <w:r w:rsidRPr="0088325A">
              <w:rPr>
                <w:b w:val="0"/>
                <w:sz w:val="24"/>
                <w:szCs w:val="24"/>
              </w:rPr>
              <w:t>Chair of Geriatric and Stroke Medicine, Brighton and Sussex Medical School, University of Sussex and Honorary Consultant Stroke Physician, University Hospital Sussex NHS Foundation Trust</w:t>
            </w:r>
          </w:p>
        </w:tc>
        <w:tc>
          <w:tcPr>
            <w:tcW w:w="1231" w:type="pct"/>
          </w:tcPr>
          <w:p w14:paraId="629F53E8" w14:textId="77777777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7805F6" w:rsidRPr="00F65D1B" w14:paraId="793A551C" w14:textId="77777777" w:rsidTr="002F4325">
        <w:tc>
          <w:tcPr>
            <w:tcW w:w="1269" w:type="pct"/>
          </w:tcPr>
          <w:p w14:paraId="66316AB9" w14:textId="78981FC1" w:rsidR="007805F6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E93D64">
              <w:rPr>
                <w:b w:val="0"/>
                <w:sz w:val="24"/>
                <w:szCs w:val="24"/>
              </w:rPr>
              <w:t>Specialist nurse (</w:t>
            </w:r>
            <w:r>
              <w:rPr>
                <w:b w:val="0"/>
                <w:sz w:val="24"/>
                <w:szCs w:val="24"/>
              </w:rPr>
              <w:t>heart failure</w:t>
            </w:r>
            <w:r w:rsidRPr="00E93D64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269" w:type="pct"/>
            <w:shd w:val="clear" w:color="auto" w:fill="auto"/>
          </w:tcPr>
          <w:p w14:paraId="10D82CCD" w14:textId="5F849894" w:rsidR="007805F6" w:rsidRPr="0088325A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E93D64">
              <w:rPr>
                <w:b w:val="0"/>
                <w:sz w:val="24"/>
                <w:szCs w:val="24"/>
              </w:rPr>
              <w:t>Delyth Rucarean</w:t>
            </w:r>
          </w:p>
        </w:tc>
        <w:tc>
          <w:tcPr>
            <w:tcW w:w="1231" w:type="pct"/>
            <w:shd w:val="clear" w:color="auto" w:fill="auto"/>
          </w:tcPr>
          <w:p w14:paraId="503B7609" w14:textId="487BC23E" w:rsidR="007805F6" w:rsidRPr="0088325A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E93D64">
              <w:rPr>
                <w:b w:val="0"/>
                <w:sz w:val="24"/>
                <w:szCs w:val="24"/>
              </w:rPr>
              <w:t>Advanced Heart Failure Nurse Practitioner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E93D64">
              <w:rPr>
                <w:b w:val="0"/>
                <w:sz w:val="24"/>
                <w:szCs w:val="24"/>
              </w:rPr>
              <w:t>Morriston Hospital</w:t>
            </w:r>
          </w:p>
        </w:tc>
        <w:tc>
          <w:tcPr>
            <w:tcW w:w="1231" w:type="pct"/>
          </w:tcPr>
          <w:p w14:paraId="142C0EA4" w14:textId="77777777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7805F6" w:rsidRPr="00F65D1B" w14:paraId="1F2A9D82" w14:textId="77777777" w:rsidTr="002F4325">
        <w:tc>
          <w:tcPr>
            <w:tcW w:w="1269" w:type="pct"/>
          </w:tcPr>
          <w:p w14:paraId="02224050" w14:textId="23FCEBF3" w:rsidR="007805F6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E05087">
              <w:rPr>
                <w:b w:val="0"/>
                <w:sz w:val="24"/>
                <w:szCs w:val="24"/>
              </w:rPr>
              <w:t>Cardiologist (community)</w:t>
            </w:r>
          </w:p>
        </w:tc>
        <w:tc>
          <w:tcPr>
            <w:tcW w:w="1269" w:type="pct"/>
            <w:shd w:val="clear" w:color="auto" w:fill="auto"/>
          </w:tcPr>
          <w:p w14:paraId="7709F901" w14:textId="3DEB49F8" w:rsidR="007805F6" w:rsidRPr="0088325A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E05087">
              <w:rPr>
                <w:b w:val="0"/>
                <w:sz w:val="24"/>
                <w:szCs w:val="24"/>
              </w:rPr>
              <w:t>Duwarakan Satchithananda</w:t>
            </w:r>
          </w:p>
        </w:tc>
        <w:tc>
          <w:tcPr>
            <w:tcW w:w="1231" w:type="pct"/>
            <w:shd w:val="clear" w:color="auto" w:fill="auto"/>
          </w:tcPr>
          <w:p w14:paraId="54A28131" w14:textId="497772E1" w:rsidR="007805F6" w:rsidRPr="0088325A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E05087">
              <w:rPr>
                <w:b w:val="0"/>
                <w:sz w:val="24"/>
                <w:szCs w:val="24"/>
              </w:rPr>
              <w:t>Community Heart Failure Consultant Cardiologist</w:t>
            </w:r>
            <w:r>
              <w:rPr>
                <w:b w:val="0"/>
                <w:sz w:val="24"/>
                <w:szCs w:val="24"/>
              </w:rPr>
              <w:t>,</w:t>
            </w:r>
            <w:r w:rsidRPr="00E05087">
              <w:rPr>
                <w:b w:val="0"/>
                <w:sz w:val="24"/>
                <w:szCs w:val="24"/>
              </w:rPr>
              <w:t xml:space="preserve"> Midlands Partnership Foundation Trust</w:t>
            </w:r>
          </w:p>
        </w:tc>
        <w:tc>
          <w:tcPr>
            <w:tcW w:w="1231" w:type="pct"/>
          </w:tcPr>
          <w:p w14:paraId="79431FDF" w14:textId="77777777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7805F6" w:rsidRPr="00F65D1B" w14:paraId="27D83AF8" w14:textId="77777777" w:rsidTr="002F4325">
        <w:tc>
          <w:tcPr>
            <w:tcW w:w="1269" w:type="pct"/>
          </w:tcPr>
          <w:p w14:paraId="6E0F2BB2" w14:textId="0A83279C" w:rsidR="007805F6" w:rsidRPr="00E05087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1C2FCC">
              <w:rPr>
                <w:b w:val="0"/>
                <w:sz w:val="24"/>
                <w:szCs w:val="24"/>
              </w:rPr>
              <w:t>General Practitioner</w:t>
            </w:r>
            <w:r>
              <w:rPr>
                <w:b w:val="0"/>
                <w:sz w:val="24"/>
                <w:szCs w:val="24"/>
              </w:rPr>
              <w:t xml:space="preserve"> (general)</w:t>
            </w:r>
          </w:p>
        </w:tc>
        <w:tc>
          <w:tcPr>
            <w:tcW w:w="1269" w:type="pct"/>
            <w:shd w:val="clear" w:color="auto" w:fill="auto"/>
          </w:tcPr>
          <w:p w14:paraId="570C4F9D" w14:textId="649339AD" w:rsidR="007805F6" w:rsidRPr="00E05087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Louis Savage</w:t>
            </w:r>
          </w:p>
        </w:tc>
        <w:tc>
          <w:tcPr>
            <w:tcW w:w="1231" w:type="pct"/>
            <w:shd w:val="clear" w:color="auto" w:fill="auto"/>
          </w:tcPr>
          <w:p w14:paraId="0E570EEF" w14:textId="0C0AE1BF" w:rsidR="007805F6" w:rsidRPr="00E05087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DA0967">
              <w:rPr>
                <w:b w:val="0"/>
                <w:sz w:val="24"/>
                <w:szCs w:val="24"/>
              </w:rPr>
              <w:t>General Practitioner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A4502E">
              <w:rPr>
                <w:b w:val="0"/>
                <w:sz w:val="24"/>
                <w:szCs w:val="24"/>
              </w:rPr>
              <w:t>Stroud General (Community) Hospital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A4502E">
              <w:rPr>
                <w:b w:val="0"/>
                <w:sz w:val="24"/>
                <w:szCs w:val="24"/>
              </w:rPr>
              <w:t xml:space="preserve">Gloucestershire Royal </w:t>
            </w:r>
            <w:r>
              <w:rPr>
                <w:b w:val="0"/>
                <w:sz w:val="24"/>
                <w:szCs w:val="24"/>
              </w:rPr>
              <w:t>Hospital &amp;</w:t>
            </w:r>
            <w:r w:rsidRPr="00A4502E">
              <w:rPr>
                <w:b w:val="0"/>
                <w:sz w:val="24"/>
                <w:szCs w:val="24"/>
              </w:rPr>
              <w:t xml:space="preserve"> </w:t>
            </w:r>
            <w:r w:rsidRPr="004E372E">
              <w:rPr>
                <w:b w:val="0"/>
                <w:sz w:val="24"/>
                <w:szCs w:val="24"/>
              </w:rPr>
              <w:t>Cotswold Medical Practice</w:t>
            </w:r>
          </w:p>
        </w:tc>
        <w:tc>
          <w:tcPr>
            <w:tcW w:w="1231" w:type="pct"/>
          </w:tcPr>
          <w:p w14:paraId="3CE49295" w14:textId="77777777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7805F6" w:rsidRPr="00F65D1B" w14:paraId="1E6283EE" w14:textId="77777777" w:rsidTr="002F4325">
        <w:tc>
          <w:tcPr>
            <w:tcW w:w="1269" w:type="pct"/>
          </w:tcPr>
          <w:p w14:paraId="11632875" w14:textId="55CC5712" w:rsidR="007805F6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  <w:r w:rsidRPr="001C2FCC">
              <w:rPr>
                <w:b w:val="0"/>
                <w:sz w:val="24"/>
                <w:szCs w:val="24"/>
              </w:rPr>
              <w:t>General Practitioner</w:t>
            </w:r>
            <w:r>
              <w:rPr>
                <w:b w:val="0"/>
                <w:sz w:val="24"/>
                <w:szCs w:val="24"/>
              </w:rPr>
              <w:t xml:space="preserve"> (with an interest in heart failure)</w:t>
            </w:r>
          </w:p>
        </w:tc>
        <w:tc>
          <w:tcPr>
            <w:tcW w:w="1269" w:type="pct"/>
            <w:shd w:val="clear" w:color="auto" w:fill="auto"/>
          </w:tcPr>
          <w:p w14:paraId="2413DA4F" w14:textId="3540EB7A" w:rsidR="007805F6" w:rsidRPr="0088325A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516A18">
              <w:rPr>
                <w:b w:val="0"/>
                <w:sz w:val="24"/>
                <w:szCs w:val="24"/>
              </w:rPr>
              <w:t>Eduard Shantsila</w:t>
            </w:r>
          </w:p>
        </w:tc>
        <w:tc>
          <w:tcPr>
            <w:tcW w:w="1231" w:type="pct"/>
            <w:shd w:val="clear" w:color="auto" w:fill="auto"/>
          </w:tcPr>
          <w:p w14:paraId="28AADF51" w14:textId="05DAC34B" w:rsidR="007805F6" w:rsidRPr="0088325A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45671C">
              <w:rPr>
                <w:b w:val="0"/>
                <w:sz w:val="24"/>
                <w:szCs w:val="24"/>
              </w:rPr>
              <w:t xml:space="preserve">Senior Clinical Lecturer in Primary </w:t>
            </w:r>
            <w:r>
              <w:rPr>
                <w:b w:val="0"/>
                <w:sz w:val="24"/>
                <w:szCs w:val="24"/>
              </w:rPr>
              <w:t>C</w:t>
            </w:r>
            <w:r w:rsidRPr="0045671C">
              <w:rPr>
                <w:b w:val="0"/>
                <w:sz w:val="24"/>
                <w:szCs w:val="24"/>
              </w:rPr>
              <w:t xml:space="preserve">are and Mental </w:t>
            </w:r>
            <w:r>
              <w:rPr>
                <w:b w:val="0"/>
                <w:sz w:val="24"/>
                <w:szCs w:val="24"/>
              </w:rPr>
              <w:t>H</w:t>
            </w:r>
            <w:r w:rsidRPr="0045671C">
              <w:rPr>
                <w:b w:val="0"/>
                <w:sz w:val="24"/>
                <w:szCs w:val="24"/>
              </w:rPr>
              <w:t>ealth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45671C">
              <w:rPr>
                <w:b w:val="0"/>
                <w:sz w:val="24"/>
                <w:szCs w:val="24"/>
              </w:rPr>
              <w:t>University</w:t>
            </w:r>
            <w:r>
              <w:rPr>
                <w:b w:val="0"/>
                <w:sz w:val="24"/>
                <w:szCs w:val="24"/>
              </w:rPr>
              <w:t xml:space="preserve"> of</w:t>
            </w:r>
            <w:r w:rsidRPr="0045671C">
              <w:rPr>
                <w:b w:val="0"/>
                <w:sz w:val="24"/>
                <w:szCs w:val="24"/>
              </w:rPr>
              <w:t xml:space="preserve"> Liverpool</w:t>
            </w:r>
          </w:p>
        </w:tc>
        <w:tc>
          <w:tcPr>
            <w:tcW w:w="1231" w:type="pct"/>
          </w:tcPr>
          <w:p w14:paraId="3E45FF5E" w14:textId="77777777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7805F6" w:rsidRPr="00F65D1B" w14:paraId="63440332" w14:textId="77777777" w:rsidTr="002F4325">
        <w:tc>
          <w:tcPr>
            <w:tcW w:w="1269" w:type="pct"/>
          </w:tcPr>
          <w:p w14:paraId="6B6E05CF" w14:textId="44DF0FE9" w:rsidR="007805F6" w:rsidRPr="001C2FCC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1C2FCC">
              <w:rPr>
                <w:b w:val="0"/>
                <w:sz w:val="24"/>
                <w:szCs w:val="24"/>
              </w:rPr>
              <w:lastRenderedPageBreak/>
              <w:t>General Practitioner</w:t>
            </w:r>
            <w:r>
              <w:rPr>
                <w:b w:val="0"/>
                <w:sz w:val="24"/>
                <w:szCs w:val="24"/>
              </w:rPr>
              <w:t xml:space="preserve"> (with an interest in heart failure)</w:t>
            </w:r>
          </w:p>
        </w:tc>
        <w:tc>
          <w:tcPr>
            <w:tcW w:w="1269" w:type="pct"/>
            <w:shd w:val="clear" w:color="auto" w:fill="auto"/>
          </w:tcPr>
          <w:p w14:paraId="76E1C6D0" w14:textId="57BEDE67" w:rsidR="007805F6" w:rsidRPr="00516A18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Clare Taylor</w:t>
            </w:r>
          </w:p>
        </w:tc>
        <w:tc>
          <w:tcPr>
            <w:tcW w:w="1231" w:type="pct"/>
            <w:shd w:val="clear" w:color="auto" w:fill="auto"/>
          </w:tcPr>
          <w:p w14:paraId="4E951A10" w14:textId="3677C703" w:rsidR="007805F6" w:rsidRPr="0045671C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 w:rsidRPr="00AF4B5B">
              <w:rPr>
                <w:b w:val="0"/>
                <w:sz w:val="24"/>
                <w:szCs w:val="24"/>
              </w:rPr>
              <w:t>Professor of General Practice, University of Birmingham</w:t>
            </w:r>
          </w:p>
        </w:tc>
        <w:tc>
          <w:tcPr>
            <w:tcW w:w="1231" w:type="pct"/>
          </w:tcPr>
          <w:p w14:paraId="4915C56F" w14:textId="77777777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7805F6" w:rsidRPr="00F65D1B" w14:paraId="0C85488F" w14:textId="77777777" w:rsidTr="002F4325">
        <w:tc>
          <w:tcPr>
            <w:tcW w:w="1269" w:type="pct"/>
          </w:tcPr>
          <w:p w14:paraId="311303AB" w14:textId="02D9FB29" w:rsidR="007805F6" w:rsidRPr="001C2FCC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Lay member</w:t>
            </w:r>
          </w:p>
        </w:tc>
        <w:tc>
          <w:tcPr>
            <w:tcW w:w="1269" w:type="pct"/>
            <w:shd w:val="clear" w:color="auto" w:fill="auto"/>
          </w:tcPr>
          <w:p w14:paraId="4180881E" w14:textId="15E00291" w:rsidR="007805F6" w:rsidRPr="00516A18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Alan Thomas</w:t>
            </w:r>
          </w:p>
        </w:tc>
        <w:tc>
          <w:tcPr>
            <w:tcW w:w="1231" w:type="pct"/>
            <w:shd w:val="clear" w:color="auto" w:fill="auto"/>
          </w:tcPr>
          <w:p w14:paraId="7AF2CE4C" w14:textId="55FB36FD" w:rsidR="007805F6" w:rsidRPr="0045671C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Lay member</w:t>
            </w:r>
          </w:p>
        </w:tc>
        <w:tc>
          <w:tcPr>
            <w:tcW w:w="1231" w:type="pct"/>
          </w:tcPr>
          <w:p w14:paraId="4FE12CEC" w14:textId="77777777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  <w:tr w:rsidR="007805F6" w:rsidRPr="00F65D1B" w14:paraId="59FA82EA" w14:textId="77777777" w:rsidTr="002F4325">
        <w:tc>
          <w:tcPr>
            <w:tcW w:w="1269" w:type="pct"/>
          </w:tcPr>
          <w:p w14:paraId="344F7059" w14:textId="2EE16029" w:rsidR="007805F6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Lay member</w:t>
            </w:r>
          </w:p>
        </w:tc>
        <w:tc>
          <w:tcPr>
            <w:tcW w:w="1269" w:type="pct"/>
            <w:shd w:val="clear" w:color="auto" w:fill="auto"/>
          </w:tcPr>
          <w:p w14:paraId="6695C813" w14:textId="2AA095C5" w:rsidR="007805F6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Colin Wilkinson</w:t>
            </w:r>
          </w:p>
        </w:tc>
        <w:tc>
          <w:tcPr>
            <w:tcW w:w="1231" w:type="pct"/>
            <w:shd w:val="clear" w:color="auto" w:fill="auto"/>
          </w:tcPr>
          <w:p w14:paraId="1B295E44" w14:textId="1732C7A9" w:rsidR="007805F6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Lay member</w:t>
            </w:r>
          </w:p>
        </w:tc>
        <w:tc>
          <w:tcPr>
            <w:tcW w:w="1231" w:type="pct"/>
          </w:tcPr>
          <w:p w14:paraId="1D12169F" w14:textId="77777777" w:rsidR="007805F6" w:rsidRPr="00F65D1B" w:rsidRDefault="007805F6" w:rsidP="007805F6">
            <w:pPr>
              <w:pStyle w:val="Title16pt"/>
              <w:spacing w:before="0" w:after="120"/>
              <w:jc w:val="left"/>
              <w:rPr>
                <w:b w:val="0"/>
                <w:sz w:val="24"/>
                <w:szCs w:val="24"/>
                <w:highlight w:val="lightGray"/>
              </w:rPr>
            </w:pPr>
          </w:p>
        </w:tc>
      </w:tr>
    </w:tbl>
    <w:p w14:paraId="3220CF95" w14:textId="77777777" w:rsidR="006074B3" w:rsidRDefault="006074B3" w:rsidP="0085663E">
      <w:pPr>
        <w:pStyle w:val="Title16pt"/>
        <w:jc w:val="left"/>
        <w:rPr>
          <w:rFonts w:cs="Times New Roman"/>
          <w:bCs w:val="0"/>
          <w:kern w:val="0"/>
          <w:sz w:val="24"/>
          <w:szCs w:val="24"/>
          <w:lang w:val="en-US"/>
        </w:rPr>
      </w:pPr>
    </w:p>
    <w:p w14:paraId="2FC84792" w14:textId="1897B957" w:rsidR="006A574B" w:rsidRPr="00A24E1F" w:rsidRDefault="0085663E" w:rsidP="00A24E1F">
      <w:pPr>
        <w:pStyle w:val="Title16pt"/>
        <w:jc w:val="left"/>
        <w:rPr>
          <w:rFonts w:cs="Times New Roman"/>
          <w:b w:val="0"/>
          <w:bCs w:val="0"/>
          <w:kern w:val="0"/>
          <w:sz w:val="24"/>
          <w:szCs w:val="24"/>
          <w:lang w:val="en-US"/>
        </w:rPr>
      </w:pPr>
      <w:r w:rsidRPr="0085663E">
        <w:rPr>
          <w:rFonts w:cs="Times New Roman"/>
          <w:bCs w:val="0"/>
          <w:kern w:val="0"/>
          <w:sz w:val="24"/>
          <w:szCs w:val="24"/>
          <w:lang w:val="en-US"/>
        </w:rPr>
        <w:t>Date last reviewed:</w:t>
      </w:r>
      <w:r w:rsidRPr="0085663E">
        <w:rPr>
          <w:rFonts w:cs="Times New Roman"/>
          <w:b w:val="0"/>
          <w:bCs w:val="0"/>
          <w:kern w:val="0"/>
          <w:sz w:val="24"/>
          <w:szCs w:val="24"/>
          <w:lang w:val="en-US"/>
        </w:rPr>
        <w:t xml:space="preserve"> </w:t>
      </w:r>
      <w:r>
        <w:rPr>
          <w:rFonts w:cs="Times New Roman"/>
          <w:b w:val="0"/>
          <w:bCs w:val="0"/>
          <w:kern w:val="0"/>
          <w:sz w:val="24"/>
          <w:szCs w:val="24"/>
          <w:lang w:val="en-US"/>
        </w:rPr>
        <w:tab/>
      </w:r>
      <w:r w:rsidR="00D033CD">
        <w:rPr>
          <w:b w:val="0"/>
          <w:sz w:val="24"/>
          <w:szCs w:val="24"/>
        </w:rPr>
        <w:t>15/1/2</w:t>
      </w:r>
      <w:r w:rsidR="004E7797">
        <w:rPr>
          <w:b w:val="0"/>
          <w:sz w:val="24"/>
          <w:szCs w:val="24"/>
        </w:rPr>
        <w:t>4</w:t>
      </w:r>
    </w:p>
    <w:sectPr w:rsidR="006A574B" w:rsidRPr="00A24E1F" w:rsidSect="00B644FA">
      <w:headerReference w:type="default" r:id="rId13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7DC5" w14:textId="77777777" w:rsidR="002C69DA" w:rsidRDefault="002C69DA">
      <w:r>
        <w:separator/>
      </w:r>
    </w:p>
  </w:endnote>
  <w:endnote w:type="continuationSeparator" w:id="0">
    <w:p w14:paraId="7F41CA13" w14:textId="77777777" w:rsidR="002C69DA" w:rsidRDefault="002C69DA">
      <w:r>
        <w:continuationSeparator/>
      </w:r>
    </w:p>
  </w:endnote>
  <w:endnote w:type="continuationNotice" w:id="1">
    <w:p w14:paraId="7C7EF061" w14:textId="77777777" w:rsidR="002C69DA" w:rsidRDefault="002C6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1EAB" w14:textId="77777777" w:rsidR="002C69DA" w:rsidRDefault="002C69DA">
      <w:r>
        <w:separator/>
      </w:r>
    </w:p>
  </w:footnote>
  <w:footnote w:type="continuationSeparator" w:id="0">
    <w:p w14:paraId="7F1AD5AC" w14:textId="77777777" w:rsidR="002C69DA" w:rsidRDefault="002C69DA">
      <w:r>
        <w:continuationSeparator/>
      </w:r>
    </w:p>
  </w:footnote>
  <w:footnote w:type="continuationNotice" w:id="1">
    <w:p w14:paraId="40F0514E" w14:textId="77777777" w:rsidR="002C69DA" w:rsidRDefault="002C6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D3AC" w14:textId="2993F9A2" w:rsidR="00932F94" w:rsidRPr="003869F0" w:rsidRDefault="00932F94">
    <w:pPr>
      <w:pStyle w:val="Header"/>
      <w:rPr>
        <w:lang w:val="en-GB"/>
      </w:rPr>
    </w:pPr>
    <w:r w:rsidRPr="003869F0">
      <w:rPr>
        <w:lang w:val="en-GB"/>
      </w:rPr>
      <w:t xml:space="preserve">Committee </w:t>
    </w:r>
    <w:r w:rsidR="009829CF">
      <w:rPr>
        <w:lang w:val="en-GB"/>
      </w:rPr>
      <w:t>membership</w:t>
    </w:r>
    <w:r w:rsidR="002E006D" w:rsidRPr="003869F0">
      <w:rPr>
        <w:lang w:val="en-GB"/>
      </w:rPr>
      <w:t xml:space="preserve"> list</w:t>
    </w:r>
    <w:r w:rsidRPr="003869F0">
      <w:rPr>
        <w:lang w:val="en-GB"/>
      </w:rPr>
      <w:t xml:space="preserve"> – </w:t>
    </w:r>
    <w:r w:rsidR="002B1F45">
      <w:rPr>
        <w:lang w:val="en-GB"/>
      </w:rPr>
      <w:t>Chronic heart failure</w:t>
    </w:r>
    <w:r w:rsidRPr="003869F0">
      <w:rPr>
        <w:lang w:val="en-GB"/>
      </w:rPr>
      <w:t xml:space="preserve"> </w:t>
    </w:r>
    <w:r w:rsidR="00EA2BC7" w:rsidRPr="002B1F45">
      <w:rPr>
        <w:lang w:val="en-GB"/>
      </w:rPr>
      <w:t>G</w:t>
    </w:r>
    <w:r w:rsidR="00393A67" w:rsidRPr="002B1F45">
      <w:rPr>
        <w:lang w:val="en-GB"/>
      </w:rPr>
      <w:t xml:space="preserve">uideline </w:t>
    </w:r>
    <w:r w:rsidR="00EA2BC7" w:rsidRPr="002B1F45">
      <w:rPr>
        <w:lang w:val="en-GB"/>
      </w:rPr>
      <w:t>C</w:t>
    </w:r>
    <w:r w:rsidR="00393A67" w:rsidRPr="002B1F45">
      <w:rPr>
        <w:lang w:val="en-GB"/>
      </w:rPr>
      <w:t>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AE64411"/>
    <w:multiLevelType w:val="hybridMultilevel"/>
    <w:tmpl w:val="20360A0C"/>
    <w:lvl w:ilvl="0" w:tplc="30D26F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6409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46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EB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AE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A7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44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C4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164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0ECD707B"/>
    <w:multiLevelType w:val="hybridMultilevel"/>
    <w:tmpl w:val="000E7B80"/>
    <w:lvl w:ilvl="0" w:tplc="3AF42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65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EED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69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4F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077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6C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E7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63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8DD126E"/>
    <w:multiLevelType w:val="hybridMultilevel"/>
    <w:tmpl w:val="55BA164C"/>
    <w:lvl w:ilvl="0" w:tplc="9F143BA6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DB1A1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A5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8A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EA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2AC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267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CB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2CF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82DF4"/>
    <w:multiLevelType w:val="hybridMultilevel"/>
    <w:tmpl w:val="CCF21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75678"/>
    <w:multiLevelType w:val="hybridMultilevel"/>
    <w:tmpl w:val="E4F0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3711"/>
    <w:multiLevelType w:val="hybridMultilevel"/>
    <w:tmpl w:val="12EE7D60"/>
    <w:lvl w:ilvl="0" w:tplc="9924692C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5A803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703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E6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47B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EE1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E3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5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EC3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D0BE3"/>
    <w:multiLevelType w:val="hybridMultilevel"/>
    <w:tmpl w:val="64DE18BA"/>
    <w:lvl w:ilvl="0" w:tplc="2B884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6D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06F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47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E7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ACF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AB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1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AA0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64B11"/>
    <w:multiLevelType w:val="hybridMultilevel"/>
    <w:tmpl w:val="1B2E0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2154F"/>
    <w:multiLevelType w:val="hybridMultilevel"/>
    <w:tmpl w:val="7C58E3B2"/>
    <w:lvl w:ilvl="0" w:tplc="B6D6AD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7847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FEA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046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AA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704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2E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C1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E8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54BB9"/>
    <w:multiLevelType w:val="hybridMultilevel"/>
    <w:tmpl w:val="F97A820E"/>
    <w:lvl w:ilvl="0" w:tplc="9E70B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3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028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63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C1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28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6B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2B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6B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22BA8"/>
    <w:multiLevelType w:val="hybridMultilevel"/>
    <w:tmpl w:val="191A4934"/>
    <w:lvl w:ilvl="0" w:tplc="5220F54C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1726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ACE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06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6F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5A3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84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E09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9C0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F707D"/>
    <w:multiLevelType w:val="hybridMultilevel"/>
    <w:tmpl w:val="B01CC2F0"/>
    <w:lvl w:ilvl="0" w:tplc="CBEA501A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56DA7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CA8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CE7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85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41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DAF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4D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28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D01878"/>
    <w:multiLevelType w:val="hybridMultilevel"/>
    <w:tmpl w:val="D8864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41C"/>
    <w:multiLevelType w:val="hybridMultilevel"/>
    <w:tmpl w:val="6C824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2C9057BE"/>
    <w:multiLevelType w:val="hybridMultilevel"/>
    <w:tmpl w:val="D00ACD5C"/>
    <w:lvl w:ilvl="0" w:tplc="2F0AF862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909C4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449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E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2A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CAD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9E5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26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47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AA70B7"/>
    <w:multiLevelType w:val="hybridMultilevel"/>
    <w:tmpl w:val="1400A7DE"/>
    <w:lvl w:ilvl="0" w:tplc="1AD60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64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60F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ED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08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109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6A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0A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D87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26E2E"/>
    <w:multiLevelType w:val="hybridMultilevel"/>
    <w:tmpl w:val="5EB82B2A"/>
    <w:lvl w:ilvl="0" w:tplc="43CC6338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CB307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645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1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AA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766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8AD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A60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87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BD105E"/>
    <w:multiLevelType w:val="hybridMultilevel"/>
    <w:tmpl w:val="47001F08"/>
    <w:lvl w:ilvl="0" w:tplc="705A9664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45EF9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211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6D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42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21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C7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64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27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F415A8"/>
    <w:multiLevelType w:val="hybridMultilevel"/>
    <w:tmpl w:val="6882D14C"/>
    <w:lvl w:ilvl="0" w:tplc="4FA01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A6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A6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6E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8F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685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A4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A8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A7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4B101D6"/>
    <w:multiLevelType w:val="hybridMultilevel"/>
    <w:tmpl w:val="1C2E796E"/>
    <w:lvl w:ilvl="0" w:tplc="58787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AA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1C8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489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83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943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85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28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6C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6" w15:restartNumberingAfterBreak="0">
    <w:nsid w:val="495506E9"/>
    <w:multiLevelType w:val="hybridMultilevel"/>
    <w:tmpl w:val="894A4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4EF2"/>
    <w:multiLevelType w:val="hybridMultilevel"/>
    <w:tmpl w:val="CF4A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D783C"/>
    <w:multiLevelType w:val="hybridMultilevel"/>
    <w:tmpl w:val="D62A8D68"/>
    <w:lvl w:ilvl="0" w:tplc="C6AAE2CC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42C043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6E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69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E9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228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DA8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68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01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A3F96"/>
    <w:multiLevelType w:val="hybridMultilevel"/>
    <w:tmpl w:val="44A27922"/>
    <w:lvl w:ilvl="0" w:tplc="71EE2698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EB4A2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B22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7E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70E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26E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A2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E8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3EA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8F36E6"/>
    <w:multiLevelType w:val="hybridMultilevel"/>
    <w:tmpl w:val="14320908"/>
    <w:lvl w:ilvl="0" w:tplc="E488FAE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A086B4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006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24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045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9CF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6B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503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5CC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30675"/>
    <w:multiLevelType w:val="hybridMultilevel"/>
    <w:tmpl w:val="F3EE8630"/>
    <w:lvl w:ilvl="0" w:tplc="3638892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4E01ED"/>
    <w:multiLevelType w:val="hybridMultilevel"/>
    <w:tmpl w:val="45B25184"/>
    <w:lvl w:ilvl="0" w:tplc="3D148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2E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06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67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63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C9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67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A3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E2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33F64"/>
    <w:multiLevelType w:val="hybridMultilevel"/>
    <w:tmpl w:val="65525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B16514"/>
    <w:multiLevelType w:val="hybridMultilevel"/>
    <w:tmpl w:val="0D1C6444"/>
    <w:lvl w:ilvl="0" w:tplc="E1086E3C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6BE21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D6B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AC6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6B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D80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8D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23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6AB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211504"/>
    <w:multiLevelType w:val="hybridMultilevel"/>
    <w:tmpl w:val="FDF2D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A1066"/>
    <w:multiLevelType w:val="hybridMultilevel"/>
    <w:tmpl w:val="7ABCDF20"/>
    <w:lvl w:ilvl="0" w:tplc="3BAA3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41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29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C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20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483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66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EE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929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F1100F6"/>
    <w:multiLevelType w:val="hybridMultilevel"/>
    <w:tmpl w:val="24AC6130"/>
    <w:lvl w:ilvl="0" w:tplc="73841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B1E3D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69C75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6203DD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0ED3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02408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C608F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FD4738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F2609C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45223232">
    <w:abstractNumId w:val="2"/>
  </w:num>
  <w:num w:numId="2" w16cid:durableId="1278025715">
    <w:abstractNumId w:val="37"/>
  </w:num>
  <w:num w:numId="3" w16cid:durableId="1468281903">
    <w:abstractNumId w:val="23"/>
  </w:num>
  <w:num w:numId="4" w16cid:durableId="736441107">
    <w:abstractNumId w:val="25"/>
  </w:num>
  <w:num w:numId="5" w16cid:durableId="376244142">
    <w:abstractNumId w:val="0"/>
  </w:num>
  <w:num w:numId="6" w16cid:durableId="1241670633">
    <w:abstractNumId w:val="4"/>
  </w:num>
  <w:num w:numId="7" w16cid:durableId="1051467911">
    <w:abstractNumId w:val="17"/>
  </w:num>
  <w:num w:numId="8" w16cid:durableId="67308131">
    <w:abstractNumId w:val="8"/>
  </w:num>
  <w:num w:numId="9" w16cid:durableId="734401271">
    <w:abstractNumId w:val="13"/>
  </w:num>
  <w:num w:numId="10" w16cid:durableId="1395662675">
    <w:abstractNumId w:val="20"/>
  </w:num>
  <w:num w:numId="11" w16cid:durableId="1865710693">
    <w:abstractNumId w:val="18"/>
  </w:num>
  <w:num w:numId="12" w16cid:durableId="212427275">
    <w:abstractNumId w:val="21"/>
  </w:num>
  <w:num w:numId="13" w16cid:durableId="361829171">
    <w:abstractNumId w:val="29"/>
  </w:num>
  <w:num w:numId="14" w16cid:durableId="853804076">
    <w:abstractNumId w:val="5"/>
  </w:num>
  <w:num w:numId="15" w16cid:durableId="807818767">
    <w:abstractNumId w:val="35"/>
  </w:num>
  <w:num w:numId="16" w16cid:durableId="1284189709">
    <w:abstractNumId w:val="14"/>
  </w:num>
  <w:num w:numId="17" w16cid:durableId="1780417127">
    <w:abstractNumId w:val="28"/>
  </w:num>
  <w:num w:numId="18" w16cid:durableId="1636715446">
    <w:abstractNumId w:val="31"/>
  </w:num>
  <w:num w:numId="19" w16cid:durableId="1018313372">
    <w:abstractNumId w:val="11"/>
  </w:num>
  <w:num w:numId="20" w16cid:durableId="982582250">
    <w:abstractNumId w:val="41"/>
  </w:num>
  <w:num w:numId="21" w16cid:durableId="1716075256">
    <w:abstractNumId w:val="12"/>
  </w:num>
  <w:num w:numId="22" w16cid:durableId="1998993730">
    <w:abstractNumId w:val="24"/>
  </w:num>
  <w:num w:numId="23" w16cid:durableId="1394498281">
    <w:abstractNumId w:val="3"/>
  </w:num>
  <w:num w:numId="24" w16cid:durableId="1737583527">
    <w:abstractNumId w:val="33"/>
  </w:num>
  <w:num w:numId="25" w16cid:durableId="886601627">
    <w:abstractNumId w:val="39"/>
  </w:num>
  <w:num w:numId="26" w16cid:durableId="1083992956">
    <w:abstractNumId w:val="22"/>
  </w:num>
  <w:num w:numId="27" w16cid:durableId="1279986658">
    <w:abstractNumId w:val="19"/>
  </w:num>
  <w:num w:numId="28" w16cid:durableId="19360020">
    <w:abstractNumId w:val="1"/>
  </w:num>
  <w:num w:numId="29" w16cid:durableId="1979994744">
    <w:abstractNumId w:val="9"/>
  </w:num>
  <w:num w:numId="30" w16cid:durableId="144712739">
    <w:abstractNumId w:val="15"/>
  </w:num>
  <w:num w:numId="31" w16cid:durableId="207568496">
    <w:abstractNumId w:val="6"/>
  </w:num>
  <w:num w:numId="32" w16cid:durableId="398938562">
    <w:abstractNumId w:val="16"/>
  </w:num>
  <w:num w:numId="33" w16cid:durableId="1480146165">
    <w:abstractNumId w:val="36"/>
  </w:num>
  <w:num w:numId="34" w16cid:durableId="883365593">
    <w:abstractNumId w:val="34"/>
  </w:num>
  <w:num w:numId="35" w16cid:durableId="796945927">
    <w:abstractNumId w:val="10"/>
  </w:num>
  <w:num w:numId="36" w16cid:durableId="1679039710">
    <w:abstractNumId w:val="7"/>
  </w:num>
  <w:num w:numId="37" w16cid:durableId="620504074">
    <w:abstractNumId w:val="27"/>
  </w:num>
  <w:num w:numId="38" w16cid:durableId="1520505466">
    <w:abstractNumId w:val="26"/>
  </w:num>
  <w:num w:numId="39" w16cid:durableId="2078556055">
    <w:abstractNumId w:val="38"/>
  </w:num>
  <w:num w:numId="40" w16cid:durableId="1388459668">
    <w:abstractNumId w:val="38"/>
    <w:lvlOverride w:ilvl="0">
      <w:startOverride w:val="1"/>
    </w:lvlOverride>
  </w:num>
  <w:num w:numId="41" w16cid:durableId="3267833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0F"/>
    <w:rsid w:val="000019CC"/>
    <w:rsid w:val="000035B8"/>
    <w:rsid w:val="0000413F"/>
    <w:rsid w:val="0001083F"/>
    <w:rsid w:val="00030A4B"/>
    <w:rsid w:val="000311F6"/>
    <w:rsid w:val="000313FD"/>
    <w:rsid w:val="000364F7"/>
    <w:rsid w:val="00041484"/>
    <w:rsid w:val="000422C7"/>
    <w:rsid w:val="00046F28"/>
    <w:rsid w:val="00055F75"/>
    <w:rsid w:val="000571B7"/>
    <w:rsid w:val="0005727F"/>
    <w:rsid w:val="000632B2"/>
    <w:rsid w:val="0006662D"/>
    <w:rsid w:val="00067FB1"/>
    <w:rsid w:val="00083D50"/>
    <w:rsid w:val="00087D81"/>
    <w:rsid w:val="0009284B"/>
    <w:rsid w:val="000930B1"/>
    <w:rsid w:val="00095C0C"/>
    <w:rsid w:val="000A05F5"/>
    <w:rsid w:val="000A0F26"/>
    <w:rsid w:val="000A11B3"/>
    <w:rsid w:val="000A23B8"/>
    <w:rsid w:val="000A492B"/>
    <w:rsid w:val="000A782C"/>
    <w:rsid w:val="000B196D"/>
    <w:rsid w:val="000B3388"/>
    <w:rsid w:val="000B4217"/>
    <w:rsid w:val="000B4E5A"/>
    <w:rsid w:val="000C48F8"/>
    <w:rsid w:val="000C596A"/>
    <w:rsid w:val="000C5F67"/>
    <w:rsid w:val="000C7610"/>
    <w:rsid w:val="000D07E8"/>
    <w:rsid w:val="000D10CF"/>
    <w:rsid w:val="000D177B"/>
    <w:rsid w:val="000D2A4F"/>
    <w:rsid w:val="000D36DF"/>
    <w:rsid w:val="000D54B0"/>
    <w:rsid w:val="000D70D4"/>
    <w:rsid w:val="000D7C57"/>
    <w:rsid w:val="000E492A"/>
    <w:rsid w:val="000F0AD7"/>
    <w:rsid w:val="000F2C78"/>
    <w:rsid w:val="000F6980"/>
    <w:rsid w:val="00106DEC"/>
    <w:rsid w:val="00107A50"/>
    <w:rsid w:val="001164A5"/>
    <w:rsid w:val="00120968"/>
    <w:rsid w:val="001237B7"/>
    <w:rsid w:val="001239ED"/>
    <w:rsid w:val="00124C12"/>
    <w:rsid w:val="001268D2"/>
    <w:rsid w:val="00134C0F"/>
    <w:rsid w:val="00137126"/>
    <w:rsid w:val="001401FE"/>
    <w:rsid w:val="0014210F"/>
    <w:rsid w:val="0014340E"/>
    <w:rsid w:val="0014570A"/>
    <w:rsid w:val="00151813"/>
    <w:rsid w:val="0015513D"/>
    <w:rsid w:val="00155E4F"/>
    <w:rsid w:val="001568C3"/>
    <w:rsid w:val="00156FD0"/>
    <w:rsid w:val="00161DFE"/>
    <w:rsid w:val="00163F6B"/>
    <w:rsid w:val="0017690D"/>
    <w:rsid w:val="00180AE0"/>
    <w:rsid w:val="001815FC"/>
    <w:rsid w:val="001830A0"/>
    <w:rsid w:val="00197166"/>
    <w:rsid w:val="0019744D"/>
    <w:rsid w:val="001A0455"/>
    <w:rsid w:val="001A184F"/>
    <w:rsid w:val="001A430C"/>
    <w:rsid w:val="001B59CC"/>
    <w:rsid w:val="001C060F"/>
    <w:rsid w:val="001C7A4D"/>
    <w:rsid w:val="001D4C12"/>
    <w:rsid w:val="001E205F"/>
    <w:rsid w:val="001F0DFE"/>
    <w:rsid w:val="001F13F9"/>
    <w:rsid w:val="001F40D5"/>
    <w:rsid w:val="001F79FD"/>
    <w:rsid w:val="00207AB9"/>
    <w:rsid w:val="00207B61"/>
    <w:rsid w:val="0021150B"/>
    <w:rsid w:val="00211537"/>
    <w:rsid w:val="002124DE"/>
    <w:rsid w:val="0021421F"/>
    <w:rsid w:val="002171C9"/>
    <w:rsid w:val="0022031E"/>
    <w:rsid w:val="002207A8"/>
    <w:rsid w:val="00221204"/>
    <w:rsid w:val="00221888"/>
    <w:rsid w:val="002261C1"/>
    <w:rsid w:val="00232E13"/>
    <w:rsid w:val="002368A0"/>
    <w:rsid w:val="0024143C"/>
    <w:rsid w:val="002416E1"/>
    <w:rsid w:val="002428C4"/>
    <w:rsid w:val="0025105C"/>
    <w:rsid w:val="00251C4E"/>
    <w:rsid w:val="00252EF1"/>
    <w:rsid w:val="00257251"/>
    <w:rsid w:val="00260388"/>
    <w:rsid w:val="00261345"/>
    <w:rsid w:val="00261A4E"/>
    <w:rsid w:val="00262E18"/>
    <w:rsid w:val="0026418B"/>
    <w:rsid w:val="0026556A"/>
    <w:rsid w:val="00267831"/>
    <w:rsid w:val="002917CA"/>
    <w:rsid w:val="00293D16"/>
    <w:rsid w:val="00294A6B"/>
    <w:rsid w:val="00296AAF"/>
    <w:rsid w:val="00296D2A"/>
    <w:rsid w:val="00296D8C"/>
    <w:rsid w:val="002A1186"/>
    <w:rsid w:val="002A5FC2"/>
    <w:rsid w:val="002B1F45"/>
    <w:rsid w:val="002B2544"/>
    <w:rsid w:val="002B3813"/>
    <w:rsid w:val="002B4068"/>
    <w:rsid w:val="002B62D2"/>
    <w:rsid w:val="002B70CB"/>
    <w:rsid w:val="002C022B"/>
    <w:rsid w:val="002C070F"/>
    <w:rsid w:val="002C49FF"/>
    <w:rsid w:val="002C69DA"/>
    <w:rsid w:val="002D09ED"/>
    <w:rsid w:val="002D6F0C"/>
    <w:rsid w:val="002E006D"/>
    <w:rsid w:val="002E5877"/>
    <w:rsid w:val="002E60B2"/>
    <w:rsid w:val="002F4325"/>
    <w:rsid w:val="002F5B0D"/>
    <w:rsid w:val="003020AF"/>
    <w:rsid w:val="00304A9B"/>
    <w:rsid w:val="0030688C"/>
    <w:rsid w:val="0031155D"/>
    <w:rsid w:val="00312984"/>
    <w:rsid w:val="00313036"/>
    <w:rsid w:val="00325F9F"/>
    <w:rsid w:val="003273C5"/>
    <w:rsid w:val="00330F22"/>
    <w:rsid w:val="00331229"/>
    <w:rsid w:val="003352BF"/>
    <w:rsid w:val="0033636D"/>
    <w:rsid w:val="003371B9"/>
    <w:rsid w:val="00340427"/>
    <w:rsid w:val="00341F52"/>
    <w:rsid w:val="003442A8"/>
    <w:rsid w:val="00346ECC"/>
    <w:rsid w:val="003536DF"/>
    <w:rsid w:val="003566E7"/>
    <w:rsid w:val="003600CC"/>
    <w:rsid w:val="00360227"/>
    <w:rsid w:val="00361945"/>
    <w:rsid w:val="003619E3"/>
    <w:rsid w:val="00370472"/>
    <w:rsid w:val="00370493"/>
    <w:rsid w:val="0037252A"/>
    <w:rsid w:val="00377B8E"/>
    <w:rsid w:val="00381216"/>
    <w:rsid w:val="003869F0"/>
    <w:rsid w:val="00387FC1"/>
    <w:rsid w:val="00390C45"/>
    <w:rsid w:val="00393A67"/>
    <w:rsid w:val="00393D9D"/>
    <w:rsid w:val="00394C15"/>
    <w:rsid w:val="003978AD"/>
    <w:rsid w:val="003A424D"/>
    <w:rsid w:val="003C3CEA"/>
    <w:rsid w:val="003C4E14"/>
    <w:rsid w:val="003C5976"/>
    <w:rsid w:val="003D2668"/>
    <w:rsid w:val="003D6DD5"/>
    <w:rsid w:val="003F0BC3"/>
    <w:rsid w:val="003F0D73"/>
    <w:rsid w:val="003F133C"/>
    <w:rsid w:val="004002A1"/>
    <w:rsid w:val="004064DB"/>
    <w:rsid w:val="0041104B"/>
    <w:rsid w:val="004126CF"/>
    <w:rsid w:val="00416C26"/>
    <w:rsid w:val="00417682"/>
    <w:rsid w:val="00420A36"/>
    <w:rsid w:val="00420A45"/>
    <w:rsid w:val="00427992"/>
    <w:rsid w:val="00431E0F"/>
    <w:rsid w:val="004341D5"/>
    <w:rsid w:val="00435BE1"/>
    <w:rsid w:val="00443CCB"/>
    <w:rsid w:val="00446BD8"/>
    <w:rsid w:val="004518B6"/>
    <w:rsid w:val="004630A8"/>
    <w:rsid w:val="004662F2"/>
    <w:rsid w:val="004667F7"/>
    <w:rsid w:val="00470D4B"/>
    <w:rsid w:val="004728F6"/>
    <w:rsid w:val="00472B9B"/>
    <w:rsid w:val="004765C4"/>
    <w:rsid w:val="00477BCC"/>
    <w:rsid w:val="004844BD"/>
    <w:rsid w:val="00491209"/>
    <w:rsid w:val="0049194E"/>
    <w:rsid w:val="00492EA6"/>
    <w:rsid w:val="00494053"/>
    <w:rsid w:val="0049448F"/>
    <w:rsid w:val="004C3A8C"/>
    <w:rsid w:val="004C5F71"/>
    <w:rsid w:val="004C60A0"/>
    <w:rsid w:val="004C71DA"/>
    <w:rsid w:val="004D0F1D"/>
    <w:rsid w:val="004D19D3"/>
    <w:rsid w:val="004D2C14"/>
    <w:rsid w:val="004E372E"/>
    <w:rsid w:val="004E544D"/>
    <w:rsid w:val="004E6256"/>
    <w:rsid w:val="004E7797"/>
    <w:rsid w:val="004F25FB"/>
    <w:rsid w:val="004F35BC"/>
    <w:rsid w:val="00503693"/>
    <w:rsid w:val="00505712"/>
    <w:rsid w:val="005131C1"/>
    <w:rsid w:val="00514F6B"/>
    <w:rsid w:val="00516A18"/>
    <w:rsid w:val="0052360D"/>
    <w:rsid w:val="00524D21"/>
    <w:rsid w:val="00526F00"/>
    <w:rsid w:val="00534DD3"/>
    <w:rsid w:val="00537686"/>
    <w:rsid w:val="00553262"/>
    <w:rsid w:val="00553AC3"/>
    <w:rsid w:val="0055449C"/>
    <w:rsid w:val="00555AAA"/>
    <w:rsid w:val="00564E8F"/>
    <w:rsid w:val="00565100"/>
    <w:rsid w:val="00565B4E"/>
    <w:rsid w:val="00565D88"/>
    <w:rsid w:val="0057098D"/>
    <w:rsid w:val="005757A3"/>
    <w:rsid w:val="0057623F"/>
    <w:rsid w:val="00580177"/>
    <w:rsid w:val="00581AE8"/>
    <w:rsid w:val="00584BAD"/>
    <w:rsid w:val="00585A2A"/>
    <w:rsid w:val="00594C4D"/>
    <w:rsid w:val="00596B10"/>
    <w:rsid w:val="00597B99"/>
    <w:rsid w:val="005A0024"/>
    <w:rsid w:val="005A391D"/>
    <w:rsid w:val="005A3A10"/>
    <w:rsid w:val="005B1D71"/>
    <w:rsid w:val="005B57C1"/>
    <w:rsid w:val="005B6B8C"/>
    <w:rsid w:val="005B7168"/>
    <w:rsid w:val="005B76A1"/>
    <w:rsid w:val="005D0870"/>
    <w:rsid w:val="005E01A5"/>
    <w:rsid w:val="005E1979"/>
    <w:rsid w:val="005E2EB5"/>
    <w:rsid w:val="005E6CC6"/>
    <w:rsid w:val="005F06BA"/>
    <w:rsid w:val="005F1143"/>
    <w:rsid w:val="005F1364"/>
    <w:rsid w:val="005F24AD"/>
    <w:rsid w:val="00602075"/>
    <w:rsid w:val="0060743C"/>
    <w:rsid w:val="006074B3"/>
    <w:rsid w:val="0060760C"/>
    <w:rsid w:val="006117C3"/>
    <w:rsid w:val="006138BE"/>
    <w:rsid w:val="00617576"/>
    <w:rsid w:val="00617BD7"/>
    <w:rsid w:val="00620A90"/>
    <w:rsid w:val="00621DAE"/>
    <w:rsid w:val="006223B2"/>
    <w:rsid w:val="006261AC"/>
    <w:rsid w:val="0062684B"/>
    <w:rsid w:val="0063207B"/>
    <w:rsid w:val="00637087"/>
    <w:rsid w:val="00642A4C"/>
    <w:rsid w:val="00643808"/>
    <w:rsid w:val="0064584E"/>
    <w:rsid w:val="006509DD"/>
    <w:rsid w:val="0065159A"/>
    <w:rsid w:val="006518AD"/>
    <w:rsid w:val="006518F7"/>
    <w:rsid w:val="00652B93"/>
    <w:rsid w:val="00653B3B"/>
    <w:rsid w:val="00670CEF"/>
    <w:rsid w:val="00691582"/>
    <w:rsid w:val="00692940"/>
    <w:rsid w:val="006950E6"/>
    <w:rsid w:val="006A0CCD"/>
    <w:rsid w:val="006A4F15"/>
    <w:rsid w:val="006A574B"/>
    <w:rsid w:val="006B2179"/>
    <w:rsid w:val="006C4BBF"/>
    <w:rsid w:val="006C4E3A"/>
    <w:rsid w:val="006C6481"/>
    <w:rsid w:val="006D4772"/>
    <w:rsid w:val="006D78F8"/>
    <w:rsid w:val="006E1376"/>
    <w:rsid w:val="006E619C"/>
    <w:rsid w:val="006F200B"/>
    <w:rsid w:val="006F277C"/>
    <w:rsid w:val="006F2D8A"/>
    <w:rsid w:val="006F3EF5"/>
    <w:rsid w:val="007052E3"/>
    <w:rsid w:val="0070698D"/>
    <w:rsid w:val="007101D1"/>
    <w:rsid w:val="00710A38"/>
    <w:rsid w:val="00711F63"/>
    <w:rsid w:val="00715DD8"/>
    <w:rsid w:val="0072142B"/>
    <w:rsid w:val="00724194"/>
    <w:rsid w:val="00724F35"/>
    <w:rsid w:val="00730560"/>
    <w:rsid w:val="00732BCE"/>
    <w:rsid w:val="007350EB"/>
    <w:rsid w:val="0073692B"/>
    <w:rsid w:val="007409B4"/>
    <w:rsid w:val="00740BC2"/>
    <w:rsid w:val="00742CA1"/>
    <w:rsid w:val="007475F4"/>
    <w:rsid w:val="00750CD0"/>
    <w:rsid w:val="00754109"/>
    <w:rsid w:val="00755502"/>
    <w:rsid w:val="00766128"/>
    <w:rsid w:val="0076657D"/>
    <w:rsid w:val="0077134B"/>
    <w:rsid w:val="00777EA3"/>
    <w:rsid w:val="007805F6"/>
    <w:rsid w:val="00786ADA"/>
    <w:rsid w:val="00794180"/>
    <w:rsid w:val="007959DE"/>
    <w:rsid w:val="00796A1E"/>
    <w:rsid w:val="007A0D42"/>
    <w:rsid w:val="007A3256"/>
    <w:rsid w:val="007A68AD"/>
    <w:rsid w:val="007B4CC6"/>
    <w:rsid w:val="007B6716"/>
    <w:rsid w:val="007C3775"/>
    <w:rsid w:val="007C3B89"/>
    <w:rsid w:val="007C4AE9"/>
    <w:rsid w:val="007C63A7"/>
    <w:rsid w:val="007D05AC"/>
    <w:rsid w:val="007D2078"/>
    <w:rsid w:val="007D37AC"/>
    <w:rsid w:val="007E19FC"/>
    <w:rsid w:val="007F5807"/>
    <w:rsid w:val="007F6634"/>
    <w:rsid w:val="007F7299"/>
    <w:rsid w:val="007F7421"/>
    <w:rsid w:val="008001E2"/>
    <w:rsid w:val="008009FD"/>
    <w:rsid w:val="00806D5C"/>
    <w:rsid w:val="00810F71"/>
    <w:rsid w:val="008237FC"/>
    <w:rsid w:val="00823ABF"/>
    <w:rsid w:val="00825F24"/>
    <w:rsid w:val="00830939"/>
    <w:rsid w:val="00830EE4"/>
    <w:rsid w:val="00834B8D"/>
    <w:rsid w:val="0083561E"/>
    <w:rsid w:val="008423F4"/>
    <w:rsid w:val="00842C09"/>
    <w:rsid w:val="00844A3A"/>
    <w:rsid w:val="0085040F"/>
    <w:rsid w:val="008515F6"/>
    <w:rsid w:val="0085663E"/>
    <w:rsid w:val="00860AAB"/>
    <w:rsid w:val="0086138F"/>
    <w:rsid w:val="008638FE"/>
    <w:rsid w:val="00863D6E"/>
    <w:rsid w:val="00866BBF"/>
    <w:rsid w:val="0087000E"/>
    <w:rsid w:val="00877686"/>
    <w:rsid w:val="0088325A"/>
    <w:rsid w:val="00884B55"/>
    <w:rsid w:val="00887AD5"/>
    <w:rsid w:val="0089742E"/>
    <w:rsid w:val="008A68D9"/>
    <w:rsid w:val="008B0508"/>
    <w:rsid w:val="008B0768"/>
    <w:rsid w:val="008B1C8A"/>
    <w:rsid w:val="008B489F"/>
    <w:rsid w:val="008B5F1F"/>
    <w:rsid w:val="008B6118"/>
    <w:rsid w:val="008C1674"/>
    <w:rsid w:val="008C461B"/>
    <w:rsid w:val="008C577B"/>
    <w:rsid w:val="008C69F8"/>
    <w:rsid w:val="008C72A8"/>
    <w:rsid w:val="008D196C"/>
    <w:rsid w:val="008E12A4"/>
    <w:rsid w:val="008E479B"/>
    <w:rsid w:val="008E49F4"/>
    <w:rsid w:val="008E7651"/>
    <w:rsid w:val="008F0859"/>
    <w:rsid w:val="008F1439"/>
    <w:rsid w:val="008F32CF"/>
    <w:rsid w:val="008F3E2C"/>
    <w:rsid w:val="008F45D0"/>
    <w:rsid w:val="008F4975"/>
    <w:rsid w:val="009014A7"/>
    <w:rsid w:val="009023B6"/>
    <w:rsid w:val="00903D2E"/>
    <w:rsid w:val="00905BDB"/>
    <w:rsid w:val="00907EAE"/>
    <w:rsid w:val="00907FED"/>
    <w:rsid w:val="00913DFC"/>
    <w:rsid w:val="009231D8"/>
    <w:rsid w:val="009262AC"/>
    <w:rsid w:val="00930BD9"/>
    <w:rsid w:val="00930D0C"/>
    <w:rsid w:val="009313AD"/>
    <w:rsid w:val="0093294B"/>
    <w:rsid w:val="00932F94"/>
    <w:rsid w:val="009372AE"/>
    <w:rsid w:val="009473CD"/>
    <w:rsid w:val="00960843"/>
    <w:rsid w:val="00966834"/>
    <w:rsid w:val="00967960"/>
    <w:rsid w:val="00967E42"/>
    <w:rsid w:val="00971628"/>
    <w:rsid w:val="00971F4E"/>
    <w:rsid w:val="009721BB"/>
    <w:rsid w:val="00972248"/>
    <w:rsid w:val="009741E6"/>
    <w:rsid w:val="009776EE"/>
    <w:rsid w:val="00980F83"/>
    <w:rsid w:val="009815A4"/>
    <w:rsid w:val="0098205B"/>
    <w:rsid w:val="009829CF"/>
    <w:rsid w:val="009905DD"/>
    <w:rsid w:val="00993453"/>
    <w:rsid w:val="009948F8"/>
    <w:rsid w:val="009A0B38"/>
    <w:rsid w:val="009A452E"/>
    <w:rsid w:val="009A623F"/>
    <w:rsid w:val="009A7A68"/>
    <w:rsid w:val="009B12B5"/>
    <w:rsid w:val="009B46EF"/>
    <w:rsid w:val="009B567C"/>
    <w:rsid w:val="009C10F1"/>
    <w:rsid w:val="009C15F1"/>
    <w:rsid w:val="009C2594"/>
    <w:rsid w:val="009C2F54"/>
    <w:rsid w:val="009C3279"/>
    <w:rsid w:val="009D0C32"/>
    <w:rsid w:val="009D11B4"/>
    <w:rsid w:val="009D3E02"/>
    <w:rsid w:val="009E44DB"/>
    <w:rsid w:val="009E66BA"/>
    <w:rsid w:val="009F49AA"/>
    <w:rsid w:val="009F5316"/>
    <w:rsid w:val="009F719A"/>
    <w:rsid w:val="00A00C84"/>
    <w:rsid w:val="00A05600"/>
    <w:rsid w:val="00A11A39"/>
    <w:rsid w:val="00A20CDC"/>
    <w:rsid w:val="00A2170F"/>
    <w:rsid w:val="00A238C5"/>
    <w:rsid w:val="00A24E1F"/>
    <w:rsid w:val="00A274EA"/>
    <w:rsid w:val="00A3162F"/>
    <w:rsid w:val="00A32BE5"/>
    <w:rsid w:val="00A435BE"/>
    <w:rsid w:val="00A43DA6"/>
    <w:rsid w:val="00A4502E"/>
    <w:rsid w:val="00A463EF"/>
    <w:rsid w:val="00A472BA"/>
    <w:rsid w:val="00A65E48"/>
    <w:rsid w:val="00A70615"/>
    <w:rsid w:val="00A72F2B"/>
    <w:rsid w:val="00A72F3E"/>
    <w:rsid w:val="00A754E9"/>
    <w:rsid w:val="00A80193"/>
    <w:rsid w:val="00A82E38"/>
    <w:rsid w:val="00A8456B"/>
    <w:rsid w:val="00A847EB"/>
    <w:rsid w:val="00A92D37"/>
    <w:rsid w:val="00A92E6B"/>
    <w:rsid w:val="00A93389"/>
    <w:rsid w:val="00A93FEC"/>
    <w:rsid w:val="00A96354"/>
    <w:rsid w:val="00A9700F"/>
    <w:rsid w:val="00AA10B9"/>
    <w:rsid w:val="00AA3348"/>
    <w:rsid w:val="00AA3F88"/>
    <w:rsid w:val="00AB04F6"/>
    <w:rsid w:val="00AB17A9"/>
    <w:rsid w:val="00AB1CA3"/>
    <w:rsid w:val="00AB2092"/>
    <w:rsid w:val="00AB40A4"/>
    <w:rsid w:val="00AB4C69"/>
    <w:rsid w:val="00AB5459"/>
    <w:rsid w:val="00AC0964"/>
    <w:rsid w:val="00AC5F3D"/>
    <w:rsid w:val="00AD28AD"/>
    <w:rsid w:val="00AD616C"/>
    <w:rsid w:val="00AD723D"/>
    <w:rsid w:val="00AE2D49"/>
    <w:rsid w:val="00AE6018"/>
    <w:rsid w:val="00AE64F0"/>
    <w:rsid w:val="00AF0F24"/>
    <w:rsid w:val="00AF2863"/>
    <w:rsid w:val="00AF2CCE"/>
    <w:rsid w:val="00AF3545"/>
    <w:rsid w:val="00AF4B5B"/>
    <w:rsid w:val="00AF5525"/>
    <w:rsid w:val="00AF5747"/>
    <w:rsid w:val="00AF5984"/>
    <w:rsid w:val="00AF7FFA"/>
    <w:rsid w:val="00B017E4"/>
    <w:rsid w:val="00B018E4"/>
    <w:rsid w:val="00B02A5C"/>
    <w:rsid w:val="00B04F0C"/>
    <w:rsid w:val="00B1013E"/>
    <w:rsid w:val="00B156D3"/>
    <w:rsid w:val="00B2476D"/>
    <w:rsid w:val="00B25526"/>
    <w:rsid w:val="00B2641D"/>
    <w:rsid w:val="00B27C84"/>
    <w:rsid w:val="00B3488A"/>
    <w:rsid w:val="00B44B5F"/>
    <w:rsid w:val="00B4624A"/>
    <w:rsid w:val="00B47082"/>
    <w:rsid w:val="00B473FA"/>
    <w:rsid w:val="00B514BA"/>
    <w:rsid w:val="00B5221C"/>
    <w:rsid w:val="00B528B7"/>
    <w:rsid w:val="00B5381A"/>
    <w:rsid w:val="00B56952"/>
    <w:rsid w:val="00B57229"/>
    <w:rsid w:val="00B633A9"/>
    <w:rsid w:val="00B63ADF"/>
    <w:rsid w:val="00B644FA"/>
    <w:rsid w:val="00B64E79"/>
    <w:rsid w:val="00B67E1E"/>
    <w:rsid w:val="00B744E4"/>
    <w:rsid w:val="00B77DB1"/>
    <w:rsid w:val="00BA2E85"/>
    <w:rsid w:val="00BB24BA"/>
    <w:rsid w:val="00BC3270"/>
    <w:rsid w:val="00BC351D"/>
    <w:rsid w:val="00BD029C"/>
    <w:rsid w:val="00BD4CB2"/>
    <w:rsid w:val="00BD587D"/>
    <w:rsid w:val="00C02F16"/>
    <w:rsid w:val="00C06E60"/>
    <w:rsid w:val="00C1524A"/>
    <w:rsid w:val="00C219F6"/>
    <w:rsid w:val="00C21D43"/>
    <w:rsid w:val="00C22B03"/>
    <w:rsid w:val="00C25529"/>
    <w:rsid w:val="00C269C0"/>
    <w:rsid w:val="00C26B49"/>
    <w:rsid w:val="00C30CDD"/>
    <w:rsid w:val="00C30E19"/>
    <w:rsid w:val="00C318AF"/>
    <w:rsid w:val="00C32938"/>
    <w:rsid w:val="00C3499B"/>
    <w:rsid w:val="00C351D3"/>
    <w:rsid w:val="00C3790B"/>
    <w:rsid w:val="00C44869"/>
    <w:rsid w:val="00C45427"/>
    <w:rsid w:val="00C45CC8"/>
    <w:rsid w:val="00C46AB4"/>
    <w:rsid w:val="00C47693"/>
    <w:rsid w:val="00C5186C"/>
    <w:rsid w:val="00C522D4"/>
    <w:rsid w:val="00C54786"/>
    <w:rsid w:val="00C559D4"/>
    <w:rsid w:val="00C57539"/>
    <w:rsid w:val="00C57E46"/>
    <w:rsid w:val="00C6490C"/>
    <w:rsid w:val="00C65C86"/>
    <w:rsid w:val="00C670DC"/>
    <w:rsid w:val="00C70885"/>
    <w:rsid w:val="00C71E98"/>
    <w:rsid w:val="00C7286E"/>
    <w:rsid w:val="00C73022"/>
    <w:rsid w:val="00C741C4"/>
    <w:rsid w:val="00C76416"/>
    <w:rsid w:val="00C77192"/>
    <w:rsid w:val="00C77648"/>
    <w:rsid w:val="00C83A44"/>
    <w:rsid w:val="00C87494"/>
    <w:rsid w:val="00C901FB"/>
    <w:rsid w:val="00C91542"/>
    <w:rsid w:val="00C91FE9"/>
    <w:rsid w:val="00C941C6"/>
    <w:rsid w:val="00C9475A"/>
    <w:rsid w:val="00C95CED"/>
    <w:rsid w:val="00CA7A0A"/>
    <w:rsid w:val="00CB0D69"/>
    <w:rsid w:val="00CB17FA"/>
    <w:rsid w:val="00CB1CE6"/>
    <w:rsid w:val="00CB5D01"/>
    <w:rsid w:val="00CC2F82"/>
    <w:rsid w:val="00CC664F"/>
    <w:rsid w:val="00CD5614"/>
    <w:rsid w:val="00CD69E1"/>
    <w:rsid w:val="00CD6A9B"/>
    <w:rsid w:val="00CE1A54"/>
    <w:rsid w:val="00CE48CC"/>
    <w:rsid w:val="00CE668B"/>
    <w:rsid w:val="00CF7440"/>
    <w:rsid w:val="00D033CD"/>
    <w:rsid w:val="00D04352"/>
    <w:rsid w:val="00D146C3"/>
    <w:rsid w:val="00D15CDD"/>
    <w:rsid w:val="00D22809"/>
    <w:rsid w:val="00D251A1"/>
    <w:rsid w:val="00D37F06"/>
    <w:rsid w:val="00D403C8"/>
    <w:rsid w:val="00D4796F"/>
    <w:rsid w:val="00D50930"/>
    <w:rsid w:val="00D525CD"/>
    <w:rsid w:val="00D52A33"/>
    <w:rsid w:val="00D562ED"/>
    <w:rsid w:val="00D576AB"/>
    <w:rsid w:val="00D6023A"/>
    <w:rsid w:val="00D61740"/>
    <w:rsid w:val="00D63EF6"/>
    <w:rsid w:val="00D7044A"/>
    <w:rsid w:val="00D71E76"/>
    <w:rsid w:val="00D7679D"/>
    <w:rsid w:val="00D83970"/>
    <w:rsid w:val="00D83CB2"/>
    <w:rsid w:val="00D845C2"/>
    <w:rsid w:val="00D867C6"/>
    <w:rsid w:val="00D86A54"/>
    <w:rsid w:val="00D90389"/>
    <w:rsid w:val="00D9108C"/>
    <w:rsid w:val="00D9296E"/>
    <w:rsid w:val="00DA0967"/>
    <w:rsid w:val="00DA128C"/>
    <w:rsid w:val="00DA4D14"/>
    <w:rsid w:val="00DA51D4"/>
    <w:rsid w:val="00DA693D"/>
    <w:rsid w:val="00DB0C40"/>
    <w:rsid w:val="00DB2C7B"/>
    <w:rsid w:val="00DB44EE"/>
    <w:rsid w:val="00DB6199"/>
    <w:rsid w:val="00DB751D"/>
    <w:rsid w:val="00DB7F08"/>
    <w:rsid w:val="00DC0C51"/>
    <w:rsid w:val="00DD6571"/>
    <w:rsid w:val="00DE1171"/>
    <w:rsid w:val="00DE16F4"/>
    <w:rsid w:val="00DE1A7A"/>
    <w:rsid w:val="00DE2655"/>
    <w:rsid w:val="00DE30A6"/>
    <w:rsid w:val="00DE522D"/>
    <w:rsid w:val="00DF0E63"/>
    <w:rsid w:val="00DF22D7"/>
    <w:rsid w:val="00DF6E88"/>
    <w:rsid w:val="00DF798D"/>
    <w:rsid w:val="00DF7D16"/>
    <w:rsid w:val="00E0212D"/>
    <w:rsid w:val="00E04FEA"/>
    <w:rsid w:val="00E05087"/>
    <w:rsid w:val="00E1123A"/>
    <w:rsid w:val="00E124A0"/>
    <w:rsid w:val="00E2005D"/>
    <w:rsid w:val="00E23029"/>
    <w:rsid w:val="00E24E9F"/>
    <w:rsid w:val="00E24F7F"/>
    <w:rsid w:val="00E2675C"/>
    <w:rsid w:val="00E27B44"/>
    <w:rsid w:val="00E3138F"/>
    <w:rsid w:val="00E36607"/>
    <w:rsid w:val="00E37291"/>
    <w:rsid w:val="00E460DF"/>
    <w:rsid w:val="00E474F9"/>
    <w:rsid w:val="00E47792"/>
    <w:rsid w:val="00E50E40"/>
    <w:rsid w:val="00E5387E"/>
    <w:rsid w:val="00E539C1"/>
    <w:rsid w:val="00E55085"/>
    <w:rsid w:val="00E575F1"/>
    <w:rsid w:val="00E61A74"/>
    <w:rsid w:val="00E61F06"/>
    <w:rsid w:val="00E6225F"/>
    <w:rsid w:val="00E6240A"/>
    <w:rsid w:val="00E637DF"/>
    <w:rsid w:val="00E700BD"/>
    <w:rsid w:val="00E70761"/>
    <w:rsid w:val="00E71083"/>
    <w:rsid w:val="00E717A9"/>
    <w:rsid w:val="00E7296E"/>
    <w:rsid w:val="00E74E24"/>
    <w:rsid w:val="00E850A3"/>
    <w:rsid w:val="00E854DE"/>
    <w:rsid w:val="00E866FE"/>
    <w:rsid w:val="00E8749E"/>
    <w:rsid w:val="00E9040A"/>
    <w:rsid w:val="00E93D64"/>
    <w:rsid w:val="00E95C9C"/>
    <w:rsid w:val="00E96D27"/>
    <w:rsid w:val="00E9707F"/>
    <w:rsid w:val="00E97915"/>
    <w:rsid w:val="00EA0E01"/>
    <w:rsid w:val="00EA1072"/>
    <w:rsid w:val="00EA2BC7"/>
    <w:rsid w:val="00EB0A9F"/>
    <w:rsid w:val="00EB1D10"/>
    <w:rsid w:val="00EB1D37"/>
    <w:rsid w:val="00EB1EEC"/>
    <w:rsid w:val="00EB30DD"/>
    <w:rsid w:val="00EB36C6"/>
    <w:rsid w:val="00EB41B4"/>
    <w:rsid w:val="00EB4A09"/>
    <w:rsid w:val="00EB5448"/>
    <w:rsid w:val="00EB645F"/>
    <w:rsid w:val="00EC1D87"/>
    <w:rsid w:val="00EC2961"/>
    <w:rsid w:val="00EC3797"/>
    <w:rsid w:val="00ED3E30"/>
    <w:rsid w:val="00ED7B31"/>
    <w:rsid w:val="00ED7B9B"/>
    <w:rsid w:val="00EE1992"/>
    <w:rsid w:val="00EF0ED8"/>
    <w:rsid w:val="00EF15FE"/>
    <w:rsid w:val="00EF2EAE"/>
    <w:rsid w:val="00EF6D17"/>
    <w:rsid w:val="00F036B9"/>
    <w:rsid w:val="00F04996"/>
    <w:rsid w:val="00F0701F"/>
    <w:rsid w:val="00F11775"/>
    <w:rsid w:val="00F1367B"/>
    <w:rsid w:val="00F14C87"/>
    <w:rsid w:val="00F15ABD"/>
    <w:rsid w:val="00F224B2"/>
    <w:rsid w:val="00F32C20"/>
    <w:rsid w:val="00F37200"/>
    <w:rsid w:val="00F464C5"/>
    <w:rsid w:val="00F504EB"/>
    <w:rsid w:val="00F52761"/>
    <w:rsid w:val="00F54324"/>
    <w:rsid w:val="00F56ED8"/>
    <w:rsid w:val="00F574B9"/>
    <w:rsid w:val="00F5783E"/>
    <w:rsid w:val="00F61B52"/>
    <w:rsid w:val="00F64F4F"/>
    <w:rsid w:val="00F65D1B"/>
    <w:rsid w:val="00F76159"/>
    <w:rsid w:val="00F7763F"/>
    <w:rsid w:val="00F817C0"/>
    <w:rsid w:val="00F83886"/>
    <w:rsid w:val="00F843F2"/>
    <w:rsid w:val="00F85986"/>
    <w:rsid w:val="00F85F0D"/>
    <w:rsid w:val="00F91DAF"/>
    <w:rsid w:val="00F9298C"/>
    <w:rsid w:val="00F93384"/>
    <w:rsid w:val="00F96070"/>
    <w:rsid w:val="00F96315"/>
    <w:rsid w:val="00FA3D2F"/>
    <w:rsid w:val="00FA3EAF"/>
    <w:rsid w:val="00FB0CF4"/>
    <w:rsid w:val="00FC309D"/>
    <w:rsid w:val="00FC3174"/>
    <w:rsid w:val="00FC3E33"/>
    <w:rsid w:val="00FC6229"/>
    <w:rsid w:val="00FC7D37"/>
    <w:rsid w:val="00FC7E36"/>
    <w:rsid w:val="00FD520E"/>
    <w:rsid w:val="00FE002B"/>
    <w:rsid w:val="00FE181B"/>
    <w:rsid w:val="00FE4F3D"/>
    <w:rsid w:val="00FE5587"/>
    <w:rsid w:val="00FE5F62"/>
    <w:rsid w:val="00FE6B3F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1A9C3"/>
  <w15:chartTrackingRefBased/>
  <w15:docId w15:val="{A24D11EB-BD3C-4974-ABDE-1CD81B5D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8C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ICEnormal"/>
    <w:qFormat/>
    <w:pPr>
      <w:keepNext/>
      <w:spacing w:before="240" w:after="120" w:line="360" w:lineRule="auto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qFormat/>
    <w:pPr>
      <w:keepNext/>
      <w:spacing w:before="240" w:after="60" w:line="360" w:lineRule="auto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pPr>
      <w:keepNext/>
      <w:spacing w:before="240" w:after="60"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ICEnormal"/>
    <w:qFormat/>
    <w:pPr>
      <w:keepNext/>
      <w:spacing w:before="240" w:after="60" w:line="360" w:lineRule="auto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6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singlespacing">
    <w:name w:val="NICE normal single spacing"/>
    <w:basedOn w:val="NICEnormal"/>
    <w:pPr>
      <w:spacing w:line="240" w:lineRule="auto"/>
    </w:pPr>
  </w:style>
  <w:style w:type="paragraph" w:styleId="Title">
    <w:name w:val="Title"/>
    <w:basedOn w:val="Normal"/>
    <w:next w:val="NICEnormal"/>
    <w:qFormat/>
    <w:pPr>
      <w:keepNext/>
      <w:spacing w:before="240" w:after="240"/>
      <w:jc w:val="center"/>
      <w:outlineLvl w:val="0"/>
    </w:pPr>
    <w:rPr>
      <w:b/>
      <w:bCs/>
      <w:kern w:val="28"/>
      <w:sz w:val="40"/>
      <w:szCs w:val="32"/>
    </w:rPr>
  </w:style>
  <w:style w:type="paragraph" w:customStyle="1" w:styleId="Title16pt">
    <w:name w:val="Title 16 pt"/>
    <w:basedOn w:val="Title"/>
    <w:rPr>
      <w:sz w:val="32"/>
    </w:rPr>
  </w:style>
  <w:style w:type="paragraph" w:customStyle="1" w:styleId="Numberedheading1">
    <w:name w:val="Numbered heading 1"/>
    <w:basedOn w:val="Heading1"/>
    <w:next w:val="NICEnormal"/>
    <w:pPr>
      <w:numPr>
        <w:numId w:val="7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next w:val="NICEnormal"/>
    <w:pPr>
      <w:numPr>
        <w:ilvl w:val="2"/>
        <w:numId w:val="7"/>
      </w:numPr>
    </w:pPr>
    <w:rPr>
      <w:sz w:val="26"/>
    </w:rPr>
  </w:style>
  <w:style w:type="paragraph" w:customStyle="1" w:styleId="Bulletindent2">
    <w:name w:val="Bullet indent 2"/>
    <w:basedOn w:val="NICEnormal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pPr>
      <w:numPr>
        <w:numId w:val="5"/>
      </w:numPr>
      <w:spacing w:after="0"/>
    </w:pPr>
  </w:style>
  <w:style w:type="paragraph" w:customStyle="1" w:styleId="Bulletindent3">
    <w:name w:val="Bullet indent 3"/>
    <w:basedOn w:val="NICEnormal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pPr>
      <w:numPr>
        <w:numId w:val="8"/>
      </w:numPr>
    </w:pPr>
    <w:rPr>
      <w:rFonts w:cs="Arial"/>
    </w:rPr>
  </w:style>
  <w:style w:type="paragraph" w:styleId="Header">
    <w:name w:val="header"/>
    <w:basedOn w:val="NICEnormalsinglespacing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pPr>
      <w:numPr>
        <w:numId w:val="9"/>
      </w:numPr>
    </w:pPr>
  </w:style>
  <w:style w:type="paragraph" w:customStyle="1" w:styleId="NICEnormalindented">
    <w:name w:val="NICE normal indented"/>
    <w:basedOn w:val="NICEnormal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pPr>
      <w:keepNext/>
      <w:spacing w:after="60"/>
    </w:pPr>
    <w:rPr>
      <w:sz w:val="22"/>
    </w:rPr>
  </w:style>
  <w:style w:type="paragraph" w:styleId="PlainText">
    <w:name w:val="Plain Text"/>
    <w:basedOn w:val="Normal"/>
    <w:semiHidden/>
    <w:unhideWhenUsed/>
    <w:rPr>
      <w:rFonts w:eastAsia="Calibri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3C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5C0C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customStyle="1" w:styleId="Bullets">
    <w:name w:val="Bullets"/>
    <w:basedOn w:val="Normal"/>
    <w:uiPriority w:val="5"/>
    <w:qFormat/>
    <w:rsid w:val="00D845C2"/>
    <w:pPr>
      <w:numPr>
        <w:numId w:val="39"/>
      </w:numPr>
      <w:spacing w:after="120" w:line="276" w:lineRule="auto"/>
    </w:pPr>
    <w:rPr>
      <w:rFonts w:cs="Times New Roman"/>
      <w:sz w:val="24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E460DF"/>
    <w:pPr>
      <w:spacing w:after="240" w:line="276" w:lineRule="auto"/>
    </w:pPr>
    <w:rPr>
      <w:rFonts w:cs="Times New Roman"/>
      <w:sz w:val="24"/>
      <w:lang w:eastAsia="en-GB"/>
    </w:rPr>
  </w:style>
  <w:style w:type="paragraph" w:styleId="Revision">
    <w:name w:val="Revision"/>
    <w:hidden/>
    <w:uiPriority w:val="99"/>
    <w:semiHidden/>
    <w:rsid w:val="00E474F9"/>
    <w:rPr>
      <w:rFonts w:ascii="Arial" w:hAnsi="Arial" w:cs="Arial"/>
      <w:sz w:val="22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009FD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process/pmg20/resources/developing-nice-guidelines-the-manual-appendices-a-to-o-2549710189/chapter/appendix-d-guideline-committee-terms-of-reference-and-standing-ord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15326261C954C93CC46970EE5C9B2" ma:contentTypeVersion="13" ma:contentTypeDescription="Create a new document." ma:contentTypeScope="" ma:versionID="6abbfdc2d8ecbbee62c809583e1011dc">
  <xsd:schema xmlns:xsd="http://www.w3.org/2001/XMLSchema" xmlns:xs="http://www.w3.org/2001/XMLSchema" xmlns:p="http://schemas.microsoft.com/office/2006/metadata/properties" xmlns:ns2="06f6bfed-a723-4874-8d2e-7cca1059c0d6" xmlns:ns3="0eb656aa-4e79-4e95-9076-bc119a23e0cc" targetNamespace="http://schemas.microsoft.com/office/2006/metadata/properties" ma:root="true" ma:fieldsID="17b2cc61f70dda7a9d2a80f6953268d2" ns2:_="" ns3:_="">
    <xsd:import namespace="06f6bfed-a723-4874-8d2e-7cca1059c0d6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bfed-a723-4874-8d2e-7cca1059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a9cf9e-9696-4473-8b3e-d61faf159ec7}" ma:internalName="TaxCatchAll" ma:showField="CatchAllData" ma:web="0c8e0970-65f7-430b-aacb-a7b56cfe1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6bfed-a723-4874-8d2e-7cca1059c0d6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D3EF4-6AC3-45C8-B175-ECCA9F70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6bfed-a723-4874-8d2e-7cca1059c0d6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1A52C-2A7E-4110-A665-F42D6D139784}">
  <ds:schemaRefs>
    <ds:schemaRef ds:uri="http://schemas.microsoft.com/office/2006/metadata/properties"/>
    <ds:schemaRef ds:uri="http://schemas.microsoft.com/office/infopath/2007/PartnerControls"/>
    <ds:schemaRef ds:uri="06f6bfed-a723-4874-8d2e-7cca1059c0d6"/>
    <ds:schemaRef ds:uri="0eb656aa-4e79-4e95-9076-bc119a23e0cc"/>
  </ds:schemaRefs>
</ds:datastoreItem>
</file>

<file path=customXml/itemProps3.xml><?xml version="1.0" encoding="utf-8"?>
<ds:datastoreItem xmlns:ds="http://schemas.openxmlformats.org/officeDocument/2006/customXml" ds:itemID="{70A3EC62-8195-476E-99DE-AE107DB77D5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86FB58-14C6-4804-9739-D8DCE8C4F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hchatterton</dc:creator>
  <cp:keywords/>
  <cp:lastModifiedBy>Craig Grime</cp:lastModifiedBy>
  <cp:revision>3</cp:revision>
  <cp:lastPrinted>2008-02-13T19:36:00Z</cp:lastPrinted>
  <dcterms:created xsi:type="dcterms:W3CDTF">2025-06-09T14:09:00Z</dcterms:created>
  <dcterms:modified xsi:type="dcterms:W3CDTF">2025-08-07T07:54:00Z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Mike Birtwistle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Mike Birtwistle</vt:lpwstr>
  </property>
  <property fmtid="{D5CDD505-2E9C-101B-9397-08002B2CF9AE}" pid="5" name="Order">
    <vt:r8>465700</vt:r8>
  </property>
  <property fmtid="{D5CDD505-2E9C-101B-9397-08002B2CF9AE}" pid="6" name="ContentTypeId">
    <vt:lpwstr>0x010100C4815326261C954C93CC46970EE5C9B2</vt:lpwstr>
  </property>
  <property fmtid="{D5CDD505-2E9C-101B-9397-08002B2CF9AE}" pid="7" name="MSIP_Label_c69d85d5-6d9e-4305-a294-1f636ec0f2d6_Enabled">
    <vt:lpwstr>true</vt:lpwstr>
  </property>
  <property fmtid="{D5CDD505-2E9C-101B-9397-08002B2CF9AE}" pid="8" name="MSIP_Label_c69d85d5-6d9e-4305-a294-1f636ec0f2d6_SetDate">
    <vt:lpwstr>2023-08-30T12:48:36Z</vt:lpwstr>
  </property>
  <property fmtid="{D5CDD505-2E9C-101B-9397-08002B2CF9AE}" pid="9" name="MSIP_Label_c69d85d5-6d9e-4305-a294-1f636ec0f2d6_Method">
    <vt:lpwstr>Standard</vt:lpwstr>
  </property>
  <property fmtid="{D5CDD505-2E9C-101B-9397-08002B2CF9AE}" pid="10" name="MSIP_Label_c69d85d5-6d9e-4305-a294-1f636ec0f2d6_Name">
    <vt:lpwstr>OFFICIAL</vt:lpwstr>
  </property>
  <property fmtid="{D5CDD505-2E9C-101B-9397-08002B2CF9AE}" pid="11" name="MSIP_Label_c69d85d5-6d9e-4305-a294-1f636ec0f2d6_SiteId">
    <vt:lpwstr>6030f479-b342-472d-a5dd-740ff7538de9</vt:lpwstr>
  </property>
  <property fmtid="{D5CDD505-2E9C-101B-9397-08002B2CF9AE}" pid="12" name="MSIP_Label_c69d85d5-6d9e-4305-a294-1f636ec0f2d6_ActionId">
    <vt:lpwstr>bba8da78-ce6a-4ff5-aa54-cf65115b4220</vt:lpwstr>
  </property>
  <property fmtid="{D5CDD505-2E9C-101B-9397-08002B2CF9AE}" pid="13" name="MSIP_Label_c69d85d5-6d9e-4305-a294-1f636ec0f2d6_ContentBits">
    <vt:lpwstr>0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MediaServiceImageTags">
    <vt:lpwstr/>
  </property>
</Properties>
</file>