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90D4" w14:textId="0C490A8C" w:rsidR="00340A0D" w:rsidRPr="00340A0D" w:rsidRDefault="00340A0D" w:rsidP="00340A0D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340A0D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15545334" w14:textId="77C5DF18" w:rsidR="00F03215" w:rsidRPr="00811CAF" w:rsidRDefault="00F03215" w:rsidP="00F03215">
      <w:pPr>
        <w:pStyle w:val="Heading2"/>
      </w:pPr>
      <w:r w:rsidRPr="00244139">
        <w:t>Non-squamous non-small cell lung cancer, BRAF V600 positive, PD</w:t>
      </w:r>
      <w:r w:rsidRPr="00244139">
        <w:noBreakHyphen/>
        <w:t>L1 50% or higher</w:t>
      </w:r>
    </w:p>
    <w:p w14:paraId="5F08BD45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6D51E691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7A073518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18CD3A2" w14:textId="77777777" w:rsidR="00F03215" w:rsidRPr="00AE5B54" w:rsidRDefault="00F03215" w:rsidP="00F03215">
      <w:pPr>
        <w:pStyle w:val="Bulletleft1"/>
        <w:rPr>
          <w:rStyle w:val="NICEnormalChar"/>
        </w:rPr>
      </w:pPr>
      <w:r>
        <w:t xml:space="preserve">the </w:t>
      </w:r>
      <w:hyperlink r:id="rId10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129F8F59" w14:textId="77777777" w:rsidR="00F03215" w:rsidRDefault="00F03215" w:rsidP="00F03215">
      <w:pPr>
        <w:pStyle w:val="Bulletleft1last"/>
      </w:pPr>
      <w:r>
        <w:t xml:space="preserve">the </w:t>
      </w:r>
      <w:hyperlink r:id="rId11" w:history="1">
        <w:hyperlink r:id="rId12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.</w:t>
      </w:r>
    </w:p>
    <w:p w14:paraId="0E4B043B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3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9718BC">
        <w:t>, recommended treatment options are:</w:t>
      </w:r>
    </w:p>
    <w:p w14:paraId="6EEE0191" w14:textId="77777777" w:rsidR="00F03215" w:rsidRDefault="00F03215" w:rsidP="00F03215">
      <w:pPr>
        <w:pStyle w:val="Bulletleft1"/>
      </w:pPr>
      <w:r>
        <w:t>docetaxel or</w:t>
      </w:r>
    </w:p>
    <w:p w14:paraId="3BBF0DBA" w14:textId="77777777" w:rsidR="00F03215" w:rsidRDefault="00F03215" w:rsidP="00F03215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B7E65F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5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6" w:history="1">
        <w:r w:rsidRPr="00471956">
          <w:rPr>
            <w:rStyle w:val="Hyperlink"/>
          </w:rPr>
          <w:t>atezolizumab</w:t>
        </w:r>
      </w:hyperlink>
      <w:r w:rsidRPr="009718BC">
        <w:t xml:space="preserve">, </w:t>
      </w:r>
      <w:r>
        <w:t>recommended treatment options (NHS England policy) are:</w:t>
      </w:r>
    </w:p>
    <w:p w14:paraId="2B1ACD49" w14:textId="77777777" w:rsidR="00F03215" w:rsidRDefault="00F03215" w:rsidP="00F03215">
      <w:pPr>
        <w:pStyle w:val="Bulletleft1"/>
      </w:pPr>
      <w:r>
        <w:t>platinum doublet chemotherapy or</w:t>
      </w:r>
    </w:p>
    <w:p w14:paraId="3E423C77" w14:textId="77777777" w:rsidR="00F03215" w:rsidRDefault="00F03215" w:rsidP="00F03215">
      <w:pPr>
        <w:pStyle w:val="Bulletleft1"/>
      </w:pPr>
      <w:r>
        <w:t xml:space="preserve">the </w:t>
      </w:r>
      <w:hyperlink r:id="rId1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E167DFF" w14:textId="77777777" w:rsidR="00F03215" w:rsidRPr="00AE5B54" w:rsidRDefault="00F03215" w:rsidP="00F03215">
      <w:pPr>
        <w:pStyle w:val="Bulletleft1last"/>
        <w:rPr>
          <w:rStyle w:val="NICEnormalChar"/>
        </w:rPr>
      </w:pPr>
      <w:r>
        <w:t>pemetrexed and carboplatin.</w:t>
      </w:r>
    </w:p>
    <w:p w14:paraId="0FEC4E2C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1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77F99BD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1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</w:t>
      </w:r>
      <w:r>
        <w:lastRenderedPageBreak/>
        <w:t xml:space="preserve">treatment option is the </w:t>
      </w:r>
      <w:hyperlink r:id="rId2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539EADB" w14:textId="77777777" w:rsidR="00F03215" w:rsidRDefault="00F03215" w:rsidP="00F03215">
      <w:pPr>
        <w:pStyle w:val="NICEnormal"/>
      </w:pPr>
      <w:r>
        <w:t>Pemetrexed maintenance is a recommended maintenance treatment option for people who have had treatment with pemetrexed and carboplatin (</w:t>
      </w:r>
      <w:r w:rsidRPr="00F107D1">
        <w:t>NHS England policy)</w:t>
      </w:r>
      <w:r>
        <w:t>.</w:t>
      </w:r>
    </w:p>
    <w:p w14:paraId="49F3D5DC" w14:textId="2E55580B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1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 w:rsidRPr="002E5941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</w:t>
      </w:r>
      <w:hyperlink r:id="rId23" w:history="1">
        <w:r>
          <w:rPr>
            <w:rStyle w:val="Hyperlink"/>
          </w:rPr>
          <w:t>NICE technology appraisal guidance on pemetrexed and cisplatin</w:t>
        </w:r>
      </w:hyperlink>
      <w:r w:rsidR="00E85C6D">
        <w:t xml:space="preserve"> or</w:t>
      </w:r>
      <w:r>
        <w:t xml:space="preserve">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A602DF8" w14:textId="77777777" w:rsidR="00F03215" w:rsidRDefault="00F03215" w:rsidP="00F03215">
      <w:pPr>
        <w:pStyle w:val="Bulletleft1"/>
      </w:pPr>
      <w:r>
        <w:t>docetaxel or</w:t>
      </w:r>
    </w:p>
    <w:p w14:paraId="46D03CCA" w14:textId="77777777" w:rsidR="00F03215" w:rsidRDefault="00F03215" w:rsidP="00F03215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DB8E5F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5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9718BC">
        <w:t xml:space="preserve">, recommended treatment options </w:t>
      </w:r>
      <w:r>
        <w:t xml:space="preserve">(NHS England policy) </w:t>
      </w:r>
      <w:r w:rsidRPr="009718BC">
        <w:t>are:</w:t>
      </w:r>
    </w:p>
    <w:p w14:paraId="795B846E" w14:textId="77777777" w:rsidR="00F03215" w:rsidRDefault="00F03215" w:rsidP="00F03215">
      <w:pPr>
        <w:pStyle w:val="Bulletleft1"/>
      </w:pPr>
      <w:r>
        <w:t xml:space="preserve">the </w:t>
      </w:r>
      <w:hyperlink r:id="rId26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bCs/>
        </w:rPr>
        <w:t xml:space="preserve"> or</w:t>
      </w:r>
    </w:p>
    <w:p w14:paraId="46F45D48" w14:textId="77777777" w:rsidR="00F03215" w:rsidRDefault="00F03215" w:rsidP="00F03215">
      <w:pPr>
        <w:pStyle w:val="Bulletleft1"/>
      </w:pPr>
      <w:r>
        <w:t>platinum doublet chemotherapy or</w:t>
      </w:r>
    </w:p>
    <w:p w14:paraId="27AB6D99" w14:textId="77777777" w:rsidR="00F03215" w:rsidRDefault="00F03215" w:rsidP="00F03215">
      <w:pPr>
        <w:pStyle w:val="Bulletleft1"/>
      </w:pPr>
      <w:r>
        <w:t xml:space="preserve">the </w:t>
      </w:r>
      <w:hyperlink r:id="rId2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76984345" w14:textId="77777777" w:rsidR="00F03215" w:rsidRDefault="00F03215" w:rsidP="00F03215">
      <w:pPr>
        <w:pStyle w:val="Bulletleft1last"/>
      </w:pPr>
      <w:r>
        <w:t>pemetrexed and carboplatin.</w:t>
      </w:r>
    </w:p>
    <w:p w14:paraId="4A59B337" w14:textId="77777777" w:rsidR="00F03215" w:rsidRDefault="00F03215" w:rsidP="00F03215">
      <w:pPr>
        <w:pStyle w:val="NICEnormal"/>
        <w:rPr>
          <w:rStyle w:val="Hyperlink"/>
        </w:rPr>
      </w:pPr>
      <w:r>
        <w:t xml:space="preserve">For people who have had initial treatment in line with the </w:t>
      </w:r>
      <w:hyperlink r:id="rId28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2E5941">
        <w:t xml:space="preserve"> and who have disease progression after treatment </w:t>
      </w:r>
      <w:r>
        <w:t xml:space="preserve">in line </w:t>
      </w:r>
      <w:r w:rsidRPr="002E5941">
        <w:t xml:space="preserve">with </w:t>
      </w:r>
      <w:r>
        <w:t xml:space="preserve">the </w:t>
      </w:r>
      <w:hyperlink r:id="rId2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, </w:t>
      </w:r>
      <w:r w:rsidRPr="002E5941">
        <w:t>recommended treatment options are:</w:t>
      </w:r>
    </w:p>
    <w:p w14:paraId="6E3D1646" w14:textId="77777777" w:rsidR="00F03215" w:rsidRDefault="00F03215" w:rsidP="00F03215">
      <w:pPr>
        <w:pStyle w:val="Bulletleft1"/>
      </w:pPr>
      <w:r>
        <w:t>docetaxel or</w:t>
      </w:r>
    </w:p>
    <w:p w14:paraId="388C7EB4" w14:textId="77777777" w:rsidR="00F03215" w:rsidRDefault="00F03215" w:rsidP="00F03215">
      <w:pPr>
        <w:pStyle w:val="Bulletleft1last"/>
      </w:pPr>
      <w:r>
        <w:t xml:space="preserve">the </w:t>
      </w:r>
      <w:hyperlink r:id="rId3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0E5A23A" w14:textId="77777777" w:rsidR="00F03215" w:rsidRDefault="00F03215" w:rsidP="00F03215">
      <w:pPr>
        <w:pStyle w:val="NICEnormal"/>
      </w:pPr>
      <w:r w:rsidRPr="002E5941">
        <w:lastRenderedPageBreak/>
        <w:t>For</w:t>
      </w:r>
      <w:r>
        <w:t xml:space="preserve"> maintenance treatment for people who have had treatment with platinum doublet chemotherapy, the only recommended treatment option is the </w:t>
      </w:r>
      <w:hyperlink r:id="rId3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48D2E97" w14:textId="77777777" w:rsidR="00F03215" w:rsidRDefault="00F03215" w:rsidP="00F03215">
      <w:pPr>
        <w:pStyle w:val="NICEnormal"/>
      </w:pPr>
      <w:r w:rsidRPr="002E5941">
        <w:t>For</w:t>
      </w:r>
      <w:r>
        <w:t xml:space="preserve"> maintenance treatment for people who have had treatment in line with the </w:t>
      </w:r>
      <w:hyperlink r:id="rId3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410E14" w14:textId="77777777" w:rsidR="00F03215" w:rsidRDefault="00F03215" w:rsidP="00F03215">
      <w:pPr>
        <w:pStyle w:val="NICEnormal"/>
      </w:pPr>
      <w:r w:rsidRPr="002E5941">
        <w:t>Pemetrexed</w:t>
      </w:r>
      <w:r>
        <w:t xml:space="preserve"> maintenance is a recommended maintenance treatment option for people who have had treatment with pemetrexed </w:t>
      </w:r>
      <w:r w:rsidRPr="00F107D1">
        <w:t>and carboplatin (NHS England policy</w:t>
      </w:r>
      <w:r>
        <w:t>).</w:t>
      </w:r>
    </w:p>
    <w:p w14:paraId="55C5F595" w14:textId="1B1F57D8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34" w:history="1">
        <w:hyperlink r:id="rId35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36" w:history="1">
        <w:r>
          <w:rPr>
            <w:rStyle w:val="Hyperlink"/>
          </w:rPr>
          <w:t>NICE technology appraisal guidance on pemetrexed and cisplatin</w:t>
        </w:r>
      </w:hyperlink>
      <w:r w:rsidR="009E45B2">
        <w:t xml:space="preserve"> or</w:t>
      </w:r>
      <w:r>
        <w:t xml:space="preserve">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66B2754" w14:textId="77777777" w:rsidR="00F03215" w:rsidRDefault="00F03215" w:rsidP="00F03215">
      <w:pPr>
        <w:pStyle w:val="Bulletleft1"/>
      </w:pPr>
      <w:r>
        <w:t xml:space="preserve">the </w:t>
      </w:r>
      <w:hyperlink r:id="rId3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7D07EF4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4A354B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8F6F1D6" w14:textId="77777777" w:rsidR="00F03215" w:rsidRDefault="00F03215" w:rsidP="00F03215">
      <w:pPr>
        <w:pStyle w:val="Bulletleft1"/>
      </w:pPr>
      <w:r w:rsidRPr="00FA3271">
        <w:t>docetaxel</w:t>
      </w:r>
      <w:r>
        <w:t xml:space="preserve"> or</w:t>
      </w:r>
    </w:p>
    <w:p w14:paraId="14A87F67" w14:textId="77777777" w:rsidR="00F03215" w:rsidRDefault="00F03215" w:rsidP="00F03215">
      <w:pPr>
        <w:pStyle w:val="Bulletleft1last"/>
      </w:pPr>
      <w:r>
        <w:t xml:space="preserve">the </w:t>
      </w:r>
      <w:hyperlink r:id="rId4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1F2C5209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41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42" w:history="1">
        <w:r w:rsidRPr="00FA3271">
          <w:rPr>
            <w:rStyle w:val="Hyperlink"/>
          </w:rPr>
          <w:t>atezolizumab</w:t>
        </w:r>
      </w:hyperlink>
      <w:r w:rsidRPr="00FA3271">
        <w:t xml:space="preserve">, or </w:t>
      </w:r>
      <w:hyperlink r:id="rId43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0253DEEB" w14:textId="77777777" w:rsidR="00F03215" w:rsidRDefault="00F03215" w:rsidP="00F03215">
      <w:pPr>
        <w:pStyle w:val="Bulletleft1"/>
      </w:pPr>
      <w:r>
        <w:t>docetaxel or</w:t>
      </w:r>
    </w:p>
    <w:p w14:paraId="669B80F6" w14:textId="77777777" w:rsidR="00F03215" w:rsidRDefault="00F03215" w:rsidP="00F03215">
      <w:pPr>
        <w:pStyle w:val="Bulletleft1last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0"/>
    <w:bookmarkEnd w:id="1"/>
    <w:sectPr w:rsidR="00F03215" w:rsidSect="00134096">
      <w:footerReference w:type="default" r:id="rId4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106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0A0D"/>
    <w:rsid w:val="0034196D"/>
    <w:rsid w:val="00341AB6"/>
    <w:rsid w:val="003476D7"/>
    <w:rsid w:val="00347C99"/>
    <w:rsid w:val="00350137"/>
    <w:rsid w:val="00350F50"/>
    <w:rsid w:val="003517D3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683" TargetMode="External"/><Relationship Id="rId18" Type="http://schemas.openxmlformats.org/officeDocument/2006/relationships/hyperlink" Target="https://www.nice.org.uk/guidance/ta190" TargetMode="External"/><Relationship Id="rId26" Type="http://schemas.openxmlformats.org/officeDocument/2006/relationships/hyperlink" Target="https://www.nice.org.uk/guidance/TA584" TargetMode="External"/><Relationship Id="rId39" Type="http://schemas.openxmlformats.org/officeDocument/2006/relationships/hyperlink" Target="https://www.nice.org.uk/guidance/ta713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898" TargetMode="External"/><Relationship Id="rId42" Type="http://schemas.openxmlformats.org/officeDocument/2006/relationships/hyperlink" Target="https://www.nice.org.uk/guidance/ta52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05" TargetMode="External"/><Relationship Id="rId29" Type="http://schemas.openxmlformats.org/officeDocument/2006/relationships/hyperlink" Target="https://www.nice.org.uk/guidance/TA5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898" TargetMode="External"/><Relationship Id="rId24" Type="http://schemas.openxmlformats.org/officeDocument/2006/relationships/hyperlink" Target="https://www.nice.org.uk/guidance/ta347" TargetMode="External"/><Relationship Id="rId32" Type="http://schemas.openxmlformats.org/officeDocument/2006/relationships/hyperlink" Target="https://www.nice.org.uk/guidance/TA181" TargetMode="External"/><Relationship Id="rId37" Type="http://schemas.openxmlformats.org/officeDocument/2006/relationships/hyperlink" Target="https://www.nice.org.uk/guidance/ta428" TargetMode="External"/><Relationship Id="rId40" Type="http://schemas.openxmlformats.org/officeDocument/2006/relationships/hyperlink" Target="https://www.nice.org.uk/guidance/ta347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31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898" TargetMode="External"/><Relationship Id="rId36" Type="http://schemas.openxmlformats.org/officeDocument/2006/relationships/hyperlink" Target="https://www.nice.org.uk/guidance/TA181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181" TargetMode="External"/><Relationship Id="rId31" Type="http://schemas.openxmlformats.org/officeDocument/2006/relationships/hyperlink" Target="https://www.nice.org.uk/guidance/ta190" TargetMode="External"/><Relationship Id="rId44" Type="http://schemas.openxmlformats.org/officeDocument/2006/relationships/hyperlink" Target="https://www.nice.org.uk/guidance/ta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347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181" TargetMode="External"/><Relationship Id="rId30" Type="http://schemas.openxmlformats.org/officeDocument/2006/relationships/hyperlink" Target="https://www.nice.org.uk/guidance/ta347" TargetMode="External"/><Relationship Id="rId35" Type="http://schemas.openxmlformats.org/officeDocument/2006/relationships/hyperlink" Target="https://www.nice.org.uk/guidance/ta898" TargetMode="External"/><Relationship Id="rId43" Type="http://schemas.openxmlformats.org/officeDocument/2006/relationships/hyperlink" Target="https://www.nice.org.uk/guidance/ta713" TargetMode="External"/><Relationship Id="rId8" Type="http://schemas.openxmlformats.org/officeDocument/2006/relationships/hyperlink" Target="https://www.nice.org.uk/guidance/ta6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898" TargetMode="External"/><Relationship Id="rId17" Type="http://schemas.openxmlformats.org/officeDocument/2006/relationships/hyperlink" Target="https://www.nice.org.uk/guidance/TA181" TargetMode="External"/><Relationship Id="rId25" Type="http://schemas.openxmlformats.org/officeDocument/2006/relationships/hyperlink" Target="https://www.nice.org.uk/guidance/ta898" TargetMode="External"/><Relationship Id="rId33" Type="http://schemas.openxmlformats.org/officeDocument/2006/relationships/hyperlink" Target="https://www.nice.org.uk/guidance/ta402" TargetMode="External"/><Relationship Id="rId38" Type="http://schemas.openxmlformats.org/officeDocument/2006/relationships/hyperlink" Target="https://www.nice.org.uk/guidance/ta52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nice.org.uk/guidance/ta402" TargetMode="External"/><Relationship Id="rId41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5815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6658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