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235AC" w14:textId="2CC9F2E8" w:rsidR="00D03721" w:rsidRPr="00D03721" w:rsidRDefault="00D03721" w:rsidP="00D03721">
      <w:pPr>
        <w:keepNext/>
        <w:spacing w:before="240" w:after="120" w:line="360" w:lineRule="auto"/>
        <w:outlineLvl w:val="0"/>
        <w:rPr>
          <w:rFonts w:cs="Arial"/>
          <w:b/>
          <w:bCs/>
          <w:kern w:val="32"/>
          <w:sz w:val="32"/>
          <w:szCs w:val="32"/>
        </w:rPr>
      </w:pPr>
      <w:bookmarkStart w:id="0" w:name="_Toc48807344"/>
      <w:bookmarkStart w:id="1" w:name="_Hlk45809807"/>
      <w:r w:rsidRPr="00D03721">
        <w:rPr>
          <w:rFonts w:cs="Arial"/>
          <w:b/>
          <w:bCs/>
          <w:kern w:val="32"/>
          <w:sz w:val="32"/>
          <w:szCs w:val="32"/>
        </w:rPr>
        <w:t>Systemic anti-cancer therapy for advanced non-small-cell lung cancer: accessible summary</w:t>
      </w:r>
    </w:p>
    <w:p w14:paraId="0604A15F" w14:textId="4FC9C75E" w:rsidR="00F03215" w:rsidRPr="00811CAF" w:rsidRDefault="00F03215" w:rsidP="00F03215">
      <w:pPr>
        <w:pStyle w:val="Heading2"/>
      </w:pPr>
      <w:r w:rsidRPr="00244139">
        <w:t>Non-squamous non-small cell lung cancer, EGFR-TK positive</w:t>
      </w:r>
      <w:r w:rsidRPr="00811CAF">
        <w:t xml:space="preserve"> </w:t>
      </w:r>
    </w:p>
    <w:p w14:paraId="7AAF5B4D" w14:textId="77777777" w:rsidR="00F03215" w:rsidRDefault="00F03215" w:rsidP="00F03215">
      <w:pPr>
        <w:pStyle w:val="NICEnormal"/>
      </w:pPr>
      <w:r>
        <w:t>Initial recommended treatment options are:</w:t>
      </w:r>
    </w:p>
    <w:p w14:paraId="344E961B" w14:textId="77777777" w:rsidR="00F03215" w:rsidRDefault="00F03215" w:rsidP="00F03215">
      <w:pPr>
        <w:pStyle w:val="Bulletleft1"/>
      </w:pPr>
      <w:r>
        <w:t xml:space="preserve">the </w:t>
      </w:r>
      <w:hyperlink r:id="rId8" w:history="1">
        <w:r>
          <w:rPr>
            <w:rStyle w:val="Hyperlink"/>
          </w:rPr>
          <w:t>NICE technology appraisal guidance on afatinib</w:t>
        </w:r>
      </w:hyperlink>
      <w:r w:rsidRPr="00E02BAA">
        <w:t xml:space="preserve"> </w:t>
      </w:r>
      <w:r>
        <w:t>or</w:t>
      </w:r>
    </w:p>
    <w:p w14:paraId="45E14A79" w14:textId="77777777" w:rsidR="00F03215" w:rsidRDefault="00F03215" w:rsidP="00F03215">
      <w:pPr>
        <w:pStyle w:val="Bulletleft1"/>
      </w:pPr>
      <w:r>
        <w:t xml:space="preserve">the </w:t>
      </w:r>
      <w:hyperlink r:id="rId9" w:history="1">
        <w:r>
          <w:rPr>
            <w:rStyle w:val="Hyperlink"/>
          </w:rPr>
          <w:t>NICE technology appraisal guidance on dacomitinib</w:t>
        </w:r>
      </w:hyperlink>
      <w:r w:rsidRPr="00E02BAA">
        <w:t xml:space="preserve"> </w:t>
      </w:r>
      <w:r>
        <w:t>or</w:t>
      </w:r>
    </w:p>
    <w:p w14:paraId="6EF2D46D" w14:textId="77777777" w:rsidR="00F03215" w:rsidRDefault="00F03215" w:rsidP="00F03215">
      <w:pPr>
        <w:pStyle w:val="Bulletleft1"/>
      </w:pPr>
      <w:r>
        <w:t xml:space="preserve">the </w:t>
      </w:r>
      <w:hyperlink r:id="rId10" w:history="1">
        <w:r>
          <w:rPr>
            <w:rStyle w:val="Hyperlink"/>
          </w:rPr>
          <w:t>NICE technology appraisal guidance on erlotinib</w:t>
        </w:r>
      </w:hyperlink>
      <w:r w:rsidRPr="00E02BAA">
        <w:t xml:space="preserve"> </w:t>
      </w:r>
      <w:r>
        <w:t>or</w:t>
      </w:r>
    </w:p>
    <w:p w14:paraId="74CC5CF2" w14:textId="77777777" w:rsidR="00F03215" w:rsidRDefault="00F03215" w:rsidP="00F03215">
      <w:pPr>
        <w:pStyle w:val="Bulletleft1"/>
      </w:pPr>
      <w:r>
        <w:t xml:space="preserve">the </w:t>
      </w:r>
      <w:hyperlink r:id="rId11" w:history="1">
        <w:r>
          <w:rPr>
            <w:rStyle w:val="Hyperlink"/>
          </w:rPr>
          <w:t>NICE technology appraisal guidance on gefitinib</w:t>
        </w:r>
      </w:hyperlink>
      <w:r w:rsidRPr="00E02BAA">
        <w:t xml:space="preserve"> </w:t>
      </w:r>
      <w:r>
        <w:t>or</w:t>
      </w:r>
    </w:p>
    <w:p w14:paraId="5F1699C9" w14:textId="77777777" w:rsidR="00F03215" w:rsidRDefault="00F03215" w:rsidP="00F03215">
      <w:pPr>
        <w:pStyle w:val="Bulletleft1"/>
      </w:pPr>
      <w:r>
        <w:t xml:space="preserve">the </w:t>
      </w:r>
      <w:hyperlink r:id="rId12" w:history="1">
        <w:r>
          <w:rPr>
            <w:rStyle w:val="Hyperlink"/>
          </w:rPr>
          <w:t>NICE technology appraisal guidance on osimertinib</w:t>
        </w:r>
      </w:hyperlink>
      <w:r w:rsidRPr="00E02BAA">
        <w:t xml:space="preserve"> </w:t>
      </w:r>
      <w:r>
        <w:t>or</w:t>
      </w:r>
    </w:p>
    <w:p w14:paraId="451E15FE" w14:textId="77777777" w:rsidR="00EC6086" w:rsidRDefault="00F03215" w:rsidP="00C86CF4">
      <w:pPr>
        <w:pStyle w:val="Bulletleft1"/>
      </w:pPr>
      <w:r>
        <w:t>platinum doublet chemotherapy</w:t>
      </w:r>
      <w:r w:rsidR="00EC6086">
        <w:t xml:space="preserve"> or</w:t>
      </w:r>
    </w:p>
    <w:p w14:paraId="0116A730" w14:textId="0282D069" w:rsidR="00F03215" w:rsidRDefault="00EC6086" w:rsidP="00F03215">
      <w:pPr>
        <w:pStyle w:val="Bulletleft1last"/>
      </w:pPr>
      <w:r>
        <w:t xml:space="preserve">the </w:t>
      </w:r>
      <w:hyperlink r:id="rId13" w:history="1">
        <w:r w:rsidRPr="006B1966">
          <w:rPr>
            <w:rStyle w:val="Hyperlink"/>
          </w:rPr>
          <w:t xml:space="preserve">NICE technology appraisal guidance on </w:t>
        </w:r>
        <w:r w:rsidR="00EA2D84" w:rsidRPr="006B1966">
          <w:rPr>
            <w:rStyle w:val="Hyperlink"/>
          </w:rPr>
          <w:t>osimertinib with pemetrexed and platinum-based chemotherapy</w:t>
        </w:r>
      </w:hyperlink>
      <w:r w:rsidR="00EA2D84">
        <w:t xml:space="preserve"> (for people </w:t>
      </w:r>
      <w:r w:rsidR="006B1966">
        <w:t>with exon 19 deletion or exon 21 substitution)</w:t>
      </w:r>
      <w:r w:rsidR="00F03215">
        <w:t>.</w:t>
      </w:r>
    </w:p>
    <w:p w14:paraId="5D1896E1" w14:textId="77777777" w:rsidR="00F03215" w:rsidRPr="0042284A" w:rsidRDefault="00F03215" w:rsidP="00F03215">
      <w:pPr>
        <w:pStyle w:val="NICEnormal"/>
      </w:pPr>
      <w:r w:rsidRPr="0042284A">
        <w:t>For people who have disease progression after initial treatment with platinum doublet chemotherapy, recommended treatment options are:</w:t>
      </w:r>
    </w:p>
    <w:p w14:paraId="136129A8" w14:textId="77777777" w:rsidR="00F03215" w:rsidRPr="00AE5B54" w:rsidRDefault="00F03215" w:rsidP="00F03215">
      <w:pPr>
        <w:pStyle w:val="Bulletleft1"/>
        <w:rPr>
          <w:rStyle w:val="NICEnormalChar"/>
        </w:rPr>
      </w:pPr>
      <w:r w:rsidRPr="0042284A">
        <w:t xml:space="preserve">the </w:t>
      </w:r>
      <w:hyperlink r:id="rId14" w:history="1">
        <w:r w:rsidRPr="0042284A">
          <w:rPr>
            <w:rStyle w:val="Hyperlink"/>
          </w:rPr>
          <w:t>NICE technology appraisal guidance on afatinib</w:t>
        </w:r>
      </w:hyperlink>
      <w:r w:rsidRPr="00810614">
        <w:rPr>
          <w:rStyle w:val="NICEnormalChar"/>
        </w:rPr>
        <w:t xml:space="preserve"> or</w:t>
      </w:r>
    </w:p>
    <w:p w14:paraId="1187D0E6" w14:textId="77777777" w:rsidR="00F03215" w:rsidRPr="0042284A" w:rsidRDefault="00F03215" w:rsidP="00F03215">
      <w:pPr>
        <w:pStyle w:val="Bulletleft1last"/>
      </w:pPr>
      <w:r w:rsidRPr="0042284A">
        <w:t xml:space="preserve">the </w:t>
      </w:r>
      <w:hyperlink r:id="rId15" w:history="1">
        <w:r w:rsidRPr="0042284A">
          <w:rPr>
            <w:rStyle w:val="Hyperlink"/>
          </w:rPr>
          <w:t>NICE technology appraisal guidance on erlotinib</w:t>
        </w:r>
      </w:hyperlink>
      <w:r w:rsidRPr="00810614">
        <w:rPr>
          <w:rStyle w:val="NICEnormalChar"/>
        </w:rPr>
        <w:t>.</w:t>
      </w:r>
    </w:p>
    <w:p w14:paraId="2265CA3E" w14:textId="77777777" w:rsidR="00F03215" w:rsidRDefault="00F03215" w:rsidP="00F03215">
      <w:pPr>
        <w:pStyle w:val="NICEnormal"/>
      </w:pPr>
      <w:r>
        <w:t xml:space="preserve">For people who are T970M positive and have disease progression after initial treatment in line with the </w:t>
      </w:r>
      <w:hyperlink r:id="rId16" w:history="1">
        <w:r w:rsidRPr="00064DD0">
          <w:rPr>
            <w:rStyle w:val="Hyperlink"/>
          </w:rPr>
          <w:t>NICE technology appraisal guidance on afatinib</w:t>
        </w:r>
      </w:hyperlink>
      <w:r>
        <w:t xml:space="preserve">, </w:t>
      </w:r>
      <w:hyperlink r:id="rId17" w:history="1">
        <w:r w:rsidRPr="00064DD0">
          <w:rPr>
            <w:rStyle w:val="Hyperlink"/>
          </w:rPr>
          <w:t>dacomitinib</w:t>
        </w:r>
      </w:hyperlink>
      <w:r>
        <w:t xml:space="preserve">, </w:t>
      </w:r>
      <w:hyperlink r:id="rId18" w:history="1">
        <w:r w:rsidRPr="00064DD0">
          <w:rPr>
            <w:rStyle w:val="Hyperlink"/>
          </w:rPr>
          <w:t>erlotinib</w:t>
        </w:r>
      </w:hyperlink>
      <w:r>
        <w:t xml:space="preserve"> or </w:t>
      </w:r>
      <w:hyperlink r:id="rId19" w:history="1">
        <w:r w:rsidRPr="00064DD0">
          <w:rPr>
            <w:rStyle w:val="Hyperlink"/>
          </w:rPr>
          <w:t>gefitinib</w:t>
        </w:r>
      </w:hyperlink>
      <w:r>
        <w:t xml:space="preserve">, the only recommended treatment option is the </w:t>
      </w:r>
      <w:hyperlink r:id="rId20" w:history="1">
        <w:r>
          <w:rPr>
            <w:rStyle w:val="Hyperlink"/>
          </w:rPr>
          <w:t>NICE technology appraisal guidance on osimertinib</w:t>
        </w:r>
      </w:hyperlink>
      <w:r>
        <w:t>.</w:t>
      </w:r>
    </w:p>
    <w:p w14:paraId="360C7953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21" w:history="1">
        <w:r w:rsidRPr="00064DD0">
          <w:rPr>
            <w:rStyle w:val="Hyperlink"/>
          </w:rPr>
          <w:t>NICE technology appraisal guidance on afatinib</w:t>
        </w:r>
      </w:hyperlink>
      <w:r>
        <w:t xml:space="preserve">, </w:t>
      </w:r>
      <w:hyperlink r:id="rId22" w:history="1">
        <w:r w:rsidRPr="00064DD0">
          <w:rPr>
            <w:rStyle w:val="Hyperlink"/>
          </w:rPr>
          <w:t>dacomitinib</w:t>
        </w:r>
      </w:hyperlink>
      <w:r>
        <w:t xml:space="preserve">, </w:t>
      </w:r>
      <w:hyperlink r:id="rId23" w:history="1">
        <w:r w:rsidRPr="00064DD0">
          <w:rPr>
            <w:rStyle w:val="Hyperlink"/>
          </w:rPr>
          <w:t>erlotinib</w:t>
        </w:r>
      </w:hyperlink>
      <w:r>
        <w:t xml:space="preserve">, </w:t>
      </w:r>
      <w:hyperlink r:id="rId24" w:history="1">
        <w:r w:rsidRPr="00064DD0">
          <w:rPr>
            <w:rStyle w:val="Hyperlink"/>
          </w:rPr>
          <w:t>gefitinib</w:t>
        </w:r>
      </w:hyperlink>
      <w:r>
        <w:t xml:space="preserve"> or </w:t>
      </w:r>
      <w:hyperlink r:id="rId25" w:history="1">
        <w:r w:rsidRPr="00AF0AD7">
          <w:rPr>
            <w:rStyle w:val="Hyperlink"/>
          </w:rPr>
          <w:t>osimertinib</w:t>
        </w:r>
      </w:hyperlink>
      <w:r>
        <w:t xml:space="preserve">, or after follow-up treatment with </w:t>
      </w:r>
      <w:hyperlink r:id="rId26" w:history="1">
        <w:r w:rsidRPr="00AF0AD7">
          <w:rPr>
            <w:rStyle w:val="Hyperlink"/>
          </w:rPr>
          <w:t>osimertinib</w:t>
        </w:r>
      </w:hyperlink>
      <w:r>
        <w:t xml:space="preserve"> (for people who are T970M positive), recommended treatment options are:</w:t>
      </w:r>
    </w:p>
    <w:p w14:paraId="179745F6" w14:textId="77777777" w:rsidR="00F03215" w:rsidRDefault="00F03215" w:rsidP="00F03215">
      <w:pPr>
        <w:pStyle w:val="Bulletleft1"/>
      </w:pPr>
      <w:r>
        <w:t>platinum doublet chemotherapy or</w:t>
      </w:r>
    </w:p>
    <w:p w14:paraId="2163BBEC" w14:textId="77777777" w:rsidR="00F03215" w:rsidRDefault="00F03215" w:rsidP="00F03215">
      <w:pPr>
        <w:pStyle w:val="Bulletleft1"/>
      </w:pPr>
      <w:r>
        <w:t xml:space="preserve">the </w:t>
      </w:r>
      <w:hyperlink r:id="rId27" w:history="1">
        <w:r>
          <w:rPr>
            <w:rStyle w:val="Hyperlink"/>
          </w:rPr>
          <w:t>NICE technology appraisal guidance on pemetrexed and cisplatin</w:t>
        </w:r>
      </w:hyperlink>
      <w:r>
        <w:t xml:space="preserve"> (NHS England policy) or</w:t>
      </w:r>
    </w:p>
    <w:p w14:paraId="0A2D0024" w14:textId="77777777" w:rsidR="00F03215" w:rsidRDefault="00F03215" w:rsidP="00F03215">
      <w:pPr>
        <w:pStyle w:val="Bulletleft1"/>
      </w:pPr>
      <w:r>
        <w:lastRenderedPageBreak/>
        <w:t>pemetrexed and carboplatin or</w:t>
      </w:r>
    </w:p>
    <w:p w14:paraId="7B6B096A" w14:textId="77777777" w:rsidR="00F03215" w:rsidRDefault="00F03215" w:rsidP="00F03215">
      <w:pPr>
        <w:pStyle w:val="Bulletleft1last"/>
      </w:pPr>
      <w:r>
        <w:t xml:space="preserve">the </w:t>
      </w:r>
      <w:hyperlink r:id="rId28" w:history="1">
        <w:r>
          <w:rPr>
            <w:rStyle w:val="Hyperlink"/>
          </w:rPr>
          <w:t>NICE technology appraisal guidance on atezolizumab and bevacizumab, carboplatin and paclitaxel</w:t>
        </w:r>
      </w:hyperlink>
      <w:r>
        <w:t>.</w:t>
      </w:r>
    </w:p>
    <w:p w14:paraId="54552B61" w14:textId="77777777" w:rsidR="00F03215" w:rsidRDefault="00F03215" w:rsidP="00F03215">
      <w:pPr>
        <w:pStyle w:val="NICEnormal"/>
      </w:pPr>
      <w:r>
        <w:t xml:space="preserve">For people who have disease progression after treatment in line with the </w:t>
      </w:r>
      <w:hyperlink r:id="rId29" w:history="1">
        <w:r>
          <w:rPr>
            <w:rStyle w:val="Hyperlink"/>
          </w:rPr>
          <w:t>NICE technology appraisal guidance on atezolizumab and bevacizumab, carboplatin and paclitaxel</w:t>
        </w:r>
      </w:hyperlink>
      <w:r w:rsidRPr="002F2B37">
        <w:t>,</w:t>
      </w:r>
      <w:r>
        <w:t xml:space="preserve"> recommended</w:t>
      </w:r>
      <w:r w:rsidRPr="002F2B37">
        <w:t xml:space="preserve"> </w:t>
      </w:r>
      <w:r>
        <w:t>treatment options are:</w:t>
      </w:r>
    </w:p>
    <w:p w14:paraId="626E1C73" w14:textId="77777777" w:rsidR="00F03215" w:rsidRDefault="00F03215" w:rsidP="00F03215">
      <w:pPr>
        <w:pStyle w:val="Bulletleft1"/>
      </w:pPr>
      <w:r>
        <w:t>docetaxel or</w:t>
      </w:r>
    </w:p>
    <w:p w14:paraId="35465D6A" w14:textId="77777777" w:rsidR="00F03215" w:rsidRDefault="00F03215" w:rsidP="00F03215">
      <w:pPr>
        <w:pStyle w:val="Bulletleft1last"/>
      </w:pPr>
      <w:r>
        <w:t xml:space="preserve">the </w:t>
      </w:r>
      <w:hyperlink r:id="rId30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p w14:paraId="677A8C17" w14:textId="77777777" w:rsidR="00F03215" w:rsidRDefault="00F03215" w:rsidP="00F03215">
      <w:pPr>
        <w:pStyle w:val="NICEnormal"/>
      </w:pPr>
      <w:r>
        <w:t xml:space="preserve">For maintenance treatment for people who have had follow-up treatment with platinum doublet chemotherapy, the only recommended treatment option is the </w:t>
      </w:r>
      <w:hyperlink r:id="rId31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635D2D5D" w14:textId="77777777" w:rsidR="00F03215" w:rsidRDefault="00F03215" w:rsidP="00F03215">
      <w:pPr>
        <w:pStyle w:val="NICEnormal"/>
      </w:pPr>
      <w:r>
        <w:t xml:space="preserve">For maintenance treatment for people who have had follow-up treatment in line with the </w:t>
      </w:r>
      <w:hyperlink r:id="rId32" w:history="1">
        <w:r>
          <w:rPr>
            <w:rStyle w:val="Hyperlink"/>
          </w:rPr>
          <w:t>NICE technology appraisal guidance on pemetrexed and cisplatin</w:t>
        </w:r>
      </w:hyperlink>
      <w:r>
        <w:t xml:space="preserve">, the only recommended treatment option is the </w:t>
      </w:r>
      <w:hyperlink r:id="rId33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08A22EEB" w14:textId="77777777" w:rsidR="00F03215" w:rsidRDefault="00F03215" w:rsidP="00F03215">
      <w:pPr>
        <w:pStyle w:val="NICEnormal"/>
      </w:pPr>
      <w:r>
        <w:t>Pemetrexed maintenance is a recommended maintenance treatment option for people who have had follow-up treatment with pemetrexed and carboplatin (NHS England policy).</w:t>
      </w:r>
    </w:p>
    <w:p w14:paraId="50EE9096" w14:textId="78B6D92A" w:rsidR="00F03215" w:rsidRDefault="00F03215" w:rsidP="00F03215">
      <w:pPr>
        <w:pStyle w:val="NICEnormal"/>
      </w:pPr>
      <w:r>
        <w:t xml:space="preserve">For people who have disease progression after follow-up treatment with platinum doublet chemotherapy, the </w:t>
      </w:r>
      <w:hyperlink r:id="rId34" w:history="1">
        <w:r>
          <w:rPr>
            <w:rStyle w:val="Hyperlink"/>
          </w:rPr>
          <w:t>NICE technology appraisal guidance on pemetrexed and cisplatin</w:t>
        </w:r>
      </w:hyperlink>
      <w:r w:rsidR="00F7511C">
        <w:t xml:space="preserve"> or</w:t>
      </w:r>
      <w:r>
        <w:t xml:space="preserve"> pemetrexed and carboplatin</w:t>
      </w:r>
      <w:r w:rsidRPr="00402C99">
        <w:t>,</w:t>
      </w:r>
      <w:r>
        <w:t xml:space="preserve"> or</w:t>
      </w:r>
      <w:r w:rsidRPr="00402C99">
        <w:t xml:space="preserve"> after pemetrexed maintenance</w:t>
      </w:r>
      <w:r>
        <w:t xml:space="preserve">, or after initial platinum doublet chemotherapy and follow-up treatment in line with the </w:t>
      </w:r>
      <w:hyperlink r:id="rId35" w:history="1">
        <w:r w:rsidRPr="008824EE">
          <w:rPr>
            <w:rStyle w:val="Hyperlink"/>
          </w:rPr>
          <w:t xml:space="preserve">NICE technology appraisal guidance on </w:t>
        </w:r>
        <w:r>
          <w:rPr>
            <w:rStyle w:val="Hyperlink"/>
          </w:rPr>
          <w:t>afatini</w:t>
        </w:r>
        <w:r w:rsidRPr="008824EE">
          <w:rPr>
            <w:rStyle w:val="Hyperlink"/>
          </w:rPr>
          <w:t>b</w:t>
        </w:r>
      </w:hyperlink>
      <w:r>
        <w:t xml:space="preserve"> or </w:t>
      </w:r>
      <w:hyperlink r:id="rId36" w:history="1">
        <w:r>
          <w:rPr>
            <w:rStyle w:val="Hyperlink"/>
          </w:rPr>
          <w:t>erlotinib</w:t>
        </w:r>
      </w:hyperlink>
      <w:r>
        <w:t>,</w:t>
      </w:r>
      <w:r w:rsidRPr="002F2B37">
        <w:t xml:space="preserve"> </w:t>
      </w:r>
      <w:r w:rsidR="009B79AD">
        <w:t>or after</w:t>
      </w:r>
      <w:r w:rsidR="00275F48">
        <w:t xml:space="preserve"> initial treatment with </w:t>
      </w:r>
      <w:r w:rsidR="001F0E94" w:rsidRPr="001F0E94">
        <w:t>osimertinib with pemetrexed and platinum-based chemotherapy (for people with exon 19 deletion or exon 21 substitution)</w:t>
      </w:r>
      <w:r w:rsidR="001F0E94">
        <w:t xml:space="preserve">, </w:t>
      </w:r>
      <w:r>
        <w:t>recommended treatment options are:</w:t>
      </w:r>
    </w:p>
    <w:p w14:paraId="6B2DB291" w14:textId="77777777" w:rsidR="00F03215" w:rsidRDefault="00F03215" w:rsidP="00F03215">
      <w:pPr>
        <w:pStyle w:val="Bulletleft1"/>
      </w:pPr>
      <w:r>
        <w:t xml:space="preserve">the </w:t>
      </w:r>
      <w:hyperlink r:id="rId37" w:history="1">
        <w:r>
          <w:rPr>
            <w:rStyle w:val="Hyperlink"/>
          </w:rPr>
          <w:t>NICE technology appraisal guidance on pembrolizumab</w:t>
        </w:r>
      </w:hyperlink>
      <w:r w:rsidRPr="00E02BAA">
        <w:t xml:space="preserve"> </w:t>
      </w:r>
      <w:r>
        <w:t>(if PD</w:t>
      </w:r>
      <w:r>
        <w:noBreakHyphen/>
        <w:t>L1 above 1%) or</w:t>
      </w:r>
    </w:p>
    <w:p w14:paraId="532849FA" w14:textId="77777777" w:rsidR="00F03215" w:rsidRPr="00402C99" w:rsidRDefault="00F03215" w:rsidP="00F03215">
      <w:pPr>
        <w:pStyle w:val="Bulletleft1"/>
      </w:pPr>
      <w:r w:rsidRPr="00402C99">
        <w:lastRenderedPageBreak/>
        <w:t xml:space="preserve">the </w:t>
      </w:r>
      <w:hyperlink r:id="rId38" w:history="1">
        <w:r w:rsidRPr="00402C99">
          <w:rPr>
            <w:rStyle w:val="Hyperlink"/>
          </w:rPr>
          <w:t>NICE technology appraisal guidance on atezolizumab</w:t>
        </w:r>
      </w:hyperlink>
      <w:r w:rsidRPr="00402C99">
        <w:t xml:space="preserve"> (any PD-L1 0</w:t>
      </w:r>
      <w:r>
        <w:t>%</w:t>
      </w:r>
      <w:r w:rsidRPr="00402C99">
        <w:t xml:space="preserve"> to 100%) or</w:t>
      </w:r>
    </w:p>
    <w:p w14:paraId="4BAAEBD6" w14:textId="77777777" w:rsidR="00F03215" w:rsidRPr="00402C99" w:rsidRDefault="00F03215" w:rsidP="00F03215">
      <w:pPr>
        <w:pStyle w:val="Bulletleft1"/>
      </w:pPr>
      <w:r w:rsidRPr="00402C99">
        <w:t xml:space="preserve">the </w:t>
      </w:r>
      <w:hyperlink r:id="rId39" w:history="1">
        <w:r w:rsidRPr="00402C99">
          <w:rPr>
            <w:rStyle w:val="Hyperlink"/>
          </w:rPr>
          <w:t>NICE technology appraisal guidance on nivolumab</w:t>
        </w:r>
      </w:hyperlink>
      <w:r w:rsidRPr="00402C99">
        <w:t xml:space="preserve"> (</w:t>
      </w:r>
      <w:r>
        <w:t>if</w:t>
      </w:r>
      <w:r w:rsidRPr="00402C99">
        <w:t xml:space="preserve"> PD-L1 </w:t>
      </w:r>
      <w:r>
        <w:t>above 1</w:t>
      </w:r>
      <w:r w:rsidRPr="00402C99">
        <w:t>%) or</w:t>
      </w:r>
    </w:p>
    <w:p w14:paraId="77265FC8" w14:textId="77777777" w:rsidR="00F03215" w:rsidRDefault="00F03215" w:rsidP="00F03215">
      <w:pPr>
        <w:pStyle w:val="Bulletleft1"/>
      </w:pPr>
      <w:r>
        <w:t>docetaxel or</w:t>
      </w:r>
    </w:p>
    <w:p w14:paraId="16358334" w14:textId="77777777" w:rsidR="00F03215" w:rsidRDefault="00F03215" w:rsidP="00F03215">
      <w:pPr>
        <w:pStyle w:val="Bulletleft1last"/>
      </w:pPr>
      <w:r>
        <w:t xml:space="preserve">the </w:t>
      </w:r>
      <w:hyperlink r:id="rId40" w:history="1">
        <w:r>
          <w:rPr>
            <w:rStyle w:val="Hyperlink"/>
          </w:rPr>
          <w:t>NICE technology appraisal guidance on docetaxel and nintedanib</w:t>
        </w:r>
      </w:hyperlink>
      <w:r w:rsidRPr="008824EE">
        <w:t xml:space="preserve"> (</w:t>
      </w:r>
      <w:r>
        <w:t>NHS England policy)</w:t>
      </w:r>
      <w:r w:rsidRPr="00AC3536">
        <w:t>.</w:t>
      </w:r>
    </w:p>
    <w:p w14:paraId="1DF72BFF" w14:textId="625C4A7F" w:rsidR="00F03215" w:rsidRDefault="00F03215" w:rsidP="00886E87">
      <w:pPr>
        <w:pStyle w:val="NICEnormal"/>
      </w:pPr>
      <w:r>
        <w:t xml:space="preserve">For people who have disease progression after treatment in line with the </w:t>
      </w:r>
      <w:hyperlink r:id="rId41" w:history="1">
        <w:r>
          <w:rPr>
            <w:rStyle w:val="Hyperlink"/>
          </w:rPr>
          <w:t>NICE technology appraisal guidance on pembrolizumab</w:t>
        </w:r>
      </w:hyperlink>
      <w:r w:rsidRPr="00AC3536">
        <w:t xml:space="preserve">, </w:t>
      </w:r>
      <w:hyperlink r:id="rId42" w:history="1">
        <w:r w:rsidRPr="00AC3536">
          <w:rPr>
            <w:rStyle w:val="Hyperlink"/>
          </w:rPr>
          <w:t>atezolizumab</w:t>
        </w:r>
      </w:hyperlink>
      <w:r w:rsidRPr="00AC3536">
        <w:t xml:space="preserve"> o</w:t>
      </w:r>
      <w:r w:rsidR="00357BC4">
        <w:t xml:space="preserve">r </w:t>
      </w:r>
      <w:hyperlink r:id="rId43" w:history="1">
        <w:r w:rsidR="00357BC4" w:rsidRPr="00357BC4">
          <w:rPr>
            <w:rStyle w:val="Hyperlink"/>
          </w:rPr>
          <w:t>n</w:t>
        </w:r>
        <w:r w:rsidRPr="00357BC4">
          <w:rPr>
            <w:rStyle w:val="Hyperlink"/>
          </w:rPr>
          <w:t>ivolumab</w:t>
        </w:r>
      </w:hyperlink>
      <w:r w:rsidRPr="002F2B37">
        <w:t xml:space="preserve">, </w:t>
      </w:r>
      <w:r>
        <w:t>recommended treatment options are</w:t>
      </w:r>
      <w:r w:rsidRPr="00AC3536">
        <w:t>:</w:t>
      </w:r>
    </w:p>
    <w:p w14:paraId="2E5FA1C4" w14:textId="77777777" w:rsidR="00F03215" w:rsidRDefault="00F03215" w:rsidP="00F03215">
      <w:pPr>
        <w:pStyle w:val="Bulletleft1"/>
      </w:pPr>
      <w:r>
        <w:t>docetaxel or</w:t>
      </w:r>
    </w:p>
    <w:p w14:paraId="25CDA4A9" w14:textId="77777777" w:rsidR="00F03215" w:rsidRDefault="00F03215" w:rsidP="00F03215">
      <w:pPr>
        <w:pStyle w:val="Bulletleft1last"/>
      </w:pPr>
      <w:r>
        <w:t xml:space="preserve">the </w:t>
      </w:r>
      <w:hyperlink r:id="rId44" w:history="1">
        <w:r>
          <w:rPr>
            <w:rStyle w:val="Hyperlink"/>
          </w:rPr>
          <w:t>NICE technology appraisal guidance on docetaxel and nintedanib</w:t>
        </w:r>
      </w:hyperlink>
      <w:r w:rsidRPr="00495594">
        <w:t xml:space="preserve"> </w:t>
      </w:r>
      <w:r>
        <w:t>(NHS England policy)</w:t>
      </w:r>
      <w:r w:rsidRPr="00AC3536">
        <w:t>.</w:t>
      </w:r>
    </w:p>
    <w:bookmarkEnd w:id="0"/>
    <w:bookmarkEnd w:id="1"/>
    <w:sectPr w:rsidR="00F03215" w:rsidSect="00134096">
      <w:footerReference w:type="default" r:id="rId45"/>
      <w:pgSz w:w="11907" w:h="16840" w:code="9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3E26A" w14:textId="77777777" w:rsidR="001B4C92" w:rsidRDefault="001B4C92">
      <w:r>
        <w:separator/>
      </w:r>
    </w:p>
  </w:endnote>
  <w:endnote w:type="continuationSeparator" w:id="0">
    <w:p w14:paraId="172502FA" w14:textId="77777777" w:rsidR="001B4C92" w:rsidRDefault="001B4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793C3" w14:textId="38B8B5D0" w:rsidR="005D6F22" w:rsidRPr="00962A8D" w:rsidRDefault="005D6F22" w:rsidP="005802CC">
    <w:pPr>
      <w:pStyle w:val="Footer"/>
      <w:rPr>
        <w:sz w:val="22"/>
        <w:szCs w:val="22"/>
      </w:rPr>
    </w:pPr>
    <w:r w:rsidRPr="00962A8D">
      <w:rPr>
        <w:sz w:val="22"/>
        <w:szCs w:val="22"/>
      </w:rPr>
      <w:tab/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PAGE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11</w:t>
    </w:r>
    <w:r w:rsidRPr="00962A8D">
      <w:rPr>
        <w:rStyle w:val="PageNumber"/>
        <w:sz w:val="22"/>
        <w:szCs w:val="22"/>
      </w:rPr>
      <w:fldChar w:fldCharType="end"/>
    </w:r>
    <w:r w:rsidRPr="00962A8D">
      <w:rPr>
        <w:rStyle w:val="PageNumber"/>
        <w:sz w:val="22"/>
        <w:szCs w:val="22"/>
      </w:rPr>
      <w:t xml:space="preserve"> </w:t>
    </w:r>
    <w:r w:rsidRPr="00962A8D">
      <w:rPr>
        <w:sz w:val="22"/>
        <w:szCs w:val="22"/>
      </w:rPr>
      <w:t xml:space="preserve">of </w:t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NUMPAGES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17</w:t>
    </w:r>
    <w:r w:rsidRPr="00962A8D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14E1A" w14:textId="77777777" w:rsidR="001B4C92" w:rsidRDefault="001B4C92">
      <w:r>
        <w:separator/>
      </w:r>
    </w:p>
  </w:footnote>
  <w:footnote w:type="continuationSeparator" w:id="0">
    <w:p w14:paraId="66F26A6E" w14:textId="77777777" w:rsidR="001B4C92" w:rsidRDefault="001B4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0FAC"/>
    <w:multiLevelType w:val="multilevel"/>
    <w:tmpl w:val="1A98B85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15017405"/>
    <w:multiLevelType w:val="multilevel"/>
    <w:tmpl w:val="6E0EA72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22BA8"/>
    <w:multiLevelType w:val="hybridMultilevel"/>
    <w:tmpl w:val="427869B0"/>
    <w:lvl w:ilvl="0" w:tplc="08CE03E4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B7135"/>
    <w:multiLevelType w:val="multilevel"/>
    <w:tmpl w:val="C5F8384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6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las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7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61CD535E"/>
    <w:multiLevelType w:val="multilevel"/>
    <w:tmpl w:val="2C3AFD5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985"/>
        </w:tabs>
        <w:ind w:left="1985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9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1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30103777">
    <w:abstractNumId w:val="1"/>
  </w:num>
  <w:num w:numId="2" w16cid:durableId="1316959065">
    <w:abstractNumId w:val="10"/>
  </w:num>
  <w:num w:numId="3" w16cid:durableId="54016429">
    <w:abstractNumId w:val="5"/>
  </w:num>
  <w:num w:numId="4" w16cid:durableId="96415787">
    <w:abstractNumId w:val="6"/>
  </w:num>
  <w:num w:numId="5" w16cid:durableId="925191537">
    <w:abstractNumId w:val="2"/>
  </w:num>
  <w:num w:numId="6" w16cid:durableId="1243838341">
    <w:abstractNumId w:val="3"/>
  </w:num>
  <w:num w:numId="7" w16cid:durableId="808330347">
    <w:abstractNumId w:val="0"/>
  </w:num>
  <w:num w:numId="8" w16cid:durableId="1835562153">
    <w:abstractNumId w:val="4"/>
  </w:num>
  <w:num w:numId="9" w16cid:durableId="1015154410">
    <w:abstractNumId w:val="8"/>
  </w:num>
  <w:num w:numId="10" w16cid:durableId="843013993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A84"/>
    <w:rsid w:val="0000153D"/>
    <w:rsid w:val="0000184F"/>
    <w:rsid w:val="000018C5"/>
    <w:rsid w:val="000024D1"/>
    <w:rsid w:val="000044F4"/>
    <w:rsid w:val="00007E50"/>
    <w:rsid w:val="0001060D"/>
    <w:rsid w:val="00010F3A"/>
    <w:rsid w:val="000119FB"/>
    <w:rsid w:val="0001554C"/>
    <w:rsid w:val="00016366"/>
    <w:rsid w:val="000171F4"/>
    <w:rsid w:val="00017294"/>
    <w:rsid w:val="000175E1"/>
    <w:rsid w:val="0002102C"/>
    <w:rsid w:val="000225A1"/>
    <w:rsid w:val="0002327E"/>
    <w:rsid w:val="00027B11"/>
    <w:rsid w:val="00030426"/>
    <w:rsid w:val="000307CC"/>
    <w:rsid w:val="000317E6"/>
    <w:rsid w:val="00033272"/>
    <w:rsid w:val="000351DC"/>
    <w:rsid w:val="00036484"/>
    <w:rsid w:val="0003695D"/>
    <w:rsid w:val="00041B0D"/>
    <w:rsid w:val="000420A6"/>
    <w:rsid w:val="00045FCD"/>
    <w:rsid w:val="0004626A"/>
    <w:rsid w:val="00046D13"/>
    <w:rsid w:val="00047BA9"/>
    <w:rsid w:val="00050189"/>
    <w:rsid w:val="00050530"/>
    <w:rsid w:val="00054463"/>
    <w:rsid w:val="00062FEF"/>
    <w:rsid w:val="000636A4"/>
    <w:rsid w:val="00064C19"/>
    <w:rsid w:val="0006675A"/>
    <w:rsid w:val="0006693A"/>
    <w:rsid w:val="00067109"/>
    <w:rsid w:val="000726E0"/>
    <w:rsid w:val="00072A88"/>
    <w:rsid w:val="00073032"/>
    <w:rsid w:val="000736F5"/>
    <w:rsid w:val="00074A0F"/>
    <w:rsid w:val="000827A0"/>
    <w:rsid w:val="00084D64"/>
    <w:rsid w:val="00084FD5"/>
    <w:rsid w:val="000862A9"/>
    <w:rsid w:val="00090999"/>
    <w:rsid w:val="0009117D"/>
    <w:rsid w:val="000950C5"/>
    <w:rsid w:val="000959BD"/>
    <w:rsid w:val="00095F3C"/>
    <w:rsid w:val="000A0984"/>
    <w:rsid w:val="000A1EC0"/>
    <w:rsid w:val="000A274C"/>
    <w:rsid w:val="000A2B22"/>
    <w:rsid w:val="000A46DB"/>
    <w:rsid w:val="000A57C5"/>
    <w:rsid w:val="000A66B6"/>
    <w:rsid w:val="000A6DB0"/>
    <w:rsid w:val="000B0920"/>
    <w:rsid w:val="000B1161"/>
    <w:rsid w:val="000B15AE"/>
    <w:rsid w:val="000B259C"/>
    <w:rsid w:val="000B3567"/>
    <w:rsid w:val="000B4BBA"/>
    <w:rsid w:val="000B6E75"/>
    <w:rsid w:val="000C095F"/>
    <w:rsid w:val="000C32AF"/>
    <w:rsid w:val="000C3984"/>
    <w:rsid w:val="000C3D32"/>
    <w:rsid w:val="000C63D4"/>
    <w:rsid w:val="000C7B39"/>
    <w:rsid w:val="000D17FF"/>
    <w:rsid w:val="000D1F2E"/>
    <w:rsid w:val="000D7702"/>
    <w:rsid w:val="000E19AA"/>
    <w:rsid w:val="000E2412"/>
    <w:rsid w:val="000E3FEA"/>
    <w:rsid w:val="000E5DBA"/>
    <w:rsid w:val="000F34E2"/>
    <w:rsid w:val="001007D3"/>
    <w:rsid w:val="00101BF5"/>
    <w:rsid w:val="00101F34"/>
    <w:rsid w:val="00106421"/>
    <w:rsid w:val="00112673"/>
    <w:rsid w:val="00112822"/>
    <w:rsid w:val="001202BD"/>
    <w:rsid w:val="0012058E"/>
    <w:rsid w:val="001276B0"/>
    <w:rsid w:val="00127916"/>
    <w:rsid w:val="00131C37"/>
    <w:rsid w:val="00131C58"/>
    <w:rsid w:val="00133201"/>
    <w:rsid w:val="00133ED4"/>
    <w:rsid w:val="00134096"/>
    <w:rsid w:val="00137E6A"/>
    <w:rsid w:val="00140385"/>
    <w:rsid w:val="00141F3D"/>
    <w:rsid w:val="00143D93"/>
    <w:rsid w:val="0014426A"/>
    <w:rsid w:val="00144D68"/>
    <w:rsid w:val="00145B63"/>
    <w:rsid w:val="00152A8B"/>
    <w:rsid w:val="00153129"/>
    <w:rsid w:val="00153F34"/>
    <w:rsid w:val="00154560"/>
    <w:rsid w:val="00161AA0"/>
    <w:rsid w:val="00161D4D"/>
    <w:rsid w:val="0016277E"/>
    <w:rsid w:val="0016456A"/>
    <w:rsid w:val="00165096"/>
    <w:rsid w:val="00171472"/>
    <w:rsid w:val="00173A6A"/>
    <w:rsid w:val="00175121"/>
    <w:rsid w:val="001758C6"/>
    <w:rsid w:val="0017682E"/>
    <w:rsid w:val="0018119E"/>
    <w:rsid w:val="001813EB"/>
    <w:rsid w:val="00181A0C"/>
    <w:rsid w:val="00183DD7"/>
    <w:rsid w:val="00184241"/>
    <w:rsid w:val="001849C9"/>
    <w:rsid w:val="00190477"/>
    <w:rsid w:val="00191210"/>
    <w:rsid w:val="00196CFD"/>
    <w:rsid w:val="001A0D59"/>
    <w:rsid w:val="001A2B98"/>
    <w:rsid w:val="001A335D"/>
    <w:rsid w:val="001A352A"/>
    <w:rsid w:val="001A4313"/>
    <w:rsid w:val="001B0506"/>
    <w:rsid w:val="001B20C9"/>
    <w:rsid w:val="001B4C92"/>
    <w:rsid w:val="001B6032"/>
    <w:rsid w:val="001B7739"/>
    <w:rsid w:val="001C0D78"/>
    <w:rsid w:val="001C16B0"/>
    <w:rsid w:val="001C4B4B"/>
    <w:rsid w:val="001C612E"/>
    <w:rsid w:val="001C6C53"/>
    <w:rsid w:val="001D095F"/>
    <w:rsid w:val="001D0C1B"/>
    <w:rsid w:val="001D1C07"/>
    <w:rsid w:val="001D63A8"/>
    <w:rsid w:val="001D78E9"/>
    <w:rsid w:val="001E0877"/>
    <w:rsid w:val="001E0D27"/>
    <w:rsid w:val="001E68EE"/>
    <w:rsid w:val="001F0E94"/>
    <w:rsid w:val="001F23B8"/>
    <w:rsid w:val="001F4BA7"/>
    <w:rsid w:val="001F603F"/>
    <w:rsid w:val="001F64EC"/>
    <w:rsid w:val="001F7038"/>
    <w:rsid w:val="001F75F7"/>
    <w:rsid w:val="002015AC"/>
    <w:rsid w:val="00203EF4"/>
    <w:rsid w:val="00210B0B"/>
    <w:rsid w:val="0021429C"/>
    <w:rsid w:val="00216167"/>
    <w:rsid w:val="00217744"/>
    <w:rsid w:val="00217BF3"/>
    <w:rsid w:val="00217F97"/>
    <w:rsid w:val="00222723"/>
    <w:rsid w:val="00222D22"/>
    <w:rsid w:val="002243C0"/>
    <w:rsid w:val="002259B1"/>
    <w:rsid w:val="00232C54"/>
    <w:rsid w:val="0023490C"/>
    <w:rsid w:val="002350E2"/>
    <w:rsid w:val="00235CAB"/>
    <w:rsid w:val="00235CEC"/>
    <w:rsid w:val="00236958"/>
    <w:rsid w:val="00244139"/>
    <w:rsid w:val="00245DB6"/>
    <w:rsid w:val="00247293"/>
    <w:rsid w:val="00250344"/>
    <w:rsid w:val="002506A9"/>
    <w:rsid w:val="00251EB9"/>
    <w:rsid w:val="00253747"/>
    <w:rsid w:val="00253B4B"/>
    <w:rsid w:val="00253E92"/>
    <w:rsid w:val="002558FA"/>
    <w:rsid w:val="00256289"/>
    <w:rsid w:val="002569E3"/>
    <w:rsid w:val="002608BE"/>
    <w:rsid w:val="002616F3"/>
    <w:rsid w:val="00261AFA"/>
    <w:rsid w:val="002636B1"/>
    <w:rsid w:val="0026741B"/>
    <w:rsid w:val="00267E32"/>
    <w:rsid w:val="002702E6"/>
    <w:rsid w:val="00272336"/>
    <w:rsid w:val="00273576"/>
    <w:rsid w:val="00275F48"/>
    <w:rsid w:val="00277A90"/>
    <w:rsid w:val="00277C4D"/>
    <w:rsid w:val="00280B7E"/>
    <w:rsid w:val="00280E0A"/>
    <w:rsid w:val="00285CF7"/>
    <w:rsid w:val="002867CB"/>
    <w:rsid w:val="002874C9"/>
    <w:rsid w:val="00290132"/>
    <w:rsid w:val="00291AFA"/>
    <w:rsid w:val="0029241B"/>
    <w:rsid w:val="00292C53"/>
    <w:rsid w:val="00293393"/>
    <w:rsid w:val="002936F9"/>
    <w:rsid w:val="002A202B"/>
    <w:rsid w:val="002A229B"/>
    <w:rsid w:val="002A44B5"/>
    <w:rsid w:val="002A5628"/>
    <w:rsid w:val="002B4C25"/>
    <w:rsid w:val="002B5CF2"/>
    <w:rsid w:val="002B6D06"/>
    <w:rsid w:val="002C1A23"/>
    <w:rsid w:val="002C5540"/>
    <w:rsid w:val="002D07F3"/>
    <w:rsid w:val="002D3864"/>
    <w:rsid w:val="002D6626"/>
    <w:rsid w:val="002D6F93"/>
    <w:rsid w:val="002E0118"/>
    <w:rsid w:val="002E046F"/>
    <w:rsid w:val="002E2DF7"/>
    <w:rsid w:val="002E652A"/>
    <w:rsid w:val="002F2BE7"/>
    <w:rsid w:val="002F3E5C"/>
    <w:rsid w:val="002F492D"/>
    <w:rsid w:val="00300C7B"/>
    <w:rsid w:val="003045F5"/>
    <w:rsid w:val="003049E2"/>
    <w:rsid w:val="00305720"/>
    <w:rsid w:val="003120FE"/>
    <w:rsid w:val="0031251A"/>
    <w:rsid w:val="0031648B"/>
    <w:rsid w:val="0031664C"/>
    <w:rsid w:val="003170E9"/>
    <w:rsid w:val="00317A4E"/>
    <w:rsid w:val="00324018"/>
    <w:rsid w:val="003254A2"/>
    <w:rsid w:val="00326BC6"/>
    <w:rsid w:val="00326E2E"/>
    <w:rsid w:val="00332C01"/>
    <w:rsid w:val="003330E6"/>
    <w:rsid w:val="003339C8"/>
    <w:rsid w:val="00334D04"/>
    <w:rsid w:val="0034196D"/>
    <w:rsid w:val="00341AB6"/>
    <w:rsid w:val="003476D7"/>
    <w:rsid w:val="00347C99"/>
    <w:rsid w:val="00350137"/>
    <w:rsid w:val="00350F50"/>
    <w:rsid w:val="00352ABC"/>
    <w:rsid w:val="00352FDF"/>
    <w:rsid w:val="0035397D"/>
    <w:rsid w:val="00353F67"/>
    <w:rsid w:val="00354AEB"/>
    <w:rsid w:val="00354C7E"/>
    <w:rsid w:val="0035532A"/>
    <w:rsid w:val="0035604D"/>
    <w:rsid w:val="00356781"/>
    <w:rsid w:val="00356C2D"/>
    <w:rsid w:val="00357BC4"/>
    <w:rsid w:val="00362226"/>
    <w:rsid w:val="00362851"/>
    <w:rsid w:val="00362AC8"/>
    <w:rsid w:val="003644E2"/>
    <w:rsid w:val="00364B13"/>
    <w:rsid w:val="00366E02"/>
    <w:rsid w:val="00371E27"/>
    <w:rsid w:val="0037223B"/>
    <w:rsid w:val="00372488"/>
    <w:rsid w:val="003731BA"/>
    <w:rsid w:val="003742AF"/>
    <w:rsid w:val="003770AD"/>
    <w:rsid w:val="00380EF3"/>
    <w:rsid w:val="00381056"/>
    <w:rsid w:val="00381430"/>
    <w:rsid w:val="00382AF4"/>
    <w:rsid w:val="00383B36"/>
    <w:rsid w:val="003920A8"/>
    <w:rsid w:val="00394403"/>
    <w:rsid w:val="00395828"/>
    <w:rsid w:val="003967F4"/>
    <w:rsid w:val="00396A4D"/>
    <w:rsid w:val="00397038"/>
    <w:rsid w:val="003A0198"/>
    <w:rsid w:val="003A3670"/>
    <w:rsid w:val="003A67E8"/>
    <w:rsid w:val="003B293F"/>
    <w:rsid w:val="003B3863"/>
    <w:rsid w:val="003B4220"/>
    <w:rsid w:val="003B44DF"/>
    <w:rsid w:val="003B4C3D"/>
    <w:rsid w:val="003B4F27"/>
    <w:rsid w:val="003B6D42"/>
    <w:rsid w:val="003C01E5"/>
    <w:rsid w:val="003C13C2"/>
    <w:rsid w:val="003C14EE"/>
    <w:rsid w:val="003C36AC"/>
    <w:rsid w:val="003C4AE7"/>
    <w:rsid w:val="003C6D76"/>
    <w:rsid w:val="003C75F0"/>
    <w:rsid w:val="003D078F"/>
    <w:rsid w:val="003D0A19"/>
    <w:rsid w:val="003D33F2"/>
    <w:rsid w:val="003D4264"/>
    <w:rsid w:val="003D5328"/>
    <w:rsid w:val="003D7593"/>
    <w:rsid w:val="003E3A50"/>
    <w:rsid w:val="003E5199"/>
    <w:rsid w:val="003E676D"/>
    <w:rsid w:val="003E6EE1"/>
    <w:rsid w:val="003E6F81"/>
    <w:rsid w:val="003E7AE3"/>
    <w:rsid w:val="003E7D0E"/>
    <w:rsid w:val="003E7E7F"/>
    <w:rsid w:val="003F05D7"/>
    <w:rsid w:val="003F113F"/>
    <w:rsid w:val="003F3521"/>
    <w:rsid w:val="003F4193"/>
    <w:rsid w:val="003F4BDF"/>
    <w:rsid w:val="003F5FDF"/>
    <w:rsid w:val="0040057C"/>
    <w:rsid w:val="00401328"/>
    <w:rsid w:val="00401351"/>
    <w:rsid w:val="00402B79"/>
    <w:rsid w:val="004049D1"/>
    <w:rsid w:val="004064DA"/>
    <w:rsid w:val="0040651D"/>
    <w:rsid w:val="00406D9D"/>
    <w:rsid w:val="0041020E"/>
    <w:rsid w:val="00411209"/>
    <w:rsid w:val="004122FA"/>
    <w:rsid w:val="00412A44"/>
    <w:rsid w:val="00412CED"/>
    <w:rsid w:val="004148BD"/>
    <w:rsid w:val="00414D67"/>
    <w:rsid w:val="004178F8"/>
    <w:rsid w:val="00422668"/>
    <w:rsid w:val="00423BC5"/>
    <w:rsid w:val="00424061"/>
    <w:rsid w:val="0042537A"/>
    <w:rsid w:val="00426488"/>
    <w:rsid w:val="00426FAE"/>
    <w:rsid w:val="00431F33"/>
    <w:rsid w:val="004330E5"/>
    <w:rsid w:val="004331E2"/>
    <w:rsid w:val="00435031"/>
    <w:rsid w:val="004353CD"/>
    <w:rsid w:val="00435963"/>
    <w:rsid w:val="00436B47"/>
    <w:rsid w:val="00437B11"/>
    <w:rsid w:val="004409F6"/>
    <w:rsid w:val="004424EF"/>
    <w:rsid w:val="0044288E"/>
    <w:rsid w:val="00443F88"/>
    <w:rsid w:val="00445C98"/>
    <w:rsid w:val="00447EA1"/>
    <w:rsid w:val="0045111B"/>
    <w:rsid w:val="004519B2"/>
    <w:rsid w:val="00452610"/>
    <w:rsid w:val="00452821"/>
    <w:rsid w:val="004530A6"/>
    <w:rsid w:val="0045328D"/>
    <w:rsid w:val="004548E4"/>
    <w:rsid w:val="00454916"/>
    <w:rsid w:val="0046163E"/>
    <w:rsid w:val="00461997"/>
    <w:rsid w:val="00461EDF"/>
    <w:rsid w:val="00462E65"/>
    <w:rsid w:val="004642AE"/>
    <w:rsid w:val="0046712A"/>
    <w:rsid w:val="00471158"/>
    <w:rsid w:val="0047418A"/>
    <w:rsid w:val="00474C77"/>
    <w:rsid w:val="00475062"/>
    <w:rsid w:val="004758F3"/>
    <w:rsid w:val="00476FEC"/>
    <w:rsid w:val="00477981"/>
    <w:rsid w:val="00480AEE"/>
    <w:rsid w:val="004820E9"/>
    <w:rsid w:val="0048361F"/>
    <w:rsid w:val="0048474E"/>
    <w:rsid w:val="00484EA3"/>
    <w:rsid w:val="004871CB"/>
    <w:rsid w:val="004878DF"/>
    <w:rsid w:val="00490265"/>
    <w:rsid w:val="004920EF"/>
    <w:rsid w:val="004921BC"/>
    <w:rsid w:val="00492D43"/>
    <w:rsid w:val="004A08A8"/>
    <w:rsid w:val="004A09CE"/>
    <w:rsid w:val="004A0E75"/>
    <w:rsid w:val="004A1FCD"/>
    <w:rsid w:val="004A2DA5"/>
    <w:rsid w:val="004B1B27"/>
    <w:rsid w:val="004B3CE4"/>
    <w:rsid w:val="004B3E72"/>
    <w:rsid w:val="004B514C"/>
    <w:rsid w:val="004B61E0"/>
    <w:rsid w:val="004B651A"/>
    <w:rsid w:val="004B79CE"/>
    <w:rsid w:val="004C06C9"/>
    <w:rsid w:val="004C7A67"/>
    <w:rsid w:val="004D153E"/>
    <w:rsid w:val="004D1728"/>
    <w:rsid w:val="004D1DDF"/>
    <w:rsid w:val="004D4580"/>
    <w:rsid w:val="004D5B49"/>
    <w:rsid w:val="004E1163"/>
    <w:rsid w:val="004E5FF9"/>
    <w:rsid w:val="004E6974"/>
    <w:rsid w:val="004E79B1"/>
    <w:rsid w:val="004F13B9"/>
    <w:rsid w:val="004F243A"/>
    <w:rsid w:val="004F6E55"/>
    <w:rsid w:val="004F6F58"/>
    <w:rsid w:val="005042FE"/>
    <w:rsid w:val="00510358"/>
    <w:rsid w:val="005105AF"/>
    <w:rsid w:val="00510D93"/>
    <w:rsid w:val="0051234B"/>
    <w:rsid w:val="00512703"/>
    <w:rsid w:val="00513063"/>
    <w:rsid w:val="00515AA1"/>
    <w:rsid w:val="00516EB9"/>
    <w:rsid w:val="00517676"/>
    <w:rsid w:val="00517BCD"/>
    <w:rsid w:val="00521B60"/>
    <w:rsid w:val="005233CA"/>
    <w:rsid w:val="00524D54"/>
    <w:rsid w:val="005266A7"/>
    <w:rsid w:val="00526C07"/>
    <w:rsid w:val="00530CA9"/>
    <w:rsid w:val="00532B81"/>
    <w:rsid w:val="0053387C"/>
    <w:rsid w:val="00533F69"/>
    <w:rsid w:val="005340EE"/>
    <w:rsid w:val="00534602"/>
    <w:rsid w:val="005360C5"/>
    <w:rsid w:val="0054053F"/>
    <w:rsid w:val="00540644"/>
    <w:rsid w:val="00540DCC"/>
    <w:rsid w:val="005422D9"/>
    <w:rsid w:val="005424CE"/>
    <w:rsid w:val="00543AC0"/>
    <w:rsid w:val="00544ECD"/>
    <w:rsid w:val="005459B8"/>
    <w:rsid w:val="00550D56"/>
    <w:rsid w:val="005510D3"/>
    <w:rsid w:val="005520D3"/>
    <w:rsid w:val="00553267"/>
    <w:rsid w:val="005557E8"/>
    <w:rsid w:val="00555F65"/>
    <w:rsid w:val="00556D56"/>
    <w:rsid w:val="00564179"/>
    <w:rsid w:val="0057294A"/>
    <w:rsid w:val="00575D50"/>
    <w:rsid w:val="00576869"/>
    <w:rsid w:val="005802CC"/>
    <w:rsid w:val="00582100"/>
    <w:rsid w:val="00583653"/>
    <w:rsid w:val="005860F4"/>
    <w:rsid w:val="00590784"/>
    <w:rsid w:val="005916D8"/>
    <w:rsid w:val="00591E70"/>
    <w:rsid w:val="00593724"/>
    <w:rsid w:val="00595C03"/>
    <w:rsid w:val="005A285E"/>
    <w:rsid w:val="005A3CB3"/>
    <w:rsid w:val="005A598A"/>
    <w:rsid w:val="005A742B"/>
    <w:rsid w:val="005B0500"/>
    <w:rsid w:val="005B2BC2"/>
    <w:rsid w:val="005B4880"/>
    <w:rsid w:val="005C051F"/>
    <w:rsid w:val="005C0871"/>
    <w:rsid w:val="005C6AA0"/>
    <w:rsid w:val="005C762E"/>
    <w:rsid w:val="005D098C"/>
    <w:rsid w:val="005D1819"/>
    <w:rsid w:val="005D20DC"/>
    <w:rsid w:val="005D2E3D"/>
    <w:rsid w:val="005D3FDC"/>
    <w:rsid w:val="005D64D3"/>
    <w:rsid w:val="005D6F22"/>
    <w:rsid w:val="005D72B8"/>
    <w:rsid w:val="005E0793"/>
    <w:rsid w:val="005E2879"/>
    <w:rsid w:val="005E37E8"/>
    <w:rsid w:val="005E45DF"/>
    <w:rsid w:val="005E5DE2"/>
    <w:rsid w:val="005E5EEB"/>
    <w:rsid w:val="005E6254"/>
    <w:rsid w:val="005E76DC"/>
    <w:rsid w:val="005F08D5"/>
    <w:rsid w:val="005F21CB"/>
    <w:rsid w:val="005F3E95"/>
    <w:rsid w:val="005F4348"/>
    <w:rsid w:val="005F4538"/>
    <w:rsid w:val="005F4581"/>
    <w:rsid w:val="005F7E57"/>
    <w:rsid w:val="005F7F78"/>
    <w:rsid w:val="0060007E"/>
    <w:rsid w:val="00602C6D"/>
    <w:rsid w:val="00603E56"/>
    <w:rsid w:val="006046CC"/>
    <w:rsid w:val="0060573D"/>
    <w:rsid w:val="0060662A"/>
    <w:rsid w:val="006126C4"/>
    <w:rsid w:val="00614BDA"/>
    <w:rsid w:val="00616E0C"/>
    <w:rsid w:val="006171AC"/>
    <w:rsid w:val="00620A91"/>
    <w:rsid w:val="00620CB9"/>
    <w:rsid w:val="0062212B"/>
    <w:rsid w:val="00624201"/>
    <w:rsid w:val="006267D8"/>
    <w:rsid w:val="0062722E"/>
    <w:rsid w:val="006303EF"/>
    <w:rsid w:val="006331B4"/>
    <w:rsid w:val="00633BD0"/>
    <w:rsid w:val="00633FF3"/>
    <w:rsid w:val="006343F3"/>
    <w:rsid w:val="00634D26"/>
    <w:rsid w:val="0063584B"/>
    <w:rsid w:val="006379B3"/>
    <w:rsid w:val="006417DB"/>
    <w:rsid w:val="0064220E"/>
    <w:rsid w:val="00642906"/>
    <w:rsid w:val="00645980"/>
    <w:rsid w:val="0064713E"/>
    <w:rsid w:val="00647361"/>
    <w:rsid w:val="00647EA7"/>
    <w:rsid w:val="00650009"/>
    <w:rsid w:val="00650535"/>
    <w:rsid w:val="00655B30"/>
    <w:rsid w:val="006570D6"/>
    <w:rsid w:val="006603E1"/>
    <w:rsid w:val="00663C6A"/>
    <w:rsid w:val="00663D2D"/>
    <w:rsid w:val="00664225"/>
    <w:rsid w:val="00666D6A"/>
    <w:rsid w:val="0067361E"/>
    <w:rsid w:val="00674418"/>
    <w:rsid w:val="00677757"/>
    <w:rsid w:val="00680490"/>
    <w:rsid w:val="00680D18"/>
    <w:rsid w:val="00680DF4"/>
    <w:rsid w:val="0068166A"/>
    <w:rsid w:val="00683798"/>
    <w:rsid w:val="00683AB4"/>
    <w:rsid w:val="0068591A"/>
    <w:rsid w:val="00693F78"/>
    <w:rsid w:val="00694402"/>
    <w:rsid w:val="006945D5"/>
    <w:rsid w:val="006975BA"/>
    <w:rsid w:val="006A140B"/>
    <w:rsid w:val="006A41E3"/>
    <w:rsid w:val="006A721F"/>
    <w:rsid w:val="006A7595"/>
    <w:rsid w:val="006B04AD"/>
    <w:rsid w:val="006B0969"/>
    <w:rsid w:val="006B1966"/>
    <w:rsid w:val="006B2ACC"/>
    <w:rsid w:val="006B36B6"/>
    <w:rsid w:val="006B423C"/>
    <w:rsid w:val="006B45E7"/>
    <w:rsid w:val="006B50F5"/>
    <w:rsid w:val="006B6673"/>
    <w:rsid w:val="006B7728"/>
    <w:rsid w:val="006B7D46"/>
    <w:rsid w:val="006B7D74"/>
    <w:rsid w:val="006C3AC2"/>
    <w:rsid w:val="006D0696"/>
    <w:rsid w:val="006D163C"/>
    <w:rsid w:val="006D292D"/>
    <w:rsid w:val="006D4B6B"/>
    <w:rsid w:val="006D4BFB"/>
    <w:rsid w:val="006D581D"/>
    <w:rsid w:val="006D68C1"/>
    <w:rsid w:val="006D73F1"/>
    <w:rsid w:val="006E2F96"/>
    <w:rsid w:val="006E345E"/>
    <w:rsid w:val="006E3BE5"/>
    <w:rsid w:val="006E3C7F"/>
    <w:rsid w:val="006E4A1D"/>
    <w:rsid w:val="006E4ACF"/>
    <w:rsid w:val="006E4F8D"/>
    <w:rsid w:val="006E5B3E"/>
    <w:rsid w:val="006F2903"/>
    <w:rsid w:val="006F381A"/>
    <w:rsid w:val="006F3CA2"/>
    <w:rsid w:val="006F4B71"/>
    <w:rsid w:val="00701F44"/>
    <w:rsid w:val="00702E4D"/>
    <w:rsid w:val="0070618B"/>
    <w:rsid w:val="00706503"/>
    <w:rsid w:val="0070746D"/>
    <w:rsid w:val="0071084A"/>
    <w:rsid w:val="007145CF"/>
    <w:rsid w:val="00717BB2"/>
    <w:rsid w:val="00720267"/>
    <w:rsid w:val="007221B5"/>
    <w:rsid w:val="0072240F"/>
    <w:rsid w:val="00724F82"/>
    <w:rsid w:val="00725B31"/>
    <w:rsid w:val="00726BE5"/>
    <w:rsid w:val="00730026"/>
    <w:rsid w:val="0073145E"/>
    <w:rsid w:val="0073156C"/>
    <w:rsid w:val="00732519"/>
    <w:rsid w:val="007332E7"/>
    <w:rsid w:val="007403C3"/>
    <w:rsid w:val="00740B78"/>
    <w:rsid w:val="007430BA"/>
    <w:rsid w:val="0074541A"/>
    <w:rsid w:val="007476A4"/>
    <w:rsid w:val="00750E17"/>
    <w:rsid w:val="00753F91"/>
    <w:rsid w:val="00754165"/>
    <w:rsid w:val="007542F7"/>
    <w:rsid w:val="0075486E"/>
    <w:rsid w:val="00754EC8"/>
    <w:rsid w:val="007569A4"/>
    <w:rsid w:val="007625F1"/>
    <w:rsid w:val="00762622"/>
    <w:rsid w:val="00762FD0"/>
    <w:rsid w:val="007706BF"/>
    <w:rsid w:val="00771638"/>
    <w:rsid w:val="007716CD"/>
    <w:rsid w:val="0077225C"/>
    <w:rsid w:val="00773272"/>
    <w:rsid w:val="00773799"/>
    <w:rsid w:val="007738F7"/>
    <w:rsid w:val="00774AE9"/>
    <w:rsid w:val="007778D5"/>
    <w:rsid w:val="00777BE7"/>
    <w:rsid w:val="00781FDD"/>
    <w:rsid w:val="00783F4D"/>
    <w:rsid w:val="00784FCD"/>
    <w:rsid w:val="007867B1"/>
    <w:rsid w:val="00786B85"/>
    <w:rsid w:val="00790384"/>
    <w:rsid w:val="0079126A"/>
    <w:rsid w:val="0079621B"/>
    <w:rsid w:val="0079770C"/>
    <w:rsid w:val="007A142B"/>
    <w:rsid w:val="007A15E8"/>
    <w:rsid w:val="007A174B"/>
    <w:rsid w:val="007A3B03"/>
    <w:rsid w:val="007A3BBC"/>
    <w:rsid w:val="007A3EF7"/>
    <w:rsid w:val="007A4EEE"/>
    <w:rsid w:val="007A58A2"/>
    <w:rsid w:val="007B26F0"/>
    <w:rsid w:val="007B2BED"/>
    <w:rsid w:val="007B445A"/>
    <w:rsid w:val="007B5A80"/>
    <w:rsid w:val="007B77F1"/>
    <w:rsid w:val="007C0925"/>
    <w:rsid w:val="007C19D1"/>
    <w:rsid w:val="007C2F4B"/>
    <w:rsid w:val="007C3206"/>
    <w:rsid w:val="007C4A89"/>
    <w:rsid w:val="007C50F4"/>
    <w:rsid w:val="007C554A"/>
    <w:rsid w:val="007C59D7"/>
    <w:rsid w:val="007C612E"/>
    <w:rsid w:val="007C72B8"/>
    <w:rsid w:val="007D07C0"/>
    <w:rsid w:val="007D217B"/>
    <w:rsid w:val="007D27D9"/>
    <w:rsid w:val="007D6B90"/>
    <w:rsid w:val="007D6D95"/>
    <w:rsid w:val="007D7B50"/>
    <w:rsid w:val="007E0515"/>
    <w:rsid w:val="007E314D"/>
    <w:rsid w:val="007E3D83"/>
    <w:rsid w:val="007E42ED"/>
    <w:rsid w:val="007E45B4"/>
    <w:rsid w:val="007E4BCC"/>
    <w:rsid w:val="007F519B"/>
    <w:rsid w:val="007F5325"/>
    <w:rsid w:val="007F7551"/>
    <w:rsid w:val="008000DF"/>
    <w:rsid w:val="00802664"/>
    <w:rsid w:val="008029D0"/>
    <w:rsid w:val="008035E5"/>
    <w:rsid w:val="00804D17"/>
    <w:rsid w:val="0080613A"/>
    <w:rsid w:val="00806174"/>
    <w:rsid w:val="008061CB"/>
    <w:rsid w:val="00807F0E"/>
    <w:rsid w:val="00810825"/>
    <w:rsid w:val="00810893"/>
    <w:rsid w:val="00811CAF"/>
    <w:rsid w:val="00813411"/>
    <w:rsid w:val="00817F75"/>
    <w:rsid w:val="0082002D"/>
    <w:rsid w:val="008245D1"/>
    <w:rsid w:val="008249C9"/>
    <w:rsid w:val="00825ED4"/>
    <w:rsid w:val="00831C0F"/>
    <w:rsid w:val="00832BD8"/>
    <w:rsid w:val="00837FD4"/>
    <w:rsid w:val="00844DDD"/>
    <w:rsid w:val="00844F2B"/>
    <w:rsid w:val="00845979"/>
    <w:rsid w:val="0084632D"/>
    <w:rsid w:val="00846F5F"/>
    <w:rsid w:val="0084785E"/>
    <w:rsid w:val="008504BF"/>
    <w:rsid w:val="008505C3"/>
    <w:rsid w:val="00850FC8"/>
    <w:rsid w:val="00853D8B"/>
    <w:rsid w:val="00853DE3"/>
    <w:rsid w:val="00853E1B"/>
    <w:rsid w:val="0085403A"/>
    <w:rsid w:val="008558CD"/>
    <w:rsid w:val="008560F9"/>
    <w:rsid w:val="00856FC1"/>
    <w:rsid w:val="008578C5"/>
    <w:rsid w:val="00857B62"/>
    <w:rsid w:val="00857F3C"/>
    <w:rsid w:val="00860716"/>
    <w:rsid w:val="008610CC"/>
    <w:rsid w:val="008613C9"/>
    <w:rsid w:val="00862B45"/>
    <w:rsid w:val="00862C0C"/>
    <w:rsid w:val="0086338B"/>
    <w:rsid w:val="00863E0F"/>
    <w:rsid w:val="00864514"/>
    <w:rsid w:val="00865D5F"/>
    <w:rsid w:val="008662B8"/>
    <w:rsid w:val="00866E66"/>
    <w:rsid w:val="00870D96"/>
    <w:rsid w:val="00873584"/>
    <w:rsid w:val="008741B6"/>
    <w:rsid w:val="00875232"/>
    <w:rsid w:val="00876CC3"/>
    <w:rsid w:val="008770C0"/>
    <w:rsid w:val="00877355"/>
    <w:rsid w:val="00880F45"/>
    <w:rsid w:val="008837EC"/>
    <w:rsid w:val="008851CD"/>
    <w:rsid w:val="00886E87"/>
    <w:rsid w:val="00886FC3"/>
    <w:rsid w:val="00887851"/>
    <w:rsid w:val="00887B67"/>
    <w:rsid w:val="00890C9E"/>
    <w:rsid w:val="00891519"/>
    <w:rsid w:val="008920E4"/>
    <w:rsid w:val="008926A6"/>
    <w:rsid w:val="008939BE"/>
    <w:rsid w:val="00894341"/>
    <w:rsid w:val="00895835"/>
    <w:rsid w:val="008A134B"/>
    <w:rsid w:val="008A1639"/>
    <w:rsid w:val="008A5B8C"/>
    <w:rsid w:val="008B19C3"/>
    <w:rsid w:val="008B38A6"/>
    <w:rsid w:val="008B3A00"/>
    <w:rsid w:val="008B3EBE"/>
    <w:rsid w:val="008B437E"/>
    <w:rsid w:val="008B794E"/>
    <w:rsid w:val="008C019D"/>
    <w:rsid w:val="008C0809"/>
    <w:rsid w:val="008C1393"/>
    <w:rsid w:val="008C2097"/>
    <w:rsid w:val="008C27E9"/>
    <w:rsid w:val="008C7367"/>
    <w:rsid w:val="008D2BA3"/>
    <w:rsid w:val="008D6069"/>
    <w:rsid w:val="008D6085"/>
    <w:rsid w:val="008D6771"/>
    <w:rsid w:val="008D7677"/>
    <w:rsid w:val="008E0DEF"/>
    <w:rsid w:val="008E3463"/>
    <w:rsid w:val="008E368B"/>
    <w:rsid w:val="008E54DE"/>
    <w:rsid w:val="008E5BAC"/>
    <w:rsid w:val="008E6648"/>
    <w:rsid w:val="008E7585"/>
    <w:rsid w:val="008E78DB"/>
    <w:rsid w:val="008F14ED"/>
    <w:rsid w:val="008F4469"/>
    <w:rsid w:val="008F4C70"/>
    <w:rsid w:val="008F4D2B"/>
    <w:rsid w:val="008F5624"/>
    <w:rsid w:val="009000BE"/>
    <w:rsid w:val="00900688"/>
    <w:rsid w:val="0090160D"/>
    <w:rsid w:val="0090260F"/>
    <w:rsid w:val="00903E75"/>
    <w:rsid w:val="00904DC0"/>
    <w:rsid w:val="00910BD0"/>
    <w:rsid w:val="009138FB"/>
    <w:rsid w:val="00914922"/>
    <w:rsid w:val="00916D46"/>
    <w:rsid w:val="00917359"/>
    <w:rsid w:val="00917684"/>
    <w:rsid w:val="00921F26"/>
    <w:rsid w:val="00922C0E"/>
    <w:rsid w:val="00924DDF"/>
    <w:rsid w:val="00926AB3"/>
    <w:rsid w:val="00927E6E"/>
    <w:rsid w:val="009346BF"/>
    <w:rsid w:val="00936E05"/>
    <w:rsid w:val="009407F0"/>
    <w:rsid w:val="00940FFE"/>
    <w:rsid w:val="00941B0D"/>
    <w:rsid w:val="00941F29"/>
    <w:rsid w:val="0094334D"/>
    <w:rsid w:val="0094366C"/>
    <w:rsid w:val="009446C4"/>
    <w:rsid w:val="009447CD"/>
    <w:rsid w:val="009460D1"/>
    <w:rsid w:val="00947B37"/>
    <w:rsid w:val="00947C60"/>
    <w:rsid w:val="00952D7E"/>
    <w:rsid w:val="00953A84"/>
    <w:rsid w:val="00953ADF"/>
    <w:rsid w:val="00955767"/>
    <w:rsid w:val="00956DBA"/>
    <w:rsid w:val="00962A55"/>
    <w:rsid w:val="00962A8D"/>
    <w:rsid w:val="00963553"/>
    <w:rsid w:val="00965AB6"/>
    <w:rsid w:val="00966183"/>
    <w:rsid w:val="00967205"/>
    <w:rsid w:val="00967F76"/>
    <w:rsid w:val="0097105D"/>
    <w:rsid w:val="009716E8"/>
    <w:rsid w:val="00971F8B"/>
    <w:rsid w:val="00972C02"/>
    <w:rsid w:val="009732EC"/>
    <w:rsid w:val="00973808"/>
    <w:rsid w:val="009743B3"/>
    <w:rsid w:val="00974B3C"/>
    <w:rsid w:val="00974BD3"/>
    <w:rsid w:val="00980F10"/>
    <w:rsid w:val="009817CB"/>
    <w:rsid w:val="009865C4"/>
    <w:rsid w:val="009865CF"/>
    <w:rsid w:val="00986F7F"/>
    <w:rsid w:val="00986FC8"/>
    <w:rsid w:val="009870D2"/>
    <w:rsid w:val="00990CE2"/>
    <w:rsid w:val="00990F1B"/>
    <w:rsid w:val="009920C7"/>
    <w:rsid w:val="009927DF"/>
    <w:rsid w:val="009931DE"/>
    <w:rsid w:val="00993E23"/>
    <w:rsid w:val="00994A72"/>
    <w:rsid w:val="00994FE0"/>
    <w:rsid w:val="009A6993"/>
    <w:rsid w:val="009B0F8D"/>
    <w:rsid w:val="009B2476"/>
    <w:rsid w:val="009B3E33"/>
    <w:rsid w:val="009B4474"/>
    <w:rsid w:val="009B621A"/>
    <w:rsid w:val="009B79AD"/>
    <w:rsid w:val="009C1B0D"/>
    <w:rsid w:val="009C28B3"/>
    <w:rsid w:val="009C2F8E"/>
    <w:rsid w:val="009C45D9"/>
    <w:rsid w:val="009C5BE3"/>
    <w:rsid w:val="009C7C7F"/>
    <w:rsid w:val="009C7FDB"/>
    <w:rsid w:val="009D0C5F"/>
    <w:rsid w:val="009D0F41"/>
    <w:rsid w:val="009D71E7"/>
    <w:rsid w:val="009E3B59"/>
    <w:rsid w:val="009E41B1"/>
    <w:rsid w:val="009E45B2"/>
    <w:rsid w:val="009E5966"/>
    <w:rsid w:val="009F06EE"/>
    <w:rsid w:val="009F0E57"/>
    <w:rsid w:val="009F1C30"/>
    <w:rsid w:val="009F2889"/>
    <w:rsid w:val="009F3BCA"/>
    <w:rsid w:val="009F5EFA"/>
    <w:rsid w:val="009F6087"/>
    <w:rsid w:val="009F6D53"/>
    <w:rsid w:val="00A022E0"/>
    <w:rsid w:val="00A03A39"/>
    <w:rsid w:val="00A04ED6"/>
    <w:rsid w:val="00A053C6"/>
    <w:rsid w:val="00A0595C"/>
    <w:rsid w:val="00A06657"/>
    <w:rsid w:val="00A069AF"/>
    <w:rsid w:val="00A07A76"/>
    <w:rsid w:val="00A10D15"/>
    <w:rsid w:val="00A11225"/>
    <w:rsid w:val="00A11818"/>
    <w:rsid w:val="00A12CDE"/>
    <w:rsid w:val="00A12E8B"/>
    <w:rsid w:val="00A154BC"/>
    <w:rsid w:val="00A17F54"/>
    <w:rsid w:val="00A21926"/>
    <w:rsid w:val="00A32553"/>
    <w:rsid w:val="00A32925"/>
    <w:rsid w:val="00A3424D"/>
    <w:rsid w:val="00A34AB3"/>
    <w:rsid w:val="00A365BC"/>
    <w:rsid w:val="00A378C9"/>
    <w:rsid w:val="00A37E9D"/>
    <w:rsid w:val="00A40D4A"/>
    <w:rsid w:val="00A40DCE"/>
    <w:rsid w:val="00A42891"/>
    <w:rsid w:val="00A43B7D"/>
    <w:rsid w:val="00A43E89"/>
    <w:rsid w:val="00A469F3"/>
    <w:rsid w:val="00A505EB"/>
    <w:rsid w:val="00A52234"/>
    <w:rsid w:val="00A61B72"/>
    <w:rsid w:val="00A62C93"/>
    <w:rsid w:val="00A63695"/>
    <w:rsid w:val="00A650FF"/>
    <w:rsid w:val="00A7039B"/>
    <w:rsid w:val="00A716B4"/>
    <w:rsid w:val="00A7333D"/>
    <w:rsid w:val="00A73E89"/>
    <w:rsid w:val="00A74106"/>
    <w:rsid w:val="00A744E6"/>
    <w:rsid w:val="00A74930"/>
    <w:rsid w:val="00A75338"/>
    <w:rsid w:val="00A75FCD"/>
    <w:rsid w:val="00A76279"/>
    <w:rsid w:val="00A773AF"/>
    <w:rsid w:val="00A80533"/>
    <w:rsid w:val="00A826BC"/>
    <w:rsid w:val="00A82AA9"/>
    <w:rsid w:val="00A8322C"/>
    <w:rsid w:val="00A84090"/>
    <w:rsid w:val="00A844F2"/>
    <w:rsid w:val="00A860B4"/>
    <w:rsid w:val="00A86A5C"/>
    <w:rsid w:val="00A86D3D"/>
    <w:rsid w:val="00A874E8"/>
    <w:rsid w:val="00A87987"/>
    <w:rsid w:val="00A9015F"/>
    <w:rsid w:val="00A905FC"/>
    <w:rsid w:val="00A9131B"/>
    <w:rsid w:val="00A9154E"/>
    <w:rsid w:val="00A92573"/>
    <w:rsid w:val="00A94533"/>
    <w:rsid w:val="00A9535D"/>
    <w:rsid w:val="00A96862"/>
    <w:rsid w:val="00A97277"/>
    <w:rsid w:val="00A97F3B"/>
    <w:rsid w:val="00AA4286"/>
    <w:rsid w:val="00AA51CB"/>
    <w:rsid w:val="00AA755A"/>
    <w:rsid w:val="00AA77BC"/>
    <w:rsid w:val="00AB0026"/>
    <w:rsid w:val="00AB0F71"/>
    <w:rsid w:val="00AB127B"/>
    <w:rsid w:val="00AB2948"/>
    <w:rsid w:val="00AB39FA"/>
    <w:rsid w:val="00AB4E8C"/>
    <w:rsid w:val="00AB50BC"/>
    <w:rsid w:val="00AB75D0"/>
    <w:rsid w:val="00AC3081"/>
    <w:rsid w:val="00AC3EB5"/>
    <w:rsid w:val="00AC59F5"/>
    <w:rsid w:val="00AC6FF1"/>
    <w:rsid w:val="00AC7EAC"/>
    <w:rsid w:val="00AD6933"/>
    <w:rsid w:val="00AD6B7B"/>
    <w:rsid w:val="00AD7E54"/>
    <w:rsid w:val="00AE4195"/>
    <w:rsid w:val="00AE496C"/>
    <w:rsid w:val="00AE5B54"/>
    <w:rsid w:val="00AE5F48"/>
    <w:rsid w:val="00AE6AB5"/>
    <w:rsid w:val="00AF1899"/>
    <w:rsid w:val="00AF7D05"/>
    <w:rsid w:val="00B027FF"/>
    <w:rsid w:val="00B03BF6"/>
    <w:rsid w:val="00B061EF"/>
    <w:rsid w:val="00B063D0"/>
    <w:rsid w:val="00B06E4E"/>
    <w:rsid w:val="00B11710"/>
    <w:rsid w:val="00B15897"/>
    <w:rsid w:val="00B16CD6"/>
    <w:rsid w:val="00B23005"/>
    <w:rsid w:val="00B23A71"/>
    <w:rsid w:val="00B245F4"/>
    <w:rsid w:val="00B24618"/>
    <w:rsid w:val="00B27117"/>
    <w:rsid w:val="00B3012A"/>
    <w:rsid w:val="00B30811"/>
    <w:rsid w:val="00B317A1"/>
    <w:rsid w:val="00B31EF2"/>
    <w:rsid w:val="00B35037"/>
    <w:rsid w:val="00B37904"/>
    <w:rsid w:val="00B410B9"/>
    <w:rsid w:val="00B43465"/>
    <w:rsid w:val="00B451EF"/>
    <w:rsid w:val="00B4772A"/>
    <w:rsid w:val="00B47A48"/>
    <w:rsid w:val="00B5077D"/>
    <w:rsid w:val="00B5119B"/>
    <w:rsid w:val="00B51999"/>
    <w:rsid w:val="00B52173"/>
    <w:rsid w:val="00B5299F"/>
    <w:rsid w:val="00B5328E"/>
    <w:rsid w:val="00B57581"/>
    <w:rsid w:val="00B60D70"/>
    <w:rsid w:val="00B6199A"/>
    <w:rsid w:val="00B61CD7"/>
    <w:rsid w:val="00B626BC"/>
    <w:rsid w:val="00B64939"/>
    <w:rsid w:val="00B65FCA"/>
    <w:rsid w:val="00B67029"/>
    <w:rsid w:val="00B671BA"/>
    <w:rsid w:val="00B67739"/>
    <w:rsid w:val="00B70FC6"/>
    <w:rsid w:val="00B71E3A"/>
    <w:rsid w:val="00B72EB9"/>
    <w:rsid w:val="00B74C95"/>
    <w:rsid w:val="00B774DA"/>
    <w:rsid w:val="00B80553"/>
    <w:rsid w:val="00B844A5"/>
    <w:rsid w:val="00B84A23"/>
    <w:rsid w:val="00B86ACB"/>
    <w:rsid w:val="00B874CF"/>
    <w:rsid w:val="00B92C58"/>
    <w:rsid w:val="00B95F5F"/>
    <w:rsid w:val="00BA0AA0"/>
    <w:rsid w:val="00BA242F"/>
    <w:rsid w:val="00BA4831"/>
    <w:rsid w:val="00BA6681"/>
    <w:rsid w:val="00BA7409"/>
    <w:rsid w:val="00BB047B"/>
    <w:rsid w:val="00BB07E0"/>
    <w:rsid w:val="00BB2794"/>
    <w:rsid w:val="00BB390A"/>
    <w:rsid w:val="00BB597D"/>
    <w:rsid w:val="00BB6398"/>
    <w:rsid w:val="00BB66C4"/>
    <w:rsid w:val="00BC01F1"/>
    <w:rsid w:val="00BC0E86"/>
    <w:rsid w:val="00BC39E5"/>
    <w:rsid w:val="00BC7586"/>
    <w:rsid w:val="00BD0372"/>
    <w:rsid w:val="00BD06B8"/>
    <w:rsid w:val="00BD1F89"/>
    <w:rsid w:val="00BD392F"/>
    <w:rsid w:val="00BD5B7C"/>
    <w:rsid w:val="00BD7ADC"/>
    <w:rsid w:val="00BD7FA8"/>
    <w:rsid w:val="00BE0CA4"/>
    <w:rsid w:val="00BE168F"/>
    <w:rsid w:val="00BE1F91"/>
    <w:rsid w:val="00BE2A45"/>
    <w:rsid w:val="00BE3744"/>
    <w:rsid w:val="00BE3E58"/>
    <w:rsid w:val="00BF0017"/>
    <w:rsid w:val="00BF1B86"/>
    <w:rsid w:val="00BF2AFC"/>
    <w:rsid w:val="00BF3971"/>
    <w:rsid w:val="00BF574D"/>
    <w:rsid w:val="00BF7683"/>
    <w:rsid w:val="00C066FA"/>
    <w:rsid w:val="00C11046"/>
    <w:rsid w:val="00C12C62"/>
    <w:rsid w:val="00C139CA"/>
    <w:rsid w:val="00C14294"/>
    <w:rsid w:val="00C15F3A"/>
    <w:rsid w:val="00C16711"/>
    <w:rsid w:val="00C17271"/>
    <w:rsid w:val="00C1798F"/>
    <w:rsid w:val="00C20838"/>
    <w:rsid w:val="00C22949"/>
    <w:rsid w:val="00C31C9B"/>
    <w:rsid w:val="00C31FE9"/>
    <w:rsid w:val="00C467A7"/>
    <w:rsid w:val="00C4749A"/>
    <w:rsid w:val="00C50A80"/>
    <w:rsid w:val="00C51429"/>
    <w:rsid w:val="00C52F38"/>
    <w:rsid w:val="00C5300B"/>
    <w:rsid w:val="00C5516E"/>
    <w:rsid w:val="00C5711F"/>
    <w:rsid w:val="00C57222"/>
    <w:rsid w:val="00C6218E"/>
    <w:rsid w:val="00C64132"/>
    <w:rsid w:val="00C64ACB"/>
    <w:rsid w:val="00C65706"/>
    <w:rsid w:val="00C66178"/>
    <w:rsid w:val="00C70885"/>
    <w:rsid w:val="00C71425"/>
    <w:rsid w:val="00C716FA"/>
    <w:rsid w:val="00C71EB1"/>
    <w:rsid w:val="00C726C4"/>
    <w:rsid w:val="00C7457F"/>
    <w:rsid w:val="00C74B70"/>
    <w:rsid w:val="00C75114"/>
    <w:rsid w:val="00C75BF6"/>
    <w:rsid w:val="00C80B03"/>
    <w:rsid w:val="00C80FDA"/>
    <w:rsid w:val="00C81DF1"/>
    <w:rsid w:val="00C82191"/>
    <w:rsid w:val="00C82999"/>
    <w:rsid w:val="00C86CF4"/>
    <w:rsid w:val="00C9082D"/>
    <w:rsid w:val="00C90A52"/>
    <w:rsid w:val="00C9108C"/>
    <w:rsid w:val="00C94317"/>
    <w:rsid w:val="00C970FF"/>
    <w:rsid w:val="00CA08CC"/>
    <w:rsid w:val="00CA0DBC"/>
    <w:rsid w:val="00CA10D9"/>
    <w:rsid w:val="00CA17C7"/>
    <w:rsid w:val="00CA3397"/>
    <w:rsid w:val="00CA466D"/>
    <w:rsid w:val="00CA55E5"/>
    <w:rsid w:val="00CA5E08"/>
    <w:rsid w:val="00CA6233"/>
    <w:rsid w:val="00CB16D9"/>
    <w:rsid w:val="00CB2D09"/>
    <w:rsid w:val="00CB5FC3"/>
    <w:rsid w:val="00CB71FB"/>
    <w:rsid w:val="00CB746A"/>
    <w:rsid w:val="00CC29AE"/>
    <w:rsid w:val="00CC3F16"/>
    <w:rsid w:val="00CC6AC6"/>
    <w:rsid w:val="00CC6B7C"/>
    <w:rsid w:val="00CC7DAE"/>
    <w:rsid w:val="00CD0585"/>
    <w:rsid w:val="00CD29B1"/>
    <w:rsid w:val="00CD2F88"/>
    <w:rsid w:val="00CD32E8"/>
    <w:rsid w:val="00CD492A"/>
    <w:rsid w:val="00CD4960"/>
    <w:rsid w:val="00CD62E8"/>
    <w:rsid w:val="00CE1545"/>
    <w:rsid w:val="00CE17C3"/>
    <w:rsid w:val="00CE279D"/>
    <w:rsid w:val="00CE5281"/>
    <w:rsid w:val="00CE5BC8"/>
    <w:rsid w:val="00CE725A"/>
    <w:rsid w:val="00CF1A69"/>
    <w:rsid w:val="00CF35F7"/>
    <w:rsid w:val="00CF5127"/>
    <w:rsid w:val="00CF5AF1"/>
    <w:rsid w:val="00D00F2D"/>
    <w:rsid w:val="00D01F71"/>
    <w:rsid w:val="00D02BF3"/>
    <w:rsid w:val="00D031F0"/>
    <w:rsid w:val="00D03721"/>
    <w:rsid w:val="00D0414B"/>
    <w:rsid w:val="00D0527A"/>
    <w:rsid w:val="00D06762"/>
    <w:rsid w:val="00D077BD"/>
    <w:rsid w:val="00D07E7B"/>
    <w:rsid w:val="00D1018D"/>
    <w:rsid w:val="00D10A8F"/>
    <w:rsid w:val="00D11988"/>
    <w:rsid w:val="00D12158"/>
    <w:rsid w:val="00D127E9"/>
    <w:rsid w:val="00D133E1"/>
    <w:rsid w:val="00D138BF"/>
    <w:rsid w:val="00D14B57"/>
    <w:rsid w:val="00D1632A"/>
    <w:rsid w:val="00D16649"/>
    <w:rsid w:val="00D17D42"/>
    <w:rsid w:val="00D2046F"/>
    <w:rsid w:val="00D2128D"/>
    <w:rsid w:val="00D21F3F"/>
    <w:rsid w:val="00D231A2"/>
    <w:rsid w:val="00D26D97"/>
    <w:rsid w:val="00D27D2D"/>
    <w:rsid w:val="00D30A14"/>
    <w:rsid w:val="00D31663"/>
    <w:rsid w:val="00D31B38"/>
    <w:rsid w:val="00D32214"/>
    <w:rsid w:val="00D32BB4"/>
    <w:rsid w:val="00D3398F"/>
    <w:rsid w:val="00D34F69"/>
    <w:rsid w:val="00D35B00"/>
    <w:rsid w:val="00D3612A"/>
    <w:rsid w:val="00D37703"/>
    <w:rsid w:val="00D37F25"/>
    <w:rsid w:val="00D4441B"/>
    <w:rsid w:val="00D446A6"/>
    <w:rsid w:val="00D45600"/>
    <w:rsid w:val="00D47053"/>
    <w:rsid w:val="00D4717B"/>
    <w:rsid w:val="00D4798B"/>
    <w:rsid w:val="00D50891"/>
    <w:rsid w:val="00D536CE"/>
    <w:rsid w:val="00D55301"/>
    <w:rsid w:val="00D560E8"/>
    <w:rsid w:val="00D56293"/>
    <w:rsid w:val="00D5664D"/>
    <w:rsid w:val="00D60FDB"/>
    <w:rsid w:val="00D61FBE"/>
    <w:rsid w:val="00D6408A"/>
    <w:rsid w:val="00D64477"/>
    <w:rsid w:val="00D646DF"/>
    <w:rsid w:val="00D64A1B"/>
    <w:rsid w:val="00D64D6D"/>
    <w:rsid w:val="00D66553"/>
    <w:rsid w:val="00D72153"/>
    <w:rsid w:val="00D721C7"/>
    <w:rsid w:val="00D72B3D"/>
    <w:rsid w:val="00D72FF1"/>
    <w:rsid w:val="00D755AA"/>
    <w:rsid w:val="00D75E00"/>
    <w:rsid w:val="00D778AB"/>
    <w:rsid w:val="00D85468"/>
    <w:rsid w:val="00D92687"/>
    <w:rsid w:val="00D944D8"/>
    <w:rsid w:val="00D977E2"/>
    <w:rsid w:val="00DA060A"/>
    <w:rsid w:val="00DA17D2"/>
    <w:rsid w:val="00DA7D48"/>
    <w:rsid w:val="00DB067D"/>
    <w:rsid w:val="00DB0701"/>
    <w:rsid w:val="00DB0715"/>
    <w:rsid w:val="00DB097D"/>
    <w:rsid w:val="00DB0A11"/>
    <w:rsid w:val="00DB2411"/>
    <w:rsid w:val="00DB286D"/>
    <w:rsid w:val="00DB2A2C"/>
    <w:rsid w:val="00DB584D"/>
    <w:rsid w:val="00DB6D1B"/>
    <w:rsid w:val="00DC0120"/>
    <w:rsid w:val="00DC210E"/>
    <w:rsid w:val="00DC50CF"/>
    <w:rsid w:val="00DC5186"/>
    <w:rsid w:val="00DC6D59"/>
    <w:rsid w:val="00DC6DBE"/>
    <w:rsid w:val="00DD2F27"/>
    <w:rsid w:val="00DD34A8"/>
    <w:rsid w:val="00DD3721"/>
    <w:rsid w:val="00DD607B"/>
    <w:rsid w:val="00DD7098"/>
    <w:rsid w:val="00DE0ACD"/>
    <w:rsid w:val="00DE0E51"/>
    <w:rsid w:val="00DE2731"/>
    <w:rsid w:val="00DE2D5E"/>
    <w:rsid w:val="00DE43A2"/>
    <w:rsid w:val="00DE643F"/>
    <w:rsid w:val="00DE7167"/>
    <w:rsid w:val="00DF0BAE"/>
    <w:rsid w:val="00DF0F6B"/>
    <w:rsid w:val="00DF374E"/>
    <w:rsid w:val="00DF559C"/>
    <w:rsid w:val="00E003D1"/>
    <w:rsid w:val="00E01052"/>
    <w:rsid w:val="00E0289B"/>
    <w:rsid w:val="00E02F6B"/>
    <w:rsid w:val="00E03BD3"/>
    <w:rsid w:val="00E0402B"/>
    <w:rsid w:val="00E04D56"/>
    <w:rsid w:val="00E05F81"/>
    <w:rsid w:val="00E06D09"/>
    <w:rsid w:val="00E104EE"/>
    <w:rsid w:val="00E1151A"/>
    <w:rsid w:val="00E1377D"/>
    <w:rsid w:val="00E142D9"/>
    <w:rsid w:val="00E149F5"/>
    <w:rsid w:val="00E15550"/>
    <w:rsid w:val="00E161F0"/>
    <w:rsid w:val="00E203D5"/>
    <w:rsid w:val="00E251DE"/>
    <w:rsid w:val="00E255D6"/>
    <w:rsid w:val="00E30A64"/>
    <w:rsid w:val="00E3313E"/>
    <w:rsid w:val="00E34582"/>
    <w:rsid w:val="00E40287"/>
    <w:rsid w:val="00E406A2"/>
    <w:rsid w:val="00E412C1"/>
    <w:rsid w:val="00E41DAE"/>
    <w:rsid w:val="00E422D9"/>
    <w:rsid w:val="00E43F38"/>
    <w:rsid w:val="00E45C78"/>
    <w:rsid w:val="00E4622C"/>
    <w:rsid w:val="00E46571"/>
    <w:rsid w:val="00E47427"/>
    <w:rsid w:val="00E47AF5"/>
    <w:rsid w:val="00E500B5"/>
    <w:rsid w:val="00E51FFB"/>
    <w:rsid w:val="00E53E3A"/>
    <w:rsid w:val="00E54EE9"/>
    <w:rsid w:val="00E54F37"/>
    <w:rsid w:val="00E55142"/>
    <w:rsid w:val="00E576AB"/>
    <w:rsid w:val="00E57DE6"/>
    <w:rsid w:val="00E63150"/>
    <w:rsid w:val="00E65E6A"/>
    <w:rsid w:val="00E66100"/>
    <w:rsid w:val="00E665E3"/>
    <w:rsid w:val="00E66C3D"/>
    <w:rsid w:val="00E7313F"/>
    <w:rsid w:val="00E757B7"/>
    <w:rsid w:val="00E80B57"/>
    <w:rsid w:val="00E8177F"/>
    <w:rsid w:val="00E81896"/>
    <w:rsid w:val="00E82B97"/>
    <w:rsid w:val="00E82B99"/>
    <w:rsid w:val="00E85A7B"/>
    <w:rsid w:val="00E85C6D"/>
    <w:rsid w:val="00E962AE"/>
    <w:rsid w:val="00E96BE1"/>
    <w:rsid w:val="00EA0019"/>
    <w:rsid w:val="00EA0F59"/>
    <w:rsid w:val="00EA1E49"/>
    <w:rsid w:val="00EA2D84"/>
    <w:rsid w:val="00EA374A"/>
    <w:rsid w:val="00EA3847"/>
    <w:rsid w:val="00EA49A5"/>
    <w:rsid w:val="00EA4B4A"/>
    <w:rsid w:val="00EB563D"/>
    <w:rsid w:val="00EB732A"/>
    <w:rsid w:val="00EB781B"/>
    <w:rsid w:val="00EB7EF4"/>
    <w:rsid w:val="00EC5801"/>
    <w:rsid w:val="00EC6086"/>
    <w:rsid w:val="00EC77A4"/>
    <w:rsid w:val="00ED0BE3"/>
    <w:rsid w:val="00ED0D8F"/>
    <w:rsid w:val="00ED1C0C"/>
    <w:rsid w:val="00ED1DCC"/>
    <w:rsid w:val="00ED2E37"/>
    <w:rsid w:val="00ED3DDE"/>
    <w:rsid w:val="00ED4CC4"/>
    <w:rsid w:val="00EE044F"/>
    <w:rsid w:val="00EE2B43"/>
    <w:rsid w:val="00EE2C6F"/>
    <w:rsid w:val="00EE66C2"/>
    <w:rsid w:val="00EF409C"/>
    <w:rsid w:val="00EF5478"/>
    <w:rsid w:val="00EF5B99"/>
    <w:rsid w:val="00EF6AA4"/>
    <w:rsid w:val="00F03215"/>
    <w:rsid w:val="00F034D1"/>
    <w:rsid w:val="00F060A3"/>
    <w:rsid w:val="00F13990"/>
    <w:rsid w:val="00F17720"/>
    <w:rsid w:val="00F214CF"/>
    <w:rsid w:val="00F248DB"/>
    <w:rsid w:val="00F26A9F"/>
    <w:rsid w:val="00F26E68"/>
    <w:rsid w:val="00F2723B"/>
    <w:rsid w:val="00F278DD"/>
    <w:rsid w:val="00F3008B"/>
    <w:rsid w:val="00F319AC"/>
    <w:rsid w:val="00F32EFB"/>
    <w:rsid w:val="00F33F03"/>
    <w:rsid w:val="00F3412A"/>
    <w:rsid w:val="00F34A70"/>
    <w:rsid w:val="00F41664"/>
    <w:rsid w:val="00F41933"/>
    <w:rsid w:val="00F44506"/>
    <w:rsid w:val="00F447F0"/>
    <w:rsid w:val="00F44FA3"/>
    <w:rsid w:val="00F45658"/>
    <w:rsid w:val="00F45E30"/>
    <w:rsid w:val="00F50314"/>
    <w:rsid w:val="00F52EB8"/>
    <w:rsid w:val="00F53C76"/>
    <w:rsid w:val="00F54592"/>
    <w:rsid w:val="00F56A4B"/>
    <w:rsid w:val="00F608C5"/>
    <w:rsid w:val="00F63930"/>
    <w:rsid w:val="00F64953"/>
    <w:rsid w:val="00F64D9C"/>
    <w:rsid w:val="00F661EC"/>
    <w:rsid w:val="00F71113"/>
    <w:rsid w:val="00F7304F"/>
    <w:rsid w:val="00F738ED"/>
    <w:rsid w:val="00F73FB5"/>
    <w:rsid w:val="00F74138"/>
    <w:rsid w:val="00F74A2E"/>
    <w:rsid w:val="00F7511C"/>
    <w:rsid w:val="00F7608F"/>
    <w:rsid w:val="00F77F6B"/>
    <w:rsid w:val="00F81185"/>
    <w:rsid w:val="00F8126F"/>
    <w:rsid w:val="00F81F40"/>
    <w:rsid w:val="00F841C3"/>
    <w:rsid w:val="00F84B28"/>
    <w:rsid w:val="00F8578D"/>
    <w:rsid w:val="00F86980"/>
    <w:rsid w:val="00F925C6"/>
    <w:rsid w:val="00F928AF"/>
    <w:rsid w:val="00F9390B"/>
    <w:rsid w:val="00F94051"/>
    <w:rsid w:val="00F94FE3"/>
    <w:rsid w:val="00F9635E"/>
    <w:rsid w:val="00F96EED"/>
    <w:rsid w:val="00F97423"/>
    <w:rsid w:val="00F97862"/>
    <w:rsid w:val="00F97AFA"/>
    <w:rsid w:val="00FA190C"/>
    <w:rsid w:val="00FA1CB4"/>
    <w:rsid w:val="00FA2204"/>
    <w:rsid w:val="00FA5674"/>
    <w:rsid w:val="00FA588D"/>
    <w:rsid w:val="00FA6E92"/>
    <w:rsid w:val="00FA6FB5"/>
    <w:rsid w:val="00FB370B"/>
    <w:rsid w:val="00FB3840"/>
    <w:rsid w:val="00FB3DDB"/>
    <w:rsid w:val="00FB7808"/>
    <w:rsid w:val="00FC283E"/>
    <w:rsid w:val="00FC4ABA"/>
    <w:rsid w:val="00FC7FA3"/>
    <w:rsid w:val="00FD0E0B"/>
    <w:rsid w:val="00FD168F"/>
    <w:rsid w:val="00FD3B72"/>
    <w:rsid w:val="00FD6A16"/>
    <w:rsid w:val="00FE1639"/>
    <w:rsid w:val="00FE5997"/>
    <w:rsid w:val="00FE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04C3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99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locked="0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locked="0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5B54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7F5325"/>
    <w:pPr>
      <w:keepNext/>
      <w:spacing w:before="240" w:after="60" w:line="360" w:lineRule="auto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ICEnormal"/>
    <w:link w:val="Heading3Char"/>
    <w:qFormat/>
    <w:rsid w:val="00EF6AA4"/>
    <w:pPr>
      <w:keepNext/>
      <w:spacing w:before="240" w:after="60" w:line="360" w:lineRule="auto"/>
      <w:outlineLvl w:val="2"/>
    </w:pPr>
    <w:rPr>
      <w:rFonts w:cs="Arial"/>
      <w:b/>
      <w:bCs/>
      <w:sz w:val="26"/>
    </w:rPr>
  </w:style>
  <w:style w:type="paragraph" w:styleId="Heading4">
    <w:name w:val="heading 4"/>
    <w:basedOn w:val="Normal"/>
    <w:next w:val="NICEnormal"/>
    <w:qFormat/>
    <w:rsid w:val="007F5325"/>
    <w:pPr>
      <w:keepNext/>
      <w:spacing w:before="240" w:after="60" w:line="360" w:lineRule="auto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625F1"/>
    <w:pPr>
      <w:keepNext/>
      <w:keepLines/>
      <w:spacing w:before="240" w:after="6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7625F1"/>
    <w:pPr>
      <w:keepNext/>
      <w:keepLines/>
      <w:spacing w:before="240" w:after="60"/>
      <w:outlineLvl w:val="5"/>
    </w:pPr>
    <w:rPr>
      <w:rFonts w:eastAsiaTheme="majorEastAsia" w:cstheme="majorBidi"/>
      <w:b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ED3DDE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7F5325"/>
    <w:rPr>
      <w:rFonts w:ascii="Arial" w:hAnsi="Arial" w:cs="Arial"/>
      <w:b/>
      <w:bCs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EF6AA4"/>
    <w:rPr>
      <w:rFonts w:ascii="Arial" w:hAnsi="Arial" w:cs="Arial"/>
      <w:b/>
      <w:bCs/>
      <w:sz w:val="26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7625F1"/>
    <w:rPr>
      <w:rFonts w:ascii="Arial" w:eastAsiaTheme="majorEastAsia" w:hAnsi="Arial" w:cstheme="majorBidi"/>
      <w:b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7625F1"/>
    <w:rPr>
      <w:rFonts w:ascii="Arial" w:eastAsiaTheme="majorEastAsia" w:hAnsi="Arial" w:cstheme="majorBidi"/>
      <w:b/>
      <w:i/>
      <w:iCs/>
      <w:sz w:val="22"/>
      <w:szCs w:val="24"/>
      <w:lang w:eastAsia="en-US"/>
    </w:rPr>
  </w:style>
  <w:style w:type="character" w:styleId="FollowedHyperlink">
    <w:name w:val="FollowedHyperlink"/>
    <w:rsid w:val="00210B0B"/>
    <w:rPr>
      <w:color w:val="800080"/>
      <w:u w:val="single"/>
    </w:rPr>
  </w:style>
  <w:style w:type="paragraph" w:styleId="Title">
    <w:name w:val="Title"/>
    <w:basedOn w:val="Normal"/>
    <w:next w:val="NICEnormal"/>
    <w:qFormat/>
    <w:locked/>
    <w:rsid w:val="00BB047B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qFormat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uiPriority w:val="99"/>
    <w:rsid w:val="00F26E68"/>
    <w:pPr>
      <w:numPr>
        <w:numId w:val="9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uiPriority w:val="99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uiPriority w:val="99"/>
    <w:rsid w:val="00553267"/>
    <w:pPr>
      <w:numPr>
        <w:ilvl w:val="1"/>
        <w:numId w:val="9"/>
      </w:numPr>
      <w:tabs>
        <w:tab w:val="clear" w:pos="1985"/>
        <w:tab w:val="num" w:pos="1134"/>
      </w:tabs>
      <w:ind w:left="1134"/>
    </w:pPr>
  </w:style>
  <w:style w:type="character" w:customStyle="1" w:styleId="Numberedheading2Char">
    <w:name w:val="Numbered heading 2 Char"/>
    <w:link w:val="Numberedheading2"/>
    <w:uiPriority w:val="99"/>
    <w:rsid w:val="00553267"/>
    <w:rPr>
      <w:rFonts w:ascii="Arial" w:hAnsi="Arial" w:cs="Arial"/>
      <w:b/>
      <w:bCs/>
      <w:i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rsid w:val="00300C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0C7B"/>
    <w:rPr>
      <w:rFonts w:ascii="Tahoma" w:hAnsi="Tahoma" w:cs="Tahoma"/>
      <w:sz w:val="16"/>
      <w:szCs w:val="16"/>
      <w:lang w:eastAsia="en-US"/>
    </w:rPr>
  </w:style>
  <w:style w:type="paragraph" w:customStyle="1" w:styleId="Numberedlevel3text">
    <w:name w:val="Numbered level 3 text"/>
    <w:basedOn w:val="NICEnormal"/>
    <w:rsid w:val="00EC77A4"/>
    <w:pPr>
      <w:numPr>
        <w:ilvl w:val="2"/>
        <w:numId w:val="9"/>
      </w:numPr>
    </w:pPr>
    <w:rPr>
      <w:rFonts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qFormat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7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link w:val="Bulletleft1lastChar"/>
    <w:qFormat/>
    <w:rsid w:val="00953ADF"/>
    <w:pPr>
      <w:numPr>
        <w:numId w:val="6"/>
      </w:numPr>
    </w:pPr>
    <w:rPr>
      <w:rFonts w:cs="Arial"/>
    </w:rPr>
  </w:style>
  <w:style w:type="character" w:customStyle="1" w:styleId="Bulletleft1lastChar">
    <w:name w:val="Bullet left 1 last Char"/>
    <w:basedOn w:val="DefaultParagraphFont"/>
    <w:link w:val="Bulletleft1last"/>
    <w:locked/>
    <w:rsid w:val="00A12E8B"/>
    <w:rPr>
      <w:rFonts w:ascii="Arial" w:hAnsi="Arial" w:cs="Arial"/>
      <w:sz w:val="24"/>
      <w:szCs w:val="24"/>
      <w:lang w:eastAsia="en-US"/>
    </w:rPr>
  </w:style>
  <w:style w:type="paragraph" w:styleId="Header">
    <w:name w:val="header"/>
    <w:basedOn w:val="Normal"/>
    <w:rsid w:val="007B26F0"/>
    <w:pPr>
      <w:tabs>
        <w:tab w:val="center" w:pos="4153"/>
        <w:tab w:val="right" w:pos="8306"/>
      </w:tabs>
      <w:spacing w:after="120"/>
    </w:pPr>
  </w:style>
  <w:style w:type="paragraph" w:styleId="Footer">
    <w:name w:val="footer"/>
    <w:basedOn w:val="Normal"/>
    <w:rsid w:val="007B26F0"/>
    <w:pPr>
      <w:tabs>
        <w:tab w:val="center" w:pos="4153"/>
        <w:tab w:val="right" w:pos="8306"/>
      </w:tabs>
      <w:spacing w:before="240"/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8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"/>
    <w:rsid w:val="008B794E"/>
    <w:pPr>
      <w:spacing w:after="60" w:line="240" w:lineRule="auto"/>
    </w:pPr>
    <w:rPr>
      <w:sz w:val="22"/>
    </w:rPr>
  </w:style>
  <w:style w:type="paragraph" w:styleId="TOC1">
    <w:name w:val="toc 1"/>
    <w:basedOn w:val="NICEnormal"/>
    <w:next w:val="NICEnormal"/>
    <w:uiPriority w:val="39"/>
    <w:rsid w:val="00036484"/>
    <w:pPr>
      <w:spacing w:after="0"/>
    </w:pPr>
  </w:style>
  <w:style w:type="paragraph" w:styleId="TOC2">
    <w:name w:val="toc 2"/>
    <w:basedOn w:val="NICEnormal"/>
    <w:next w:val="NICEnormal"/>
    <w:uiPriority w:val="39"/>
    <w:rsid w:val="00036484"/>
    <w:pPr>
      <w:spacing w:after="0"/>
      <w:ind w:left="238"/>
    </w:pPr>
  </w:style>
  <w:style w:type="character" w:styleId="CommentReference">
    <w:name w:val="annotation reference"/>
    <w:rsid w:val="005907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90784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590784"/>
    <w:rPr>
      <w:lang w:val="x-none" w:eastAsia="en-US"/>
    </w:rPr>
  </w:style>
  <w:style w:type="character" w:styleId="Hyperlink">
    <w:name w:val="Hyperlink"/>
    <w:uiPriority w:val="99"/>
    <w:rsid w:val="00590784"/>
    <w:rPr>
      <w:color w:val="0000FF"/>
      <w:u w:val="single"/>
    </w:rPr>
  </w:style>
  <w:style w:type="table" w:styleId="TableList5">
    <w:name w:val="Table List 5"/>
    <w:basedOn w:val="TableNormal"/>
    <w:locked/>
    <w:rsid w:val="0059078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590784"/>
    <w:rPr>
      <w:rFonts w:ascii="Tahoma" w:hAnsi="Tahoma"/>
      <w:sz w:val="16"/>
      <w:szCs w:val="16"/>
      <w:lang w:val="x-none"/>
    </w:rPr>
  </w:style>
  <w:style w:type="character" w:customStyle="1" w:styleId="DocumentMapChar">
    <w:name w:val="Document Map Char"/>
    <w:link w:val="DocumentMap"/>
    <w:rsid w:val="00590784"/>
    <w:rPr>
      <w:rFonts w:ascii="Tahoma" w:hAnsi="Tahoma"/>
      <w:sz w:val="16"/>
      <w:szCs w:val="16"/>
      <w:lang w:val="x-none" w:eastAsia="en-US"/>
    </w:rPr>
  </w:style>
  <w:style w:type="table" w:styleId="TableGrid">
    <w:name w:val="Table Grid"/>
    <w:basedOn w:val="TableNormal"/>
    <w:uiPriority w:val="99"/>
    <w:rsid w:val="005907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590784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84FCD"/>
    <w:rPr>
      <w:b/>
      <w:bCs/>
      <w:lang w:val="en-GB"/>
    </w:rPr>
  </w:style>
  <w:style w:type="character" w:customStyle="1" w:styleId="CommentSubjectChar">
    <w:name w:val="Comment Subject Char"/>
    <w:link w:val="CommentSubject"/>
    <w:rsid w:val="00784FCD"/>
    <w:rPr>
      <w:b/>
      <w:bCs/>
      <w:lang w:val="x-none" w:eastAsia="en-US"/>
    </w:rPr>
  </w:style>
  <w:style w:type="paragraph" w:customStyle="1" w:styleId="Bulletleft2last">
    <w:name w:val="Bullet left 2 last"/>
    <w:basedOn w:val="Bulletleft2"/>
    <w:next w:val="NICEnormal"/>
    <w:rsid w:val="005422D9"/>
    <w:pPr>
      <w:spacing w:after="240"/>
    </w:pPr>
  </w:style>
  <w:style w:type="paragraph" w:customStyle="1" w:styleId="Bulletindent2last">
    <w:name w:val="Bullet indent 2 last"/>
    <w:basedOn w:val="Bulletindent2"/>
    <w:next w:val="NICEnormal"/>
    <w:rsid w:val="005422D9"/>
    <w:pPr>
      <w:numPr>
        <w:numId w:val="4"/>
      </w:numPr>
      <w:spacing w:after="240"/>
      <w:ind w:left="1702" w:hanging="284"/>
    </w:pPr>
  </w:style>
  <w:style w:type="paragraph" w:customStyle="1" w:styleId="Guidanceissuedate">
    <w:name w:val="Guidance issue date"/>
    <w:basedOn w:val="NICEnormal"/>
    <w:qFormat/>
    <w:rsid w:val="005422D9"/>
    <w:rPr>
      <w:lang w:val="en-US"/>
    </w:rPr>
  </w:style>
  <w:style w:type="paragraph" w:customStyle="1" w:styleId="Documentissuedate">
    <w:name w:val="Document issue date"/>
    <w:basedOn w:val="NICEnormal"/>
    <w:qFormat/>
    <w:rsid w:val="005422D9"/>
    <w:rPr>
      <w:lang w:val="en-US"/>
    </w:rPr>
  </w:style>
  <w:style w:type="paragraph" w:styleId="FootnoteText">
    <w:name w:val="footnote text"/>
    <w:basedOn w:val="Normal"/>
    <w:link w:val="FootnoteTextChar"/>
    <w:rsid w:val="004409F6"/>
    <w:rPr>
      <w:rFonts w:cs="Arial"/>
      <w:sz w:val="20"/>
      <w:szCs w:val="20"/>
    </w:rPr>
  </w:style>
  <w:style w:type="character" w:customStyle="1" w:styleId="FootnoteTextChar">
    <w:name w:val="Footnote Text Char"/>
    <w:link w:val="FootnoteText"/>
    <w:rsid w:val="004409F6"/>
    <w:rPr>
      <w:rFonts w:ascii="Arial" w:hAnsi="Arial" w:cs="Arial"/>
      <w:lang w:eastAsia="en-US"/>
    </w:rPr>
  </w:style>
  <w:style w:type="character" w:styleId="FootnoteReference">
    <w:name w:val="footnote reference"/>
    <w:rsid w:val="004409F6"/>
    <w:rPr>
      <w:vertAlign w:val="superscript"/>
    </w:rPr>
  </w:style>
  <w:style w:type="character" w:styleId="LineNumber">
    <w:name w:val="line number"/>
    <w:basedOn w:val="DefaultParagraphFont"/>
    <w:rsid w:val="008662B8"/>
  </w:style>
  <w:style w:type="paragraph" w:customStyle="1" w:styleId="Commenttextred">
    <w:name w:val="Comment text red"/>
    <w:basedOn w:val="CommentText"/>
    <w:qFormat/>
    <w:rsid w:val="00414D67"/>
    <w:rPr>
      <w:color w:val="FF0000"/>
      <w:lang w:val="en-GB"/>
    </w:rPr>
  </w:style>
  <w:style w:type="paragraph" w:customStyle="1" w:styleId="Commenttextbold">
    <w:name w:val="Comment text bold"/>
    <w:basedOn w:val="CommentText"/>
    <w:qFormat/>
    <w:rsid w:val="00414D67"/>
    <w:rPr>
      <w:b/>
    </w:rPr>
  </w:style>
  <w:style w:type="paragraph" w:customStyle="1" w:styleId="Commenttextblue">
    <w:name w:val="Comment text blue"/>
    <w:basedOn w:val="CommentText"/>
    <w:qFormat/>
    <w:rsid w:val="00414D67"/>
    <w:rPr>
      <w:color w:val="0070C0"/>
    </w:rPr>
  </w:style>
  <w:style w:type="paragraph" w:customStyle="1" w:styleId="Commenttextgreen">
    <w:name w:val="Comment text green"/>
    <w:basedOn w:val="CommentText"/>
    <w:qFormat/>
    <w:rsid w:val="00414D67"/>
    <w:rPr>
      <w:color w:val="00B050"/>
    </w:rPr>
  </w:style>
  <w:style w:type="paragraph" w:customStyle="1" w:styleId="Commenttextitalic">
    <w:name w:val="Comment text italic"/>
    <w:basedOn w:val="CommentText"/>
    <w:qFormat/>
    <w:rsid w:val="00414D67"/>
    <w:rPr>
      <w:i/>
    </w:rPr>
  </w:style>
  <w:style w:type="paragraph" w:customStyle="1" w:styleId="Recommendationnotupdated">
    <w:name w:val="Recommendation not updated"/>
    <w:basedOn w:val="Numberedlevel3text"/>
    <w:qFormat/>
    <w:rsid w:val="00292C53"/>
    <w:pPr>
      <w:shd w:val="clear" w:color="auto" w:fill="BFBFBF" w:themeFill="background1" w:themeFillShade="BF"/>
    </w:pPr>
  </w:style>
  <w:style w:type="paragraph" w:customStyle="1" w:styleId="Numberedlevel4text">
    <w:name w:val="Numbered level 4 text"/>
    <w:basedOn w:val="NICEnormal"/>
    <w:qFormat/>
    <w:rsid w:val="00412CED"/>
    <w:pPr>
      <w:numPr>
        <w:ilvl w:val="3"/>
        <w:numId w:val="9"/>
      </w:numPr>
    </w:pPr>
  </w:style>
  <w:style w:type="paragraph" w:customStyle="1" w:styleId="Recommendationlevel4notupdated">
    <w:name w:val="Recommendation level 4 not updated"/>
    <w:basedOn w:val="Numberedlevel4text"/>
    <w:qFormat/>
    <w:rsid w:val="00C31FE9"/>
    <w:pPr>
      <w:shd w:val="clear" w:color="auto" w:fill="D9D9D9" w:themeFill="background1" w:themeFillShade="D9"/>
    </w:pPr>
  </w:style>
  <w:style w:type="paragraph" w:customStyle="1" w:styleId="Title1">
    <w:name w:val="Title 1"/>
    <w:basedOn w:val="Normal"/>
    <w:qFormat/>
    <w:rsid w:val="009F06EE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character" w:customStyle="1" w:styleId="Refreshamends">
    <w:name w:val="Refresh amends"/>
    <w:basedOn w:val="DefaultParagraphFont"/>
    <w:uiPriority w:val="1"/>
    <w:qFormat/>
    <w:rsid w:val="00E03BD3"/>
    <w:rPr>
      <w:color w:val="FF0000"/>
    </w:rPr>
  </w:style>
  <w:style w:type="paragraph" w:styleId="NormalWeb">
    <w:name w:val="Normal (Web)"/>
    <w:basedOn w:val="Normal"/>
    <w:uiPriority w:val="99"/>
    <w:semiHidden/>
    <w:unhideWhenUsed/>
    <w:locked/>
    <w:rsid w:val="0037223B"/>
    <w:pPr>
      <w:spacing w:after="180"/>
    </w:pPr>
    <w:rPr>
      <w:rFonts w:ascii="Times New Roman" w:hAnsi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C066FA"/>
    <w:rPr>
      <w:color w:val="605E5C"/>
      <w:shd w:val="clear" w:color="auto" w:fill="E1DFDD"/>
    </w:rPr>
  </w:style>
  <w:style w:type="paragraph" w:customStyle="1" w:styleId="NICEnormalsinglespacing">
    <w:name w:val="NICE normal single spacing"/>
    <w:basedOn w:val="Normal"/>
    <w:locked/>
    <w:rsid w:val="00106421"/>
    <w:pPr>
      <w:spacing w:after="240"/>
    </w:pPr>
  </w:style>
  <w:style w:type="table" w:styleId="TableGridLight">
    <w:name w:val="Grid Table Light"/>
    <w:basedOn w:val="TableNormal"/>
    <w:uiPriority w:val="40"/>
    <w:rsid w:val="007A58A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ulletindent1shaded">
    <w:name w:val="Bullet indent 1 shaded"/>
    <w:basedOn w:val="Bulletindent1"/>
    <w:qFormat/>
    <w:rsid w:val="009865CF"/>
    <w:pPr>
      <w:shd w:val="clear" w:color="auto" w:fill="BFBFBF" w:themeFill="background1" w:themeFillShade="BF"/>
    </w:pPr>
  </w:style>
  <w:style w:type="paragraph" w:customStyle="1" w:styleId="Bulletindent1lastshaded">
    <w:name w:val="Bullet indent 1 last shaded"/>
    <w:basedOn w:val="Bulletindent1last"/>
    <w:qFormat/>
    <w:rsid w:val="009865CF"/>
    <w:pPr>
      <w:shd w:val="clear" w:color="auto" w:fill="BFBFBF" w:themeFill="background1" w:themeFillShade="BF"/>
    </w:pPr>
  </w:style>
  <w:style w:type="paragraph" w:customStyle="1" w:styleId="Bulletindent2shaded">
    <w:name w:val="Bullet indent 2 shaded"/>
    <w:basedOn w:val="Bulletindent2"/>
    <w:qFormat/>
    <w:rsid w:val="009865CF"/>
    <w:pPr>
      <w:shd w:val="clear" w:color="auto" w:fill="BFBFBF" w:themeFill="background1" w:themeFillShade="BF"/>
    </w:pPr>
  </w:style>
  <w:style w:type="table" w:customStyle="1" w:styleId="PanelPrimary">
    <w:name w:val="Panel (Primary)"/>
    <w:basedOn w:val="TableNormal"/>
    <w:uiPriority w:val="99"/>
    <w:rsid w:val="004330E5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paragraph" w:styleId="Caption">
    <w:name w:val="caption"/>
    <w:basedOn w:val="NICEnormal"/>
    <w:next w:val="NICEnormal"/>
    <w:unhideWhenUsed/>
    <w:qFormat/>
    <w:rsid w:val="004330E5"/>
    <w:pPr>
      <w:keepNext/>
      <w:spacing w:after="200"/>
    </w:pPr>
    <w:rPr>
      <w:b/>
      <w:iCs/>
      <w:szCs w:val="18"/>
    </w:rPr>
  </w:style>
  <w:style w:type="paragraph" w:customStyle="1" w:styleId="Tableheading">
    <w:name w:val="Table heading"/>
    <w:basedOn w:val="Tabletext"/>
    <w:qFormat/>
    <w:rsid w:val="004330E5"/>
    <w:pPr>
      <w:keepNext/>
    </w:pPr>
    <w:rPr>
      <w:b/>
    </w:rPr>
  </w:style>
  <w:style w:type="table" w:customStyle="1" w:styleId="PanelDefault">
    <w:name w:val="Panel (Default)"/>
    <w:basedOn w:val="TableNormal"/>
    <w:uiPriority w:val="99"/>
    <w:rsid w:val="001A0D59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paragraph" w:customStyle="1" w:styleId="Tablebullet">
    <w:name w:val="Table bullet"/>
    <w:basedOn w:val="Tabletext"/>
    <w:qFormat/>
    <w:rsid w:val="004B3E72"/>
    <w:pPr>
      <w:keepNext/>
      <w:numPr>
        <w:numId w:val="10"/>
      </w:numPr>
    </w:pPr>
  </w:style>
  <w:style w:type="paragraph" w:customStyle="1" w:styleId="Numberedlistbullets">
    <w:name w:val="Numbered list bullets"/>
    <w:basedOn w:val="Bulletleft2"/>
    <w:qFormat/>
    <w:rsid w:val="00AB0F71"/>
    <w:pPr>
      <w:numPr>
        <w:ilvl w:val="0"/>
        <w:numId w:val="0"/>
      </w:numPr>
      <w:tabs>
        <w:tab w:val="num" w:pos="851"/>
      </w:tabs>
      <w:ind w:left="851" w:hanging="283"/>
    </w:pPr>
  </w:style>
  <w:style w:type="character" w:styleId="Mention">
    <w:name w:val="Mention"/>
    <w:basedOn w:val="DefaultParagraphFont"/>
    <w:uiPriority w:val="99"/>
    <w:unhideWhenUsed/>
    <w:locked/>
    <w:rsid w:val="00D72B3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04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2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62554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65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74918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8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85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670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63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0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271329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726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706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0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ice.org.uk/TA1060" TargetMode="External"/><Relationship Id="rId18" Type="http://schemas.openxmlformats.org/officeDocument/2006/relationships/hyperlink" Target="https://www.nice.org.uk/guidance/TA258" TargetMode="External"/><Relationship Id="rId26" Type="http://schemas.openxmlformats.org/officeDocument/2006/relationships/hyperlink" Target="https://www.nice.org.uk/guidance/TA653" TargetMode="External"/><Relationship Id="rId39" Type="http://schemas.openxmlformats.org/officeDocument/2006/relationships/hyperlink" Target="https://www.nice.org.uk/guidance/ta713" TargetMode="External"/><Relationship Id="rId21" Type="http://schemas.openxmlformats.org/officeDocument/2006/relationships/hyperlink" Target="https://www.nice.org.uk/guidance/TA310" TargetMode="External"/><Relationship Id="rId34" Type="http://schemas.openxmlformats.org/officeDocument/2006/relationships/hyperlink" Target="https://www.nice.org.uk/guidance/TA181" TargetMode="External"/><Relationship Id="rId42" Type="http://schemas.openxmlformats.org/officeDocument/2006/relationships/hyperlink" Target="https://www.nice.org.uk/guidance/ta520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nice.org.uk/guidance/TA310" TargetMode="External"/><Relationship Id="rId29" Type="http://schemas.openxmlformats.org/officeDocument/2006/relationships/hyperlink" Target="https://www.nice.org.uk/guidance/TA58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TA192" TargetMode="External"/><Relationship Id="rId24" Type="http://schemas.openxmlformats.org/officeDocument/2006/relationships/hyperlink" Target="https://www.nice.org.uk/guidance/TA192" TargetMode="External"/><Relationship Id="rId32" Type="http://schemas.openxmlformats.org/officeDocument/2006/relationships/hyperlink" Target="https://www.nice.org.uk/guidance/TA181" TargetMode="External"/><Relationship Id="rId37" Type="http://schemas.openxmlformats.org/officeDocument/2006/relationships/hyperlink" Target="https://www.nice.org.uk/guidance/ta428" TargetMode="External"/><Relationship Id="rId40" Type="http://schemas.openxmlformats.org/officeDocument/2006/relationships/hyperlink" Target="https://www.nice.org.uk/guidance/ta347" TargetMode="Externa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nice.org.uk/guidance/TA374" TargetMode="External"/><Relationship Id="rId23" Type="http://schemas.openxmlformats.org/officeDocument/2006/relationships/hyperlink" Target="https://www.nice.org.uk/guidance/TA258" TargetMode="External"/><Relationship Id="rId28" Type="http://schemas.openxmlformats.org/officeDocument/2006/relationships/hyperlink" Target="https://www.nice.org.uk/guidance/TA584" TargetMode="External"/><Relationship Id="rId36" Type="http://schemas.openxmlformats.org/officeDocument/2006/relationships/hyperlink" Target="https://www.nice.org.uk/guidance/TA374" TargetMode="External"/><Relationship Id="rId10" Type="http://schemas.openxmlformats.org/officeDocument/2006/relationships/hyperlink" Target="https://www.nice.org.uk/guidance/TA258" TargetMode="External"/><Relationship Id="rId19" Type="http://schemas.openxmlformats.org/officeDocument/2006/relationships/hyperlink" Target="https://www.nice.org.uk/guidance/TA192" TargetMode="External"/><Relationship Id="rId31" Type="http://schemas.openxmlformats.org/officeDocument/2006/relationships/hyperlink" Target="https://www.nice.org.uk/guidance/ta190" TargetMode="External"/><Relationship Id="rId44" Type="http://schemas.openxmlformats.org/officeDocument/2006/relationships/hyperlink" Target="https://www.nice.org.uk/guidance/ta34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TA595" TargetMode="External"/><Relationship Id="rId14" Type="http://schemas.openxmlformats.org/officeDocument/2006/relationships/hyperlink" Target="https://www.nice.org.uk/guidance/TA310" TargetMode="External"/><Relationship Id="rId22" Type="http://schemas.openxmlformats.org/officeDocument/2006/relationships/hyperlink" Target="https://www.nice.org.uk/guidance/TA595" TargetMode="External"/><Relationship Id="rId27" Type="http://schemas.openxmlformats.org/officeDocument/2006/relationships/hyperlink" Target="https://www.nice.org.uk/guidance/TA181" TargetMode="External"/><Relationship Id="rId30" Type="http://schemas.openxmlformats.org/officeDocument/2006/relationships/hyperlink" Target="https://www.nice.org.uk/guidance/ta347" TargetMode="External"/><Relationship Id="rId35" Type="http://schemas.openxmlformats.org/officeDocument/2006/relationships/hyperlink" Target="https://www.nice.org.uk/guidance/TA310" TargetMode="External"/><Relationship Id="rId43" Type="http://schemas.openxmlformats.org/officeDocument/2006/relationships/hyperlink" Target="https://www.nice.org.uk/guidance/ta713" TargetMode="External"/><Relationship Id="rId8" Type="http://schemas.openxmlformats.org/officeDocument/2006/relationships/hyperlink" Target="https://www.nice.org.uk/guidance/TA310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nice.org.uk/guidance/TA654" TargetMode="External"/><Relationship Id="rId17" Type="http://schemas.openxmlformats.org/officeDocument/2006/relationships/hyperlink" Target="https://www.nice.org.uk/guidance/TA595" TargetMode="External"/><Relationship Id="rId25" Type="http://schemas.openxmlformats.org/officeDocument/2006/relationships/hyperlink" Target="https://www.nice.org.uk/guidance/TA654" TargetMode="External"/><Relationship Id="rId33" Type="http://schemas.openxmlformats.org/officeDocument/2006/relationships/hyperlink" Target="https://www.nice.org.uk/guidance/ta402" TargetMode="External"/><Relationship Id="rId38" Type="http://schemas.openxmlformats.org/officeDocument/2006/relationships/hyperlink" Target="https://www.nice.org.uk/guidance/ta520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www.nice.org.uk/guidance/TA653" TargetMode="External"/><Relationship Id="rId41" Type="http://schemas.openxmlformats.org/officeDocument/2006/relationships/hyperlink" Target="https://www.nice.org.uk/guidance/ta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1F352-D4CB-4036-82C5-98B8F8783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526</Words>
  <Characters>5345</Characters>
  <Application>Microsoft Office Word</Application>
  <DocSecurity>0</DocSecurity>
  <Lines>109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NG122 Lung cancer: Fully accessible summary of lung cancer treatment pathways</vt:lpstr>
    </vt:vector>
  </TitlesOfParts>
  <Company/>
  <LinksUpToDate>false</LinksUpToDate>
  <CharactersWithSpaces>5813</CharactersWithSpaces>
  <SharedDoc>false</SharedDoc>
  <HLinks>
    <vt:vector size="30" baseType="variant">
      <vt:variant>
        <vt:i4>3473533</vt:i4>
      </vt:variant>
      <vt:variant>
        <vt:i4>378</vt:i4>
      </vt:variant>
      <vt:variant>
        <vt:i4>0</vt:i4>
      </vt:variant>
      <vt:variant>
        <vt:i4>5</vt:i4>
      </vt:variant>
      <vt:variant>
        <vt:lpwstr>http://www.nice.org.uk/Guidance/CGXXX/Evidence</vt:lpwstr>
      </vt:variant>
      <vt:variant>
        <vt:lpwstr/>
      </vt:variant>
      <vt:variant>
        <vt:i4>5570591</vt:i4>
      </vt:variant>
      <vt:variant>
        <vt:i4>375</vt:i4>
      </vt:variant>
      <vt:variant>
        <vt:i4>0</vt:i4>
      </vt:variant>
      <vt:variant>
        <vt:i4>5</vt:i4>
      </vt:variant>
      <vt:variant>
        <vt:lpwstr>http://www.nice.org.uk/uptake</vt:lpwstr>
      </vt:variant>
      <vt:variant>
        <vt:lpwstr/>
      </vt:variant>
      <vt:variant>
        <vt:i4>851995</vt:i4>
      </vt:variant>
      <vt:variant>
        <vt:i4>372</vt:i4>
      </vt:variant>
      <vt:variant>
        <vt:i4>0</vt:i4>
      </vt:variant>
      <vt:variant>
        <vt:i4>5</vt:i4>
      </vt:variant>
      <vt:variant>
        <vt:lpwstr>http://www.nice.org.uk/standards-and-indicators/qofindicators</vt:lpwstr>
      </vt:variant>
      <vt:variant>
        <vt:lpwstr/>
      </vt:variant>
      <vt:variant>
        <vt:i4>786491</vt:i4>
      </vt:variant>
      <vt:variant>
        <vt:i4>9</vt:i4>
      </vt:variant>
      <vt:variant>
        <vt:i4>0</vt:i4>
      </vt:variant>
      <vt:variant>
        <vt:i4>5</vt:i4>
      </vt:variant>
      <vt:variant>
        <vt:lpwstr>mailto:susan.burlace@nice.org.uk</vt:lpwstr>
      </vt:variant>
      <vt:variant>
        <vt:lpwstr/>
      </vt:variant>
      <vt:variant>
        <vt:i4>262198</vt:i4>
      </vt:variant>
      <vt:variant>
        <vt:i4>6</vt:i4>
      </vt:variant>
      <vt:variant>
        <vt:i4>0</vt:i4>
      </vt:variant>
      <vt:variant>
        <vt:i4>5</vt:i4>
      </vt:variant>
      <vt:variant>
        <vt:lpwstr>mailto:Lyn.Knott@nice.org.uk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NG122 Lung cancer: Fully accessible summary of lung cancer treatment pathways</dc:title>
  <dc:creator/>
  <cp:lastModifiedBy/>
  <cp:revision>1</cp:revision>
  <dcterms:created xsi:type="dcterms:W3CDTF">2026-02-06T13:44:00Z</dcterms:created>
  <dcterms:modified xsi:type="dcterms:W3CDTF">2026-02-06T14:32:00Z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2026-02-06T13:49:34Z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84ee18cb-dc5d-4471-9c60-e5d9573684af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