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5795" w14:textId="0A9962BB" w:rsidR="00833C17" w:rsidRPr="00833C17" w:rsidRDefault="00833C17" w:rsidP="00833C17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833C17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388802D0" w14:textId="1BC9410D" w:rsidR="00F03215" w:rsidRPr="00811CAF" w:rsidRDefault="00F03215" w:rsidP="00F03215">
      <w:pPr>
        <w:pStyle w:val="Heading2"/>
      </w:pPr>
      <w:r w:rsidRPr="00244139">
        <w:t>Non-squamous non-small cell lung cancer, RET fusion positive, PD</w:t>
      </w:r>
      <w:r w:rsidRPr="00244139">
        <w:noBreakHyphen/>
        <w:t>L1 50% or higher</w:t>
      </w:r>
      <w:r w:rsidR="00BA242F">
        <w:t xml:space="preserve"> </w:t>
      </w:r>
    </w:p>
    <w:p w14:paraId="54E0BBBB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4C8ECA6D" w14:textId="77777777" w:rsidR="00F03215" w:rsidRDefault="00F03215" w:rsidP="00F03215">
      <w:pPr>
        <w:pStyle w:val="Bulletleft1"/>
      </w:pPr>
      <w:r>
        <w:t xml:space="preserve">the </w:t>
      </w:r>
      <w:hyperlink r:id="rId8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1CF89B1B" w14:textId="77777777" w:rsidR="00F03215" w:rsidRDefault="00F03215" w:rsidP="00F03215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086316AE" w14:textId="77777777" w:rsidR="00F03215" w:rsidRDefault="00F03215" w:rsidP="00F03215">
      <w:pPr>
        <w:pStyle w:val="Bulletleft1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atezolizumab</w:t>
        </w:r>
      </w:hyperlink>
      <w:r>
        <w:t xml:space="preserve"> or</w:t>
      </w:r>
    </w:p>
    <w:p w14:paraId="5C69C9B5" w14:textId="531317B3" w:rsidR="00F03215" w:rsidRDefault="00F03215" w:rsidP="00F03215">
      <w:pPr>
        <w:pStyle w:val="Bulletleft1last"/>
      </w:pPr>
      <w:r>
        <w:t xml:space="preserve">the </w:t>
      </w:r>
      <w:hyperlink r:id="rId11" w:history="1">
        <w:r w:rsidRPr="002A0155">
          <w:rPr>
            <w:rStyle w:val="Hyperlink"/>
          </w:rPr>
          <w:t>NICE technology appraisal guidance on selpercatinib</w:t>
        </w:r>
      </w:hyperlink>
      <w:r w:rsidRPr="002A0155">
        <w:t>.</w:t>
      </w:r>
    </w:p>
    <w:p w14:paraId="616BFCF1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2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>, recommended treatment options are:</w:t>
      </w:r>
    </w:p>
    <w:p w14:paraId="06D3A1BD" w14:textId="77777777" w:rsidR="00F03215" w:rsidRDefault="00F03215" w:rsidP="00F03215">
      <w:pPr>
        <w:pStyle w:val="Bulletleft1"/>
      </w:pPr>
      <w:r>
        <w:t xml:space="preserve">the </w:t>
      </w:r>
      <w:hyperlink r:id="rId13" w:history="1">
        <w:r w:rsidRPr="002A0155">
          <w:rPr>
            <w:rStyle w:val="Hyperlink"/>
          </w:rPr>
          <w:t>NICE technology appraisal guidance on docetaxel and nintedanib</w:t>
        </w:r>
      </w:hyperlink>
      <w:r w:rsidRPr="002A0155">
        <w:t xml:space="preserve"> (NHS England policy) or</w:t>
      </w:r>
    </w:p>
    <w:p w14:paraId="7FF0909F" w14:textId="77777777" w:rsidR="00F03215" w:rsidRDefault="00F03215" w:rsidP="00F03215">
      <w:pPr>
        <w:pStyle w:val="Bulletleft1"/>
      </w:pPr>
      <w:r>
        <w:t>docetaxel or</w:t>
      </w:r>
    </w:p>
    <w:p w14:paraId="4AE9101C" w14:textId="559F1243" w:rsidR="00F03215" w:rsidRDefault="00F03215" w:rsidP="00F03215">
      <w:pPr>
        <w:pStyle w:val="Bulletleft1last"/>
      </w:pPr>
      <w:r>
        <w:t xml:space="preserve">the </w:t>
      </w:r>
      <w:hyperlink r:id="rId14" w:history="1">
        <w:r>
          <w:rPr>
            <w:rStyle w:val="Hyperlink"/>
          </w:rPr>
          <w:t xml:space="preserve">NICE technology appraisal guidance on </w:t>
        </w:r>
        <w:r w:rsidRPr="00445C98">
          <w:rPr>
            <w:rStyle w:val="Hyperlink"/>
          </w:rPr>
          <w:t>selpercatinib</w:t>
        </w:r>
      </w:hyperlink>
      <w:r>
        <w:t>.</w:t>
      </w:r>
    </w:p>
    <w:p w14:paraId="6A1BCED2" w14:textId="70C4C85F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15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 xml:space="preserve">, and who have had disease progression after treatment in line with the </w:t>
      </w:r>
      <w:hyperlink r:id="rId16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 the only recommended treatment option is the </w:t>
      </w:r>
      <w:hyperlink r:id="rId17" w:history="1">
        <w:r w:rsidRPr="000225A1">
          <w:rPr>
            <w:rStyle w:val="Hyperlink"/>
          </w:rPr>
          <w:t>NICE technology appraisal guidance on selpercatinib</w:t>
        </w:r>
      </w:hyperlink>
      <w:r>
        <w:t xml:space="preserve"> (NHS England policy).</w:t>
      </w:r>
    </w:p>
    <w:p w14:paraId="47DA4786" w14:textId="4847D79A" w:rsidR="00F03215" w:rsidRDefault="00F03215" w:rsidP="00F03215">
      <w:pPr>
        <w:pStyle w:val="NICEnormal"/>
        <w:rPr>
          <w:rStyle w:val="Hyperlink"/>
        </w:rPr>
      </w:pPr>
      <w:r>
        <w:t xml:space="preserve">For people who have had treatment in line with the </w:t>
      </w:r>
      <w:hyperlink r:id="rId18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 xml:space="preserve">, and who have had disease progression after treatment in line with the </w:t>
      </w:r>
      <w:hyperlink r:id="rId19" w:history="1">
        <w:r>
          <w:rPr>
            <w:rStyle w:val="Hyperlink"/>
          </w:rPr>
          <w:t xml:space="preserve">NICE technology appraisal guidance on </w:t>
        </w:r>
        <w:r w:rsidRPr="000225A1">
          <w:rPr>
            <w:rStyle w:val="Hyperlink"/>
          </w:rPr>
          <w:t>selpercatinib</w:t>
        </w:r>
      </w:hyperlink>
      <w:r w:rsidRPr="00F22B67">
        <w:t>, recommended treatment options are:</w:t>
      </w:r>
    </w:p>
    <w:p w14:paraId="1BF6B57A" w14:textId="77777777" w:rsidR="00F03215" w:rsidRDefault="00F03215" w:rsidP="00F03215">
      <w:pPr>
        <w:pStyle w:val="Bulletleft1"/>
      </w:pPr>
      <w:r>
        <w:lastRenderedPageBreak/>
        <w:t>docetaxel or</w:t>
      </w:r>
    </w:p>
    <w:p w14:paraId="629CBBF8" w14:textId="77777777" w:rsidR="00F03215" w:rsidRDefault="00F03215" w:rsidP="00F03215">
      <w:pPr>
        <w:pStyle w:val="Bulletleft1last"/>
      </w:pPr>
      <w:r>
        <w:t xml:space="preserve">the </w:t>
      </w:r>
      <w:hyperlink r:id="rId20" w:history="1">
        <w:r w:rsidRPr="002A0155">
          <w:rPr>
            <w:rStyle w:val="Hyperlink"/>
          </w:rPr>
          <w:t>NICE technology appraisal guidance on docetaxel and nintedanib</w:t>
        </w:r>
      </w:hyperlink>
      <w:r w:rsidRPr="002A0155">
        <w:t xml:space="preserve"> (NHS England policy)</w:t>
      </w:r>
      <w:r>
        <w:t>.</w:t>
      </w:r>
    </w:p>
    <w:p w14:paraId="31E41134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1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2" w:history="1">
        <w:r>
          <w:rPr>
            <w:rStyle w:val="Hyperlink"/>
          </w:rPr>
          <w:t>atezolizumab</w:t>
        </w:r>
      </w:hyperlink>
      <w:r>
        <w:t>, recommended treatment options are:</w:t>
      </w:r>
    </w:p>
    <w:p w14:paraId="1574D840" w14:textId="77777777" w:rsidR="00F03215" w:rsidRDefault="00F03215" w:rsidP="00F03215">
      <w:pPr>
        <w:pStyle w:val="Bulletleft1"/>
      </w:pPr>
      <w:r>
        <w:t>platinum doublet therapy (NHS England policy) or</w:t>
      </w:r>
    </w:p>
    <w:p w14:paraId="3E98D95B" w14:textId="77777777" w:rsidR="00F03215" w:rsidRDefault="00F03215" w:rsidP="00F03215">
      <w:pPr>
        <w:pStyle w:val="Bulletleft1"/>
      </w:pPr>
      <w:r>
        <w:t xml:space="preserve">the </w:t>
      </w:r>
      <w:hyperlink r:id="rId23" w:history="1">
        <w:r>
          <w:rPr>
            <w:rStyle w:val="Hyperlink"/>
          </w:rPr>
          <w:t>NICE technology appraisal guidance on pemetrexed and cisplatin</w:t>
        </w:r>
      </w:hyperlink>
      <w:r>
        <w:t xml:space="preserve"> (NHS England policy) or</w:t>
      </w:r>
    </w:p>
    <w:p w14:paraId="08D74430" w14:textId="77777777" w:rsidR="00F03215" w:rsidRDefault="00F03215" w:rsidP="00F03215">
      <w:pPr>
        <w:pStyle w:val="Bulletleft1"/>
      </w:pPr>
      <w:r>
        <w:t>pemetrexed and carboplatin (NHS England policy) or</w:t>
      </w:r>
    </w:p>
    <w:p w14:paraId="455FADE5" w14:textId="7F88D8B0" w:rsidR="00F03215" w:rsidRDefault="00F03215" w:rsidP="00F03215">
      <w:pPr>
        <w:pStyle w:val="Bulletleft1last"/>
      </w:pPr>
      <w:r>
        <w:t xml:space="preserve">the </w:t>
      </w:r>
      <w:hyperlink r:id="rId24" w:history="1">
        <w:r>
          <w:rPr>
            <w:rStyle w:val="Hyperlink"/>
          </w:rPr>
          <w:t xml:space="preserve">NICE technology appraisal guidance on </w:t>
        </w:r>
        <w:r w:rsidRPr="000225A1">
          <w:rPr>
            <w:rStyle w:val="Hyperlink"/>
          </w:rPr>
          <w:t>selpercatinib</w:t>
        </w:r>
      </w:hyperlink>
      <w:r>
        <w:t>.</w:t>
      </w:r>
    </w:p>
    <w:p w14:paraId="029EF679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25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27622FFD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26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27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CD7C0F2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7C11F20E" w14:textId="3FEDD7B1" w:rsidR="00F03215" w:rsidRDefault="00F03215" w:rsidP="00F03215">
      <w:pPr>
        <w:pStyle w:val="NICEnormal"/>
      </w:pPr>
      <w:r>
        <w:t xml:space="preserve">For people who have disease progression after treatment with platinum doublet chemotherapy, the </w:t>
      </w:r>
      <w:hyperlink r:id="rId28" w:history="1">
        <w:r>
          <w:rPr>
            <w:rStyle w:val="Hyperlink"/>
          </w:rPr>
          <w:t>NICE technology appraisal guidance on pemetrexed and cisplatin</w:t>
        </w:r>
      </w:hyperlink>
      <w:r w:rsidR="00280B7E">
        <w:t xml:space="preserve"> or</w:t>
      </w:r>
      <w:r>
        <w:t xml:space="preserve"> pemetrexed and carboplatin, or after pemetrexed maintenance, recommended treatment options are:</w:t>
      </w:r>
    </w:p>
    <w:p w14:paraId="578003E3" w14:textId="77777777" w:rsidR="00F03215" w:rsidRDefault="00F03215" w:rsidP="00F03215">
      <w:pPr>
        <w:pStyle w:val="Bulletleft1"/>
      </w:pPr>
      <w:r>
        <w:t xml:space="preserve">the </w:t>
      </w:r>
      <w:hyperlink r:id="rId29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6521FE98" w14:textId="77777777" w:rsidR="00F03215" w:rsidRDefault="00F03215" w:rsidP="00F03215">
      <w:pPr>
        <w:pStyle w:val="Bulletleft1"/>
      </w:pPr>
      <w:r>
        <w:t>docetaxel or</w:t>
      </w:r>
    </w:p>
    <w:p w14:paraId="6430F2F8" w14:textId="015E39AC" w:rsidR="00F03215" w:rsidRDefault="00F03215" w:rsidP="00F03215">
      <w:pPr>
        <w:pStyle w:val="Bulletleft1last"/>
      </w:pPr>
      <w:r>
        <w:t xml:space="preserve">the </w:t>
      </w:r>
      <w:hyperlink r:id="rId30" w:history="1">
        <w:r>
          <w:rPr>
            <w:rStyle w:val="Hyperlink"/>
          </w:rPr>
          <w:t xml:space="preserve">NICE technology appraisal guidance on </w:t>
        </w:r>
        <w:r w:rsidRPr="000225A1">
          <w:rPr>
            <w:rStyle w:val="Hyperlink"/>
          </w:rPr>
          <w:t>selpercatinib</w:t>
        </w:r>
      </w:hyperlink>
      <w:r>
        <w:t>.</w:t>
      </w:r>
    </w:p>
    <w:p w14:paraId="44E6078F" w14:textId="17FACFC4" w:rsidR="00F03215" w:rsidRDefault="00F03215" w:rsidP="00F03215">
      <w:pPr>
        <w:pStyle w:val="NICEnormal"/>
      </w:pPr>
      <w:r>
        <w:lastRenderedPageBreak/>
        <w:t xml:space="preserve">For people who have had treatment with platinum doublet chemotherapy, the </w:t>
      </w:r>
      <w:hyperlink r:id="rId31" w:history="1">
        <w:r>
          <w:rPr>
            <w:rStyle w:val="Hyperlink"/>
          </w:rPr>
          <w:t>NICE technology appraisal guidance on pemetrexed and cisplatin</w:t>
        </w:r>
      </w:hyperlink>
      <w:r w:rsidR="0046712A">
        <w:t xml:space="preserve"> or</w:t>
      </w:r>
      <w:r>
        <w:t xml:space="preserve"> pemetrexed and carboplatin, or who have had pemetrexed maintenance, and who have had disease progression after treatment in line with the </w:t>
      </w:r>
      <w:hyperlink r:id="rId32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 the only recommended treatment option is the </w:t>
      </w:r>
      <w:hyperlink r:id="rId33" w:history="1">
        <w:r w:rsidRPr="000225A1">
          <w:rPr>
            <w:rStyle w:val="Hyperlink"/>
          </w:rPr>
          <w:t>NICE technology appraisal guidance on selpercatinib</w:t>
        </w:r>
      </w:hyperlink>
      <w:r>
        <w:t xml:space="preserve"> (NHS England policy).</w:t>
      </w:r>
    </w:p>
    <w:p w14:paraId="47BCCF44" w14:textId="2C16A521" w:rsidR="00F03215" w:rsidRDefault="00F03215" w:rsidP="00F03215">
      <w:pPr>
        <w:pStyle w:val="NICEnormal"/>
      </w:pPr>
      <w:r>
        <w:t xml:space="preserve">For people who have had treatment with platinum doublet chemotherapy, the </w:t>
      </w:r>
      <w:hyperlink r:id="rId34" w:history="1">
        <w:r>
          <w:rPr>
            <w:rStyle w:val="Hyperlink"/>
          </w:rPr>
          <w:t>NICE technology appraisal guidance on pemetrexed and cisplatin</w:t>
        </w:r>
      </w:hyperlink>
      <w:r w:rsidR="000A0984">
        <w:t xml:space="preserve"> or</w:t>
      </w:r>
      <w:r>
        <w:t xml:space="preserve"> pemetrexed and carboplatin, or who have had pemetrexed maintenance, and who have had disease progression after treatment in line with the </w:t>
      </w:r>
      <w:hyperlink r:id="rId35" w:history="1">
        <w:r>
          <w:rPr>
            <w:rStyle w:val="Hyperlink"/>
          </w:rPr>
          <w:t xml:space="preserve">NICE technology appraisal guidance on </w:t>
        </w:r>
        <w:r w:rsidRPr="00E251DE">
          <w:rPr>
            <w:rStyle w:val="Hyperlink"/>
          </w:rPr>
          <w:t>selpercatinib</w:t>
        </w:r>
      </w:hyperlink>
      <w:r w:rsidRPr="00F22B67">
        <w:t>, recommended treatment options are:</w:t>
      </w:r>
    </w:p>
    <w:p w14:paraId="31684722" w14:textId="77777777" w:rsidR="00F03215" w:rsidRDefault="00F03215" w:rsidP="00F03215">
      <w:pPr>
        <w:pStyle w:val="Bulletleft1"/>
      </w:pPr>
      <w:r>
        <w:t>docetaxel or</w:t>
      </w:r>
    </w:p>
    <w:p w14:paraId="087DBE9E" w14:textId="77777777" w:rsidR="00F03215" w:rsidRDefault="00F03215" w:rsidP="00F03215">
      <w:pPr>
        <w:pStyle w:val="Bulletleft1last"/>
      </w:pPr>
      <w:r>
        <w:t xml:space="preserve">the </w:t>
      </w:r>
      <w:hyperlink r:id="rId36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5B067004" w14:textId="7BC9A945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37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38" w:history="1">
        <w:r>
          <w:rPr>
            <w:rStyle w:val="Hyperlink"/>
          </w:rPr>
          <w:t>atezolizumab</w:t>
        </w:r>
      </w:hyperlink>
      <w:r w:rsidRPr="002B0EFE">
        <w:t xml:space="preserve"> and who have disease progression after treatment </w:t>
      </w:r>
      <w:r>
        <w:t xml:space="preserve">in line with the </w:t>
      </w:r>
      <w:hyperlink r:id="rId39" w:history="1">
        <w:r>
          <w:rPr>
            <w:rStyle w:val="Hyperlink"/>
          </w:rPr>
          <w:t xml:space="preserve">NICE technology appraisal guidance on </w:t>
        </w:r>
        <w:r w:rsidRPr="00E251DE">
          <w:rPr>
            <w:rStyle w:val="Hyperlink"/>
          </w:rPr>
          <w:t>selpercatinib</w:t>
        </w:r>
      </w:hyperlink>
      <w:r w:rsidRPr="002B0EFE">
        <w:t>, the only recommended treatment option is docetaxel.</w:t>
      </w:r>
    </w:p>
    <w:p w14:paraId="21042145" w14:textId="026FA472" w:rsidR="00F03215" w:rsidRDefault="00F03215" w:rsidP="00F03215">
      <w:pPr>
        <w:pStyle w:val="NICEnormal"/>
      </w:pPr>
      <w:r>
        <w:t xml:space="preserve">For people who have disease progression after </w:t>
      </w:r>
      <w:r w:rsidRPr="002A0155">
        <w:t xml:space="preserve">initial treatment in line with the </w:t>
      </w:r>
      <w:hyperlink r:id="rId40" w:history="1">
        <w:r w:rsidRPr="002A0155">
          <w:rPr>
            <w:rStyle w:val="Hyperlink"/>
          </w:rPr>
          <w:t>NICE technology appraisal guidance on selpercatinib</w:t>
        </w:r>
      </w:hyperlink>
      <w:r w:rsidRPr="002B0EFE">
        <w:t>, recommended treatment options</w:t>
      </w:r>
      <w:r>
        <w:t xml:space="preserve"> (NHS England policy)</w:t>
      </w:r>
      <w:r w:rsidRPr="002B0EFE">
        <w:t xml:space="preserve"> are:</w:t>
      </w:r>
    </w:p>
    <w:p w14:paraId="367D2969" w14:textId="77777777" w:rsidR="00F03215" w:rsidRDefault="00F03215" w:rsidP="00F03215">
      <w:pPr>
        <w:pStyle w:val="Bulletleft1"/>
      </w:pPr>
      <w:r>
        <w:t>the</w:t>
      </w:r>
      <w:hyperlink r:id="rId41" w:history="1">
        <w:r w:rsidRPr="002B0EFE">
          <w:rPr>
            <w:rStyle w:val="Hyperlink"/>
          </w:rPr>
          <w:t xml:space="preserve"> NICE technology appraisal guidance on atezolizumab and bevacizumab, carboplatin and paclitaxel</w:t>
        </w:r>
      </w:hyperlink>
      <w:r>
        <w:t xml:space="preserve"> or</w:t>
      </w:r>
    </w:p>
    <w:p w14:paraId="7AAA76B6" w14:textId="77777777" w:rsidR="00F03215" w:rsidRDefault="00F03215" w:rsidP="00F03215">
      <w:pPr>
        <w:pStyle w:val="Bulletleft1"/>
      </w:pPr>
      <w:r>
        <w:t>platinum doublet chemotherapy or</w:t>
      </w:r>
    </w:p>
    <w:p w14:paraId="78990E96" w14:textId="77777777" w:rsidR="00F03215" w:rsidRDefault="00F03215" w:rsidP="00F03215">
      <w:pPr>
        <w:pStyle w:val="Bulletleft1"/>
      </w:pPr>
      <w:r>
        <w:t xml:space="preserve">the </w:t>
      </w:r>
      <w:hyperlink r:id="rId42" w:history="1">
        <w:r>
          <w:rPr>
            <w:rStyle w:val="Hyperlink"/>
          </w:rPr>
          <w:t>NICE technology appraisal guidance on pemetrexed and cisplatin</w:t>
        </w:r>
      </w:hyperlink>
      <w:r w:rsidRPr="00C6218E">
        <w:t xml:space="preserve"> </w:t>
      </w:r>
      <w:r>
        <w:t>or</w:t>
      </w:r>
    </w:p>
    <w:p w14:paraId="22D1950B" w14:textId="77777777" w:rsidR="00F03215" w:rsidRDefault="00F03215" w:rsidP="00F03215">
      <w:pPr>
        <w:pStyle w:val="Bulletleft1last"/>
      </w:pPr>
      <w:r>
        <w:t>pemetrexed and carboplatin.</w:t>
      </w:r>
    </w:p>
    <w:p w14:paraId="5D4F86E9" w14:textId="10045DF1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43" w:history="1">
        <w:r w:rsidRPr="002A0155">
          <w:rPr>
            <w:rStyle w:val="Hyperlink"/>
          </w:rPr>
          <w:t>NICE technology appraisal guidance on selpercatinib</w:t>
        </w:r>
      </w:hyperlink>
      <w:r w:rsidRPr="002A0155">
        <w:t xml:space="preserve"> and who have disease progre</w:t>
      </w:r>
      <w:r w:rsidRPr="00A551F6">
        <w:t xml:space="preserve">ssion after treatment in line with </w:t>
      </w:r>
      <w:r>
        <w:t>the</w:t>
      </w:r>
      <w:hyperlink r:id="rId44" w:history="1">
        <w:r w:rsidRPr="002B0EFE">
          <w:rPr>
            <w:rStyle w:val="Hyperlink"/>
          </w:rPr>
          <w:t xml:space="preserve"> NICE technology appraisal guidance on atezolizumab and bevacizumab, carboplatin and paclitaxel</w:t>
        </w:r>
      </w:hyperlink>
      <w:r>
        <w:t>, recommended treatment options are:</w:t>
      </w:r>
    </w:p>
    <w:p w14:paraId="4EF77029" w14:textId="77777777" w:rsidR="00F03215" w:rsidRDefault="00F03215" w:rsidP="00F03215">
      <w:pPr>
        <w:pStyle w:val="Bulletleft1"/>
      </w:pPr>
      <w:r>
        <w:lastRenderedPageBreak/>
        <w:t>docetaxel or</w:t>
      </w:r>
    </w:p>
    <w:p w14:paraId="0596B4BB" w14:textId="77777777" w:rsidR="00F03215" w:rsidRDefault="00F03215" w:rsidP="00F03215">
      <w:pPr>
        <w:pStyle w:val="Bulletleft1last"/>
      </w:pPr>
      <w:r>
        <w:t xml:space="preserve">the </w:t>
      </w:r>
      <w:hyperlink r:id="rId45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1A029A0" w14:textId="1294A6B2" w:rsidR="00F03215" w:rsidRDefault="00F03215" w:rsidP="00F03215">
      <w:pPr>
        <w:pStyle w:val="NICEnormal"/>
      </w:pPr>
      <w:r>
        <w:t xml:space="preserve">For maintenance treatment for people who have had </w:t>
      </w:r>
      <w:r w:rsidRPr="002A0155">
        <w:t xml:space="preserve">initial treatment in line with the </w:t>
      </w:r>
      <w:hyperlink r:id="rId46" w:history="1">
        <w:r w:rsidRPr="002A0155">
          <w:rPr>
            <w:rStyle w:val="Hyperlink"/>
          </w:rPr>
          <w:t>NICE technology appraisal guidance on selpercatinib</w:t>
        </w:r>
      </w:hyperlink>
      <w:r w:rsidRPr="002A0155">
        <w:t xml:space="preserve"> f</w:t>
      </w:r>
      <w:r>
        <w:t xml:space="preserve">ollowed by platinum doublet chemotherapy, the only recommended treatment option is the </w:t>
      </w:r>
      <w:hyperlink r:id="rId47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869A1BC" w14:textId="6BCBB15C" w:rsidR="00F03215" w:rsidRDefault="00F03215" w:rsidP="00F03215">
      <w:pPr>
        <w:pStyle w:val="NICEnormal"/>
      </w:pPr>
      <w:r>
        <w:t>For maintenance treatment for people who have had i</w:t>
      </w:r>
      <w:r w:rsidRPr="002A0155">
        <w:t xml:space="preserve">nitial treatment in line with the </w:t>
      </w:r>
      <w:hyperlink r:id="rId48" w:history="1">
        <w:r w:rsidRPr="002A0155">
          <w:rPr>
            <w:rStyle w:val="Hyperlink"/>
          </w:rPr>
          <w:t>NICE technology appraisal guidance on selpercatinib</w:t>
        </w:r>
      </w:hyperlink>
      <w:r w:rsidRPr="002A0155">
        <w:t xml:space="preserve"> f</w:t>
      </w:r>
      <w:r>
        <w:t xml:space="preserve">ollowed by treatment in line with the </w:t>
      </w:r>
      <w:hyperlink r:id="rId49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50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76E9580" w14:textId="00600731" w:rsidR="00F03215" w:rsidRDefault="00F03215" w:rsidP="00F03215">
      <w:pPr>
        <w:pStyle w:val="NICEnormal"/>
      </w:pPr>
      <w:r>
        <w:t>Pemetrexed maintenance is a recommended maintenance treatment option for people who have had initial t</w:t>
      </w:r>
      <w:r w:rsidRPr="002A0155">
        <w:t xml:space="preserve">reatment in line with the </w:t>
      </w:r>
      <w:hyperlink r:id="rId51" w:history="1">
        <w:r w:rsidRPr="002A0155">
          <w:rPr>
            <w:rStyle w:val="Hyperlink"/>
          </w:rPr>
          <w:t>NICE technology appraisal guidance on selpercatinib</w:t>
        </w:r>
      </w:hyperlink>
      <w:r w:rsidRPr="002A0155">
        <w:t xml:space="preserve"> fo</w:t>
      </w:r>
      <w:r w:rsidRPr="00C6218E">
        <w:t>llow</w:t>
      </w:r>
      <w:r>
        <w:t>e</w:t>
      </w:r>
      <w:r w:rsidRPr="00C6218E">
        <w:t xml:space="preserve">d by </w:t>
      </w:r>
      <w:r>
        <w:t>pemetrexed and carboplatin (NHS England policy).</w:t>
      </w:r>
    </w:p>
    <w:p w14:paraId="3869F33E" w14:textId="56B41AE5" w:rsidR="00F03215" w:rsidRDefault="00F03215" w:rsidP="00F03215">
      <w:pPr>
        <w:pStyle w:val="NICEnormal"/>
      </w:pPr>
      <w:r>
        <w:t>For people who have had i</w:t>
      </w:r>
      <w:r w:rsidRPr="002A0155">
        <w:t xml:space="preserve">nitial treatment in line with the </w:t>
      </w:r>
      <w:hyperlink r:id="rId52" w:history="1">
        <w:r w:rsidRPr="002A0155">
          <w:rPr>
            <w:rStyle w:val="Hyperlink"/>
          </w:rPr>
          <w:t>NICE technology appraisal guidance on selpercatinib</w:t>
        </w:r>
      </w:hyperlink>
      <w:r w:rsidRPr="002A0155">
        <w:t>,</w:t>
      </w:r>
      <w:r>
        <w:t xml:space="preserve"> and who have disease progression after platinum doublet chemotherapy, the </w:t>
      </w:r>
      <w:hyperlink r:id="rId53" w:history="1">
        <w:r>
          <w:rPr>
            <w:rStyle w:val="Hyperlink"/>
          </w:rPr>
          <w:t>NICE technology appraisal guidance on pemetrexed and cisplatin</w:t>
        </w:r>
      </w:hyperlink>
      <w:r w:rsidR="00285CF7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 w:rsidRPr="007F55F1">
        <w:t>,</w:t>
      </w:r>
      <w:r>
        <w:t xml:space="preserve"> recommended treatment options are:</w:t>
      </w:r>
    </w:p>
    <w:p w14:paraId="53A55DA6" w14:textId="77777777" w:rsidR="00F03215" w:rsidRDefault="00F03215" w:rsidP="00F03215">
      <w:pPr>
        <w:pStyle w:val="Bulletleft1"/>
      </w:pPr>
      <w:r>
        <w:t xml:space="preserve">the </w:t>
      </w:r>
      <w:hyperlink r:id="rId54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0A069821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55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3A06CFE7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56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3262A750" w14:textId="77777777" w:rsidR="00F03215" w:rsidRDefault="00F03215" w:rsidP="00F03215">
      <w:pPr>
        <w:pStyle w:val="Bulletleft1"/>
      </w:pPr>
      <w:r>
        <w:t>docetaxel or</w:t>
      </w:r>
    </w:p>
    <w:p w14:paraId="0DB96C1A" w14:textId="77777777" w:rsidR="00F03215" w:rsidRDefault="00F03215" w:rsidP="00F03215">
      <w:pPr>
        <w:pStyle w:val="Bulletleft1last"/>
      </w:pPr>
      <w:r>
        <w:t xml:space="preserve">the </w:t>
      </w:r>
      <w:hyperlink r:id="rId57" w:history="1">
        <w:r>
          <w:rPr>
            <w:rStyle w:val="Hyperlink"/>
          </w:rPr>
          <w:t>NICE technology appraisal guidance on docetaxel and nintedanib</w:t>
        </w:r>
      </w:hyperlink>
      <w:r w:rsidRPr="00D11988">
        <w:t xml:space="preserve"> </w:t>
      </w:r>
      <w:r>
        <w:t>(NHS England policy).</w:t>
      </w:r>
    </w:p>
    <w:p w14:paraId="1D74D23A" w14:textId="56789B3B" w:rsidR="00F03215" w:rsidRDefault="00F03215" w:rsidP="00F03215">
      <w:pPr>
        <w:pStyle w:val="NICEnormal"/>
      </w:pPr>
      <w:r>
        <w:lastRenderedPageBreak/>
        <w:t xml:space="preserve">For people who have had treatment with platinum doublet chemotherapy, the </w:t>
      </w:r>
      <w:hyperlink r:id="rId58" w:history="1">
        <w:r>
          <w:rPr>
            <w:rStyle w:val="Hyperlink"/>
          </w:rPr>
          <w:t>NICE technology appraisal guidance on pemetrexed and cisplatin</w:t>
        </w:r>
      </w:hyperlink>
      <w:r w:rsidR="00844DDD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have disease progression after follow-up treatment in line with the </w:t>
      </w:r>
      <w:hyperlink r:id="rId59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60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61" w:history="1">
        <w:r w:rsidRPr="00AC3536">
          <w:rPr>
            <w:rStyle w:val="Hyperlink"/>
          </w:rPr>
          <w:t>nivolumab</w:t>
        </w:r>
      </w:hyperlink>
      <w:r w:rsidRPr="00175121">
        <w:t>, recommended treatment options are</w:t>
      </w:r>
      <w:r>
        <w:t>:</w:t>
      </w:r>
    </w:p>
    <w:p w14:paraId="25B1B810" w14:textId="77777777" w:rsidR="00F03215" w:rsidRDefault="00F03215" w:rsidP="00F03215">
      <w:pPr>
        <w:pStyle w:val="Bulletleft1"/>
      </w:pPr>
      <w:r>
        <w:t>docetaxel or</w:t>
      </w:r>
    </w:p>
    <w:p w14:paraId="2DEF121C" w14:textId="77777777" w:rsidR="00F03215" w:rsidRDefault="00F03215" w:rsidP="00F03215">
      <w:pPr>
        <w:pStyle w:val="Bulletleft1last"/>
      </w:pPr>
      <w:r>
        <w:t xml:space="preserve">the </w:t>
      </w:r>
      <w:hyperlink r:id="rId62" w:history="1">
        <w:r>
          <w:rPr>
            <w:rStyle w:val="Hyperlink"/>
          </w:rPr>
          <w:t>NICE technology appraisal guidance on docetaxel and nintedanib</w:t>
        </w:r>
      </w:hyperlink>
      <w:r w:rsidRPr="00D11988">
        <w:t xml:space="preserve"> </w:t>
      </w:r>
      <w:r>
        <w:t>(NHS England policy).</w:t>
      </w:r>
    </w:p>
    <w:bookmarkEnd w:id="0"/>
    <w:bookmarkEnd w:id="1"/>
    <w:sectPr w:rsidR="00F03215" w:rsidSect="00134096">
      <w:footerReference w:type="default" r:id="rId63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183E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7682E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10D3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7757"/>
    <w:rsid w:val="00680490"/>
    <w:rsid w:val="00680D18"/>
    <w:rsid w:val="00680DF4"/>
    <w:rsid w:val="0068166A"/>
    <w:rsid w:val="00683798"/>
    <w:rsid w:val="00683AB4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3C17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2BA3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76C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35F7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ice.org.uk/guidance/TA181" TargetMode="External"/><Relationship Id="rId21" Type="http://schemas.openxmlformats.org/officeDocument/2006/relationships/hyperlink" Target="https://www.nice.org.uk/guidance/ta531" TargetMode="External"/><Relationship Id="rId34" Type="http://schemas.openxmlformats.org/officeDocument/2006/relationships/hyperlink" Target="https://www.nice.org.uk/guidance/TA181" TargetMode="External"/><Relationship Id="rId42" Type="http://schemas.openxmlformats.org/officeDocument/2006/relationships/hyperlink" Target="https://www.nice.org.uk/guidance/TA181" TargetMode="External"/><Relationship Id="rId47" Type="http://schemas.openxmlformats.org/officeDocument/2006/relationships/hyperlink" Target="https://www.nice.org.uk/guidance/ta190" TargetMode="External"/><Relationship Id="rId50" Type="http://schemas.openxmlformats.org/officeDocument/2006/relationships/hyperlink" Target="https://www.nice.org.uk/guidance/ta402" TargetMode="External"/><Relationship Id="rId55" Type="http://schemas.openxmlformats.org/officeDocument/2006/relationships/hyperlink" Target="https://www.nice.org.uk/guidance/ta520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347" TargetMode="External"/><Relationship Id="rId29" Type="http://schemas.openxmlformats.org/officeDocument/2006/relationships/hyperlink" Target="https://www.nice.org.uk/guidance/ta347" TargetMode="External"/><Relationship Id="rId11" Type="http://schemas.openxmlformats.org/officeDocument/2006/relationships/hyperlink" Target="https://www.nice.org.uk/guidance/TA911" TargetMode="External"/><Relationship Id="rId24" Type="http://schemas.openxmlformats.org/officeDocument/2006/relationships/hyperlink" Target="https://www.nice.org.uk/guidance/ta1042" TargetMode="External"/><Relationship Id="rId32" Type="http://schemas.openxmlformats.org/officeDocument/2006/relationships/hyperlink" Target="https://www.nice.org.uk/guidance/ta347" TargetMode="External"/><Relationship Id="rId37" Type="http://schemas.openxmlformats.org/officeDocument/2006/relationships/hyperlink" Target="https://www.nice.org.uk/guidance/ta531" TargetMode="External"/><Relationship Id="rId40" Type="http://schemas.openxmlformats.org/officeDocument/2006/relationships/hyperlink" Target="https://www.nice.org.uk/guidance/TA911" TargetMode="External"/><Relationship Id="rId45" Type="http://schemas.openxmlformats.org/officeDocument/2006/relationships/hyperlink" Target="https://www.nice.org.uk/guidance/ta347" TargetMode="External"/><Relationship Id="rId53" Type="http://schemas.openxmlformats.org/officeDocument/2006/relationships/hyperlink" Target="https://www.nice.org.uk/guidance/TA181" TargetMode="External"/><Relationship Id="rId58" Type="http://schemas.openxmlformats.org/officeDocument/2006/relationships/hyperlink" Target="https://www.nice.org.uk/guidance/TA18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nice.org.uk/guidance/ta713" TargetMode="External"/><Relationship Id="rId19" Type="http://schemas.openxmlformats.org/officeDocument/2006/relationships/hyperlink" Target="https://www.nice.org.uk/guidance/ta1042" TargetMode="External"/><Relationship Id="rId14" Type="http://schemas.openxmlformats.org/officeDocument/2006/relationships/hyperlink" Target="https://www.nice.org.uk/guidance/ta1042" TargetMode="External"/><Relationship Id="rId22" Type="http://schemas.openxmlformats.org/officeDocument/2006/relationships/hyperlink" Target="https://www.nice.org.uk/guidance/ta705" TargetMode="External"/><Relationship Id="rId27" Type="http://schemas.openxmlformats.org/officeDocument/2006/relationships/hyperlink" Target="https://www.nice.org.uk/guidance/ta402" TargetMode="External"/><Relationship Id="rId30" Type="http://schemas.openxmlformats.org/officeDocument/2006/relationships/hyperlink" Target="https://www.nice.org.uk/guidance/ta1042" TargetMode="External"/><Relationship Id="rId35" Type="http://schemas.openxmlformats.org/officeDocument/2006/relationships/hyperlink" Target="https://www.nice.org.uk/guidance/ta1042" TargetMode="External"/><Relationship Id="rId43" Type="http://schemas.openxmlformats.org/officeDocument/2006/relationships/hyperlink" Target="https://www.nice.org.uk/guidance/TA911" TargetMode="External"/><Relationship Id="rId48" Type="http://schemas.openxmlformats.org/officeDocument/2006/relationships/hyperlink" Target="https://www.nice.org.uk/guidance/TA911" TargetMode="External"/><Relationship Id="rId56" Type="http://schemas.openxmlformats.org/officeDocument/2006/relationships/hyperlink" Target="https://www.nice.org.uk/guidance/ta713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nice.org.uk/guidance/ta683" TargetMode="External"/><Relationship Id="rId51" Type="http://schemas.openxmlformats.org/officeDocument/2006/relationships/hyperlink" Target="https://www.nice.org.uk/guidance/TA91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683" TargetMode="External"/><Relationship Id="rId17" Type="http://schemas.openxmlformats.org/officeDocument/2006/relationships/hyperlink" Target="https://www.nice.org.uk/guidance/ta1042" TargetMode="External"/><Relationship Id="rId25" Type="http://schemas.openxmlformats.org/officeDocument/2006/relationships/hyperlink" Target="https://www.nice.org.uk/guidance/ta190" TargetMode="External"/><Relationship Id="rId33" Type="http://schemas.openxmlformats.org/officeDocument/2006/relationships/hyperlink" Target="https://www.nice.org.uk/guidance/ta1042" TargetMode="External"/><Relationship Id="rId38" Type="http://schemas.openxmlformats.org/officeDocument/2006/relationships/hyperlink" Target="https://www.nice.org.uk/guidance/ta705" TargetMode="External"/><Relationship Id="rId46" Type="http://schemas.openxmlformats.org/officeDocument/2006/relationships/hyperlink" Target="https://www.nice.org.uk/guidance/TA911" TargetMode="External"/><Relationship Id="rId59" Type="http://schemas.openxmlformats.org/officeDocument/2006/relationships/hyperlink" Target="https://www.nice.org.uk/guidance/ta428" TargetMode="External"/><Relationship Id="rId20" Type="http://schemas.openxmlformats.org/officeDocument/2006/relationships/hyperlink" Target="https://www.nice.org.uk/guidance/ta347" TargetMode="External"/><Relationship Id="rId41" Type="http://schemas.openxmlformats.org/officeDocument/2006/relationships/hyperlink" Target="https://www.nice.org.uk/guidance/TA584" TargetMode="External"/><Relationship Id="rId54" Type="http://schemas.openxmlformats.org/officeDocument/2006/relationships/hyperlink" Target="https://www.nice.org.uk/guidance/ta428" TargetMode="External"/><Relationship Id="rId62" Type="http://schemas.openxmlformats.org/officeDocument/2006/relationships/hyperlink" Target="https://www.nice.org.uk/guidance/ta3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ice.org.uk/guidance/ta683" TargetMode="External"/><Relationship Id="rId23" Type="http://schemas.openxmlformats.org/officeDocument/2006/relationships/hyperlink" Target="https://www.nice.org.uk/guidance/TA181" TargetMode="External"/><Relationship Id="rId28" Type="http://schemas.openxmlformats.org/officeDocument/2006/relationships/hyperlink" Target="https://www.nice.org.uk/guidance/TA181" TargetMode="External"/><Relationship Id="rId36" Type="http://schemas.openxmlformats.org/officeDocument/2006/relationships/hyperlink" Target="https://www.nice.org.uk/guidance/ta347" TargetMode="External"/><Relationship Id="rId49" Type="http://schemas.openxmlformats.org/officeDocument/2006/relationships/hyperlink" Target="https://www.nice.org.uk/guidance/TA181" TargetMode="External"/><Relationship Id="rId57" Type="http://schemas.openxmlformats.org/officeDocument/2006/relationships/hyperlink" Target="https://www.nice.org.uk/guidance/ta347" TargetMode="External"/><Relationship Id="rId10" Type="http://schemas.openxmlformats.org/officeDocument/2006/relationships/hyperlink" Target="https://www.nice.org.uk/guidance/ta705" TargetMode="External"/><Relationship Id="rId31" Type="http://schemas.openxmlformats.org/officeDocument/2006/relationships/hyperlink" Target="https://www.nice.org.uk/guidance/TA181" TargetMode="External"/><Relationship Id="rId44" Type="http://schemas.openxmlformats.org/officeDocument/2006/relationships/hyperlink" Target="https://www.nice.org.uk/guidance/TA584" TargetMode="External"/><Relationship Id="rId52" Type="http://schemas.openxmlformats.org/officeDocument/2006/relationships/hyperlink" Target="https://www.nice.org.uk/guidance/TA911" TargetMode="External"/><Relationship Id="rId60" Type="http://schemas.openxmlformats.org/officeDocument/2006/relationships/hyperlink" Target="https://www.nice.org.uk/guidance/ta520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3" Type="http://schemas.openxmlformats.org/officeDocument/2006/relationships/hyperlink" Target="https://www.nice.org.uk/guidance/ta347" TargetMode="External"/><Relationship Id="rId18" Type="http://schemas.openxmlformats.org/officeDocument/2006/relationships/hyperlink" Target="https://www.nice.org.uk/guidance/ta683" TargetMode="External"/><Relationship Id="rId39" Type="http://schemas.openxmlformats.org/officeDocument/2006/relationships/hyperlink" Target="https://www.nice.org.uk/guidance/ta1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1389</Words>
  <Characters>8881</Characters>
  <Application>Microsoft Office Word</Application>
  <DocSecurity>0</DocSecurity>
  <Lines>181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10168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