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4C77" w14:textId="741FAB26" w:rsidR="00AC7F6F" w:rsidRPr="00AC7F6F" w:rsidRDefault="00AC7F6F" w:rsidP="00AC7F6F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AC7F6F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623516AE" w14:textId="675BA567" w:rsidR="00F03215" w:rsidRPr="00811CAF" w:rsidRDefault="00F03215" w:rsidP="00F03215">
      <w:pPr>
        <w:pStyle w:val="Heading2"/>
      </w:pPr>
      <w:r w:rsidRPr="00244139">
        <w:t>Non-squamous non-small cell lung cancer, ROS-1 positive</w:t>
      </w:r>
    </w:p>
    <w:p w14:paraId="29B3FB9C" w14:textId="77777777" w:rsidR="00F03215" w:rsidRDefault="00F03215" w:rsidP="00F03215">
      <w:pPr>
        <w:pStyle w:val="NICEnormal"/>
      </w:pPr>
      <w:r>
        <w:t>Initial recommended treatment options are:</w:t>
      </w:r>
    </w:p>
    <w:p w14:paraId="78C866CF" w14:textId="1C617513" w:rsidR="00F03215" w:rsidRDefault="00F03215" w:rsidP="00F03215">
      <w:pPr>
        <w:pStyle w:val="Bulletleft1"/>
      </w:pPr>
      <w:r>
        <w:t xml:space="preserve">the </w:t>
      </w:r>
      <w:hyperlink r:id="rId8" w:history="1">
        <w:r w:rsidRPr="00090999">
          <w:rPr>
            <w:rStyle w:val="Hyperlink"/>
          </w:rPr>
          <w:t>NICE technology appraisal guidance on crizotinib</w:t>
        </w:r>
      </w:hyperlink>
      <w:r w:rsidRPr="00E02BAA">
        <w:t xml:space="preserve"> </w:t>
      </w:r>
      <w:r>
        <w:t>or</w:t>
      </w:r>
    </w:p>
    <w:p w14:paraId="3B1D1CEB" w14:textId="77777777" w:rsidR="00F03215" w:rsidRDefault="00F03215" w:rsidP="00F03215">
      <w:pPr>
        <w:pStyle w:val="Bulletleft1last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entrectinib</w:t>
        </w:r>
      </w:hyperlink>
      <w:r>
        <w:t>.</w:t>
      </w:r>
    </w:p>
    <w:p w14:paraId="66EB37D0" w14:textId="61D51A30" w:rsidR="00F03215" w:rsidRDefault="00F03215" w:rsidP="00F03215">
      <w:pPr>
        <w:pStyle w:val="NICEnormal"/>
      </w:pPr>
      <w:r w:rsidRPr="00D87CE6">
        <w:t>For people who</w:t>
      </w:r>
      <w:r>
        <w:t xml:space="preserve"> have disease progression after treatment in line with the </w:t>
      </w:r>
      <w:hyperlink r:id="rId10" w:history="1">
        <w:r w:rsidRPr="00090999">
          <w:rPr>
            <w:rStyle w:val="Hyperlink"/>
          </w:rPr>
          <w:t>NICE technology appraisal guidance on crizotinib</w:t>
        </w:r>
      </w:hyperlink>
      <w:r w:rsidRPr="00EB3DD6">
        <w:t xml:space="preserve"> or </w:t>
      </w:r>
      <w:hyperlink r:id="rId11" w:history="1">
        <w:r w:rsidRPr="00EB3DD6">
          <w:rPr>
            <w:rStyle w:val="Hyperlink"/>
          </w:rPr>
          <w:t>entrectinib</w:t>
        </w:r>
      </w:hyperlink>
      <w:r w:rsidRPr="00377F81">
        <w:t xml:space="preserve">, </w:t>
      </w:r>
      <w:r>
        <w:t>recommended treatment options are:</w:t>
      </w:r>
    </w:p>
    <w:p w14:paraId="68C91B99" w14:textId="77777777" w:rsidR="00F03215" w:rsidRDefault="00F03215" w:rsidP="00F03215">
      <w:pPr>
        <w:pStyle w:val="Bulletleft1"/>
      </w:pPr>
      <w:r>
        <w:t>platinum doublet chemotherapy or</w:t>
      </w:r>
    </w:p>
    <w:p w14:paraId="0634B226" w14:textId="77777777" w:rsidR="00F03215" w:rsidRDefault="00F03215" w:rsidP="00F03215">
      <w:pPr>
        <w:pStyle w:val="Bulletleft1"/>
      </w:pPr>
      <w:r>
        <w:t xml:space="preserve">the </w:t>
      </w:r>
      <w:hyperlink r:id="rId12" w:history="1">
        <w:r>
          <w:rPr>
            <w:rStyle w:val="Hyperlink"/>
          </w:rPr>
          <w:t>NICE technology appraisal guidance on pemetrexed and cisplatin</w:t>
        </w:r>
      </w:hyperlink>
      <w:r>
        <w:t xml:space="preserve"> or</w:t>
      </w:r>
    </w:p>
    <w:p w14:paraId="2EA30F0F" w14:textId="77777777" w:rsidR="00F03215" w:rsidRDefault="00F03215" w:rsidP="00F03215">
      <w:pPr>
        <w:pStyle w:val="Bulletleft1"/>
      </w:pPr>
      <w:r>
        <w:t>pemetrexed and carboplatin or</w:t>
      </w:r>
    </w:p>
    <w:p w14:paraId="40856F37" w14:textId="77777777" w:rsidR="00F03215" w:rsidRDefault="00F03215" w:rsidP="00F03215">
      <w:pPr>
        <w:pStyle w:val="Bulletleft1last"/>
      </w:pPr>
      <w:r>
        <w:t xml:space="preserve">the </w:t>
      </w:r>
      <w:hyperlink r:id="rId13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B3DD6">
        <w:rPr>
          <w:bCs/>
        </w:rPr>
        <w:t xml:space="preserve"> (</w:t>
      </w:r>
      <w:r>
        <w:t>NHS England policy)</w:t>
      </w:r>
      <w:r w:rsidRPr="00EB3DD6">
        <w:rPr>
          <w:bCs/>
        </w:rPr>
        <w:t>.</w:t>
      </w:r>
    </w:p>
    <w:p w14:paraId="5A0876BB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1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1BFD767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15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7B73A60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1B4731F2" w14:textId="7A646656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7" w:history="1">
        <w:r w:rsidRPr="00090999">
          <w:rPr>
            <w:rStyle w:val="Hyperlink"/>
          </w:rPr>
          <w:t>NICE technology appraisal guidance on crizotinib</w:t>
        </w:r>
      </w:hyperlink>
      <w:r w:rsidRPr="00EB3DD6">
        <w:t xml:space="preserve"> or </w:t>
      </w:r>
      <w:hyperlink r:id="rId18" w:history="1">
        <w:r w:rsidRPr="00EB3DD6">
          <w:rPr>
            <w:rStyle w:val="Hyperlink"/>
          </w:rPr>
          <w:t>entrectinib</w:t>
        </w:r>
      </w:hyperlink>
      <w:r>
        <w:t xml:space="preserve"> and who have disease progression after follow-up treatment with platinum doublet chemotherapy, the </w:t>
      </w:r>
      <w:hyperlink r:id="rId19" w:history="1">
        <w:r>
          <w:rPr>
            <w:rStyle w:val="Hyperlink"/>
          </w:rPr>
          <w:t xml:space="preserve">NICE technology appraisal </w:t>
        </w:r>
        <w:r>
          <w:rPr>
            <w:rStyle w:val="Hyperlink"/>
          </w:rPr>
          <w:lastRenderedPageBreak/>
          <w:t>guidance on pemetrexed and cisplatin</w:t>
        </w:r>
      </w:hyperlink>
      <w:r w:rsidR="00A80533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</w:t>
      </w:r>
      <w:r w:rsidRPr="00402C99">
        <w:t>after pemetrexed maintenance</w:t>
      </w:r>
      <w:r>
        <w:t>, recommended treatment options are:</w:t>
      </w:r>
    </w:p>
    <w:p w14:paraId="1553C5D1" w14:textId="77777777" w:rsidR="00F03215" w:rsidRDefault="00F03215" w:rsidP="00F03215">
      <w:pPr>
        <w:pStyle w:val="Bulletleft1"/>
      </w:pPr>
      <w:r>
        <w:t xml:space="preserve">the </w:t>
      </w:r>
      <w:hyperlink r:id="rId20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49D89F8B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21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66D6F5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22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F542567" w14:textId="77777777" w:rsidR="00F03215" w:rsidRDefault="00F03215" w:rsidP="00F03215">
      <w:pPr>
        <w:pStyle w:val="Bulletleft1"/>
      </w:pPr>
      <w:r>
        <w:t>docetaxel or</w:t>
      </w:r>
    </w:p>
    <w:p w14:paraId="5A2BDC59" w14:textId="77777777" w:rsidR="00F03215" w:rsidRDefault="00F03215" w:rsidP="00F03215">
      <w:pPr>
        <w:pStyle w:val="Bulletleft1last"/>
      </w:pPr>
      <w:r>
        <w:t xml:space="preserve">the </w:t>
      </w:r>
      <w:hyperlink r:id="rId23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5FB12CF4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24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25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6" w:history="1">
        <w:r w:rsidRPr="00AC3536">
          <w:rPr>
            <w:rStyle w:val="Hyperlink"/>
          </w:rPr>
          <w:t>nivolumab</w:t>
        </w:r>
      </w:hyperlink>
      <w:r w:rsidRPr="00377F81">
        <w:t xml:space="preserve">, </w:t>
      </w:r>
      <w:r>
        <w:t>recommended treatment options are</w:t>
      </w:r>
      <w:r w:rsidRPr="00AC3536">
        <w:t>:</w:t>
      </w:r>
    </w:p>
    <w:p w14:paraId="2B1678B0" w14:textId="77777777" w:rsidR="00F03215" w:rsidRDefault="00F03215" w:rsidP="00F03215">
      <w:pPr>
        <w:pStyle w:val="Bulletleft1"/>
      </w:pPr>
      <w:r>
        <w:t>docetaxel or</w:t>
      </w:r>
    </w:p>
    <w:p w14:paraId="1820CEEF" w14:textId="77777777" w:rsidR="00F03215" w:rsidRDefault="00F03215" w:rsidP="00F03215">
      <w:pPr>
        <w:pStyle w:val="Bulletleft1last"/>
      </w:pPr>
      <w:r>
        <w:t xml:space="preserve">the </w:t>
      </w:r>
      <w:hyperlink r:id="rId27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3DAF55E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8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377F81">
        <w:t xml:space="preserve">, </w:t>
      </w:r>
      <w:r>
        <w:t>recommended treatment options are:</w:t>
      </w:r>
    </w:p>
    <w:p w14:paraId="0A7E7547" w14:textId="77777777" w:rsidR="00F03215" w:rsidRDefault="00F03215" w:rsidP="00F03215">
      <w:pPr>
        <w:pStyle w:val="Bulletleft1"/>
      </w:pPr>
      <w:r>
        <w:t>docetaxel or</w:t>
      </w:r>
    </w:p>
    <w:p w14:paraId="5006AB24" w14:textId="16D7A65F" w:rsidR="00F03215" w:rsidRDefault="00F03215" w:rsidP="009C4F0A">
      <w:pPr>
        <w:pStyle w:val="Bulletleft1last"/>
      </w:pPr>
      <w:r>
        <w:t xml:space="preserve">the </w:t>
      </w:r>
      <w:hyperlink r:id="rId2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bookmarkEnd w:id="0"/>
    <w:bookmarkEnd w:id="1"/>
    <w:sectPr w:rsidR="00F03215" w:rsidSect="00134096">
      <w:footerReference w:type="default" r:id="rId30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2465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598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C7F6F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1021" TargetMode="External"/><Relationship Id="rId13" Type="http://schemas.openxmlformats.org/officeDocument/2006/relationships/hyperlink" Target="https://www.nice.org.uk/guidance/TA584" TargetMode="External"/><Relationship Id="rId18" Type="http://schemas.openxmlformats.org/officeDocument/2006/relationships/hyperlink" Target="https://www.nice.org.uk/guidance/TA643" TargetMode="External"/><Relationship Id="rId26" Type="http://schemas.openxmlformats.org/officeDocument/2006/relationships/hyperlink" Target="https://www.nice.org.uk/guidance/ta7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5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181" TargetMode="External"/><Relationship Id="rId17" Type="http://schemas.openxmlformats.org/officeDocument/2006/relationships/hyperlink" Target="https://www.nice.org.uk/guidance/TA1021" TargetMode="External"/><Relationship Id="rId25" Type="http://schemas.openxmlformats.org/officeDocument/2006/relationships/hyperlink" Target="https://www.nice.org.uk/guidance/ta5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402" TargetMode="External"/><Relationship Id="rId20" Type="http://schemas.openxmlformats.org/officeDocument/2006/relationships/hyperlink" Target="https://www.nice.org.uk/guidance/ta428" TargetMode="External"/><Relationship Id="rId29" Type="http://schemas.openxmlformats.org/officeDocument/2006/relationships/hyperlink" Target="https://www.nice.org.uk/guidance/ta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643" TargetMode="External"/><Relationship Id="rId24" Type="http://schemas.openxmlformats.org/officeDocument/2006/relationships/hyperlink" Target="https://www.nice.org.uk/guidance/ta42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181" TargetMode="External"/><Relationship Id="rId23" Type="http://schemas.openxmlformats.org/officeDocument/2006/relationships/hyperlink" Target="https://www.nice.org.uk/guidance/ta347" TargetMode="External"/><Relationship Id="rId28" Type="http://schemas.openxmlformats.org/officeDocument/2006/relationships/hyperlink" Target="https://www.nice.org.uk/guidance/TA584" TargetMode="External"/><Relationship Id="rId10" Type="http://schemas.openxmlformats.org/officeDocument/2006/relationships/hyperlink" Target="https://www.nice.org.uk/guidance/TA1021" TargetMode="External"/><Relationship Id="rId19" Type="http://schemas.openxmlformats.org/officeDocument/2006/relationships/hyperlink" Target="https://www.nice.org.uk/guidance/TA18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643" TargetMode="External"/><Relationship Id="rId14" Type="http://schemas.openxmlformats.org/officeDocument/2006/relationships/hyperlink" Target="https://www.nice.org.uk/guidance/ta190" TargetMode="External"/><Relationship Id="rId22" Type="http://schemas.openxmlformats.org/officeDocument/2006/relationships/hyperlink" Target="https://www.nice.org.uk/guidance/ta713" TargetMode="External"/><Relationship Id="rId27" Type="http://schemas.openxmlformats.org/officeDocument/2006/relationships/hyperlink" Target="https://www.nice.org.uk/guidance/ta34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3336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3820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