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79E86F61" w:rsidR="00590784" w:rsidRPr="00811CAF" w:rsidRDefault="00953A84" w:rsidP="00953A84">
      <w:pPr>
        <w:pStyle w:val="Heading2"/>
      </w:pPr>
      <w:r>
        <w:t>Squamous non-small cell lung cancer,</w:t>
      </w:r>
      <w:r w:rsidR="00DA7F95">
        <w:t xml:space="preserve"> BRAF V600</w:t>
      </w:r>
      <w:r w:rsidR="00992466">
        <w:t xml:space="preserve"> positive</w:t>
      </w:r>
      <w:r>
        <w:t>, PD</w:t>
      </w:r>
      <w:r w:rsidR="00E34582">
        <w:noBreakHyphen/>
      </w:r>
      <w:r>
        <w:t>L1</w:t>
      </w:r>
      <w:r w:rsidR="00E34582">
        <w:t> </w:t>
      </w:r>
      <w:r>
        <w:t>50%</w:t>
      </w:r>
      <w:r w:rsidR="003048E5">
        <w:t xml:space="preserve"> or higher</w:t>
      </w:r>
      <w:r w:rsidR="00590784" w:rsidRPr="00811CAF">
        <w:t xml:space="preserve"> </w:t>
      </w:r>
    </w:p>
    <w:bookmarkEnd w:id="1"/>
    <w:p w14:paraId="3C018D0F" w14:textId="77777777" w:rsidR="00DC6ECC" w:rsidRDefault="00DC6ECC" w:rsidP="00DC6ECC">
      <w:pPr>
        <w:pStyle w:val="NICEnormal"/>
      </w:pPr>
      <w:r>
        <w:t xml:space="preserve">Initial recommended treatment options are: </w:t>
      </w:r>
    </w:p>
    <w:p w14:paraId="14B1E251" w14:textId="77777777" w:rsidR="003048E5" w:rsidRDefault="003048E5" w:rsidP="003048E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(</w:t>
      </w:r>
      <w:r>
        <w:rPr>
          <w:rStyle w:val="Hyperlink"/>
          <w:color w:val="auto"/>
          <w:u w:val="none"/>
        </w:rPr>
        <w:t xml:space="preserve">only if urgent clinical intervention is needed) </w:t>
      </w:r>
      <w:r>
        <w:t xml:space="preserve">or </w:t>
      </w:r>
    </w:p>
    <w:p w14:paraId="0743F267" w14:textId="77777777" w:rsidR="003048E5" w:rsidRDefault="003048E5" w:rsidP="003048E5">
      <w:pPr>
        <w:pStyle w:val="Bulletleft1"/>
      </w:pPr>
      <w:r>
        <w:t xml:space="preserve">the </w:t>
      </w:r>
      <w:hyperlink r:id="rId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D7369AA" w14:textId="1223D73B" w:rsidR="003048E5" w:rsidRPr="003048E5" w:rsidRDefault="003048E5" w:rsidP="003048E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7394D35E" w14:textId="4F73182E" w:rsidR="00DA7F95" w:rsidRDefault="00DA7F95" w:rsidP="003048E5">
      <w:pPr>
        <w:pStyle w:val="Bulletleft1last"/>
      </w:pPr>
      <w:r>
        <w:t xml:space="preserve">the </w:t>
      </w:r>
      <w:hyperlink r:id="rId11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.</w:t>
      </w:r>
    </w:p>
    <w:p w14:paraId="610591FC" w14:textId="2651D3D9" w:rsidR="00DC6ECC" w:rsidRDefault="00DC6ECC" w:rsidP="00DC6ECC">
      <w:pPr>
        <w:pStyle w:val="NICEnormal"/>
      </w:pPr>
      <w:r>
        <w:t xml:space="preserve">For people who have disease progression after initial treatment </w:t>
      </w:r>
      <w:r w:rsidR="003048E5">
        <w:t>in line with the</w:t>
      </w:r>
      <w:r>
        <w:t xml:space="preserve"> </w:t>
      </w:r>
      <w:hyperlink r:id="rId12" w:history="1">
        <w:r w:rsidR="003048E5"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, </w:t>
      </w:r>
      <w:r w:rsidR="003048E5">
        <w:t xml:space="preserve">the only </w:t>
      </w:r>
      <w:r>
        <w:t>recommended treatment option</w:t>
      </w:r>
      <w:r w:rsidR="003048E5">
        <w:t xml:space="preserve"> is docetaxel.</w:t>
      </w:r>
    </w:p>
    <w:p w14:paraId="1D5A25AF" w14:textId="3C17B34B" w:rsidR="003048E5" w:rsidRDefault="003048E5" w:rsidP="00DC6ECC">
      <w:pPr>
        <w:pStyle w:val="NICEnormal"/>
      </w:pPr>
      <w:r>
        <w:t xml:space="preserve">For people who have disease progression after initial treatment in line with the </w:t>
      </w:r>
      <w:hyperlink r:id="rId13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14" w:history="1">
        <w:r w:rsidRPr="003048E5"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37F960F8" w14:textId="4753ECF3" w:rsidR="003048E5" w:rsidRDefault="003048E5" w:rsidP="00DC6ECC">
      <w:pPr>
        <w:pStyle w:val="NICEnormal"/>
      </w:pPr>
      <w:r>
        <w:t xml:space="preserve">For people who have had initial treatment in line with 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16" w:history="1">
        <w:r w:rsidRPr="003048E5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only recommended treatment option is docetaxel.</w:t>
      </w:r>
    </w:p>
    <w:p w14:paraId="3BEB8238" w14:textId="7D5A2E40" w:rsidR="003048E5" w:rsidRDefault="00DC6ECC" w:rsidP="00DC6ECC">
      <w:pPr>
        <w:pStyle w:val="NICEnormal"/>
      </w:pPr>
      <w:r>
        <w:t xml:space="preserve">For people who have </w:t>
      </w:r>
      <w:r w:rsidR="003048E5">
        <w:t>disease progression after initial trea</w:t>
      </w:r>
      <w:r>
        <w:t xml:space="preserve">tment </w:t>
      </w:r>
      <w:r w:rsidR="003048E5">
        <w:t xml:space="preserve">in line with the </w:t>
      </w:r>
      <w:hyperlink r:id="rId17" w:history="1">
        <w:r w:rsidR="003048E5" w:rsidRPr="00DA4E70">
          <w:rPr>
            <w:rStyle w:val="Hyperlink"/>
          </w:rPr>
          <w:t>NICE technology appraisal guidance on dabrafenib and trametinib</w:t>
        </w:r>
      </w:hyperlink>
      <w:r w:rsidR="003048E5" w:rsidRPr="00DA4E70">
        <w:t>,</w:t>
      </w:r>
      <w:r w:rsidR="003048E5" w:rsidRPr="003048E5">
        <w:t xml:space="preserve"> the only recommended treatment option is platinum doublet chemotherapy</w:t>
      </w:r>
      <w:r w:rsidR="00D64DA1">
        <w:t xml:space="preserve"> (NHS England policy)</w:t>
      </w:r>
      <w:r w:rsidR="003048E5" w:rsidRPr="003048E5">
        <w:t>.</w:t>
      </w:r>
    </w:p>
    <w:p w14:paraId="21B7313A" w14:textId="0B174221" w:rsidR="002729DC" w:rsidRDefault="002729DC" w:rsidP="002729DC">
      <w:pPr>
        <w:pStyle w:val="NICEnormal"/>
      </w:pPr>
      <w:r>
        <w:t xml:space="preserve">For people who have had initial treatment in line with the </w:t>
      </w:r>
      <w:hyperlink r:id="rId18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0BE83200" w14:textId="7AD46E05" w:rsidR="002729DC" w:rsidRDefault="002729DC" w:rsidP="002729DC">
      <w:pPr>
        <w:pStyle w:val="Bulletleft1"/>
      </w:pPr>
      <w:r>
        <w:t xml:space="preserve">docetaxel </w:t>
      </w:r>
      <w:r w:rsidR="00D64DA1">
        <w:t xml:space="preserve">(NHS England policy) </w:t>
      </w:r>
      <w:r>
        <w:t>or</w:t>
      </w:r>
    </w:p>
    <w:p w14:paraId="65D2D8C1" w14:textId="29A86E02" w:rsidR="002729DC" w:rsidRDefault="002729DC" w:rsidP="002729DC">
      <w:pPr>
        <w:pStyle w:val="Bulletleft1"/>
      </w:pPr>
      <w:r>
        <w:lastRenderedPageBreak/>
        <w:t xml:space="preserve">the </w:t>
      </w:r>
      <w:hyperlink r:id="rId19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4D24B23" w14:textId="1650A430" w:rsidR="002729DC" w:rsidRDefault="002729DC" w:rsidP="002729DC">
      <w:pPr>
        <w:pStyle w:val="Bulletleft1"/>
      </w:pPr>
      <w:r>
        <w:t xml:space="preserve">the </w:t>
      </w:r>
      <w:hyperlink r:id="rId20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 w:rsidR="00DA4E70">
        <w:t>%</w:t>
      </w:r>
      <w:r w:rsidRPr="00FD158B">
        <w:t xml:space="preserve"> to 100%)</w:t>
      </w:r>
      <w:r>
        <w:t xml:space="preserve"> or</w:t>
      </w:r>
    </w:p>
    <w:p w14:paraId="7299748C" w14:textId="2EB781C2" w:rsidR="002729DC" w:rsidRDefault="002729DC" w:rsidP="002729DC">
      <w:pPr>
        <w:pStyle w:val="Bulletleft1last"/>
      </w:pPr>
      <w:r>
        <w:t xml:space="preserve">the </w:t>
      </w:r>
      <w:hyperlink r:id="rId21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 w:rsidR="00DA4E70">
        <w:t>%</w:t>
      </w:r>
      <w:r w:rsidRPr="00FD158B">
        <w:t xml:space="preserve"> to 100%)</w:t>
      </w:r>
      <w:r>
        <w:t>.</w:t>
      </w:r>
    </w:p>
    <w:p w14:paraId="04192236" w14:textId="26277148" w:rsidR="002729DC" w:rsidRDefault="002729DC" w:rsidP="002729DC">
      <w:pPr>
        <w:pStyle w:val="NICEnormal"/>
      </w:pPr>
      <w:r>
        <w:t>For people who have had treatment with platinum doublet chemotherapy</w:t>
      </w:r>
      <w:r w:rsidR="00D64DA1">
        <w:t xml:space="preserve"> </w:t>
      </w:r>
      <w:r>
        <w:t>and who have disease progression after follow-up treatment with docetaxel, recommended treatment options are:</w:t>
      </w:r>
    </w:p>
    <w:p w14:paraId="53423520" w14:textId="3D911479" w:rsidR="002729DC" w:rsidRDefault="002729DC" w:rsidP="002729DC">
      <w:pPr>
        <w:pStyle w:val="Bulletleft1"/>
      </w:pPr>
      <w:r>
        <w:t xml:space="preserve">the </w:t>
      </w:r>
      <w:hyperlink r:id="rId22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2DFCFFB7" w14:textId="52319499" w:rsidR="002729DC" w:rsidRDefault="002729DC" w:rsidP="002729DC">
      <w:pPr>
        <w:pStyle w:val="Bulletleft1"/>
      </w:pPr>
      <w:r>
        <w:t xml:space="preserve">the </w:t>
      </w:r>
      <w:hyperlink r:id="rId23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 w:rsidR="00DA4E70">
        <w:t>%</w:t>
      </w:r>
      <w:r w:rsidRPr="00FD158B">
        <w:t xml:space="preserve"> to 100%)</w:t>
      </w:r>
      <w:r>
        <w:t xml:space="preserve"> or</w:t>
      </w:r>
    </w:p>
    <w:p w14:paraId="5DEAE951" w14:textId="531E8952" w:rsidR="002729DC" w:rsidRDefault="002729DC" w:rsidP="002729DC">
      <w:pPr>
        <w:pStyle w:val="Bulletleft1last"/>
      </w:pPr>
      <w:r>
        <w:t xml:space="preserve">the </w:t>
      </w:r>
      <w:hyperlink r:id="rId24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 w:rsidR="00DA4E70">
        <w:t>%</w:t>
      </w:r>
      <w:r w:rsidRPr="00FD158B">
        <w:t xml:space="preserve"> to 100%)</w:t>
      </w:r>
      <w:r>
        <w:t>.</w:t>
      </w:r>
    </w:p>
    <w:p w14:paraId="1805C077" w14:textId="45BCF686" w:rsidR="002729DC" w:rsidRDefault="002729DC" w:rsidP="002729DC">
      <w:pPr>
        <w:pStyle w:val="NICEnormal"/>
      </w:pPr>
      <w:r>
        <w:t>For people who have had treatment with platinum doublet chemotherapy</w:t>
      </w:r>
      <w:r w:rsidR="00D64DA1">
        <w:t xml:space="preserve"> </w:t>
      </w:r>
      <w:r>
        <w:t xml:space="preserve">and who have disease progression after follow-up treatment in line with the </w:t>
      </w:r>
      <w:hyperlink r:id="rId25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26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27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sectPr w:rsidR="002729DC" w:rsidSect="007B4083">
      <w:footerReference w:type="default" r:id="rId28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2045"/>
    <w:rsid w:val="00203EF4"/>
    <w:rsid w:val="00210B0B"/>
    <w:rsid w:val="0021429C"/>
    <w:rsid w:val="00215242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9DC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8E5"/>
    <w:rsid w:val="003049E2"/>
    <w:rsid w:val="00305720"/>
    <w:rsid w:val="00310D0A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2E62"/>
    <w:rsid w:val="0047418A"/>
    <w:rsid w:val="00474734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5C8D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445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559E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0AE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4CE0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1D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083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30FF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2F42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32B10"/>
    <w:rsid w:val="0083785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2C13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24BA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15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D1F97"/>
    <w:rsid w:val="009D71C5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819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280E"/>
    <w:rsid w:val="00AE4195"/>
    <w:rsid w:val="00AE496C"/>
    <w:rsid w:val="00AE5F48"/>
    <w:rsid w:val="00AE677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458D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4DA1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A4E70"/>
    <w:rsid w:val="00DA7F95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C6ECC"/>
    <w:rsid w:val="00DD2F27"/>
    <w:rsid w:val="00DD34A8"/>
    <w:rsid w:val="00DD3721"/>
    <w:rsid w:val="00DD7098"/>
    <w:rsid w:val="00DE0ACD"/>
    <w:rsid w:val="00DE0E51"/>
    <w:rsid w:val="00DE2731"/>
    <w:rsid w:val="00DE3EF5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4916"/>
    <w:rsid w:val="00F56A4B"/>
    <w:rsid w:val="00F608C5"/>
    <w:rsid w:val="00F63930"/>
    <w:rsid w:val="00F64953"/>
    <w:rsid w:val="00F64D9C"/>
    <w:rsid w:val="00F661EC"/>
    <w:rsid w:val="00F70411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1723"/>
    <w:rsid w:val="00FB370B"/>
    <w:rsid w:val="00FB3840"/>
    <w:rsid w:val="00FB64B3"/>
    <w:rsid w:val="00FB7808"/>
    <w:rsid w:val="00FC4ABA"/>
    <w:rsid w:val="00FC7FA3"/>
    <w:rsid w:val="00FD0E0B"/>
    <w:rsid w:val="00FD158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EF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DC6ECC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531" TargetMode="External"/><Relationship Id="rId18" Type="http://schemas.openxmlformats.org/officeDocument/2006/relationships/hyperlink" Target="https://www.nice.org.uk/guidance/ta898" TargetMode="External"/><Relationship Id="rId26" Type="http://schemas.openxmlformats.org/officeDocument/2006/relationships/hyperlink" Target="https://www.nice.org.uk/guidance/ta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6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898" TargetMode="External"/><Relationship Id="rId25" Type="http://schemas.openxmlformats.org/officeDocument/2006/relationships/hyperlink" Target="https://www.nice.org.uk/guidance/ta4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05" TargetMode="External"/><Relationship Id="rId20" Type="http://schemas.openxmlformats.org/officeDocument/2006/relationships/hyperlink" Target="https://www.nice.org.uk/guidance/ta5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31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05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3739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BRAF V600 positive, PD L1 50% or higher</dc:title>
  <dc:creator/>
  <cp:lastModifiedBy/>
  <cp:revision>1</cp:revision>
  <dcterms:created xsi:type="dcterms:W3CDTF">2023-07-19T15:42:00Z</dcterms:created>
  <dcterms:modified xsi:type="dcterms:W3CDTF">2023-07-19T15:42:00Z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2023-07-19T15:42:28Z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8aed998f-061f-46f6-80f9-bf631dad7439</vt:lpwstr>
  </property>
  <property fmtid="{D5CDD505-2E9C-101B-9397-08002B2CF9AE}" pid="8" name="MSIP_Label_c69d85d5-6d9e-4305-a294-1f636ec0f2d6_ContentBits">
    <vt:lpwstr>0</vt:lpwstr>
  </property>
</Properties>
</file>