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CF38" w14:textId="1F7FDA90" w:rsidR="00C7457F" w:rsidRPr="00953A84" w:rsidRDefault="00953A84" w:rsidP="00C7457F">
      <w:pPr>
        <w:pStyle w:val="Heading1"/>
      </w:pPr>
      <w:bookmarkStart w:id="0" w:name="_Toc48807344"/>
      <w:bookmarkStart w:id="1" w:name="_Hlk45809807"/>
      <w:r>
        <w:t>Systemic anti-cancer therapy for advanced non-small-cell lung cancer</w:t>
      </w:r>
    </w:p>
    <w:bookmarkEnd w:id="0"/>
    <w:p w14:paraId="01E037CA" w14:textId="38B1C1AB" w:rsidR="00590784" w:rsidRPr="00811CAF" w:rsidRDefault="00953A84" w:rsidP="00953A84">
      <w:pPr>
        <w:pStyle w:val="Heading2"/>
      </w:pPr>
      <w:r>
        <w:t xml:space="preserve">Squamous non-small cell lung cancer, </w:t>
      </w:r>
      <w:r w:rsidR="00C567DC">
        <w:t>KRAS G12C</w:t>
      </w:r>
      <w:r w:rsidR="00885492">
        <w:t xml:space="preserve"> positive</w:t>
      </w:r>
      <w:r>
        <w:t>, PD</w:t>
      </w:r>
      <w:r w:rsidR="00E34582">
        <w:noBreakHyphen/>
      </w:r>
      <w:r>
        <w:t>L1</w:t>
      </w:r>
      <w:r w:rsidR="00E34582">
        <w:t> </w:t>
      </w:r>
      <w:r>
        <w:t>50%</w:t>
      </w:r>
      <w:r w:rsidR="0097463E">
        <w:t xml:space="preserve"> or higher</w:t>
      </w:r>
      <w:r w:rsidR="00590784" w:rsidRPr="00811CAF">
        <w:t xml:space="preserve"> </w:t>
      </w:r>
    </w:p>
    <w:bookmarkEnd w:id="1"/>
    <w:p w14:paraId="27511B95" w14:textId="77777777" w:rsidR="00097008" w:rsidRDefault="00097008" w:rsidP="00097008">
      <w:pPr>
        <w:pStyle w:val="NICEnormal"/>
      </w:pPr>
      <w:r>
        <w:t xml:space="preserve">Initial recommended treatment options are: </w:t>
      </w:r>
    </w:p>
    <w:p w14:paraId="6D9BE24A" w14:textId="77777777" w:rsidR="00097008" w:rsidRDefault="00097008" w:rsidP="00097008">
      <w:pPr>
        <w:pStyle w:val="Bulletleft1"/>
      </w:pPr>
      <w:r>
        <w:t xml:space="preserve">the </w:t>
      </w:r>
      <w:hyperlink r:id="rId8" w:history="1">
        <w:r w:rsidRPr="005F5975">
          <w:rPr>
            <w:rStyle w:val="Hyperlink"/>
          </w:rPr>
          <w:t>NICE technology appraisal guidance on pembrolizumab with carboplatin and paclitaxel</w:t>
        </w:r>
      </w:hyperlink>
      <w:r>
        <w:t xml:space="preserve"> (only if urgent clinical intervention is needed) or</w:t>
      </w:r>
    </w:p>
    <w:p w14:paraId="104535CF" w14:textId="77777777" w:rsidR="00097008" w:rsidRPr="005F5975" w:rsidRDefault="00097008" w:rsidP="00097008">
      <w:pPr>
        <w:pStyle w:val="Bulletleft1"/>
        <w:rPr>
          <w:rStyle w:val="Hyperlink"/>
        </w:rPr>
      </w:pPr>
      <w:r>
        <w:t xml:space="preserve">the </w:t>
      </w:r>
      <w:hyperlink r:id="rId9" w:history="1">
        <w:r>
          <w:rPr>
            <w:rStyle w:val="Hyperlink"/>
          </w:rPr>
          <w:t>NICE technology appraisal guidance on pembrolizumab</w:t>
        </w:r>
      </w:hyperlink>
      <w:r w:rsidRPr="005F5975">
        <w:t xml:space="preserve"> </w:t>
      </w:r>
      <w:r>
        <w:t>or</w:t>
      </w:r>
    </w:p>
    <w:p w14:paraId="4A2E02AB" w14:textId="77777777" w:rsidR="00097008" w:rsidRDefault="00097008" w:rsidP="00097008">
      <w:pPr>
        <w:pStyle w:val="Bulletleft1last"/>
      </w:pPr>
      <w:r>
        <w:t xml:space="preserve">the </w:t>
      </w:r>
      <w:hyperlink r:id="rId10" w:history="1">
        <w:r>
          <w:rPr>
            <w:rStyle w:val="Hyperlink"/>
          </w:rPr>
          <w:t>NICE technology appraisal guidance on atezolizumab</w:t>
        </w:r>
      </w:hyperlink>
      <w:r>
        <w:t>.</w:t>
      </w:r>
    </w:p>
    <w:p w14:paraId="62292400" w14:textId="77777777" w:rsidR="00097008" w:rsidRDefault="00097008" w:rsidP="00097008">
      <w:pPr>
        <w:pStyle w:val="NICEnormal"/>
      </w:pPr>
      <w:r>
        <w:t xml:space="preserve">For people who have disease progression after initial treatment in line with the </w:t>
      </w:r>
      <w:hyperlink r:id="rId11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A257E8">
        <w:t xml:space="preserve">, </w:t>
      </w:r>
      <w:r>
        <w:t>recommended treatment options are:</w:t>
      </w:r>
    </w:p>
    <w:p w14:paraId="5F56F195" w14:textId="77777777" w:rsidR="00097008" w:rsidRDefault="00097008" w:rsidP="00097008">
      <w:pPr>
        <w:pStyle w:val="Bulletleft1"/>
      </w:pPr>
      <w:r>
        <w:t>docetaxel or</w:t>
      </w:r>
    </w:p>
    <w:p w14:paraId="257EDC50" w14:textId="77777777" w:rsidR="00097008" w:rsidRDefault="00097008" w:rsidP="00097008">
      <w:pPr>
        <w:pStyle w:val="Bulletleft1last"/>
      </w:pPr>
      <w:bookmarkStart w:id="2" w:name="_Hlk104211201"/>
      <w:r>
        <w:t xml:space="preserve">the </w:t>
      </w:r>
      <w:hyperlink r:id="rId12" w:history="1">
        <w:r>
          <w:rPr>
            <w:rStyle w:val="Hyperlink"/>
          </w:rPr>
          <w:t>NICE technology appraisal guidance on sotorasib</w:t>
        </w:r>
      </w:hyperlink>
      <w:r w:rsidRPr="003F08BA">
        <w:t xml:space="preserve"> </w:t>
      </w:r>
      <w:r>
        <w:t>(available through the Cancer Drugs Fund).</w:t>
      </w:r>
    </w:p>
    <w:bookmarkEnd w:id="2"/>
    <w:p w14:paraId="0ED6B438" w14:textId="33AC4FC5" w:rsidR="00097008" w:rsidRDefault="00097008" w:rsidP="00097008">
      <w:pPr>
        <w:pStyle w:val="NICEnormal"/>
      </w:pPr>
      <w:r>
        <w:t xml:space="preserve">For people who have had initial treatment in line with the </w:t>
      </w:r>
      <w:hyperlink r:id="rId13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655479">
        <w:t xml:space="preserve"> and who have disease progression after treatment with docetaxel, </w:t>
      </w:r>
      <w:r>
        <w:t xml:space="preserve">the only recommended treatment option is </w:t>
      </w:r>
      <w:r w:rsidRPr="00655479">
        <w:t>the</w:t>
      </w:r>
      <w:r>
        <w:t xml:space="preserve"> </w:t>
      </w:r>
      <w:hyperlink r:id="rId14" w:history="1">
        <w:r>
          <w:rPr>
            <w:rStyle w:val="Hyperlink"/>
          </w:rPr>
          <w:t>NICE technology appraisal guidance on sotorasib</w:t>
        </w:r>
      </w:hyperlink>
      <w:r w:rsidRPr="003F08BA">
        <w:t xml:space="preserve"> </w:t>
      </w:r>
      <w:r>
        <w:t>(available through the Cancer Drugs Fund; NHS England policy).</w:t>
      </w:r>
    </w:p>
    <w:p w14:paraId="0270FD07" w14:textId="5E6A063B" w:rsidR="001505A2" w:rsidRDefault="001505A2" w:rsidP="00097008">
      <w:pPr>
        <w:pStyle w:val="NICEnormal"/>
      </w:pPr>
      <w:r>
        <w:t xml:space="preserve">For people who have had initial treatment in line with the </w:t>
      </w:r>
      <w:hyperlink r:id="rId15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655479">
        <w:t xml:space="preserve"> and who have disease progression after treatment</w:t>
      </w:r>
      <w:r>
        <w:t xml:space="preserve"> in line with </w:t>
      </w:r>
      <w:r w:rsidRPr="00655479">
        <w:t>the</w:t>
      </w:r>
      <w:r>
        <w:t xml:space="preserve"> </w:t>
      </w:r>
      <w:hyperlink r:id="rId16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sotorasib</w:t>
        </w:r>
        <w:proofErr w:type="spellEnd"/>
      </w:hyperlink>
      <w:r w:rsidRPr="001505A2">
        <w:t>, the only recommended treatment option is docetaxel.</w:t>
      </w:r>
    </w:p>
    <w:p w14:paraId="5DCC82F0" w14:textId="77777777" w:rsidR="00097008" w:rsidRDefault="00097008" w:rsidP="00097008">
      <w:pPr>
        <w:pStyle w:val="NICEnormal"/>
      </w:pPr>
      <w:r>
        <w:t xml:space="preserve">For people who have disease progression after initial treatment in line with the </w:t>
      </w:r>
      <w:hyperlink r:id="rId17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18" w:history="1">
        <w:r>
          <w:rPr>
            <w:rStyle w:val="Hyperlink"/>
          </w:rPr>
          <w:t>atezolizumab</w:t>
        </w:r>
      </w:hyperlink>
      <w:r w:rsidRPr="0032285F">
        <w:t xml:space="preserve">, </w:t>
      </w:r>
      <w:r>
        <w:t>recommended treatment options are:</w:t>
      </w:r>
    </w:p>
    <w:p w14:paraId="09C80CAE" w14:textId="77777777" w:rsidR="00097008" w:rsidRDefault="00097008" w:rsidP="00097008">
      <w:pPr>
        <w:pStyle w:val="Bulletleft1"/>
      </w:pPr>
      <w:r>
        <w:lastRenderedPageBreak/>
        <w:t>platinum doublet chemotherapy or</w:t>
      </w:r>
    </w:p>
    <w:p w14:paraId="5A9B1A5E" w14:textId="77777777" w:rsidR="00097008" w:rsidRDefault="00097008" w:rsidP="00097008">
      <w:pPr>
        <w:pStyle w:val="Bulletleft1last"/>
      </w:pPr>
      <w:r>
        <w:t xml:space="preserve">the </w:t>
      </w:r>
      <w:hyperlink r:id="rId19" w:history="1">
        <w:r>
          <w:rPr>
            <w:rStyle w:val="Hyperlink"/>
          </w:rPr>
          <w:t>NICE technology appraisal guidance on sotorasib</w:t>
        </w:r>
      </w:hyperlink>
      <w:r w:rsidRPr="003F08BA">
        <w:t xml:space="preserve"> </w:t>
      </w:r>
      <w:r>
        <w:t>(available through the Cancer Drugs Fund).</w:t>
      </w:r>
    </w:p>
    <w:p w14:paraId="0B4F79F8" w14:textId="67EF7557" w:rsidR="00097008" w:rsidRDefault="00097008" w:rsidP="00097008">
      <w:pPr>
        <w:pStyle w:val="NICEnormal"/>
      </w:pPr>
      <w:r>
        <w:t xml:space="preserve">For people who </w:t>
      </w:r>
      <w:r w:rsidR="001505A2">
        <w:t xml:space="preserve">have had initial treatment in line with the </w:t>
      </w:r>
      <w:hyperlink r:id="rId20" w:history="1">
        <w:r w:rsidR="001505A2" w:rsidRPr="00446279">
          <w:rPr>
            <w:rStyle w:val="Hyperlink"/>
          </w:rPr>
          <w:t>NICE technology appraisal guidance on pembrolizumab</w:t>
        </w:r>
      </w:hyperlink>
      <w:r w:rsidR="001505A2">
        <w:t xml:space="preserve"> or </w:t>
      </w:r>
      <w:hyperlink r:id="rId21" w:history="1">
        <w:r w:rsidR="001505A2">
          <w:rPr>
            <w:rStyle w:val="Hyperlink"/>
          </w:rPr>
          <w:t>atezolizumab</w:t>
        </w:r>
      </w:hyperlink>
      <w:r w:rsidR="001505A2" w:rsidRPr="001505A2">
        <w:t xml:space="preserve"> and who </w:t>
      </w:r>
      <w:r>
        <w:t xml:space="preserve">have disease progression after </w:t>
      </w:r>
      <w:r w:rsidR="001505A2">
        <w:t xml:space="preserve">treatment with </w:t>
      </w:r>
      <w:r>
        <w:t xml:space="preserve">platinum doublet chemotherapy, recommended treatment options are: </w:t>
      </w:r>
    </w:p>
    <w:p w14:paraId="0306CF34" w14:textId="77777777" w:rsidR="00097008" w:rsidRDefault="00097008" w:rsidP="00097008">
      <w:pPr>
        <w:pStyle w:val="Bulletleft1"/>
      </w:pPr>
      <w:r>
        <w:t>docetaxel or</w:t>
      </w:r>
    </w:p>
    <w:p w14:paraId="3747A288" w14:textId="77777777" w:rsidR="00097008" w:rsidRDefault="00097008" w:rsidP="00097008">
      <w:pPr>
        <w:pStyle w:val="Bulletleft1last"/>
      </w:pPr>
      <w:r>
        <w:t xml:space="preserve">the </w:t>
      </w:r>
      <w:hyperlink r:id="rId22" w:history="1">
        <w:r>
          <w:rPr>
            <w:rStyle w:val="Hyperlink"/>
          </w:rPr>
          <w:t>NICE technology appraisal guidance on sotorasib</w:t>
        </w:r>
      </w:hyperlink>
      <w:r w:rsidRPr="003F08BA">
        <w:t xml:space="preserve"> </w:t>
      </w:r>
      <w:r>
        <w:t>(available through the Cancer Drugs Fund).</w:t>
      </w:r>
    </w:p>
    <w:p w14:paraId="52330E6E" w14:textId="54AB9AD4" w:rsidR="00097008" w:rsidRDefault="00097008" w:rsidP="00097008">
      <w:pPr>
        <w:pStyle w:val="NICEnormal"/>
      </w:pPr>
      <w:r>
        <w:t xml:space="preserve">For people who have had platinum doublet chemotherapy and who have disease progression after follow-up treatment with docetaxel, the only recommended treatment option is the </w:t>
      </w:r>
      <w:hyperlink r:id="rId23" w:history="1">
        <w:r>
          <w:rPr>
            <w:rStyle w:val="Hyperlink"/>
          </w:rPr>
          <w:t>NICE technology appraisal guidance on sotorasib</w:t>
        </w:r>
      </w:hyperlink>
      <w:r w:rsidRPr="003F08BA">
        <w:t xml:space="preserve"> </w:t>
      </w:r>
      <w:r>
        <w:t>(available through the Cancer Drugs Fund; NHS England policy).</w:t>
      </w:r>
    </w:p>
    <w:p w14:paraId="7A39C1B8" w14:textId="5FEACFFB" w:rsidR="001505A2" w:rsidRPr="00811CAF" w:rsidRDefault="001505A2" w:rsidP="001505A2">
      <w:pPr>
        <w:pStyle w:val="NICEnormal"/>
      </w:pPr>
      <w:r>
        <w:t xml:space="preserve">For people who have had platinum doublet chemotherapy and who have disease progression after follow-up treatment in line with the </w:t>
      </w:r>
      <w:hyperlink r:id="rId24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sotorasib</w:t>
        </w:r>
        <w:proofErr w:type="spellEnd"/>
      </w:hyperlink>
      <w:r>
        <w:t>, the only recommended treatment option is docetaxel.</w:t>
      </w:r>
    </w:p>
    <w:p w14:paraId="259AA3E9" w14:textId="6331FD5A" w:rsidR="001505A2" w:rsidRDefault="001505A2" w:rsidP="00097008">
      <w:pPr>
        <w:pStyle w:val="NICEnormal"/>
      </w:pPr>
      <w:r>
        <w:t xml:space="preserve">For people who have had initial treatment in line with the </w:t>
      </w:r>
      <w:hyperlink r:id="rId25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26" w:history="1">
        <w:r>
          <w:rPr>
            <w:rStyle w:val="Hyperlink"/>
          </w:rPr>
          <w:t>atezolizumab</w:t>
        </w:r>
      </w:hyperlink>
      <w:r w:rsidRPr="001505A2">
        <w:t xml:space="preserve"> and who </w:t>
      </w:r>
      <w:r>
        <w:t xml:space="preserve">have disease progression after treatment in line with the </w:t>
      </w:r>
      <w:hyperlink r:id="rId27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sotorasib</w:t>
        </w:r>
        <w:proofErr w:type="spellEnd"/>
      </w:hyperlink>
      <w:r>
        <w:t>, recommended treatment options are:</w:t>
      </w:r>
    </w:p>
    <w:p w14:paraId="1A0AA170" w14:textId="77777777" w:rsidR="001505A2" w:rsidRDefault="001505A2" w:rsidP="001505A2">
      <w:pPr>
        <w:pStyle w:val="Bulletleft1"/>
      </w:pPr>
      <w:r>
        <w:t>docetaxel or</w:t>
      </w:r>
    </w:p>
    <w:p w14:paraId="251BB15B" w14:textId="5F762C50" w:rsidR="001505A2" w:rsidRDefault="001505A2" w:rsidP="001505A2">
      <w:pPr>
        <w:pStyle w:val="Bulletleft1last"/>
      </w:pPr>
      <w:r>
        <w:t>platinum doublet chemotherapy.</w:t>
      </w:r>
    </w:p>
    <w:p w14:paraId="6973BCF5" w14:textId="6245C2BD" w:rsidR="001505A2" w:rsidRDefault="00963633" w:rsidP="00097008">
      <w:pPr>
        <w:pStyle w:val="NICEnormal"/>
      </w:pPr>
      <w:r>
        <w:t xml:space="preserve">For people who have had treatment in line with the </w:t>
      </w:r>
      <w:hyperlink r:id="rId28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sotorasib</w:t>
        </w:r>
        <w:proofErr w:type="spellEnd"/>
      </w:hyperlink>
      <w:r w:rsidRPr="00963633">
        <w:t xml:space="preserve"> and who have disease progression after follow-up treatment with docetaxel, the only recommended treatment option is platinum doublet chemotherapy.</w:t>
      </w:r>
    </w:p>
    <w:p w14:paraId="3E55064D" w14:textId="73144A48" w:rsidR="00963633" w:rsidRPr="00811CAF" w:rsidRDefault="00963633" w:rsidP="00963633">
      <w:pPr>
        <w:pStyle w:val="NICEnormal"/>
      </w:pPr>
      <w:r>
        <w:t xml:space="preserve">For people who have had treatment in line with the </w:t>
      </w:r>
      <w:hyperlink r:id="rId29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sotorasib</w:t>
        </w:r>
        <w:proofErr w:type="spellEnd"/>
      </w:hyperlink>
      <w:r w:rsidRPr="00963633">
        <w:t xml:space="preserve"> and who have disease progression after follow-up treatment </w:t>
      </w:r>
      <w:r w:rsidRPr="00963633">
        <w:lastRenderedPageBreak/>
        <w:t>with platinum doublet chemotherapy, the only recommended treatment option is</w:t>
      </w:r>
      <w:r>
        <w:t xml:space="preserve"> docetaxel</w:t>
      </w:r>
      <w:r w:rsidRPr="00963633">
        <w:t>.</w:t>
      </w:r>
    </w:p>
    <w:p w14:paraId="63689625" w14:textId="77777777" w:rsidR="00963633" w:rsidRPr="00811CAF" w:rsidRDefault="00963633" w:rsidP="00097008">
      <w:pPr>
        <w:pStyle w:val="NICEnormal"/>
      </w:pPr>
    </w:p>
    <w:sectPr w:rsidR="00963633" w:rsidRPr="00811CAF" w:rsidSect="001505A2">
      <w:footerReference w:type="default" r:id="rId30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145E" w14:textId="77777777" w:rsidR="00953A84" w:rsidRDefault="00953A84">
      <w:r>
        <w:separator/>
      </w:r>
    </w:p>
  </w:endnote>
  <w:endnote w:type="continuationSeparator" w:id="0">
    <w:p w14:paraId="6FC566CA" w14:textId="77777777" w:rsidR="00953A84" w:rsidRDefault="0095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D32B" w14:textId="77777777" w:rsidR="00953A84" w:rsidRDefault="00953A84">
      <w:r>
        <w:separator/>
      </w:r>
    </w:p>
  </w:footnote>
  <w:footnote w:type="continuationSeparator" w:id="0">
    <w:p w14:paraId="2F7C1FD3" w14:textId="77777777" w:rsidR="00953A84" w:rsidRDefault="0095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349F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A33BC7"/>
    <w:multiLevelType w:val="hybridMultilevel"/>
    <w:tmpl w:val="1610E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1B15797"/>
    <w:multiLevelType w:val="hybridMultilevel"/>
    <w:tmpl w:val="64742016"/>
    <w:lvl w:ilvl="0" w:tplc="6556356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40D6"/>
    <w:multiLevelType w:val="hybridMultilevel"/>
    <w:tmpl w:val="B7E428FC"/>
    <w:lvl w:ilvl="0" w:tplc="1F462D8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901B8"/>
    <w:multiLevelType w:val="multilevel"/>
    <w:tmpl w:val="2A987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CC3584"/>
    <w:multiLevelType w:val="multilevel"/>
    <w:tmpl w:val="B7E440C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9C632E"/>
    <w:multiLevelType w:val="hybridMultilevel"/>
    <w:tmpl w:val="6670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C101B"/>
    <w:multiLevelType w:val="multilevel"/>
    <w:tmpl w:val="2564FB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F05FA3"/>
    <w:multiLevelType w:val="multilevel"/>
    <w:tmpl w:val="8E44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85C09"/>
    <w:multiLevelType w:val="hybridMultilevel"/>
    <w:tmpl w:val="1A4C2118"/>
    <w:lvl w:ilvl="0" w:tplc="53D20766">
      <w:start w:val="1"/>
      <w:numFmt w:val="decimal"/>
      <w:lvlText w:val="%1."/>
      <w:lvlJc w:val="left"/>
      <w:pPr>
        <w:ind w:left="1365" w:hanging="10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541C8"/>
    <w:multiLevelType w:val="hybridMultilevel"/>
    <w:tmpl w:val="6448B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74F12"/>
    <w:multiLevelType w:val="hybridMultilevel"/>
    <w:tmpl w:val="773EE4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7071C02"/>
    <w:multiLevelType w:val="multilevel"/>
    <w:tmpl w:val="7AD6D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AB64B28"/>
    <w:multiLevelType w:val="hybridMultilevel"/>
    <w:tmpl w:val="1318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04C9"/>
    <w:multiLevelType w:val="hybridMultilevel"/>
    <w:tmpl w:val="7598A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3444F"/>
    <w:multiLevelType w:val="multilevel"/>
    <w:tmpl w:val="C766497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29" w15:restartNumberingAfterBreak="0">
    <w:nsid w:val="7A72375A"/>
    <w:multiLevelType w:val="hybridMultilevel"/>
    <w:tmpl w:val="6D6E7A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4"/>
  </w:num>
  <w:num w:numId="2" w16cid:durableId="1316959065">
    <w:abstractNumId w:val="26"/>
  </w:num>
  <w:num w:numId="3" w16cid:durableId="54016429">
    <w:abstractNumId w:val="18"/>
  </w:num>
  <w:num w:numId="4" w16cid:durableId="96415787">
    <w:abstractNumId w:val="20"/>
  </w:num>
  <w:num w:numId="5" w16cid:durableId="925191537">
    <w:abstractNumId w:val="6"/>
  </w:num>
  <w:num w:numId="6" w16cid:durableId="1243838341">
    <w:abstractNumId w:val="7"/>
  </w:num>
  <w:num w:numId="7" w16cid:durableId="1523324516">
    <w:abstractNumId w:val="11"/>
  </w:num>
  <w:num w:numId="8" w16cid:durableId="808330347">
    <w:abstractNumId w:val="2"/>
  </w:num>
  <w:num w:numId="9" w16cid:durableId="1835562153">
    <w:abstractNumId w:val="8"/>
  </w:num>
  <w:num w:numId="10" w16cid:durableId="65078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0892302">
    <w:abstractNumId w:val="27"/>
  </w:num>
  <w:num w:numId="12" w16cid:durableId="78872153">
    <w:abstractNumId w:val="27"/>
    <w:lvlOverride w:ilvl="0">
      <w:startOverride w:val="1"/>
    </w:lvlOverride>
  </w:num>
  <w:num w:numId="13" w16cid:durableId="720713087">
    <w:abstractNumId w:val="29"/>
  </w:num>
  <w:num w:numId="14" w16cid:durableId="1451238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2162386">
    <w:abstractNumId w:val="9"/>
  </w:num>
  <w:num w:numId="16" w16cid:durableId="1577549362">
    <w:abstractNumId w:val="15"/>
  </w:num>
  <w:num w:numId="17" w16cid:durableId="1840462576">
    <w:abstractNumId w:val="27"/>
  </w:num>
  <w:num w:numId="18" w16cid:durableId="357582975">
    <w:abstractNumId w:val="17"/>
  </w:num>
  <w:num w:numId="19" w16cid:durableId="1992904446">
    <w:abstractNumId w:val="12"/>
  </w:num>
  <w:num w:numId="20" w16cid:durableId="1376345188">
    <w:abstractNumId w:val="11"/>
  </w:num>
  <w:num w:numId="21" w16cid:durableId="1279948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248100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068604">
    <w:abstractNumId w:val="7"/>
  </w:num>
  <w:num w:numId="24" w16cid:durableId="109015673">
    <w:abstractNumId w:val="22"/>
  </w:num>
  <w:num w:numId="25" w16cid:durableId="448279741">
    <w:abstractNumId w:val="3"/>
  </w:num>
  <w:num w:numId="26" w16cid:durableId="1015154410">
    <w:abstractNumId w:val="24"/>
  </w:num>
  <w:num w:numId="27" w16cid:durableId="240064076">
    <w:abstractNumId w:val="7"/>
  </w:num>
  <w:num w:numId="28" w16cid:durableId="595750389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9602429">
    <w:abstractNumId w:val="14"/>
  </w:num>
  <w:num w:numId="30" w16cid:durableId="195700920">
    <w:abstractNumId w:val="10"/>
  </w:num>
  <w:num w:numId="31" w16cid:durableId="243731789">
    <w:abstractNumId w:val="19"/>
  </w:num>
  <w:num w:numId="32" w16cid:durableId="1549805151">
    <w:abstractNumId w:val="16"/>
  </w:num>
  <w:num w:numId="33" w16cid:durableId="1344160307">
    <w:abstractNumId w:val="13"/>
  </w:num>
  <w:num w:numId="34" w16cid:durableId="115027289">
    <w:abstractNumId w:val="0"/>
  </w:num>
  <w:num w:numId="35" w16cid:durableId="2039040475">
    <w:abstractNumId w:val="5"/>
  </w:num>
  <w:num w:numId="36" w16cid:durableId="1941982599">
    <w:abstractNumId w:val="23"/>
  </w:num>
  <w:num w:numId="37" w16cid:durableId="1046023337">
    <w:abstractNumId w:val="1"/>
  </w:num>
  <w:num w:numId="38" w16cid:durableId="843013993">
    <w:abstractNumId w:val="25"/>
  </w:num>
  <w:num w:numId="39" w16cid:durableId="483010244">
    <w:abstractNumId w:val="2"/>
  </w:num>
  <w:num w:numId="40" w16cid:durableId="1588883597">
    <w:abstractNumId w:val="8"/>
  </w:num>
  <w:num w:numId="41" w16cid:durableId="1125974676">
    <w:abstractNumId w:val="2"/>
  </w:num>
  <w:num w:numId="42" w16cid:durableId="158272062">
    <w:abstractNumId w:val="8"/>
  </w:num>
  <w:num w:numId="43" w16cid:durableId="499194313">
    <w:abstractNumId w:val="2"/>
  </w:num>
  <w:num w:numId="44" w16cid:durableId="157238635">
    <w:abstractNumId w:val="24"/>
  </w:num>
  <w:num w:numId="45" w16cid:durableId="3061514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24D1"/>
    <w:rsid w:val="00005DF8"/>
    <w:rsid w:val="00007E50"/>
    <w:rsid w:val="0001060D"/>
    <w:rsid w:val="00010F3A"/>
    <w:rsid w:val="000119FB"/>
    <w:rsid w:val="0001554C"/>
    <w:rsid w:val="00016366"/>
    <w:rsid w:val="00017294"/>
    <w:rsid w:val="0002327E"/>
    <w:rsid w:val="00027B11"/>
    <w:rsid w:val="00030426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7BA9"/>
    <w:rsid w:val="00054463"/>
    <w:rsid w:val="000636A4"/>
    <w:rsid w:val="00064C19"/>
    <w:rsid w:val="0006675A"/>
    <w:rsid w:val="00067109"/>
    <w:rsid w:val="000726E0"/>
    <w:rsid w:val="00072A88"/>
    <w:rsid w:val="00073032"/>
    <w:rsid w:val="000736F5"/>
    <w:rsid w:val="000827A0"/>
    <w:rsid w:val="00084FD5"/>
    <w:rsid w:val="000862A9"/>
    <w:rsid w:val="0009117D"/>
    <w:rsid w:val="000950C5"/>
    <w:rsid w:val="000959BD"/>
    <w:rsid w:val="00095F3C"/>
    <w:rsid w:val="00097008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C095F"/>
    <w:rsid w:val="000C32AF"/>
    <w:rsid w:val="000C3984"/>
    <w:rsid w:val="000C3D32"/>
    <w:rsid w:val="000C7B39"/>
    <w:rsid w:val="000D7702"/>
    <w:rsid w:val="000E19AA"/>
    <w:rsid w:val="000E2412"/>
    <w:rsid w:val="000E3FEA"/>
    <w:rsid w:val="000E5DBA"/>
    <w:rsid w:val="000F34E2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3201"/>
    <w:rsid w:val="00133ED4"/>
    <w:rsid w:val="00140385"/>
    <w:rsid w:val="00143D93"/>
    <w:rsid w:val="0014426A"/>
    <w:rsid w:val="00144D68"/>
    <w:rsid w:val="001505A2"/>
    <w:rsid w:val="00152A8B"/>
    <w:rsid w:val="00153F34"/>
    <w:rsid w:val="00154560"/>
    <w:rsid w:val="00161AA0"/>
    <w:rsid w:val="00161D4D"/>
    <w:rsid w:val="0016456A"/>
    <w:rsid w:val="00165096"/>
    <w:rsid w:val="00171472"/>
    <w:rsid w:val="001758C6"/>
    <w:rsid w:val="0018119E"/>
    <w:rsid w:val="001813EB"/>
    <w:rsid w:val="00184241"/>
    <w:rsid w:val="001849C9"/>
    <w:rsid w:val="00190477"/>
    <w:rsid w:val="00191210"/>
    <w:rsid w:val="001A0D59"/>
    <w:rsid w:val="001A2B98"/>
    <w:rsid w:val="001A335D"/>
    <w:rsid w:val="001A4313"/>
    <w:rsid w:val="001B0506"/>
    <w:rsid w:val="001B100D"/>
    <w:rsid w:val="001B6032"/>
    <w:rsid w:val="001B7739"/>
    <w:rsid w:val="001C0D78"/>
    <w:rsid w:val="001C16B0"/>
    <w:rsid w:val="001C4B4B"/>
    <w:rsid w:val="001C6C53"/>
    <w:rsid w:val="001D0C1B"/>
    <w:rsid w:val="001D1C07"/>
    <w:rsid w:val="001D63A8"/>
    <w:rsid w:val="001E0877"/>
    <w:rsid w:val="001E68EE"/>
    <w:rsid w:val="001F23B8"/>
    <w:rsid w:val="001F64EC"/>
    <w:rsid w:val="001F7038"/>
    <w:rsid w:val="001F75F7"/>
    <w:rsid w:val="002015AC"/>
    <w:rsid w:val="00203EF4"/>
    <w:rsid w:val="00210B0B"/>
    <w:rsid w:val="0021429C"/>
    <w:rsid w:val="00216167"/>
    <w:rsid w:val="00217F97"/>
    <w:rsid w:val="00222723"/>
    <w:rsid w:val="00222D22"/>
    <w:rsid w:val="002243C0"/>
    <w:rsid w:val="002259B1"/>
    <w:rsid w:val="0023490C"/>
    <w:rsid w:val="002350E2"/>
    <w:rsid w:val="00235CAB"/>
    <w:rsid w:val="00245DB6"/>
    <w:rsid w:val="002506A9"/>
    <w:rsid w:val="00251EB9"/>
    <w:rsid w:val="00253747"/>
    <w:rsid w:val="002558FA"/>
    <w:rsid w:val="002569E3"/>
    <w:rsid w:val="002608BE"/>
    <w:rsid w:val="002616F3"/>
    <w:rsid w:val="00261AFA"/>
    <w:rsid w:val="002636B1"/>
    <w:rsid w:val="0026741B"/>
    <w:rsid w:val="00267E32"/>
    <w:rsid w:val="002702E6"/>
    <w:rsid w:val="00277A90"/>
    <w:rsid w:val="00277C4D"/>
    <w:rsid w:val="00280E0A"/>
    <w:rsid w:val="002867CB"/>
    <w:rsid w:val="002874C9"/>
    <w:rsid w:val="00290132"/>
    <w:rsid w:val="00291AFA"/>
    <w:rsid w:val="00292C53"/>
    <w:rsid w:val="00293393"/>
    <w:rsid w:val="002936F9"/>
    <w:rsid w:val="002A202B"/>
    <w:rsid w:val="002A229B"/>
    <w:rsid w:val="002A44B5"/>
    <w:rsid w:val="002B4C25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3E5C"/>
    <w:rsid w:val="002F492D"/>
    <w:rsid w:val="00300C7B"/>
    <w:rsid w:val="003049E2"/>
    <w:rsid w:val="00305720"/>
    <w:rsid w:val="003120FE"/>
    <w:rsid w:val="0031664C"/>
    <w:rsid w:val="003170E9"/>
    <w:rsid w:val="00317A4E"/>
    <w:rsid w:val="0032285F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C99"/>
    <w:rsid w:val="00350137"/>
    <w:rsid w:val="00350F50"/>
    <w:rsid w:val="00352ABC"/>
    <w:rsid w:val="00352FDF"/>
    <w:rsid w:val="0035397D"/>
    <w:rsid w:val="00353F67"/>
    <w:rsid w:val="00354AEB"/>
    <w:rsid w:val="0035532A"/>
    <w:rsid w:val="0035604D"/>
    <w:rsid w:val="00356781"/>
    <w:rsid w:val="00356C2D"/>
    <w:rsid w:val="00362226"/>
    <w:rsid w:val="00362851"/>
    <w:rsid w:val="003644E2"/>
    <w:rsid w:val="00364B13"/>
    <w:rsid w:val="00366E02"/>
    <w:rsid w:val="00371E27"/>
    <w:rsid w:val="0037223B"/>
    <w:rsid w:val="003731BA"/>
    <w:rsid w:val="003770AD"/>
    <w:rsid w:val="00380EF3"/>
    <w:rsid w:val="00381430"/>
    <w:rsid w:val="00383B36"/>
    <w:rsid w:val="003920A8"/>
    <w:rsid w:val="00394403"/>
    <w:rsid w:val="003967F4"/>
    <w:rsid w:val="00397038"/>
    <w:rsid w:val="003A3670"/>
    <w:rsid w:val="003B293F"/>
    <w:rsid w:val="003B3863"/>
    <w:rsid w:val="003B4220"/>
    <w:rsid w:val="003B44DF"/>
    <w:rsid w:val="003B4C3D"/>
    <w:rsid w:val="003B4F27"/>
    <w:rsid w:val="003C01E5"/>
    <w:rsid w:val="003C36AC"/>
    <w:rsid w:val="003C4AE7"/>
    <w:rsid w:val="003C6D76"/>
    <w:rsid w:val="003C75F0"/>
    <w:rsid w:val="003D078F"/>
    <w:rsid w:val="003D0A19"/>
    <w:rsid w:val="003D33F2"/>
    <w:rsid w:val="003D4264"/>
    <w:rsid w:val="003D7593"/>
    <w:rsid w:val="003E5199"/>
    <w:rsid w:val="003E676D"/>
    <w:rsid w:val="003E6EE1"/>
    <w:rsid w:val="003E6F81"/>
    <w:rsid w:val="003E7AE3"/>
    <w:rsid w:val="003E7D0E"/>
    <w:rsid w:val="003F08BA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2A44"/>
    <w:rsid w:val="00412CED"/>
    <w:rsid w:val="004148BD"/>
    <w:rsid w:val="00414D67"/>
    <w:rsid w:val="004178F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409F6"/>
    <w:rsid w:val="004424EF"/>
    <w:rsid w:val="0044288E"/>
    <w:rsid w:val="00443F88"/>
    <w:rsid w:val="00446279"/>
    <w:rsid w:val="0045111B"/>
    <w:rsid w:val="004519B2"/>
    <w:rsid w:val="004530A6"/>
    <w:rsid w:val="0045328D"/>
    <w:rsid w:val="004548E4"/>
    <w:rsid w:val="00454916"/>
    <w:rsid w:val="00461997"/>
    <w:rsid w:val="00462E65"/>
    <w:rsid w:val="004642AE"/>
    <w:rsid w:val="00471158"/>
    <w:rsid w:val="0047418A"/>
    <w:rsid w:val="00474C77"/>
    <w:rsid w:val="00475062"/>
    <w:rsid w:val="004758F3"/>
    <w:rsid w:val="00477981"/>
    <w:rsid w:val="00480AEE"/>
    <w:rsid w:val="004820E9"/>
    <w:rsid w:val="0048361F"/>
    <w:rsid w:val="0048474E"/>
    <w:rsid w:val="00484EA3"/>
    <w:rsid w:val="004878DF"/>
    <w:rsid w:val="00490265"/>
    <w:rsid w:val="004A08A8"/>
    <w:rsid w:val="004A09CE"/>
    <w:rsid w:val="004A0E75"/>
    <w:rsid w:val="004A1FCD"/>
    <w:rsid w:val="004B1B27"/>
    <w:rsid w:val="004B3CE4"/>
    <w:rsid w:val="004B3E72"/>
    <w:rsid w:val="004B514C"/>
    <w:rsid w:val="004B61E0"/>
    <w:rsid w:val="004B651A"/>
    <w:rsid w:val="004C06C9"/>
    <w:rsid w:val="004C7A67"/>
    <w:rsid w:val="004D153E"/>
    <w:rsid w:val="004D1728"/>
    <w:rsid w:val="004D4580"/>
    <w:rsid w:val="004D5B49"/>
    <w:rsid w:val="004E5FF9"/>
    <w:rsid w:val="004E6974"/>
    <w:rsid w:val="004E79B1"/>
    <w:rsid w:val="004F13B9"/>
    <w:rsid w:val="004F243A"/>
    <w:rsid w:val="004F6E55"/>
    <w:rsid w:val="005042FE"/>
    <w:rsid w:val="00510358"/>
    <w:rsid w:val="00512703"/>
    <w:rsid w:val="00515AA1"/>
    <w:rsid w:val="00516EB9"/>
    <w:rsid w:val="00517BCD"/>
    <w:rsid w:val="00521B60"/>
    <w:rsid w:val="005233CA"/>
    <w:rsid w:val="00524D54"/>
    <w:rsid w:val="005266A7"/>
    <w:rsid w:val="00526C07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3267"/>
    <w:rsid w:val="005557E8"/>
    <w:rsid w:val="00555F65"/>
    <w:rsid w:val="00556D56"/>
    <w:rsid w:val="0057294A"/>
    <w:rsid w:val="00575D50"/>
    <w:rsid w:val="005802CC"/>
    <w:rsid w:val="00582100"/>
    <w:rsid w:val="00583653"/>
    <w:rsid w:val="005860F4"/>
    <w:rsid w:val="00590784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C051F"/>
    <w:rsid w:val="005C0871"/>
    <w:rsid w:val="005C6AA0"/>
    <w:rsid w:val="005C762E"/>
    <w:rsid w:val="005D098C"/>
    <w:rsid w:val="005D1819"/>
    <w:rsid w:val="005D20DC"/>
    <w:rsid w:val="005D3FDC"/>
    <w:rsid w:val="005D64D3"/>
    <w:rsid w:val="005D6F22"/>
    <w:rsid w:val="005D72B8"/>
    <w:rsid w:val="005E0793"/>
    <w:rsid w:val="005E37E8"/>
    <w:rsid w:val="005E5DE2"/>
    <w:rsid w:val="005E5EEB"/>
    <w:rsid w:val="005E6254"/>
    <w:rsid w:val="005E76DC"/>
    <w:rsid w:val="005F08D5"/>
    <w:rsid w:val="005F21CB"/>
    <w:rsid w:val="005F3E95"/>
    <w:rsid w:val="005F4538"/>
    <w:rsid w:val="005F4581"/>
    <w:rsid w:val="005F5975"/>
    <w:rsid w:val="005F7E57"/>
    <w:rsid w:val="0060007E"/>
    <w:rsid w:val="00602C6D"/>
    <w:rsid w:val="00603E56"/>
    <w:rsid w:val="0060573D"/>
    <w:rsid w:val="0060662A"/>
    <w:rsid w:val="006126C4"/>
    <w:rsid w:val="00614BDA"/>
    <w:rsid w:val="0062212B"/>
    <w:rsid w:val="00624201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535"/>
    <w:rsid w:val="00655479"/>
    <w:rsid w:val="00655B30"/>
    <w:rsid w:val="006570D6"/>
    <w:rsid w:val="006603E1"/>
    <w:rsid w:val="00663C6A"/>
    <w:rsid w:val="00664225"/>
    <w:rsid w:val="00666D6A"/>
    <w:rsid w:val="00680490"/>
    <w:rsid w:val="00680D18"/>
    <w:rsid w:val="00680DF4"/>
    <w:rsid w:val="00683798"/>
    <w:rsid w:val="0068591A"/>
    <w:rsid w:val="00693F78"/>
    <w:rsid w:val="006945D5"/>
    <w:rsid w:val="006975BA"/>
    <w:rsid w:val="006A140B"/>
    <w:rsid w:val="006A41E3"/>
    <w:rsid w:val="006A721F"/>
    <w:rsid w:val="006A7595"/>
    <w:rsid w:val="006B04AD"/>
    <w:rsid w:val="006B0969"/>
    <w:rsid w:val="006B2ACC"/>
    <w:rsid w:val="006B36B6"/>
    <w:rsid w:val="006B423C"/>
    <w:rsid w:val="006B50F5"/>
    <w:rsid w:val="006B6673"/>
    <w:rsid w:val="006B7728"/>
    <w:rsid w:val="006B7D74"/>
    <w:rsid w:val="006D0696"/>
    <w:rsid w:val="006D163C"/>
    <w:rsid w:val="006D292D"/>
    <w:rsid w:val="006D4B6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618B"/>
    <w:rsid w:val="00706503"/>
    <w:rsid w:val="0070746D"/>
    <w:rsid w:val="007145CF"/>
    <w:rsid w:val="00717BB2"/>
    <w:rsid w:val="00720267"/>
    <w:rsid w:val="007221B5"/>
    <w:rsid w:val="0072240F"/>
    <w:rsid w:val="00724F82"/>
    <w:rsid w:val="00726BE5"/>
    <w:rsid w:val="00730026"/>
    <w:rsid w:val="0073156C"/>
    <w:rsid w:val="00732519"/>
    <w:rsid w:val="007403C3"/>
    <w:rsid w:val="00740B78"/>
    <w:rsid w:val="007430BA"/>
    <w:rsid w:val="0074541A"/>
    <w:rsid w:val="00750E17"/>
    <w:rsid w:val="00754165"/>
    <w:rsid w:val="007542F7"/>
    <w:rsid w:val="00754EC8"/>
    <w:rsid w:val="007569A4"/>
    <w:rsid w:val="007625F1"/>
    <w:rsid w:val="00762622"/>
    <w:rsid w:val="007706BF"/>
    <w:rsid w:val="00771638"/>
    <w:rsid w:val="007716CD"/>
    <w:rsid w:val="0077225C"/>
    <w:rsid w:val="00773272"/>
    <w:rsid w:val="00773799"/>
    <w:rsid w:val="00774AE9"/>
    <w:rsid w:val="00777BE7"/>
    <w:rsid w:val="00781FDD"/>
    <w:rsid w:val="00783F4D"/>
    <w:rsid w:val="00784FCD"/>
    <w:rsid w:val="007867B1"/>
    <w:rsid w:val="00786B85"/>
    <w:rsid w:val="0079770C"/>
    <w:rsid w:val="007A15E8"/>
    <w:rsid w:val="007A174B"/>
    <w:rsid w:val="007A3BBC"/>
    <w:rsid w:val="007A3EF7"/>
    <w:rsid w:val="007A4EEE"/>
    <w:rsid w:val="007A58A2"/>
    <w:rsid w:val="007B26F0"/>
    <w:rsid w:val="007B2BED"/>
    <w:rsid w:val="007B445A"/>
    <w:rsid w:val="007B5A80"/>
    <w:rsid w:val="007C0925"/>
    <w:rsid w:val="007C19D1"/>
    <w:rsid w:val="007C2F4B"/>
    <w:rsid w:val="007C3206"/>
    <w:rsid w:val="007C50F4"/>
    <w:rsid w:val="007C554A"/>
    <w:rsid w:val="007C59D7"/>
    <w:rsid w:val="007C612E"/>
    <w:rsid w:val="007C72B8"/>
    <w:rsid w:val="007D07C0"/>
    <w:rsid w:val="007D217B"/>
    <w:rsid w:val="007D6B90"/>
    <w:rsid w:val="007D6D95"/>
    <w:rsid w:val="007E0515"/>
    <w:rsid w:val="007E3D83"/>
    <w:rsid w:val="007E42ED"/>
    <w:rsid w:val="007E45B4"/>
    <w:rsid w:val="007F5325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31C0F"/>
    <w:rsid w:val="00844F2B"/>
    <w:rsid w:val="00845979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5BCD"/>
    <w:rsid w:val="00856FC1"/>
    <w:rsid w:val="00857B62"/>
    <w:rsid w:val="00857F3C"/>
    <w:rsid w:val="00860716"/>
    <w:rsid w:val="00862C0C"/>
    <w:rsid w:val="0086338B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355"/>
    <w:rsid w:val="00880F45"/>
    <w:rsid w:val="008851CD"/>
    <w:rsid w:val="00885492"/>
    <w:rsid w:val="00886FC3"/>
    <w:rsid w:val="00887B67"/>
    <w:rsid w:val="00890C9E"/>
    <w:rsid w:val="008920E4"/>
    <w:rsid w:val="008926A6"/>
    <w:rsid w:val="008939BE"/>
    <w:rsid w:val="00895835"/>
    <w:rsid w:val="008A134B"/>
    <w:rsid w:val="008A1639"/>
    <w:rsid w:val="008A5B8C"/>
    <w:rsid w:val="008B19C3"/>
    <w:rsid w:val="008B38A6"/>
    <w:rsid w:val="008B3A00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7677"/>
    <w:rsid w:val="008E3463"/>
    <w:rsid w:val="008E54DE"/>
    <w:rsid w:val="008E5BAC"/>
    <w:rsid w:val="008E6648"/>
    <w:rsid w:val="008E7585"/>
    <w:rsid w:val="008E78DB"/>
    <w:rsid w:val="008F14ED"/>
    <w:rsid w:val="008F4C70"/>
    <w:rsid w:val="008F5624"/>
    <w:rsid w:val="009000BE"/>
    <w:rsid w:val="00900688"/>
    <w:rsid w:val="0090260F"/>
    <w:rsid w:val="00903E75"/>
    <w:rsid w:val="00904DC0"/>
    <w:rsid w:val="009138FB"/>
    <w:rsid w:val="00914922"/>
    <w:rsid w:val="00916D46"/>
    <w:rsid w:val="00917684"/>
    <w:rsid w:val="00921F26"/>
    <w:rsid w:val="00924DDF"/>
    <w:rsid w:val="00926AB3"/>
    <w:rsid w:val="00927E6E"/>
    <w:rsid w:val="00936E05"/>
    <w:rsid w:val="009407F0"/>
    <w:rsid w:val="00940FFE"/>
    <w:rsid w:val="00941B0D"/>
    <w:rsid w:val="00941F29"/>
    <w:rsid w:val="0094366C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8D"/>
    <w:rsid w:val="00963553"/>
    <w:rsid w:val="00963633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63E"/>
    <w:rsid w:val="00974BD3"/>
    <w:rsid w:val="00980F10"/>
    <w:rsid w:val="009817CB"/>
    <w:rsid w:val="009865CF"/>
    <w:rsid w:val="00986F7F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2476"/>
    <w:rsid w:val="009B3E33"/>
    <w:rsid w:val="009B4474"/>
    <w:rsid w:val="009B621A"/>
    <w:rsid w:val="009C1B0D"/>
    <w:rsid w:val="009C28B3"/>
    <w:rsid w:val="009C2F8E"/>
    <w:rsid w:val="009C45D9"/>
    <w:rsid w:val="009C5BE3"/>
    <w:rsid w:val="009D0C5F"/>
    <w:rsid w:val="009D0F41"/>
    <w:rsid w:val="009E3B59"/>
    <w:rsid w:val="009E41B1"/>
    <w:rsid w:val="009E5966"/>
    <w:rsid w:val="009F06EE"/>
    <w:rsid w:val="009F1C30"/>
    <w:rsid w:val="009F3BCA"/>
    <w:rsid w:val="009F5EFA"/>
    <w:rsid w:val="009F6D53"/>
    <w:rsid w:val="00A022E0"/>
    <w:rsid w:val="00A053C6"/>
    <w:rsid w:val="00A0595C"/>
    <w:rsid w:val="00A06657"/>
    <w:rsid w:val="00A069AF"/>
    <w:rsid w:val="00A10D15"/>
    <w:rsid w:val="00A11818"/>
    <w:rsid w:val="00A12CDE"/>
    <w:rsid w:val="00A12E8B"/>
    <w:rsid w:val="00A154BC"/>
    <w:rsid w:val="00A21926"/>
    <w:rsid w:val="00A257E8"/>
    <w:rsid w:val="00A32553"/>
    <w:rsid w:val="00A32925"/>
    <w:rsid w:val="00A3424D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2234"/>
    <w:rsid w:val="00A62C93"/>
    <w:rsid w:val="00A63695"/>
    <w:rsid w:val="00A650FF"/>
    <w:rsid w:val="00A716B4"/>
    <w:rsid w:val="00A73E89"/>
    <w:rsid w:val="00A744E6"/>
    <w:rsid w:val="00A74930"/>
    <w:rsid w:val="00A75338"/>
    <w:rsid w:val="00A75FCD"/>
    <w:rsid w:val="00A76279"/>
    <w:rsid w:val="00A826BC"/>
    <w:rsid w:val="00A82AA9"/>
    <w:rsid w:val="00A8322C"/>
    <w:rsid w:val="00A84090"/>
    <w:rsid w:val="00A860B4"/>
    <w:rsid w:val="00A86A5C"/>
    <w:rsid w:val="00A86D3D"/>
    <w:rsid w:val="00A87987"/>
    <w:rsid w:val="00A9131B"/>
    <w:rsid w:val="00A9154E"/>
    <w:rsid w:val="00A92573"/>
    <w:rsid w:val="00A94533"/>
    <w:rsid w:val="00A9535D"/>
    <w:rsid w:val="00A97277"/>
    <w:rsid w:val="00A97F3B"/>
    <w:rsid w:val="00AA4286"/>
    <w:rsid w:val="00AA51CB"/>
    <w:rsid w:val="00AA755A"/>
    <w:rsid w:val="00AA77BC"/>
    <w:rsid w:val="00AB0026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7EAC"/>
    <w:rsid w:val="00AD6933"/>
    <w:rsid w:val="00AD6B7B"/>
    <w:rsid w:val="00AD7E54"/>
    <w:rsid w:val="00AE4195"/>
    <w:rsid w:val="00AE496C"/>
    <w:rsid w:val="00AE5F48"/>
    <w:rsid w:val="00AF1899"/>
    <w:rsid w:val="00AF7D05"/>
    <w:rsid w:val="00B027FF"/>
    <w:rsid w:val="00B03BF6"/>
    <w:rsid w:val="00B063D0"/>
    <w:rsid w:val="00B06E4E"/>
    <w:rsid w:val="00B11710"/>
    <w:rsid w:val="00B15897"/>
    <w:rsid w:val="00B16CD6"/>
    <w:rsid w:val="00B24618"/>
    <w:rsid w:val="00B3012A"/>
    <w:rsid w:val="00B30811"/>
    <w:rsid w:val="00B317A1"/>
    <w:rsid w:val="00B31EF2"/>
    <w:rsid w:val="00B451EF"/>
    <w:rsid w:val="00B47A48"/>
    <w:rsid w:val="00B5077D"/>
    <w:rsid w:val="00B51999"/>
    <w:rsid w:val="00B5299F"/>
    <w:rsid w:val="00B5328E"/>
    <w:rsid w:val="00B60D70"/>
    <w:rsid w:val="00B6199A"/>
    <w:rsid w:val="00B626BC"/>
    <w:rsid w:val="00B64939"/>
    <w:rsid w:val="00B65FCA"/>
    <w:rsid w:val="00B67029"/>
    <w:rsid w:val="00B671BA"/>
    <w:rsid w:val="00B67739"/>
    <w:rsid w:val="00B70FC6"/>
    <w:rsid w:val="00B72EB9"/>
    <w:rsid w:val="00B74C95"/>
    <w:rsid w:val="00B774DA"/>
    <w:rsid w:val="00B80553"/>
    <w:rsid w:val="00B844A5"/>
    <w:rsid w:val="00B874CF"/>
    <w:rsid w:val="00BA0AA0"/>
    <w:rsid w:val="00BA4831"/>
    <w:rsid w:val="00BA6681"/>
    <w:rsid w:val="00BA7409"/>
    <w:rsid w:val="00BB047B"/>
    <w:rsid w:val="00BB390A"/>
    <w:rsid w:val="00BB597D"/>
    <w:rsid w:val="00BB6398"/>
    <w:rsid w:val="00BB66C4"/>
    <w:rsid w:val="00BC01F1"/>
    <w:rsid w:val="00BC0E86"/>
    <w:rsid w:val="00BC39E5"/>
    <w:rsid w:val="00BD0372"/>
    <w:rsid w:val="00BD06B8"/>
    <w:rsid w:val="00BD1F89"/>
    <w:rsid w:val="00BD392F"/>
    <w:rsid w:val="00BD5B7C"/>
    <w:rsid w:val="00BE0CA4"/>
    <w:rsid w:val="00BE168F"/>
    <w:rsid w:val="00BE1F91"/>
    <w:rsid w:val="00BE3744"/>
    <w:rsid w:val="00BE3E58"/>
    <w:rsid w:val="00BF0017"/>
    <w:rsid w:val="00BF2AFC"/>
    <w:rsid w:val="00BF3971"/>
    <w:rsid w:val="00C00B11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2949"/>
    <w:rsid w:val="00C31C9B"/>
    <w:rsid w:val="00C31FE9"/>
    <w:rsid w:val="00C467A7"/>
    <w:rsid w:val="00C50A80"/>
    <w:rsid w:val="00C51429"/>
    <w:rsid w:val="00C52F38"/>
    <w:rsid w:val="00C5516E"/>
    <w:rsid w:val="00C567DC"/>
    <w:rsid w:val="00C57222"/>
    <w:rsid w:val="00C64132"/>
    <w:rsid w:val="00C64ACB"/>
    <w:rsid w:val="00C65706"/>
    <w:rsid w:val="00C71425"/>
    <w:rsid w:val="00C716FA"/>
    <w:rsid w:val="00C71EB1"/>
    <w:rsid w:val="00C726C4"/>
    <w:rsid w:val="00C7457F"/>
    <w:rsid w:val="00C75114"/>
    <w:rsid w:val="00C75BF6"/>
    <w:rsid w:val="00C82999"/>
    <w:rsid w:val="00C9082D"/>
    <w:rsid w:val="00C90A52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2D09"/>
    <w:rsid w:val="00CB5FC3"/>
    <w:rsid w:val="00CB71FB"/>
    <w:rsid w:val="00CB746A"/>
    <w:rsid w:val="00CC29AE"/>
    <w:rsid w:val="00CC3F1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279D"/>
    <w:rsid w:val="00CE5BC8"/>
    <w:rsid w:val="00CE60AE"/>
    <w:rsid w:val="00CE725A"/>
    <w:rsid w:val="00CF1A69"/>
    <w:rsid w:val="00CF5127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2158"/>
    <w:rsid w:val="00D127E9"/>
    <w:rsid w:val="00D138BF"/>
    <w:rsid w:val="00D14B57"/>
    <w:rsid w:val="00D16649"/>
    <w:rsid w:val="00D17D42"/>
    <w:rsid w:val="00D2046F"/>
    <w:rsid w:val="00D21F3F"/>
    <w:rsid w:val="00D231A2"/>
    <w:rsid w:val="00D26D97"/>
    <w:rsid w:val="00D27D2D"/>
    <w:rsid w:val="00D30A14"/>
    <w:rsid w:val="00D32214"/>
    <w:rsid w:val="00D32BB4"/>
    <w:rsid w:val="00D34F69"/>
    <w:rsid w:val="00D35B00"/>
    <w:rsid w:val="00D3612A"/>
    <w:rsid w:val="00D36C58"/>
    <w:rsid w:val="00D37703"/>
    <w:rsid w:val="00D37F25"/>
    <w:rsid w:val="00D4441B"/>
    <w:rsid w:val="00D446A6"/>
    <w:rsid w:val="00D45600"/>
    <w:rsid w:val="00D4717B"/>
    <w:rsid w:val="00D50891"/>
    <w:rsid w:val="00D52C58"/>
    <w:rsid w:val="00D560E8"/>
    <w:rsid w:val="00D56293"/>
    <w:rsid w:val="00D5664D"/>
    <w:rsid w:val="00D60FDB"/>
    <w:rsid w:val="00D61FBE"/>
    <w:rsid w:val="00D6408A"/>
    <w:rsid w:val="00D64477"/>
    <w:rsid w:val="00D64A1B"/>
    <w:rsid w:val="00D64D6D"/>
    <w:rsid w:val="00D66553"/>
    <w:rsid w:val="00D72153"/>
    <w:rsid w:val="00D721C7"/>
    <w:rsid w:val="00D72FF1"/>
    <w:rsid w:val="00D755AA"/>
    <w:rsid w:val="00D778AB"/>
    <w:rsid w:val="00D92687"/>
    <w:rsid w:val="00D944D8"/>
    <w:rsid w:val="00D977E2"/>
    <w:rsid w:val="00DA17D2"/>
    <w:rsid w:val="00DB0701"/>
    <w:rsid w:val="00DB0715"/>
    <w:rsid w:val="00DB097D"/>
    <w:rsid w:val="00DB2411"/>
    <w:rsid w:val="00DB286D"/>
    <w:rsid w:val="00DB584D"/>
    <w:rsid w:val="00DB6D1B"/>
    <w:rsid w:val="00DC0120"/>
    <w:rsid w:val="00DC50CF"/>
    <w:rsid w:val="00DC5186"/>
    <w:rsid w:val="00DC6D59"/>
    <w:rsid w:val="00DC6DBE"/>
    <w:rsid w:val="00DD2F27"/>
    <w:rsid w:val="00DD34A8"/>
    <w:rsid w:val="00DD3721"/>
    <w:rsid w:val="00DD7098"/>
    <w:rsid w:val="00DE0ACD"/>
    <w:rsid w:val="00DE0E51"/>
    <w:rsid w:val="00DE2731"/>
    <w:rsid w:val="00DE643F"/>
    <w:rsid w:val="00DE7167"/>
    <w:rsid w:val="00DF0BAE"/>
    <w:rsid w:val="00DF374E"/>
    <w:rsid w:val="00DF559C"/>
    <w:rsid w:val="00E003D1"/>
    <w:rsid w:val="00E01052"/>
    <w:rsid w:val="00E0289B"/>
    <w:rsid w:val="00E02F6B"/>
    <w:rsid w:val="00E03BD3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30A64"/>
    <w:rsid w:val="00E3313E"/>
    <w:rsid w:val="00E34582"/>
    <w:rsid w:val="00E406A2"/>
    <w:rsid w:val="00E412C1"/>
    <w:rsid w:val="00E41DAE"/>
    <w:rsid w:val="00E422D9"/>
    <w:rsid w:val="00E45C78"/>
    <w:rsid w:val="00E4622C"/>
    <w:rsid w:val="00E46571"/>
    <w:rsid w:val="00E47427"/>
    <w:rsid w:val="00E51FFB"/>
    <w:rsid w:val="00E53E3A"/>
    <w:rsid w:val="00E54EE9"/>
    <w:rsid w:val="00E54F37"/>
    <w:rsid w:val="00E55142"/>
    <w:rsid w:val="00E576AB"/>
    <w:rsid w:val="00E65E6A"/>
    <w:rsid w:val="00E66100"/>
    <w:rsid w:val="00E665E3"/>
    <w:rsid w:val="00E66C3D"/>
    <w:rsid w:val="00E7313F"/>
    <w:rsid w:val="00E80B57"/>
    <w:rsid w:val="00E8177F"/>
    <w:rsid w:val="00E85A7B"/>
    <w:rsid w:val="00E96BE1"/>
    <w:rsid w:val="00EA0019"/>
    <w:rsid w:val="00EA0F59"/>
    <w:rsid w:val="00EA1E49"/>
    <w:rsid w:val="00EA374A"/>
    <w:rsid w:val="00EA3847"/>
    <w:rsid w:val="00EA49A5"/>
    <w:rsid w:val="00EA4B4A"/>
    <w:rsid w:val="00EB563D"/>
    <w:rsid w:val="00EB732A"/>
    <w:rsid w:val="00EB7EF4"/>
    <w:rsid w:val="00EC5801"/>
    <w:rsid w:val="00EC77A4"/>
    <w:rsid w:val="00ED0BE3"/>
    <w:rsid w:val="00ED0D8F"/>
    <w:rsid w:val="00ED1C0C"/>
    <w:rsid w:val="00ED3DDE"/>
    <w:rsid w:val="00ED4CC4"/>
    <w:rsid w:val="00EE044F"/>
    <w:rsid w:val="00EE2B43"/>
    <w:rsid w:val="00EE66C2"/>
    <w:rsid w:val="00EF5478"/>
    <w:rsid w:val="00EF5B99"/>
    <w:rsid w:val="00EF6AA4"/>
    <w:rsid w:val="00F060A3"/>
    <w:rsid w:val="00F17720"/>
    <w:rsid w:val="00F214CF"/>
    <w:rsid w:val="00F23BDA"/>
    <w:rsid w:val="00F248DB"/>
    <w:rsid w:val="00F26A9F"/>
    <w:rsid w:val="00F26E68"/>
    <w:rsid w:val="00F2723B"/>
    <w:rsid w:val="00F278DD"/>
    <w:rsid w:val="00F3008B"/>
    <w:rsid w:val="00F32EFB"/>
    <w:rsid w:val="00F33F03"/>
    <w:rsid w:val="00F3412A"/>
    <w:rsid w:val="00F34A70"/>
    <w:rsid w:val="00F41664"/>
    <w:rsid w:val="00F41933"/>
    <w:rsid w:val="00F447F0"/>
    <w:rsid w:val="00F44FA3"/>
    <w:rsid w:val="00F45E30"/>
    <w:rsid w:val="00F50314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608F"/>
    <w:rsid w:val="00F77F6B"/>
    <w:rsid w:val="00F81185"/>
    <w:rsid w:val="00F8126F"/>
    <w:rsid w:val="00F81F40"/>
    <w:rsid w:val="00F84B28"/>
    <w:rsid w:val="00F8578D"/>
    <w:rsid w:val="00F86980"/>
    <w:rsid w:val="00F9390B"/>
    <w:rsid w:val="00F94051"/>
    <w:rsid w:val="00F94FE3"/>
    <w:rsid w:val="00F9635E"/>
    <w:rsid w:val="00F96EED"/>
    <w:rsid w:val="00F97423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7808"/>
    <w:rsid w:val="00FC4ABA"/>
    <w:rsid w:val="00FC7FA3"/>
    <w:rsid w:val="00FD0E0B"/>
    <w:rsid w:val="00FD168F"/>
    <w:rsid w:val="00FD3B72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59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26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26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26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26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38"/>
      </w:numPr>
    </w:pPr>
  </w:style>
  <w:style w:type="paragraph" w:customStyle="1" w:styleId="Numberedlistbullets">
    <w:name w:val="Numbered list bullets"/>
    <w:basedOn w:val="Bulletleft2"/>
    <w:qFormat/>
    <w:rsid w:val="00097008"/>
    <w:pPr>
      <w:numPr>
        <w:ilvl w:val="0"/>
        <w:numId w:val="0"/>
      </w:numPr>
      <w:tabs>
        <w:tab w:val="num" w:pos="851"/>
      </w:tabs>
      <w:ind w:left="851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ta770" TargetMode="External"/><Relationship Id="rId13" Type="http://schemas.openxmlformats.org/officeDocument/2006/relationships/hyperlink" Target="https://www.nice.org.uk/guidance/ta770" TargetMode="External"/><Relationship Id="rId18" Type="http://schemas.openxmlformats.org/officeDocument/2006/relationships/hyperlink" Target="https://www.nice.org.uk/guidance/ta705" TargetMode="External"/><Relationship Id="rId26" Type="http://schemas.openxmlformats.org/officeDocument/2006/relationships/hyperlink" Target="https://www.nice.org.uk/guidance/ta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ice.org.uk/guidance/ta70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ta781" TargetMode="External"/><Relationship Id="rId17" Type="http://schemas.openxmlformats.org/officeDocument/2006/relationships/hyperlink" Target="https://www.nice.org.uk/guidance/ta531" TargetMode="External"/><Relationship Id="rId25" Type="http://schemas.openxmlformats.org/officeDocument/2006/relationships/hyperlink" Target="https://www.nice.org.uk/guidance/ta53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781" TargetMode="External"/><Relationship Id="rId20" Type="http://schemas.openxmlformats.org/officeDocument/2006/relationships/hyperlink" Target="https://www.nice.org.uk/guidance/ta531" TargetMode="External"/><Relationship Id="rId29" Type="http://schemas.openxmlformats.org/officeDocument/2006/relationships/hyperlink" Target="https://www.nice.org.uk/guidance/ta78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770" TargetMode="External"/><Relationship Id="rId24" Type="http://schemas.openxmlformats.org/officeDocument/2006/relationships/hyperlink" Target="https://www.nice.org.uk/guidance/ta781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ta770" TargetMode="External"/><Relationship Id="rId23" Type="http://schemas.openxmlformats.org/officeDocument/2006/relationships/hyperlink" Target="https://www.nice.org.uk/guidance/ta781" TargetMode="External"/><Relationship Id="rId28" Type="http://schemas.openxmlformats.org/officeDocument/2006/relationships/hyperlink" Target="https://www.nice.org.uk/guidance/ta781" TargetMode="External"/><Relationship Id="rId10" Type="http://schemas.openxmlformats.org/officeDocument/2006/relationships/hyperlink" Target="https://www.nice.org.uk/guidance/ta705" TargetMode="External"/><Relationship Id="rId19" Type="http://schemas.openxmlformats.org/officeDocument/2006/relationships/hyperlink" Target="https://www.nice.org.uk/guidance/ta781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31" TargetMode="External"/><Relationship Id="rId14" Type="http://schemas.openxmlformats.org/officeDocument/2006/relationships/hyperlink" Target="https://www.nice.org.uk/guidance/ta781" TargetMode="External"/><Relationship Id="rId22" Type="http://schemas.openxmlformats.org/officeDocument/2006/relationships/hyperlink" Target="https://www.nice.org.uk/guidance/ta781" TargetMode="External"/><Relationship Id="rId27" Type="http://schemas.openxmlformats.org/officeDocument/2006/relationships/hyperlink" Target="https://www.nice.org.uk/guidance/ta78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Squamous non-small cell lung cancer, KRAS G12C positive, PD L1 50% or higher</dc:title>
  <dc:creator/>
  <cp:lastModifiedBy/>
  <cp:revision>1</cp:revision>
  <dcterms:created xsi:type="dcterms:W3CDTF">2023-07-19T15:44:00Z</dcterms:created>
  <dcterms:modified xsi:type="dcterms:W3CDTF">2023-07-19T15:45:00Z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2023-07-19T15:45:07Z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4ef45294-8d7e-4bfb-a818-118ecad4213e</vt:lpwstr>
  </property>
  <property fmtid="{D5CDD505-2E9C-101B-9397-08002B2CF9AE}" pid="8" name="MSIP_Label_c69d85d5-6d9e-4305-a294-1f636ec0f2d6_ContentBits">
    <vt:lpwstr>0</vt:lpwstr>
  </property>
</Properties>
</file>