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FEF3" w14:textId="7A88FF81" w:rsidR="00B20A11" w:rsidRPr="00B20A11" w:rsidRDefault="00B20A11" w:rsidP="00B20A11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B20A11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33F5FDE6" w14:textId="0EC775E1" w:rsidR="00F03215" w:rsidRPr="00811CAF" w:rsidRDefault="00F03215" w:rsidP="00F03215">
      <w:pPr>
        <w:pStyle w:val="Heading2"/>
      </w:pPr>
      <w:r>
        <w:t>Squamous non-small cell lung cancer, no targetable mutations, PD</w:t>
      </w:r>
      <w:r>
        <w:noBreakHyphen/>
        <w:t>L1 50% or higher</w:t>
      </w:r>
      <w:r w:rsidRPr="00811CAF">
        <w:t xml:space="preserve"> </w:t>
      </w:r>
    </w:p>
    <w:p w14:paraId="7F1A335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2B30D285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0B091575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7688D482" w14:textId="77777777" w:rsidR="00F03215" w:rsidRDefault="00F03215" w:rsidP="00F03215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7A4D8977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</w:p>
    <w:p w14:paraId="0B9F9F62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3" w:history="1">
        <w:r>
          <w:rPr>
            <w:rStyle w:val="Hyperlink"/>
          </w:rPr>
          <w:t>atezolizumab</w:t>
        </w:r>
      </w:hyperlink>
      <w:r>
        <w:t>, the only recommended treatment option is platinum doublet chemotherapy.</w:t>
      </w:r>
    </w:p>
    <w:p w14:paraId="05B21D8A" w14:textId="77777777" w:rsidR="00F03215" w:rsidRPr="00811CAF" w:rsidRDefault="00F03215" w:rsidP="00F03215">
      <w:pPr>
        <w:pStyle w:val="NICEnormal"/>
      </w:pPr>
      <w:r>
        <w:t>For people who have disease progression after platinum doublet chemotherapy, the only recommended treatment option is docetaxel.</w:t>
      </w:r>
    </w:p>
    <w:bookmarkEnd w:id="0"/>
    <w:bookmarkEnd w:id="1"/>
    <w:sectPr w:rsidR="00F03215" w:rsidRPr="00811CAF" w:rsidSect="00134096">
      <w:footerReference w:type="default" r:id="rId14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3ED1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0A11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0B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7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5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7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ta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1226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1352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