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376E" w14:textId="3D5CB757" w:rsidR="00F773CD" w:rsidRPr="00F773CD" w:rsidRDefault="00F773CD" w:rsidP="00F773CD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Hlk139621703"/>
      <w:bookmarkStart w:id="1" w:name="_Hlk139621728"/>
      <w:bookmarkStart w:id="2" w:name="_Toc48807344"/>
      <w:bookmarkStart w:id="3" w:name="_Hlk45809807"/>
      <w:r w:rsidRPr="00F773CD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2021F39F" w14:textId="09E8724A" w:rsidR="00F03215" w:rsidRPr="00811CAF" w:rsidRDefault="00F03215" w:rsidP="00F03215">
      <w:pPr>
        <w:pStyle w:val="Heading2"/>
      </w:pPr>
      <w:r>
        <w:t>Squamous non-small cell lung cancer, no targetable mutations, PD</w:t>
      </w:r>
      <w:r>
        <w:noBreakHyphen/>
        <w:t>L1 below 50%</w:t>
      </w:r>
      <w:r w:rsidRPr="00811CAF">
        <w:t xml:space="preserve"> </w:t>
      </w:r>
      <w:bookmarkEnd w:id="0"/>
    </w:p>
    <w:p w14:paraId="518BDCEC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7DA7327B" w14:textId="77777777" w:rsidR="00F03215" w:rsidRDefault="00F03215" w:rsidP="00F03215">
      <w:pPr>
        <w:pStyle w:val="Bulletleft1"/>
      </w:pPr>
      <w:r>
        <w:t>platinum doublet chemotherapy or</w:t>
      </w:r>
    </w:p>
    <w:p w14:paraId="12489657" w14:textId="77777777" w:rsidR="00F03215" w:rsidRDefault="00F03215" w:rsidP="00F03215">
      <w:pPr>
        <w:pStyle w:val="Bulletleft1last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05BC529D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24B9FDB2" w14:textId="77777777" w:rsidR="00F03215" w:rsidRDefault="00F03215" w:rsidP="00F03215">
      <w:pPr>
        <w:pStyle w:val="Bulletleft1"/>
      </w:pPr>
      <w:bookmarkStart w:id="4" w:name="_Hlk101968042"/>
      <w:r>
        <w:t xml:space="preserve">the </w:t>
      </w:r>
      <w:hyperlink r:id="rId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E465309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AEC2AAE" w14:textId="77777777" w:rsidR="00F03215" w:rsidRDefault="00F03215" w:rsidP="00F03215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</w:t>
      </w:r>
      <w:bookmarkEnd w:id="4"/>
      <w:r>
        <w:t xml:space="preserve"> or</w:t>
      </w:r>
    </w:p>
    <w:p w14:paraId="112E27B6" w14:textId="77777777" w:rsidR="00F03215" w:rsidRDefault="00F03215" w:rsidP="00F03215">
      <w:pPr>
        <w:pStyle w:val="Bulletleft1last"/>
      </w:pPr>
      <w:r>
        <w:t>docetaxel.</w:t>
      </w:r>
    </w:p>
    <w:p w14:paraId="32B62412" w14:textId="77777777" w:rsidR="00F03215" w:rsidRDefault="00F03215" w:rsidP="00F03215">
      <w:pPr>
        <w:pStyle w:val="NICEnormal"/>
      </w:pPr>
      <w:bookmarkStart w:id="5" w:name="_Hlk104197140"/>
      <w:r>
        <w:t xml:space="preserve">For people who have had initial treatment with platinum doublet chemotherapy and who have disease progression after treatment in line with the </w:t>
      </w:r>
      <w:hyperlink r:id="rId1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3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4" w:history="1">
        <w:r w:rsidRPr="007542F7">
          <w:rPr>
            <w:rStyle w:val="Hyperlink"/>
          </w:rPr>
          <w:t>nivolumab</w:t>
        </w:r>
      </w:hyperlink>
      <w:r>
        <w:t>, the only recommended treatment option is docetaxel.</w:t>
      </w:r>
    </w:p>
    <w:bookmarkEnd w:id="5"/>
    <w:p w14:paraId="10928DCD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61569AFB" w14:textId="77777777" w:rsidR="00F03215" w:rsidRDefault="00F03215" w:rsidP="00F03215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2848126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05B7335" w14:textId="77777777" w:rsidR="00F03215" w:rsidRDefault="00F03215" w:rsidP="00F03215">
      <w:pPr>
        <w:pStyle w:val="Bulletleft1last"/>
      </w:pPr>
      <w:r>
        <w:t xml:space="preserve">the </w:t>
      </w:r>
      <w:hyperlink r:id="rId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0F5FA162" w14:textId="77777777" w:rsidR="00F03215" w:rsidRPr="00A505EB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  <w:bookmarkEnd w:id="1"/>
    </w:p>
    <w:bookmarkEnd w:id="2"/>
    <w:bookmarkEnd w:id="3"/>
    <w:sectPr w:rsidR="00F03215" w:rsidRPr="00A505EB" w:rsidSect="00134096">
      <w:footerReference w:type="default" r:id="rId19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0F47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277BA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3CD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520" TargetMode="External"/><Relationship Id="rId18" Type="http://schemas.openxmlformats.org/officeDocument/2006/relationships/hyperlink" Target="https://www.nice.org.uk/guidance/ta77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428" TargetMode="External"/><Relationship Id="rId17" Type="http://schemas.openxmlformats.org/officeDocument/2006/relationships/hyperlink" Target="https://www.nice.org.uk/guidance/ta6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428" TargetMode="External"/><Relationship Id="rId10" Type="http://schemas.openxmlformats.org/officeDocument/2006/relationships/hyperlink" Target="https://www.nice.org.uk/guidance/ta52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428" TargetMode="External"/><Relationship Id="rId14" Type="http://schemas.openxmlformats.org/officeDocument/2006/relationships/hyperlink" Target="https://www.nice.org.uk/guidance/ta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1993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2200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