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EE135"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24AA5783" w14:textId="77777777" w:rsidTr="0024624A">
        <w:trPr>
          <w:cantSplit/>
          <w:trHeight w:val="3225"/>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039281A7"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26849D84"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489B8D1F" w14:textId="77777777" w:rsidR="00F14F2E" w:rsidRDefault="00F14F2E" w:rsidP="00914F46">
            <w:pPr>
              <w:rPr>
                <w:rFonts w:cs="Arial"/>
                <w:sz w:val="24"/>
                <w:szCs w:val="24"/>
              </w:rPr>
            </w:pPr>
          </w:p>
          <w:p w14:paraId="1281B2A2"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4AEB890" w14:textId="77777777" w:rsidR="00F14F2E" w:rsidRPr="00A81964"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09B0A7FE" w14:textId="77777777" w:rsidR="00F14F2E" w:rsidRDefault="00F14F2E" w:rsidP="00914F46">
            <w:pPr>
              <w:rPr>
                <w:sz w:val="24"/>
                <w:szCs w:val="24"/>
              </w:rPr>
            </w:pPr>
          </w:p>
          <w:p w14:paraId="592968E7" w14:textId="77777777" w:rsidR="00F510F0" w:rsidRPr="00861041" w:rsidRDefault="003B5B42"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49B55AAA"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5EBFE27"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3981F589"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4AFD66F1"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D641A0D" w14:textId="77777777" w:rsidR="00751EC5" w:rsidRDefault="00751EC5" w:rsidP="00215BC8">
            <w:pPr>
              <w:pStyle w:val="BodyText"/>
              <w:rPr>
                <w:rFonts w:cs="Arial"/>
                <w:szCs w:val="22"/>
              </w:rPr>
            </w:pPr>
            <w:r>
              <w:rPr>
                <w:rFonts w:cs="Arial"/>
                <w:szCs w:val="22"/>
              </w:rPr>
              <w:t>Disclosure</w:t>
            </w:r>
          </w:p>
          <w:p w14:paraId="14484CF3"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34BCD328"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6A1921D5"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6631B57"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531CD91B" w14:textId="77777777" w:rsidR="00A812B3" w:rsidRPr="00810A2E" w:rsidRDefault="00A812B3" w:rsidP="00215BC8">
            <w:pPr>
              <w:rPr>
                <w:rFonts w:cs="Arial"/>
                <w:szCs w:val="22"/>
              </w:rPr>
            </w:pPr>
          </w:p>
          <w:p w14:paraId="14C1CE6F"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0610A7FD"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133DA58"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1D4C4660" w14:textId="77777777" w:rsidR="0020118C" w:rsidRDefault="00376A05" w:rsidP="00215BC8">
            <w:pPr>
              <w:rPr>
                <w:rFonts w:cs="Arial"/>
                <w:szCs w:val="22"/>
              </w:rPr>
            </w:pPr>
            <w:r>
              <w:rPr>
                <w:rFonts w:cs="Arial"/>
                <w:szCs w:val="22"/>
              </w:rPr>
              <w:t>[for office use only]</w:t>
            </w:r>
          </w:p>
          <w:p w14:paraId="123493A4" w14:textId="77777777" w:rsidR="0022485E" w:rsidRPr="00810A2E" w:rsidRDefault="0022485E" w:rsidP="00215BC8">
            <w:pPr>
              <w:rPr>
                <w:rFonts w:cs="Arial"/>
                <w:szCs w:val="22"/>
              </w:rPr>
            </w:pPr>
          </w:p>
        </w:tc>
      </w:tr>
      <w:tr w:rsidR="00A812B3" w14:paraId="013D1F70"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48094B3C" w14:textId="77777777" w:rsidR="00A812B3" w:rsidRDefault="00A812B3" w:rsidP="0044012A">
            <w:pPr>
              <w:jc w:val="center"/>
              <w:rPr>
                <w:b/>
                <w:bCs/>
              </w:rPr>
            </w:pPr>
          </w:p>
          <w:p w14:paraId="27980AB9" w14:textId="77777777" w:rsidR="00A812B3" w:rsidRDefault="00A812B3" w:rsidP="0044012A">
            <w:pPr>
              <w:jc w:val="center"/>
              <w:rPr>
                <w:b/>
                <w:bCs/>
              </w:rPr>
            </w:pPr>
          </w:p>
          <w:p w14:paraId="0EE03174" w14:textId="77777777" w:rsidR="00A812B3" w:rsidRDefault="00A812B3" w:rsidP="0044012A">
            <w:pPr>
              <w:jc w:val="center"/>
              <w:rPr>
                <w:b/>
                <w:bCs/>
              </w:rPr>
            </w:pPr>
            <w:r>
              <w:rPr>
                <w:b/>
                <w:bCs/>
              </w:rPr>
              <w:t>Comment</w:t>
            </w:r>
          </w:p>
          <w:p w14:paraId="49D5E53D"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2DC8348C" w14:textId="77777777" w:rsidR="00A812B3" w:rsidRDefault="00A812B3">
            <w:pPr>
              <w:jc w:val="center"/>
              <w:rPr>
                <w:b/>
                <w:bCs/>
              </w:rPr>
            </w:pPr>
          </w:p>
          <w:p w14:paraId="74949B19" w14:textId="77777777" w:rsidR="00A812B3" w:rsidRDefault="00A812B3">
            <w:pPr>
              <w:pStyle w:val="BodyText"/>
              <w:jc w:val="center"/>
            </w:pPr>
          </w:p>
          <w:p w14:paraId="040F0FC9" w14:textId="77777777" w:rsidR="00A812B3" w:rsidRDefault="00A812B3">
            <w:pPr>
              <w:pStyle w:val="BodyText"/>
              <w:jc w:val="center"/>
            </w:pPr>
            <w:r>
              <w:t xml:space="preserve">Page </w:t>
            </w:r>
          </w:p>
          <w:p w14:paraId="50DD55AE" w14:textId="77777777" w:rsidR="00A812B3" w:rsidRDefault="00A812B3">
            <w:pPr>
              <w:pStyle w:val="BodyText"/>
              <w:jc w:val="center"/>
            </w:pPr>
            <w:r>
              <w:t>number</w:t>
            </w:r>
          </w:p>
          <w:p w14:paraId="562CCEE0" w14:textId="77777777" w:rsidR="00A812B3" w:rsidRDefault="00A812B3">
            <w:pPr>
              <w:jc w:val="center"/>
              <w:rPr>
                <w:b/>
                <w:bCs/>
              </w:rPr>
            </w:pPr>
          </w:p>
          <w:p w14:paraId="100938FA"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4CDB7AE1" w14:textId="77777777" w:rsidR="00A812B3" w:rsidRDefault="00A812B3">
            <w:pPr>
              <w:pStyle w:val="Heading1"/>
              <w:jc w:val="center"/>
            </w:pPr>
          </w:p>
          <w:p w14:paraId="1B05DC16" w14:textId="77777777" w:rsidR="00A812B3" w:rsidRDefault="00A812B3" w:rsidP="00A812B3"/>
          <w:p w14:paraId="4AD9035F" w14:textId="77777777" w:rsidR="00A812B3" w:rsidRDefault="002F0372" w:rsidP="00A812B3">
            <w:pPr>
              <w:jc w:val="center"/>
              <w:rPr>
                <w:b/>
              </w:rPr>
            </w:pPr>
            <w:r>
              <w:rPr>
                <w:b/>
              </w:rPr>
              <w:t>Line</w:t>
            </w:r>
          </w:p>
          <w:p w14:paraId="02632304" w14:textId="77777777" w:rsidR="00A812B3" w:rsidRDefault="00A812B3" w:rsidP="00A812B3">
            <w:pPr>
              <w:jc w:val="center"/>
              <w:rPr>
                <w:b/>
              </w:rPr>
            </w:pPr>
            <w:r w:rsidRPr="00A812B3">
              <w:rPr>
                <w:b/>
              </w:rPr>
              <w:t>number</w:t>
            </w:r>
          </w:p>
          <w:p w14:paraId="3042F937" w14:textId="77777777" w:rsidR="00A812B3" w:rsidRDefault="00A812B3" w:rsidP="00A812B3">
            <w:pPr>
              <w:jc w:val="center"/>
              <w:rPr>
                <w:b/>
              </w:rPr>
            </w:pPr>
          </w:p>
          <w:p w14:paraId="145F85A2"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2F964961" w14:textId="77777777" w:rsidR="00A812B3" w:rsidRDefault="00A812B3">
            <w:pPr>
              <w:pStyle w:val="Heading1"/>
              <w:jc w:val="center"/>
            </w:pPr>
          </w:p>
          <w:p w14:paraId="3389EA8D" w14:textId="77777777" w:rsidR="00A812B3" w:rsidRDefault="00A812B3">
            <w:pPr>
              <w:pStyle w:val="Heading1"/>
              <w:jc w:val="center"/>
              <w:rPr>
                <w:sz w:val="24"/>
              </w:rPr>
            </w:pPr>
            <w:r>
              <w:rPr>
                <w:sz w:val="24"/>
              </w:rPr>
              <w:t>Comments</w:t>
            </w:r>
          </w:p>
          <w:p w14:paraId="4CF7F4AB" w14:textId="77777777" w:rsidR="00A812B3" w:rsidRDefault="00A812B3">
            <w:pPr>
              <w:rPr>
                <w:sz w:val="24"/>
              </w:rPr>
            </w:pPr>
          </w:p>
          <w:p w14:paraId="5F722EF8" w14:textId="77777777" w:rsidR="00A812B3" w:rsidRDefault="00C97473">
            <w:pPr>
              <w:jc w:val="center"/>
              <w:rPr>
                <w:sz w:val="24"/>
              </w:rPr>
            </w:pPr>
            <w:r>
              <w:rPr>
                <w:sz w:val="24"/>
              </w:rPr>
              <w:t>I</w:t>
            </w:r>
            <w:r w:rsidR="00A812B3">
              <w:rPr>
                <w:sz w:val="24"/>
              </w:rPr>
              <w:t>nsert each comment in a new row.</w:t>
            </w:r>
          </w:p>
          <w:p w14:paraId="3A80BAAF" w14:textId="77777777" w:rsidR="00A812B3" w:rsidRDefault="00A812B3">
            <w:pPr>
              <w:jc w:val="center"/>
              <w:rPr>
                <w:sz w:val="24"/>
              </w:rPr>
            </w:pPr>
          </w:p>
          <w:p w14:paraId="77869633"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32D645CB" w14:textId="77777777" w:rsidTr="00291821">
        <w:trPr>
          <w:cantSplit/>
          <w:trHeight w:val="330"/>
        </w:trPr>
        <w:tc>
          <w:tcPr>
            <w:tcW w:w="1804" w:type="dxa"/>
            <w:tcBorders>
              <w:top w:val="single" w:sz="4" w:space="0" w:color="auto"/>
            </w:tcBorders>
          </w:tcPr>
          <w:p w14:paraId="20EBB75F"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0DE68D62"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60CAADB9"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5A776E7B"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78DCB17A" w14:textId="77777777" w:rsidTr="00291821">
        <w:trPr>
          <w:cantSplit/>
          <w:trHeight w:val="228"/>
        </w:trPr>
        <w:tc>
          <w:tcPr>
            <w:tcW w:w="14183" w:type="dxa"/>
            <w:gridSpan w:val="4"/>
            <w:tcBorders>
              <w:top w:val="single" w:sz="4" w:space="0" w:color="auto"/>
            </w:tcBorders>
          </w:tcPr>
          <w:p w14:paraId="61403FCE" w14:textId="77777777" w:rsidR="00A812B3" w:rsidRPr="00A31B42" w:rsidRDefault="00A812B3">
            <w:pPr>
              <w:rPr>
                <w:b/>
                <w:sz w:val="20"/>
              </w:rPr>
            </w:pPr>
          </w:p>
        </w:tc>
      </w:tr>
      <w:tr w:rsidR="00A812B3" w:rsidRPr="00E2582E" w14:paraId="500B7E24" w14:textId="77777777" w:rsidTr="00291821">
        <w:trPr>
          <w:cantSplit/>
          <w:trHeight w:val="228"/>
        </w:trPr>
        <w:tc>
          <w:tcPr>
            <w:tcW w:w="1804" w:type="dxa"/>
            <w:tcBorders>
              <w:top w:val="single" w:sz="4" w:space="0" w:color="auto"/>
            </w:tcBorders>
          </w:tcPr>
          <w:p w14:paraId="459187E3"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7B16DEF6" w14:textId="77777777" w:rsidR="00A812B3" w:rsidRPr="005A45BD" w:rsidRDefault="00A812B3" w:rsidP="00274768">
            <w:pPr>
              <w:rPr>
                <w:rFonts w:cs="Arial"/>
                <w:sz w:val="20"/>
              </w:rPr>
            </w:pPr>
          </w:p>
        </w:tc>
        <w:tc>
          <w:tcPr>
            <w:tcW w:w="1804" w:type="dxa"/>
            <w:tcBorders>
              <w:top w:val="single" w:sz="4" w:space="0" w:color="auto"/>
            </w:tcBorders>
          </w:tcPr>
          <w:p w14:paraId="377478DB" w14:textId="77777777" w:rsidR="00A812B3" w:rsidRPr="005A45BD" w:rsidRDefault="00A812B3" w:rsidP="00274768">
            <w:pPr>
              <w:rPr>
                <w:rFonts w:cs="Arial"/>
                <w:sz w:val="20"/>
              </w:rPr>
            </w:pPr>
          </w:p>
        </w:tc>
        <w:tc>
          <w:tcPr>
            <w:tcW w:w="8769" w:type="dxa"/>
            <w:tcBorders>
              <w:top w:val="single" w:sz="4" w:space="0" w:color="auto"/>
            </w:tcBorders>
          </w:tcPr>
          <w:p w14:paraId="0A4D3C35" w14:textId="77777777" w:rsidR="00A812B3" w:rsidRPr="005A45BD" w:rsidRDefault="00A812B3" w:rsidP="00274768">
            <w:pPr>
              <w:rPr>
                <w:rFonts w:cs="Arial"/>
                <w:sz w:val="20"/>
              </w:rPr>
            </w:pPr>
          </w:p>
        </w:tc>
      </w:tr>
      <w:tr w:rsidR="00A812B3" w:rsidRPr="00E2582E" w14:paraId="185A4E41" w14:textId="77777777" w:rsidTr="00291821">
        <w:trPr>
          <w:cantSplit/>
          <w:trHeight w:val="228"/>
        </w:trPr>
        <w:tc>
          <w:tcPr>
            <w:tcW w:w="1804" w:type="dxa"/>
            <w:tcBorders>
              <w:top w:val="single" w:sz="4" w:space="0" w:color="auto"/>
            </w:tcBorders>
          </w:tcPr>
          <w:p w14:paraId="63F31074"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7ECB2920" w14:textId="77777777" w:rsidR="00A812B3" w:rsidRPr="005A45BD" w:rsidRDefault="00A812B3" w:rsidP="00274768">
            <w:pPr>
              <w:rPr>
                <w:rFonts w:cs="Arial"/>
                <w:sz w:val="20"/>
              </w:rPr>
            </w:pPr>
          </w:p>
        </w:tc>
        <w:tc>
          <w:tcPr>
            <w:tcW w:w="1804" w:type="dxa"/>
            <w:tcBorders>
              <w:top w:val="single" w:sz="4" w:space="0" w:color="auto"/>
            </w:tcBorders>
          </w:tcPr>
          <w:p w14:paraId="52F59B8C" w14:textId="77777777" w:rsidR="00A812B3" w:rsidRPr="005A45BD" w:rsidRDefault="00A812B3" w:rsidP="00274768">
            <w:pPr>
              <w:rPr>
                <w:rFonts w:cs="Arial"/>
                <w:sz w:val="20"/>
              </w:rPr>
            </w:pPr>
          </w:p>
        </w:tc>
        <w:tc>
          <w:tcPr>
            <w:tcW w:w="8769" w:type="dxa"/>
            <w:tcBorders>
              <w:top w:val="single" w:sz="4" w:space="0" w:color="auto"/>
            </w:tcBorders>
          </w:tcPr>
          <w:p w14:paraId="335D2B7E" w14:textId="77777777" w:rsidR="00A812B3" w:rsidRPr="005A45BD" w:rsidRDefault="00A812B3" w:rsidP="00274768">
            <w:pPr>
              <w:rPr>
                <w:rFonts w:cs="Arial"/>
                <w:sz w:val="20"/>
              </w:rPr>
            </w:pPr>
          </w:p>
        </w:tc>
      </w:tr>
      <w:tr w:rsidR="00A812B3" w:rsidRPr="00E2582E" w14:paraId="0D5A04CB" w14:textId="77777777" w:rsidTr="00291821">
        <w:trPr>
          <w:cantSplit/>
          <w:trHeight w:val="228"/>
        </w:trPr>
        <w:tc>
          <w:tcPr>
            <w:tcW w:w="1804" w:type="dxa"/>
            <w:tcBorders>
              <w:top w:val="single" w:sz="4" w:space="0" w:color="auto"/>
            </w:tcBorders>
          </w:tcPr>
          <w:p w14:paraId="5B78C00B"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426C5B2F" w14:textId="77777777" w:rsidR="00A812B3" w:rsidRPr="005A45BD" w:rsidRDefault="00A812B3" w:rsidP="00274768">
            <w:pPr>
              <w:rPr>
                <w:rFonts w:cs="Arial"/>
                <w:sz w:val="20"/>
              </w:rPr>
            </w:pPr>
          </w:p>
        </w:tc>
        <w:tc>
          <w:tcPr>
            <w:tcW w:w="1804" w:type="dxa"/>
            <w:tcBorders>
              <w:top w:val="single" w:sz="4" w:space="0" w:color="auto"/>
            </w:tcBorders>
          </w:tcPr>
          <w:p w14:paraId="51F2F736" w14:textId="77777777" w:rsidR="00A812B3" w:rsidRPr="005A45BD" w:rsidRDefault="00A812B3" w:rsidP="00274768">
            <w:pPr>
              <w:rPr>
                <w:rFonts w:cs="Arial"/>
                <w:sz w:val="20"/>
              </w:rPr>
            </w:pPr>
          </w:p>
        </w:tc>
        <w:tc>
          <w:tcPr>
            <w:tcW w:w="8769" w:type="dxa"/>
            <w:tcBorders>
              <w:top w:val="single" w:sz="4" w:space="0" w:color="auto"/>
            </w:tcBorders>
          </w:tcPr>
          <w:p w14:paraId="7102A3FD" w14:textId="77777777" w:rsidR="00A812B3" w:rsidRPr="005A45BD" w:rsidRDefault="00A812B3" w:rsidP="00274768">
            <w:pPr>
              <w:rPr>
                <w:rFonts w:cs="Arial"/>
                <w:sz w:val="20"/>
              </w:rPr>
            </w:pPr>
          </w:p>
        </w:tc>
      </w:tr>
      <w:tr w:rsidR="00A812B3" w:rsidRPr="00E2582E" w14:paraId="6875F596" w14:textId="77777777" w:rsidTr="00291821">
        <w:trPr>
          <w:cantSplit/>
          <w:trHeight w:val="228"/>
        </w:trPr>
        <w:tc>
          <w:tcPr>
            <w:tcW w:w="1804" w:type="dxa"/>
            <w:tcBorders>
              <w:top w:val="single" w:sz="4" w:space="0" w:color="auto"/>
            </w:tcBorders>
          </w:tcPr>
          <w:p w14:paraId="5176982B"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4DB87AD8" w14:textId="77777777" w:rsidR="00A812B3" w:rsidRPr="00E2582E" w:rsidRDefault="00A812B3">
            <w:pPr>
              <w:rPr>
                <w:sz w:val="20"/>
              </w:rPr>
            </w:pPr>
          </w:p>
        </w:tc>
        <w:tc>
          <w:tcPr>
            <w:tcW w:w="1804" w:type="dxa"/>
            <w:tcBorders>
              <w:top w:val="single" w:sz="4" w:space="0" w:color="auto"/>
            </w:tcBorders>
          </w:tcPr>
          <w:p w14:paraId="394D866A" w14:textId="77777777" w:rsidR="00A812B3" w:rsidRPr="00E2582E" w:rsidRDefault="00A812B3">
            <w:pPr>
              <w:rPr>
                <w:sz w:val="20"/>
              </w:rPr>
            </w:pPr>
          </w:p>
        </w:tc>
        <w:tc>
          <w:tcPr>
            <w:tcW w:w="8769" w:type="dxa"/>
            <w:tcBorders>
              <w:top w:val="single" w:sz="4" w:space="0" w:color="auto"/>
            </w:tcBorders>
          </w:tcPr>
          <w:p w14:paraId="6E2A5118" w14:textId="77777777" w:rsidR="00A812B3" w:rsidRPr="00E2582E" w:rsidRDefault="00A812B3">
            <w:pPr>
              <w:rPr>
                <w:sz w:val="20"/>
              </w:rPr>
            </w:pPr>
          </w:p>
        </w:tc>
      </w:tr>
      <w:tr w:rsidR="00A812B3" w:rsidRPr="00E2582E" w14:paraId="10EC9E42" w14:textId="77777777" w:rsidTr="00291821">
        <w:trPr>
          <w:cantSplit/>
          <w:trHeight w:val="228"/>
        </w:trPr>
        <w:tc>
          <w:tcPr>
            <w:tcW w:w="1804" w:type="dxa"/>
            <w:tcBorders>
              <w:top w:val="single" w:sz="4" w:space="0" w:color="auto"/>
            </w:tcBorders>
          </w:tcPr>
          <w:p w14:paraId="105B5CAD"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1BFF22E1" w14:textId="77777777" w:rsidR="00A812B3" w:rsidRPr="00E2582E" w:rsidRDefault="00A812B3">
            <w:pPr>
              <w:rPr>
                <w:sz w:val="20"/>
              </w:rPr>
            </w:pPr>
          </w:p>
        </w:tc>
        <w:tc>
          <w:tcPr>
            <w:tcW w:w="1804" w:type="dxa"/>
            <w:tcBorders>
              <w:top w:val="single" w:sz="4" w:space="0" w:color="auto"/>
            </w:tcBorders>
          </w:tcPr>
          <w:p w14:paraId="25E9D6E6" w14:textId="77777777" w:rsidR="00A812B3" w:rsidRPr="00E2582E" w:rsidRDefault="00A812B3">
            <w:pPr>
              <w:rPr>
                <w:sz w:val="20"/>
              </w:rPr>
            </w:pPr>
          </w:p>
        </w:tc>
        <w:tc>
          <w:tcPr>
            <w:tcW w:w="8769" w:type="dxa"/>
            <w:tcBorders>
              <w:top w:val="single" w:sz="4" w:space="0" w:color="auto"/>
            </w:tcBorders>
          </w:tcPr>
          <w:p w14:paraId="16E60222" w14:textId="77777777" w:rsidR="00A812B3" w:rsidRPr="00E2582E" w:rsidRDefault="00A812B3">
            <w:pPr>
              <w:rPr>
                <w:sz w:val="20"/>
              </w:rPr>
            </w:pPr>
          </w:p>
        </w:tc>
      </w:tr>
      <w:tr w:rsidR="00A812B3" w:rsidRPr="00E2582E" w14:paraId="36ECBDC5" w14:textId="77777777" w:rsidTr="00291821">
        <w:trPr>
          <w:cantSplit/>
          <w:trHeight w:val="228"/>
        </w:trPr>
        <w:tc>
          <w:tcPr>
            <w:tcW w:w="1804" w:type="dxa"/>
            <w:tcBorders>
              <w:top w:val="single" w:sz="4" w:space="0" w:color="auto"/>
            </w:tcBorders>
          </w:tcPr>
          <w:p w14:paraId="607FFD87"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292DFCAF" w14:textId="77777777" w:rsidR="00A812B3" w:rsidRPr="00E2582E" w:rsidRDefault="00A812B3">
            <w:pPr>
              <w:rPr>
                <w:sz w:val="20"/>
              </w:rPr>
            </w:pPr>
          </w:p>
        </w:tc>
        <w:tc>
          <w:tcPr>
            <w:tcW w:w="1804" w:type="dxa"/>
            <w:tcBorders>
              <w:top w:val="single" w:sz="4" w:space="0" w:color="auto"/>
            </w:tcBorders>
          </w:tcPr>
          <w:p w14:paraId="64439AD7" w14:textId="77777777" w:rsidR="00A812B3" w:rsidRPr="00E2582E" w:rsidRDefault="00A812B3">
            <w:pPr>
              <w:rPr>
                <w:sz w:val="20"/>
              </w:rPr>
            </w:pPr>
          </w:p>
        </w:tc>
        <w:tc>
          <w:tcPr>
            <w:tcW w:w="8769" w:type="dxa"/>
            <w:tcBorders>
              <w:top w:val="single" w:sz="4" w:space="0" w:color="auto"/>
            </w:tcBorders>
          </w:tcPr>
          <w:p w14:paraId="10981F12" w14:textId="77777777" w:rsidR="00A812B3" w:rsidRPr="00E2582E" w:rsidRDefault="00A812B3">
            <w:pPr>
              <w:rPr>
                <w:sz w:val="20"/>
              </w:rPr>
            </w:pPr>
          </w:p>
        </w:tc>
      </w:tr>
      <w:tr w:rsidR="00A812B3" w:rsidRPr="00E2582E" w14:paraId="3DF1C2CB" w14:textId="77777777" w:rsidTr="00291821">
        <w:trPr>
          <w:cantSplit/>
          <w:trHeight w:val="228"/>
        </w:trPr>
        <w:tc>
          <w:tcPr>
            <w:tcW w:w="1804" w:type="dxa"/>
            <w:tcBorders>
              <w:top w:val="single" w:sz="4" w:space="0" w:color="auto"/>
            </w:tcBorders>
          </w:tcPr>
          <w:p w14:paraId="33390C4E"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2E99C8BB" w14:textId="77777777" w:rsidR="00A812B3" w:rsidRPr="00E2582E" w:rsidRDefault="00A812B3">
            <w:pPr>
              <w:rPr>
                <w:sz w:val="20"/>
              </w:rPr>
            </w:pPr>
          </w:p>
        </w:tc>
        <w:tc>
          <w:tcPr>
            <w:tcW w:w="1804" w:type="dxa"/>
            <w:tcBorders>
              <w:top w:val="single" w:sz="4" w:space="0" w:color="auto"/>
            </w:tcBorders>
          </w:tcPr>
          <w:p w14:paraId="5CB670D8" w14:textId="77777777" w:rsidR="00A812B3" w:rsidRPr="00E2582E" w:rsidRDefault="00A812B3">
            <w:pPr>
              <w:rPr>
                <w:sz w:val="20"/>
              </w:rPr>
            </w:pPr>
          </w:p>
        </w:tc>
        <w:tc>
          <w:tcPr>
            <w:tcW w:w="8769" w:type="dxa"/>
            <w:tcBorders>
              <w:top w:val="single" w:sz="4" w:space="0" w:color="auto"/>
            </w:tcBorders>
          </w:tcPr>
          <w:p w14:paraId="5E13F02C" w14:textId="77777777" w:rsidR="00A812B3" w:rsidRPr="00E2582E" w:rsidRDefault="00A812B3">
            <w:pPr>
              <w:rPr>
                <w:sz w:val="20"/>
              </w:rPr>
            </w:pPr>
          </w:p>
        </w:tc>
      </w:tr>
      <w:tr w:rsidR="00A812B3" w:rsidRPr="00E2582E" w14:paraId="17592212" w14:textId="77777777" w:rsidTr="00291821">
        <w:trPr>
          <w:cantSplit/>
          <w:trHeight w:val="228"/>
        </w:trPr>
        <w:tc>
          <w:tcPr>
            <w:tcW w:w="1804" w:type="dxa"/>
            <w:tcBorders>
              <w:top w:val="single" w:sz="4" w:space="0" w:color="auto"/>
            </w:tcBorders>
          </w:tcPr>
          <w:p w14:paraId="7ECAB46B"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4178626F" w14:textId="77777777" w:rsidR="00A812B3" w:rsidRPr="00E2582E" w:rsidRDefault="00A812B3">
            <w:pPr>
              <w:rPr>
                <w:sz w:val="20"/>
              </w:rPr>
            </w:pPr>
          </w:p>
        </w:tc>
        <w:tc>
          <w:tcPr>
            <w:tcW w:w="1804" w:type="dxa"/>
            <w:tcBorders>
              <w:top w:val="single" w:sz="4" w:space="0" w:color="auto"/>
            </w:tcBorders>
          </w:tcPr>
          <w:p w14:paraId="42651603" w14:textId="77777777" w:rsidR="00A812B3" w:rsidRPr="00E2582E" w:rsidRDefault="00A812B3">
            <w:pPr>
              <w:rPr>
                <w:sz w:val="20"/>
              </w:rPr>
            </w:pPr>
          </w:p>
        </w:tc>
        <w:tc>
          <w:tcPr>
            <w:tcW w:w="8769" w:type="dxa"/>
            <w:tcBorders>
              <w:top w:val="single" w:sz="4" w:space="0" w:color="auto"/>
            </w:tcBorders>
          </w:tcPr>
          <w:p w14:paraId="3B0A5B30" w14:textId="77777777" w:rsidR="00A812B3" w:rsidRPr="00E2582E" w:rsidRDefault="00A812B3">
            <w:pPr>
              <w:rPr>
                <w:sz w:val="20"/>
              </w:rPr>
            </w:pPr>
          </w:p>
        </w:tc>
      </w:tr>
      <w:tr w:rsidR="00A812B3" w:rsidRPr="00E2582E" w14:paraId="36F29B01" w14:textId="77777777" w:rsidTr="00291821">
        <w:trPr>
          <w:cantSplit/>
          <w:trHeight w:val="228"/>
        </w:trPr>
        <w:tc>
          <w:tcPr>
            <w:tcW w:w="1804" w:type="dxa"/>
            <w:tcBorders>
              <w:top w:val="single" w:sz="4" w:space="0" w:color="auto"/>
            </w:tcBorders>
          </w:tcPr>
          <w:p w14:paraId="517CDA04"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3DC49E40" w14:textId="77777777" w:rsidR="00A812B3" w:rsidRPr="00E2582E" w:rsidRDefault="00A812B3">
            <w:pPr>
              <w:rPr>
                <w:sz w:val="20"/>
              </w:rPr>
            </w:pPr>
          </w:p>
        </w:tc>
        <w:tc>
          <w:tcPr>
            <w:tcW w:w="1804" w:type="dxa"/>
            <w:tcBorders>
              <w:top w:val="single" w:sz="4" w:space="0" w:color="auto"/>
            </w:tcBorders>
          </w:tcPr>
          <w:p w14:paraId="3AF7CC13" w14:textId="77777777" w:rsidR="00A812B3" w:rsidRPr="00E2582E" w:rsidRDefault="00A812B3">
            <w:pPr>
              <w:rPr>
                <w:sz w:val="20"/>
              </w:rPr>
            </w:pPr>
          </w:p>
        </w:tc>
        <w:tc>
          <w:tcPr>
            <w:tcW w:w="8769" w:type="dxa"/>
            <w:tcBorders>
              <w:top w:val="single" w:sz="4" w:space="0" w:color="auto"/>
            </w:tcBorders>
          </w:tcPr>
          <w:p w14:paraId="4F5CD20A" w14:textId="77777777" w:rsidR="00A812B3" w:rsidRPr="00E2582E" w:rsidRDefault="00A812B3">
            <w:pPr>
              <w:rPr>
                <w:sz w:val="20"/>
              </w:rPr>
            </w:pPr>
          </w:p>
        </w:tc>
      </w:tr>
      <w:tr w:rsidR="00A812B3" w:rsidRPr="00E2582E" w14:paraId="4C249FBF" w14:textId="77777777" w:rsidTr="00291821">
        <w:trPr>
          <w:cantSplit/>
          <w:trHeight w:val="228"/>
        </w:trPr>
        <w:tc>
          <w:tcPr>
            <w:tcW w:w="1804" w:type="dxa"/>
            <w:tcBorders>
              <w:top w:val="single" w:sz="4" w:space="0" w:color="auto"/>
            </w:tcBorders>
          </w:tcPr>
          <w:p w14:paraId="1431593F"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44397E3C" w14:textId="77777777" w:rsidR="00A812B3" w:rsidRPr="00E2582E" w:rsidRDefault="00A812B3">
            <w:pPr>
              <w:rPr>
                <w:sz w:val="20"/>
              </w:rPr>
            </w:pPr>
          </w:p>
        </w:tc>
        <w:tc>
          <w:tcPr>
            <w:tcW w:w="1804" w:type="dxa"/>
            <w:tcBorders>
              <w:top w:val="single" w:sz="4" w:space="0" w:color="auto"/>
            </w:tcBorders>
          </w:tcPr>
          <w:p w14:paraId="6CAC8E0C" w14:textId="77777777" w:rsidR="00A812B3" w:rsidRPr="00E2582E" w:rsidRDefault="00A812B3">
            <w:pPr>
              <w:rPr>
                <w:sz w:val="20"/>
              </w:rPr>
            </w:pPr>
          </w:p>
        </w:tc>
        <w:tc>
          <w:tcPr>
            <w:tcW w:w="8769" w:type="dxa"/>
            <w:tcBorders>
              <w:top w:val="single" w:sz="4" w:space="0" w:color="auto"/>
            </w:tcBorders>
          </w:tcPr>
          <w:p w14:paraId="32D262CA" w14:textId="77777777" w:rsidR="00A812B3" w:rsidRPr="00E2582E" w:rsidRDefault="00A812B3">
            <w:pPr>
              <w:rPr>
                <w:sz w:val="20"/>
              </w:rPr>
            </w:pPr>
          </w:p>
        </w:tc>
      </w:tr>
      <w:tr w:rsidR="00A812B3" w:rsidRPr="00E2582E" w14:paraId="094E6EAA" w14:textId="77777777" w:rsidTr="00291821">
        <w:trPr>
          <w:cantSplit/>
          <w:trHeight w:val="228"/>
        </w:trPr>
        <w:tc>
          <w:tcPr>
            <w:tcW w:w="1804" w:type="dxa"/>
            <w:tcBorders>
              <w:top w:val="single" w:sz="4" w:space="0" w:color="auto"/>
            </w:tcBorders>
          </w:tcPr>
          <w:p w14:paraId="34113D5A"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146B6CCE" w14:textId="77777777" w:rsidR="00A812B3" w:rsidRPr="00E2582E" w:rsidRDefault="00A812B3">
            <w:pPr>
              <w:rPr>
                <w:sz w:val="20"/>
              </w:rPr>
            </w:pPr>
          </w:p>
        </w:tc>
        <w:tc>
          <w:tcPr>
            <w:tcW w:w="1804" w:type="dxa"/>
            <w:tcBorders>
              <w:top w:val="single" w:sz="4" w:space="0" w:color="auto"/>
            </w:tcBorders>
          </w:tcPr>
          <w:p w14:paraId="7839DCC5" w14:textId="77777777" w:rsidR="00A812B3" w:rsidRPr="00E2582E" w:rsidRDefault="00A812B3">
            <w:pPr>
              <w:rPr>
                <w:sz w:val="20"/>
              </w:rPr>
            </w:pPr>
          </w:p>
        </w:tc>
        <w:tc>
          <w:tcPr>
            <w:tcW w:w="8769" w:type="dxa"/>
            <w:tcBorders>
              <w:top w:val="single" w:sz="4" w:space="0" w:color="auto"/>
            </w:tcBorders>
          </w:tcPr>
          <w:p w14:paraId="5ED76BC6" w14:textId="77777777" w:rsidR="00A812B3" w:rsidRPr="00E2582E" w:rsidRDefault="00A812B3">
            <w:pPr>
              <w:rPr>
                <w:sz w:val="20"/>
              </w:rPr>
            </w:pPr>
          </w:p>
        </w:tc>
      </w:tr>
      <w:tr w:rsidR="00A812B3" w:rsidRPr="00E2582E" w14:paraId="64906B08" w14:textId="77777777" w:rsidTr="00291821">
        <w:trPr>
          <w:cantSplit/>
          <w:trHeight w:val="228"/>
        </w:trPr>
        <w:tc>
          <w:tcPr>
            <w:tcW w:w="1804" w:type="dxa"/>
            <w:tcBorders>
              <w:top w:val="single" w:sz="4" w:space="0" w:color="auto"/>
            </w:tcBorders>
          </w:tcPr>
          <w:p w14:paraId="20F81A2B"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6910B61D" w14:textId="77777777" w:rsidR="00A812B3" w:rsidRPr="00E2582E" w:rsidRDefault="00A812B3">
            <w:pPr>
              <w:rPr>
                <w:sz w:val="20"/>
              </w:rPr>
            </w:pPr>
          </w:p>
        </w:tc>
        <w:tc>
          <w:tcPr>
            <w:tcW w:w="1804" w:type="dxa"/>
            <w:tcBorders>
              <w:top w:val="single" w:sz="4" w:space="0" w:color="auto"/>
            </w:tcBorders>
          </w:tcPr>
          <w:p w14:paraId="41277637" w14:textId="77777777" w:rsidR="00A812B3" w:rsidRPr="00E2582E" w:rsidRDefault="00A812B3">
            <w:pPr>
              <w:rPr>
                <w:sz w:val="20"/>
              </w:rPr>
            </w:pPr>
          </w:p>
        </w:tc>
        <w:tc>
          <w:tcPr>
            <w:tcW w:w="8769" w:type="dxa"/>
            <w:tcBorders>
              <w:top w:val="single" w:sz="4" w:space="0" w:color="auto"/>
            </w:tcBorders>
          </w:tcPr>
          <w:p w14:paraId="21EEE33D" w14:textId="77777777" w:rsidR="00A812B3" w:rsidRPr="00E2582E" w:rsidRDefault="00A812B3">
            <w:pPr>
              <w:rPr>
                <w:sz w:val="20"/>
              </w:rPr>
            </w:pPr>
          </w:p>
        </w:tc>
      </w:tr>
      <w:tr w:rsidR="00A812B3" w:rsidRPr="00E2582E" w14:paraId="75E66351" w14:textId="77777777" w:rsidTr="00291821">
        <w:trPr>
          <w:cantSplit/>
          <w:trHeight w:val="228"/>
        </w:trPr>
        <w:tc>
          <w:tcPr>
            <w:tcW w:w="1804" w:type="dxa"/>
            <w:tcBorders>
              <w:top w:val="single" w:sz="4" w:space="0" w:color="auto"/>
            </w:tcBorders>
          </w:tcPr>
          <w:p w14:paraId="136703E0"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720C666A" w14:textId="77777777" w:rsidR="00A812B3" w:rsidRPr="00E2582E" w:rsidRDefault="00A812B3">
            <w:pPr>
              <w:rPr>
                <w:sz w:val="20"/>
              </w:rPr>
            </w:pPr>
          </w:p>
        </w:tc>
        <w:tc>
          <w:tcPr>
            <w:tcW w:w="1804" w:type="dxa"/>
            <w:tcBorders>
              <w:top w:val="single" w:sz="4" w:space="0" w:color="auto"/>
            </w:tcBorders>
          </w:tcPr>
          <w:p w14:paraId="60C1D9A1" w14:textId="77777777" w:rsidR="00A812B3" w:rsidRPr="00E2582E" w:rsidRDefault="00A812B3">
            <w:pPr>
              <w:rPr>
                <w:sz w:val="20"/>
              </w:rPr>
            </w:pPr>
          </w:p>
        </w:tc>
        <w:tc>
          <w:tcPr>
            <w:tcW w:w="8769" w:type="dxa"/>
            <w:tcBorders>
              <w:top w:val="single" w:sz="4" w:space="0" w:color="auto"/>
            </w:tcBorders>
          </w:tcPr>
          <w:p w14:paraId="07C6EFB3" w14:textId="77777777" w:rsidR="00A812B3" w:rsidRPr="00E2582E" w:rsidRDefault="00A812B3">
            <w:pPr>
              <w:rPr>
                <w:sz w:val="20"/>
              </w:rPr>
            </w:pPr>
          </w:p>
        </w:tc>
      </w:tr>
      <w:tr w:rsidR="00A812B3" w:rsidRPr="00E2582E" w14:paraId="53A61A60" w14:textId="77777777" w:rsidTr="00291821">
        <w:trPr>
          <w:cantSplit/>
          <w:trHeight w:val="228"/>
        </w:trPr>
        <w:tc>
          <w:tcPr>
            <w:tcW w:w="1804" w:type="dxa"/>
            <w:tcBorders>
              <w:top w:val="single" w:sz="4" w:space="0" w:color="auto"/>
            </w:tcBorders>
          </w:tcPr>
          <w:p w14:paraId="227D0A98"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320C3FE9" w14:textId="77777777" w:rsidR="00A812B3" w:rsidRPr="00E2582E" w:rsidRDefault="00A812B3">
            <w:pPr>
              <w:rPr>
                <w:sz w:val="20"/>
              </w:rPr>
            </w:pPr>
          </w:p>
        </w:tc>
        <w:tc>
          <w:tcPr>
            <w:tcW w:w="1804" w:type="dxa"/>
            <w:tcBorders>
              <w:top w:val="single" w:sz="4" w:space="0" w:color="auto"/>
            </w:tcBorders>
          </w:tcPr>
          <w:p w14:paraId="1AFCAD8E" w14:textId="77777777" w:rsidR="00A812B3" w:rsidRPr="00E2582E" w:rsidRDefault="00A812B3">
            <w:pPr>
              <w:rPr>
                <w:sz w:val="20"/>
              </w:rPr>
            </w:pPr>
          </w:p>
        </w:tc>
        <w:tc>
          <w:tcPr>
            <w:tcW w:w="8769" w:type="dxa"/>
            <w:tcBorders>
              <w:top w:val="single" w:sz="4" w:space="0" w:color="auto"/>
            </w:tcBorders>
          </w:tcPr>
          <w:p w14:paraId="6A9AE73E" w14:textId="77777777" w:rsidR="00A812B3" w:rsidRPr="00E2582E" w:rsidRDefault="00A812B3">
            <w:pPr>
              <w:rPr>
                <w:sz w:val="20"/>
              </w:rPr>
            </w:pPr>
          </w:p>
        </w:tc>
      </w:tr>
      <w:tr w:rsidR="00A812B3" w:rsidRPr="00E2582E" w14:paraId="624EE559" w14:textId="77777777" w:rsidTr="00291821">
        <w:trPr>
          <w:cantSplit/>
          <w:trHeight w:val="244"/>
        </w:trPr>
        <w:tc>
          <w:tcPr>
            <w:tcW w:w="1804" w:type="dxa"/>
            <w:tcBorders>
              <w:top w:val="single" w:sz="4" w:space="0" w:color="auto"/>
            </w:tcBorders>
          </w:tcPr>
          <w:p w14:paraId="264EC173"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366013D2" w14:textId="77777777" w:rsidR="00A812B3" w:rsidRPr="00E2582E" w:rsidRDefault="00A812B3">
            <w:pPr>
              <w:rPr>
                <w:sz w:val="20"/>
              </w:rPr>
            </w:pPr>
          </w:p>
        </w:tc>
        <w:tc>
          <w:tcPr>
            <w:tcW w:w="1804" w:type="dxa"/>
            <w:tcBorders>
              <w:top w:val="single" w:sz="4" w:space="0" w:color="auto"/>
            </w:tcBorders>
          </w:tcPr>
          <w:p w14:paraId="1EE53E3A" w14:textId="77777777" w:rsidR="00A812B3" w:rsidRPr="00E2582E" w:rsidRDefault="00A812B3">
            <w:pPr>
              <w:rPr>
                <w:sz w:val="20"/>
              </w:rPr>
            </w:pPr>
          </w:p>
        </w:tc>
        <w:tc>
          <w:tcPr>
            <w:tcW w:w="8769" w:type="dxa"/>
            <w:tcBorders>
              <w:top w:val="single" w:sz="4" w:space="0" w:color="auto"/>
            </w:tcBorders>
          </w:tcPr>
          <w:p w14:paraId="5B90EFDD" w14:textId="77777777" w:rsidR="00A812B3" w:rsidRPr="00E2582E" w:rsidRDefault="00A812B3">
            <w:pPr>
              <w:rPr>
                <w:sz w:val="20"/>
              </w:rPr>
            </w:pPr>
          </w:p>
        </w:tc>
      </w:tr>
    </w:tbl>
    <w:p w14:paraId="07C16F09" w14:textId="77777777" w:rsidR="001A1D8A" w:rsidRPr="00A71026" w:rsidRDefault="00676CE4">
      <w:pPr>
        <w:rPr>
          <w:sz w:val="20"/>
        </w:rPr>
      </w:pPr>
      <w:r w:rsidRPr="00A71026">
        <w:rPr>
          <w:sz w:val="20"/>
        </w:rPr>
        <w:t xml:space="preserve">Add extra rows if </w:t>
      </w:r>
      <w:proofErr w:type="gramStart"/>
      <w:r w:rsidRPr="00A71026">
        <w:rPr>
          <w:sz w:val="20"/>
        </w:rPr>
        <w:t>needed</w:t>
      </w:r>
      <w:proofErr w:type="gramEnd"/>
    </w:p>
    <w:p w14:paraId="22CD6EBC" w14:textId="77777777" w:rsidR="00676CE4" w:rsidRDefault="00676CE4">
      <w:pPr>
        <w:rPr>
          <w:sz w:val="20"/>
        </w:rPr>
      </w:pPr>
    </w:p>
    <w:p w14:paraId="3E1DDA32"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13F7EBBC" w14:textId="77777777" w:rsidTr="0022485E">
        <w:tc>
          <w:tcPr>
            <w:tcW w:w="14312" w:type="dxa"/>
            <w:shd w:val="clear" w:color="auto" w:fill="auto"/>
          </w:tcPr>
          <w:p w14:paraId="1A4876F9" w14:textId="77777777" w:rsidR="00676CE4" w:rsidRPr="00BA770A" w:rsidRDefault="00676CE4" w:rsidP="00676CE4">
            <w:pPr>
              <w:rPr>
                <w:b/>
                <w:sz w:val="24"/>
                <w:szCs w:val="24"/>
              </w:rPr>
            </w:pPr>
            <w:r w:rsidRPr="00BA770A">
              <w:rPr>
                <w:b/>
                <w:sz w:val="24"/>
                <w:szCs w:val="24"/>
              </w:rPr>
              <w:t xml:space="preserve">Checklist for submitting </w:t>
            </w:r>
            <w:proofErr w:type="gramStart"/>
            <w:r w:rsidRPr="00BA770A">
              <w:rPr>
                <w:b/>
                <w:sz w:val="24"/>
                <w:szCs w:val="24"/>
              </w:rPr>
              <w:t>comments</w:t>
            </w:r>
            <w:proofErr w:type="gramEnd"/>
          </w:p>
          <w:p w14:paraId="6908FAE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188D946F"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0A84221F"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A1DB0CB"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01411B2"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CF7AB1D"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146C3C06"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17476668"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29306E69" w14:textId="77777777" w:rsidR="0022485E" w:rsidRPr="000C30A4" w:rsidRDefault="0022485E" w:rsidP="0022485E">
            <w:pPr>
              <w:numPr>
                <w:ilvl w:val="0"/>
                <w:numId w:val="7"/>
              </w:numPr>
              <w:rPr>
                <w:rFonts w:cs="Arial"/>
                <w:sz w:val="24"/>
                <w:szCs w:val="24"/>
              </w:rPr>
            </w:pPr>
            <w:r w:rsidRPr="000C30A4">
              <w:rPr>
                <w:rFonts w:cs="Arial"/>
                <w:sz w:val="24"/>
                <w:szCs w:val="24"/>
              </w:rPr>
              <w:t xml:space="preserve">Spell out any abbreviations you </w:t>
            </w:r>
            <w:proofErr w:type="gramStart"/>
            <w:r w:rsidRPr="000C30A4">
              <w:rPr>
                <w:rFonts w:cs="Arial"/>
                <w:sz w:val="24"/>
                <w:szCs w:val="24"/>
              </w:rPr>
              <w:t>use</w:t>
            </w:r>
            <w:proofErr w:type="gramEnd"/>
          </w:p>
          <w:p w14:paraId="420888B0"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5C7099E8"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6CD4E8B" w14:textId="77777777" w:rsidR="00A71026" w:rsidRPr="00A71026" w:rsidRDefault="00A71026" w:rsidP="00676CE4">
            <w:pPr>
              <w:rPr>
                <w:sz w:val="24"/>
                <w:szCs w:val="24"/>
              </w:rPr>
            </w:pPr>
          </w:p>
          <w:p w14:paraId="6D4B0E99"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737BF732"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75C71D7D" w14:textId="77777777" w:rsidR="0022485E" w:rsidRDefault="0022485E" w:rsidP="00A71026">
            <w:pPr>
              <w:rPr>
                <w:rFonts w:cs="Arial"/>
                <w:bCs/>
                <w:sz w:val="24"/>
                <w:szCs w:val="24"/>
              </w:rPr>
            </w:pPr>
          </w:p>
          <w:p w14:paraId="72C34D00"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496DFE4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BC188D9"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AB9B23"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546B714B" w14:textId="77777777" w:rsidR="0022485E" w:rsidRPr="0022485E" w:rsidRDefault="0022485E" w:rsidP="0022485E">
            <w:pPr>
              <w:widowControl w:val="0"/>
              <w:spacing w:line="288" w:lineRule="atLeast"/>
              <w:outlineLvl w:val="3"/>
              <w:rPr>
                <w:rStyle w:val="Emphasis"/>
                <w:rFonts w:cs="Arial"/>
                <w:i w:val="0"/>
                <w:iCs w:val="0"/>
                <w:sz w:val="24"/>
              </w:rPr>
            </w:pPr>
          </w:p>
          <w:p w14:paraId="38E63372"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72507726" w14:textId="77777777" w:rsidR="0022485E" w:rsidRPr="009A4A5A" w:rsidRDefault="0022485E" w:rsidP="00A71026">
            <w:pPr>
              <w:rPr>
                <w:sz w:val="20"/>
              </w:rPr>
            </w:pPr>
          </w:p>
        </w:tc>
      </w:tr>
    </w:tbl>
    <w:p w14:paraId="291B59C0" w14:textId="77777777" w:rsidR="00676CE4" w:rsidRPr="00A71026" w:rsidRDefault="00676CE4">
      <w:pPr>
        <w:rPr>
          <w:sz w:val="20"/>
        </w:rPr>
      </w:pPr>
    </w:p>
    <w:p w14:paraId="194ED50C" w14:textId="77777777" w:rsidR="00676CE4" w:rsidRPr="00E66C63" w:rsidRDefault="00676CE4">
      <w:pPr>
        <w:rPr>
          <w:b/>
          <w:sz w:val="24"/>
          <w:szCs w:val="24"/>
        </w:rPr>
      </w:pPr>
    </w:p>
    <w:sectPr w:rsidR="00676CE4" w:rsidRPr="00E66C63" w:rsidSect="002918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82385" w14:textId="77777777" w:rsidR="007128CB" w:rsidRDefault="007128CB" w:rsidP="00E66C63">
      <w:r>
        <w:separator/>
      </w:r>
    </w:p>
  </w:endnote>
  <w:endnote w:type="continuationSeparator" w:id="0">
    <w:p w14:paraId="416BF969" w14:textId="77777777" w:rsidR="007128CB" w:rsidRDefault="007128CB" w:rsidP="00E66C63">
      <w:r>
        <w:continuationSeparator/>
      </w:r>
    </w:p>
  </w:endnote>
  <w:endnote w:type="continuationNotice" w:id="1">
    <w:p w14:paraId="0F22EDA7" w14:textId="77777777" w:rsidR="007128CB" w:rsidRDefault="00712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AD55" w14:textId="77777777" w:rsidR="003B5B42" w:rsidRDefault="003B5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2EBBD" w14:textId="77777777" w:rsidR="00EE477E" w:rsidRDefault="00EE477E" w:rsidP="00EE477E">
    <w:pPr>
      <w:tabs>
        <w:tab w:val="left" w:pos="5565"/>
      </w:tabs>
      <w:rPr>
        <w:sz w:val="18"/>
      </w:rPr>
    </w:pPr>
    <w:r>
      <w:rPr>
        <w:sz w:val="18"/>
      </w:rPr>
      <w:tab/>
    </w:r>
  </w:p>
  <w:p w14:paraId="4AAA8761" w14:textId="1F8988CB" w:rsidR="00E66C63" w:rsidRPr="003B5B42" w:rsidRDefault="00EE477E" w:rsidP="0022485E">
    <w:pPr>
      <w:rPr>
        <w:sz w:val="24"/>
        <w:szCs w:val="24"/>
      </w:rPr>
    </w:pPr>
    <w:r w:rsidRPr="003B5B42">
      <w:rPr>
        <w:sz w:val="24"/>
        <w:szCs w:val="24"/>
      </w:rPr>
      <w:t xml:space="preserve">Please return to: </w:t>
    </w:r>
    <w:hyperlink r:id="rId1" w:history="1">
      <w:r w:rsidR="0024624A" w:rsidRPr="003B5B42">
        <w:rPr>
          <w:rFonts w:cs="Arial"/>
          <w:color w:val="005EA5"/>
          <w:sz w:val="24"/>
          <w:szCs w:val="24"/>
        </w:rPr>
        <w:t>HTAupdate@nice.org.uk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4473" w14:textId="77777777" w:rsidR="003B5B42" w:rsidRDefault="003B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FECFA" w14:textId="77777777" w:rsidR="007128CB" w:rsidRDefault="007128CB" w:rsidP="00E66C63">
      <w:r>
        <w:separator/>
      </w:r>
    </w:p>
  </w:footnote>
  <w:footnote w:type="continuationSeparator" w:id="0">
    <w:p w14:paraId="43C31530" w14:textId="77777777" w:rsidR="007128CB" w:rsidRDefault="007128CB" w:rsidP="00E66C63">
      <w:r>
        <w:continuationSeparator/>
      </w:r>
    </w:p>
  </w:footnote>
  <w:footnote w:type="continuationNotice" w:id="1">
    <w:p w14:paraId="4EB07068" w14:textId="77777777" w:rsidR="007128CB" w:rsidRDefault="00712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552DD" w14:textId="77777777" w:rsidR="003B5B42" w:rsidRDefault="003B5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97B4" w14:textId="77777777" w:rsidR="003B5B42" w:rsidRDefault="003B5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D463" w14:textId="0879F487" w:rsidR="00B94F71" w:rsidRDefault="0024624A" w:rsidP="00A71026">
    <w:pPr>
      <w:pStyle w:val="Heading3"/>
      <w:jc w:val="left"/>
      <w:rPr>
        <w:bCs w:val="0"/>
        <w:sz w:val="28"/>
        <w:szCs w:val="28"/>
      </w:rPr>
    </w:pPr>
    <w:r w:rsidRPr="003B5B42">
      <w:rPr>
        <w:sz w:val="28"/>
        <w:szCs w:val="28"/>
      </w:rPr>
      <w:t>Hypertension in adults: diagnosis and management (update)</w:t>
    </w:r>
    <w:r w:rsidR="00777433">
      <w:rPr>
        <w:bCs w:val="0"/>
        <w:sz w:val="28"/>
        <w:szCs w:val="28"/>
      </w:rPr>
      <w:tab/>
    </w:r>
    <w:r w:rsidR="00E559A9" w:rsidRPr="00E53E36">
      <w:rPr>
        <w:noProof/>
        <w:lang w:eastAsia="en-GB"/>
      </w:rPr>
      <w:drawing>
        <wp:inline distT="0" distB="0" distL="0" distR="0" wp14:anchorId="50E60AA5" wp14:editId="24333E8D">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4D98B9F3" w14:textId="77777777" w:rsidR="00B94F71" w:rsidRPr="00937F34" w:rsidRDefault="00B94F71" w:rsidP="00A71026">
    <w:pPr>
      <w:pStyle w:val="Header"/>
      <w:rPr>
        <w:b/>
        <w:bCs/>
      </w:rPr>
    </w:pPr>
  </w:p>
  <w:p w14:paraId="77226CE6" w14:textId="56EF63BF" w:rsidR="00123009" w:rsidRPr="003B5B42" w:rsidRDefault="00B94F71" w:rsidP="00A71026">
    <w:pPr>
      <w:pStyle w:val="Header"/>
      <w:rPr>
        <w:b/>
        <w:bCs/>
        <w:u w:val="single"/>
      </w:rPr>
    </w:pPr>
    <w:r w:rsidRPr="003B5B42">
      <w:rPr>
        <w:rFonts w:cs="Arial"/>
        <w:b/>
        <w:bCs/>
      </w:rPr>
      <w:t xml:space="preserve">Consultation on draft scope </w:t>
    </w:r>
    <w:r w:rsidR="00C97473" w:rsidRPr="003B5B42">
      <w:rPr>
        <w:rFonts w:cs="Arial"/>
        <w:b/>
        <w:bCs/>
      </w:rPr>
      <w:t xml:space="preserve">– </w:t>
    </w:r>
    <w:r w:rsidR="00C97473" w:rsidRPr="003B5B42">
      <w:rPr>
        <w:b/>
        <w:bCs/>
      </w:rPr>
      <w:t>deadline for comments</w:t>
    </w:r>
    <w:r w:rsidRPr="003B5B42">
      <w:rPr>
        <w:b/>
        <w:bCs/>
      </w:rPr>
      <w:t xml:space="preserve"> </w:t>
    </w:r>
    <w:r w:rsidR="00777433" w:rsidRPr="003B5B42">
      <w:rPr>
        <w:b/>
        <w:bCs/>
        <w:u w:val="single"/>
      </w:rPr>
      <w:t>by 5pm</w:t>
    </w:r>
    <w:r w:rsidRPr="003B5B42">
      <w:rPr>
        <w:b/>
        <w:bCs/>
        <w:u w:val="single"/>
      </w:rPr>
      <w:t xml:space="preserve"> on </w:t>
    </w:r>
    <w:r w:rsidR="0024624A" w:rsidRPr="003B5B42">
      <w:rPr>
        <w:b/>
        <w:bCs/>
        <w:u w:val="single"/>
      </w:rPr>
      <w:t>16</w:t>
    </w:r>
    <w:r w:rsidR="0024624A" w:rsidRPr="003B5B42">
      <w:rPr>
        <w:b/>
        <w:bCs/>
        <w:u w:val="single"/>
        <w:vertAlign w:val="superscript"/>
      </w:rPr>
      <w:t>th</w:t>
    </w:r>
    <w:r w:rsidR="0024624A" w:rsidRPr="003B5B42">
      <w:rPr>
        <w:b/>
        <w:bCs/>
        <w:u w:val="single"/>
      </w:rPr>
      <w:t xml:space="preserve"> March 2021</w:t>
    </w:r>
  </w:p>
  <w:p w14:paraId="7EB8BAA6" w14:textId="77777777" w:rsidR="00777433" w:rsidRDefault="00777433">
    <w:pPr>
      <w:pStyle w:val="Header"/>
      <w:rPr>
        <w:b/>
        <w:bCs/>
        <w:u w:val="single"/>
      </w:rPr>
    </w:pPr>
  </w:p>
  <w:p w14:paraId="0FDD5F54" w14:textId="4F9A8ABF" w:rsidR="00B94F71" w:rsidRPr="003B5B42" w:rsidRDefault="003B5B42">
    <w:pPr>
      <w:pStyle w:val="Header"/>
      <w:rPr>
        <w:bCs/>
        <w:u w:val="single"/>
      </w:rPr>
    </w:pPr>
    <w:r w:rsidRPr="003B5B42">
      <w:rPr>
        <w:b/>
        <w:bCs/>
      </w:rPr>
      <w:t>E</w:t>
    </w:r>
    <w:r w:rsidR="00123009" w:rsidRPr="003B5B42">
      <w:rPr>
        <w:b/>
        <w:bCs/>
      </w:rPr>
      <w:t>mail</w:t>
    </w:r>
    <w:r w:rsidR="00123009" w:rsidRPr="003B5B42">
      <w:rPr>
        <w:bCs/>
      </w:rPr>
      <w:t>:</w:t>
    </w:r>
    <w:r w:rsidR="00777433" w:rsidRPr="003B5B42">
      <w:rPr>
        <w:rFonts w:cs="Arial"/>
        <w:bCs/>
      </w:rPr>
      <w:t xml:space="preserve"> </w:t>
    </w:r>
    <w:hyperlink r:id="rId2" w:history="1">
      <w:r w:rsidR="0024624A" w:rsidRPr="003B5B42">
        <w:rPr>
          <w:rFonts w:cs="Arial"/>
          <w:color w:val="005EA5"/>
          <w:u w:val="single"/>
        </w:rPr>
        <w:t>HTAupdate@nice.org.uk</w:t>
      </w:r>
    </w:hyperlink>
  </w:p>
  <w:p w14:paraId="3A9ED815"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B"/>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4624A"/>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B5B42"/>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128CB"/>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4D41C"/>
  <w15:chartTrackingRefBased/>
  <w15:docId w15:val="{714AF50C-8B53-4E7C-B4A4-49B80F87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HTAupdate@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HTA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5</TotalTime>
  <Pages>3</Pages>
  <Words>653</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4160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3</cp:revision>
  <cp:lastPrinted>2014-03-26T12:19:00Z</cp:lastPrinted>
  <dcterms:created xsi:type="dcterms:W3CDTF">2021-02-16T08:27:00Z</dcterms:created>
  <dcterms:modified xsi:type="dcterms:W3CDTF">2021-02-16T13:59:00Z</dcterms:modified>
</cp:coreProperties>
</file>