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B7C2"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06F1BB62" w14:textId="77777777" w:rsidTr="00400ACF">
        <w:trPr>
          <w:cantSplit/>
          <w:trHeight w:val="3104"/>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46D85508"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7442FFA6"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49568B26" w14:textId="77777777" w:rsidR="00F14F2E" w:rsidRDefault="00F14F2E" w:rsidP="00914F46">
            <w:pPr>
              <w:rPr>
                <w:rFonts w:cs="Arial"/>
                <w:sz w:val="24"/>
                <w:szCs w:val="24"/>
              </w:rPr>
            </w:pPr>
          </w:p>
          <w:p w14:paraId="182516C9"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1E7D8A9"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0EC2AC2F" w14:textId="77777777" w:rsidR="00F14F2E" w:rsidRDefault="00F14F2E" w:rsidP="00914F46">
            <w:pPr>
              <w:rPr>
                <w:sz w:val="24"/>
                <w:szCs w:val="24"/>
              </w:rPr>
            </w:pPr>
          </w:p>
          <w:p w14:paraId="5D54529A" w14:textId="77777777" w:rsidR="00F510F0" w:rsidRPr="00861041" w:rsidRDefault="00400ACF"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5574E443"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2AE657D"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77781970"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bookmarkStart w:id="0" w:name="_GoBack"/>
            <w:bookmarkEnd w:id="0"/>
          </w:p>
        </w:tc>
      </w:tr>
      <w:tr w:rsidR="009119E3" w14:paraId="23BC410B"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065B197" w14:textId="77777777" w:rsidR="00751EC5" w:rsidRDefault="00751EC5" w:rsidP="00215BC8">
            <w:pPr>
              <w:pStyle w:val="BodyText"/>
              <w:rPr>
                <w:rFonts w:cs="Arial"/>
                <w:szCs w:val="22"/>
              </w:rPr>
            </w:pPr>
            <w:r>
              <w:rPr>
                <w:rFonts w:cs="Arial"/>
                <w:szCs w:val="22"/>
              </w:rPr>
              <w:t>Disclosure</w:t>
            </w:r>
          </w:p>
          <w:p w14:paraId="585A99C3"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6C9B89E"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665C90CB"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8180CF4"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11277235" w14:textId="77777777" w:rsidR="00400ACF" w:rsidRDefault="00400ACF" w:rsidP="00376A05">
            <w:pPr>
              <w:rPr>
                <w:rFonts w:cs="Arial"/>
                <w:b/>
                <w:szCs w:val="22"/>
                <w:highlight w:val="lightGray"/>
              </w:rPr>
            </w:pPr>
          </w:p>
          <w:p w14:paraId="13D81C63" w14:textId="64C5BE6E"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5D677E13" w14:textId="717E42DD" w:rsidR="00400ACF" w:rsidRPr="00810A2E" w:rsidRDefault="00400ACF" w:rsidP="00376A05">
            <w:pPr>
              <w:rPr>
                <w:rFonts w:cs="Arial"/>
                <w:szCs w:val="22"/>
              </w:rPr>
            </w:pPr>
          </w:p>
        </w:tc>
      </w:tr>
      <w:tr w:rsidR="0020118C" w14:paraId="239A9867"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82B992F"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0BA066F6" w14:textId="77777777" w:rsidR="0020118C" w:rsidRPr="00810A2E" w:rsidRDefault="00376A05" w:rsidP="00215BC8">
            <w:pPr>
              <w:rPr>
                <w:rFonts w:cs="Arial"/>
                <w:szCs w:val="22"/>
              </w:rPr>
            </w:pPr>
            <w:r>
              <w:rPr>
                <w:rFonts w:cs="Arial"/>
                <w:szCs w:val="22"/>
              </w:rPr>
              <w:t>[for office use only]</w:t>
            </w:r>
          </w:p>
        </w:tc>
      </w:tr>
      <w:tr w:rsidR="00A812B3" w14:paraId="7DD1BC16"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7CD56142" w14:textId="77777777" w:rsidR="00A812B3" w:rsidRDefault="00A812B3" w:rsidP="0044012A">
            <w:pPr>
              <w:jc w:val="center"/>
              <w:rPr>
                <w:b/>
                <w:bCs/>
              </w:rPr>
            </w:pPr>
          </w:p>
          <w:p w14:paraId="210129DF" w14:textId="77777777" w:rsidR="00A812B3" w:rsidRDefault="00A812B3" w:rsidP="0044012A">
            <w:pPr>
              <w:jc w:val="center"/>
              <w:rPr>
                <w:b/>
                <w:bCs/>
              </w:rPr>
            </w:pPr>
          </w:p>
          <w:p w14:paraId="44B02475" w14:textId="77777777" w:rsidR="00A812B3" w:rsidRDefault="00A812B3" w:rsidP="0044012A">
            <w:pPr>
              <w:jc w:val="center"/>
              <w:rPr>
                <w:b/>
                <w:bCs/>
              </w:rPr>
            </w:pPr>
            <w:r>
              <w:rPr>
                <w:b/>
                <w:bCs/>
              </w:rPr>
              <w:t>Comment</w:t>
            </w:r>
          </w:p>
          <w:p w14:paraId="34736B2E"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4AE392E9" w14:textId="77777777" w:rsidR="00A812B3" w:rsidRDefault="00A812B3">
            <w:pPr>
              <w:jc w:val="center"/>
              <w:rPr>
                <w:b/>
                <w:bCs/>
              </w:rPr>
            </w:pPr>
          </w:p>
          <w:p w14:paraId="1787CE43" w14:textId="77777777" w:rsidR="00A812B3" w:rsidRDefault="00A812B3">
            <w:pPr>
              <w:pStyle w:val="BodyText"/>
              <w:jc w:val="center"/>
            </w:pPr>
          </w:p>
          <w:p w14:paraId="50009D1B" w14:textId="77777777" w:rsidR="00A812B3" w:rsidRDefault="00A812B3">
            <w:pPr>
              <w:pStyle w:val="BodyText"/>
              <w:jc w:val="center"/>
            </w:pPr>
            <w:r>
              <w:t xml:space="preserve">Page </w:t>
            </w:r>
          </w:p>
          <w:p w14:paraId="4297FA90" w14:textId="77777777" w:rsidR="00A812B3" w:rsidRDefault="00A812B3">
            <w:pPr>
              <w:pStyle w:val="BodyText"/>
              <w:jc w:val="center"/>
            </w:pPr>
            <w:r>
              <w:t>number</w:t>
            </w:r>
          </w:p>
          <w:p w14:paraId="5B74336A" w14:textId="77777777" w:rsidR="00A812B3" w:rsidRDefault="00A812B3">
            <w:pPr>
              <w:jc w:val="center"/>
              <w:rPr>
                <w:b/>
                <w:bCs/>
              </w:rPr>
            </w:pPr>
          </w:p>
          <w:p w14:paraId="13E53FD4"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5CCE6515" w14:textId="77777777" w:rsidR="00A812B3" w:rsidRDefault="00A812B3">
            <w:pPr>
              <w:pStyle w:val="Heading1"/>
              <w:jc w:val="center"/>
            </w:pPr>
          </w:p>
          <w:p w14:paraId="7508B1E3" w14:textId="77777777" w:rsidR="00A812B3" w:rsidRDefault="00A812B3" w:rsidP="00A812B3"/>
          <w:p w14:paraId="699D5ACE" w14:textId="77777777" w:rsidR="00A812B3" w:rsidRDefault="002F0372" w:rsidP="00A812B3">
            <w:pPr>
              <w:jc w:val="center"/>
              <w:rPr>
                <w:b/>
              </w:rPr>
            </w:pPr>
            <w:r>
              <w:rPr>
                <w:b/>
              </w:rPr>
              <w:t>Line</w:t>
            </w:r>
          </w:p>
          <w:p w14:paraId="54B18F17" w14:textId="77777777" w:rsidR="00A812B3" w:rsidRDefault="00A812B3" w:rsidP="00A812B3">
            <w:pPr>
              <w:jc w:val="center"/>
              <w:rPr>
                <w:b/>
              </w:rPr>
            </w:pPr>
            <w:r w:rsidRPr="00A812B3">
              <w:rPr>
                <w:b/>
              </w:rPr>
              <w:t>number</w:t>
            </w:r>
          </w:p>
          <w:p w14:paraId="3ACB41AB" w14:textId="77777777" w:rsidR="00A812B3" w:rsidRDefault="00A812B3" w:rsidP="00A812B3">
            <w:pPr>
              <w:jc w:val="center"/>
              <w:rPr>
                <w:b/>
              </w:rPr>
            </w:pPr>
          </w:p>
          <w:p w14:paraId="22A30E92"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6472BB86" w14:textId="77777777" w:rsidR="00A812B3" w:rsidRDefault="00A812B3">
            <w:pPr>
              <w:pStyle w:val="Heading1"/>
              <w:jc w:val="center"/>
            </w:pPr>
          </w:p>
          <w:p w14:paraId="2090DE45" w14:textId="77777777" w:rsidR="00A812B3" w:rsidRDefault="00A812B3">
            <w:pPr>
              <w:pStyle w:val="Heading1"/>
              <w:jc w:val="center"/>
              <w:rPr>
                <w:sz w:val="24"/>
              </w:rPr>
            </w:pPr>
            <w:r>
              <w:rPr>
                <w:sz w:val="24"/>
              </w:rPr>
              <w:t>Comments</w:t>
            </w:r>
          </w:p>
          <w:p w14:paraId="70ABC7B1" w14:textId="77777777" w:rsidR="00A812B3" w:rsidRDefault="00A812B3">
            <w:pPr>
              <w:rPr>
                <w:sz w:val="24"/>
              </w:rPr>
            </w:pPr>
          </w:p>
          <w:p w14:paraId="0918CE36" w14:textId="77777777" w:rsidR="00A812B3" w:rsidRDefault="00C97473">
            <w:pPr>
              <w:jc w:val="center"/>
              <w:rPr>
                <w:sz w:val="24"/>
              </w:rPr>
            </w:pPr>
            <w:r>
              <w:rPr>
                <w:sz w:val="24"/>
              </w:rPr>
              <w:t>I</w:t>
            </w:r>
            <w:r w:rsidR="00A812B3">
              <w:rPr>
                <w:sz w:val="24"/>
              </w:rPr>
              <w:t>nsert each comment in a new row.</w:t>
            </w:r>
          </w:p>
          <w:p w14:paraId="17AB994E" w14:textId="77777777" w:rsidR="00A812B3" w:rsidRDefault="00A812B3">
            <w:pPr>
              <w:jc w:val="center"/>
              <w:rPr>
                <w:sz w:val="24"/>
              </w:rPr>
            </w:pPr>
          </w:p>
          <w:p w14:paraId="2D24F4D8"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15A2F66A" w14:textId="77777777" w:rsidTr="00291821">
        <w:trPr>
          <w:cantSplit/>
          <w:trHeight w:val="330"/>
        </w:trPr>
        <w:tc>
          <w:tcPr>
            <w:tcW w:w="1804" w:type="dxa"/>
            <w:tcBorders>
              <w:top w:val="single" w:sz="4" w:space="0" w:color="auto"/>
            </w:tcBorders>
          </w:tcPr>
          <w:p w14:paraId="72298BFA"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3EEBFCEB"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E528A06"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3F861366"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0C7CD71B" w14:textId="77777777" w:rsidTr="00291821">
        <w:trPr>
          <w:cantSplit/>
          <w:trHeight w:val="228"/>
        </w:trPr>
        <w:tc>
          <w:tcPr>
            <w:tcW w:w="14183" w:type="dxa"/>
            <w:gridSpan w:val="4"/>
            <w:tcBorders>
              <w:top w:val="single" w:sz="4" w:space="0" w:color="auto"/>
            </w:tcBorders>
          </w:tcPr>
          <w:p w14:paraId="27D4097D" w14:textId="77777777" w:rsidR="00A812B3" w:rsidRPr="00A31B42" w:rsidRDefault="00A812B3">
            <w:pPr>
              <w:rPr>
                <w:b/>
                <w:sz w:val="20"/>
              </w:rPr>
            </w:pPr>
          </w:p>
        </w:tc>
      </w:tr>
      <w:tr w:rsidR="00A812B3" w:rsidRPr="00E2582E" w14:paraId="53F20842" w14:textId="77777777" w:rsidTr="00291821">
        <w:trPr>
          <w:cantSplit/>
          <w:trHeight w:val="228"/>
        </w:trPr>
        <w:tc>
          <w:tcPr>
            <w:tcW w:w="1804" w:type="dxa"/>
            <w:tcBorders>
              <w:top w:val="single" w:sz="4" w:space="0" w:color="auto"/>
            </w:tcBorders>
          </w:tcPr>
          <w:p w14:paraId="2C54E05B"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4F2FC9B7" w14:textId="77777777" w:rsidR="00A812B3" w:rsidRPr="005A45BD" w:rsidRDefault="00A812B3" w:rsidP="00274768">
            <w:pPr>
              <w:rPr>
                <w:rFonts w:cs="Arial"/>
                <w:sz w:val="20"/>
              </w:rPr>
            </w:pPr>
          </w:p>
        </w:tc>
        <w:tc>
          <w:tcPr>
            <w:tcW w:w="1804" w:type="dxa"/>
            <w:tcBorders>
              <w:top w:val="single" w:sz="4" w:space="0" w:color="auto"/>
            </w:tcBorders>
          </w:tcPr>
          <w:p w14:paraId="775A5655" w14:textId="77777777" w:rsidR="00A812B3" w:rsidRPr="005A45BD" w:rsidRDefault="00A812B3" w:rsidP="00274768">
            <w:pPr>
              <w:rPr>
                <w:rFonts w:cs="Arial"/>
                <w:sz w:val="20"/>
              </w:rPr>
            </w:pPr>
          </w:p>
        </w:tc>
        <w:tc>
          <w:tcPr>
            <w:tcW w:w="8769" w:type="dxa"/>
            <w:tcBorders>
              <w:top w:val="single" w:sz="4" w:space="0" w:color="auto"/>
            </w:tcBorders>
          </w:tcPr>
          <w:p w14:paraId="5FAEE773" w14:textId="77777777" w:rsidR="00A812B3" w:rsidRPr="005A45BD" w:rsidRDefault="00A812B3" w:rsidP="00274768">
            <w:pPr>
              <w:rPr>
                <w:rFonts w:cs="Arial"/>
                <w:sz w:val="20"/>
              </w:rPr>
            </w:pPr>
          </w:p>
        </w:tc>
      </w:tr>
      <w:tr w:rsidR="00A812B3" w:rsidRPr="00E2582E" w14:paraId="2EFD37BD" w14:textId="77777777" w:rsidTr="00291821">
        <w:trPr>
          <w:cantSplit/>
          <w:trHeight w:val="228"/>
        </w:trPr>
        <w:tc>
          <w:tcPr>
            <w:tcW w:w="1804" w:type="dxa"/>
            <w:tcBorders>
              <w:top w:val="single" w:sz="4" w:space="0" w:color="auto"/>
            </w:tcBorders>
          </w:tcPr>
          <w:p w14:paraId="0733B1E2"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653BDFC6" w14:textId="77777777" w:rsidR="00A812B3" w:rsidRPr="005A45BD" w:rsidRDefault="00A812B3" w:rsidP="00274768">
            <w:pPr>
              <w:rPr>
                <w:rFonts w:cs="Arial"/>
                <w:sz w:val="20"/>
              </w:rPr>
            </w:pPr>
          </w:p>
        </w:tc>
        <w:tc>
          <w:tcPr>
            <w:tcW w:w="1804" w:type="dxa"/>
            <w:tcBorders>
              <w:top w:val="single" w:sz="4" w:space="0" w:color="auto"/>
            </w:tcBorders>
          </w:tcPr>
          <w:p w14:paraId="4504A35E" w14:textId="77777777" w:rsidR="00A812B3" w:rsidRPr="005A45BD" w:rsidRDefault="00A812B3" w:rsidP="00274768">
            <w:pPr>
              <w:rPr>
                <w:rFonts w:cs="Arial"/>
                <w:sz w:val="20"/>
              </w:rPr>
            </w:pPr>
          </w:p>
        </w:tc>
        <w:tc>
          <w:tcPr>
            <w:tcW w:w="8769" w:type="dxa"/>
            <w:tcBorders>
              <w:top w:val="single" w:sz="4" w:space="0" w:color="auto"/>
            </w:tcBorders>
          </w:tcPr>
          <w:p w14:paraId="5DFC3153" w14:textId="77777777" w:rsidR="00A812B3" w:rsidRPr="005A45BD" w:rsidRDefault="00A812B3" w:rsidP="00274768">
            <w:pPr>
              <w:rPr>
                <w:rFonts w:cs="Arial"/>
                <w:sz w:val="20"/>
              </w:rPr>
            </w:pPr>
          </w:p>
        </w:tc>
      </w:tr>
      <w:tr w:rsidR="00A812B3" w:rsidRPr="00E2582E" w14:paraId="6FC3DC36" w14:textId="77777777" w:rsidTr="00291821">
        <w:trPr>
          <w:cantSplit/>
          <w:trHeight w:val="228"/>
        </w:trPr>
        <w:tc>
          <w:tcPr>
            <w:tcW w:w="1804" w:type="dxa"/>
            <w:tcBorders>
              <w:top w:val="single" w:sz="4" w:space="0" w:color="auto"/>
            </w:tcBorders>
          </w:tcPr>
          <w:p w14:paraId="4350076E"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7039E285" w14:textId="77777777" w:rsidR="00A812B3" w:rsidRPr="005A45BD" w:rsidRDefault="00A812B3" w:rsidP="00274768">
            <w:pPr>
              <w:rPr>
                <w:rFonts w:cs="Arial"/>
                <w:sz w:val="20"/>
              </w:rPr>
            </w:pPr>
          </w:p>
        </w:tc>
        <w:tc>
          <w:tcPr>
            <w:tcW w:w="1804" w:type="dxa"/>
            <w:tcBorders>
              <w:top w:val="single" w:sz="4" w:space="0" w:color="auto"/>
            </w:tcBorders>
          </w:tcPr>
          <w:p w14:paraId="77B4072B" w14:textId="77777777" w:rsidR="00A812B3" w:rsidRPr="005A45BD" w:rsidRDefault="00A812B3" w:rsidP="00274768">
            <w:pPr>
              <w:rPr>
                <w:rFonts w:cs="Arial"/>
                <w:sz w:val="20"/>
              </w:rPr>
            </w:pPr>
          </w:p>
        </w:tc>
        <w:tc>
          <w:tcPr>
            <w:tcW w:w="8769" w:type="dxa"/>
            <w:tcBorders>
              <w:top w:val="single" w:sz="4" w:space="0" w:color="auto"/>
            </w:tcBorders>
          </w:tcPr>
          <w:p w14:paraId="5083EA64" w14:textId="77777777" w:rsidR="00A812B3" w:rsidRPr="005A45BD" w:rsidRDefault="00A812B3" w:rsidP="00274768">
            <w:pPr>
              <w:rPr>
                <w:rFonts w:cs="Arial"/>
                <w:sz w:val="20"/>
              </w:rPr>
            </w:pPr>
          </w:p>
        </w:tc>
      </w:tr>
      <w:tr w:rsidR="00A812B3" w:rsidRPr="00E2582E" w14:paraId="4636C5C3" w14:textId="77777777" w:rsidTr="00291821">
        <w:trPr>
          <w:cantSplit/>
          <w:trHeight w:val="228"/>
        </w:trPr>
        <w:tc>
          <w:tcPr>
            <w:tcW w:w="1804" w:type="dxa"/>
            <w:tcBorders>
              <w:top w:val="single" w:sz="4" w:space="0" w:color="auto"/>
            </w:tcBorders>
          </w:tcPr>
          <w:p w14:paraId="47E3F44F"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0F205BBC" w14:textId="77777777" w:rsidR="00A812B3" w:rsidRPr="00E2582E" w:rsidRDefault="00A812B3">
            <w:pPr>
              <w:rPr>
                <w:sz w:val="20"/>
              </w:rPr>
            </w:pPr>
          </w:p>
        </w:tc>
        <w:tc>
          <w:tcPr>
            <w:tcW w:w="1804" w:type="dxa"/>
            <w:tcBorders>
              <w:top w:val="single" w:sz="4" w:space="0" w:color="auto"/>
            </w:tcBorders>
          </w:tcPr>
          <w:p w14:paraId="676BF763" w14:textId="77777777" w:rsidR="00A812B3" w:rsidRPr="00E2582E" w:rsidRDefault="00A812B3">
            <w:pPr>
              <w:rPr>
                <w:sz w:val="20"/>
              </w:rPr>
            </w:pPr>
          </w:p>
        </w:tc>
        <w:tc>
          <w:tcPr>
            <w:tcW w:w="8769" w:type="dxa"/>
            <w:tcBorders>
              <w:top w:val="single" w:sz="4" w:space="0" w:color="auto"/>
            </w:tcBorders>
          </w:tcPr>
          <w:p w14:paraId="33FE84BB" w14:textId="77777777" w:rsidR="00A812B3" w:rsidRPr="00E2582E" w:rsidRDefault="00A812B3">
            <w:pPr>
              <w:rPr>
                <w:sz w:val="20"/>
              </w:rPr>
            </w:pPr>
          </w:p>
        </w:tc>
      </w:tr>
      <w:tr w:rsidR="00A812B3" w:rsidRPr="00E2582E" w14:paraId="75848BCD" w14:textId="77777777" w:rsidTr="00291821">
        <w:trPr>
          <w:cantSplit/>
          <w:trHeight w:val="228"/>
        </w:trPr>
        <w:tc>
          <w:tcPr>
            <w:tcW w:w="1804" w:type="dxa"/>
            <w:tcBorders>
              <w:top w:val="single" w:sz="4" w:space="0" w:color="auto"/>
            </w:tcBorders>
          </w:tcPr>
          <w:p w14:paraId="3E4D9CC9"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4284A7C8" w14:textId="77777777" w:rsidR="00A812B3" w:rsidRPr="00E2582E" w:rsidRDefault="00A812B3">
            <w:pPr>
              <w:rPr>
                <w:sz w:val="20"/>
              </w:rPr>
            </w:pPr>
          </w:p>
        </w:tc>
        <w:tc>
          <w:tcPr>
            <w:tcW w:w="1804" w:type="dxa"/>
            <w:tcBorders>
              <w:top w:val="single" w:sz="4" w:space="0" w:color="auto"/>
            </w:tcBorders>
          </w:tcPr>
          <w:p w14:paraId="7625788C" w14:textId="77777777" w:rsidR="00A812B3" w:rsidRPr="00E2582E" w:rsidRDefault="00A812B3">
            <w:pPr>
              <w:rPr>
                <w:sz w:val="20"/>
              </w:rPr>
            </w:pPr>
          </w:p>
        </w:tc>
        <w:tc>
          <w:tcPr>
            <w:tcW w:w="8769" w:type="dxa"/>
            <w:tcBorders>
              <w:top w:val="single" w:sz="4" w:space="0" w:color="auto"/>
            </w:tcBorders>
          </w:tcPr>
          <w:p w14:paraId="168E8B59" w14:textId="77777777" w:rsidR="00A812B3" w:rsidRPr="00E2582E" w:rsidRDefault="00A812B3">
            <w:pPr>
              <w:rPr>
                <w:sz w:val="20"/>
              </w:rPr>
            </w:pPr>
          </w:p>
        </w:tc>
      </w:tr>
      <w:tr w:rsidR="00A812B3" w:rsidRPr="00E2582E" w14:paraId="4E121F32" w14:textId="77777777" w:rsidTr="00291821">
        <w:trPr>
          <w:cantSplit/>
          <w:trHeight w:val="228"/>
        </w:trPr>
        <w:tc>
          <w:tcPr>
            <w:tcW w:w="1804" w:type="dxa"/>
            <w:tcBorders>
              <w:top w:val="single" w:sz="4" w:space="0" w:color="auto"/>
            </w:tcBorders>
          </w:tcPr>
          <w:p w14:paraId="78F439B2"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4C56562D" w14:textId="77777777" w:rsidR="00A812B3" w:rsidRPr="00E2582E" w:rsidRDefault="00A812B3">
            <w:pPr>
              <w:rPr>
                <w:sz w:val="20"/>
              </w:rPr>
            </w:pPr>
          </w:p>
        </w:tc>
        <w:tc>
          <w:tcPr>
            <w:tcW w:w="1804" w:type="dxa"/>
            <w:tcBorders>
              <w:top w:val="single" w:sz="4" w:space="0" w:color="auto"/>
            </w:tcBorders>
          </w:tcPr>
          <w:p w14:paraId="2734E792" w14:textId="77777777" w:rsidR="00A812B3" w:rsidRPr="00E2582E" w:rsidRDefault="00A812B3">
            <w:pPr>
              <w:rPr>
                <w:sz w:val="20"/>
              </w:rPr>
            </w:pPr>
          </w:p>
        </w:tc>
        <w:tc>
          <w:tcPr>
            <w:tcW w:w="8769" w:type="dxa"/>
            <w:tcBorders>
              <w:top w:val="single" w:sz="4" w:space="0" w:color="auto"/>
            </w:tcBorders>
          </w:tcPr>
          <w:p w14:paraId="33A4A31B" w14:textId="77777777" w:rsidR="00A812B3" w:rsidRPr="00E2582E" w:rsidRDefault="00A812B3">
            <w:pPr>
              <w:rPr>
                <w:sz w:val="20"/>
              </w:rPr>
            </w:pPr>
          </w:p>
        </w:tc>
      </w:tr>
      <w:tr w:rsidR="00A812B3" w:rsidRPr="00E2582E" w14:paraId="2D934581" w14:textId="77777777" w:rsidTr="00291821">
        <w:trPr>
          <w:cantSplit/>
          <w:trHeight w:val="228"/>
        </w:trPr>
        <w:tc>
          <w:tcPr>
            <w:tcW w:w="1804" w:type="dxa"/>
            <w:tcBorders>
              <w:top w:val="single" w:sz="4" w:space="0" w:color="auto"/>
            </w:tcBorders>
          </w:tcPr>
          <w:p w14:paraId="28439995"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4467A97E" w14:textId="77777777" w:rsidR="00A812B3" w:rsidRPr="00E2582E" w:rsidRDefault="00A812B3">
            <w:pPr>
              <w:rPr>
                <w:sz w:val="20"/>
              </w:rPr>
            </w:pPr>
          </w:p>
        </w:tc>
        <w:tc>
          <w:tcPr>
            <w:tcW w:w="1804" w:type="dxa"/>
            <w:tcBorders>
              <w:top w:val="single" w:sz="4" w:space="0" w:color="auto"/>
            </w:tcBorders>
          </w:tcPr>
          <w:p w14:paraId="57DE21BC" w14:textId="77777777" w:rsidR="00A812B3" w:rsidRPr="00E2582E" w:rsidRDefault="00A812B3">
            <w:pPr>
              <w:rPr>
                <w:sz w:val="20"/>
              </w:rPr>
            </w:pPr>
          </w:p>
        </w:tc>
        <w:tc>
          <w:tcPr>
            <w:tcW w:w="8769" w:type="dxa"/>
            <w:tcBorders>
              <w:top w:val="single" w:sz="4" w:space="0" w:color="auto"/>
            </w:tcBorders>
          </w:tcPr>
          <w:p w14:paraId="7FC116C3" w14:textId="77777777" w:rsidR="00A812B3" w:rsidRPr="00E2582E" w:rsidRDefault="00A812B3">
            <w:pPr>
              <w:rPr>
                <w:sz w:val="20"/>
              </w:rPr>
            </w:pPr>
          </w:p>
        </w:tc>
      </w:tr>
      <w:tr w:rsidR="00A812B3" w:rsidRPr="00E2582E" w14:paraId="74A46F21" w14:textId="77777777" w:rsidTr="00291821">
        <w:trPr>
          <w:cantSplit/>
          <w:trHeight w:val="228"/>
        </w:trPr>
        <w:tc>
          <w:tcPr>
            <w:tcW w:w="1804" w:type="dxa"/>
            <w:tcBorders>
              <w:top w:val="single" w:sz="4" w:space="0" w:color="auto"/>
            </w:tcBorders>
          </w:tcPr>
          <w:p w14:paraId="05DE39B6"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3958B869" w14:textId="77777777" w:rsidR="00A812B3" w:rsidRPr="00E2582E" w:rsidRDefault="00A812B3">
            <w:pPr>
              <w:rPr>
                <w:sz w:val="20"/>
              </w:rPr>
            </w:pPr>
          </w:p>
        </w:tc>
        <w:tc>
          <w:tcPr>
            <w:tcW w:w="1804" w:type="dxa"/>
            <w:tcBorders>
              <w:top w:val="single" w:sz="4" w:space="0" w:color="auto"/>
            </w:tcBorders>
          </w:tcPr>
          <w:p w14:paraId="1BA75DF4" w14:textId="77777777" w:rsidR="00A812B3" w:rsidRPr="00E2582E" w:rsidRDefault="00A812B3">
            <w:pPr>
              <w:rPr>
                <w:sz w:val="20"/>
              </w:rPr>
            </w:pPr>
          </w:p>
        </w:tc>
        <w:tc>
          <w:tcPr>
            <w:tcW w:w="8769" w:type="dxa"/>
            <w:tcBorders>
              <w:top w:val="single" w:sz="4" w:space="0" w:color="auto"/>
            </w:tcBorders>
          </w:tcPr>
          <w:p w14:paraId="7ECC09E4" w14:textId="77777777" w:rsidR="00A812B3" w:rsidRPr="00E2582E" w:rsidRDefault="00A812B3">
            <w:pPr>
              <w:rPr>
                <w:sz w:val="20"/>
              </w:rPr>
            </w:pPr>
          </w:p>
        </w:tc>
      </w:tr>
      <w:tr w:rsidR="00A812B3" w:rsidRPr="00E2582E" w14:paraId="6E6F911A" w14:textId="77777777" w:rsidTr="00291821">
        <w:trPr>
          <w:cantSplit/>
          <w:trHeight w:val="228"/>
        </w:trPr>
        <w:tc>
          <w:tcPr>
            <w:tcW w:w="1804" w:type="dxa"/>
            <w:tcBorders>
              <w:top w:val="single" w:sz="4" w:space="0" w:color="auto"/>
            </w:tcBorders>
          </w:tcPr>
          <w:p w14:paraId="63483634"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64545469" w14:textId="77777777" w:rsidR="00A812B3" w:rsidRPr="00E2582E" w:rsidRDefault="00A812B3">
            <w:pPr>
              <w:rPr>
                <w:sz w:val="20"/>
              </w:rPr>
            </w:pPr>
          </w:p>
        </w:tc>
        <w:tc>
          <w:tcPr>
            <w:tcW w:w="1804" w:type="dxa"/>
            <w:tcBorders>
              <w:top w:val="single" w:sz="4" w:space="0" w:color="auto"/>
            </w:tcBorders>
          </w:tcPr>
          <w:p w14:paraId="12373316" w14:textId="77777777" w:rsidR="00A812B3" w:rsidRPr="00E2582E" w:rsidRDefault="00A812B3">
            <w:pPr>
              <w:rPr>
                <w:sz w:val="20"/>
              </w:rPr>
            </w:pPr>
          </w:p>
        </w:tc>
        <w:tc>
          <w:tcPr>
            <w:tcW w:w="8769" w:type="dxa"/>
            <w:tcBorders>
              <w:top w:val="single" w:sz="4" w:space="0" w:color="auto"/>
            </w:tcBorders>
          </w:tcPr>
          <w:p w14:paraId="6AAF9EE4" w14:textId="77777777" w:rsidR="00A812B3" w:rsidRPr="00E2582E" w:rsidRDefault="00A812B3">
            <w:pPr>
              <w:rPr>
                <w:sz w:val="20"/>
              </w:rPr>
            </w:pPr>
          </w:p>
        </w:tc>
      </w:tr>
      <w:tr w:rsidR="00A812B3" w:rsidRPr="00E2582E" w14:paraId="7049AC84" w14:textId="77777777" w:rsidTr="00291821">
        <w:trPr>
          <w:cantSplit/>
          <w:trHeight w:val="228"/>
        </w:trPr>
        <w:tc>
          <w:tcPr>
            <w:tcW w:w="1804" w:type="dxa"/>
            <w:tcBorders>
              <w:top w:val="single" w:sz="4" w:space="0" w:color="auto"/>
            </w:tcBorders>
          </w:tcPr>
          <w:p w14:paraId="491E9173"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34BEBE1F" w14:textId="77777777" w:rsidR="00A812B3" w:rsidRPr="00E2582E" w:rsidRDefault="00A812B3">
            <w:pPr>
              <w:rPr>
                <w:sz w:val="20"/>
              </w:rPr>
            </w:pPr>
          </w:p>
        </w:tc>
        <w:tc>
          <w:tcPr>
            <w:tcW w:w="1804" w:type="dxa"/>
            <w:tcBorders>
              <w:top w:val="single" w:sz="4" w:space="0" w:color="auto"/>
            </w:tcBorders>
          </w:tcPr>
          <w:p w14:paraId="149080D5" w14:textId="77777777" w:rsidR="00A812B3" w:rsidRPr="00E2582E" w:rsidRDefault="00A812B3">
            <w:pPr>
              <w:rPr>
                <w:sz w:val="20"/>
              </w:rPr>
            </w:pPr>
          </w:p>
        </w:tc>
        <w:tc>
          <w:tcPr>
            <w:tcW w:w="8769" w:type="dxa"/>
            <w:tcBorders>
              <w:top w:val="single" w:sz="4" w:space="0" w:color="auto"/>
            </w:tcBorders>
          </w:tcPr>
          <w:p w14:paraId="06AB2F7E" w14:textId="77777777" w:rsidR="00A812B3" w:rsidRPr="00E2582E" w:rsidRDefault="00A812B3">
            <w:pPr>
              <w:rPr>
                <w:sz w:val="20"/>
              </w:rPr>
            </w:pPr>
          </w:p>
        </w:tc>
      </w:tr>
      <w:tr w:rsidR="00A812B3" w:rsidRPr="00E2582E" w14:paraId="26ACEE34" w14:textId="77777777" w:rsidTr="00291821">
        <w:trPr>
          <w:cantSplit/>
          <w:trHeight w:val="228"/>
        </w:trPr>
        <w:tc>
          <w:tcPr>
            <w:tcW w:w="1804" w:type="dxa"/>
            <w:tcBorders>
              <w:top w:val="single" w:sz="4" w:space="0" w:color="auto"/>
            </w:tcBorders>
          </w:tcPr>
          <w:p w14:paraId="556C498D"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364E7AF8" w14:textId="77777777" w:rsidR="00A812B3" w:rsidRPr="00E2582E" w:rsidRDefault="00A812B3">
            <w:pPr>
              <w:rPr>
                <w:sz w:val="20"/>
              </w:rPr>
            </w:pPr>
          </w:p>
        </w:tc>
        <w:tc>
          <w:tcPr>
            <w:tcW w:w="1804" w:type="dxa"/>
            <w:tcBorders>
              <w:top w:val="single" w:sz="4" w:space="0" w:color="auto"/>
            </w:tcBorders>
          </w:tcPr>
          <w:p w14:paraId="7BD04046" w14:textId="77777777" w:rsidR="00A812B3" w:rsidRPr="00E2582E" w:rsidRDefault="00A812B3">
            <w:pPr>
              <w:rPr>
                <w:sz w:val="20"/>
              </w:rPr>
            </w:pPr>
          </w:p>
        </w:tc>
        <w:tc>
          <w:tcPr>
            <w:tcW w:w="8769" w:type="dxa"/>
            <w:tcBorders>
              <w:top w:val="single" w:sz="4" w:space="0" w:color="auto"/>
            </w:tcBorders>
          </w:tcPr>
          <w:p w14:paraId="7F3EC8DE" w14:textId="77777777" w:rsidR="00A812B3" w:rsidRPr="00E2582E" w:rsidRDefault="00A812B3">
            <w:pPr>
              <w:rPr>
                <w:sz w:val="20"/>
              </w:rPr>
            </w:pPr>
          </w:p>
        </w:tc>
      </w:tr>
      <w:tr w:rsidR="00A812B3" w:rsidRPr="00E2582E" w14:paraId="1D60DE83" w14:textId="77777777" w:rsidTr="00291821">
        <w:trPr>
          <w:cantSplit/>
          <w:trHeight w:val="228"/>
        </w:trPr>
        <w:tc>
          <w:tcPr>
            <w:tcW w:w="1804" w:type="dxa"/>
            <w:tcBorders>
              <w:top w:val="single" w:sz="4" w:space="0" w:color="auto"/>
            </w:tcBorders>
          </w:tcPr>
          <w:p w14:paraId="533AF69D"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1813C7F1" w14:textId="77777777" w:rsidR="00A812B3" w:rsidRPr="00E2582E" w:rsidRDefault="00A812B3">
            <w:pPr>
              <w:rPr>
                <w:sz w:val="20"/>
              </w:rPr>
            </w:pPr>
          </w:p>
        </w:tc>
        <w:tc>
          <w:tcPr>
            <w:tcW w:w="1804" w:type="dxa"/>
            <w:tcBorders>
              <w:top w:val="single" w:sz="4" w:space="0" w:color="auto"/>
            </w:tcBorders>
          </w:tcPr>
          <w:p w14:paraId="49EA3966" w14:textId="77777777" w:rsidR="00A812B3" w:rsidRPr="00E2582E" w:rsidRDefault="00A812B3">
            <w:pPr>
              <w:rPr>
                <w:sz w:val="20"/>
              </w:rPr>
            </w:pPr>
          </w:p>
        </w:tc>
        <w:tc>
          <w:tcPr>
            <w:tcW w:w="8769" w:type="dxa"/>
            <w:tcBorders>
              <w:top w:val="single" w:sz="4" w:space="0" w:color="auto"/>
            </w:tcBorders>
          </w:tcPr>
          <w:p w14:paraId="39A8D785" w14:textId="77777777" w:rsidR="00A812B3" w:rsidRPr="00E2582E" w:rsidRDefault="00A812B3">
            <w:pPr>
              <w:rPr>
                <w:sz w:val="20"/>
              </w:rPr>
            </w:pPr>
          </w:p>
        </w:tc>
      </w:tr>
      <w:tr w:rsidR="00A812B3" w:rsidRPr="00E2582E" w14:paraId="3B512C94" w14:textId="77777777" w:rsidTr="00291821">
        <w:trPr>
          <w:cantSplit/>
          <w:trHeight w:val="228"/>
        </w:trPr>
        <w:tc>
          <w:tcPr>
            <w:tcW w:w="1804" w:type="dxa"/>
            <w:tcBorders>
              <w:top w:val="single" w:sz="4" w:space="0" w:color="auto"/>
            </w:tcBorders>
          </w:tcPr>
          <w:p w14:paraId="28450F39"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7C65CA0E" w14:textId="77777777" w:rsidR="00A812B3" w:rsidRPr="00E2582E" w:rsidRDefault="00A812B3">
            <w:pPr>
              <w:rPr>
                <w:sz w:val="20"/>
              </w:rPr>
            </w:pPr>
          </w:p>
        </w:tc>
        <w:tc>
          <w:tcPr>
            <w:tcW w:w="1804" w:type="dxa"/>
            <w:tcBorders>
              <w:top w:val="single" w:sz="4" w:space="0" w:color="auto"/>
            </w:tcBorders>
          </w:tcPr>
          <w:p w14:paraId="68057ECF" w14:textId="77777777" w:rsidR="00A812B3" w:rsidRPr="00E2582E" w:rsidRDefault="00A812B3">
            <w:pPr>
              <w:rPr>
                <w:sz w:val="20"/>
              </w:rPr>
            </w:pPr>
          </w:p>
        </w:tc>
        <w:tc>
          <w:tcPr>
            <w:tcW w:w="8769" w:type="dxa"/>
            <w:tcBorders>
              <w:top w:val="single" w:sz="4" w:space="0" w:color="auto"/>
            </w:tcBorders>
          </w:tcPr>
          <w:p w14:paraId="35DEB1A1" w14:textId="77777777" w:rsidR="00A812B3" w:rsidRPr="00E2582E" w:rsidRDefault="00A812B3">
            <w:pPr>
              <w:rPr>
                <w:sz w:val="20"/>
              </w:rPr>
            </w:pPr>
          </w:p>
        </w:tc>
      </w:tr>
      <w:tr w:rsidR="00A812B3" w:rsidRPr="00E2582E" w14:paraId="507C400A" w14:textId="77777777" w:rsidTr="00291821">
        <w:trPr>
          <w:cantSplit/>
          <w:trHeight w:val="228"/>
        </w:trPr>
        <w:tc>
          <w:tcPr>
            <w:tcW w:w="1804" w:type="dxa"/>
            <w:tcBorders>
              <w:top w:val="single" w:sz="4" w:space="0" w:color="auto"/>
            </w:tcBorders>
          </w:tcPr>
          <w:p w14:paraId="3428015C"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7DC8E6DB" w14:textId="77777777" w:rsidR="00A812B3" w:rsidRPr="00E2582E" w:rsidRDefault="00A812B3">
            <w:pPr>
              <w:rPr>
                <w:sz w:val="20"/>
              </w:rPr>
            </w:pPr>
          </w:p>
        </w:tc>
        <w:tc>
          <w:tcPr>
            <w:tcW w:w="1804" w:type="dxa"/>
            <w:tcBorders>
              <w:top w:val="single" w:sz="4" w:space="0" w:color="auto"/>
            </w:tcBorders>
          </w:tcPr>
          <w:p w14:paraId="1F4D67DB" w14:textId="77777777" w:rsidR="00A812B3" w:rsidRPr="00E2582E" w:rsidRDefault="00A812B3">
            <w:pPr>
              <w:rPr>
                <w:sz w:val="20"/>
              </w:rPr>
            </w:pPr>
          </w:p>
        </w:tc>
        <w:tc>
          <w:tcPr>
            <w:tcW w:w="8769" w:type="dxa"/>
            <w:tcBorders>
              <w:top w:val="single" w:sz="4" w:space="0" w:color="auto"/>
            </w:tcBorders>
          </w:tcPr>
          <w:p w14:paraId="7795FF9E" w14:textId="77777777" w:rsidR="00A812B3" w:rsidRPr="00E2582E" w:rsidRDefault="00A812B3">
            <w:pPr>
              <w:rPr>
                <w:sz w:val="20"/>
              </w:rPr>
            </w:pPr>
          </w:p>
        </w:tc>
      </w:tr>
      <w:tr w:rsidR="00A812B3" w:rsidRPr="00E2582E" w14:paraId="1B4997FE" w14:textId="77777777" w:rsidTr="00291821">
        <w:trPr>
          <w:cantSplit/>
          <w:trHeight w:val="244"/>
        </w:trPr>
        <w:tc>
          <w:tcPr>
            <w:tcW w:w="1804" w:type="dxa"/>
            <w:tcBorders>
              <w:top w:val="single" w:sz="4" w:space="0" w:color="auto"/>
            </w:tcBorders>
          </w:tcPr>
          <w:p w14:paraId="49B1B259"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4113DDB1" w14:textId="77777777" w:rsidR="00A812B3" w:rsidRPr="00E2582E" w:rsidRDefault="00A812B3">
            <w:pPr>
              <w:rPr>
                <w:sz w:val="20"/>
              </w:rPr>
            </w:pPr>
          </w:p>
        </w:tc>
        <w:tc>
          <w:tcPr>
            <w:tcW w:w="1804" w:type="dxa"/>
            <w:tcBorders>
              <w:top w:val="single" w:sz="4" w:space="0" w:color="auto"/>
            </w:tcBorders>
          </w:tcPr>
          <w:p w14:paraId="322CB594" w14:textId="77777777" w:rsidR="00A812B3" w:rsidRPr="00E2582E" w:rsidRDefault="00A812B3">
            <w:pPr>
              <w:rPr>
                <w:sz w:val="20"/>
              </w:rPr>
            </w:pPr>
          </w:p>
        </w:tc>
        <w:tc>
          <w:tcPr>
            <w:tcW w:w="8769" w:type="dxa"/>
            <w:tcBorders>
              <w:top w:val="single" w:sz="4" w:space="0" w:color="auto"/>
            </w:tcBorders>
          </w:tcPr>
          <w:p w14:paraId="783EC647" w14:textId="77777777" w:rsidR="00A812B3" w:rsidRPr="00E2582E" w:rsidRDefault="00A812B3">
            <w:pPr>
              <w:rPr>
                <w:sz w:val="20"/>
              </w:rPr>
            </w:pPr>
          </w:p>
        </w:tc>
      </w:tr>
    </w:tbl>
    <w:p w14:paraId="7158AB09" w14:textId="77777777" w:rsidR="001A1D8A" w:rsidRPr="00A71026" w:rsidRDefault="00676CE4">
      <w:pPr>
        <w:rPr>
          <w:sz w:val="20"/>
        </w:rPr>
      </w:pPr>
      <w:r w:rsidRPr="00A71026">
        <w:rPr>
          <w:sz w:val="20"/>
        </w:rPr>
        <w:t>Add extra rows if needed</w:t>
      </w:r>
    </w:p>
    <w:p w14:paraId="71A66836" w14:textId="77777777" w:rsidR="00676CE4" w:rsidRDefault="00676CE4">
      <w:pPr>
        <w:rPr>
          <w:sz w:val="20"/>
        </w:rPr>
      </w:pPr>
    </w:p>
    <w:p w14:paraId="17F8C7D8"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1818ED2D" w14:textId="77777777" w:rsidTr="009A4A5A">
        <w:tc>
          <w:tcPr>
            <w:tcW w:w="10137" w:type="dxa"/>
            <w:shd w:val="clear" w:color="auto" w:fill="auto"/>
          </w:tcPr>
          <w:p w14:paraId="3E17766C" w14:textId="77777777" w:rsidR="00676CE4" w:rsidRPr="00BA770A" w:rsidRDefault="00676CE4" w:rsidP="00676CE4">
            <w:pPr>
              <w:rPr>
                <w:b/>
                <w:sz w:val="24"/>
                <w:szCs w:val="24"/>
              </w:rPr>
            </w:pPr>
            <w:r w:rsidRPr="00BA770A">
              <w:rPr>
                <w:b/>
                <w:sz w:val="24"/>
                <w:szCs w:val="24"/>
              </w:rPr>
              <w:t>Checklist for submitting comments</w:t>
            </w:r>
          </w:p>
          <w:p w14:paraId="2526D59E"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5DDDD3B5"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220FA145" w14:textId="77777777" w:rsidR="001F1201" w:rsidRPr="00A71026" w:rsidRDefault="001F1201" w:rsidP="00A71026">
            <w:pPr>
              <w:numPr>
                <w:ilvl w:val="0"/>
                <w:numId w:val="7"/>
              </w:numPr>
              <w:ind w:left="714" w:hanging="357"/>
              <w:rPr>
                <w:sz w:val="24"/>
                <w:szCs w:val="24"/>
              </w:rPr>
            </w:pPr>
            <w:r>
              <w:rPr>
                <w:sz w:val="24"/>
                <w:szCs w:val="24"/>
              </w:rPr>
              <w:lastRenderedPageBreak/>
              <w:t>Include page and line number (not section number) of the text each comment is about.</w:t>
            </w:r>
          </w:p>
          <w:p w14:paraId="4CAA97BA"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478B953C"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50E8F065"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135B251E"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2AAB9BE2"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1487F87B"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3F54562F"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217B1833" w14:textId="77777777" w:rsidR="00A71026" w:rsidRPr="00A71026" w:rsidRDefault="00A71026" w:rsidP="00676CE4">
            <w:pPr>
              <w:rPr>
                <w:sz w:val="24"/>
                <w:szCs w:val="24"/>
              </w:rPr>
            </w:pPr>
          </w:p>
          <w:p w14:paraId="0A5C2F2D"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D8A923D"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0F4FA7F9" w14:textId="77777777" w:rsidR="00676CE4" w:rsidRPr="00A71026" w:rsidRDefault="00676CE4">
      <w:pPr>
        <w:rPr>
          <w:sz w:val="20"/>
        </w:rPr>
      </w:pPr>
    </w:p>
    <w:p w14:paraId="7DEBC003"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3D04B" w14:textId="77777777" w:rsidR="00400ACF" w:rsidRDefault="00400ACF" w:rsidP="00E66C63">
      <w:r>
        <w:separator/>
      </w:r>
    </w:p>
  </w:endnote>
  <w:endnote w:type="continuationSeparator" w:id="0">
    <w:p w14:paraId="0E7CDD5C" w14:textId="77777777" w:rsidR="00400ACF" w:rsidRDefault="00400ACF" w:rsidP="00E66C63">
      <w:r>
        <w:continuationSeparator/>
      </w:r>
    </w:p>
  </w:endnote>
  <w:endnote w:type="continuationNotice" w:id="1">
    <w:p w14:paraId="556B8E96" w14:textId="77777777" w:rsidR="00400ACF" w:rsidRDefault="00400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FB58" w14:textId="77777777" w:rsidR="00EE477E" w:rsidRDefault="00EE477E" w:rsidP="00EE477E">
    <w:pPr>
      <w:rPr>
        <w:sz w:val="18"/>
      </w:rPr>
    </w:pPr>
    <w:r>
      <w:rPr>
        <w:sz w:val="18"/>
      </w:rPr>
      <w:t>Please add extra rows as needed</w:t>
    </w:r>
  </w:p>
  <w:p w14:paraId="2F6520AF" w14:textId="77777777" w:rsidR="00EE477E" w:rsidRDefault="00EE477E" w:rsidP="00EE477E">
    <w:pPr>
      <w:tabs>
        <w:tab w:val="left" w:pos="5565"/>
      </w:tabs>
      <w:rPr>
        <w:sz w:val="18"/>
      </w:rPr>
    </w:pPr>
    <w:r>
      <w:rPr>
        <w:sz w:val="18"/>
      </w:rPr>
      <w:tab/>
    </w:r>
  </w:p>
  <w:p w14:paraId="55A39883" w14:textId="6A84B8A3" w:rsidR="00EE477E" w:rsidRDefault="00EE477E" w:rsidP="00EE477E">
    <w:r>
      <w:rPr>
        <w:szCs w:val="22"/>
      </w:rPr>
      <w:t>Please return to:</w:t>
    </w:r>
    <w:r>
      <w:t xml:space="preserve"> </w:t>
    </w:r>
    <w:hyperlink r:id="rId1" w:history="1">
      <w:r w:rsidR="00400ACF" w:rsidRPr="009A0830">
        <w:rPr>
          <w:rStyle w:val="Hyperlink"/>
        </w:rPr>
        <w:t>ManagementOfGout@nice.org.uk</w:t>
      </w:r>
    </w:hyperlink>
  </w:p>
  <w:p w14:paraId="001EC99D" w14:textId="77777777" w:rsidR="00EE477E" w:rsidRDefault="00EE477E" w:rsidP="00EE477E">
    <w:pPr>
      <w:rPr>
        <w:b/>
      </w:rPr>
    </w:pPr>
  </w:p>
  <w:p w14:paraId="38292E5A" w14:textId="77777777" w:rsidR="00EE477E" w:rsidRPr="00BD0E2D" w:rsidRDefault="00EE477E" w:rsidP="00EE477E">
    <w:pPr>
      <w:rPr>
        <w:i/>
        <w:sz w:val="20"/>
      </w:rPr>
    </w:pPr>
    <w:r w:rsidRPr="00BD0E2D">
      <w:rPr>
        <w:i/>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BD0E2D">
      <w:rPr>
        <w:i/>
        <w:iCs/>
        <w:sz w:val="20"/>
      </w:rPr>
      <w:t>unlawful</w:t>
    </w:r>
    <w:proofErr w:type="gramEnd"/>
    <w:r w:rsidRPr="00BD0E2D">
      <w:rPr>
        <w:i/>
        <w:iCs/>
        <w:sz w:val="20"/>
      </w:rPr>
      <w:t xml:space="preserve"> or publication would be otherwise inappropriate.</w:t>
    </w:r>
  </w:p>
  <w:p w14:paraId="1EE413E2"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23B02" w14:textId="77777777" w:rsidR="00400ACF" w:rsidRDefault="00400ACF" w:rsidP="00E66C63">
      <w:r>
        <w:separator/>
      </w:r>
    </w:p>
  </w:footnote>
  <w:footnote w:type="continuationSeparator" w:id="0">
    <w:p w14:paraId="3F6C8C3E" w14:textId="77777777" w:rsidR="00400ACF" w:rsidRDefault="00400ACF" w:rsidP="00E66C63">
      <w:r>
        <w:continuationSeparator/>
      </w:r>
    </w:p>
  </w:footnote>
  <w:footnote w:type="continuationNotice" w:id="1">
    <w:p w14:paraId="1C22A358" w14:textId="77777777" w:rsidR="00400ACF" w:rsidRDefault="00400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FD45" w14:textId="1CC89F78" w:rsidR="00400ACF" w:rsidRDefault="00400ACF" w:rsidP="00400ACF">
    <w:pPr>
      <w:pStyle w:val="Heading3"/>
      <w:jc w:val="right"/>
      <w:rPr>
        <w:bCs w:val="0"/>
        <w:sz w:val="28"/>
        <w:szCs w:val="28"/>
      </w:rPr>
    </w:pPr>
    <w:r w:rsidRPr="00E53E36">
      <w:rPr>
        <w:noProof/>
        <w:lang w:eastAsia="en-GB"/>
      </w:rPr>
      <w:drawing>
        <wp:inline distT="0" distB="0" distL="0" distR="0" wp14:anchorId="579A77C3" wp14:editId="5BF16461">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3476F9E5" w14:textId="1C20A717" w:rsidR="00B94F71" w:rsidRDefault="00400ACF" w:rsidP="00A71026">
    <w:pPr>
      <w:pStyle w:val="Heading3"/>
      <w:jc w:val="left"/>
      <w:rPr>
        <w:bCs w:val="0"/>
        <w:sz w:val="28"/>
        <w:szCs w:val="28"/>
      </w:rPr>
    </w:pPr>
    <w:r>
      <w:rPr>
        <w:bCs w:val="0"/>
        <w:sz w:val="28"/>
        <w:szCs w:val="28"/>
      </w:rPr>
      <w:t>Management of gout</w:t>
    </w:r>
    <w:r>
      <w:rPr>
        <w:bCs w:val="0"/>
        <w:sz w:val="28"/>
        <w:szCs w:val="28"/>
      </w:rPr>
      <w:tab/>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Pr>
        <w:bCs w:val="0"/>
        <w:sz w:val="28"/>
        <w:szCs w:val="28"/>
      </w:rPr>
      <w:tab/>
    </w:r>
    <w:r>
      <w:rPr>
        <w:bCs w:val="0"/>
        <w:sz w:val="28"/>
        <w:szCs w:val="28"/>
      </w:rPr>
      <w:tab/>
    </w:r>
  </w:p>
  <w:p w14:paraId="535DA127" w14:textId="77777777" w:rsidR="00B94F71" w:rsidRPr="00937F34" w:rsidRDefault="00B94F71" w:rsidP="00A71026">
    <w:pPr>
      <w:pStyle w:val="Header"/>
      <w:rPr>
        <w:b/>
        <w:bCs/>
      </w:rPr>
    </w:pPr>
  </w:p>
  <w:p w14:paraId="49FC42A3" w14:textId="51130386"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400ACF">
      <w:rPr>
        <w:bCs/>
        <w:u w:val="single"/>
      </w:rPr>
      <w:t>21</w:t>
    </w:r>
    <w:r w:rsidR="00400ACF" w:rsidRPr="00400ACF">
      <w:rPr>
        <w:bCs/>
        <w:u w:val="single"/>
        <w:vertAlign w:val="superscript"/>
      </w:rPr>
      <w:t>st</w:t>
    </w:r>
    <w:r w:rsidR="00400ACF">
      <w:rPr>
        <w:bCs/>
        <w:u w:val="single"/>
      </w:rPr>
      <w:t xml:space="preserve"> January 2020</w:t>
    </w:r>
  </w:p>
  <w:p w14:paraId="6D954F83" w14:textId="77777777" w:rsidR="00777433" w:rsidRDefault="00777433">
    <w:pPr>
      <w:pStyle w:val="Header"/>
      <w:rPr>
        <w:b/>
        <w:bCs/>
        <w:u w:val="single"/>
      </w:rPr>
    </w:pPr>
  </w:p>
  <w:p w14:paraId="14184ECD" w14:textId="3E204954"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400ACF" w:rsidRPr="009A0830">
        <w:rPr>
          <w:rStyle w:val="Hyperlink"/>
          <w:bCs/>
        </w:rPr>
        <w:t>ManagementOfGout@nice.org.uk</w:t>
      </w:r>
    </w:hyperlink>
  </w:p>
  <w:p w14:paraId="0393CBD8"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CF"/>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00ACF"/>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87D5D"/>
  <w15:chartTrackingRefBased/>
  <w15:docId w15:val="{52A07C55-CE8C-4D83-B96E-0BE81C93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40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nagementOfGou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anagementOfGout@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E31BB-A07D-475D-AD4D-1211E403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(Jan 19)</Template>
  <TotalTime>3</TotalTime>
  <Pages>3</Pages>
  <Words>499</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3207</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1</cp:revision>
  <cp:lastPrinted>2014-03-26T12:19:00Z</cp:lastPrinted>
  <dcterms:created xsi:type="dcterms:W3CDTF">2019-12-06T09:32:00Z</dcterms:created>
  <dcterms:modified xsi:type="dcterms:W3CDTF">2019-12-06T09:35:00Z</dcterms:modified>
</cp:coreProperties>
</file>