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D337" w14:textId="0BF8B67D"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p>
    <w:p w14:paraId="74C01AEC" w14:textId="60F8E12C" w:rsidR="00D47BA7" w:rsidRDefault="005B2D16" w:rsidP="00D47BA7">
      <w:pPr>
        <w:ind w:hanging="567"/>
        <w:rPr>
          <w:rFonts w:ascii="Arial" w:hAnsi="Arial" w:cs="Arial"/>
          <w:b/>
          <w:bCs/>
          <w:color w:val="00506A"/>
          <w:sz w:val="28"/>
          <w:szCs w:val="28"/>
        </w:rPr>
      </w:pPr>
      <w:r>
        <w:rPr>
          <w:rFonts w:ascii="Arial" w:hAnsi="Arial" w:cs="Arial"/>
          <w:b/>
          <w:bCs/>
          <w:color w:val="00506A"/>
          <w:sz w:val="28"/>
          <w:szCs w:val="28"/>
        </w:rPr>
        <w:t>QSAC meeting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Pr>
          <w:rFonts w:ascii="Arial" w:hAnsi="Arial" w:cs="Arial"/>
          <w:b/>
          <w:bCs/>
          <w:color w:val="00506A"/>
          <w:sz w:val="28"/>
          <w:szCs w:val="28"/>
        </w:rPr>
        <w:t>28 November 2024</w:t>
      </w:r>
    </w:p>
    <w:p w14:paraId="16489227" w14:textId="7D87AB85" w:rsidR="005B2D16" w:rsidRDefault="005B2D16" w:rsidP="00D47BA7">
      <w:pPr>
        <w:ind w:hanging="567"/>
        <w:rPr>
          <w:rFonts w:ascii="Arial" w:hAnsi="Arial" w:cs="Arial"/>
          <w:b/>
          <w:bCs/>
          <w:color w:val="00506A"/>
          <w:sz w:val="28"/>
          <w:szCs w:val="28"/>
        </w:rPr>
      </w:pPr>
      <w:bookmarkStart w:id="0" w:name="_Hlk182233286"/>
      <w:r w:rsidRPr="005B2D16">
        <w:rPr>
          <w:rFonts w:ascii="Arial" w:hAnsi="Arial" w:cs="Arial"/>
          <w:b/>
          <w:bCs/>
          <w:color w:val="00506A"/>
          <w:sz w:val="28"/>
          <w:szCs w:val="28"/>
        </w:rPr>
        <w:t>Cardiovascular risk assessment and lipid modification</w:t>
      </w:r>
    </w:p>
    <w:bookmarkEnd w:id="0"/>
    <w:p w14:paraId="6EDC319B" w14:textId="77777777" w:rsidR="00630CCB" w:rsidRPr="00852D9B" w:rsidRDefault="00630CCB" w:rsidP="00D47BA7">
      <w:pPr>
        <w:ind w:hanging="567"/>
        <w:rPr>
          <w:rFonts w:ascii="Arial" w:hAnsi="Arial" w:cs="Arial"/>
          <w:b/>
          <w:bCs/>
          <w:color w:val="00506A"/>
          <w:sz w:val="28"/>
          <w:szCs w:val="28"/>
        </w:rPr>
      </w:pPr>
    </w:p>
    <w:p w14:paraId="3A3DD5DD" w14:textId="34EB2461"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NICE </w:t>
      </w:r>
      <w:r w:rsidR="00866F52">
        <w:rPr>
          <w:rFonts w:ascii="Arial" w:hAnsi="Arial" w:cs="Arial"/>
          <w:b/>
          <w:bCs/>
          <w:color w:val="00506A"/>
        </w:rPr>
        <w:t>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E4820" w14:paraId="111674D1" w14:textId="77777777" w:rsidTr="00B1769B">
        <w:trPr>
          <w:trHeight w:val="775"/>
        </w:trPr>
        <w:tc>
          <w:tcPr>
            <w:tcW w:w="1418" w:type="dxa"/>
            <w:vAlign w:val="center"/>
          </w:tcPr>
          <w:p w14:paraId="626159D9" w14:textId="77777777" w:rsidR="004602D6" w:rsidRPr="00BE4820" w:rsidRDefault="004602D6" w:rsidP="00B1769B">
            <w:pPr>
              <w:pStyle w:val="Title"/>
              <w:jc w:val="left"/>
              <w:rPr>
                <w:rFonts w:cs="Arial"/>
                <w:color w:val="00506A"/>
                <w:sz w:val="22"/>
                <w:szCs w:val="22"/>
              </w:rPr>
            </w:pPr>
            <w:r w:rsidRPr="00BE4820">
              <w:rPr>
                <w:rFonts w:cs="Arial"/>
                <w:color w:val="00506A"/>
                <w:sz w:val="22"/>
                <w:szCs w:val="22"/>
              </w:rPr>
              <w:t>Name</w:t>
            </w:r>
          </w:p>
        </w:tc>
        <w:tc>
          <w:tcPr>
            <w:tcW w:w="1417" w:type="dxa"/>
            <w:vAlign w:val="center"/>
          </w:tcPr>
          <w:p w14:paraId="4BC0C4D4" w14:textId="4F418006" w:rsidR="004602D6" w:rsidRPr="00BE4820" w:rsidRDefault="004602D6" w:rsidP="00B1769B">
            <w:pPr>
              <w:pStyle w:val="Title"/>
              <w:jc w:val="left"/>
              <w:rPr>
                <w:rFonts w:cs="Arial"/>
                <w:color w:val="00506A"/>
                <w:sz w:val="22"/>
                <w:szCs w:val="22"/>
              </w:rPr>
            </w:pPr>
            <w:r w:rsidRPr="00BE4820">
              <w:rPr>
                <w:rFonts w:cs="Arial"/>
                <w:color w:val="00506A"/>
                <w:sz w:val="22"/>
                <w:szCs w:val="22"/>
              </w:rPr>
              <w:t xml:space="preserve">Role </w:t>
            </w:r>
            <w:r w:rsidR="00C11628" w:rsidRPr="00BE4820">
              <w:rPr>
                <w:rFonts w:cs="Arial"/>
                <w:color w:val="00506A"/>
                <w:sz w:val="22"/>
                <w:szCs w:val="22"/>
              </w:rPr>
              <w:t>on the committee</w:t>
            </w:r>
          </w:p>
        </w:tc>
        <w:tc>
          <w:tcPr>
            <w:tcW w:w="1843" w:type="dxa"/>
            <w:vAlign w:val="center"/>
          </w:tcPr>
          <w:p w14:paraId="3D4BE18B" w14:textId="77777777" w:rsidR="004602D6" w:rsidRPr="00BE4820" w:rsidRDefault="004602D6" w:rsidP="00B1769B">
            <w:pPr>
              <w:pStyle w:val="Title"/>
              <w:jc w:val="left"/>
              <w:rPr>
                <w:rFonts w:cs="Arial"/>
                <w:color w:val="00506A"/>
                <w:sz w:val="22"/>
                <w:szCs w:val="22"/>
              </w:rPr>
            </w:pPr>
            <w:r w:rsidRPr="00BE4820">
              <w:rPr>
                <w:rFonts w:cs="Arial"/>
                <w:color w:val="00506A"/>
                <w:sz w:val="22"/>
                <w:szCs w:val="22"/>
              </w:rPr>
              <w:t>Type of interest</w:t>
            </w:r>
          </w:p>
        </w:tc>
        <w:tc>
          <w:tcPr>
            <w:tcW w:w="4111" w:type="dxa"/>
            <w:vAlign w:val="center"/>
          </w:tcPr>
          <w:p w14:paraId="231853E2" w14:textId="77777777" w:rsidR="004602D6" w:rsidRPr="00BE4820" w:rsidRDefault="004602D6" w:rsidP="00B1769B">
            <w:pPr>
              <w:pStyle w:val="Title"/>
              <w:jc w:val="left"/>
              <w:rPr>
                <w:rFonts w:cs="Arial"/>
                <w:color w:val="00506A"/>
                <w:sz w:val="22"/>
                <w:szCs w:val="22"/>
              </w:rPr>
            </w:pPr>
            <w:r w:rsidRPr="00BE4820">
              <w:rPr>
                <w:rFonts w:cs="Arial"/>
                <w:color w:val="00506A"/>
                <w:sz w:val="22"/>
                <w:szCs w:val="22"/>
              </w:rPr>
              <w:t>Description of interest</w:t>
            </w:r>
          </w:p>
        </w:tc>
        <w:tc>
          <w:tcPr>
            <w:tcW w:w="1417" w:type="dxa"/>
            <w:vAlign w:val="center"/>
          </w:tcPr>
          <w:p w14:paraId="1CD048D0" w14:textId="77777777" w:rsidR="004602D6" w:rsidRPr="00BE4820" w:rsidRDefault="004602D6" w:rsidP="00B1769B">
            <w:pPr>
              <w:pStyle w:val="Title"/>
              <w:spacing w:after="0"/>
              <w:jc w:val="left"/>
              <w:rPr>
                <w:rFonts w:cs="Arial"/>
                <w:color w:val="00506A"/>
                <w:sz w:val="22"/>
                <w:szCs w:val="22"/>
              </w:rPr>
            </w:pPr>
            <w:r w:rsidRPr="00BE4820">
              <w:rPr>
                <w:rFonts w:cs="Arial"/>
                <w:color w:val="00506A"/>
                <w:sz w:val="22"/>
                <w:szCs w:val="22"/>
              </w:rPr>
              <w:t>Interest</w:t>
            </w:r>
          </w:p>
          <w:p w14:paraId="39C94262" w14:textId="7D8627EE" w:rsidR="004602D6" w:rsidRPr="00BE4820" w:rsidRDefault="004602D6" w:rsidP="00B1769B">
            <w:pPr>
              <w:pStyle w:val="Title"/>
              <w:spacing w:before="0" w:after="60"/>
              <w:jc w:val="left"/>
              <w:rPr>
                <w:rFonts w:cs="Arial"/>
                <w:color w:val="00506A"/>
                <w:sz w:val="22"/>
                <w:szCs w:val="22"/>
              </w:rPr>
            </w:pPr>
            <w:r w:rsidRPr="00BE4820">
              <w:rPr>
                <w:rFonts w:cs="Arial"/>
                <w:color w:val="00506A"/>
                <w:sz w:val="22"/>
                <w:szCs w:val="22"/>
              </w:rPr>
              <w:t>arose</w:t>
            </w:r>
          </w:p>
        </w:tc>
        <w:tc>
          <w:tcPr>
            <w:tcW w:w="1134" w:type="dxa"/>
            <w:vAlign w:val="center"/>
          </w:tcPr>
          <w:p w14:paraId="07D4B157" w14:textId="77777777" w:rsidR="004602D6" w:rsidRPr="00BE4820" w:rsidRDefault="004602D6" w:rsidP="00B1769B">
            <w:pPr>
              <w:pStyle w:val="Title"/>
              <w:spacing w:after="0"/>
              <w:jc w:val="left"/>
              <w:rPr>
                <w:rFonts w:cs="Arial"/>
                <w:color w:val="00506A"/>
                <w:sz w:val="22"/>
                <w:szCs w:val="22"/>
              </w:rPr>
            </w:pPr>
            <w:r w:rsidRPr="00BE4820">
              <w:rPr>
                <w:rFonts w:cs="Arial"/>
                <w:color w:val="00506A"/>
                <w:sz w:val="22"/>
                <w:szCs w:val="22"/>
              </w:rPr>
              <w:t>Interest</w:t>
            </w:r>
          </w:p>
          <w:p w14:paraId="79047174" w14:textId="05A416BF" w:rsidR="004602D6" w:rsidRPr="00BE4820" w:rsidRDefault="004602D6" w:rsidP="00B1769B">
            <w:pPr>
              <w:pStyle w:val="Title"/>
              <w:spacing w:before="0" w:after="0"/>
              <w:jc w:val="left"/>
              <w:rPr>
                <w:rFonts w:cs="Arial"/>
                <w:color w:val="00506A"/>
                <w:sz w:val="22"/>
                <w:szCs w:val="22"/>
              </w:rPr>
            </w:pPr>
            <w:r w:rsidRPr="00BE4820">
              <w:rPr>
                <w:rFonts w:cs="Arial"/>
                <w:color w:val="00506A"/>
                <w:sz w:val="22"/>
                <w:szCs w:val="22"/>
              </w:rPr>
              <w:t>declared</w:t>
            </w:r>
          </w:p>
        </w:tc>
        <w:tc>
          <w:tcPr>
            <w:tcW w:w="1134" w:type="dxa"/>
            <w:vAlign w:val="center"/>
          </w:tcPr>
          <w:p w14:paraId="7F96F18C" w14:textId="414F8481" w:rsidR="004602D6" w:rsidRPr="00BE4820" w:rsidRDefault="004602D6" w:rsidP="00B1769B">
            <w:pPr>
              <w:pStyle w:val="Title"/>
              <w:spacing w:after="0"/>
              <w:jc w:val="left"/>
              <w:rPr>
                <w:rFonts w:cs="Arial"/>
                <w:color w:val="00506A"/>
                <w:sz w:val="22"/>
                <w:szCs w:val="22"/>
              </w:rPr>
            </w:pPr>
            <w:r w:rsidRPr="00BE4820">
              <w:rPr>
                <w:rFonts w:cs="Arial"/>
                <w:color w:val="00506A"/>
                <w:sz w:val="22"/>
                <w:szCs w:val="22"/>
              </w:rPr>
              <w:t>Interest</w:t>
            </w:r>
          </w:p>
          <w:p w14:paraId="7756DC64" w14:textId="5CBD8E0E" w:rsidR="004602D6" w:rsidRPr="00BE4820" w:rsidRDefault="004602D6" w:rsidP="00B1769B">
            <w:pPr>
              <w:pStyle w:val="Title"/>
              <w:spacing w:before="0" w:after="0"/>
              <w:jc w:val="left"/>
              <w:rPr>
                <w:rFonts w:cs="Arial"/>
                <w:color w:val="00506A"/>
                <w:sz w:val="22"/>
                <w:szCs w:val="22"/>
              </w:rPr>
            </w:pPr>
            <w:r w:rsidRPr="00BE4820">
              <w:rPr>
                <w:rFonts w:cs="Arial"/>
                <w:color w:val="00506A"/>
                <w:sz w:val="22"/>
                <w:szCs w:val="22"/>
              </w:rPr>
              <w:t>ceased</w:t>
            </w:r>
          </w:p>
        </w:tc>
        <w:tc>
          <w:tcPr>
            <w:tcW w:w="2694" w:type="dxa"/>
            <w:vAlign w:val="center"/>
          </w:tcPr>
          <w:p w14:paraId="5A51D99E" w14:textId="77777777" w:rsidR="004602D6" w:rsidRPr="00BE4820" w:rsidRDefault="004602D6" w:rsidP="00B1769B">
            <w:pPr>
              <w:pStyle w:val="Title"/>
              <w:jc w:val="left"/>
              <w:rPr>
                <w:rFonts w:cs="Arial"/>
                <w:color w:val="00506A"/>
                <w:sz w:val="22"/>
                <w:szCs w:val="22"/>
              </w:rPr>
            </w:pPr>
            <w:r w:rsidRPr="00BE4820">
              <w:rPr>
                <w:rFonts w:cs="Arial"/>
                <w:color w:val="00506A"/>
                <w:sz w:val="22"/>
                <w:szCs w:val="22"/>
              </w:rPr>
              <w:t>Comments</w:t>
            </w:r>
          </w:p>
        </w:tc>
      </w:tr>
      <w:tr w:rsidR="004B53E2" w:rsidRPr="00BE4820" w14:paraId="08BE9629" w14:textId="77777777" w:rsidTr="00B1769B">
        <w:tc>
          <w:tcPr>
            <w:tcW w:w="1418" w:type="dxa"/>
            <w:vAlign w:val="center"/>
          </w:tcPr>
          <w:p w14:paraId="0420B9AC" w14:textId="0844E04B" w:rsidR="004B53E2" w:rsidRPr="00BE4820" w:rsidRDefault="004B53E2" w:rsidP="00B1769B">
            <w:pPr>
              <w:pStyle w:val="Title"/>
              <w:jc w:val="left"/>
              <w:rPr>
                <w:rFonts w:cs="Arial"/>
                <w:b w:val="0"/>
                <w:bCs w:val="0"/>
                <w:sz w:val="22"/>
                <w:szCs w:val="22"/>
              </w:rPr>
            </w:pPr>
            <w:r>
              <w:rPr>
                <w:rFonts w:cs="Arial"/>
                <w:b w:val="0"/>
                <w:bCs w:val="0"/>
                <w:sz w:val="22"/>
                <w:szCs w:val="22"/>
              </w:rPr>
              <w:t>Mark Minchin</w:t>
            </w:r>
          </w:p>
        </w:tc>
        <w:tc>
          <w:tcPr>
            <w:tcW w:w="1417" w:type="dxa"/>
            <w:vAlign w:val="center"/>
          </w:tcPr>
          <w:p w14:paraId="767FB015" w14:textId="1143177F" w:rsidR="004B53E2" w:rsidRPr="00BE4820" w:rsidRDefault="004B53E2" w:rsidP="00B1769B">
            <w:pPr>
              <w:pStyle w:val="Title"/>
              <w:jc w:val="left"/>
              <w:rPr>
                <w:rFonts w:cs="Arial"/>
                <w:b w:val="0"/>
                <w:bCs w:val="0"/>
                <w:sz w:val="22"/>
                <w:szCs w:val="22"/>
              </w:rPr>
            </w:pPr>
            <w:r>
              <w:rPr>
                <w:rFonts w:cs="Arial"/>
                <w:b w:val="0"/>
                <w:bCs w:val="0"/>
                <w:sz w:val="22"/>
                <w:szCs w:val="22"/>
              </w:rPr>
              <w:t>NICE Team</w:t>
            </w:r>
          </w:p>
        </w:tc>
        <w:tc>
          <w:tcPr>
            <w:tcW w:w="1843" w:type="dxa"/>
            <w:vAlign w:val="center"/>
          </w:tcPr>
          <w:p w14:paraId="1B93031A" w14:textId="0D316DF7" w:rsidR="004B53E2" w:rsidRPr="00BE4820" w:rsidRDefault="004B53E2" w:rsidP="00B1769B">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71EABE74" w14:textId="2BBC170E" w:rsidR="004B53E2" w:rsidRPr="00BE4820" w:rsidRDefault="004B53E2" w:rsidP="00B1769B">
            <w:pPr>
              <w:pStyle w:val="Title"/>
              <w:jc w:val="left"/>
              <w:rPr>
                <w:rFonts w:cs="Arial"/>
                <w:b w:val="0"/>
                <w:bCs w:val="0"/>
                <w:sz w:val="22"/>
                <w:szCs w:val="22"/>
              </w:rPr>
            </w:pPr>
            <w:r>
              <w:rPr>
                <w:rFonts w:cs="Arial"/>
                <w:b w:val="0"/>
                <w:bCs w:val="0"/>
                <w:sz w:val="22"/>
                <w:szCs w:val="22"/>
              </w:rPr>
              <w:t>Member of the CVDPREVENT Audit Advisory Group</w:t>
            </w:r>
          </w:p>
        </w:tc>
        <w:tc>
          <w:tcPr>
            <w:tcW w:w="1417" w:type="dxa"/>
            <w:vAlign w:val="center"/>
          </w:tcPr>
          <w:p w14:paraId="55996951" w14:textId="42F178BC" w:rsidR="004B53E2" w:rsidRPr="00BE4820" w:rsidRDefault="004B53E2" w:rsidP="00B1769B">
            <w:pPr>
              <w:pStyle w:val="Title"/>
              <w:jc w:val="left"/>
              <w:rPr>
                <w:rFonts w:cs="Arial"/>
                <w:b w:val="0"/>
                <w:bCs w:val="0"/>
                <w:sz w:val="22"/>
                <w:szCs w:val="22"/>
              </w:rPr>
            </w:pPr>
            <w:r>
              <w:rPr>
                <w:rFonts w:cs="Arial"/>
                <w:b w:val="0"/>
                <w:bCs w:val="0"/>
                <w:sz w:val="22"/>
                <w:szCs w:val="22"/>
              </w:rPr>
              <w:t>2018</w:t>
            </w:r>
          </w:p>
        </w:tc>
        <w:tc>
          <w:tcPr>
            <w:tcW w:w="1134" w:type="dxa"/>
            <w:vAlign w:val="center"/>
          </w:tcPr>
          <w:p w14:paraId="796A27F5" w14:textId="00A282A1" w:rsidR="004B53E2" w:rsidRPr="00BE4820" w:rsidRDefault="004B53E2" w:rsidP="00B1769B">
            <w:pPr>
              <w:pStyle w:val="Title"/>
              <w:jc w:val="left"/>
              <w:rPr>
                <w:rFonts w:cs="Arial"/>
                <w:b w:val="0"/>
                <w:bCs w:val="0"/>
                <w:sz w:val="22"/>
                <w:szCs w:val="22"/>
              </w:rPr>
            </w:pPr>
            <w:r>
              <w:rPr>
                <w:rFonts w:cs="Arial"/>
                <w:b w:val="0"/>
                <w:bCs w:val="0"/>
                <w:sz w:val="22"/>
                <w:szCs w:val="22"/>
              </w:rPr>
              <w:t>Nov 2024</w:t>
            </w:r>
          </w:p>
        </w:tc>
        <w:tc>
          <w:tcPr>
            <w:tcW w:w="1134" w:type="dxa"/>
            <w:vAlign w:val="center"/>
          </w:tcPr>
          <w:p w14:paraId="788BD28B" w14:textId="03230132" w:rsidR="004B53E2" w:rsidRPr="00BE4820" w:rsidRDefault="004B53E2" w:rsidP="00B1769B">
            <w:pPr>
              <w:pStyle w:val="Title"/>
              <w:jc w:val="left"/>
              <w:rPr>
                <w:rFonts w:cs="Arial"/>
                <w:b w:val="0"/>
                <w:bCs w:val="0"/>
                <w:sz w:val="22"/>
                <w:szCs w:val="22"/>
              </w:rPr>
            </w:pPr>
            <w:r>
              <w:rPr>
                <w:rFonts w:cs="Arial"/>
                <w:b w:val="0"/>
                <w:bCs w:val="0"/>
                <w:sz w:val="22"/>
                <w:szCs w:val="22"/>
              </w:rPr>
              <w:t>Ongoing</w:t>
            </w:r>
          </w:p>
        </w:tc>
        <w:tc>
          <w:tcPr>
            <w:tcW w:w="2694" w:type="dxa"/>
            <w:vAlign w:val="center"/>
          </w:tcPr>
          <w:p w14:paraId="2719181B" w14:textId="78D8B3D6" w:rsidR="004B53E2" w:rsidRPr="00C77974" w:rsidRDefault="004B53E2" w:rsidP="00B1769B">
            <w:pPr>
              <w:pStyle w:val="Paragraphnonumbers"/>
              <w:rPr>
                <w:rFonts w:cs="Arial"/>
                <w:sz w:val="22"/>
                <w:szCs w:val="22"/>
              </w:rPr>
            </w:pPr>
            <w:r w:rsidRPr="00C77974">
              <w:rPr>
                <w:rFonts w:cs="Arial"/>
                <w:sz w:val="22"/>
                <w:szCs w:val="22"/>
              </w:rPr>
              <w:t>No action other than the process of open declaration</w:t>
            </w:r>
          </w:p>
        </w:tc>
      </w:tr>
      <w:tr w:rsidR="00A40062" w:rsidRPr="00BE4820" w14:paraId="0C27E1F2" w14:textId="77777777" w:rsidTr="00B1769B">
        <w:tc>
          <w:tcPr>
            <w:tcW w:w="1418" w:type="dxa"/>
            <w:vAlign w:val="center"/>
          </w:tcPr>
          <w:p w14:paraId="217C8B07" w14:textId="0B8C83ED" w:rsidR="00A40062" w:rsidRDefault="00A40062" w:rsidP="00B1769B">
            <w:pPr>
              <w:pStyle w:val="Title"/>
              <w:jc w:val="left"/>
              <w:rPr>
                <w:rFonts w:cs="Arial"/>
                <w:b w:val="0"/>
                <w:bCs w:val="0"/>
                <w:sz w:val="22"/>
                <w:szCs w:val="22"/>
              </w:rPr>
            </w:pPr>
            <w:r>
              <w:rPr>
                <w:rFonts w:cs="Arial"/>
                <w:b w:val="0"/>
                <w:bCs w:val="0"/>
                <w:sz w:val="22"/>
                <w:szCs w:val="22"/>
              </w:rPr>
              <w:t>Charlotte Fairclough</w:t>
            </w:r>
          </w:p>
        </w:tc>
        <w:tc>
          <w:tcPr>
            <w:tcW w:w="1417" w:type="dxa"/>
            <w:vAlign w:val="center"/>
          </w:tcPr>
          <w:p w14:paraId="41EE447D" w14:textId="7BD0AC97" w:rsidR="00A40062" w:rsidRDefault="00A40062" w:rsidP="00B1769B">
            <w:pPr>
              <w:pStyle w:val="Title"/>
              <w:jc w:val="left"/>
              <w:rPr>
                <w:rFonts w:cs="Arial"/>
                <w:b w:val="0"/>
                <w:bCs w:val="0"/>
                <w:sz w:val="22"/>
                <w:szCs w:val="22"/>
              </w:rPr>
            </w:pPr>
            <w:r>
              <w:rPr>
                <w:rFonts w:cs="Arial"/>
                <w:b w:val="0"/>
                <w:bCs w:val="0"/>
                <w:sz w:val="22"/>
                <w:szCs w:val="22"/>
              </w:rPr>
              <w:t>NICE Team</w:t>
            </w:r>
          </w:p>
        </w:tc>
        <w:tc>
          <w:tcPr>
            <w:tcW w:w="1843" w:type="dxa"/>
            <w:vAlign w:val="center"/>
          </w:tcPr>
          <w:p w14:paraId="6CC64B0C" w14:textId="0800E214" w:rsidR="00A40062" w:rsidRPr="00BE4820" w:rsidRDefault="00A40062" w:rsidP="00B1769B">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0E39EAD2" w14:textId="777D5F85" w:rsidR="00A40062" w:rsidRDefault="00A40062" w:rsidP="00B1769B">
            <w:pPr>
              <w:pStyle w:val="Title"/>
              <w:jc w:val="left"/>
              <w:rPr>
                <w:rFonts w:cs="Arial"/>
                <w:b w:val="0"/>
                <w:bCs w:val="0"/>
                <w:sz w:val="22"/>
                <w:szCs w:val="22"/>
              </w:rPr>
            </w:pPr>
            <w:r>
              <w:rPr>
                <w:rFonts w:cs="Arial"/>
                <w:b w:val="0"/>
                <w:bCs w:val="0"/>
                <w:sz w:val="22"/>
                <w:szCs w:val="22"/>
              </w:rPr>
              <w:t>Registered as a clinical scientist with the Health and Care Professions Council.</w:t>
            </w:r>
          </w:p>
        </w:tc>
        <w:tc>
          <w:tcPr>
            <w:tcW w:w="1417" w:type="dxa"/>
            <w:vAlign w:val="center"/>
          </w:tcPr>
          <w:p w14:paraId="5EF23DA6" w14:textId="50592E6A" w:rsidR="00A40062" w:rsidRDefault="00A40062" w:rsidP="00B1769B">
            <w:pPr>
              <w:pStyle w:val="Title"/>
              <w:jc w:val="left"/>
              <w:rPr>
                <w:rFonts w:cs="Arial"/>
                <w:b w:val="0"/>
                <w:bCs w:val="0"/>
                <w:sz w:val="22"/>
                <w:szCs w:val="22"/>
              </w:rPr>
            </w:pPr>
            <w:r>
              <w:rPr>
                <w:rFonts w:cs="Arial"/>
                <w:b w:val="0"/>
                <w:bCs w:val="0"/>
                <w:sz w:val="22"/>
                <w:szCs w:val="22"/>
              </w:rPr>
              <w:t>2023</w:t>
            </w:r>
          </w:p>
        </w:tc>
        <w:tc>
          <w:tcPr>
            <w:tcW w:w="1134" w:type="dxa"/>
            <w:vAlign w:val="center"/>
          </w:tcPr>
          <w:p w14:paraId="0E33EE76" w14:textId="2DFB402D" w:rsidR="00A40062" w:rsidRDefault="00A40062" w:rsidP="00B1769B">
            <w:pPr>
              <w:pStyle w:val="Title"/>
              <w:jc w:val="left"/>
              <w:rPr>
                <w:rFonts w:cs="Arial"/>
                <w:b w:val="0"/>
                <w:bCs w:val="0"/>
                <w:sz w:val="22"/>
                <w:szCs w:val="22"/>
              </w:rPr>
            </w:pPr>
            <w:r>
              <w:rPr>
                <w:rFonts w:cs="Arial"/>
                <w:b w:val="0"/>
                <w:bCs w:val="0"/>
                <w:sz w:val="22"/>
                <w:szCs w:val="22"/>
              </w:rPr>
              <w:t>Nov 2024</w:t>
            </w:r>
          </w:p>
        </w:tc>
        <w:tc>
          <w:tcPr>
            <w:tcW w:w="1134" w:type="dxa"/>
            <w:vAlign w:val="center"/>
          </w:tcPr>
          <w:p w14:paraId="794FE095" w14:textId="46EFFD64" w:rsidR="00A40062" w:rsidRDefault="00A40062" w:rsidP="00B1769B">
            <w:pPr>
              <w:pStyle w:val="Title"/>
              <w:jc w:val="left"/>
              <w:rPr>
                <w:rFonts w:cs="Arial"/>
                <w:b w:val="0"/>
                <w:bCs w:val="0"/>
                <w:sz w:val="22"/>
                <w:szCs w:val="22"/>
              </w:rPr>
            </w:pPr>
            <w:r>
              <w:rPr>
                <w:rFonts w:cs="Arial"/>
                <w:b w:val="0"/>
                <w:bCs w:val="0"/>
                <w:sz w:val="22"/>
                <w:szCs w:val="22"/>
              </w:rPr>
              <w:t>Ongoing</w:t>
            </w:r>
          </w:p>
        </w:tc>
        <w:tc>
          <w:tcPr>
            <w:tcW w:w="2694" w:type="dxa"/>
            <w:vAlign w:val="center"/>
          </w:tcPr>
          <w:p w14:paraId="0867AB6B" w14:textId="5363544C" w:rsidR="00A40062" w:rsidRPr="00C77974" w:rsidRDefault="00A40062" w:rsidP="00B1769B">
            <w:pPr>
              <w:pStyle w:val="Paragraphnonumbers"/>
              <w:rPr>
                <w:rFonts w:cs="Arial"/>
                <w:sz w:val="22"/>
                <w:szCs w:val="22"/>
              </w:rPr>
            </w:pPr>
            <w:r w:rsidRPr="00C77974">
              <w:rPr>
                <w:rFonts w:cs="Arial"/>
                <w:sz w:val="22"/>
                <w:szCs w:val="22"/>
              </w:rPr>
              <w:t>No action other than the process of open declaration</w:t>
            </w:r>
          </w:p>
        </w:tc>
      </w:tr>
      <w:tr w:rsidR="00A40062" w:rsidRPr="00BE4820" w14:paraId="6C924172" w14:textId="77777777" w:rsidTr="00B1769B">
        <w:tc>
          <w:tcPr>
            <w:tcW w:w="1418" w:type="dxa"/>
            <w:vAlign w:val="center"/>
          </w:tcPr>
          <w:p w14:paraId="0AED8A95" w14:textId="19EF9F46" w:rsidR="00A40062" w:rsidRDefault="00A40062" w:rsidP="00B1769B">
            <w:pPr>
              <w:pStyle w:val="Title"/>
              <w:jc w:val="left"/>
              <w:rPr>
                <w:rFonts w:cs="Arial"/>
                <w:b w:val="0"/>
                <w:bCs w:val="0"/>
                <w:sz w:val="22"/>
                <w:szCs w:val="22"/>
              </w:rPr>
            </w:pPr>
            <w:r>
              <w:rPr>
                <w:rFonts w:cs="Arial"/>
                <w:b w:val="0"/>
                <w:bCs w:val="0"/>
                <w:sz w:val="22"/>
                <w:szCs w:val="22"/>
              </w:rPr>
              <w:t>Charlotte Fairclough</w:t>
            </w:r>
          </w:p>
        </w:tc>
        <w:tc>
          <w:tcPr>
            <w:tcW w:w="1417" w:type="dxa"/>
            <w:vAlign w:val="center"/>
          </w:tcPr>
          <w:p w14:paraId="55EA22DC" w14:textId="3CA9C369" w:rsidR="00A40062" w:rsidRDefault="00A40062" w:rsidP="00B1769B">
            <w:pPr>
              <w:pStyle w:val="Title"/>
              <w:jc w:val="left"/>
              <w:rPr>
                <w:rFonts w:cs="Arial"/>
                <w:b w:val="0"/>
                <w:bCs w:val="0"/>
                <w:sz w:val="22"/>
                <w:szCs w:val="22"/>
              </w:rPr>
            </w:pPr>
            <w:r>
              <w:rPr>
                <w:rFonts w:cs="Arial"/>
                <w:b w:val="0"/>
                <w:bCs w:val="0"/>
                <w:sz w:val="22"/>
                <w:szCs w:val="22"/>
              </w:rPr>
              <w:t>NICE Team</w:t>
            </w:r>
          </w:p>
        </w:tc>
        <w:tc>
          <w:tcPr>
            <w:tcW w:w="1843" w:type="dxa"/>
            <w:vAlign w:val="center"/>
          </w:tcPr>
          <w:p w14:paraId="12483C9F" w14:textId="24810D5E" w:rsidR="00A40062" w:rsidRPr="00BE4820" w:rsidRDefault="00A40062" w:rsidP="00B1769B">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784A6C69" w14:textId="4662830E" w:rsidR="00A40062" w:rsidRDefault="00A40062" w:rsidP="00B1769B">
            <w:pPr>
              <w:pStyle w:val="Title"/>
              <w:jc w:val="left"/>
              <w:rPr>
                <w:rFonts w:cs="Arial"/>
                <w:b w:val="0"/>
                <w:bCs w:val="0"/>
                <w:sz w:val="22"/>
                <w:szCs w:val="22"/>
              </w:rPr>
            </w:pPr>
            <w:r>
              <w:rPr>
                <w:rFonts w:cs="Arial"/>
                <w:b w:val="0"/>
                <w:bCs w:val="0"/>
                <w:sz w:val="22"/>
                <w:szCs w:val="22"/>
              </w:rPr>
              <w:t>Member of the Association of Laboratory Medicine (previously known as Association of Clinical Biochemistry)</w:t>
            </w:r>
          </w:p>
        </w:tc>
        <w:tc>
          <w:tcPr>
            <w:tcW w:w="1417" w:type="dxa"/>
            <w:vAlign w:val="center"/>
          </w:tcPr>
          <w:p w14:paraId="5A2DF161" w14:textId="548D1D4D" w:rsidR="00A40062" w:rsidRDefault="00A40062" w:rsidP="00B1769B">
            <w:pPr>
              <w:pStyle w:val="Title"/>
              <w:jc w:val="left"/>
              <w:rPr>
                <w:rFonts w:cs="Arial"/>
                <w:b w:val="0"/>
                <w:bCs w:val="0"/>
                <w:sz w:val="22"/>
                <w:szCs w:val="22"/>
              </w:rPr>
            </w:pPr>
            <w:r>
              <w:rPr>
                <w:rFonts w:cs="Arial"/>
                <w:b w:val="0"/>
                <w:bCs w:val="0"/>
                <w:sz w:val="22"/>
                <w:szCs w:val="22"/>
              </w:rPr>
              <w:t>2021</w:t>
            </w:r>
          </w:p>
        </w:tc>
        <w:tc>
          <w:tcPr>
            <w:tcW w:w="1134" w:type="dxa"/>
            <w:vAlign w:val="center"/>
          </w:tcPr>
          <w:p w14:paraId="2F91EC2F" w14:textId="70ED51E7" w:rsidR="00A40062" w:rsidRDefault="00A40062" w:rsidP="00B1769B">
            <w:pPr>
              <w:pStyle w:val="Title"/>
              <w:jc w:val="left"/>
              <w:rPr>
                <w:rFonts w:cs="Arial"/>
                <w:b w:val="0"/>
                <w:bCs w:val="0"/>
                <w:sz w:val="22"/>
                <w:szCs w:val="22"/>
              </w:rPr>
            </w:pPr>
            <w:r>
              <w:rPr>
                <w:rFonts w:cs="Arial"/>
                <w:b w:val="0"/>
                <w:bCs w:val="0"/>
                <w:sz w:val="22"/>
                <w:szCs w:val="22"/>
              </w:rPr>
              <w:t>Nov 2024</w:t>
            </w:r>
          </w:p>
        </w:tc>
        <w:tc>
          <w:tcPr>
            <w:tcW w:w="1134" w:type="dxa"/>
            <w:vAlign w:val="center"/>
          </w:tcPr>
          <w:p w14:paraId="0C1E87AA" w14:textId="1255DC63" w:rsidR="00A40062" w:rsidRDefault="00A40062" w:rsidP="00B1769B">
            <w:pPr>
              <w:pStyle w:val="Title"/>
              <w:jc w:val="left"/>
              <w:rPr>
                <w:rFonts w:cs="Arial"/>
                <w:b w:val="0"/>
                <w:bCs w:val="0"/>
                <w:sz w:val="22"/>
                <w:szCs w:val="22"/>
              </w:rPr>
            </w:pPr>
            <w:r>
              <w:rPr>
                <w:rFonts w:cs="Arial"/>
                <w:b w:val="0"/>
                <w:bCs w:val="0"/>
                <w:sz w:val="22"/>
                <w:szCs w:val="22"/>
              </w:rPr>
              <w:t>Ongoing</w:t>
            </w:r>
          </w:p>
        </w:tc>
        <w:tc>
          <w:tcPr>
            <w:tcW w:w="2694" w:type="dxa"/>
            <w:vAlign w:val="center"/>
          </w:tcPr>
          <w:p w14:paraId="0A474E44" w14:textId="4F49010A" w:rsidR="00A40062" w:rsidRPr="00C77974" w:rsidRDefault="00A40062" w:rsidP="00B1769B">
            <w:pPr>
              <w:pStyle w:val="Paragraphnonumbers"/>
              <w:rPr>
                <w:rFonts w:cs="Arial"/>
                <w:sz w:val="22"/>
                <w:szCs w:val="22"/>
              </w:rPr>
            </w:pPr>
            <w:r w:rsidRPr="00C77974">
              <w:rPr>
                <w:rFonts w:cs="Arial"/>
                <w:sz w:val="22"/>
                <w:szCs w:val="22"/>
              </w:rPr>
              <w:t>No action other than the process of open declaration</w:t>
            </w:r>
          </w:p>
        </w:tc>
      </w:tr>
      <w:tr w:rsidR="009A2837" w:rsidRPr="00BE4820" w14:paraId="1671B872" w14:textId="77777777" w:rsidTr="00B1769B">
        <w:trPr>
          <w:trHeight w:val="1199"/>
        </w:trPr>
        <w:tc>
          <w:tcPr>
            <w:tcW w:w="1418" w:type="dxa"/>
            <w:vAlign w:val="center"/>
          </w:tcPr>
          <w:p w14:paraId="64452628" w14:textId="5A35B7C8" w:rsidR="009A2837" w:rsidRPr="00BE4820" w:rsidRDefault="009A2837" w:rsidP="00B1769B">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4BD5BB93" w14:textId="59D86805" w:rsidR="009A2837" w:rsidRPr="00BE4820" w:rsidRDefault="009A2837" w:rsidP="00B1769B">
            <w:pPr>
              <w:pStyle w:val="Title"/>
              <w:jc w:val="left"/>
              <w:rPr>
                <w:rFonts w:cs="Arial"/>
                <w:b w:val="0"/>
                <w:bCs w:val="0"/>
                <w:i/>
                <w:iCs/>
                <w:sz w:val="22"/>
                <w:szCs w:val="22"/>
              </w:rPr>
            </w:pPr>
            <w:r w:rsidRPr="00BE4820">
              <w:rPr>
                <w:rFonts w:cs="Arial"/>
                <w:b w:val="0"/>
                <w:bCs w:val="0"/>
                <w:sz w:val="22"/>
                <w:szCs w:val="22"/>
              </w:rPr>
              <w:t>Vice Chair</w:t>
            </w:r>
          </w:p>
        </w:tc>
        <w:tc>
          <w:tcPr>
            <w:tcW w:w="1843" w:type="dxa"/>
            <w:vAlign w:val="center"/>
          </w:tcPr>
          <w:p w14:paraId="6189D795" w14:textId="5E1B6507" w:rsidR="009A2837" w:rsidRPr="00BE4820" w:rsidRDefault="009A2837" w:rsidP="00B1769B">
            <w:pPr>
              <w:pStyle w:val="Title"/>
              <w:jc w:val="left"/>
              <w:rPr>
                <w:rFonts w:cs="Arial"/>
                <w:b w:val="0"/>
                <w:bCs w:val="0"/>
                <w:i/>
                <w:sz w:val="22"/>
                <w:szCs w:val="22"/>
              </w:rPr>
            </w:pPr>
            <w:r w:rsidRPr="00BE4820">
              <w:rPr>
                <w:rFonts w:cs="Arial"/>
                <w:b w:val="0"/>
                <w:bCs w:val="0"/>
                <w:sz w:val="22"/>
                <w:szCs w:val="22"/>
              </w:rPr>
              <w:t>Direct - financial</w:t>
            </w:r>
          </w:p>
        </w:tc>
        <w:tc>
          <w:tcPr>
            <w:tcW w:w="4111" w:type="dxa"/>
            <w:vAlign w:val="center"/>
          </w:tcPr>
          <w:p w14:paraId="00205F87" w14:textId="5BFF95E2" w:rsidR="009A2837" w:rsidRPr="00BE4820" w:rsidRDefault="009A2837" w:rsidP="00B1769B">
            <w:pPr>
              <w:pStyle w:val="Title"/>
              <w:jc w:val="left"/>
              <w:rPr>
                <w:rFonts w:cs="Arial"/>
                <w:b w:val="0"/>
                <w:bCs w:val="0"/>
                <w:i/>
                <w:iCs/>
                <w:sz w:val="22"/>
                <w:szCs w:val="22"/>
              </w:rPr>
            </w:pPr>
            <w:r w:rsidRPr="00BE4820">
              <w:rPr>
                <w:rFonts w:cs="Arial"/>
                <w:b w:val="0"/>
                <w:bCs w:val="0"/>
                <w:snapToGrid w:val="0"/>
                <w:sz w:val="22"/>
                <w:szCs w:val="22"/>
                <w:lang w:eastAsia="en-US"/>
              </w:rPr>
              <w:t>University of Oxford: strategy, stakeholder engagement and public advocacy for various research projects</w:t>
            </w:r>
          </w:p>
        </w:tc>
        <w:tc>
          <w:tcPr>
            <w:tcW w:w="1417" w:type="dxa"/>
            <w:vAlign w:val="center"/>
          </w:tcPr>
          <w:p w14:paraId="74FD5CD6" w14:textId="7725DEDB" w:rsidR="009A2837" w:rsidRPr="00BE4820" w:rsidRDefault="009A2837" w:rsidP="00B1769B">
            <w:pPr>
              <w:pStyle w:val="Heading1"/>
              <w:spacing w:before="120"/>
              <w:rPr>
                <w:rFonts w:cs="Arial"/>
                <w:b w:val="0"/>
                <w:bCs w:val="0"/>
                <w:sz w:val="22"/>
                <w:szCs w:val="22"/>
              </w:rPr>
            </w:pPr>
            <w:r w:rsidRPr="00BE4820">
              <w:rPr>
                <w:rFonts w:cs="Arial"/>
                <w:b w:val="0"/>
                <w:bCs w:val="0"/>
                <w:sz w:val="22"/>
                <w:szCs w:val="22"/>
              </w:rPr>
              <w:t>2019</w:t>
            </w:r>
          </w:p>
        </w:tc>
        <w:tc>
          <w:tcPr>
            <w:tcW w:w="1134" w:type="dxa"/>
            <w:vAlign w:val="center"/>
          </w:tcPr>
          <w:p w14:paraId="36DF70AF" w14:textId="02E37D03" w:rsidR="009A2837" w:rsidRPr="00BE4820" w:rsidRDefault="009A2837" w:rsidP="00B1769B">
            <w:pPr>
              <w:pStyle w:val="Title"/>
              <w:jc w:val="left"/>
              <w:rPr>
                <w:rFonts w:cs="Arial"/>
                <w:b w:val="0"/>
                <w:bCs w:val="0"/>
                <w:sz w:val="22"/>
                <w:szCs w:val="22"/>
              </w:rPr>
            </w:pPr>
            <w:r w:rsidRPr="00BE4820">
              <w:rPr>
                <w:rFonts w:cs="Arial"/>
                <w:b w:val="0"/>
                <w:bCs w:val="0"/>
                <w:color w:val="000000" w:themeColor="text1"/>
                <w:sz w:val="22"/>
                <w:szCs w:val="22"/>
              </w:rPr>
              <w:t>April 2024</w:t>
            </w:r>
          </w:p>
        </w:tc>
        <w:tc>
          <w:tcPr>
            <w:tcW w:w="1134" w:type="dxa"/>
            <w:vAlign w:val="center"/>
          </w:tcPr>
          <w:p w14:paraId="34F2C3DD" w14:textId="6C3F7C88" w:rsidR="009A2837" w:rsidRPr="00BE4820" w:rsidRDefault="009A2837" w:rsidP="00B1769B">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6050CA67" w14:textId="5B189107" w:rsidR="009A2837"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9A2837" w:rsidRPr="00BE4820" w14:paraId="49919855" w14:textId="77777777" w:rsidTr="00B1769B">
        <w:trPr>
          <w:trHeight w:val="1199"/>
        </w:trPr>
        <w:tc>
          <w:tcPr>
            <w:tcW w:w="1418" w:type="dxa"/>
            <w:vAlign w:val="center"/>
          </w:tcPr>
          <w:p w14:paraId="7BC1A586" w14:textId="5A996033" w:rsidR="009A2837" w:rsidRPr="00BE4820" w:rsidRDefault="009A2837" w:rsidP="00B1769B">
            <w:pPr>
              <w:pStyle w:val="Title"/>
              <w:jc w:val="left"/>
              <w:rPr>
                <w:rFonts w:cs="Arial"/>
                <w:b w:val="0"/>
                <w:bCs w:val="0"/>
                <w:iCs/>
                <w:sz w:val="22"/>
                <w:szCs w:val="22"/>
              </w:rPr>
            </w:pPr>
            <w:r w:rsidRPr="00BE4820">
              <w:rPr>
                <w:rFonts w:cs="Arial"/>
                <w:b w:val="0"/>
                <w:bCs w:val="0"/>
                <w:color w:val="000000"/>
                <w:sz w:val="22"/>
                <w:szCs w:val="22"/>
              </w:rPr>
              <w:lastRenderedPageBreak/>
              <w:t>Anica Alvarez Nishio</w:t>
            </w:r>
          </w:p>
        </w:tc>
        <w:tc>
          <w:tcPr>
            <w:tcW w:w="1417" w:type="dxa"/>
            <w:vAlign w:val="center"/>
          </w:tcPr>
          <w:p w14:paraId="4EF80C7A" w14:textId="490C5992"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1D037578" w14:textId="79D51618"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8BE4B92" w14:textId="7EBD91AC"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NIHR Programme Grants for Applied Research, public member</w:t>
            </w:r>
          </w:p>
        </w:tc>
        <w:tc>
          <w:tcPr>
            <w:tcW w:w="1417" w:type="dxa"/>
            <w:vAlign w:val="center"/>
          </w:tcPr>
          <w:p w14:paraId="2765E4C0" w14:textId="498A7689" w:rsidR="009A2837" w:rsidRPr="00BE4820" w:rsidRDefault="009A2837" w:rsidP="00B1769B">
            <w:pPr>
              <w:pStyle w:val="Heading1"/>
              <w:spacing w:before="120"/>
              <w:rPr>
                <w:rFonts w:cs="Arial"/>
                <w:b w:val="0"/>
                <w:bCs w:val="0"/>
                <w:iCs/>
                <w:sz w:val="22"/>
                <w:szCs w:val="22"/>
              </w:rPr>
            </w:pPr>
            <w:r w:rsidRPr="00BE4820">
              <w:rPr>
                <w:rFonts w:cs="Arial"/>
                <w:b w:val="0"/>
                <w:bCs w:val="0"/>
                <w:sz w:val="22"/>
                <w:szCs w:val="22"/>
              </w:rPr>
              <w:t>Jul 2020</w:t>
            </w:r>
          </w:p>
        </w:tc>
        <w:tc>
          <w:tcPr>
            <w:tcW w:w="1134" w:type="dxa"/>
            <w:vAlign w:val="center"/>
          </w:tcPr>
          <w:p w14:paraId="0B0562E2" w14:textId="5FF233C5" w:rsidR="009A2837" w:rsidRPr="00BE4820" w:rsidRDefault="009A2837" w:rsidP="00B1769B">
            <w:pPr>
              <w:pStyle w:val="Title"/>
              <w:jc w:val="left"/>
              <w:rPr>
                <w:rFonts w:cs="Arial"/>
                <w:b w:val="0"/>
                <w:bCs w:val="0"/>
                <w:iCs/>
                <w:sz w:val="22"/>
                <w:szCs w:val="22"/>
              </w:rPr>
            </w:pPr>
            <w:r w:rsidRPr="00BE4820">
              <w:rPr>
                <w:rFonts w:cs="Arial"/>
                <w:b w:val="0"/>
                <w:bCs w:val="0"/>
                <w:color w:val="000000" w:themeColor="text1"/>
                <w:sz w:val="22"/>
                <w:szCs w:val="22"/>
              </w:rPr>
              <w:t>April 2024</w:t>
            </w:r>
          </w:p>
        </w:tc>
        <w:tc>
          <w:tcPr>
            <w:tcW w:w="1134" w:type="dxa"/>
            <w:vAlign w:val="center"/>
          </w:tcPr>
          <w:p w14:paraId="68AF365D" w14:textId="69B8E9C6" w:rsidR="009A2837" w:rsidRPr="00BE4820" w:rsidRDefault="009A2837" w:rsidP="00B1769B">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24C58BD1" w14:textId="4F7E54DC" w:rsidR="009A2837"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9A2837" w:rsidRPr="00BE4820" w14:paraId="41E40FBA" w14:textId="77777777" w:rsidTr="00B1769B">
        <w:tc>
          <w:tcPr>
            <w:tcW w:w="1418" w:type="dxa"/>
            <w:vAlign w:val="center"/>
          </w:tcPr>
          <w:p w14:paraId="02460208" w14:textId="75ED4FA1" w:rsidR="009A2837" w:rsidRPr="00BE4820" w:rsidRDefault="009A2837" w:rsidP="00B1769B">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52C8A82C" w14:textId="2C14D99D"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76E893D3" w14:textId="36ED14E8"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537BEF73" w14:textId="4047DCF3"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University of Liverpool, ‘HAP-FAST’, Chair, Steering Committee</w:t>
            </w:r>
          </w:p>
        </w:tc>
        <w:tc>
          <w:tcPr>
            <w:tcW w:w="1417" w:type="dxa"/>
            <w:vAlign w:val="center"/>
          </w:tcPr>
          <w:p w14:paraId="549DFAE6" w14:textId="1FF439DC"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2022</w:t>
            </w:r>
          </w:p>
        </w:tc>
        <w:tc>
          <w:tcPr>
            <w:tcW w:w="1134" w:type="dxa"/>
            <w:vAlign w:val="center"/>
          </w:tcPr>
          <w:p w14:paraId="4BAF2784" w14:textId="775C6FC1" w:rsidR="009A2837" w:rsidRPr="00BE4820" w:rsidRDefault="009A2837" w:rsidP="00B1769B">
            <w:pPr>
              <w:pStyle w:val="Title"/>
              <w:jc w:val="left"/>
              <w:rPr>
                <w:rFonts w:cs="Arial"/>
                <w:b w:val="0"/>
                <w:bCs w:val="0"/>
                <w:iCs/>
                <w:sz w:val="22"/>
                <w:szCs w:val="22"/>
              </w:rPr>
            </w:pPr>
            <w:r w:rsidRPr="00BE4820">
              <w:rPr>
                <w:rFonts w:cs="Arial"/>
                <w:b w:val="0"/>
                <w:bCs w:val="0"/>
                <w:color w:val="000000" w:themeColor="text1"/>
                <w:sz w:val="22"/>
                <w:szCs w:val="22"/>
              </w:rPr>
              <w:t>April 2024</w:t>
            </w:r>
          </w:p>
        </w:tc>
        <w:tc>
          <w:tcPr>
            <w:tcW w:w="1134" w:type="dxa"/>
            <w:vAlign w:val="center"/>
          </w:tcPr>
          <w:p w14:paraId="198BC441" w14:textId="30384037" w:rsidR="009A2837" w:rsidRPr="00BE4820" w:rsidRDefault="009A2837" w:rsidP="00B1769B">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21F4A82A" w14:textId="2DABA4E8" w:rsidR="009A2837"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9A2837" w:rsidRPr="00BE4820" w14:paraId="584A67EC" w14:textId="77777777" w:rsidTr="00B1769B">
        <w:tc>
          <w:tcPr>
            <w:tcW w:w="1418" w:type="dxa"/>
            <w:vAlign w:val="center"/>
          </w:tcPr>
          <w:p w14:paraId="5FE47D19" w14:textId="7904569E" w:rsidR="009A2837" w:rsidRPr="00BE4820" w:rsidRDefault="009A2837" w:rsidP="00B1769B">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5BA00C7C" w14:textId="367BE708"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260BDA2C" w14:textId="4A5AECA8"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FBD9DC1" w14:textId="1D35BF34"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NIHR QSO Policy Review Unit (Lay member); Strategy, stakeholder engagement and public advocacy for various research projects</w:t>
            </w:r>
          </w:p>
        </w:tc>
        <w:tc>
          <w:tcPr>
            <w:tcW w:w="1417" w:type="dxa"/>
            <w:vAlign w:val="center"/>
          </w:tcPr>
          <w:p w14:paraId="1859D1CD" w14:textId="31F4DD06"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2019</w:t>
            </w:r>
          </w:p>
        </w:tc>
        <w:tc>
          <w:tcPr>
            <w:tcW w:w="1134" w:type="dxa"/>
            <w:vAlign w:val="center"/>
          </w:tcPr>
          <w:p w14:paraId="48D27366" w14:textId="19CFEC53" w:rsidR="009A2837" w:rsidRPr="00BE4820" w:rsidRDefault="009A2837" w:rsidP="00B1769B">
            <w:pPr>
              <w:pStyle w:val="Title"/>
              <w:jc w:val="left"/>
              <w:rPr>
                <w:rFonts w:cs="Arial"/>
                <w:b w:val="0"/>
                <w:bCs w:val="0"/>
                <w:iCs/>
                <w:sz w:val="22"/>
                <w:szCs w:val="22"/>
              </w:rPr>
            </w:pPr>
            <w:r w:rsidRPr="00BE4820">
              <w:rPr>
                <w:rFonts w:cs="Arial"/>
                <w:b w:val="0"/>
                <w:bCs w:val="0"/>
                <w:color w:val="000000" w:themeColor="text1"/>
                <w:sz w:val="22"/>
                <w:szCs w:val="22"/>
              </w:rPr>
              <w:t>April 2024</w:t>
            </w:r>
          </w:p>
        </w:tc>
        <w:tc>
          <w:tcPr>
            <w:tcW w:w="1134" w:type="dxa"/>
            <w:vAlign w:val="center"/>
          </w:tcPr>
          <w:p w14:paraId="4CA1E64C" w14:textId="229B1FC8"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A0CCE11" w14:textId="3DB8393C" w:rsidR="009A2837"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9A2837" w:rsidRPr="00BE4820" w14:paraId="4BEC3467" w14:textId="77777777" w:rsidTr="00B1769B">
        <w:tc>
          <w:tcPr>
            <w:tcW w:w="1418" w:type="dxa"/>
            <w:vAlign w:val="center"/>
          </w:tcPr>
          <w:p w14:paraId="3E0BEEE9" w14:textId="0936E6AE" w:rsidR="009A2837" w:rsidRPr="00BE4820" w:rsidRDefault="009A2837" w:rsidP="00B1769B">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6AD930E4" w14:textId="1A3C530A"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29358946" w14:textId="174A7875"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05E01262" w14:textId="1EFBE178"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Veterans Advisory and Pensions Committee, Ministry of Defence, NED</w:t>
            </w:r>
          </w:p>
        </w:tc>
        <w:tc>
          <w:tcPr>
            <w:tcW w:w="1417" w:type="dxa"/>
            <w:vAlign w:val="center"/>
          </w:tcPr>
          <w:p w14:paraId="002DE5D0" w14:textId="40057E94"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2020</w:t>
            </w:r>
          </w:p>
        </w:tc>
        <w:tc>
          <w:tcPr>
            <w:tcW w:w="1134" w:type="dxa"/>
            <w:vAlign w:val="center"/>
          </w:tcPr>
          <w:p w14:paraId="7BD6167B" w14:textId="2DD5C045" w:rsidR="009A2837" w:rsidRPr="00BE4820" w:rsidRDefault="009A2837" w:rsidP="00B1769B">
            <w:pPr>
              <w:pStyle w:val="Title"/>
              <w:jc w:val="left"/>
              <w:rPr>
                <w:rFonts w:cs="Arial"/>
                <w:b w:val="0"/>
                <w:bCs w:val="0"/>
                <w:iCs/>
                <w:sz w:val="22"/>
                <w:szCs w:val="22"/>
              </w:rPr>
            </w:pPr>
            <w:r w:rsidRPr="00BE4820">
              <w:rPr>
                <w:rFonts w:cs="Arial"/>
                <w:b w:val="0"/>
                <w:bCs w:val="0"/>
                <w:color w:val="000000" w:themeColor="text1"/>
                <w:sz w:val="22"/>
                <w:szCs w:val="22"/>
              </w:rPr>
              <w:t>April 2024</w:t>
            </w:r>
          </w:p>
        </w:tc>
        <w:tc>
          <w:tcPr>
            <w:tcW w:w="1134" w:type="dxa"/>
            <w:vAlign w:val="center"/>
          </w:tcPr>
          <w:p w14:paraId="5F29562F" w14:textId="341F0A1B"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FDC27B5" w14:textId="0873D1AA" w:rsidR="009A2837"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9A2837" w:rsidRPr="00BE4820" w14:paraId="2241D9D3" w14:textId="77777777" w:rsidTr="00B1769B">
        <w:tc>
          <w:tcPr>
            <w:tcW w:w="1418" w:type="dxa"/>
            <w:vAlign w:val="center"/>
          </w:tcPr>
          <w:p w14:paraId="7FB2BE4E" w14:textId="6C2DCA08" w:rsidR="009A2837" w:rsidRPr="00BE4820" w:rsidRDefault="009A2837" w:rsidP="00B1769B">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073BA8FB" w14:textId="33AC939C"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16CE555E" w14:textId="7EA7A780"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04ADA2C3" w14:textId="00D1E5EB"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Fine Cell Work (Social enterprise charity, Supporter)</w:t>
            </w:r>
          </w:p>
        </w:tc>
        <w:tc>
          <w:tcPr>
            <w:tcW w:w="1417" w:type="dxa"/>
            <w:vAlign w:val="center"/>
          </w:tcPr>
          <w:p w14:paraId="1449BB61" w14:textId="0F6E2B23"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2012</w:t>
            </w:r>
          </w:p>
        </w:tc>
        <w:tc>
          <w:tcPr>
            <w:tcW w:w="1134" w:type="dxa"/>
            <w:vAlign w:val="center"/>
          </w:tcPr>
          <w:p w14:paraId="6BA635FA" w14:textId="10798B20" w:rsidR="009A2837" w:rsidRPr="00BE4820" w:rsidRDefault="009A2837" w:rsidP="00B1769B">
            <w:pPr>
              <w:pStyle w:val="Title"/>
              <w:jc w:val="left"/>
              <w:rPr>
                <w:rFonts w:cs="Arial"/>
                <w:b w:val="0"/>
                <w:bCs w:val="0"/>
                <w:iCs/>
                <w:sz w:val="22"/>
                <w:szCs w:val="22"/>
              </w:rPr>
            </w:pPr>
            <w:r w:rsidRPr="00BE4820">
              <w:rPr>
                <w:rFonts w:cs="Arial"/>
                <w:b w:val="0"/>
                <w:bCs w:val="0"/>
                <w:color w:val="000000" w:themeColor="text1"/>
                <w:sz w:val="22"/>
                <w:szCs w:val="22"/>
              </w:rPr>
              <w:t>April 2024</w:t>
            </w:r>
          </w:p>
        </w:tc>
        <w:tc>
          <w:tcPr>
            <w:tcW w:w="1134" w:type="dxa"/>
            <w:vAlign w:val="center"/>
          </w:tcPr>
          <w:p w14:paraId="6271AB6F" w14:textId="25D38E78"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3DCAA5A7" w14:textId="5E11C4A5" w:rsidR="009A2837"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9A2837" w:rsidRPr="00BE4820" w14:paraId="2EE61C1E" w14:textId="77777777" w:rsidTr="00B1769B">
        <w:tc>
          <w:tcPr>
            <w:tcW w:w="1418" w:type="dxa"/>
            <w:vAlign w:val="center"/>
          </w:tcPr>
          <w:p w14:paraId="209073EA" w14:textId="6B797459" w:rsidR="009A2837" w:rsidRPr="00BE4820" w:rsidRDefault="009A2837" w:rsidP="00B1769B">
            <w:pPr>
              <w:pStyle w:val="Title"/>
              <w:jc w:val="left"/>
              <w:rPr>
                <w:rFonts w:cs="Arial"/>
                <w:b w:val="0"/>
                <w:bCs w:val="0"/>
                <w:iCs/>
                <w:sz w:val="22"/>
                <w:szCs w:val="22"/>
              </w:rPr>
            </w:pPr>
            <w:r w:rsidRPr="00BE4820">
              <w:rPr>
                <w:rFonts w:cs="Arial"/>
                <w:b w:val="0"/>
                <w:bCs w:val="0"/>
                <w:color w:val="000000"/>
                <w:sz w:val="22"/>
                <w:szCs w:val="22"/>
              </w:rPr>
              <w:t>Anica Alvarez Nishio</w:t>
            </w:r>
          </w:p>
        </w:tc>
        <w:tc>
          <w:tcPr>
            <w:tcW w:w="1417" w:type="dxa"/>
            <w:vAlign w:val="center"/>
          </w:tcPr>
          <w:p w14:paraId="60BBAB67" w14:textId="2D71775A"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Vice Chair</w:t>
            </w:r>
          </w:p>
        </w:tc>
        <w:tc>
          <w:tcPr>
            <w:tcW w:w="1843" w:type="dxa"/>
            <w:vAlign w:val="center"/>
          </w:tcPr>
          <w:p w14:paraId="1AAB6EA1" w14:textId="74FC810C"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3DBFD2A8" w14:textId="15EFA2E5"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Yale Club of London (Board member)</w:t>
            </w:r>
          </w:p>
        </w:tc>
        <w:tc>
          <w:tcPr>
            <w:tcW w:w="1417" w:type="dxa"/>
            <w:vAlign w:val="center"/>
          </w:tcPr>
          <w:p w14:paraId="03014B68" w14:textId="2548F6A5"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2012</w:t>
            </w:r>
          </w:p>
        </w:tc>
        <w:tc>
          <w:tcPr>
            <w:tcW w:w="1134" w:type="dxa"/>
            <w:vAlign w:val="center"/>
          </w:tcPr>
          <w:p w14:paraId="63B6761F" w14:textId="7B2AEE68" w:rsidR="009A2837" w:rsidRPr="00BE4820" w:rsidRDefault="009A2837" w:rsidP="00B1769B">
            <w:pPr>
              <w:pStyle w:val="Title"/>
              <w:jc w:val="left"/>
              <w:rPr>
                <w:rFonts w:cs="Arial"/>
                <w:b w:val="0"/>
                <w:bCs w:val="0"/>
                <w:iCs/>
                <w:sz w:val="22"/>
                <w:szCs w:val="22"/>
              </w:rPr>
            </w:pPr>
            <w:r w:rsidRPr="00BE4820">
              <w:rPr>
                <w:rFonts w:cs="Arial"/>
                <w:b w:val="0"/>
                <w:bCs w:val="0"/>
                <w:color w:val="000000" w:themeColor="text1"/>
                <w:sz w:val="22"/>
                <w:szCs w:val="22"/>
              </w:rPr>
              <w:t>April 2024</w:t>
            </w:r>
          </w:p>
        </w:tc>
        <w:tc>
          <w:tcPr>
            <w:tcW w:w="1134" w:type="dxa"/>
            <w:vAlign w:val="center"/>
          </w:tcPr>
          <w:p w14:paraId="69DE7CF2" w14:textId="400D5135" w:rsidR="009A2837" w:rsidRPr="00BE4820" w:rsidRDefault="009A2837"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176C4029" w14:textId="60EDFC95" w:rsidR="009A2837"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061B3CB5" w14:textId="77777777" w:rsidTr="00B1769B">
        <w:tc>
          <w:tcPr>
            <w:tcW w:w="1418" w:type="dxa"/>
            <w:vAlign w:val="center"/>
          </w:tcPr>
          <w:p w14:paraId="21822BFE" w14:textId="110618FD" w:rsidR="004632E3" w:rsidRPr="00B133C4" w:rsidRDefault="004632E3" w:rsidP="00B1769B">
            <w:pPr>
              <w:pStyle w:val="Title"/>
              <w:jc w:val="left"/>
              <w:rPr>
                <w:rFonts w:cs="Arial"/>
                <w:b w:val="0"/>
                <w:bCs w:val="0"/>
                <w:color w:val="000000"/>
                <w:sz w:val="22"/>
                <w:szCs w:val="22"/>
              </w:rPr>
            </w:pPr>
            <w:r w:rsidRPr="00B133C4">
              <w:rPr>
                <w:rFonts w:cs="Arial"/>
                <w:b w:val="0"/>
                <w:bCs w:val="0"/>
                <w:color w:val="000000"/>
                <w:sz w:val="22"/>
                <w:szCs w:val="22"/>
              </w:rPr>
              <w:t>Anica Alvarez Nishio</w:t>
            </w:r>
          </w:p>
        </w:tc>
        <w:tc>
          <w:tcPr>
            <w:tcW w:w="1417" w:type="dxa"/>
            <w:vAlign w:val="center"/>
          </w:tcPr>
          <w:p w14:paraId="19DE7F73" w14:textId="31F96ABE" w:rsidR="004632E3" w:rsidRPr="00B133C4" w:rsidRDefault="004632E3" w:rsidP="00B1769B">
            <w:pPr>
              <w:pStyle w:val="Title"/>
              <w:jc w:val="left"/>
              <w:rPr>
                <w:rFonts w:cs="Arial"/>
                <w:b w:val="0"/>
                <w:bCs w:val="0"/>
                <w:sz w:val="22"/>
                <w:szCs w:val="22"/>
              </w:rPr>
            </w:pPr>
            <w:r w:rsidRPr="00B133C4">
              <w:rPr>
                <w:rFonts w:cs="Arial"/>
                <w:b w:val="0"/>
                <w:bCs w:val="0"/>
                <w:sz w:val="22"/>
                <w:szCs w:val="22"/>
              </w:rPr>
              <w:t>Vice Chair</w:t>
            </w:r>
          </w:p>
        </w:tc>
        <w:tc>
          <w:tcPr>
            <w:tcW w:w="1843" w:type="dxa"/>
            <w:vAlign w:val="center"/>
          </w:tcPr>
          <w:p w14:paraId="07CC1FE5" w14:textId="39399B90" w:rsidR="004632E3" w:rsidRPr="00B133C4" w:rsidRDefault="004632E3" w:rsidP="00B1769B">
            <w:pPr>
              <w:pStyle w:val="Title"/>
              <w:jc w:val="left"/>
              <w:rPr>
                <w:rFonts w:cs="Arial"/>
                <w:b w:val="0"/>
                <w:bCs w:val="0"/>
                <w:sz w:val="22"/>
                <w:szCs w:val="22"/>
              </w:rPr>
            </w:pPr>
            <w:r w:rsidRPr="00B133C4">
              <w:rPr>
                <w:rFonts w:cs="Arial"/>
                <w:b w:val="0"/>
                <w:bCs w:val="0"/>
                <w:sz w:val="22"/>
                <w:szCs w:val="22"/>
              </w:rPr>
              <w:t>Non-financial professional and personal interests</w:t>
            </w:r>
          </w:p>
        </w:tc>
        <w:tc>
          <w:tcPr>
            <w:tcW w:w="4111" w:type="dxa"/>
            <w:vAlign w:val="center"/>
          </w:tcPr>
          <w:p w14:paraId="3CF041C0" w14:textId="53577A58" w:rsidR="004632E3" w:rsidRPr="00B133C4" w:rsidRDefault="004632E3" w:rsidP="00B1769B">
            <w:pPr>
              <w:pStyle w:val="Title"/>
              <w:jc w:val="left"/>
              <w:rPr>
                <w:rFonts w:cs="Arial"/>
                <w:b w:val="0"/>
                <w:bCs w:val="0"/>
                <w:sz w:val="22"/>
                <w:szCs w:val="22"/>
              </w:rPr>
            </w:pPr>
            <w:r w:rsidRPr="00B133C4">
              <w:rPr>
                <w:rFonts w:cs="Arial"/>
                <w:b w:val="0"/>
                <w:bCs w:val="0"/>
                <w:sz w:val="22"/>
                <w:szCs w:val="22"/>
              </w:rPr>
              <w:t>Thames Valley Policing Data Ethics Committee, Committee Member</w:t>
            </w:r>
          </w:p>
        </w:tc>
        <w:tc>
          <w:tcPr>
            <w:tcW w:w="1417" w:type="dxa"/>
            <w:vAlign w:val="center"/>
          </w:tcPr>
          <w:p w14:paraId="68172702" w14:textId="0324106D" w:rsidR="004632E3" w:rsidRPr="00B133C4" w:rsidRDefault="004632E3" w:rsidP="00B1769B">
            <w:pPr>
              <w:pStyle w:val="Title"/>
              <w:jc w:val="left"/>
              <w:rPr>
                <w:rFonts w:cs="Arial"/>
                <w:b w:val="0"/>
                <w:bCs w:val="0"/>
                <w:sz w:val="22"/>
                <w:szCs w:val="22"/>
              </w:rPr>
            </w:pPr>
            <w:r w:rsidRPr="00B133C4">
              <w:rPr>
                <w:rFonts w:cs="Arial"/>
                <w:b w:val="0"/>
                <w:bCs w:val="0"/>
                <w:sz w:val="22"/>
                <w:szCs w:val="22"/>
              </w:rPr>
              <w:t>2020</w:t>
            </w:r>
          </w:p>
        </w:tc>
        <w:tc>
          <w:tcPr>
            <w:tcW w:w="1134" w:type="dxa"/>
            <w:vAlign w:val="center"/>
          </w:tcPr>
          <w:p w14:paraId="5B4063C6" w14:textId="33367894" w:rsidR="004632E3" w:rsidRPr="00B133C4" w:rsidRDefault="004632E3" w:rsidP="00B1769B">
            <w:pPr>
              <w:pStyle w:val="Title"/>
              <w:jc w:val="left"/>
              <w:rPr>
                <w:rFonts w:cs="Arial"/>
                <w:b w:val="0"/>
                <w:bCs w:val="0"/>
                <w:color w:val="000000" w:themeColor="text1"/>
                <w:sz w:val="22"/>
                <w:szCs w:val="22"/>
              </w:rPr>
            </w:pPr>
            <w:r w:rsidRPr="00B133C4">
              <w:rPr>
                <w:rFonts w:cs="Arial"/>
                <w:b w:val="0"/>
                <w:bCs w:val="0"/>
                <w:color w:val="000000" w:themeColor="text1"/>
                <w:sz w:val="22"/>
                <w:szCs w:val="22"/>
              </w:rPr>
              <w:t>Sept 2024</w:t>
            </w:r>
          </w:p>
        </w:tc>
        <w:tc>
          <w:tcPr>
            <w:tcW w:w="1134" w:type="dxa"/>
            <w:vAlign w:val="center"/>
          </w:tcPr>
          <w:p w14:paraId="504079EC" w14:textId="74066A8E" w:rsidR="004632E3" w:rsidRPr="00B133C4" w:rsidRDefault="004632E3" w:rsidP="00B1769B">
            <w:pPr>
              <w:pStyle w:val="Title"/>
              <w:jc w:val="left"/>
              <w:rPr>
                <w:rFonts w:cs="Arial"/>
                <w:b w:val="0"/>
                <w:bCs w:val="0"/>
                <w:sz w:val="22"/>
                <w:szCs w:val="22"/>
              </w:rPr>
            </w:pPr>
            <w:r w:rsidRPr="00B133C4">
              <w:rPr>
                <w:rFonts w:cs="Arial"/>
                <w:b w:val="0"/>
                <w:bCs w:val="0"/>
                <w:sz w:val="22"/>
                <w:szCs w:val="22"/>
              </w:rPr>
              <w:t>On-going</w:t>
            </w:r>
          </w:p>
        </w:tc>
        <w:tc>
          <w:tcPr>
            <w:tcW w:w="2694" w:type="dxa"/>
            <w:vAlign w:val="center"/>
          </w:tcPr>
          <w:p w14:paraId="54922827" w14:textId="4043F4BB"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7136BC98" w14:textId="77777777" w:rsidTr="00B1769B">
        <w:tc>
          <w:tcPr>
            <w:tcW w:w="1418" w:type="dxa"/>
            <w:vAlign w:val="center"/>
          </w:tcPr>
          <w:p w14:paraId="4F35E9CE" w14:textId="2B282350" w:rsidR="004632E3" w:rsidRPr="00B133C4" w:rsidRDefault="004632E3" w:rsidP="00B1769B">
            <w:pPr>
              <w:pStyle w:val="Title"/>
              <w:jc w:val="left"/>
              <w:rPr>
                <w:rFonts w:cs="Arial"/>
                <w:b w:val="0"/>
                <w:bCs w:val="0"/>
                <w:color w:val="000000"/>
                <w:sz w:val="22"/>
                <w:szCs w:val="22"/>
              </w:rPr>
            </w:pPr>
            <w:r w:rsidRPr="00B133C4">
              <w:rPr>
                <w:rFonts w:cs="Arial"/>
                <w:b w:val="0"/>
                <w:bCs w:val="0"/>
                <w:color w:val="000000"/>
                <w:sz w:val="22"/>
                <w:szCs w:val="22"/>
              </w:rPr>
              <w:lastRenderedPageBreak/>
              <w:t>Anica Alvarez Nishio</w:t>
            </w:r>
          </w:p>
        </w:tc>
        <w:tc>
          <w:tcPr>
            <w:tcW w:w="1417" w:type="dxa"/>
            <w:vAlign w:val="center"/>
          </w:tcPr>
          <w:p w14:paraId="6257739E" w14:textId="3DDF8A01" w:rsidR="004632E3" w:rsidRPr="00B133C4" w:rsidRDefault="004632E3" w:rsidP="00B1769B">
            <w:pPr>
              <w:pStyle w:val="Title"/>
              <w:jc w:val="left"/>
              <w:rPr>
                <w:rFonts w:cs="Arial"/>
                <w:b w:val="0"/>
                <w:bCs w:val="0"/>
                <w:sz w:val="22"/>
                <w:szCs w:val="22"/>
              </w:rPr>
            </w:pPr>
            <w:r w:rsidRPr="00B133C4">
              <w:rPr>
                <w:rFonts w:cs="Arial"/>
                <w:b w:val="0"/>
                <w:bCs w:val="0"/>
                <w:sz w:val="22"/>
                <w:szCs w:val="22"/>
              </w:rPr>
              <w:t>Vice Chair</w:t>
            </w:r>
          </w:p>
        </w:tc>
        <w:tc>
          <w:tcPr>
            <w:tcW w:w="1843" w:type="dxa"/>
            <w:vAlign w:val="center"/>
          </w:tcPr>
          <w:p w14:paraId="4FFB659D" w14:textId="7211C4B7" w:rsidR="004632E3" w:rsidRPr="00B133C4" w:rsidRDefault="004632E3" w:rsidP="00B1769B">
            <w:pPr>
              <w:pStyle w:val="Title"/>
              <w:jc w:val="left"/>
              <w:rPr>
                <w:rFonts w:cs="Arial"/>
                <w:b w:val="0"/>
                <w:bCs w:val="0"/>
                <w:sz w:val="22"/>
                <w:szCs w:val="22"/>
              </w:rPr>
            </w:pPr>
            <w:r w:rsidRPr="00B133C4">
              <w:rPr>
                <w:rFonts w:cs="Arial"/>
                <w:b w:val="0"/>
                <w:bCs w:val="0"/>
                <w:sz w:val="22"/>
                <w:szCs w:val="22"/>
              </w:rPr>
              <w:t>Non-financial professional and personal interests</w:t>
            </w:r>
          </w:p>
        </w:tc>
        <w:tc>
          <w:tcPr>
            <w:tcW w:w="4111" w:type="dxa"/>
            <w:vAlign w:val="center"/>
          </w:tcPr>
          <w:p w14:paraId="7A76237B" w14:textId="4749B7F4" w:rsidR="004632E3" w:rsidRPr="00B133C4" w:rsidRDefault="004632E3" w:rsidP="00B1769B">
            <w:pPr>
              <w:pStyle w:val="Title"/>
              <w:jc w:val="left"/>
              <w:rPr>
                <w:rFonts w:cs="Arial"/>
                <w:b w:val="0"/>
                <w:bCs w:val="0"/>
                <w:sz w:val="22"/>
                <w:szCs w:val="22"/>
              </w:rPr>
            </w:pPr>
            <w:r w:rsidRPr="00B133C4">
              <w:rPr>
                <w:rFonts w:cs="Arial"/>
                <w:b w:val="0"/>
                <w:bCs w:val="0"/>
                <w:sz w:val="22"/>
                <w:szCs w:val="22"/>
              </w:rPr>
              <w:t>Fine Cell Work, Charity, Mentor</w:t>
            </w:r>
          </w:p>
        </w:tc>
        <w:tc>
          <w:tcPr>
            <w:tcW w:w="1417" w:type="dxa"/>
            <w:vAlign w:val="center"/>
          </w:tcPr>
          <w:p w14:paraId="213C11A8" w14:textId="4AB0C9A5" w:rsidR="004632E3" w:rsidRPr="00B133C4" w:rsidRDefault="004632E3" w:rsidP="00B1769B">
            <w:pPr>
              <w:pStyle w:val="Title"/>
              <w:jc w:val="left"/>
              <w:rPr>
                <w:rFonts w:cs="Arial"/>
                <w:b w:val="0"/>
                <w:bCs w:val="0"/>
                <w:sz w:val="22"/>
                <w:szCs w:val="22"/>
              </w:rPr>
            </w:pPr>
            <w:r w:rsidRPr="00B133C4">
              <w:rPr>
                <w:rFonts w:cs="Arial"/>
                <w:b w:val="0"/>
                <w:bCs w:val="0"/>
                <w:sz w:val="22"/>
                <w:szCs w:val="22"/>
              </w:rPr>
              <w:t>2024</w:t>
            </w:r>
          </w:p>
        </w:tc>
        <w:tc>
          <w:tcPr>
            <w:tcW w:w="1134" w:type="dxa"/>
            <w:vAlign w:val="center"/>
          </w:tcPr>
          <w:p w14:paraId="187E2A22" w14:textId="14DF967D" w:rsidR="004632E3" w:rsidRPr="00B133C4" w:rsidRDefault="004632E3" w:rsidP="00B1769B">
            <w:pPr>
              <w:pStyle w:val="Title"/>
              <w:jc w:val="left"/>
              <w:rPr>
                <w:rFonts w:cs="Arial"/>
                <w:b w:val="0"/>
                <w:bCs w:val="0"/>
                <w:color w:val="000000" w:themeColor="text1"/>
                <w:sz w:val="22"/>
                <w:szCs w:val="22"/>
              </w:rPr>
            </w:pPr>
            <w:r w:rsidRPr="00B133C4">
              <w:rPr>
                <w:rFonts w:cs="Arial"/>
                <w:b w:val="0"/>
                <w:bCs w:val="0"/>
                <w:color w:val="000000" w:themeColor="text1"/>
                <w:sz w:val="22"/>
                <w:szCs w:val="22"/>
              </w:rPr>
              <w:t>Sept 2024</w:t>
            </w:r>
          </w:p>
        </w:tc>
        <w:tc>
          <w:tcPr>
            <w:tcW w:w="1134" w:type="dxa"/>
            <w:vAlign w:val="center"/>
          </w:tcPr>
          <w:p w14:paraId="3B23147F" w14:textId="3532BA5B" w:rsidR="004632E3" w:rsidRPr="00B133C4" w:rsidRDefault="004632E3" w:rsidP="00B1769B">
            <w:pPr>
              <w:pStyle w:val="Title"/>
              <w:jc w:val="left"/>
              <w:rPr>
                <w:rFonts w:cs="Arial"/>
                <w:b w:val="0"/>
                <w:bCs w:val="0"/>
                <w:sz w:val="22"/>
                <w:szCs w:val="22"/>
              </w:rPr>
            </w:pPr>
            <w:r w:rsidRPr="00B133C4">
              <w:rPr>
                <w:rFonts w:cs="Arial"/>
                <w:b w:val="0"/>
                <w:bCs w:val="0"/>
                <w:sz w:val="22"/>
                <w:szCs w:val="22"/>
              </w:rPr>
              <w:t>On-going</w:t>
            </w:r>
          </w:p>
        </w:tc>
        <w:tc>
          <w:tcPr>
            <w:tcW w:w="2694" w:type="dxa"/>
            <w:vAlign w:val="center"/>
          </w:tcPr>
          <w:p w14:paraId="4BD6242D" w14:textId="7AD513E2"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5DD9D17A" w14:textId="77777777" w:rsidTr="00B1769B">
        <w:trPr>
          <w:trHeight w:val="2162"/>
        </w:trPr>
        <w:tc>
          <w:tcPr>
            <w:tcW w:w="1418" w:type="dxa"/>
            <w:vAlign w:val="center"/>
          </w:tcPr>
          <w:p w14:paraId="7321B635" w14:textId="77777777" w:rsidR="004632E3" w:rsidRPr="007B4F2A" w:rsidRDefault="004632E3" w:rsidP="00B1769B">
            <w:pPr>
              <w:pStyle w:val="Title"/>
              <w:jc w:val="left"/>
              <w:rPr>
                <w:rFonts w:cs="Arial"/>
                <w:b w:val="0"/>
                <w:bCs w:val="0"/>
                <w:iCs/>
                <w:sz w:val="22"/>
                <w:szCs w:val="22"/>
              </w:rPr>
            </w:pPr>
            <w:r w:rsidRPr="007B4F2A">
              <w:rPr>
                <w:rFonts w:cs="Arial"/>
                <w:b w:val="0"/>
                <w:bCs w:val="0"/>
                <w:color w:val="000000"/>
                <w:sz w:val="22"/>
                <w:szCs w:val="22"/>
              </w:rPr>
              <w:t>Mark Temple</w:t>
            </w:r>
          </w:p>
        </w:tc>
        <w:tc>
          <w:tcPr>
            <w:tcW w:w="1417" w:type="dxa"/>
            <w:vAlign w:val="center"/>
          </w:tcPr>
          <w:p w14:paraId="6F5811C7"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20AEE952" w14:textId="77777777" w:rsidR="004632E3" w:rsidRPr="007B4F2A" w:rsidRDefault="004632E3" w:rsidP="00B1769B">
            <w:pPr>
              <w:pStyle w:val="Title"/>
              <w:jc w:val="left"/>
              <w:rPr>
                <w:rFonts w:cs="Arial"/>
                <w:b w:val="0"/>
                <w:bCs w:val="0"/>
                <w:sz w:val="22"/>
                <w:szCs w:val="22"/>
              </w:rPr>
            </w:pPr>
            <w:r w:rsidRPr="007B4F2A">
              <w:rPr>
                <w:rFonts w:cs="Arial"/>
                <w:b w:val="0"/>
                <w:bCs w:val="0"/>
                <w:sz w:val="22"/>
                <w:szCs w:val="22"/>
              </w:rPr>
              <w:t>Direct - financial</w:t>
            </w:r>
          </w:p>
          <w:p w14:paraId="7139A329" w14:textId="77777777" w:rsidR="004632E3" w:rsidRPr="007B4F2A" w:rsidRDefault="004632E3" w:rsidP="00B1769B">
            <w:pPr>
              <w:pStyle w:val="Title"/>
              <w:jc w:val="left"/>
              <w:rPr>
                <w:rFonts w:cs="Arial"/>
                <w:b w:val="0"/>
                <w:bCs w:val="0"/>
                <w:iCs/>
                <w:sz w:val="22"/>
                <w:szCs w:val="22"/>
              </w:rPr>
            </w:pPr>
          </w:p>
        </w:tc>
        <w:tc>
          <w:tcPr>
            <w:tcW w:w="4111" w:type="dxa"/>
            <w:vAlign w:val="center"/>
          </w:tcPr>
          <w:p w14:paraId="4B355AD3"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Clinical ambassador for West Midlands GIRFT initiative (paid appointment by NHSE)</w:t>
            </w:r>
          </w:p>
        </w:tc>
        <w:tc>
          <w:tcPr>
            <w:tcW w:w="1417" w:type="dxa"/>
            <w:vAlign w:val="center"/>
          </w:tcPr>
          <w:p w14:paraId="58EA1F1A"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May 2018</w:t>
            </w:r>
          </w:p>
        </w:tc>
        <w:tc>
          <w:tcPr>
            <w:tcW w:w="1134" w:type="dxa"/>
            <w:vAlign w:val="center"/>
          </w:tcPr>
          <w:p w14:paraId="28B8091B" w14:textId="5303D62B"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Apr 2024</w:t>
            </w:r>
          </w:p>
        </w:tc>
        <w:tc>
          <w:tcPr>
            <w:tcW w:w="1134" w:type="dxa"/>
            <w:vAlign w:val="center"/>
          </w:tcPr>
          <w:p w14:paraId="3742106C" w14:textId="553C234F"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Sep</w:t>
            </w:r>
            <w:r w:rsidR="00E07BDE">
              <w:rPr>
                <w:rFonts w:cs="Arial"/>
                <w:b w:val="0"/>
                <w:bCs w:val="0"/>
                <w:sz w:val="22"/>
                <w:szCs w:val="22"/>
              </w:rPr>
              <w:t>t</w:t>
            </w:r>
            <w:r w:rsidRPr="007B4F2A">
              <w:rPr>
                <w:rFonts w:cs="Arial"/>
                <w:b w:val="0"/>
                <w:bCs w:val="0"/>
                <w:sz w:val="22"/>
                <w:szCs w:val="22"/>
              </w:rPr>
              <w:t xml:space="preserve"> 2023</w:t>
            </w:r>
          </w:p>
        </w:tc>
        <w:tc>
          <w:tcPr>
            <w:tcW w:w="2694" w:type="dxa"/>
            <w:vAlign w:val="center"/>
          </w:tcPr>
          <w:p w14:paraId="7C7CE13D" w14:textId="0A73B754" w:rsidR="004632E3" w:rsidRPr="00BE4820" w:rsidRDefault="00C77974" w:rsidP="00B1769B">
            <w:pPr>
              <w:pStyle w:val="Title"/>
              <w:jc w:val="left"/>
              <w:rPr>
                <w:rFonts w:cs="Arial"/>
                <w:b w:val="0"/>
                <w:bCs w:val="0"/>
                <w:sz w:val="22"/>
                <w:szCs w:val="22"/>
              </w:rPr>
            </w:pPr>
            <w:r w:rsidRPr="00C77974">
              <w:rPr>
                <w:rFonts w:cs="Arial"/>
                <w:b w:val="0"/>
                <w:bCs w:val="0"/>
                <w:sz w:val="22"/>
                <w:szCs w:val="22"/>
              </w:rPr>
              <w:t>No action other than the process of open declaration</w:t>
            </w:r>
          </w:p>
        </w:tc>
      </w:tr>
      <w:tr w:rsidR="004632E3" w:rsidRPr="00BE4820" w14:paraId="14DF643A" w14:textId="77777777" w:rsidTr="00B1769B">
        <w:trPr>
          <w:trHeight w:val="1123"/>
        </w:trPr>
        <w:tc>
          <w:tcPr>
            <w:tcW w:w="1418" w:type="dxa"/>
            <w:vAlign w:val="center"/>
          </w:tcPr>
          <w:p w14:paraId="084619F4" w14:textId="77777777" w:rsidR="004632E3" w:rsidRPr="007B4F2A" w:rsidRDefault="004632E3" w:rsidP="00B1769B">
            <w:pPr>
              <w:pStyle w:val="Title"/>
              <w:jc w:val="left"/>
              <w:rPr>
                <w:rFonts w:cs="Arial"/>
                <w:b w:val="0"/>
                <w:bCs w:val="0"/>
                <w:iCs/>
                <w:sz w:val="22"/>
                <w:szCs w:val="22"/>
              </w:rPr>
            </w:pPr>
            <w:r w:rsidRPr="007B4F2A">
              <w:rPr>
                <w:rFonts w:cs="Arial"/>
                <w:b w:val="0"/>
                <w:bCs w:val="0"/>
                <w:color w:val="000000"/>
                <w:sz w:val="22"/>
                <w:szCs w:val="22"/>
              </w:rPr>
              <w:t>Mark Temple</w:t>
            </w:r>
          </w:p>
        </w:tc>
        <w:tc>
          <w:tcPr>
            <w:tcW w:w="1417" w:type="dxa"/>
            <w:vAlign w:val="center"/>
          </w:tcPr>
          <w:p w14:paraId="045E56F3"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323A4952" w14:textId="77777777" w:rsidR="004632E3" w:rsidRPr="007B4F2A" w:rsidRDefault="004632E3" w:rsidP="00B1769B">
            <w:pPr>
              <w:pStyle w:val="Title"/>
              <w:jc w:val="left"/>
              <w:rPr>
                <w:rFonts w:cs="Arial"/>
                <w:b w:val="0"/>
                <w:bCs w:val="0"/>
                <w:sz w:val="22"/>
                <w:szCs w:val="22"/>
              </w:rPr>
            </w:pPr>
            <w:r w:rsidRPr="007B4F2A">
              <w:rPr>
                <w:rFonts w:cs="Arial"/>
                <w:b w:val="0"/>
                <w:bCs w:val="0"/>
                <w:sz w:val="22"/>
                <w:szCs w:val="22"/>
              </w:rPr>
              <w:t>Direct - financial</w:t>
            </w:r>
          </w:p>
          <w:p w14:paraId="011BAC9A" w14:textId="77777777" w:rsidR="004632E3" w:rsidRPr="007B4F2A" w:rsidRDefault="004632E3" w:rsidP="00B1769B">
            <w:pPr>
              <w:pStyle w:val="Title"/>
              <w:jc w:val="left"/>
              <w:rPr>
                <w:rFonts w:cs="Arial"/>
                <w:b w:val="0"/>
                <w:bCs w:val="0"/>
                <w:iCs/>
                <w:sz w:val="22"/>
                <w:szCs w:val="22"/>
              </w:rPr>
            </w:pPr>
          </w:p>
        </w:tc>
        <w:tc>
          <w:tcPr>
            <w:tcW w:w="4111" w:type="dxa"/>
            <w:vAlign w:val="center"/>
          </w:tcPr>
          <w:p w14:paraId="1DB9534F" w14:textId="509085AD"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Personal shareholdings: AstraZeneca (from 2019), GSK, Eli Lilly &amp; Novo Nordisk (2023), Sanofi (2024).</w:t>
            </w:r>
          </w:p>
        </w:tc>
        <w:tc>
          <w:tcPr>
            <w:tcW w:w="1417" w:type="dxa"/>
            <w:vAlign w:val="center"/>
          </w:tcPr>
          <w:p w14:paraId="69BDBC7D"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As indicated</w:t>
            </w:r>
          </w:p>
        </w:tc>
        <w:tc>
          <w:tcPr>
            <w:tcW w:w="1134" w:type="dxa"/>
            <w:vAlign w:val="center"/>
          </w:tcPr>
          <w:p w14:paraId="2EF4F4FF"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April 2024</w:t>
            </w:r>
          </w:p>
        </w:tc>
        <w:tc>
          <w:tcPr>
            <w:tcW w:w="1134" w:type="dxa"/>
            <w:vAlign w:val="center"/>
          </w:tcPr>
          <w:p w14:paraId="066793E3" w14:textId="53652F5D"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Ongoing</w:t>
            </w:r>
          </w:p>
        </w:tc>
        <w:tc>
          <w:tcPr>
            <w:tcW w:w="2694" w:type="dxa"/>
            <w:vAlign w:val="center"/>
          </w:tcPr>
          <w:p w14:paraId="4EA11640" w14:textId="14B55D24"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6FEB69F8" w14:textId="77777777" w:rsidTr="00B1769B">
        <w:trPr>
          <w:trHeight w:val="1994"/>
        </w:trPr>
        <w:tc>
          <w:tcPr>
            <w:tcW w:w="1418" w:type="dxa"/>
            <w:vAlign w:val="center"/>
          </w:tcPr>
          <w:p w14:paraId="5914C9C7" w14:textId="77777777" w:rsidR="004632E3" w:rsidRPr="00BE4820" w:rsidRDefault="004632E3" w:rsidP="00B1769B">
            <w:pPr>
              <w:pStyle w:val="Title"/>
              <w:jc w:val="left"/>
              <w:rPr>
                <w:rFonts w:cs="Arial"/>
                <w:b w:val="0"/>
                <w:bCs w:val="0"/>
                <w:iCs/>
                <w:sz w:val="22"/>
                <w:szCs w:val="22"/>
              </w:rPr>
            </w:pPr>
            <w:r w:rsidRPr="00BE4820">
              <w:rPr>
                <w:rFonts w:cs="Arial"/>
                <w:b w:val="0"/>
                <w:bCs w:val="0"/>
                <w:color w:val="000000"/>
                <w:sz w:val="22"/>
                <w:szCs w:val="22"/>
              </w:rPr>
              <w:t>Mark Temple</w:t>
            </w:r>
          </w:p>
        </w:tc>
        <w:tc>
          <w:tcPr>
            <w:tcW w:w="1417" w:type="dxa"/>
            <w:vAlign w:val="center"/>
          </w:tcPr>
          <w:p w14:paraId="0D8DC6CA"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30FF1A7"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65B644F8" w14:textId="77777777" w:rsidR="004632E3" w:rsidRPr="00BE4820" w:rsidRDefault="004632E3" w:rsidP="00B1769B">
            <w:pPr>
              <w:pStyle w:val="Heading1"/>
              <w:rPr>
                <w:rFonts w:cs="Arial"/>
                <w:b w:val="0"/>
                <w:bCs w:val="0"/>
                <w:sz w:val="22"/>
                <w:szCs w:val="22"/>
              </w:rPr>
            </w:pPr>
            <w:r w:rsidRPr="00BE4820">
              <w:rPr>
                <w:rFonts w:cs="Arial"/>
                <w:b w:val="0"/>
                <w:bCs w:val="0"/>
                <w:kern w:val="28"/>
                <w:sz w:val="22"/>
                <w:szCs w:val="22"/>
              </w:rPr>
              <w:t>Member of council of the Royal College of Physicians.</w:t>
            </w:r>
          </w:p>
        </w:tc>
        <w:tc>
          <w:tcPr>
            <w:tcW w:w="1417" w:type="dxa"/>
            <w:vAlign w:val="center"/>
          </w:tcPr>
          <w:p w14:paraId="1C80CBDE" w14:textId="2F745DC0"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Sept 2020</w:t>
            </w:r>
          </w:p>
        </w:tc>
        <w:tc>
          <w:tcPr>
            <w:tcW w:w="1134" w:type="dxa"/>
            <w:vAlign w:val="center"/>
          </w:tcPr>
          <w:p w14:paraId="1419BB19" w14:textId="352A174C"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Apr 2024</w:t>
            </w:r>
          </w:p>
        </w:tc>
        <w:tc>
          <w:tcPr>
            <w:tcW w:w="1134" w:type="dxa"/>
            <w:vAlign w:val="center"/>
          </w:tcPr>
          <w:p w14:paraId="3A2B7171" w14:textId="1AF28E56"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 xml:space="preserve">Aug </w:t>
            </w:r>
            <w:r w:rsidR="00B133C4">
              <w:rPr>
                <w:rFonts w:cs="Arial"/>
                <w:b w:val="0"/>
                <w:bCs w:val="0"/>
                <w:sz w:val="22"/>
                <w:szCs w:val="22"/>
              </w:rPr>
              <w:t>20</w:t>
            </w:r>
            <w:r w:rsidRPr="00BE4820">
              <w:rPr>
                <w:rFonts w:cs="Arial"/>
                <w:b w:val="0"/>
                <w:bCs w:val="0"/>
                <w:sz w:val="22"/>
                <w:szCs w:val="22"/>
              </w:rPr>
              <w:t>23</w:t>
            </w:r>
          </w:p>
        </w:tc>
        <w:tc>
          <w:tcPr>
            <w:tcW w:w="2694" w:type="dxa"/>
            <w:vAlign w:val="center"/>
          </w:tcPr>
          <w:p w14:paraId="2FABE135" w14:textId="077F78CD"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319B7718" w14:textId="77777777" w:rsidTr="00B1769B">
        <w:trPr>
          <w:trHeight w:val="1595"/>
        </w:trPr>
        <w:tc>
          <w:tcPr>
            <w:tcW w:w="1418" w:type="dxa"/>
            <w:vAlign w:val="center"/>
          </w:tcPr>
          <w:p w14:paraId="354D4661" w14:textId="77777777" w:rsidR="004632E3" w:rsidRPr="00BE4820" w:rsidRDefault="004632E3" w:rsidP="00B1769B">
            <w:pPr>
              <w:pStyle w:val="Title"/>
              <w:jc w:val="left"/>
              <w:rPr>
                <w:rFonts w:cs="Arial"/>
                <w:b w:val="0"/>
                <w:bCs w:val="0"/>
                <w:iCs/>
                <w:sz w:val="22"/>
                <w:szCs w:val="22"/>
              </w:rPr>
            </w:pPr>
            <w:r w:rsidRPr="00BE4820">
              <w:rPr>
                <w:rFonts w:cs="Arial"/>
                <w:b w:val="0"/>
                <w:bCs w:val="0"/>
                <w:color w:val="000000"/>
                <w:sz w:val="22"/>
                <w:szCs w:val="22"/>
              </w:rPr>
              <w:t>Mark Temple</w:t>
            </w:r>
          </w:p>
        </w:tc>
        <w:tc>
          <w:tcPr>
            <w:tcW w:w="1417" w:type="dxa"/>
            <w:vAlign w:val="center"/>
          </w:tcPr>
          <w:p w14:paraId="7091D7AB"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60BB28F"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29CDE01B" w14:textId="6BD6E3BD"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Co-opted member of a subgroup of Council of the Royal College of Physicians reviewing the RCP constitution.</w:t>
            </w:r>
          </w:p>
        </w:tc>
        <w:tc>
          <w:tcPr>
            <w:tcW w:w="1417" w:type="dxa"/>
            <w:vAlign w:val="center"/>
          </w:tcPr>
          <w:p w14:paraId="5A1B4293" w14:textId="1ABAB63F"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Aug 2023</w:t>
            </w:r>
          </w:p>
        </w:tc>
        <w:tc>
          <w:tcPr>
            <w:tcW w:w="1134" w:type="dxa"/>
            <w:vAlign w:val="center"/>
          </w:tcPr>
          <w:p w14:paraId="62D5E847" w14:textId="5C0DC8CD"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Apr</w:t>
            </w:r>
            <w:r w:rsidR="00E07BDE">
              <w:rPr>
                <w:rFonts w:cs="Arial"/>
                <w:b w:val="0"/>
                <w:bCs w:val="0"/>
                <w:sz w:val="22"/>
                <w:szCs w:val="22"/>
              </w:rPr>
              <w:t xml:space="preserve"> </w:t>
            </w:r>
            <w:r w:rsidRPr="00BE4820">
              <w:rPr>
                <w:rFonts w:cs="Arial"/>
                <w:b w:val="0"/>
                <w:bCs w:val="0"/>
                <w:sz w:val="22"/>
                <w:szCs w:val="22"/>
              </w:rPr>
              <w:t>2024</w:t>
            </w:r>
          </w:p>
        </w:tc>
        <w:tc>
          <w:tcPr>
            <w:tcW w:w="1134" w:type="dxa"/>
            <w:vAlign w:val="center"/>
          </w:tcPr>
          <w:p w14:paraId="433CD4B1" w14:textId="2DEBCB83"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0FB86F88" w14:textId="7D2FEA7B"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4E324268" w14:textId="77777777" w:rsidTr="00B1769B">
        <w:trPr>
          <w:trHeight w:val="1595"/>
        </w:trPr>
        <w:tc>
          <w:tcPr>
            <w:tcW w:w="1418" w:type="dxa"/>
            <w:vAlign w:val="center"/>
          </w:tcPr>
          <w:p w14:paraId="3434A085" w14:textId="77777777" w:rsidR="004632E3" w:rsidRPr="00BE4820" w:rsidRDefault="004632E3" w:rsidP="00B1769B">
            <w:pPr>
              <w:pStyle w:val="Title"/>
              <w:jc w:val="left"/>
              <w:rPr>
                <w:rFonts w:cs="Arial"/>
                <w:b w:val="0"/>
                <w:bCs w:val="0"/>
                <w:iCs/>
                <w:sz w:val="22"/>
                <w:szCs w:val="22"/>
              </w:rPr>
            </w:pPr>
            <w:r w:rsidRPr="00BE4820">
              <w:rPr>
                <w:rFonts w:cs="Arial"/>
                <w:b w:val="0"/>
                <w:bCs w:val="0"/>
                <w:color w:val="000000"/>
                <w:sz w:val="22"/>
                <w:szCs w:val="22"/>
              </w:rPr>
              <w:lastRenderedPageBreak/>
              <w:t>Mark Temple</w:t>
            </w:r>
          </w:p>
        </w:tc>
        <w:tc>
          <w:tcPr>
            <w:tcW w:w="1417" w:type="dxa"/>
            <w:vAlign w:val="center"/>
          </w:tcPr>
          <w:p w14:paraId="61FEEF1F"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C286C2E"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05CAD41E" w14:textId="77777777" w:rsidR="004632E3" w:rsidRPr="00BE4820" w:rsidRDefault="004632E3" w:rsidP="00B1769B">
            <w:pPr>
              <w:pStyle w:val="Title"/>
              <w:jc w:val="left"/>
              <w:rPr>
                <w:rFonts w:cs="Arial"/>
                <w:b w:val="0"/>
                <w:bCs w:val="0"/>
                <w:iCs/>
                <w:sz w:val="22"/>
                <w:szCs w:val="22"/>
                <w:lang w:val="en-US"/>
              </w:rPr>
            </w:pPr>
            <w:r w:rsidRPr="00BE4820">
              <w:rPr>
                <w:rFonts w:cs="Arial"/>
                <w:b w:val="0"/>
                <w:bCs w:val="0"/>
                <w:sz w:val="22"/>
                <w:szCs w:val="22"/>
              </w:rPr>
              <w:t>Nil</w:t>
            </w:r>
          </w:p>
        </w:tc>
        <w:tc>
          <w:tcPr>
            <w:tcW w:w="1417" w:type="dxa"/>
            <w:vAlign w:val="center"/>
          </w:tcPr>
          <w:p w14:paraId="5138273D"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NA</w:t>
            </w:r>
          </w:p>
        </w:tc>
        <w:tc>
          <w:tcPr>
            <w:tcW w:w="1134" w:type="dxa"/>
            <w:vAlign w:val="center"/>
          </w:tcPr>
          <w:p w14:paraId="72462CAB"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Oct 2019</w:t>
            </w:r>
          </w:p>
        </w:tc>
        <w:tc>
          <w:tcPr>
            <w:tcW w:w="1134" w:type="dxa"/>
            <w:vAlign w:val="center"/>
          </w:tcPr>
          <w:p w14:paraId="092C9057"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NA</w:t>
            </w:r>
          </w:p>
        </w:tc>
        <w:tc>
          <w:tcPr>
            <w:tcW w:w="2694" w:type="dxa"/>
            <w:vAlign w:val="center"/>
          </w:tcPr>
          <w:p w14:paraId="0DAA0298" w14:textId="1609BFE2"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7285942E" w14:textId="77777777" w:rsidTr="00B1769B">
        <w:trPr>
          <w:trHeight w:val="1161"/>
        </w:trPr>
        <w:tc>
          <w:tcPr>
            <w:tcW w:w="1418" w:type="dxa"/>
            <w:vAlign w:val="center"/>
          </w:tcPr>
          <w:p w14:paraId="4CDA3A0B"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6AF199A0"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19F82F7"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6F7010AC"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Associate Medical Director (NHS GM- Manchester Locality)</w:t>
            </w:r>
          </w:p>
        </w:tc>
        <w:tc>
          <w:tcPr>
            <w:tcW w:w="1417" w:type="dxa"/>
            <w:vAlign w:val="center"/>
          </w:tcPr>
          <w:p w14:paraId="393C999C" w14:textId="4DC4EB95" w:rsidR="004632E3" w:rsidRPr="00BE4820" w:rsidRDefault="00E07BDE" w:rsidP="00B1769B">
            <w:pPr>
              <w:pStyle w:val="Title"/>
              <w:jc w:val="left"/>
              <w:rPr>
                <w:rFonts w:cs="Arial"/>
                <w:b w:val="0"/>
                <w:bCs w:val="0"/>
                <w:iCs/>
                <w:sz w:val="22"/>
                <w:szCs w:val="22"/>
              </w:rPr>
            </w:pPr>
            <w:r>
              <w:rPr>
                <w:rFonts w:cs="Arial"/>
                <w:b w:val="0"/>
                <w:bCs w:val="0"/>
                <w:sz w:val="22"/>
                <w:szCs w:val="22"/>
              </w:rPr>
              <w:t xml:space="preserve">Jan </w:t>
            </w:r>
            <w:r w:rsidR="004632E3" w:rsidRPr="00BE4820">
              <w:rPr>
                <w:rFonts w:cs="Arial"/>
                <w:b w:val="0"/>
                <w:bCs w:val="0"/>
                <w:sz w:val="22"/>
                <w:szCs w:val="22"/>
              </w:rPr>
              <w:t>2023</w:t>
            </w:r>
          </w:p>
        </w:tc>
        <w:tc>
          <w:tcPr>
            <w:tcW w:w="1134" w:type="dxa"/>
            <w:vAlign w:val="center"/>
          </w:tcPr>
          <w:p w14:paraId="64DDCAB7" w14:textId="75C2D7C3" w:rsidR="004632E3" w:rsidRPr="00BE4820" w:rsidRDefault="004632E3" w:rsidP="00B1769B">
            <w:pPr>
              <w:pStyle w:val="Title"/>
              <w:jc w:val="left"/>
              <w:rPr>
                <w:rFonts w:cs="Arial"/>
                <w:b w:val="0"/>
                <w:bCs w:val="0"/>
                <w:iCs/>
                <w:sz w:val="22"/>
                <w:szCs w:val="22"/>
              </w:rPr>
            </w:pPr>
            <w:r w:rsidRPr="00BE4820">
              <w:rPr>
                <w:rFonts w:cs="Arial"/>
                <w:b w:val="0"/>
                <w:bCs w:val="0"/>
                <w:color w:val="000000" w:themeColor="text1"/>
                <w:sz w:val="22"/>
                <w:szCs w:val="22"/>
              </w:rPr>
              <w:t>Apr 2024</w:t>
            </w:r>
          </w:p>
        </w:tc>
        <w:tc>
          <w:tcPr>
            <w:tcW w:w="1134" w:type="dxa"/>
            <w:vAlign w:val="center"/>
          </w:tcPr>
          <w:p w14:paraId="2BB6AE8A" w14:textId="77777777" w:rsidR="004632E3" w:rsidRPr="00BE4820" w:rsidRDefault="004632E3" w:rsidP="00B1769B">
            <w:pPr>
              <w:pStyle w:val="Title"/>
              <w:jc w:val="left"/>
              <w:rPr>
                <w:rFonts w:cs="Arial"/>
                <w:b w:val="0"/>
                <w:bCs w:val="0"/>
                <w:iCs/>
                <w:sz w:val="22"/>
                <w:szCs w:val="22"/>
              </w:rPr>
            </w:pPr>
            <w:r w:rsidRPr="00BE4820">
              <w:rPr>
                <w:rFonts w:cs="Arial"/>
                <w:b w:val="0"/>
                <w:bCs w:val="0"/>
                <w:color w:val="000000" w:themeColor="text1"/>
                <w:sz w:val="22"/>
                <w:szCs w:val="22"/>
              </w:rPr>
              <w:t>Ongoing</w:t>
            </w:r>
          </w:p>
        </w:tc>
        <w:tc>
          <w:tcPr>
            <w:tcW w:w="2694" w:type="dxa"/>
            <w:vAlign w:val="center"/>
          </w:tcPr>
          <w:p w14:paraId="1A52B8BB" w14:textId="002584B1"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E07BDE" w:rsidRPr="00BE4820" w14:paraId="7F0A5159" w14:textId="77777777" w:rsidTr="00B1769B">
        <w:trPr>
          <w:trHeight w:val="1263"/>
        </w:trPr>
        <w:tc>
          <w:tcPr>
            <w:tcW w:w="1418" w:type="dxa"/>
            <w:vAlign w:val="center"/>
          </w:tcPr>
          <w:p w14:paraId="09929609"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57928B58"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BF89207"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A06CEF6" w14:textId="77777777" w:rsidR="00E07BDE" w:rsidRPr="00BE4820" w:rsidRDefault="00E07BDE" w:rsidP="00B1769B">
            <w:pPr>
              <w:pStyle w:val="Title"/>
              <w:jc w:val="left"/>
              <w:rPr>
                <w:rFonts w:cs="Arial"/>
                <w:b w:val="0"/>
                <w:bCs w:val="0"/>
                <w:iCs/>
                <w:sz w:val="22"/>
                <w:szCs w:val="22"/>
                <w:lang w:val="en-US"/>
              </w:rPr>
            </w:pPr>
            <w:r w:rsidRPr="00BE4820">
              <w:rPr>
                <w:rFonts w:cs="Arial"/>
                <w:b w:val="0"/>
                <w:bCs w:val="0"/>
                <w:sz w:val="22"/>
                <w:szCs w:val="22"/>
              </w:rPr>
              <w:t>Clinical Lead Respiratory Medicine (Greater Manchester and Eastern Cheshire Strategic Clinical Network)</w:t>
            </w:r>
          </w:p>
        </w:tc>
        <w:tc>
          <w:tcPr>
            <w:tcW w:w="1417" w:type="dxa"/>
            <w:vAlign w:val="center"/>
          </w:tcPr>
          <w:p w14:paraId="723EAAF3" w14:textId="7BF092FD"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Jul 2018</w:t>
            </w:r>
          </w:p>
        </w:tc>
        <w:tc>
          <w:tcPr>
            <w:tcW w:w="1134" w:type="dxa"/>
            <w:vAlign w:val="center"/>
          </w:tcPr>
          <w:p w14:paraId="69312895" w14:textId="1889DF22" w:rsidR="00E07BDE" w:rsidRPr="00BE4820" w:rsidRDefault="00E07BDE" w:rsidP="00B1769B">
            <w:pPr>
              <w:pStyle w:val="Title"/>
              <w:jc w:val="left"/>
              <w:rPr>
                <w:rFonts w:cs="Arial"/>
                <w:b w:val="0"/>
                <w:bCs w:val="0"/>
                <w:iCs/>
                <w:sz w:val="22"/>
                <w:szCs w:val="22"/>
              </w:rPr>
            </w:pPr>
            <w:r w:rsidRPr="00F6316F">
              <w:rPr>
                <w:rFonts w:cs="Arial"/>
                <w:b w:val="0"/>
                <w:bCs w:val="0"/>
                <w:color w:val="000000" w:themeColor="text1"/>
                <w:sz w:val="22"/>
                <w:szCs w:val="22"/>
              </w:rPr>
              <w:t>Apr 2024</w:t>
            </w:r>
          </w:p>
        </w:tc>
        <w:tc>
          <w:tcPr>
            <w:tcW w:w="1134" w:type="dxa"/>
            <w:vAlign w:val="center"/>
          </w:tcPr>
          <w:p w14:paraId="1DEEC328" w14:textId="77777777" w:rsidR="00E07BDE" w:rsidRPr="00BE4820" w:rsidRDefault="00E07BDE" w:rsidP="00B1769B">
            <w:pPr>
              <w:pStyle w:val="Title"/>
              <w:jc w:val="left"/>
              <w:rPr>
                <w:rFonts w:cs="Arial"/>
                <w:b w:val="0"/>
                <w:bCs w:val="0"/>
                <w:iCs/>
                <w:sz w:val="22"/>
                <w:szCs w:val="22"/>
              </w:rPr>
            </w:pPr>
            <w:r w:rsidRPr="00BE4820">
              <w:rPr>
                <w:rFonts w:cs="Arial"/>
                <w:b w:val="0"/>
                <w:bCs w:val="0"/>
                <w:color w:val="000000" w:themeColor="text1"/>
                <w:sz w:val="22"/>
                <w:szCs w:val="22"/>
              </w:rPr>
              <w:t>Ongoing</w:t>
            </w:r>
          </w:p>
        </w:tc>
        <w:tc>
          <w:tcPr>
            <w:tcW w:w="2694" w:type="dxa"/>
            <w:vAlign w:val="center"/>
          </w:tcPr>
          <w:p w14:paraId="6BC1A600" w14:textId="68AE3C15" w:rsidR="00E07BDE"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E07BDE" w:rsidRPr="00BE4820" w14:paraId="314D82D5" w14:textId="77777777" w:rsidTr="00B1769B">
        <w:trPr>
          <w:trHeight w:val="1595"/>
        </w:trPr>
        <w:tc>
          <w:tcPr>
            <w:tcW w:w="1418" w:type="dxa"/>
            <w:vAlign w:val="center"/>
          </w:tcPr>
          <w:p w14:paraId="49DFAD35"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2504970F"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C23D4E5"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45AB22BE" w14:textId="77777777" w:rsidR="00E07BDE" w:rsidRPr="00BE4820" w:rsidRDefault="00E07BDE" w:rsidP="00B1769B">
            <w:pPr>
              <w:pStyle w:val="Title"/>
              <w:jc w:val="left"/>
              <w:rPr>
                <w:rFonts w:cs="Arial"/>
                <w:b w:val="0"/>
                <w:bCs w:val="0"/>
                <w:iCs/>
                <w:sz w:val="22"/>
                <w:szCs w:val="22"/>
                <w:lang w:val="en-US"/>
              </w:rPr>
            </w:pPr>
            <w:r w:rsidRPr="00BE4820">
              <w:rPr>
                <w:rFonts w:cs="Arial"/>
                <w:b w:val="0"/>
                <w:bCs w:val="0"/>
                <w:sz w:val="22"/>
                <w:szCs w:val="22"/>
              </w:rPr>
              <w:t>General Practitioner, John Street Medical Practice (Hope Citadel CIC)</w:t>
            </w:r>
          </w:p>
        </w:tc>
        <w:tc>
          <w:tcPr>
            <w:tcW w:w="1417" w:type="dxa"/>
            <w:vAlign w:val="center"/>
          </w:tcPr>
          <w:p w14:paraId="5160ACC9" w14:textId="7AAD0B4D"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Jan 2018</w:t>
            </w:r>
          </w:p>
        </w:tc>
        <w:tc>
          <w:tcPr>
            <w:tcW w:w="1134" w:type="dxa"/>
            <w:vAlign w:val="center"/>
          </w:tcPr>
          <w:p w14:paraId="04D18C17" w14:textId="040FE809" w:rsidR="00E07BDE" w:rsidRPr="00BE4820" w:rsidRDefault="00E07BDE" w:rsidP="00B1769B">
            <w:pPr>
              <w:pStyle w:val="Title"/>
              <w:jc w:val="left"/>
              <w:rPr>
                <w:rFonts w:cs="Arial"/>
                <w:b w:val="0"/>
                <w:bCs w:val="0"/>
                <w:iCs/>
                <w:sz w:val="22"/>
                <w:szCs w:val="22"/>
              </w:rPr>
            </w:pPr>
            <w:r w:rsidRPr="00F6316F">
              <w:rPr>
                <w:rFonts w:cs="Arial"/>
                <w:b w:val="0"/>
                <w:bCs w:val="0"/>
                <w:color w:val="000000" w:themeColor="text1"/>
                <w:sz w:val="22"/>
                <w:szCs w:val="22"/>
              </w:rPr>
              <w:t>Apr 2024</w:t>
            </w:r>
          </w:p>
        </w:tc>
        <w:tc>
          <w:tcPr>
            <w:tcW w:w="1134" w:type="dxa"/>
            <w:vAlign w:val="center"/>
          </w:tcPr>
          <w:p w14:paraId="75F80580" w14:textId="0AF47A92" w:rsidR="00E07BDE" w:rsidRPr="00BE4820" w:rsidRDefault="00E07BDE" w:rsidP="00B1769B">
            <w:pPr>
              <w:pStyle w:val="Title"/>
              <w:jc w:val="left"/>
              <w:rPr>
                <w:rFonts w:cs="Arial"/>
                <w:b w:val="0"/>
                <w:bCs w:val="0"/>
                <w:iCs/>
                <w:sz w:val="22"/>
                <w:szCs w:val="22"/>
              </w:rPr>
            </w:pPr>
            <w:r w:rsidRPr="00BE4820">
              <w:rPr>
                <w:rFonts w:cs="Arial"/>
                <w:b w:val="0"/>
                <w:bCs w:val="0"/>
                <w:color w:val="000000" w:themeColor="text1"/>
                <w:sz w:val="22"/>
                <w:szCs w:val="22"/>
              </w:rPr>
              <w:t>Feb 2024</w:t>
            </w:r>
          </w:p>
        </w:tc>
        <w:tc>
          <w:tcPr>
            <w:tcW w:w="2694" w:type="dxa"/>
            <w:vAlign w:val="center"/>
          </w:tcPr>
          <w:p w14:paraId="46F7F3B7" w14:textId="53574130" w:rsidR="00E07BDE"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E07BDE" w:rsidRPr="00BE4820" w14:paraId="0955934F" w14:textId="77777777" w:rsidTr="00B1769B">
        <w:trPr>
          <w:trHeight w:val="1170"/>
        </w:trPr>
        <w:tc>
          <w:tcPr>
            <w:tcW w:w="1418" w:type="dxa"/>
            <w:vAlign w:val="center"/>
          </w:tcPr>
          <w:p w14:paraId="05A0E692"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08BA2391"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7F331D0" w14:textId="77777777"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7CAE4FB" w14:textId="77777777" w:rsidR="00E07BDE" w:rsidRPr="00BE4820" w:rsidRDefault="00E07BDE" w:rsidP="00B1769B">
            <w:pPr>
              <w:pStyle w:val="Title"/>
              <w:jc w:val="left"/>
              <w:rPr>
                <w:rFonts w:cs="Arial"/>
                <w:b w:val="0"/>
                <w:bCs w:val="0"/>
                <w:iCs/>
                <w:sz w:val="22"/>
                <w:szCs w:val="22"/>
                <w:lang w:val="en-US"/>
              </w:rPr>
            </w:pPr>
            <w:r w:rsidRPr="00BE4820">
              <w:rPr>
                <w:rFonts w:cs="Arial"/>
                <w:b w:val="0"/>
                <w:bCs w:val="0"/>
                <w:sz w:val="22"/>
                <w:szCs w:val="22"/>
              </w:rPr>
              <w:t>General Practitioner Trainer, John Street Medical Practice (Hope Citadel CIC)</w:t>
            </w:r>
          </w:p>
        </w:tc>
        <w:tc>
          <w:tcPr>
            <w:tcW w:w="1417" w:type="dxa"/>
            <w:vAlign w:val="center"/>
          </w:tcPr>
          <w:p w14:paraId="3DBF6B04" w14:textId="7F9E1C05" w:rsidR="00E07BDE" w:rsidRPr="00BE4820" w:rsidRDefault="00E07BDE" w:rsidP="00B1769B">
            <w:pPr>
              <w:pStyle w:val="Title"/>
              <w:jc w:val="left"/>
              <w:rPr>
                <w:rFonts w:cs="Arial"/>
                <w:b w:val="0"/>
                <w:bCs w:val="0"/>
                <w:iCs/>
                <w:sz w:val="22"/>
                <w:szCs w:val="22"/>
              </w:rPr>
            </w:pPr>
            <w:r w:rsidRPr="00BE4820">
              <w:rPr>
                <w:rFonts w:cs="Arial"/>
                <w:b w:val="0"/>
                <w:bCs w:val="0"/>
                <w:sz w:val="22"/>
                <w:szCs w:val="22"/>
              </w:rPr>
              <w:t>Aug 2018</w:t>
            </w:r>
          </w:p>
        </w:tc>
        <w:tc>
          <w:tcPr>
            <w:tcW w:w="1134" w:type="dxa"/>
            <w:vAlign w:val="center"/>
          </w:tcPr>
          <w:p w14:paraId="73795FC7" w14:textId="0C88ECC9" w:rsidR="00E07BDE" w:rsidRPr="00BE4820" w:rsidRDefault="00E07BDE" w:rsidP="00B1769B">
            <w:pPr>
              <w:pStyle w:val="Title"/>
              <w:jc w:val="left"/>
              <w:rPr>
                <w:rFonts w:cs="Arial"/>
                <w:b w:val="0"/>
                <w:bCs w:val="0"/>
                <w:iCs/>
                <w:sz w:val="22"/>
                <w:szCs w:val="22"/>
              </w:rPr>
            </w:pPr>
            <w:r w:rsidRPr="00F6316F">
              <w:rPr>
                <w:rFonts w:cs="Arial"/>
                <w:b w:val="0"/>
                <w:bCs w:val="0"/>
                <w:color w:val="000000" w:themeColor="text1"/>
                <w:sz w:val="22"/>
                <w:szCs w:val="22"/>
              </w:rPr>
              <w:t>Apr 2024</w:t>
            </w:r>
          </w:p>
        </w:tc>
        <w:tc>
          <w:tcPr>
            <w:tcW w:w="1134" w:type="dxa"/>
            <w:vAlign w:val="center"/>
          </w:tcPr>
          <w:p w14:paraId="125C41A4" w14:textId="012002A9" w:rsidR="00E07BDE" w:rsidRPr="00BE4820" w:rsidRDefault="00E07BDE" w:rsidP="00B1769B">
            <w:pPr>
              <w:pStyle w:val="Title"/>
              <w:jc w:val="left"/>
              <w:rPr>
                <w:rFonts w:cs="Arial"/>
                <w:b w:val="0"/>
                <w:bCs w:val="0"/>
                <w:iCs/>
                <w:sz w:val="22"/>
                <w:szCs w:val="22"/>
              </w:rPr>
            </w:pPr>
            <w:r w:rsidRPr="00BE4820">
              <w:rPr>
                <w:rFonts w:cs="Arial"/>
                <w:b w:val="0"/>
                <w:bCs w:val="0"/>
                <w:color w:val="000000" w:themeColor="text1"/>
                <w:sz w:val="22"/>
                <w:szCs w:val="22"/>
              </w:rPr>
              <w:t>Feb 2024</w:t>
            </w:r>
          </w:p>
        </w:tc>
        <w:tc>
          <w:tcPr>
            <w:tcW w:w="2694" w:type="dxa"/>
            <w:vAlign w:val="center"/>
          </w:tcPr>
          <w:p w14:paraId="784EFD3A" w14:textId="738AC22E" w:rsidR="00E07BDE"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25E99C1C" w14:textId="77777777" w:rsidTr="00B1769B">
        <w:trPr>
          <w:trHeight w:val="1170"/>
        </w:trPr>
        <w:tc>
          <w:tcPr>
            <w:tcW w:w="1418" w:type="dxa"/>
            <w:vAlign w:val="center"/>
          </w:tcPr>
          <w:p w14:paraId="3300ED48"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459BA3BF"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EE59FE3"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4A33CEEF" w14:textId="77777777" w:rsidR="004632E3" w:rsidRPr="00BE4820" w:rsidRDefault="004632E3" w:rsidP="00B1769B">
            <w:pPr>
              <w:pStyle w:val="Title"/>
              <w:jc w:val="left"/>
              <w:rPr>
                <w:rFonts w:cs="Arial"/>
                <w:b w:val="0"/>
                <w:bCs w:val="0"/>
                <w:iCs/>
                <w:sz w:val="22"/>
                <w:szCs w:val="22"/>
                <w:lang w:val="en-US"/>
              </w:rPr>
            </w:pPr>
            <w:r w:rsidRPr="00BE4820">
              <w:rPr>
                <w:rFonts w:cs="Arial"/>
                <w:b w:val="0"/>
                <w:bCs w:val="0"/>
                <w:sz w:val="22"/>
                <w:szCs w:val="22"/>
              </w:rPr>
              <w:t>General Practitioner, Hawthorn Medical Centre (Hope Citadel CIC)</w:t>
            </w:r>
          </w:p>
        </w:tc>
        <w:tc>
          <w:tcPr>
            <w:tcW w:w="1417" w:type="dxa"/>
            <w:vAlign w:val="center"/>
          </w:tcPr>
          <w:p w14:paraId="40969040" w14:textId="4BC40C51"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Jan 2018</w:t>
            </w:r>
          </w:p>
        </w:tc>
        <w:tc>
          <w:tcPr>
            <w:tcW w:w="1134" w:type="dxa"/>
            <w:vAlign w:val="center"/>
          </w:tcPr>
          <w:p w14:paraId="6B28B087" w14:textId="56A1F5F4" w:rsidR="004632E3" w:rsidRPr="00BE4820" w:rsidRDefault="004632E3" w:rsidP="00B1769B">
            <w:pPr>
              <w:pStyle w:val="Title"/>
              <w:jc w:val="left"/>
              <w:rPr>
                <w:rFonts w:cs="Arial"/>
                <w:b w:val="0"/>
                <w:bCs w:val="0"/>
                <w:iCs/>
                <w:sz w:val="22"/>
                <w:szCs w:val="22"/>
              </w:rPr>
            </w:pPr>
            <w:r w:rsidRPr="00BE4820">
              <w:rPr>
                <w:rFonts w:cs="Arial"/>
                <w:b w:val="0"/>
                <w:bCs w:val="0"/>
                <w:color w:val="000000" w:themeColor="text1"/>
                <w:sz w:val="22"/>
                <w:szCs w:val="22"/>
              </w:rPr>
              <w:t>Apr 2024</w:t>
            </w:r>
          </w:p>
        </w:tc>
        <w:tc>
          <w:tcPr>
            <w:tcW w:w="1134" w:type="dxa"/>
            <w:vAlign w:val="center"/>
          </w:tcPr>
          <w:p w14:paraId="13091D9D" w14:textId="77777777" w:rsidR="004632E3" w:rsidRPr="00BE4820" w:rsidRDefault="004632E3" w:rsidP="00B1769B">
            <w:pPr>
              <w:pStyle w:val="Title"/>
              <w:jc w:val="left"/>
              <w:rPr>
                <w:rFonts w:cs="Arial"/>
                <w:b w:val="0"/>
                <w:bCs w:val="0"/>
                <w:iCs/>
                <w:sz w:val="22"/>
                <w:szCs w:val="22"/>
              </w:rPr>
            </w:pPr>
            <w:r w:rsidRPr="00BE4820">
              <w:rPr>
                <w:rFonts w:cs="Arial"/>
                <w:b w:val="0"/>
                <w:bCs w:val="0"/>
                <w:color w:val="000000" w:themeColor="text1"/>
                <w:sz w:val="22"/>
                <w:szCs w:val="22"/>
              </w:rPr>
              <w:t>Ongoing</w:t>
            </w:r>
          </w:p>
        </w:tc>
        <w:tc>
          <w:tcPr>
            <w:tcW w:w="2694" w:type="dxa"/>
            <w:vAlign w:val="center"/>
          </w:tcPr>
          <w:p w14:paraId="5FC1B92B" w14:textId="4513A8E3"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2C1829EC" w14:textId="77777777" w:rsidTr="00B1769B">
        <w:trPr>
          <w:trHeight w:val="1116"/>
        </w:trPr>
        <w:tc>
          <w:tcPr>
            <w:tcW w:w="1418" w:type="dxa"/>
            <w:vAlign w:val="center"/>
          </w:tcPr>
          <w:p w14:paraId="0E16B0D2"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lastRenderedPageBreak/>
              <w:t>Murugesan Pilomon Raja</w:t>
            </w:r>
          </w:p>
        </w:tc>
        <w:tc>
          <w:tcPr>
            <w:tcW w:w="1417" w:type="dxa"/>
            <w:vAlign w:val="center"/>
          </w:tcPr>
          <w:p w14:paraId="178A292E"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A5A88BA"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6E3C1831"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ACT on COPD (Astra Zeneca for attendance in meetings)</w:t>
            </w:r>
          </w:p>
        </w:tc>
        <w:tc>
          <w:tcPr>
            <w:tcW w:w="1417" w:type="dxa"/>
            <w:vAlign w:val="center"/>
          </w:tcPr>
          <w:p w14:paraId="1278FABA" w14:textId="32BC8C29"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Apr 2023</w:t>
            </w:r>
          </w:p>
        </w:tc>
        <w:tc>
          <w:tcPr>
            <w:tcW w:w="1134" w:type="dxa"/>
            <w:vAlign w:val="center"/>
          </w:tcPr>
          <w:p w14:paraId="46376CD7" w14:textId="79C0C408" w:rsidR="004632E3" w:rsidRPr="00BE4820" w:rsidRDefault="00FC2E6E" w:rsidP="00B1769B">
            <w:pPr>
              <w:pStyle w:val="Title"/>
              <w:jc w:val="left"/>
              <w:rPr>
                <w:rFonts w:cs="Arial"/>
                <w:b w:val="0"/>
                <w:bCs w:val="0"/>
                <w:iCs/>
                <w:sz w:val="22"/>
                <w:szCs w:val="22"/>
              </w:rPr>
            </w:pPr>
            <w:r>
              <w:rPr>
                <w:rFonts w:cs="Arial"/>
                <w:b w:val="0"/>
                <w:bCs w:val="0"/>
                <w:color w:val="000000" w:themeColor="text1"/>
                <w:sz w:val="22"/>
                <w:szCs w:val="22"/>
              </w:rPr>
              <w:t xml:space="preserve">Apr </w:t>
            </w:r>
            <w:r w:rsidR="004632E3" w:rsidRPr="00BE4820">
              <w:rPr>
                <w:rFonts w:cs="Arial"/>
                <w:b w:val="0"/>
                <w:bCs w:val="0"/>
                <w:color w:val="000000" w:themeColor="text1"/>
                <w:sz w:val="22"/>
                <w:szCs w:val="22"/>
              </w:rPr>
              <w:t>2024</w:t>
            </w:r>
          </w:p>
        </w:tc>
        <w:tc>
          <w:tcPr>
            <w:tcW w:w="1134" w:type="dxa"/>
            <w:vAlign w:val="center"/>
          </w:tcPr>
          <w:p w14:paraId="57574195" w14:textId="77777777" w:rsidR="004632E3" w:rsidRPr="00BE4820" w:rsidRDefault="004632E3" w:rsidP="00B1769B">
            <w:pPr>
              <w:pStyle w:val="Title"/>
              <w:jc w:val="left"/>
              <w:rPr>
                <w:rFonts w:cs="Arial"/>
                <w:b w:val="0"/>
                <w:bCs w:val="0"/>
                <w:iCs/>
                <w:sz w:val="22"/>
                <w:szCs w:val="22"/>
              </w:rPr>
            </w:pPr>
            <w:r w:rsidRPr="00BE4820">
              <w:rPr>
                <w:rFonts w:cs="Arial"/>
                <w:b w:val="0"/>
                <w:bCs w:val="0"/>
                <w:color w:val="000000" w:themeColor="text1"/>
                <w:sz w:val="22"/>
                <w:szCs w:val="22"/>
              </w:rPr>
              <w:t>Ongoing</w:t>
            </w:r>
          </w:p>
        </w:tc>
        <w:tc>
          <w:tcPr>
            <w:tcW w:w="2694" w:type="dxa"/>
            <w:vAlign w:val="center"/>
          </w:tcPr>
          <w:p w14:paraId="497BC3ED" w14:textId="4DEDA8B0" w:rsidR="004632E3"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4632E3" w:rsidRPr="00BE4820" w14:paraId="68D4B55E" w14:textId="77777777" w:rsidTr="00B1769B">
        <w:trPr>
          <w:trHeight w:val="1273"/>
        </w:trPr>
        <w:tc>
          <w:tcPr>
            <w:tcW w:w="1418" w:type="dxa"/>
            <w:vAlign w:val="center"/>
          </w:tcPr>
          <w:p w14:paraId="360D1FDF"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Murugesan Pilomon Raja</w:t>
            </w:r>
          </w:p>
        </w:tc>
        <w:tc>
          <w:tcPr>
            <w:tcW w:w="1417" w:type="dxa"/>
            <w:vAlign w:val="center"/>
          </w:tcPr>
          <w:p w14:paraId="308C7F63"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18FFB67C" w14:textId="77777777" w:rsidR="004632E3" w:rsidRPr="007B4F2A" w:rsidRDefault="004632E3" w:rsidP="00B1769B">
            <w:pPr>
              <w:pStyle w:val="Title"/>
              <w:jc w:val="left"/>
              <w:rPr>
                <w:rFonts w:cs="Arial"/>
                <w:b w:val="0"/>
                <w:bCs w:val="0"/>
                <w:iCs/>
                <w:sz w:val="22"/>
                <w:szCs w:val="22"/>
              </w:rPr>
            </w:pPr>
            <w:r w:rsidRPr="007B4F2A">
              <w:rPr>
                <w:rFonts w:cs="Arial"/>
                <w:b w:val="0"/>
                <w:bCs w:val="0"/>
                <w:sz w:val="22"/>
                <w:szCs w:val="22"/>
              </w:rPr>
              <w:t>Direct – financial</w:t>
            </w:r>
          </w:p>
        </w:tc>
        <w:tc>
          <w:tcPr>
            <w:tcW w:w="4111" w:type="dxa"/>
            <w:vAlign w:val="center"/>
          </w:tcPr>
          <w:p w14:paraId="25086B65" w14:textId="77777777" w:rsidR="004632E3" w:rsidRPr="007B4F2A" w:rsidRDefault="004632E3" w:rsidP="00B1769B">
            <w:pPr>
              <w:rPr>
                <w:rFonts w:ascii="Arial" w:hAnsi="Arial" w:cs="Arial"/>
                <w:kern w:val="28"/>
                <w:sz w:val="22"/>
                <w:szCs w:val="22"/>
              </w:rPr>
            </w:pPr>
            <w:r w:rsidRPr="007B4F2A">
              <w:rPr>
                <w:rFonts w:ascii="Arial" w:hAnsi="Arial" w:cs="Arial"/>
                <w:kern w:val="28"/>
                <w:sz w:val="22"/>
                <w:szCs w:val="22"/>
              </w:rPr>
              <w:t>Initiate Consultancy, one meeting on Allergy</w:t>
            </w:r>
          </w:p>
          <w:p w14:paraId="4F0CCBF2" w14:textId="77777777" w:rsidR="004632E3" w:rsidRPr="007B4F2A" w:rsidRDefault="004632E3" w:rsidP="00B1769B">
            <w:pPr>
              <w:pStyle w:val="Title"/>
              <w:jc w:val="left"/>
              <w:rPr>
                <w:rFonts w:cs="Arial"/>
                <w:b w:val="0"/>
                <w:bCs w:val="0"/>
                <w:iCs/>
                <w:sz w:val="22"/>
                <w:szCs w:val="22"/>
                <w:lang w:val="en-US"/>
              </w:rPr>
            </w:pPr>
          </w:p>
        </w:tc>
        <w:tc>
          <w:tcPr>
            <w:tcW w:w="1417" w:type="dxa"/>
            <w:vAlign w:val="center"/>
          </w:tcPr>
          <w:p w14:paraId="38F8DCFB" w14:textId="260F2E0F" w:rsidR="004632E3" w:rsidRPr="007B4F2A" w:rsidRDefault="00FC2E6E" w:rsidP="00B1769B">
            <w:pPr>
              <w:pStyle w:val="Title"/>
              <w:jc w:val="left"/>
              <w:rPr>
                <w:rFonts w:cs="Arial"/>
                <w:b w:val="0"/>
                <w:bCs w:val="0"/>
                <w:iCs/>
                <w:sz w:val="22"/>
                <w:szCs w:val="22"/>
              </w:rPr>
            </w:pPr>
            <w:r>
              <w:rPr>
                <w:rFonts w:cs="Arial"/>
                <w:b w:val="0"/>
                <w:bCs w:val="0"/>
                <w:sz w:val="22"/>
                <w:szCs w:val="22"/>
              </w:rPr>
              <w:t xml:space="preserve">Sept </w:t>
            </w:r>
            <w:r w:rsidR="004632E3" w:rsidRPr="007B4F2A">
              <w:rPr>
                <w:rFonts w:cs="Arial"/>
                <w:b w:val="0"/>
                <w:bCs w:val="0"/>
                <w:sz w:val="22"/>
                <w:szCs w:val="22"/>
              </w:rPr>
              <w:t>2023</w:t>
            </w:r>
          </w:p>
        </w:tc>
        <w:tc>
          <w:tcPr>
            <w:tcW w:w="1134" w:type="dxa"/>
            <w:vAlign w:val="center"/>
          </w:tcPr>
          <w:p w14:paraId="3E424966" w14:textId="13A73887" w:rsidR="004632E3" w:rsidRPr="007B4F2A" w:rsidRDefault="004632E3" w:rsidP="00B1769B">
            <w:pPr>
              <w:pStyle w:val="Title"/>
              <w:jc w:val="left"/>
              <w:rPr>
                <w:rFonts w:cs="Arial"/>
                <w:b w:val="0"/>
                <w:bCs w:val="0"/>
                <w:iCs/>
                <w:sz w:val="22"/>
                <w:szCs w:val="22"/>
              </w:rPr>
            </w:pPr>
            <w:r w:rsidRPr="007B4F2A">
              <w:rPr>
                <w:rFonts w:cs="Arial"/>
                <w:b w:val="0"/>
                <w:bCs w:val="0"/>
                <w:color w:val="000000" w:themeColor="text1"/>
                <w:sz w:val="22"/>
                <w:szCs w:val="22"/>
              </w:rPr>
              <w:t>Apr 2024</w:t>
            </w:r>
          </w:p>
        </w:tc>
        <w:tc>
          <w:tcPr>
            <w:tcW w:w="1134" w:type="dxa"/>
            <w:vAlign w:val="center"/>
          </w:tcPr>
          <w:p w14:paraId="10069B16" w14:textId="489FB5B3" w:rsidR="004632E3" w:rsidRPr="007B4F2A" w:rsidRDefault="00FC2E6E" w:rsidP="00B1769B">
            <w:pPr>
              <w:pStyle w:val="Title"/>
              <w:jc w:val="left"/>
              <w:rPr>
                <w:rFonts w:cs="Arial"/>
                <w:b w:val="0"/>
                <w:bCs w:val="0"/>
                <w:iCs/>
                <w:sz w:val="22"/>
                <w:szCs w:val="22"/>
              </w:rPr>
            </w:pPr>
            <w:r>
              <w:rPr>
                <w:rFonts w:cs="Arial"/>
                <w:b w:val="0"/>
                <w:bCs w:val="0"/>
                <w:color w:val="000000" w:themeColor="text1"/>
                <w:sz w:val="22"/>
                <w:szCs w:val="22"/>
              </w:rPr>
              <w:t xml:space="preserve">Sept </w:t>
            </w:r>
            <w:r w:rsidR="004632E3" w:rsidRPr="007B4F2A">
              <w:rPr>
                <w:rFonts w:cs="Arial"/>
                <w:b w:val="0"/>
                <w:bCs w:val="0"/>
                <w:color w:val="000000" w:themeColor="text1"/>
                <w:sz w:val="22"/>
                <w:szCs w:val="22"/>
              </w:rPr>
              <w:t>2023</w:t>
            </w:r>
          </w:p>
        </w:tc>
        <w:tc>
          <w:tcPr>
            <w:tcW w:w="2694" w:type="dxa"/>
            <w:vAlign w:val="center"/>
          </w:tcPr>
          <w:p w14:paraId="687843FA" w14:textId="2CEA66E1"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FC2E6E" w:rsidRPr="00BE4820" w14:paraId="64E743E1" w14:textId="77777777" w:rsidTr="00B1769B">
        <w:trPr>
          <w:trHeight w:val="1122"/>
        </w:trPr>
        <w:tc>
          <w:tcPr>
            <w:tcW w:w="1418" w:type="dxa"/>
            <w:vAlign w:val="center"/>
          </w:tcPr>
          <w:p w14:paraId="433ED866" w14:textId="77777777" w:rsidR="00FC2E6E" w:rsidRPr="007B4F2A" w:rsidRDefault="00FC2E6E" w:rsidP="00B1769B">
            <w:pPr>
              <w:pStyle w:val="Title"/>
              <w:jc w:val="left"/>
              <w:rPr>
                <w:rFonts w:cs="Arial"/>
                <w:b w:val="0"/>
                <w:bCs w:val="0"/>
                <w:iCs/>
                <w:sz w:val="22"/>
                <w:szCs w:val="22"/>
              </w:rPr>
            </w:pPr>
            <w:r w:rsidRPr="007B4F2A">
              <w:rPr>
                <w:rFonts w:cs="Arial"/>
                <w:b w:val="0"/>
                <w:bCs w:val="0"/>
                <w:sz w:val="22"/>
                <w:szCs w:val="22"/>
              </w:rPr>
              <w:t>Murugesan Pilomon Raja</w:t>
            </w:r>
          </w:p>
        </w:tc>
        <w:tc>
          <w:tcPr>
            <w:tcW w:w="1417" w:type="dxa"/>
            <w:vAlign w:val="center"/>
          </w:tcPr>
          <w:p w14:paraId="5D00A78E" w14:textId="77777777" w:rsidR="00FC2E6E" w:rsidRPr="007B4F2A" w:rsidRDefault="00FC2E6E"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7D28DF01" w14:textId="77777777" w:rsidR="00FC2E6E" w:rsidRPr="007B4F2A" w:rsidRDefault="00FC2E6E" w:rsidP="00B1769B">
            <w:pPr>
              <w:pStyle w:val="Title"/>
              <w:jc w:val="left"/>
              <w:rPr>
                <w:rFonts w:cs="Arial"/>
                <w:b w:val="0"/>
                <w:bCs w:val="0"/>
                <w:iCs/>
                <w:sz w:val="22"/>
                <w:szCs w:val="22"/>
              </w:rPr>
            </w:pPr>
            <w:r w:rsidRPr="007B4F2A">
              <w:rPr>
                <w:rFonts w:cs="Arial"/>
                <w:b w:val="0"/>
                <w:bCs w:val="0"/>
                <w:sz w:val="22"/>
                <w:szCs w:val="22"/>
              </w:rPr>
              <w:t>Direct – financial</w:t>
            </w:r>
          </w:p>
        </w:tc>
        <w:tc>
          <w:tcPr>
            <w:tcW w:w="4111" w:type="dxa"/>
            <w:vAlign w:val="center"/>
          </w:tcPr>
          <w:p w14:paraId="24002333" w14:textId="77777777" w:rsidR="00FC2E6E" w:rsidRPr="007B4F2A" w:rsidRDefault="00FC2E6E" w:rsidP="00B1769B">
            <w:pPr>
              <w:pStyle w:val="Title"/>
              <w:jc w:val="left"/>
              <w:rPr>
                <w:rFonts w:cs="Arial"/>
                <w:b w:val="0"/>
                <w:bCs w:val="0"/>
                <w:iCs/>
                <w:sz w:val="22"/>
                <w:szCs w:val="22"/>
                <w:lang w:val="en-US"/>
              </w:rPr>
            </w:pPr>
            <w:r w:rsidRPr="007B4F2A">
              <w:rPr>
                <w:rFonts w:cs="Arial"/>
                <w:b w:val="0"/>
                <w:bCs w:val="0"/>
                <w:sz w:val="22"/>
                <w:szCs w:val="22"/>
              </w:rPr>
              <w:t>Pulse Teaching 2 sessions, Asthma in Children, Lung Cancer</w:t>
            </w:r>
          </w:p>
        </w:tc>
        <w:tc>
          <w:tcPr>
            <w:tcW w:w="1417" w:type="dxa"/>
            <w:vAlign w:val="center"/>
          </w:tcPr>
          <w:p w14:paraId="34531C7E" w14:textId="52A50196" w:rsidR="00FC2E6E" w:rsidRPr="007B4F2A" w:rsidRDefault="00FC2E6E" w:rsidP="00B1769B">
            <w:pPr>
              <w:pStyle w:val="Title"/>
              <w:jc w:val="left"/>
              <w:rPr>
                <w:rFonts w:cs="Arial"/>
                <w:b w:val="0"/>
                <w:bCs w:val="0"/>
                <w:iCs/>
                <w:sz w:val="22"/>
                <w:szCs w:val="22"/>
              </w:rPr>
            </w:pPr>
            <w:r>
              <w:rPr>
                <w:rFonts w:cs="Arial"/>
                <w:b w:val="0"/>
                <w:bCs w:val="0"/>
                <w:sz w:val="22"/>
                <w:szCs w:val="22"/>
              </w:rPr>
              <w:t xml:space="preserve">Nov </w:t>
            </w:r>
            <w:r w:rsidRPr="007B4F2A">
              <w:rPr>
                <w:rFonts w:cs="Arial"/>
                <w:b w:val="0"/>
                <w:bCs w:val="0"/>
                <w:sz w:val="22"/>
                <w:szCs w:val="22"/>
              </w:rPr>
              <w:t>2023</w:t>
            </w:r>
          </w:p>
        </w:tc>
        <w:tc>
          <w:tcPr>
            <w:tcW w:w="1134" w:type="dxa"/>
            <w:vAlign w:val="center"/>
          </w:tcPr>
          <w:p w14:paraId="7378D3C1" w14:textId="105F6059" w:rsidR="00FC2E6E" w:rsidRPr="007B4F2A" w:rsidRDefault="00FC2E6E" w:rsidP="00B1769B">
            <w:pPr>
              <w:pStyle w:val="Title"/>
              <w:jc w:val="left"/>
              <w:rPr>
                <w:rFonts w:cs="Arial"/>
                <w:b w:val="0"/>
                <w:bCs w:val="0"/>
                <w:iCs/>
                <w:sz w:val="22"/>
                <w:szCs w:val="22"/>
              </w:rPr>
            </w:pPr>
            <w:r w:rsidRPr="0058298F">
              <w:rPr>
                <w:rFonts w:cs="Arial"/>
                <w:b w:val="0"/>
                <w:bCs w:val="0"/>
                <w:color w:val="000000" w:themeColor="text1"/>
                <w:sz w:val="22"/>
                <w:szCs w:val="22"/>
              </w:rPr>
              <w:t>Apr 2024</w:t>
            </w:r>
          </w:p>
        </w:tc>
        <w:tc>
          <w:tcPr>
            <w:tcW w:w="1134" w:type="dxa"/>
            <w:vAlign w:val="center"/>
          </w:tcPr>
          <w:p w14:paraId="7D6085FA" w14:textId="166239BD" w:rsidR="00FC2E6E" w:rsidRPr="007B4F2A" w:rsidRDefault="00FC2E6E" w:rsidP="00B1769B">
            <w:pPr>
              <w:pStyle w:val="Title"/>
              <w:jc w:val="left"/>
              <w:rPr>
                <w:rFonts w:cs="Arial"/>
                <w:b w:val="0"/>
                <w:bCs w:val="0"/>
                <w:iCs/>
                <w:sz w:val="22"/>
                <w:szCs w:val="22"/>
              </w:rPr>
            </w:pPr>
            <w:r>
              <w:rPr>
                <w:rFonts w:cs="Arial"/>
                <w:b w:val="0"/>
                <w:bCs w:val="0"/>
                <w:color w:val="000000" w:themeColor="text1"/>
                <w:sz w:val="22"/>
                <w:szCs w:val="22"/>
              </w:rPr>
              <w:t xml:space="preserve">Jan </w:t>
            </w:r>
            <w:r w:rsidRPr="007B4F2A">
              <w:rPr>
                <w:rFonts w:cs="Arial"/>
                <w:b w:val="0"/>
                <w:bCs w:val="0"/>
                <w:color w:val="000000" w:themeColor="text1"/>
                <w:sz w:val="22"/>
                <w:szCs w:val="22"/>
              </w:rPr>
              <w:t>2024</w:t>
            </w:r>
          </w:p>
        </w:tc>
        <w:tc>
          <w:tcPr>
            <w:tcW w:w="2694" w:type="dxa"/>
            <w:vAlign w:val="center"/>
          </w:tcPr>
          <w:p w14:paraId="7B00B330" w14:textId="6DD9C7F9" w:rsidR="00FC2E6E"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FC2E6E" w:rsidRPr="00BE4820" w14:paraId="45D911DD" w14:textId="77777777" w:rsidTr="00B1769B">
        <w:trPr>
          <w:trHeight w:val="1124"/>
        </w:trPr>
        <w:tc>
          <w:tcPr>
            <w:tcW w:w="1418" w:type="dxa"/>
            <w:vAlign w:val="center"/>
          </w:tcPr>
          <w:p w14:paraId="1723E9EE" w14:textId="77777777" w:rsidR="00FC2E6E" w:rsidRPr="007B4F2A" w:rsidRDefault="00FC2E6E" w:rsidP="00B1769B">
            <w:pPr>
              <w:pStyle w:val="Title"/>
              <w:jc w:val="left"/>
              <w:rPr>
                <w:rFonts w:cs="Arial"/>
                <w:b w:val="0"/>
                <w:bCs w:val="0"/>
                <w:iCs/>
                <w:sz w:val="22"/>
                <w:szCs w:val="22"/>
              </w:rPr>
            </w:pPr>
            <w:r w:rsidRPr="007B4F2A">
              <w:rPr>
                <w:rFonts w:cs="Arial"/>
                <w:b w:val="0"/>
                <w:bCs w:val="0"/>
                <w:sz w:val="22"/>
                <w:szCs w:val="22"/>
              </w:rPr>
              <w:t>Murugesan Pilomon Raja</w:t>
            </w:r>
          </w:p>
        </w:tc>
        <w:tc>
          <w:tcPr>
            <w:tcW w:w="1417" w:type="dxa"/>
            <w:vAlign w:val="center"/>
          </w:tcPr>
          <w:p w14:paraId="57D2051C" w14:textId="77777777" w:rsidR="00FC2E6E" w:rsidRPr="007B4F2A" w:rsidRDefault="00FC2E6E"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2F1ADF1C" w14:textId="77777777" w:rsidR="00FC2E6E" w:rsidRPr="007B4F2A" w:rsidRDefault="00FC2E6E" w:rsidP="00B1769B">
            <w:pPr>
              <w:pStyle w:val="Title"/>
              <w:jc w:val="left"/>
              <w:rPr>
                <w:rFonts w:cs="Arial"/>
                <w:b w:val="0"/>
                <w:bCs w:val="0"/>
                <w:iCs/>
                <w:sz w:val="22"/>
                <w:szCs w:val="22"/>
              </w:rPr>
            </w:pPr>
            <w:r w:rsidRPr="007B4F2A">
              <w:rPr>
                <w:rFonts w:cs="Arial"/>
                <w:b w:val="0"/>
                <w:bCs w:val="0"/>
                <w:sz w:val="22"/>
                <w:szCs w:val="22"/>
              </w:rPr>
              <w:t>Direct – financial</w:t>
            </w:r>
          </w:p>
        </w:tc>
        <w:tc>
          <w:tcPr>
            <w:tcW w:w="4111" w:type="dxa"/>
            <w:vAlign w:val="center"/>
          </w:tcPr>
          <w:p w14:paraId="34EE0A24" w14:textId="77777777" w:rsidR="00FC2E6E" w:rsidRPr="007B4F2A" w:rsidRDefault="00FC2E6E" w:rsidP="00B1769B">
            <w:pPr>
              <w:pStyle w:val="Heading1"/>
              <w:rPr>
                <w:rFonts w:cs="Arial"/>
                <w:b w:val="0"/>
                <w:bCs w:val="0"/>
                <w:sz w:val="22"/>
                <w:szCs w:val="22"/>
                <w:lang w:val="en-US"/>
              </w:rPr>
            </w:pPr>
            <w:r w:rsidRPr="007B4F2A">
              <w:rPr>
                <w:rFonts w:cs="Arial"/>
                <w:b w:val="0"/>
                <w:bCs w:val="0"/>
                <w:sz w:val="22"/>
                <w:szCs w:val="22"/>
              </w:rPr>
              <w:t>Preschool Asthma Meeting, Trudell Med</w:t>
            </w:r>
          </w:p>
        </w:tc>
        <w:tc>
          <w:tcPr>
            <w:tcW w:w="1417" w:type="dxa"/>
            <w:vAlign w:val="center"/>
          </w:tcPr>
          <w:p w14:paraId="2B07E02B" w14:textId="61741C0E" w:rsidR="00FC2E6E" w:rsidRPr="007B4F2A" w:rsidRDefault="00FC2E6E" w:rsidP="00B1769B">
            <w:pPr>
              <w:pStyle w:val="Title"/>
              <w:jc w:val="left"/>
              <w:rPr>
                <w:rFonts w:cs="Arial"/>
                <w:b w:val="0"/>
                <w:bCs w:val="0"/>
                <w:iCs/>
                <w:sz w:val="22"/>
                <w:szCs w:val="22"/>
              </w:rPr>
            </w:pPr>
            <w:r>
              <w:rPr>
                <w:rFonts w:cs="Arial"/>
                <w:b w:val="0"/>
                <w:bCs w:val="0"/>
                <w:sz w:val="22"/>
                <w:szCs w:val="22"/>
              </w:rPr>
              <w:t xml:space="preserve">Dec </w:t>
            </w:r>
            <w:r w:rsidRPr="007B4F2A">
              <w:rPr>
                <w:rFonts w:cs="Arial"/>
                <w:b w:val="0"/>
                <w:bCs w:val="0"/>
                <w:sz w:val="22"/>
                <w:szCs w:val="22"/>
              </w:rPr>
              <w:t>2023</w:t>
            </w:r>
          </w:p>
        </w:tc>
        <w:tc>
          <w:tcPr>
            <w:tcW w:w="1134" w:type="dxa"/>
            <w:vAlign w:val="center"/>
          </w:tcPr>
          <w:p w14:paraId="682FAA56" w14:textId="3982304A" w:rsidR="00FC2E6E" w:rsidRPr="007B4F2A" w:rsidRDefault="00FC2E6E" w:rsidP="00B1769B">
            <w:pPr>
              <w:pStyle w:val="Title"/>
              <w:jc w:val="left"/>
              <w:rPr>
                <w:rFonts w:cs="Arial"/>
                <w:b w:val="0"/>
                <w:bCs w:val="0"/>
                <w:iCs/>
                <w:sz w:val="22"/>
                <w:szCs w:val="22"/>
              </w:rPr>
            </w:pPr>
            <w:r w:rsidRPr="0058298F">
              <w:rPr>
                <w:rFonts w:cs="Arial"/>
                <w:b w:val="0"/>
                <w:bCs w:val="0"/>
                <w:color w:val="000000" w:themeColor="text1"/>
                <w:sz w:val="22"/>
                <w:szCs w:val="22"/>
              </w:rPr>
              <w:t>Apr 2024</w:t>
            </w:r>
          </w:p>
        </w:tc>
        <w:tc>
          <w:tcPr>
            <w:tcW w:w="1134" w:type="dxa"/>
            <w:vAlign w:val="center"/>
          </w:tcPr>
          <w:p w14:paraId="07A6817C" w14:textId="567726C0" w:rsidR="00FC2E6E" w:rsidRPr="007B4F2A" w:rsidRDefault="00FC2E6E" w:rsidP="00B1769B">
            <w:pPr>
              <w:pStyle w:val="Title"/>
              <w:jc w:val="left"/>
              <w:rPr>
                <w:rFonts w:cs="Arial"/>
                <w:b w:val="0"/>
                <w:bCs w:val="0"/>
                <w:iCs/>
                <w:sz w:val="22"/>
                <w:szCs w:val="22"/>
              </w:rPr>
            </w:pPr>
            <w:r>
              <w:rPr>
                <w:rFonts w:cs="Arial"/>
                <w:b w:val="0"/>
                <w:bCs w:val="0"/>
                <w:color w:val="000000" w:themeColor="text1"/>
                <w:sz w:val="22"/>
                <w:szCs w:val="22"/>
              </w:rPr>
              <w:t xml:space="preserve">Dec </w:t>
            </w:r>
            <w:r w:rsidRPr="007B4F2A">
              <w:rPr>
                <w:rFonts w:cs="Arial"/>
                <w:b w:val="0"/>
                <w:bCs w:val="0"/>
                <w:color w:val="000000" w:themeColor="text1"/>
                <w:sz w:val="22"/>
                <w:szCs w:val="22"/>
              </w:rPr>
              <w:t>2023</w:t>
            </w:r>
          </w:p>
        </w:tc>
        <w:tc>
          <w:tcPr>
            <w:tcW w:w="2694" w:type="dxa"/>
            <w:vAlign w:val="center"/>
          </w:tcPr>
          <w:p w14:paraId="19C2162A" w14:textId="4C792D30" w:rsidR="00FC2E6E"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4632E3" w:rsidRPr="00BE4820" w14:paraId="6AF851C7" w14:textId="77777777" w:rsidTr="00B1769B">
        <w:trPr>
          <w:trHeight w:val="1811"/>
        </w:trPr>
        <w:tc>
          <w:tcPr>
            <w:tcW w:w="1418" w:type="dxa"/>
            <w:vAlign w:val="center"/>
          </w:tcPr>
          <w:p w14:paraId="338F2580" w14:textId="77777777" w:rsidR="004632E3" w:rsidRPr="00BE4820" w:rsidRDefault="004632E3" w:rsidP="00B1769B">
            <w:pPr>
              <w:pStyle w:val="Title"/>
              <w:jc w:val="left"/>
              <w:rPr>
                <w:rFonts w:cs="Arial"/>
                <w:b w:val="0"/>
                <w:bCs w:val="0"/>
                <w:iCs/>
                <w:sz w:val="22"/>
                <w:szCs w:val="22"/>
              </w:rPr>
            </w:pPr>
            <w:bookmarkStart w:id="1" w:name="_Hlk166489342"/>
            <w:r w:rsidRPr="00BE4820">
              <w:rPr>
                <w:rFonts w:cs="Arial"/>
                <w:b w:val="0"/>
                <w:bCs w:val="0"/>
                <w:sz w:val="22"/>
                <w:szCs w:val="22"/>
              </w:rPr>
              <w:t>Murugesan Pilomon Raja</w:t>
            </w:r>
          </w:p>
        </w:tc>
        <w:tc>
          <w:tcPr>
            <w:tcW w:w="1417" w:type="dxa"/>
            <w:vAlign w:val="center"/>
          </w:tcPr>
          <w:p w14:paraId="159E6DA7"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9E16473"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56D7863D" w14:textId="77777777" w:rsidR="004632E3" w:rsidRPr="00BE4820" w:rsidRDefault="004632E3" w:rsidP="00B1769B">
            <w:pPr>
              <w:pStyle w:val="Title"/>
              <w:jc w:val="left"/>
              <w:rPr>
                <w:rFonts w:cs="Arial"/>
                <w:b w:val="0"/>
                <w:bCs w:val="0"/>
                <w:iCs/>
                <w:sz w:val="22"/>
                <w:szCs w:val="22"/>
                <w:lang w:val="en-US"/>
              </w:rPr>
            </w:pPr>
            <w:r w:rsidRPr="00BE4820">
              <w:rPr>
                <w:rFonts w:cs="Arial"/>
                <w:b w:val="0"/>
                <w:bCs w:val="0"/>
                <w:sz w:val="22"/>
                <w:szCs w:val="22"/>
                <w:lang w:val="en-US"/>
              </w:rPr>
              <w:t>NICE GP Reference Panel</w:t>
            </w:r>
          </w:p>
        </w:tc>
        <w:tc>
          <w:tcPr>
            <w:tcW w:w="1417" w:type="dxa"/>
            <w:vAlign w:val="center"/>
          </w:tcPr>
          <w:p w14:paraId="2545B2BF" w14:textId="341667D2" w:rsidR="004632E3" w:rsidRPr="00BE4820" w:rsidRDefault="004632E3" w:rsidP="00B1769B">
            <w:pPr>
              <w:pStyle w:val="Title"/>
              <w:jc w:val="left"/>
              <w:rPr>
                <w:rFonts w:cs="Arial"/>
                <w:b w:val="0"/>
                <w:bCs w:val="0"/>
                <w:iCs/>
                <w:sz w:val="22"/>
                <w:szCs w:val="22"/>
              </w:rPr>
            </w:pPr>
            <w:r w:rsidRPr="00BE4820">
              <w:rPr>
                <w:rFonts w:cs="Arial"/>
                <w:b w:val="0"/>
                <w:bCs w:val="0"/>
                <w:sz w:val="22"/>
                <w:szCs w:val="22"/>
                <w:lang w:val="en-US"/>
              </w:rPr>
              <w:t>Jul 2019</w:t>
            </w:r>
          </w:p>
        </w:tc>
        <w:tc>
          <w:tcPr>
            <w:tcW w:w="1134" w:type="dxa"/>
            <w:vAlign w:val="center"/>
          </w:tcPr>
          <w:p w14:paraId="7DE70207" w14:textId="55D439DA" w:rsidR="004632E3" w:rsidRPr="00BE4820" w:rsidRDefault="004632E3" w:rsidP="00B1769B">
            <w:pPr>
              <w:pStyle w:val="Title"/>
              <w:jc w:val="left"/>
              <w:rPr>
                <w:rFonts w:cs="Arial"/>
                <w:b w:val="0"/>
                <w:bCs w:val="0"/>
                <w:iCs/>
                <w:sz w:val="22"/>
                <w:szCs w:val="22"/>
              </w:rPr>
            </w:pPr>
            <w:r w:rsidRPr="00BE4820">
              <w:rPr>
                <w:rFonts w:cs="Arial"/>
                <w:b w:val="0"/>
                <w:bCs w:val="0"/>
                <w:color w:val="000000" w:themeColor="text1"/>
                <w:sz w:val="22"/>
                <w:szCs w:val="22"/>
              </w:rPr>
              <w:t>Apr 2024</w:t>
            </w:r>
          </w:p>
        </w:tc>
        <w:tc>
          <w:tcPr>
            <w:tcW w:w="1134" w:type="dxa"/>
            <w:vAlign w:val="center"/>
          </w:tcPr>
          <w:p w14:paraId="2245D309" w14:textId="7777777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BBDC9EC" w14:textId="7333BB73" w:rsidR="004632E3"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bookmarkEnd w:id="1"/>
      <w:tr w:rsidR="00FC2E6E" w:rsidRPr="00BE4820" w14:paraId="30A0B384" w14:textId="77777777" w:rsidTr="00B1769B">
        <w:trPr>
          <w:trHeight w:val="1285"/>
        </w:trPr>
        <w:tc>
          <w:tcPr>
            <w:tcW w:w="1418" w:type="dxa"/>
            <w:vAlign w:val="center"/>
          </w:tcPr>
          <w:p w14:paraId="536620A0"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rPr>
              <w:t>Murugesan Pilomon Raja</w:t>
            </w:r>
          </w:p>
        </w:tc>
        <w:tc>
          <w:tcPr>
            <w:tcW w:w="1417" w:type="dxa"/>
            <w:vAlign w:val="center"/>
          </w:tcPr>
          <w:p w14:paraId="0FFE722B"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F6E9F82"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41EA076F"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lang w:val="en-US"/>
              </w:rPr>
              <w:t>All Parliament Party Group for Respiratory Medicine</w:t>
            </w:r>
          </w:p>
        </w:tc>
        <w:tc>
          <w:tcPr>
            <w:tcW w:w="1417" w:type="dxa"/>
            <w:vAlign w:val="center"/>
          </w:tcPr>
          <w:p w14:paraId="4A2BF28F"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lang w:val="en-US"/>
              </w:rPr>
              <w:t>May 2023</w:t>
            </w:r>
          </w:p>
        </w:tc>
        <w:tc>
          <w:tcPr>
            <w:tcW w:w="1134" w:type="dxa"/>
            <w:vAlign w:val="center"/>
          </w:tcPr>
          <w:p w14:paraId="13052B7F" w14:textId="6E83EFDB" w:rsidR="00FC2E6E" w:rsidRPr="00BE4820" w:rsidRDefault="00FC2E6E" w:rsidP="00B1769B">
            <w:pPr>
              <w:pStyle w:val="Title"/>
              <w:jc w:val="left"/>
              <w:rPr>
                <w:rFonts w:cs="Arial"/>
                <w:b w:val="0"/>
                <w:bCs w:val="0"/>
                <w:iCs/>
                <w:sz w:val="22"/>
                <w:szCs w:val="22"/>
              </w:rPr>
            </w:pPr>
            <w:r w:rsidRPr="00437260">
              <w:rPr>
                <w:rFonts w:cs="Arial"/>
                <w:b w:val="0"/>
                <w:bCs w:val="0"/>
                <w:color w:val="000000" w:themeColor="text1"/>
                <w:sz w:val="22"/>
                <w:szCs w:val="22"/>
              </w:rPr>
              <w:t>Apr 2024</w:t>
            </w:r>
          </w:p>
        </w:tc>
        <w:tc>
          <w:tcPr>
            <w:tcW w:w="1134" w:type="dxa"/>
            <w:vAlign w:val="center"/>
          </w:tcPr>
          <w:p w14:paraId="48626EEB"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034607AA" w14:textId="110369EE" w:rsidR="00FC2E6E"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FC2E6E" w:rsidRPr="00BE4820" w14:paraId="7FFE338F" w14:textId="77777777" w:rsidTr="00B1769B">
        <w:trPr>
          <w:trHeight w:val="1078"/>
        </w:trPr>
        <w:tc>
          <w:tcPr>
            <w:tcW w:w="1418" w:type="dxa"/>
            <w:vAlign w:val="center"/>
          </w:tcPr>
          <w:p w14:paraId="20138F9F"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rPr>
              <w:lastRenderedPageBreak/>
              <w:t>Murugesan Pilomon Raja</w:t>
            </w:r>
          </w:p>
        </w:tc>
        <w:tc>
          <w:tcPr>
            <w:tcW w:w="1417" w:type="dxa"/>
            <w:vAlign w:val="center"/>
          </w:tcPr>
          <w:p w14:paraId="297987E0"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65E704C"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6006D7DE" w14:textId="77777777" w:rsidR="00FC2E6E" w:rsidRPr="00BE4820" w:rsidRDefault="00FC2E6E" w:rsidP="00B1769B">
            <w:pPr>
              <w:pStyle w:val="Title"/>
              <w:jc w:val="left"/>
              <w:rPr>
                <w:rFonts w:cs="Arial"/>
                <w:b w:val="0"/>
                <w:bCs w:val="0"/>
                <w:iCs/>
                <w:sz w:val="22"/>
                <w:szCs w:val="22"/>
              </w:rPr>
            </w:pPr>
            <w:r w:rsidRPr="00BE4820">
              <w:rPr>
                <w:rFonts w:cs="Arial"/>
                <w:b w:val="0"/>
                <w:bCs w:val="0"/>
                <w:sz w:val="22"/>
                <w:szCs w:val="22"/>
                <w:lang w:val="en-US"/>
              </w:rPr>
              <w:t>Wife is Finance and Pay Roll Administrator, Hope Citadel CIC</w:t>
            </w:r>
          </w:p>
        </w:tc>
        <w:tc>
          <w:tcPr>
            <w:tcW w:w="1417" w:type="dxa"/>
            <w:vAlign w:val="center"/>
          </w:tcPr>
          <w:p w14:paraId="01944BB3" w14:textId="6E64CCDD" w:rsidR="00FC2E6E" w:rsidRPr="00BE4820" w:rsidRDefault="00FC2E6E" w:rsidP="00B1769B">
            <w:pPr>
              <w:pStyle w:val="Title"/>
              <w:jc w:val="left"/>
              <w:rPr>
                <w:rFonts w:cs="Arial"/>
                <w:b w:val="0"/>
                <w:bCs w:val="0"/>
                <w:iCs/>
                <w:sz w:val="22"/>
                <w:szCs w:val="22"/>
              </w:rPr>
            </w:pPr>
            <w:r>
              <w:rPr>
                <w:rFonts w:cs="Arial"/>
                <w:b w:val="0"/>
                <w:bCs w:val="0"/>
                <w:sz w:val="22"/>
                <w:szCs w:val="22"/>
                <w:lang w:val="en-US"/>
              </w:rPr>
              <w:t xml:space="preserve">Feb </w:t>
            </w:r>
            <w:r w:rsidRPr="00BE4820">
              <w:rPr>
                <w:rFonts w:cs="Arial"/>
                <w:b w:val="0"/>
                <w:bCs w:val="0"/>
                <w:sz w:val="22"/>
                <w:szCs w:val="22"/>
                <w:lang w:val="en-US"/>
              </w:rPr>
              <w:t>2020</w:t>
            </w:r>
          </w:p>
        </w:tc>
        <w:tc>
          <w:tcPr>
            <w:tcW w:w="1134" w:type="dxa"/>
            <w:vAlign w:val="center"/>
          </w:tcPr>
          <w:p w14:paraId="3128C2A8" w14:textId="45FE3D3D" w:rsidR="00FC2E6E" w:rsidRPr="00BE4820" w:rsidRDefault="00FC2E6E" w:rsidP="00B1769B">
            <w:pPr>
              <w:pStyle w:val="Title"/>
              <w:jc w:val="left"/>
              <w:rPr>
                <w:rFonts w:cs="Arial"/>
                <w:b w:val="0"/>
                <w:bCs w:val="0"/>
                <w:iCs/>
                <w:sz w:val="22"/>
                <w:szCs w:val="22"/>
              </w:rPr>
            </w:pPr>
            <w:r w:rsidRPr="00437260">
              <w:rPr>
                <w:rFonts w:cs="Arial"/>
                <w:b w:val="0"/>
                <w:bCs w:val="0"/>
                <w:color w:val="000000" w:themeColor="text1"/>
                <w:sz w:val="22"/>
                <w:szCs w:val="22"/>
              </w:rPr>
              <w:t>Apr 2024</w:t>
            </w:r>
          </w:p>
        </w:tc>
        <w:tc>
          <w:tcPr>
            <w:tcW w:w="1134" w:type="dxa"/>
            <w:vAlign w:val="center"/>
          </w:tcPr>
          <w:p w14:paraId="03C07C74" w14:textId="77777777" w:rsidR="00FC2E6E" w:rsidRPr="00BE4820" w:rsidRDefault="00FC2E6E" w:rsidP="00B1769B">
            <w:pPr>
              <w:pStyle w:val="Title"/>
              <w:jc w:val="left"/>
              <w:rPr>
                <w:rFonts w:cs="Arial"/>
                <w:b w:val="0"/>
                <w:bCs w:val="0"/>
                <w:iCs/>
                <w:sz w:val="22"/>
                <w:szCs w:val="22"/>
              </w:rPr>
            </w:pPr>
          </w:p>
        </w:tc>
        <w:tc>
          <w:tcPr>
            <w:tcW w:w="2694" w:type="dxa"/>
            <w:vAlign w:val="center"/>
          </w:tcPr>
          <w:p w14:paraId="0A732FD2" w14:textId="373CA0E2" w:rsidR="00FC2E6E"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4632E3" w:rsidRPr="00BE4820" w14:paraId="15881034" w14:textId="77777777" w:rsidTr="00B1769B">
        <w:tc>
          <w:tcPr>
            <w:tcW w:w="1418" w:type="dxa"/>
            <w:vAlign w:val="center"/>
          </w:tcPr>
          <w:p w14:paraId="1420373C" w14:textId="64477A60" w:rsidR="004632E3" w:rsidRPr="00BE4820" w:rsidRDefault="004632E3" w:rsidP="00B1769B">
            <w:pPr>
              <w:pStyle w:val="Title"/>
              <w:jc w:val="left"/>
              <w:rPr>
                <w:rFonts w:cs="Arial"/>
                <w:b w:val="0"/>
                <w:bCs w:val="0"/>
                <w:sz w:val="22"/>
                <w:szCs w:val="22"/>
              </w:rPr>
            </w:pPr>
            <w:r w:rsidRPr="00BE4820">
              <w:rPr>
                <w:rFonts w:cs="Arial"/>
                <w:b w:val="0"/>
                <w:bCs w:val="0"/>
                <w:color w:val="000000"/>
                <w:sz w:val="22"/>
                <w:szCs w:val="22"/>
              </w:rPr>
              <w:t>Steve Hajioff</w:t>
            </w:r>
          </w:p>
        </w:tc>
        <w:tc>
          <w:tcPr>
            <w:tcW w:w="1417" w:type="dxa"/>
            <w:vAlign w:val="center"/>
          </w:tcPr>
          <w:p w14:paraId="32F3B63D" w14:textId="252EA18F" w:rsidR="004632E3" w:rsidRPr="00BE4820" w:rsidRDefault="004632E3" w:rsidP="00B1769B">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4AA319E7" w14:textId="08F8C3AB"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6E25814A" w14:textId="4A772CFF" w:rsidR="004632E3" w:rsidRPr="00BE4820" w:rsidRDefault="004632E3" w:rsidP="00B1769B">
            <w:pPr>
              <w:pStyle w:val="Title"/>
              <w:jc w:val="left"/>
              <w:rPr>
                <w:rFonts w:cs="Arial"/>
                <w:b w:val="0"/>
                <w:bCs w:val="0"/>
                <w:iCs/>
                <w:sz w:val="22"/>
                <w:szCs w:val="22"/>
                <w:lang w:val="en-US"/>
              </w:rPr>
            </w:pPr>
            <w:r w:rsidRPr="00BE4820">
              <w:rPr>
                <w:rFonts w:cs="Arial"/>
                <w:b w:val="0"/>
                <w:bCs w:val="0"/>
                <w:sz w:val="22"/>
                <w:szCs w:val="22"/>
              </w:rPr>
              <w:t>Director – Cult of the Rabbit Ltd - Advisory work for analytics, investment and consulting companies</w:t>
            </w:r>
          </w:p>
        </w:tc>
        <w:tc>
          <w:tcPr>
            <w:tcW w:w="1417" w:type="dxa"/>
            <w:vAlign w:val="center"/>
          </w:tcPr>
          <w:p w14:paraId="2FDDF3F0" w14:textId="5905FD1D"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Jan 16</w:t>
            </w:r>
          </w:p>
        </w:tc>
        <w:tc>
          <w:tcPr>
            <w:tcW w:w="1134" w:type="dxa"/>
            <w:vAlign w:val="center"/>
          </w:tcPr>
          <w:p w14:paraId="70E401FF" w14:textId="55CC3081"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May 2024</w:t>
            </w:r>
          </w:p>
        </w:tc>
        <w:tc>
          <w:tcPr>
            <w:tcW w:w="1134" w:type="dxa"/>
            <w:vAlign w:val="center"/>
          </w:tcPr>
          <w:p w14:paraId="762D7C3C" w14:textId="156D9F14"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A03F984" w14:textId="03BE8EF3" w:rsidR="004632E3" w:rsidRPr="00BE4820" w:rsidRDefault="00C77974" w:rsidP="00B1769B">
            <w:pPr>
              <w:pStyle w:val="Paragraphnonumbers"/>
              <w:spacing w:after="0" w:line="240" w:lineRule="auto"/>
              <w:rPr>
                <w:rFonts w:cs="Arial"/>
                <w:sz w:val="22"/>
                <w:szCs w:val="22"/>
              </w:rPr>
            </w:pPr>
            <w:r w:rsidRPr="00C77974">
              <w:rPr>
                <w:rFonts w:cs="Arial"/>
                <w:sz w:val="22"/>
                <w:szCs w:val="22"/>
              </w:rPr>
              <w:t>No action other than the process of open declaration</w:t>
            </w:r>
          </w:p>
        </w:tc>
      </w:tr>
      <w:tr w:rsidR="004632E3" w:rsidRPr="00BE4820" w14:paraId="05A557AD" w14:textId="77777777" w:rsidTr="00B1769B">
        <w:tc>
          <w:tcPr>
            <w:tcW w:w="1418" w:type="dxa"/>
            <w:vAlign w:val="center"/>
          </w:tcPr>
          <w:p w14:paraId="166E8BA7" w14:textId="297C906B" w:rsidR="004632E3" w:rsidRPr="00BE4820" w:rsidRDefault="004632E3" w:rsidP="00B1769B">
            <w:pPr>
              <w:pStyle w:val="Title"/>
              <w:jc w:val="left"/>
              <w:rPr>
                <w:rFonts w:cs="Arial"/>
                <w:b w:val="0"/>
                <w:bCs w:val="0"/>
                <w:sz w:val="22"/>
                <w:szCs w:val="22"/>
              </w:rPr>
            </w:pPr>
            <w:r w:rsidRPr="00BE4820">
              <w:rPr>
                <w:rFonts w:cs="Arial"/>
                <w:b w:val="0"/>
                <w:bCs w:val="0"/>
                <w:color w:val="000000"/>
                <w:sz w:val="22"/>
                <w:szCs w:val="22"/>
              </w:rPr>
              <w:t>Steve Hajioff</w:t>
            </w:r>
          </w:p>
        </w:tc>
        <w:tc>
          <w:tcPr>
            <w:tcW w:w="1417" w:type="dxa"/>
            <w:vAlign w:val="center"/>
          </w:tcPr>
          <w:p w14:paraId="29F042E3" w14:textId="2ABD1DA8" w:rsidR="004632E3" w:rsidRPr="00BE4820" w:rsidRDefault="004632E3" w:rsidP="00B1769B">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142C14E" w14:textId="34278621"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78FE81B5" w14:textId="6B51807E" w:rsidR="004632E3" w:rsidRPr="00BE4820" w:rsidRDefault="004632E3" w:rsidP="00B1769B">
            <w:pPr>
              <w:pStyle w:val="Title"/>
              <w:jc w:val="left"/>
              <w:rPr>
                <w:rFonts w:cs="Arial"/>
                <w:b w:val="0"/>
                <w:bCs w:val="0"/>
                <w:iCs/>
                <w:sz w:val="22"/>
                <w:szCs w:val="22"/>
                <w:lang w:val="en-US"/>
              </w:rPr>
            </w:pPr>
            <w:r w:rsidRPr="00BE4820">
              <w:rPr>
                <w:rFonts w:cs="Arial"/>
                <w:b w:val="0"/>
                <w:bCs w:val="0"/>
                <w:sz w:val="22"/>
                <w:szCs w:val="22"/>
              </w:rPr>
              <w:t>Non-Executive Director - Celadon Pharmaceuticals Plc</w:t>
            </w:r>
          </w:p>
        </w:tc>
        <w:tc>
          <w:tcPr>
            <w:tcW w:w="1417" w:type="dxa"/>
            <w:vAlign w:val="center"/>
          </w:tcPr>
          <w:p w14:paraId="56C2FBAF" w14:textId="30BB602E"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May 2022</w:t>
            </w:r>
          </w:p>
        </w:tc>
        <w:tc>
          <w:tcPr>
            <w:tcW w:w="1134" w:type="dxa"/>
            <w:vAlign w:val="center"/>
          </w:tcPr>
          <w:p w14:paraId="113E426B" w14:textId="1F6588AC"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May 2024</w:t>
            </w:r>
          </w:p>
        </w:tc>
        <w:tc>
          <w:tcPr>
            <w:tcW w:w="1134" w:type="dxa"/>
            <w:vAlign w:val="center"/>
          </w:tcPr>
          <w:p w14:paraId="1C86AE2F" w14:textId="1538FEA9"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5D4F419" w14:textId="42655A4B" w:rsidR="004632E3"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4632E3" w:rsidRPr="00BE4820" w14:paraId="5AB2BD28" w14:textId="77777777" w:rsidTr="00B1769B">
        <w:tc>
          <w:tcPr>
            <w:tcW w:w="1418" w:type="dxa"/>
            <w:vAlign w:val="center"/>
          </w:tcPr>
          <w:p w14:paraId="6318F15F" w14:textId="734AD971" w:rsidR="004632E3" w:rsidRPr="00BE4820" w:rsidRDefault="004632E3" w:rsidP="00B1769B">
            <w:pPr>
              <w:pStyle w:val="Title"/>
              <w:jc w:val="left"/>
              <w:rPr>
                <w:rFonts w:cs="Arial"/>
                <w:b w:val="0"/>
                <w:bCs w:val="0"/>
                <w:sz w:val="22"/>
                <w:szCs w:val="22"/>
              </w:rPr>
            </w:pPr>
            <w:r w:rsidRPr="00BE4820">
              <w:rPr>
                <w:rFonts w:cs="Arial"/>
                <w:b w:val="0"/>
                <w:bCs w:val="0"/>
                <w:color w:val="000000"/>
                <w:sz w:val="22"/>
                <w:szCs w:val="22"/>
              </w:rPr>
              <w:t>Steve Hajioff</w:t>
            </w:r>
          </w:p>
        </w:tc>
        <w:tc>
          <w:tcPr>
            <w:tcW w:w="1417" w:type="dxa"/>
            <w:vAlign w:val="center"/>
          </w:tcPr>
          <w:p w14:paraId="4EF0A500" w14:textId="1984B9EA" w:rsidR="004632E3" w:rsidRPr="00BE4820" w:rsidRDefault="004632E3" w:rsidP="00B1769B">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0F6C287" w14:textId="65BFD310"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15915A23" w14:textId="0B10F8DD" w:rsidR="004632E3" w:rsidRPr="00BE4820" w:rsidRDefault="004632E3" w:rsidP="00B1769B">
            <w:pPr>
              <w:pStyle w:val="Title"/>
              <w:jc w:val="left"/>
              <w:rPr>
                <w:rFonts w:cs="Arial"/>
                <w:b w:val="0"/>
                <w:bCs w:val="0"/>
                <w:iCs/>
                <w:sz w:val="22"/>
                <w:szCs w:val="22"/>
                <w:lang w:val="en-US"/>
              </w:rPr>
            </w:pPr>
            <w:r w:rsidRPr="00BE4820">
              <w:rPr>
                <w:rFonts w:cs="Arial"/>
                <w:b w:val="0"/>
                <w:bCs w:val="0"/>
                <w:sz w:val="22"/>
                <w:szCs w:val="22"/>
              </w:rPr>
              <w:t>Chair, Independent Scientific Advisory Panel on Perand Polyfluoroalkyl Substances (PFAS), States of Jersey</w:t>
            </w:r>
          </w:p>
        </w:tc>
        <w:tc>
          <w:tcPr>
            <w:tcW w:w="1417" w:type="dxa"/>
            <w:vAlign w:val="center"/>
          </w:tcPr>
          <w:p w14:paraId="043BA0D3" w14:textId="1BD024B8"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Apr 2023</w:t>
            </w:r>
          </w:p>
        </w:tc>
        <w:tc>
          <w:tcPr>
            <w:tcW w:w="1134" w:type="dxa"/>
            <w:vAlign w:val="center"/>
          </w:tcPr>
          <w:p w14:paraId="7E956ECA" w14:textId="06D2746E"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May 2024</w:t>
            </w:r>
          </w:p>
        </w:tc>
        <w:tc>
          <w:tcPr>
            <w:tcW w:w="1134" w:type="dxa"/>
            <w:vAlign w:val="center"/>
          </w:tcPr>
          <w:p w14:paraId="45C8436A" w14:textId="13DD1536"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2ECF1DB0" w14:textId="4F3B3E3C" w:rsidR="004632E3"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4632E3" w:rsidRPr="00BE4820" w14:paraId="4C3ADAE6" w14:textId="77777777" w:rsidTr="00B1769B">
        <w:tc>
          <w:tcPr>
            <w:tcW w:w="1418" w:type="dxa"/>
            <w:vAlign w:val="center"/>
          </w:tcPr>
          <w:p w14:paraId="61B57DF5" w14:textId="10FA3CB5" w:rsidR="004632E3" w:rsidRPr="00BE4820" w:rsidRDefault="004632E3" w:rsidP="00B1769B">
            <w:pPr>
              <w:pStyle w:val="Title"/>
              <w:jc w:val="left"/>
              <w:rPr>
                <w:rFonts w:cs="Arial"/>
                <w:b w:val="0"/>
                <w:bCs w:val="0"/>
                <w:sz w:val="22"/>
                <w:szCs w:val="22"/>
              </w:rPr>
            </w:pPr>
            <w:r w:rsidRPr="00BE4820">
              <w:rPr>
                <w:rFonts w:cs="Arial"/>
                <w:b w:val="0"/>
                <w:bCs w:val="0"/>
                <w:color w:val="000000"/>
                <w:sz w:val="22"/>
                <w:szCs w:val="22"/>
              </w:rPr>
              <w:t>Steve Hajioff</w:t>
            </w:r>
          </w:p>
        </w:tc>
        <w:tc>
          <w:tcPr>
            <w:tcW w:w="1417" w:type="dxa"/>
            <w:vAlign w:val="center"/>
          </w:tcPr>
          <w:p w14:paraId="0AAE09A8" w14:textId="6AF7A3DF" w:rsidR="004632E3" w:rsidRPr="00BE4820" w:rsidRDefault="004632E3" w:rsidP="00B1769B">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51B529DA" w14:textId="3956A417"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2E137666" w14:textId="4BE1C66B" w:rsidR="004632E3" w:rsidRPr="00BE4820" w:rsidRDefault="004632E3" w:rsidP="00B1769B">
            <w:pPr>
              <w:pStyle w:val="Title"/>
              <w:jc w:val="left"/>
              <w:rPr>
                <w:rFonts w:cs="Arial"/>
                <w:b w:val="0"/>
                <w:bCs w:val="0"/>
                <w:iCs/>
                <w:sz w:val="22"/>
                <w:szCs w:val="22"/>
                <w:lang w:val="en-US"/>
              </w:rPr>
            </w:pPr>
            <w:r w:rsidRPr="00BE4820">
              <w:rPr>
                <w:rFonts w:cs="Arial"/>
                <w:b w:val="0"/>
                <w:bCs w:val="0"/>
                <w:sz w:val="22"/>
                <w:szCs w:val="22"/>
              </w:rPr>
              <w:t>Nil</w:t>
            </w:r>
          </w:p>
        </w:tc>
        <w:tc>
          <w:tcPr>
            <w:tcW w:w="1417" w:type="dxa"/>
            <w:vAlign w:val="center"/>
          </w:tcPr>
          <w:p w14:paraId="3BB1F79A" w14:textId="2F85DC53"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NA</w:t>
            </w:r>
          </w:p>
        </w:tc>
        <w:tc>
          <w:tcPr>
            <w:tcW w:w="1134" w:type="dxa"/>
            <w:vAlign w:val="center"/>
          </w:tcPr>
          <w:p w14:paraId="3574B2E7" w14:textId="3D6233BE"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May 2024</w:t>
            </w:r>
          </w:p>
        </w:tc>
        <w:tc>
          <w:tcPr>
            <w:tcW w:w="1134" w:type="dxa"/>
            <w:vAlign w:val="center"/>
          </w:tcPr>
          <w:p w14:paraId="5900073B" w14:textId="7B67E6D2" w:rsidR="004632E3" w:rsidRPr="00BE4820" w:rsidRDefault="004632E3" w:rsidP="00B1769B">
            <w:pPr>
              <w:pStyle w:val="Title"/>
              <w:jc w:val="left"/>
              <w:rPr>
                <w:rFonts w:cs="Arial"/>
                <w:b w:val="0"/>
                <w:bCs w:val="0"/>
                <w:iCs/>
                <w:sz w:val="22"/>
                <w:szCs w:val="22"/>
              </w:rPr>
            </w:pPr>
            <w:r w:rsidRPr="00BE4820">
              <w:rPr>
                <w:rFonts w:cs="Arial"/>
                <w:b w:val="0"/>
                <w:bCs w:val="0"/>
                <w:sz w:val="22"/>
                <w:szCs w:val="22"/>
              </w:rPr>
              <w:t>NA</w:t>
            </w:r>
          </w:p>
        </w:tc>
        <w:tc>
          <w:tcPr>
            <w:tcW w:w="2694" w:type="dxa"/>
            <w:vAlign w:val="center"/>
          </w:tcPr>
          <w:p w14:paraId="71224EED" w14:textId="78ABE592" w:rsidR="004632E3"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742930" w:rsidRPr="00BE4820" w14:paraId="6654798D" w14:textId="77777777" w:rsidTr="00B1769B">
        <w:trPr>
          <w:trHeight w:val="1028"/>
        </w:trPr>
        <w:tc>
          <w:tcPr>
            <w:tcW w:w="1418" w:type="dxa"/>
            <w:vAlign w:val="center"/>
          </w:tcPr>
          <w:p w14:paraId="7E0689D6" w14:textId="77777777" w:rsidR="00742930" w:rsidRPr="00742930" w:rsidRDefault="00742930" w:rsidP="00B1769B">
            <w:pPr>
              <w:pStyle w:val="Title"/>
              <w:jc w:val="left"/>
              <w:rPr>
                <w:rFonts w:cs="Arial"/>
                <w:b w:val="0"/>
                <w:bCs w:val="0"/>
                <w:sz w:val="22"/>
                <w:szCs w:val="22"/>
              </w:rPr>
            </w:pPr>
            <w:r w:rsidRPr="00742930">
              <w:rPr>
                <w:rFonts w:cs="Arial"/>
                <w:b w:val="0"/>
                <w:bCs w:val="0"/>
                <w:color w:val="000000"/>
                <w:sz w:val="22"/>
                <w:szCs w:val="22"/>
              </w:rPr>
              <w:t>Steve Hajioff</w:t>
            </w:r>
          </w:p>
        </w:tc>
        <w:tc>
          <w:tcPr>
            <w:tcW w:w="1417" w:type="dxa"/>
            <w:vAlign w:val="center"/>
          </w:tcPr>
          <w:p w14:paraId="5BE2E1CF" w14:textId="77777777" w:rsidR="00742930" w:rsidRPr="00742930" w:rsidRDefault="00742930" w:rsidP="00B1769B">
            <w:pPr>
              <w:pStyle w:val="Title"/>
              <w:jc w:val="left"/>
              <w:rPr>
                <w:rFonts w:cs="Arial"/>
                <w:b w:val="0"/>
                <w:bCs w:val="0"/>
                <w:sz w:val="22"/>
                <w:szCs w:val="22"/>
              </w:rPr>
            </w:pPr>
            <w:r w:rsidRPr="00742930">
              <w:rPr>
                <w:rFonts w:cs="Arial"/>
                <w:b w:val="0"/>
                <w:bCs w:val="0"/>
                <w:sz w:val="22"/>
                <w:szCs w:val="22"/>
              </w:rPr>
              <w:t>Standing member</w:t>
            </w:r>
          </w:p>
        </w:tc>
        <w:tc>
          <w:tcPr>
            <w:tcW w:w="1843" w:type="dxa"/>
            <w:vAlign w:val="center"/>
          </w:tcPr>
          <w:p w14:paraId="29FDA0D6" w14:textId="77777777" w:rsidR="00742930" w:rsidRPr="00742930" w:rsidRDefault="00742930" w:rsidP="00B1769B">
            <w:pPr>
              <w:pStyle w:val="Title"/>
              <w:jc w:val="left"/>
              <w:rPr>
                <w:rFonts w:cs="Arial"/>
                <w:b w:val="0"/>
                <w:bCs w:val="0"/>
                <w:sz w:val="22"/>
                <w:szCs w:val="22"/>
              </w:rPr>
            </w:pPr>
            <w:r w:rsidRPr="00742930">
              <w:rPr>
                <w:rFonts w:cs="Arial"/>
                <w:b w:val="0"/>
                <w:bCs w:val="0"/>
                <w:sz w:val="22"/>
                <w:szCs w:val="22"/>
              </w:rPr>
              <w:t>Indirect</w:t>
            </w:r>
          </w:p>
        </w:tc>
        <w:tc>
          <w:tcPr>
            <w:tcW w:w="4111" w:type="dxa"/>
            <w:vAlign w:val="center"/>
          </w:tcPr>
          <w:p w14:paraId="020FF508" w14:textId="2427D00D" w:rsidR="00742930" w:rsidRPr="00742930" w:rsidRDefault="00742930" w:rsidP="00B1769B">
            <w:pPr>
              <w:spacing w:after="200" w:line="276" w:lineRule="auto"/>
              <w:rPr>
                <w:rFonts w:ascii="Arial" w:hAnsi="Arial" w:cs="Arial"/>
                <w:sz w:val="22"/>
                <w:szCs w:val="22"/>
              </w:rPr>
            </w:pPr>
            <w:r w:rsidRPr="00742930">
              <w:rPr>
                <w:rFonts w:ascii="Arial" w:hAnsi="Arial" w:cs="Arial"/>
                <w:sz w:val="22"/>
                <w:szCs w:val="22"/>
              </w:rPr>
              <w:t xml:space="preserve">Chair for </w:t>
            </w:r>
            <w:r w:rsidR="00DD16A3">
              <w:rPr>
                <w:rFonts w:ascii="Arial" w:hAnsi="Arial" w:cs="Arial"/>
                <w:sz w:val="22"/>
                <w:szCs w:val="22"/>
              </w:rPr>
              <w:t xml:space="preserve">NICE </w:t>
            </w:r>
            <w:r w:rsidRPr="00742930">
              <w:rPr>
                <w:rFonts w:ascii="Arial" w:hAnsi="Arial" w:cs="Arial"/>
                <w:sz w:val="22"/>
                <w:szCs w:val="22"/>
              </w:rPr>
              <w:t>NG12 Suspected cancer guideline</w:t>
            </w:r>
            <w:r w:rsidR="00DD16A3">
              <w:rPr>
                <w:rFonts w:ascii="Arial" w:hAnsi="Arial" w:cs="Arial"/>
                <w:sz w:val="22"/>
                <w:szCs w:val="22"/>
              </w:rPr>
              <w:t xml:space="preserve">.  This </w:t>
            </w:r>
            <w:r w:rsidRPr="00742930">
              <w:rPr>
                <w:rFonts w:ascii="Arial" w:hAnsi="Arial" w:cs="Arial"/>
                <w:sz w:val="22"/>
                <w:szCs w:val="22"/>
              </w:rPr>
              <w:t xml:space="preserve">is included as source guidance for </w:t>
            </w:r>
            <w:r w:rsidR="00F93C6D">
              <w:rPr>
                <w:rFonts w:ascii="Arial" w:hAnsi="Arial" w:cs="Arial"/>
                <w:sz w:val="22"/>
                <w:szCs w:val="22"/>
              </w:rPr>
              <w:t>the kidney cancer</w:t>
            </w:r>
            <w:r w:rsidRPr="00742930">
              <w:rPr>
                <w:rFonts w:ascii="Arial" w:hAnsi="Arial" w:cs="Arial"/>
                <w:sz w:val="22"/>
                <w:szCs w:val="22"/>
              </w:rPr>
              <w:t xml:space="preserve"> quality standard.</w:t>
            </w:r>
          </w:p>
          <w:p w14:paraId="3937EBBB" w14:textId="77777777" w:rsidR="00742930" w:rsidRPr="00742930" w:rsidRDefault="00742930" w:rsidP="00B1769B">
            <w:pPr>
              <w:pStyle w:val="Title"/>
              <w:spacing w:after="60" w:line="60" w:lineRule="atLeast"/>
              <w:jc w:val="left"/>
              <w:rPr>
                <w:rFonts w:cs="Arial"/>
                <w:b w:val="0"/>
                <w:bCs w:val="0"/>
                <w:sz w:val="22"/>
                <w:szCs w:val="22"/>
              </w:rPr>
            </w:pPr>
          </w:p>
        </w:tc>
        <w:tc>
          <w:tcPr>
            <w:tcW w:w="1417" w:type="dxa"/>
            <w:vAlign w:val="center"/>
          </w:tcPr>
          <w:p w14:paraId="315B24C7" w14:textId="77777777" w:rsidR="00742930" w:rsidRPr="00742930" w:rsidRDefault="00742930" w:rsidP="00B1769B">
            <w:pPr>
              <w:pStyle w:val="Title"/>
              <w:jc w:val="left"/>
              <w:rPr>
                <w:rFonts w:cs="Arial"/>
                <w:b w:val="0"/>
                <w:bCs w:val="0"/>
                <w:sz w:val="22"/>
                <w:szCs w:val="22"/>
              </w:rPr>
            </w:pPr>
            <w:r w:rsidRPr="00742930">
              <w:rPr>
                <w:rFonts w:cs="Arial"/>
                <w:b w:val="0"/>
                <w:bCs w:val="0"/>
                <w:sz w:val="22"/>
                <w:szCs w:val="22"/>
              </w:rPr>
              <w:t>NA</w:t>
            </w:r>
          </w:p>
        </w:tc>
        <w:tc>
          <w:tcPr>
            <w:tcW w:w="1134" w:type="dxa"/>
            <w:vAlign w:val="center"/>
          </w:tcPr>
          <w:p w14:paraId="109EA77C" w14:textId="77777777" w:rsidR="00742930" w:rsidRPr="00742930" w:rsidRDefault="00742930" w:rsidP="00B1769B">
            <w:pPr>
              <w:pStyle w:val="Title"/>
              <w:jc w:val="left"/>
              <w:rPr>
                <w:rFonts w:cs="Arial"/>
                <w:b w:val="0"/>
                <w:bCs w:val="0"/>
                <w:color w:val="000000" w:themeColor="text1"/>
                <w:sz w:val="22"/>
                <w:szCs w:val="22"/>
              </w:rPr>
            </w:pPr>
            <w:r w:rsidRPr="00742930">
              <w:rPr>
                <w:rFonts w:cs="Arial"/>
                <w:b w:val="0"/>
                <w:bCs w:val="0"/>
                <w:sz w:val="22"/>
                <w:szCs w:val="22"/>
              </w:rPr>
              <w:t>Oct 2024</w:t>
            </w:r>
          </w:p>
        </w:tc>
        <w:tc>
          <w:tcPr>
            <w:tcW w:w="1134" w:type="dxa"/>
            <w:vAlign w:val="center"/>
          </w:tcPr>
          <w:p w14:paraId="318BF493" w14:textId="77777777" w:rsidR="00742930" w:rsidRPr="00742930" w:rsidRDefault="00742930" w:rsidP="00B1769B">
            <w:pPr>
              <w:pStyle w:val="Title"/>
              <w:jc w:val="left"/>
              <w:rPr>
                <w:rFonts w:cs="Arial"/>
                <w:b w:val="0"/>
                <w:bCs w:val="0"/>
                <w:sz w:val="22"/>
                <w:szCs w:val="22"/>
              </w:rPr>
            </w:pPr>
            <w:r w:rsidRPr="00742930">
              <w:rPr>
                <w:rFonts w:cs="Arial"/>
                <w:b w:val="0"/>
                <w:bCs w:val="0"/>
                <w:sz w:val="22"/>
                <w:szCs w:val="22"/>
              </w:rPr>
              <w:t>NA</w:t>
            </w:r>
          </w:p>
        </w:tc>
        <w:tc>
          <w:tcPr>
            <w:tcW w:w="2694" w:type="dxa"/>
            <w:vAlign w:val="center"/>
          </w:tcPr>
          <w:p w14:paraId="61326B8A" w14:textId="2F8EA42E" w:rsidR="00742930"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BE633D" w:rsidRPr="00BE4820" w14:paraId="5E711575" w14:textId="77777777" w:rsidTr="00B1769B">
        <w:tc>
          <w:tcPr>
            <w:tcW w:w="1418" w:type="dxa"/>
            <w:vAlign w:val="center"/>
          </w:tcPr>
          <w:p w14:paraId="4F9B9FFE" w14:textId="353EBD1F"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Esabel Chabata</w:t>
            </w:r>
          </w:p>
        </w:tc>
        <w:tc>
          <w:tcPr>
            <w:tcW w:w="1417" w:type="dxa"/>
            <w:vAlign w:val="center"/>
          </w:tcPr>
          <w:p w14:paraId="2055ACBD" w14:textId="42EA2268"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1D0A3DB" w14:textId="2B36C8F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tcBorders>
              <w:right w:val="single" w:sz="4" w:space="0" w:color="auto"/>
            </w:tcBorders>
            <w:vAlign w:val="center"/>
          </w:tcPr>
          <w:p w14:paraId="6181B427" w14:textId="6FC7CB98"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Nil</w:t>
            </w:r>
          </w:p>
        </w:tc>
        <w:tc>
          <w:tcPr>
            <w:tcW w:w="1417" w:type="dxa"/>
            <w:tcBorders>
              <w:top w:val="single" w:sz="4" w:space="0" w:color="auto"/>
              <w:left w:val="single" w:sz="4" w:space="0" w:color="auto"/>
              <w:bottom w:val="single" w:sz="4" w:space="0" w:color="auto"/>
              <w:right w:val="single" w:sz="4" w:space="0" w:color="auto"/>
            </w:tcBorders>
            <w:vAlign w:val="center"/>
          </w:tcPr>
          <w:p w14:paraId="47E91987" w14:textId="53913BFB" w:rsidR="00BE633D" w:rsidRPr="00BE4820" w:rsidRDefault="00BE633D" w:rsidP="00B1769B">
            <w:pPr>
              <w:pStyle w:val="Title"/>
              <w:jc w:val="left"/>
              <w:rPr>
                <w:rFonts w:cs="Arial"/>
                <w:b w:val="0"/>
                <w:bCs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853652" w14:textId="54651608" w:rsidR="00BE633D" w:rsidRPr="00BE4820" w:rsidRDefault="00BE633D" w:rsidP="00B1769B">
            <w:pPr>
              <w:pStyle w:val="Title"/>
              <w:jc w:val="left"/>
              <w:rPr>
                <w:rFonts w:cs="Arial"/>
                <w:b w:val="0"/>
                <w:bCs w:val="0"/>
                <w:sz w:val="22"/>
                <w:szCs w:val="22"/>
              </w:rPr>
            </w:pPr>
            <w:r w:rsidRPr="00BE4820">
              <w:rPr>
                <w:rFonts w:cs="Arial"/>
                <w:b w:val="0"/>
                <w:bCs w:val="0"/>
                <w:color w:val="000000" w:themeColor="text1"/>
                <w:sz w:val="22"/>
                <w:szCs w:val="22"/>
              </w:rPr>
              <w:t>Apr 2024</w:t>
            </w:r>
          </w:p>
        </w:tc>
        <w:tc>
          <w:tcPr>
            <w:tcW w:w="1134" w:type="dxa"/>
            <w:tcBorders>
              <w:left w:val="single" w:sz="4" w:space="0" w:color="auto"/>
            </w:tcBorders>
            <w:vAlign w:val="center"/>
          </w:tcPr>
          <w:p w14:paraId="1581BF4F" w14:textId="474A2298" w:rsidR="00BE633D" w:rsidRPr="00BE4820" w:rsidRDefault="00BE633D" w:rsidP="00B1769B">
            <w:pPr>
              <w:pStyle w:val="Title"/>
              <w:jc w:val="left"/>
              <w:rPr>
                <w:rFonts w:cs="Arial"/>
                <w:b w:val="0"/>
                <w:bCs w:val="0"/>
                <w:iCs/>
                <w:sz w:val="22"/>
                <w:szCs w:val="22"/>
              </w:rPr>
            </w:pPr>
          </w:p>
        </w:tc>
        <w:tc>
          <w:tcPr>
            <w:tcW w:w="2694" w:type="dxa"/>
            <w:vAlign w:val="center"/>
          </w:tcPr>
          <w:p w14:paraId="46419EAC" w14:textId="7D9B4DE5" w:rsidR="00BE633D" w:rsidRPr="00BE4820" w:rsidRDefault="00C77974" w:rsidP="00B1769B">
            <w:pPr>
              <w:pStyle w:val="Title"/>
              <w:jc w:val="left"/>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376E6070" w14:textId="77777777" w:rsidTr="00B1769B">
        <w:tc>
          <w:tcPr>
            <w:tcW w:w="1418" w:type="dxa"/>
            <w:vAlign w:val="center"/>
          </w:tcPr>
          <w:p w14:paraId="335115B4" w14:textId="002191E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lastRenderedPageBreak/>
              <w:t>Esabel Chabata</w:t>
            </w:r>
          </w:p>
        </w:tc>
        <w:tc>
          <w:tcPr>
            <w:tcW w:w="1417" w:type="dxa"/>
            <w:vAlign w:val="center"/>
          </w:tcPr>
          <w:p w14:paraId="48BA58F5" w14:textId="22E65030"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FF37C2E" w14:textId="789F070B"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tcBorders>
              <w:right w:val="single" w:sz="4" w:space="0" w:color="auto"/>
            </w:tcBorders>
            <w:vAlign w:val="center"/>
          </w:tcPr>
          <w:p w14:paraId="2AEFCE00" w14:textId="07DE35C6"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Nil</w:t>
            </w:r>
          </w:p>
        </w:tc>
        <w:tc>
          <w:tcPr>
            <w:tcW w:w="1417" w:type="dxa"/>
            <w:tcBorders>
              <w:top w:val="single" w:sz="4" w:space="0" w:color="auto"/>
              <w:left w:val="single" w:sz="4" w:space="0" w:color="auto"/>
              <w:bottom w:val="single" w:sz="4" w:space="0" w:color="auto"/>
              <w:right w:val="single" w:sz="4" w:space="0" w:color="auto"/>
            </w:tcBorders>
            <w:vAlign w:val="center"/>
          </w:tcPr>
          <w:p w14:paraId="4CBE8EF2" w14:textId="0516B182" w:rsidR="00BE633D" w:rsidRPr="00BE4820" w:rsidRDefault="00BE633D" w:rsidP="00B1769B">
            <w:pPr>
              <w:pStyle w:val="Title"/>
              <w:jc w:val="left"/>
              <w:rPr>
                <w:rFonts w:cs="Arial"/>
                <w:b w:val="0"/>
                <w:bCs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7EB58D" w14:textId="53ED0FF4" w:rsidR="00BE633D" w:rsidRPr="00BE4820" w:rsidRDefault="00BE633D" w:rsidP="00B1769B">
            <w:pPr>
              <w:pStyle w:val="Title"/>
              <w:jc w:val="left"/>
              <w:rPr>
                <w:rFonts w:cs="Arial"/>
                <w:b w:val="0"/>
                <w:bCs w:val="0"/>
                <w:sz w:val="22"/>
                <w:szCs w:val="22"/>
              </w:rPr>
            </w:pPr>
            <w:r w:rsidRPr="00BE4820">
              <w:rPr>
                <w:rFonts w:cs="Arial"/>
                <w:b w:val="0"/>
                <w:bCs w:val="0"/>
                <w:color w:val="000000" w:themeColor="text1"/>
                <w:sz w:val="22"/>
                <w:szCs w:val="22"/>
              </w:rPr>
              <w:t>Apr 2024</w:t>
            </w:r>
          </w:p>
        </w:tc>
        <w:tc>
          <w:tcPr>
            <w:tcW w:w="1134" w:type="dxa"/>
            <w:tcBorders>
              <w:left w:val="single" w:sz="4" w:space="0" w:color="auto"/>
            </w:tcBorders>
            <w:vAlign w:val="center"/>
          </w:tcPr>
          <w:p w14:paraId="2907C1AF" w14:textId="0A374A76" w:rsidR="00BE633D" w:rsidRPr="00BE4820" w:rsidRDefault="00BE633D" w:rsidP="00B1769B">
            <w:pPr>
              <w:pStyle w:val="Title"/>
              <w:jc w:val="left"/>
              <w:rPr>
                <w:rFonts w:cs="Arial"/>
                <w:b w:val="0"/>
                <w:bCs w:val="0"/>
                <w:iCs/>
                <w:sz w:val="22"/>
                <w:szCs w:val="22"/>
              </w:rPr>
            </w:pPr>
          </w:p>
        </w:tc>
        <w:tc>
          <w:tcPr>
            <w:tcW w:w="2694" w:type="dxa"/>
            <w:vAlign w:val="center"/>
          </w:tcPr>
          <w:p w14:paraId="66CBE71E" w14:textId="1E15DC7F"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4D83162B" w14:textId="77777777" w:rsidTr="00B1769B">
        <w:tc>
          <w:tcPr>
            <w:tcW w:w="1418" w:type="dxa"/>
            <w:vAlign w:val="center"/>
          </w:tcPr>
          <w:p w14:paraId="5D225E8C" w14:textId="08701040"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Esabel Chabata</w:t>
            </w:r>
          </w:p>
        </w:tc>
        <w:tc>
          <w:tcPr>
            <w:tcW w:w="1417" w:type="dxa"/>
            <w:vAlign w:val="center"/>
          </w:tcPr>
          <w:p w14:paraId="0A91FB9A" w14:textId="4E2C261D"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D6DF526" w14:textId="0EBF0F9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Indirect</w:t>
            </w:r>
          </w:p>
        </w:tc>
        <w:tc>
          <w:tcPr>
            <w:tcW w:w="4111" w:type="dxa"/>
            <w:tcBorders>
              <w:right w:val="single" w:sz="4" w:space="0" w:color="auto"/>
            </w:tcBorders>
            <w:vAlign w:val="center"/>
          </w:tcPr>
          <w:p w14:paraId="1E62811B" w14:textId="52C5BA4B" w:rsidR="00BE633D" w:rsidRPr="00BE4820" w:rsidRDefault="00BE633D" w:rsidP="00B1769B">
            <w:pPr>
              <w:pStyle w:val="Title"/>
              <w:jc w:val="left"/>
              <w:rPr>
                <w:rFonts w:cs="Arial"/>
                <w:b w:val="0"/>
                <w:bCs w:val="0"/>
                <w:iCs/>
                <w:sz w:val="22"/>
                <w:szCs w:val="22"/>
                <w:lang w:val="en-US"/>
              </w:rPr>
            </w:pPr>
            <w:r w:rsidRPr="00BE4820">
              <w:rPr>
                <w:rFonts w:cs="Arial"/>
                <w:b w:val="0"/>
                <w:bCs w:val="0"/>
                <w:sz w:val="22"/>
                <w:szCs w:val="22"/>
              </w:rPr>
              <w:t>Nil</w:t>
            </w:r>
          </w:p>
        </w:tc>
        <w:tc>
          <w:tcPr>
            <w:tcW w:w="1417" w:type="dxa"/>
            <w:tcBorders>
              <w:top w:val="single" w:sz="4" w:space="0" w:color="auto"/>
              <w:left w:val="single" w:sz="4" w:space="0" w:color="auto"/>
              <w:bottom w:val="single" w:sz="4" w:space="0" w:color="auto"/>
              <w:right w:val="single" w:sz="4" w:space="0" w:color="auto"/>
            </w:tcBorders>
            <w:vAlign w:val="center"/>
          </w:tcPr>
          <w:p w14:paraId="43FFBB88" w14:textId="0244B94E" w:rsidR="00BE633D" w:rsidRPr="00BE4820" w:rsidRDefault="00BE633D" w:rsidP="00B1769B">
            <w:pPr>
              <w:pStyle w:val="Title"/>
              <w:jc w:val="left"/>
              <w:rPr>
                <w:rFonts w:cs="Arial"/>
                <w:b w:val="0"/>
                <w:bCs w:val="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CA1843" w14:textId="6E5E2E32" w:rsidR="00BE633D" w:rsidRPr="00BE4820" w:rsidRDefault="00BE633D" w:rsidP="00B1769B">
            <w:pPr>
              <w:pStyle w:val="Title"/>
              <w:jc w:val="left"/>
              <w:rPr>
                <w:rFonts w:cs="Arial"/>
                <w:b w:val="0"/>
                <w:bCs w:val="0"/>
                <w:sz w:val="22"/>
                <w:szCs w:val="22"/>
              </w:rPr>
            </w:pPr>
            <w:r w:rsidRPr="00BE4820">
              <w:rPr>
                <w:rFonts w:cs="Arial"/>
                <w:b w:val="0"/>
                <w:bCs w:val="0"/>
                <w:color w:val="000000" w:themeColor="text1"/>
                <w:sz w:val="22"/>
                <w:szCs w:val="22"/>
              </w:rPr>
              <w:t>Apr 2024</w:t>
            </w:r>
          </w:p>
        </w:tc>
        <w:tc>
          <w:tcPr>
            <w:tcW w:w="1134" w:type="dxa"/>
            <w:tcBorders>
              <w:left w:val="single" w:sz="4" w:space="0" w:color="auto"/>
            </w:tcBorders>
            <w:vAlign w:val="center"/>
          </w:tcPr>
          <w:p w14:paraId="1811A399" w14:textId="77777777" w:rsidR="00BE633D" w:rsidRPr="00BE4820" w:rsidRDefault="00BE633D" w:rsidP="00B1769B">
            <w:pPr>
              <w:pStyle w:val="Title"/>
              <w:jc w:val="left"/>
              <w:rPr>
                <w:rFonts w:cs="Arial"/>
                <w:b w:val="0"/>
                <w:bCs w:val="0"/>
                <w:iCs/>
                <w:sz w:val="22"/>
                <w:szCs w:val="22"/>
              </w:rPr>
            </w:pPr>
          </w:p>
        </w:tc>
        <w:tc>
          <w:tcPr>
            <w:tcW w:w="2694" w:type="dxa"/>
            <w:vAlign w:val="center"/>
          </w:tcPr>
          <w:p w14:paraId="77BDF594" w14:textId="25D7F517"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127E79D9" w14:textId="77777777" w:rsidTr="00B1769B">
        <w:tc>
          <w:tcPr>
            <w:tcW w:w="1418" w:type="dxa"/>
            <w:vAlign w:val="center"/>
          </w:tcPr>
          <w:p w14:paraId="6F70DB4C"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Mariana Gaspar Fonseca</w:t>
            </w:r>
          </w:p>
        </w:tc>
        <w:tc>
          <w:tcPr>
            <w:tcW w:w="1417" w:type="dxa"/>
            <w:vAlign w:val="center"/>
          </w:tcPr>
          <w:p w14:paraId="5799DA3C"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45611BA"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34F2F5EC" w14:textId="77777777" w:rsidR="00BE633D" w:rsidRPr="00BE4820" w:rsidRDefault="00BE633D" w:rsidP="00B1769B">
            <w:pPr>
              <w:pStyle w:val="Heading1"/>
              <w:rPr>
                <w:rFonts w:cs="Arial"/>
                <w:b w:val="0"/>
                <w:bCs w:val="0"/>
                <w:sz w:val="22"/>
                <w:szCs w:val="22"/>
              </w:rPr>
            </w:pPr>
            <w:r w:rsidRPr="00BE4820">
              <w:rPr>
                <w:rFonts w:cs="Arial"/>
                <w:b w:val="0"/>
                <w:bCs w:val="0"/>
                <w:sz w:val="22"/>
                <w:szCs w:val="22"/>
              </w:rPr>
              <w:t>Nil</w:t>
            </w:r>
          </w:p>
        </w:tc>
        <w:tc>
          <w:tcPr>
            <w:tcW w:w="1417" w:type="dxa"/>
            <w:vAlign w:val="center"/>
          </w:tcPr>
          <w:p w14:paraId="67D1210B"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1134" w:type="dxa"/>
            <w:vAlign w:val="center"/>
          </w:tcPr>
          <w:p w14:paraId="5CED99AE"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Apr 2024</w:t>
            </w:r>
          </w:p>
        </w:tc>
        <w:tc>
          <w:tcPr>
            <w:tcW w:w="1134" w:type="dxa"/>
            <w:vAlign w:val="center"/>
          </w:tcPr>
          <w:p w14:paraId="222D9DA0"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2694" w:type="dxa"/>
            <w:vAlign w:val="center"/>
          </w:tcPr>
          <w:p w14:paraId="4B04CECD" w14:textId="097B4A54"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121FAB10" w14:textId="77777777" w:rsidTr="00B1769B">
        <w:tc>
          <w:tcPr>
            <w:tcW w:w="1418" w:type="dxa"/>
            <w:vAlign w:val="center"/>
          </w:tcPr>
          <w:p w14:paraId="1915387A"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Mariana Gaspar Fonseca</w:t>
            </w:r>
          </w:p>
        </w:tc>
        <w:tc>
          <w:tcPr>
            <w:tcW w:w="1417" w:type="dxa"/>
            <w:vAlign w:val="center"/>
          </w:tcPr>
          <w:p w14:paraId="5E244E1A"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1D5149C" w14:textId="77777777" w:rsidR="00BE633D" w:rsidRPr="00BE4820" w:rsidRDefault="00BE633D" w:rsidP="00B1769B">
            <w:pPr>
              <w:pStyle w:val="Heading1"/>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5684845B"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Nil</w:t>
            </w:r>
          </w:p>
        </w:tc>
        <w:tc>
          <w:tcPr>
            <w:tcW w:w="1417" w:type="dxa"/>
            <w:vAlign w:val="center"/>
          </w:tcPr>
          <w:p w14:paraId="34D66F2D"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1134" w:type="dxa"/>
            <w:vAlign w:val="center"/>
          </w:tcPr>
          <w:p w14:paraId="2173DC34"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Apr 2024</w:t>
            </w:r>
          </w:p>
        </w:tc>
        <w:tc>
          <w:tcPr>
            <w:tcW w:w="1134" w:type="dxa"/>
            <w:vAlign w:val="center"/>
          </w:tcPr>
          <w:p w14:paraId="74D37BF9"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2694" w:type="dxa"/>
            <w:vAlign w:val="center"/>
          </w:tcPr>
          <w:p w14:paraId="7047EB6D" w14:textId="23FC6C64"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414164C5" w14:textId="77777777" w:rsidTr="00B1769B">
        <w:tc>
          <w:tcPr>
            <w:tcW w:w="1418" w:type="dxa"/>
            <w:vAlign w:val="center"/>
          </w:tcPr>
          <w:p w14:paraId="63F23F08"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Mariana Gaspar Fonseca</w:t>
            </w:r>
          </w:p>
        </w:tc>
        <w:tc>
          <w:tcPr>
            <w:tcW w:w="1417" w:type="dxa"/>
            <w:vAlign w:val="center"/>
          </w:tcPr>
          <w:p w14:paraId="5F68F4EA"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8889B22"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0BB4574C"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Nil</w:t>
            </w:r>
          </w:p>
        </w:tc>
        <w:tc>
          <w:tcPr>
            <w:tcW w:w="1417" w:type="dxa"/>
            <w:vAlign w:val="center"/>
          </w:tcPr>
          <w:p w14:paraId="2085C053"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1134" w:type="dxa"/>
            <w:vAlign w:val="center"/>
          </w:tcPr>
          <w:p w14:paraId="462FEF18"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Apr 2024</w:t>
            </w:r>
          </w:p>
        </w:tc>
        <w:tc>
          <w:tcPr>
            <w:tcW w:w="1134" w:type="dxa"/>
            <w:vAlign w:val="center"/>
          </w:tcPr>
          <w:p w14:paraId="37F43560"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2694" w:type="dxa"/>
            <w:vAlign w:val="center"/>
          </w:tcPr>
          <w:p w14:paraId="2EB06C8F" w14:textId="20584D14"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34B3B36C" w14:textId="77777777" w:rsidTr="00B1769B">
        <w:tc>
          <w:tcPr>
            <w:tcW w:w="1418" w:type="dxa"/>
            <w:vAlign w:val="center"/>
          </w:tcPr>
          <w:p w14:paraId="67240260" w14:textId="581B83DC" w:rsidR="00BE633D" w:rsidRPr="00BE4820" w:rsidRDefault="00BE633D" w:rsidP="00B1769B">
            <w:pPr>
              <w:pStyle w:val="Title"/>
              <w:jc w:val="left"/>
              <w:rPr>
                <w:rFonts w:cs="Arial"/>
                <w:b w:val="0"/>
                <w:bCs w:val="0"/>
                <w:sz w:val="22"/>
                <w:szCs w:val="22"/>
              </w:rPr>
            </w:pPr>
            <w:r w:rsidRPr="00BE4820">
              <w:rPr>
                <w:rFonts w:cs="Arial"/>
                <w:b w:val="0"/>
                <w:bCs w:val="0"/>
                <w:color w:val="000000"/>
                <w:sz w:val="22"/>
                <w:szCs w:val="22"/>
              </w:rPr>
              <w:t>Kashif Siddiqui</w:t>
            </w:r>
          </w:p>
        </w:tc>
        <w:tc>
          <w:tcPr>
            <w:tcW w:w="1417" w:type="dxa"/>
            <w:vAlign w:val="center"/>
          </w:tcPr>
          <w:p w14:paraId="6B7C0074" w14:textId="329E6CCF" w:rsidR="00BE633D" w:rsidRPr="00BE4820" w:rsidRDefault="00BE633D" w:rsidP="00B1769B">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0F2A4B58" w14:textId="02C10B88" w:rsidR="00BE633D" w:rsidRPr="00BE4820" w:rsidRDefault="00BE633D" w:rsidP="00B1769B">
            <w:pPr>
              <w:pStyle w:val="Title"/>
              <w:jc w:val="left"/>
              <w:rPr>
                <w:rFonts w:cs="Arial"/>
                <w:b w:val="0"/>
                <w:bCs w:val="0"/>
                <w:sz w:val="22"/>
                <w:szCs w:val="22"/>
              </w:rPr>
            </w:pPr>
            <w:r w:rsidRPr="00BE4820">
              <w:rPr>
                <w:rFonts w:cs="Arial"/>
                <w:b w:val="0"/>
                <w:bCs w:val="0"/>
                <w:sz w:val="22"/>
                <w:szCs w:val="22"/>
              </w:rPr>
              <w:t>Direct – financial</w:t>
            </w:r>
          </w:p>
        </w:tc>
        <w:tc>
          <w:tcPr>
            <w:tcW w:w="4111" w:type="dxa"/>
            <w:tcBorders>
              <w:right w:val="single" w:sz="4" w:space="0" w:color="auto"/>
            </w:tcBorders>
            <w:vAlign w:val="center"/>
          </w:tcPr>
          <w:p w14:paraId="64992357" w14:textId="42E41B13" w:rsidR="00BE633D" w:rsidRPr="00BE4820" w:rsidRDefault="00BE633D" w:rsidP="00B1769B">
            <w:pPr>
              <w:pStyle w:val="Title"/>
              <w:jc w:val="left"/>
              <w:rPr>
                <w:rFonts w:cs="Arial"/>
                <w:b w:val="0"/>
                <w:bCs w:val="0"/>
                <w:sz w:val="22"/>
                <w:szCs w:val="22"/>
              </w:rPr>
            </w:pPr>
            <w:r w:rsidRPr="00BE4820">
              <w:rPr>
                <w:rFonts w:cs="Arial"/>
                <w:b w:val="0"/>
                <w:bCs w:val="0"/>
                <w:sz w:val="22"/>
                <w:szCs w:val="22"/>
              </w:rPr>
              <w:t>GP Partner at St George’s Medical Practice</w:t>
            </w:r>
          </w:p>
        </w:tc>
        <w:tc>
          <w:tcPr>
            <w:tcW w:w="1417" w:type="dxa"/>
            <w:tcBorders>
              <w:top w:val="single" w:sz="4" w:space="0" w:color="auto"/>
              <w:left w:val="single" w:sz="4" w:space="0" w:color="auto"/>
              <w:bottom w:val="single" w:sz="4" w:space="0" w:color="auto"/>
              <w:right w:val="single" w:sz="4" w:space="0" w:color="auto"/>
            </w:tcBorders>
            <w:vAlign w:val="center"/>
          </w:tcPr>
          <w:p w14:paraId="61EDBF88" w14:textId="43EF8A5C" w:rsidR="00BE633D" w:rsidRPr="00BE4820" w:rsidRDefault="00BE633D" w:rsidP="00B1769B">
            <w:pPr>
              <w:pStyle w:val="Title"/>
              <w:jc w:val="left"/>
              <w:rPr>
                <w:rFonts w:cs="Arial"/>
                <w:b w:val="0"/>
                <w:bCs w:val="0"/>
                <w:sz w:val="22"/>
                <w:szCs w:val="22"/>
              </w:rPr>
            </w:pPr>
            <w:r w:rsidRPr="00BE4820">
              <w:rPr>
                <w:rFonts w:cs="Arial"/>
                <w:b w:val="0"/>
                <w:bCs w:val="0"/>
                <w:sz w:val="22"/>
                <w:szCs w:val="22"/>
              </w:rPr>
              <w:t>Sept 2012</w:t>
            </w:r>
          </w:p>
        </w:tc>
        <w:tc>
          <w:tcPr>
            <w:tcW w:w="1134" w:type="dxa"/>
            <w:tcBorders>
              <w:top w:val="single" w:sz="4" w:space="0" w:color="auto"/>
              <w:left w:val="single" w:sz="4" w:space="0" w:color="auto"/>
              <w:bottom w:val="single" w:sz="4" w:space="0" w:color="auto"/>
              <w:right w:val="single" w:sz="4" w:space="0" w:color="auto"/>
            </w:tcBorders>
            <w:vAlign w:val="center"/>
          </w:tcPr>
          <w:p w14:paraId="78D9B911" w14:textId="579BCFD3" w:rsidR="00BE633D" w:rsidRPr="00BE4820" w:rsidRDefault="00BE633D" w:rsidP="00B1769B">
            <w:pPr>
              <w:pStyle w:val="Title"/>
              <w:jc w:val="left"/>
              <w:rPr>
                <w:rFonts w:cs="Arial"/>
                <w:b w:val="0"/>
                <w:bCs w:val="0"/>
                <w:color w:val="000000" w:themeColor="text1"/>
                <w:sz w:val="22"/>
                <w:szCs w:val="22"/>
              </w:rPr>
            </w:pPr>
            <w:r w:rsidRPr="00BE4820">
              <w:rPr>
                <w:rFonts w:cs="Arial"/>
                <w:b w:val="0"/>
                <w:bCs w:val="0"/>
                <w:sz w:val="22"/>
                <w:szCs w:val="22"/>
              </w:rPr>
              <w:t>May 2024</w:t>
            </w:r>
          </w:p>
        </w:tc>
        <w:tc>
          <w:tcPr>
            <w:tcW w:w="1134" w:type="dxa"/>
            <w:tcBorders>
              <w:left w:val="single" w:sz="4" w:space="0" w:color="auto"/>
            </w:tcBorders>
            <w:vAlign w:val="center"/>
          </w:tcPr>
          <w:p w14:paraId="539DBA42" w14:textId="0F80BAC8"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4FF6432" w14:textId="2A9BC45F"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5C52A0AD" w14:textId="77777777" w:rsidTr="00B1769B">
        <w:tc>
          <w:tcPr>
            <w:tcW w:w="1418" w:type="dxa"/>
            <w:vAlign w:val="center"/>
          </w:tcPr>
          <w:p w14:paraId="1724CCA8" w14:textId="49959A80" w:rsidR="00BE633D" w:rsidRPr="00BE4820" w:rsidRDefault="00BE633D" w:rsidP="00B1769B">
            <w:pPr>
              <w:pStyle w:val="Title"/>
              <w:jc w:val="left"/>
              <w:rPr>
                <w:rFonts w:cs="Arial"/>
                <w:b w:val="0"/>
                <w:bCs w:val="0"/>
                <w:iCs/>
                <w:sz w:val="22"/>
                <w:szCs w:val="22"/>
              </w:rPr>
            </w:pPr>
            <w:r w:rsidRPr="00BE4820">
              <w:rPr>
                <w:rFonts w:cs="Arial"/>
                <w:b w:val="0"/>
                <w:bCs w:val="0"/>
                <w:color w:val="000000"/>
                <w:sz w:val="22"/>
                <w:szCs w:val="22"/>
              </w:rPr>
              <w:t>Kashif Siddiqui</w:t>
            </w:r>
          </w:p>
        </w:tc>
        <w:tc>
          <w:tcPr>
            <w:tcW w:w="1417" w:type="dxa"/>
            <w:vAlign w:val="center"/>
          </w:tcPr>
          <w:p w14:paraId="79CC190D" w14:textId="544BA1D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5EA07A1" w14:textId="4FB9470F"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tcBorders>
              <w:right w:val="single" w:sz="4" w:space="0" w:color="auto"/>
            </w:tcBorders>
            <w:vAlign w:val="center"/>
          </w:tcPr>
          <w:p w14:paraId="1E33615D" w14:textId="0980ED4C" w:rsidR="00BE633D" w:rsidRPr="00BE4820" w:rsidRDefault="00BE633D" w:rsidP="00B1769B">
            <w:pPr>
              <w:pStyle w:val="Title"/>
              <w:jc w:val="left"/>
              <w:rPr>
                <w:rFonts w:cs="Arial"/>
                <w:b w:val="0"/>
                <w:bCs w:val="0"/>
                <w:iCs/>
                <w:sz w:val="22"/>
                <w:szCs w:val="22"/>
                <w:lang w:val="en-US"/>
              </w:rPr>
            </w:pPr>
            <w:r w:rsidRPr="00BE4820">
              <w:rPr>
                <w:rFonts w:cs="Arial"/>
                <w:b w:val="0"/>
                <w:bCs w:val="0"/>
                <w:sz w:val="22"/>
                <w:szCs w:val="22"/>
              </w:rPr>
              <w:t>GP trainer at Health Education East of England</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35D2287A" w:rsidR="00BE633D" w:rsidRPr="00BE4820" w:rsidRDefault="00BE633D" w:rsidP="00B1769B">
            <w:pPr>
              <w:pStyle w:val="Title"/>
              <w:jc w:val="left"/>
              <w:rPr>
                <w:rFonts w:cs="Arial"/>
                <w:b w:val="0"/>
                <w:bCs w:val="0"/>
                <w:sz w:val="22"/>
                <w:szCs w:val="22"/>
              </w:rPr>
            </w:pPr>
            <w:r w:rsidRPr="00BE4820">
              <w:rPr>
                <w:rFonts w:cs="Arial"/>
                <w:b w:val="0"/>
                <w:bCs w:val="0"/>
                <w:sz w:val="22"/>
                <w:szCs w:val="22"/>
              </w:rPr>
              <w:t>Aug 2016</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101F7C7A" w:rsidR="00BE633D" w:rsidRPr="00BE4820" w:rsidRDefault="00BE633D" w:rsidP="00B1769B">
            <w:pPr>
              <w:pStyle w:val="Title"/>
              <w:jc w:val="left"/>
              <w:rPr>
                <w:rFonts w:cs="Arial"/>
                <w:b w:val="0"/>
                <w:bCs w:val="0"/>
                <w:sz w:val="22"/>
                <w:szCs w:val="22"/>
              </w:rPr>
            </w:pPr>
            <w:r w:rsidRPr="00BE4820">
              <w:rPr>
                <w:rFonts w:cs="Arial"/>
                <w:b w:val="0"/>
                <w:bCs w:val="0"/>
                <w:sz w:val="22"/>
                <w:szCs w:val="22"/>
              </w:rPr>
              <w:t>May 2024</w:t>
            </w:r>
          </w:p>
        </w:tc>
        <w:tc>
          <w:tcPr>
            <w:tcW w:w="1134" w:type="dxa"/>
            <w:tcBorders>
              <w:left w:val="single" w:sz="4" w:space="0" w:color="auto"/>
            </w:tcBorders>
            <w:vAlign w:val="center"/>
          </w:tcPr>
          <w:p w14:paraId="527E14E9" w14:textId="7BCA599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9F52328" w14:textId="3337F40F"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4EC312DB" w14:textId="77777777" w:rsidTr="00B1769B">
        <w:tc>
          <w:tcPr>
            <w:tcW w:w="1418" w:type="dxa"/>
            <w:vAlign w:val="center"/>
          </w:tcPr>
          <w:p w14:paraId="2D052459" w14:textId="1D1F23EA" w:rsidR="00BE633D" w:rsidRPr="007B4F2A" w:rsidRDefault="00BE633D" w:rsidP="00B1769B">
            <w:pPr>
              <w:pStyle w:val="Title"/>
              <w:jc w:val="left"/>
              <w:rPr>
                <w:rFonts w:cs="Arial"/>
                <w:b w:val="0"/>
                <w:bCs w:val="0"/>
                <w:iCs/>
                <w:sz w:val="22"/>
                <w:szCs w:val="22"/>
              </w:rPr>
            </w:pPr>
            <w:r w:rsidRPr="007B4F2A">
              <w:rPr>
                <w:rFonts w:cs="Arial"/>
                <w:b w:val="0"/>
                <w:bCs w:val="0"/>
                <w:color w:val="000000"/>
                <w:sz w:val="22"/>
                <w:szCs w:val="22"/>
              </w:rPr>
              <w:lastRenderedPageBreak/>
              <w:t>Kashif Siddiqui</w:t>
            </w:r>
          </w:p>
        </w:tc>
        <w:tc>
          <w:tcPr>
            <w:tcW w:w="1417" w:type="dxa"/>
            <w:vAlign w:val="center"/>
          </w:tcPr>
          <w:p w14:paraId="395030D7" w14:textId="0E39436A"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546E7F05" w14:textId="224763E6"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Direct – financial</w:t>
            </w:r>
          </w:p>
        </w:tc>
        <w:tc>
          <w:tcPr>
            <w:tcW w:w="4111" w:type="dxa"/>
            <w:tcBorders>
              <w:right w:val="single" w:sz="4" w:space="0" w:color="auto"/>
            </w:tcBorders>
            <w:vAlign w:val="center"/>
          </w:tcPr>
          <w:p w14:paraId="2E0BD7A2" w14:textId="7C060167" w:rsidR="00BE633D" w:rsidRPr="007B4F2A" w:rsidRDefault="00BE633D" w:rsidP="00B1769B">
            <w:pPr>
              <w:pStyle w:val="Title"/>
              <w:jc w:val="left"/>
              <w:rPr>
                <w:rFonts w:cs="Arial"/>
                <w:b w:val="0"/>
                <w:bCs w:val="0"/>
                <w:iCs/>
                <w:sz w:val="22"/>
                <w:szCs w:val="22"/>
                <w:lang w:val="en-US"/>
              </w:rPr>
            </w:pPr>
            <w:r w:rsidRPr="007B4F2A">
              <w:rPr>
                <w:rFonts w:cs="Arial"/>
                <w:b w:val="0"/>
                <w:bCs w:val="0"/>
                <w:sz w:val="22"/>
                <w:szCs w:val="22"/>
                <w:lang w:val="en-US"/>
              </w:rPr>
              <w:t>One of the directors of Benfleet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3C6C55D1" w:rsidR="00BE633D" w:rsidRPr="007B4F2A" w:rsidRDefault="00BE633D" w:rsidP="00B1769B">
            <w:pPr>
              <w:pStyle w:val="Title"/>
              <w:jc w:val="left"/>
              <w:rPr>
                <w:rFonts w:cs="Arial"/>
                <w:b w:val="0"/>
                <w:bCs w:val="0"/>
                <w:sz w:val="22"/>
                <w:szCs w:val="22"/>
              </w:rPr>
            </w:pPr>
            <w:r w:rsidRPr="007B4F2A">
              <w:rPr>
                <w:rFonts w:cs="Arial"/>
                <w:b w:val="0"/>
                <w:bCs w:val="0"/>
                <w:sz w:val="22"/>
                <w:szCs w:val="22"/>
                <w:lang w:val="en-US"/>
              </w:rPr>
              <w:t>Dec 2023</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5CF7C8F0" w:rsidR="00BE633D" w:rsidRPr="007B4F2A" w:rsidRDefault="00BE633D" w:rsidP="00B1769B">
            <w:pPr>
              <w:pStyle w:val="Title"/>
              <w:jc w:val="left"/>
              <w:rPr>
                <w:rFonts w:cs="Arial"/>
                <w:b w:val="0"/>
                <w:bCs w:val="0"/>
                <w:sz w:val="22"/>
                <w:szCs w:val="22"/>
              </w:rPr>
            </w:pPr>
            <w:r w:rsidRPr="007B4F2A">
              <w:rPr>
                <w:rFonts w:cs="Arial"/>
                <w:b w:val="0"/>
                <w:bCs w:val="0"/>
                <w:sz w:val="22"/>
                <w:szCs w:val="22"/>
              </w:rPr>
              <w:t>May 2024</w:t>
            </w:r>
          </w:p>
        </w:tc>
        <w:tc>
          <w:tcPr>
            <w:tcW w:w="1134" w:type="dxa"/>
            <w:tcBorders>
              <w:left w:val="single" w:sz="4" w:space="0" w:color="auto"/>
            </w:tcBorders>
            <w:vAlign w:val="center"/>
          </w:tcPr>
          <w:p w14:paraId="6993F3E0" w14:textId="61BB9F6D"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Current</w:t>
            </w:r>
          </w:p>
        </w:tc>
        <w:tc>
          <w:tcPr>
            <w:tcW w:w="2694" w:type="dxa"/>
            <w:vAlign w:val="center"/>
          </w:tcPr>
          <w:p w14:paraId="6BFFC8B1" w14:textId="38B3CC84"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1158EE6A" w14:textId="77777777" w:rsidTr="00B1769B">
        <w:tc>
          <w:tcPr>
            <w:tcW w:w="1418" w:type="dxa"/>
            <w:vAlign w:val="center"/>
          </w:tcPr>
          <w:p w14:paraId="213BB1D6" w14:textId="2E91FFC3" w:rsidR="00BE633D" w:rsidRPr="007B4F2A" w:rsidRDefault="00BE633D" w:rsidP="00B1769B">
            <w:pPr>
              <w:pStyle w:val="Title"/>
              <w:jc w:val="left"/>
              <w:rPr>
                <w:rFonts w:cs="Arial"/>
                <w:b w:val="0"/>
                <w:bCs w:val="0"/>
                <w:iCs/>
                <w:sz w:val="22"/>
                <w:szCs w:val="22"/>
              </w:rPr>
            </w:pPr>
            <w:r w:rsidRPr="007B4F2A">
              <w:rPr>
                <w:rFonts w:cs="Arial"/>
                <w:b w:val="0"/>
                <w:bCs w:val="0"/>
                <w:color w:val="000000"/>
                <w:sz w:val="22"/>
                <w:szCs w:val="22"/>
              </w:rPr>
              <w:t>Kashif Siddiqui</w:t>
            </w:r>
          </w:p>
        </w:tc>
        <w:tc>
          <w:tcPr>
            <w:tcW w:w="1417" w:type="dxa"/>
            <w:vAlign w:val="center"/>
          </w:tcPr>
          <w:p w14:paraId="0A221E6F" w14:textId="50A4010A"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59F64AEF" w14:textId="3831ED6B"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Direct – financial</w:t>
            </w:r>
          </w:p>
        </w:tc>
        <w:tc>
          <w:tcPr>
            <w:tcW w:w="4111" w:type="dxa"/>
            <w:tcBorders>
              <w:right w:val="single" w:sz="4" w:space="0" w:color="auto"/>
            </w:tcBorders>
            <w:vAlign w:val="center"/>
          </w:tcPr>
          <w:p w14:paraId="58A59F05" w14:textId="0BDA0CBE" w:rsidR="00BE633D" w:rsidRPr="007B4F2A" w:rsidRDefault="00BE633D" w:rsidP="00B1769B">
            <w:pPr>
              <w:pStyle w:val="Title"/>
              <w:jc w:val="left"/>
              <w:rPr>
                <w:rFonts w:cs="Arial"/>
                <w:b w:val="0"/>
                <w:bCs w:val="0"/>
                <w:iCs/>
                <w:sz w:val="22"/>
                <w:szCs w:val="22"/>
                <w:lang w:val="en-US"/>
              </w:rPr>
            </w:pPr>
            <w:r w:rsidRPr="007B4F2A">
              <w:rPr>
                <w:rFonts w:cs="Arial"/>
                <w:b w:val="0"/>
                <w:bCs w:val="0"/>
                <w:sz w:val="22"/>
                <w:szCs w:val="22"/>
                <w:lang w:val="en-US"/>
              </w:rPr>
              <w:t xml:space="preserve">Practice is a member of </w:t>
            </w:r>
            <w:r w:rsidRPr="007B4F2A">
              <w:rPr>
                <w:rFonts w:cs="Arial"/>
                <w:b w:val="0"/>
                <w:bCs w:val="0"/>
                <w:color w:val="000000"/>
                <w:sz w:val="22"/>
                <w:szCs w:val="22"/>
              </w:rPr>
              <w:t>Luton, Essex &amp; Herts Valley Primary &amp; Community Care Research Network</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5244ECD4" w:rsidR="00BE633D" w:rsidRPr="007B4F2A" w:rsidRDefault="00BE633D" w:rsidP="00B1769B">
            <w:pPr>
              <w:pStyle w:val="Title"/>
              <w:jc w:val="left"/>
              <w:rPr>
                <w:rFonts w:cs="Arial"/>
                <w:b w:val="0"/>
                <w:bCs w:val="0"/>
                <w:sz w:val="22"/>
                <w:szCs w:val="22"/>
              </w:rPr>
            </w:pPr>
            <w:r w:rsidRPr="007B4F2A">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275B9ECD" w:rsidR="00BE633D" w:rsidRPr="007B4F2A" w:rsidRDefault="00BE633D" w:rsidP="00B1769B">
            <w:pPr>
              <w:pStyle w:val="Title"/>
              <w:jc w:val="left"/>
              <w:rPr>
                <w:rFonts w:cs="Arial"/>
                <w:b w:val="0"/>
                <w:bCs w:val="0"/>
                <w:sz w:val="22"/>
                <w:szCs w:val="22"/>
              </w:rPr>
            </w:pPr>
            <w:r w:rsidRPr="007B4F2A">
              <w:rPr>
                <w:rFonts w:cs="Arial"/>
                <w:b w:val="0"/>
                <w:bCs w:val="0"/>
                <w:sz w:val="22"/>
                <w:szCs w:val="22"/>
              </w:rPr>
              <w:t>May 2024</w:t>
            </w:r>
          </w:p>
        </w:tc>
        <w:tc>
          <w:tcPr>
            <w:tcW w:w="1134" w:type="dxa"/>
            <w:tcBorders>
              <w:left w:val="single" w:sz="4" w:space="0" w:color="auto"/>
            </w:tcBorders>
            <w:vAlign w:val="center"/>
          </w:tcPr>
          <w:p w14:paraId="77748C98" w14:textId="5DD1EADF"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Current</w:t>
            </w:r>
          </w:p>
        </w:tc>
        <w:tc>
          <w:tcPr>
            <w:tcW w:w="2694" w:type="dxa"/>
            <w:vAlign w:val="center"/>
          </w:tcPr>
          <w:p w14:paraId="4D42A8F7" w14:textId="21764B36"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4BE76722" w14:textId="77777777" w:rsidTr="00B1769B">
        <w:tc>
          <w:tcPr>
            <w:tcW w:w="1418" w:type="dxa"/>
            <w:vAlign w:val="center"/>
          </w:tcPr>
          <w:p w14:paraId="02F11CE2" w14:textId="15199A24" w:rsidR="00BE633D" w:rsidRPr="00BE4820" w:rsidRDefault="00BE633D" w:rsidP="00B1769B">
            <w:pPr>
              <w:pStyle w:val="Title"/>
              <w:jc w:val="left"/>
              <w:rPr>
                <w:rFonts w:cs="Arial"/>
                <w:b w:val="0"/>
                <w:bCs w:val="0"/>
                <w:iCs/>
                <w:sz w:val="22"/>
                <w:szCs w:val="22"/>
              </w:rPr>
            </w:pPr>
            <w:r w:rsidRPr="00BE4820">
              <w:rPr>
                <w:rFonts w:cs="Arial"/>
                <w:b w:val="0"/>
                <w:bCs w:val="0"/>
                <w:color w:val="000000"/>
                <w:sz w:val="22"/>
                <w:szCs w:val="22"/>
              </w:rPr>
              <w:t>Kashif Siddiqui</w:t>
            </w:r>
          </w:p>
        </w:tc>
        <w:tc>
          <w:tcPr>
            <w:tcW w:w="1417" w:type="dxa"/>
            <w:vAlign w:val="center"/>
          </w:tcPr>
          <w:p w14:paraId="76EDC418" w14:textId="00248356"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A88BD31" w14:textId="0EC355E4"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tcBorders>
              <w:right w:val="single" w:sz="4" w:space="0" w:color="auto"/>
            </w:tcBorders>
            <w:vAlign w:val="center"/>
          </w:tcPr>
          <w:p w14:paraId="0ACEBD92" w14:textId="28568B5C" w:rsidR="00BE633D" w:rsidRPr="00BE4820" w:rsidRDefault="00BE633D" w:rsidP="00B1769B">
            <w:pPr>
              <w:pStyle w:val="Title"/>
              <w:jc w:val="left"/>
              <w:rPr>
                <w:rFonts w:cs="Arial"/>
                <w:b w:val="0"/>
                <w:bCs w:val="0"/>
                <w:iCs/>
                <w:sz w:val="22"/>
                <w:szCs w:val="22"/>
                <w:lang w:val="en-US"/>
              </w:rPr>
            </w:pPr>
            <w:r w:rsidRPr="00BE4820">
              <w:rPr>
                <w:rFonts w:cs="Arial"/>
                <w:b w:val="0"/>
                <w:bCs w:val="0"/>
                <w:sz w:val="22"/>
                <w:szCs w:val="22"/>
              </w:rPr>
              <w:t>Member of Royal College of Physicians</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2CCA7E8C" w:rsidR="00BE633D" w:rsidRPr="00BE4820" w:rsidRDefault="00BE633D" w:rsidP="00B1769B">
            <w:pPr>
              <w:pStyle w:val="Title"/>
              <w:jc w:val="left"/>
              <w:rPr>
                <w:rFonts w:cs="Arial"/>
                <w:b w:val="0"/>
                <w:bCs w:val="0"/>
                <w:sz w:val="22"/>
                <w:szCs w:val="22"/>
              </w:rPr>
            </w:pPr>
            <w:r w:rsidRPr="00BE4820">
              <w:rPr>
                <w:rFonts w:cs="Arial"/>
                <w:b w:val="0"/>
                <w:bCs w:val="0"/>
                <w:sz w:val="22"/>
                <w:szCs w:val="22"/>
              </w:rPr>
              <w:t>Sept 2008</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285F9187" w:rsidR="00BE633D" w:rsidRPr="00BE4820" w:rsidRDefault="00BE633D" w:rsidP="00B1769B">
            <w:pPr>
              <w:pStyle w:val="Title"/>
              <w:jc w:val="left"/>
              <w:rPr>
                <w:rFonts w:cs="Arial"/>
                <w:b w:val="0"/>
                <w:bCs w:val="0"/>
                <w:sz w:val="22"/>
                <w:szCs w:val="22"/>
              </w:rPr>
            </w:pPr>
            <w:r w:rsidRPr="00BE4820">
              <w:rPr>
                <w:rFonts w:cs="Arial"/>
                <w:b w:val="0"/>
                <w:bCs w:val="0"/>
                <w:sz w:val="22"/>
                <w:szCs w:val="22"/>
              </w:rPr>
              <w:t>May 2024</w:t>
            </w:r>
          </w:p>
        </w:tc>
        <w:tc>
          <w:tcPr>
            <w:tcW w:w="1134" w:type="dxa"/>
            <w:tcBorders>
              <w:left w:val="single" w:sz="4" w:space="0" w:color="auto"/>
            </w:tcBorders>
            <w:vAlign w:val="center"/>
          </w:tcPr>
          <w:p w14:paraId="0C8A1222" w14:textId="4D8060F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Current</w:t>
            </w:r>
          </w:p>
        </w:tc>
        <w:tc>
          <w:tcPr>
            <w:tcW w:w="2694" w:type="dxa"/>
            <w:vAlign w:val="center"/>
          </w:tcPr>
          <w:p w14:paraId="27E65F6B" w14:textId="35610F5E"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2644E612" w14:textId="77777777" w:rsidTr="00B1769B">
        <w:trPr>
          <w:trHeight w:val="1109"/>
        </w:trPr>
        <w:tc>
          <w:tcPr>
            <w:tcW w:w="1418" w:type="dxa"/>
            <w:vAlign w:val="center"/>
          </w:tcPr>
          <w:p w14:paraId="0173C754" w14:textId="0B4A7521" w:rsidR="00BE633D" w:rsidRPr="00BE4820" w:rsidRDefault="00BE633D" w:rsidP="00B1769B">
            <w:pPr>
              <w:pStyle w:val="Title"/>
              <w:jc w:val="left"/>
              <w:rPr>
                <w:rFonts w:cs="Arial"/>
                <w:b w:val="0"/>
                <w:bCs w:val="0"/>
                <w:iCs/>
                <w:sz w:val="22"/>
                <w:szCs w:val="22"/>
              </w:rPr>
            </w:pPr>
            <w:r w:rsidRPr="00BE4820">
              <w:rPr>
                <w:rFonts w:cs="Arial"/>
                <w:b w:val="0"/>
                <w:bCs w:val="0"/>
                <w:color w:val="000000"/>
                <w:sz w:val="22"/>
                <w:szCs w:val="22"/>
              </w:rPr>
              <w:t>Kashif Siddiqui</w:t>
            </w:r>
          </w:p>
        </w:tc>
        <w:tc>
          <w:tcPr>
            <w:tcW w:w="1417" w:type="dxa"/>
            <w:vAlign w:val="center"/>
          </w:tcPr>
          <w:p w14:paraId="51B28B10" w14:textId="2E5B463C"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98DC715" w14:textId="2EC9F8C1"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tcBorders>
              <w:right w:val="single" w:sz="4" w:space="0" w:color="auto"/>
            </w:tcBorders>
            <w:vAlign w:val="center"/>
          </w:tcPr>
          <w:p w14:paraId="5F1B4B4A" w14:textId="0CEBAF74" w:rsidR="00BE633D" w:rsidRPr="00BE4820" w:rsidRDefault="00BE633D" w:rsidP="00B1769B">
            <w:pPr>
              <w:pStyle w:val="Heading1"/>
              <w:spacing w:after="0"/>
              <w:rPr>
                <w:rFonts w:cs="Arial"/>
                <w:b w:val="0"/>
                <w:bCs w:val="0"/>
                <w:sz w:val="22"/>
                <w:szCs w:val="22"/>
                <w:lang w:val="en-US"/>
              </w:rPr>
            </w:pPr>
            <w:r w:rsidRPr="00BE4820">
              <w:rPr>
                <w:rFonts w:cs="Arial"/>
                <w:b w:val="0"/>
                <w:bCs w:val="0"/>
                <w:sz w:val="22"/>
                <w:szCs w:val="22"/>
              </w:rPr>
              <w:t>Fellow of Royal College of General Practitioners</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24E22AE1" w:rsidR="00BE633D" w:rsidRPr="00BE4820" w:rsidRDefault="00BE633D" w:rsidP="00B1769B">
            <w:pPr>
              <w:pStyle w:val="Title"/>
              <w:jc w:val="left"/>
              <w:rPr>
                <w:rFonts w:cs="Arial"/>
                <w:b w:val="0"/>
                <w:bCs w:val="0"/>
                <w:sz w:val="22"/>
                <w:szCs w:val="22"/>
              </w:rPr>
            </w:pPr>
            <w:r w:rsidRPr="00BE4820">
              <w:rPr>
                <w:rFonts w:cs="Arial"/>
                <w:b w:val="0"/>
                <w:bCs w:val="0"/>
                <w:sz w:val="22"/>
                <w:szCs w:val="22"/>
              </w:rPr>
              <w:t>Nov 2018</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26B042E4" w:rsidR="00BE633D" w:rsidRPr="00BE4820" w:rsidRDefault="00BE633D" w:rsidP="00B1769B">
            <w:pPr>
              <w:pStyle w:val="Title"/>
              <w:jc w:val="left"/>
              <w:rPr>
                <w:rFonts w:cs="Arial"/>
                <w:b w:val="0"/>
                <w:bCs w:val="0"/>
                <w:sz w:val="22"/>
                <w:szCs w:val="22"/>
              </w:rPr>
            </w:pPr>
            <w:r w:rsidRPr="00BE4820">
              <w:rPr>
                <w:rFonts w:cs="Arial"/>
                <w:b w:val="0"/>
                <w:bCs w:val="0"/>
                <w:sz w:val="22"/>
                <w:szCs w:val="22"/>
              </w:rPr>
              <w:t>May 2024</w:t>
            </w:r>
          </w:p>
        </w:tc>
        <w:tc>
          <w:tcPr>
            <w:tcW w:w="1134" w:type="dxa"/>
            <w:tcBorders>
              <w:left w:val="single" w:sz="4" w:space="0" w:color="auto"/>
            </w:tcBorders>
            <w:vAlign w:val="center"/>
          </w:tcPr>
          <w:p w14:paraId="2912E22D" w14:textId="32C310E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Current</w:t>
            </w:r>
          </w:p>
        </w:tc>
        <w:tc>
          <w:tcPr>
            <w:tcW w:w="2694" w:type="dxa"/>
            <w:vAlign w:val="center"/>
          </w:tcPr>
          <w:p w14:paraId="547BA3B9" w14:textId="21536178"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5B68E836" w14:textId="77777777" w:rsidTr="00B1769B">
        <w:trPr>
          <w:trHeight w:val="1109"/>
        </w:trPr>
        <w:tc>
          <w:tcPr>
            <w:tcW w:w="1418" w:type="dxa"/>
            <w:vAlign w:val="center"/>
          </w:tcPr>
          <w:p w14:paraId="563F4C56" w14:textId="374E059B" w:rsidR="00BE633D" w:rsidRPr="00BE4820" w:rsidRDefault="00BE633D" w:rsidP="00B1769B">
            <w:pPr>
              <w:pStyle w:val="Title"/>
              <w:jc w:val="left"/>
              <w:rPr>
                <w:rFonts w:cs="Arial"/>
                <w:b w:val="0"/>
                <w:bCs w:val="0"/>
                <w:iCs/>
                <w:sz w:val="22"/>
                <w:szCs w:val="22"/>
              </w:rPr>
            </w:pPr>
            <w:r w:rsidRPr="00BE4820">
              <w:rPr>
                <w:rFonts w:cs="Arial"/>
                <w:b w:val="0"/>
                <w:bCs w:val="0"/>
                <w:color w:val="000000"/>
                <w:sz w:val="22"/>
                <w:szCs w:val="22"/>
              </w:rPr>
              <w:t>Kashif Siddiqui</w:t>
            </w:r>
          </w:p>
        </w:tc>
        <w:tc>
          <w:tcPr>
            <w:tcW w:w="1417" w:type="dxa"/>
            <w:vAlign w:val="center"/>
          </w:tcPr>
          <w:p w14:paraId="55605555" w14:textId="0FE2A4EE"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BB692C4" w14:textId="547A149F"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tcBorders>
              <w:right w:val="single" w:sz="4" w:space="0" w:color="auto"/>
            </w:tcBorders>
            <w:vAlign w:val="center"/>
          </w:tcPr>
          <w:p w14:paraId="562950D4" w14:textId="4BF2F966" w:rsidR="00BE633D" w:rsidRPr="00BE4820" w:rsidRDefault="00BE633D" w:rsidP="00B1769B">
            <w:pPr>
              <w:pStyle w:val="Title"/>
              <w:spacing w:after="0"/>
              <w:jc w:val="left"/>
              <w:rPr>
                <w:rFonts w:cs="Arial"/>
                <w:b w:val="0"/>
                <w:bCs w:val="0"/>
                <w:iCs/>
                <w:sz w:val="22"/>
                <w:szCs w:val="22"/>
                <w:lang w:val="en-US"/>
              </w:rPr>
            </w:pPr>
            <w:r w:rsidRPr="00BE4820">
              <w:rPr>
                <w:rFonts w:cs="Arial"/>
                <w:b w:val="0"/>
                <w:bCs w:val="0"/>
                <w:sz w:val="22"/>
                <w:szCs w:val="22"/>
              </w:rPr>
              <w:t>Senior Fellow of Faculty of Medical leadership and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0A0EB6F3" w14:textId="547C49A3" w:rsidR="00BE633D" w:rsidRPr="00BE4820" w:rsidRDefault="00BE633D" w:rsidP="00B1769B">
            <w:pPr>
              <w:pStyle w:val="Title"/>
              <w:jc w:val="left"/>
              <w:rPr>
                <w:rFonts w:cs="Arial"/>
                <w:b w:val="0"/>
                <w:bCs w:val="0"/>
                <w:sz w:val="22"/>
                <w:szCs w:val="22"/>
              </w:rPr>
            </w:pPr>
            <w:r w:rsidRPr="00BE4820">
              <w:rPr>
                <w:rFonts w:cs="Arial"/>
                <w:b w:val="0"/>
                <w:bCs w:val="0"/>
                <w:sz w:val="22"/>
                <w:szCs w:val="22"/>
              </w:rPr>
              <w:t>Apr 2021</w:t>
            </w:r>
          </w:p>
        </w:tc>
        <w:tc>
          <w:tcPr>
            <w:tcW w:w="1134" w:type="dxa"/>
            <w:tcBorders>
              <w:top w:val="single" w:sz="4" w:space="0" w:color="auto"/>
              <w:left w:val="single" w:sz="4" w:space="0" w:color="auto"/>
              <w:bottom w:val="single" w:sz="4" w:space="0" w:color="auto"/>
              <w:right w:val="single" w:sz="4" w:space="0" w:color="auto"/>
            </w:tcBorders>
            <w:vAlign w:val="center"/>
          </w:tcPr>
          <w:p w14:paraId="718D4B43" w14:textId="008AAF7C" w:rsidR="00BE633D" w:rsidRPr="00BE4820" w:rsidRDefault="00BE633D" w:rsidP="00B1769B">
            <w:pPr>
              <w:pStyle w:val="Title"/>
              <w:jc w:val="left"/>
              <w:rPr>
                <w:rFonts w:cs="Arial"/>
                <w:b w:val="0"/>
                <w:bCs w:val="0"/>
                <w:sz w:val="22"/>
                <w:szCs w:val="22"/>
              </w:rPr>
            </w:pPr>
            <w:r w:rsidRPr="00BE4820">
              <w:rPr>
                <w:rFonts w:cs="Arial"/>
                <w:b w:val="0"/>
                <w:bCs w:val="0"/>
                <w:sz w:val="22"/>
                <w:szCs w:val="22"/>
              </w:rPr>
              <w:t>May 2024</w:t>
            </w:r>
          </w:p>
        </w:tc>
        <w:tc>
          <w:tcPr>
            <w:tcW w:w="1134" w:type="dxa"/>
            <w:tcBorders>
              <w:left w:val="single" w:sz="4" w:space="0" w:color="auto"/>
            </w:tcBorders>
            <w:vAlign w:val="center"/>
          </w:tcPr>
          <w:p w14:paraId="548D3204" w14:textId="7BABF0B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Current</w:t>
            </w:r>
          </w:p>
        </w:tc>
        <w:tc>
          <w:tcPr>
            <w:tcW w:w="2694" w:type="dxa"/>
            <w:vAlign w:val="center"/>
          </w:tcPr>
          <w:p w14:paraId="47C493DA" w14:textId="789B2D69"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1FF5BAEB" w14:textId="77777777" w:rsidTr="00B1769B">
        <w:trPr>
          <w:trHeight w:val="1109"/>
        </w:trPr>
        <w:tc>
          <w:tcPr>
            <w:tcW w:w="1418" w:type="dxa"/>
            <w:vAlign w:val="center"/>
          </w:tcPr>
          <w:p w14:paraId="23D830D4" w14:textId="72F948E1" w:rsidR="00BE633D" w:rsidRPr="007B4F2A" w:rsidRDefault="00BE633D" w:rsidP="00B1769B">
            <w:pPr>
              <w:pStyle w:val="Title"/>
              <w:jc w:val="left"/>
              <w:rPr>
                <w:rFonts w:cs="Arial"/>
                <w:b w:val="0"/>
                <w:bCs w:val="0"/>
                <w:iCs/>
                <w:sz w:val="22"/>
                <w:szCs w:val="22"/>
              </w:rPr>
            </w:pPr>
            <w:r w:rsidRPr="007B4F2A">
              <w:rPr>
                <w:rFonts w:cs="Arial"/>
                <w:b w:val="0"/>
                <w:bCs w:val="0"/>
                <w:color w:val="000000"/>
                <w:sz w:val="22"/>
                <w:szCs w:val="22"/>
              </w:rPr>
              <w:t>Kashif Siddiqui</w:t>
            </w:r>
          </w:p>
        </w:tc>
        <w:tc>
          <w:tcPr>
            <w:tcW w:w="1417" w:type="dxa"/>
            <w:vAlign w:val="center"/>
          </w:tcPr>
          <w:p w14:paraId="37D5EA37" w14:textId="6DEDC3A5"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24871879" w14:textId="62E359FC"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Indirect</w:t>
            </w:r>
          </w:p>
        </w:tc>
        <w:tc>
          <w:tcPr>
            <w:tcW w:w="4111" w:type="dxa"/>
            <w:tcBorders>
              <w:right w:val="single" w:sz="4" w:space="0" w:color="auto"/>
            </w:tcBorders>
            <w:vAlign w:val="center"/>
          </w:tcPr>
          <w:p w14:paraId="6DC2A149" w14:textId="63F43248" w:rsidR="00BE633D" w:rsidRPr="007B4F2A" w:rsidRDefault="00BE633D" w:rsidP="00B1769B">
            <w:pPr>
              <w:pStyle w:val="Title"/>
              <w:spacing w:after="0"/>
              <w:jc w:val="left"/>
              <w:rPr>
                <w:rFonts w:cs="Arial"/>
                <w:b w:val="0"/>
                <w:bCs w:val="0"/>
                <w:iCs/>
                <w:sz w:val="22"/>
                <w:szCs w:val="22"/>
                <w:lang w:val="en-US"/>
              </w:rPr>
            </w:pPr>
            <w:r w:rsidRPr="007B4F2A">
              <w:rPr>
                <w:rFonts w:cs="Arial"/>
                <w:b w:val="0"/>
                <w:bCs w:val="0"/>
                <w:sz w:val="22"/>
                <w:szCs w:val="22"/>
              </w:rPr>
              <w:t>Spouse is a GP</w:t>
            </w:r>
          </w:p>
        </w:tc>
        <w:tc>
          <w:tcPr>
            <w:tcW w:w="1417" w:type="dxa"/>
            <w:tcBorders>
              <w:top w:val="single" w:sz="4" w:space="0" w:color="auto"/>
              <w:left w:val="single" w:sz="4" w:space="0" w:color="auto"/>
              <w:bottom w:val="single" w:sz="4" w:space="0" w:color="auto"/>
              <w:right w:val="single" w:sz="4" w:space="0" w:color="auto"/>
            </w:tcBorders>
            <w:vAlign w:val="center"/>
          </w:tcPr>
          <w:p w14:paraId="5EB26AB9" w14:textId="09A5BE86" w:rsidR="00BE633D" w:rsidRPr="007B4F2A" w:rsidRDefault="00BE633D" w:rsidP="00B1769B">
            <w:pPr>
              <w:pStyle w:val="Title"/>
              <w:jc w:val="left"/>
              <w:rPr>
                <w:rFonts w:cs="Arial"/>
                <w:b w:val="0"/>
                <w:bCs w:val="0"/>
                <w:sz w:val="22"/>
                <w:szCs w:val="22"/>
              </w:rPr>
            </w:pPr>
            <w:r w:rsidRPr="007B4F2A">
              <w:rPr>
                <w:rFonts w:cs="Arial"/>
                <w:b w:val="0"/>
                <w:bCs w:val="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7DB52920" w14:textId="069AC021" w:rsidR="00BE633D" w:rsidRPr="007B4F2A" w:rsidRDefault="00BE633D" w:rsidP="00B1769B">
            <w:pPr>
              <w:pStyle w:val="Title"/>
              <w:jc w:val="left"/>
              <w:rPr>
                <w:rFonts w:cs="Arial"/>
                <w:b w:val="0"/>
                <w:bCs w:val="0"/>
                <w:sz w:val="22"/>
                <w:szCs w:val="22"/>
              </w:rPr>
            </w:pPr>
            <w:r w:rsidRPr="007B4F2A">
              <w:rPr>
                <w:rFonts w:cs="Arial"/>
                <w:b w:val="0"/>
                <w:bCs w:val="0"/>
                <w:sz w:val="22"/>
                <w:szCs w:val="22"/>
              </w:rPr>
              <w:t>May 2024</w:t>
            </w:r>
          </w:p>
        </w:tc>
        <w:tc>
          <w:tcPr>
            <w:tcW w:w="1134" w:type="dxa"/>
            <w:tcBorders>
              <w:left w:val="single" w:sz="4" w:space="0" w:color="auto"/>
            </w:tcBorders>
            <w:vAlign w:val="center"/>
          </w:tcPr>
          <w:p w14:paraId="29F79C60" w14:textId="3DED3BE9"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Current</w:t>
            </w:r>
          </w:p>
        </w:tc>
        <w:tc>
          <w:tcPr>
            <w:tcW w:w="2694" w:type="dxa"/>
            <w:vAlign w:val="center"/>
          </w:tcPr>
          <w:p w14:paraId="1B36CA25" w14:textId="3659CC53" w:rsidR="00BE633D" w:rsidRPr="00BE4820" w:rsidRDefault="00C77974" w:rsidP="00B1769B">
            <w:pPr>
              <w:pStyle w:val="Paragraphnonumbers"/>
              <w:rPr>
                <w:rFonts w:cs="Arial"/>
                <w:iCs/>
                <w:sz w:val="22"/>
                <w:szCs w:val="22"/>
              </w:rPr>
            </w:pPr>
            <w:r w:rsidRPr="00C77974">
              <w:rPr>
                <w:rFonts w:cs="Arial"/>
                <w:iCs/>
                <w:sz w:val="22"/>
                <w:szCs w:val="22"/>
              </w:rPr>
              <w:t>No action other than the process of open declaration</w:t>
            </w:r>
          </w:p>
        </w:tc>
      </w:tr>
      <w:tr w:rsidR="00BE633D" w:rsidRPr="00BE4820" w14:paraId="5520CD05" w14:textId="77777777" w:rsidTr="00B1769B">
        <w:trPr>
          <w:trHeight w:val="1299"/>
        </w:trPr>
        <w:tc>
          <w:tcPr>
            <w:tcW w:w="1418" w:type="dxa"/>
            <w:vAlign w:val="center"/>
          </w:tcPr>
          <w:p w14:paraId="7840091B" w14:textId="5C59890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lastRenderedPageBreak/>
              <w:t>Umesh Chauhan</w:t>
            </w:r>
          </w:p>
        </w:tc>
        <w:tc>
          <w:tcPr>
            <w:tcW w:w="1417" w:type="dxa"/>
            <w:vAlign w:val="center"/>
          </w:tcPr>
          <w:p w14:paraId="4BAA5B6D" w14:textId="71E9E8A4"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1823FEF" w14:textId="358ED064"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tcBorders>
              <w:right w:val="single" w:sz="4" w:space="0" w:color="auto"/>
            </w:tcBorders>
            <w:vAlign w:val="center"/>
          </w:tcPr>
          <w:p w14:paraId="7040889F" w14:textId="42DD6D10"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Member of Society of Academic Primary Care</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43ADC565"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7C7A919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Nov 2019</w:t>
            </w:r>
          </w:p>
        </w:tc>
        <w:tc>
          <w:tcPr>
            <w:tcW w:w="1134" w:type="dxa"/>
            <w:tcBorders>
              <w:left w:val="single" w:sz="4" w:space="0" w:color="auto"/>
            </w:tcBorders>
            <w:vAlign w:val="center"/>
          </w:tcPr>
          <w:p w14:paraId="50E73CE5" w14:textId="052FA519"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E63C8F1" w14:textId="0B27EB68"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0E704200" w14:textId="77777777" w:rsidTr="00B1769B">
        <w:tc>
          <w:tcPr>
            <w:tcW w:w="1418" w:type="dxa"/>
            <w:vAlign w:val="center"/>
          </w:tcPr>
          <w:p w14:paraId="6666223D" w14:textId="0FDD6AC1"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Umesh Chauhan</w:t>
            </w:r>
          </w:p>
        </w:tc>
        <w:tc>
          <w:tcPr>
            <w:tcW w:w="1417" w:type="dxa"/>
            <w:vAlign w:val="center"/>
          </w:tcPr>
          <w:p w14:paraId="773C6DCD" w14:textId="3C552A35"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644D4409" w14:textId="2A4100A8"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Direct - financial</w:t>
            </w:r>
          </w:p>
        </w:tc>
        <w:tc>
          <w:tcPr>
            <w:tcW w:w="4111" w:type="dxa"/>
            <w:vAlign w:val="center"/>
          </w:tcPr>
          <w:p w14:paraId="03380323" w14:textId="1AC2F8DC" w:rsidR="00BE633D" w:rsidRPr="007B4F2A" w:rsidRDefault="00BE633D" w:rsidP="00B1769B">
            <w:pPr>
              <w:pStyle w:val="Title"/>
              <w:jc w:val="left"/>
              <w:rPr>
                <w:rFonts w:cs="Arial"/>
                <w:b w:val="0"/>
                <w:bCs w:val="0"/>
                <w:iCs/>
                <w:sz w:val="22"/>
                <w:szCs w:val="22"/>
              </w:rPr>
            </w:pPr>
            <w:r w:rsidRPr="007B4F2A">
              <w:rPr>
                <w:rFonts w:cs="Arial"/>
                <w:b w:val="0"/>
                <w:bCs w:val="0"/>
                <w:sz w:val="22"/>
                <w:szCs w:val="22"/>
                <w:lang w:val="en-US"/>
              </w:rPr>
              <w:t>Pendle View Healthcare Ltd</w:t>
            </w:r>
          </w:p>
        </w:tc>
        <w:tc>
          <w:tcPr>
            <w:tcW w:w="1417" w:type="dxa"/>
            <w:tcBorders>
              <w:top w:val="single" w:sz="4" w:space="0" w:color="auto"/>
              <w:left w:val="nil"/>
              <w:bottom w:val="single" w:sz="4" w:space="0" w:color="auto"/>
              <w:right w:val="single" w:sz="4" w:space="0" w:color="auto"/>
            </w:tcBorders>
            <w:vAlign w:val="center"/>
          </w:tcPr>
          <w:p w14:paraId="16DCFE7B" w14:textId="56CDE203" w:rsidR="00BE633D" w:rsidRPr="007B4F2A" w:rsidRDefault="00FC2E6E" w:rsidP="00B1769B">
            <w:pPr>
              <w:pStyle w:val="Title"/>
              <w:jc w:val="left"/>
              <w:rPr>
                <w:rFonts w:cs="Arial"/>
                <w:b w:val="0"/>
                <w:bCs w:val="0"/>
                <w:iCs/>
                <w:sz w:val="22"/>
                <w:szCs w:val="22"/>
              </w:rPr>
            </w:pPr>
            <w:r>
              <w:rPr>
                <w:rFonts w:cs="Arial"/>
                <w:b w:val="0"/>
                <w:bCs w:val="0"/>
                <w:sz w:val="22"/>
                <w:szCs w:val="22"/>
                <w:lang w:val="en-US"/>
              </w:rPr>
              <w:t xml:space="preserve">May </w:t>
            </w:r>
            <w:r w:rsidR="00BE633D" w:rsidRPr="007B4F2A">
              <w:rPr>
                <w:rFonts w:cs="Arial"/>
                <w:b w:val="0"/>
                <w:bCs w:val="0"/>
                <w:sz w:val="22"/>
                <w:szCs w:val="22"/>
                <w:lang w:val="en-US"/>
              </w:rPr>
              <w:t>24</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33645FBD"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Jun 2024</w:t>
            </w:r>
          </w:p>
        </w:tc>
        <w:tc>
          <w:tcPr>
            <w:tcW w:w="1134" w:type="dxa"/>
            <w:tcBorders>
              <w:left w:val="single" w:sz="4" w:space="0" w:color="auto"/>
            </w:tcBorders>
            <w:vAlign w:val="center"/>
          </w:tcPr>
          <w:p w14:paraId="3063E1FC" w14:textId="6E690009" w:rsidR="00BE633D" w:rsidRPr="007B4F2A" w:rsidRDefault="00BE633D" w:rsidP="00B1769B">
            <w:pPr>
              <w:pStyle w:val="Title"/>
              <w:jc w:val="left"/>
              <w:rPr>
                <w:rFonts w:cs="Arial"/>
                <w:b w:val="0"/>
                <w:bCs w:val="0"/>
                <w:iCs/>
                <w:sz w:val="22"/>
                <w:szCs w:val="22"/>
              </w:rPr>
            </w:pPr>
            <w:r w:rsidRPr="007B4F2A">
              <w:rPr>
                <w:rFonts w:cs="Arial"/>
                <w:b w:val="0"/>
                <w:bCs w:val="0"/>
                <w:sz w:val="22"/>
                <w:szCs w:val="22"/>
                <w:lang w:val="en-US"/>
              </w:rPr>
              <w:t>Ongoing</w:t>
            </w:r>
          </w:p>
        </w:tc>
        <w:tc>
          <w:tcPr>
            <w:tcW w:w="2694" w:type="dxa"/>
            <w:vAlign w:val="center"/>
          </w:tcPr>
          <w:p w14:paraId="1AB4355F" w14:textId="710D3FDC"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1F3A76D3" w14:textId="77777777" w:rsidTr="00B1769B">
        <w:tc>
          <w:tcPr>
            <w:tcW w:w="1418" w:type="dxa"/>
            <w:vAlign w:val="center"/>
          </w:tcPr>
          <w:p w14:paraId="03A0C53B" w14:textId="4D3351C1"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49BB29FF" w14:textId="44D435F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C46F301" w14:textId="1C268724"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38E53F43" w14:textId="0D1B3E15" w:rsidR="00BE633D" w:rsidRPr="00BE4820" w:rsidRDefault="00BE633D" w:rsidP="00B1769B">
            <w:pPr>
              <w:rPr>
                <w:rFonts w:ascii="Arial" w:hAnsi="Arial" w:cs="Arial"/>
                <w:iCs/>
                <w:sz w:val="22"/>
                <w:szCs w:val="22"/>
              </w:rPr>
            </w:pPr>
            <w:r w:rsidRPr="00BE4820">
              <w:rPr>
                <w:rFonts w:ascii="Arial" w:hAnsi="Arial" w:cs="Arial"/>
                <w:sz w:val="22"/>
                <w:szCs w:val="22"/>
              </w:rPr>
              <w:t>Member of Royal College of General Practitioners</w:t>
            </w:r>
          </w:p>
        </w:tc>
        <w:tc>
          <w:tcPr>
            <w:tcW w:w="1417" w:type="dxa"/>
            <w:tcBorders>
              <w:top w:val="single" w:sz="4" w:space="0" w:color="auto"/>
              <w:left w:val="nil"/>
              <w:bottom w:val="single" w:sz="4" w:space="0" w:color="auto"/>
              <w:right w:val="single" w:sz="4" w:space="0" w:color="auto"/>
            </w:tcBorders>
            <w:vAlign w:val="center"/>
          </w:tcPr>
          <w:p w14:paraId="4DB8B545" w14:textId="69296279"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2010</w:t>
            </w:r>
          </w:p>
        </w:tc>
        <w:tc>
          <w:tcPr>
            <w:tcW w:w="1134" w:type="dxa"/>
            <w:tcBorders>
              <w:top w:val="single" w:sz="4" w:space="0" w:color="auto"/>
              <w:left w:val="single" w:sz="4" w:space="0" w:color="auto"/>
              <w:bottom w:val="single" w:sz="4" w:space="0" w:color="auto"/>
              <w:right w:val="single" w:sz="4" w:space="0" w:color="auto"/>
            </w:tcBorders>
            <w:vAlign w:val="center"/>
          </w:tcPr>
          <w:p w14:paraId="420F004B" w14:textId="73B3BAA8"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Nov 2019</w:t>
            </w:r>
          </w:p>
        </w:tc>
        <w:tc>
          <w:tcPr>
            <w:tcW w:w="1134" w:type="dxa"/>
            <w:tcBorders>
              <w:left w:val="single" w:sz="4" w:space="0" w:color="auto"/>
            </w:tcBorders>
            <w:vAlign w:val="center"/>
          </w:tcPr>
          <w:p w14:paraId="548B0A1F" w14:textId="510CC52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B7DABF3" w14:textId="20688296" w:rsidR="00BE633D"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BE633D" w:rsidRPr="00BE4820" w14:paraId="70F375B4" w14:textId="77777777" w:rsidTr="00B1769B">
        <w:tc>
          <w:tcPr>
            <w:tcW w:w="1418" w:type="dxa"/>
            <w:vAlign w:val="center"/>
          </w:tcPr>
          <w:p w14:paraId="20ED45B6" w14:textId="71F44866"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49980E6A" w14:textId="438A6C16"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96DD44B" w14:textId="30616BB9"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35762EA4" w14:textId="246E68FB" w:rsidR="00BE633D" w:rsidRPr="00BE4820" w:rsidRDefault="00BE633D" w:rsidP="00B1769B">
            <w:pPr>
              <w:rPr>
                <w:rFonts w:ascii="Arial" w:eastAsia="Calibri" w:hAnsi="Arial" w:cs="Arial"/>
                <w:sz w:val="22"/>
                <w:szCs w:val="22"/>
                <w:lang w:eastAsia="en-US"/>
                <w14:ligatures w14:val="standardContextual"/>
              </w:rPr>
            </w:pPr>
            <w:r w:rsidRPr="00BE4820">
              <w:rPr>
                <w:rFonts w:ascii="Arial" w:hAnsi="Arial" w:cs="Arial"/>
                <w:sz w:val="22"/>
                <w:szCs w:val="22"/>
              </w:rPr>
              <w:t>Member of Diabetes UK</w:t>
            </w:r>
          </w:p>
        </w:tc>
        <w:tc>
          <w:tcPr>
            <w:tcW w:w="1417" w:type="dxa"/>
            <w:vAlign w:val="center"/>
          </w:tcPr>
          <w:p w14:paraId="11E82AEA" w14:textId="3ABE37AE" w:rsidR="00BE633D" w:rsidRPr="00BE4820" w:rsidRDefault="00BE633D" w:rsidP="00B1769B">
            <w:pPr>
              <w:pStyle w:val="Title"/>
              <w:jc w:val="left"/>
              <w:rPr>
                <w:rFonts w:cs="Arial"/>
                <w:b w:val="0"/>
                <w:bCs w:val="0"/>
                <w:sz w:val="22"/>
                <w:szCs w:val="22"/>
              </w:rPr>
            </w:pPr>
            <w:r w:rsidRPr="00BE4820">
              <w:rPr>
                <w:rFonts w:cs="Arial"/>
                <w:b w:val="0"/>
                <w:bCs w:val="0"/>
                <w:sz w:val="22"/>
                <w:szCs w:val="22"/>
              </w:rPr>
              <w:t>2008</w:t>
            </w:r>
          </w:p>
        </w:tc>
        <w:tc>
          <w:tcPr>
            <w:tcW w:w="1134" w:type="dxa"/>
            <w:vAlign w:val="center"/>
          </w:tcPr>
          <w:p w14:paraId="12C3049D" w14:textId="2E6AE787" w:rsidR="00BE633D" w:rsidRPr="00BE4820" w:rsidRDefault="00BE633D" w:rsidP="00B1769B">
            <w:pPr>
              <w:pStyle w:val="Title"/>
              <w:jc w:val="left"/>
              <w:rPr>
                <w:rFonts w:cs="Arial"/>
                <w:b w:val="0"/>
                <w:bCs w:val="0"/>
                <w:sz w:val="22"/>
                <w:szCs w:val="22"/>
              </w:rPr>
            </w:pPr>
            <w:r w:rsidRPr="00BE4820">
              <w:rPr>
                <w:rFonts w:cs="Arial"/>
                <w:b w:val="0"/>
                <w:bCs w:val="0"/>
                <w:sz w:val="22"/>
                <w:szCs w:val="22"/>
              </w:rPr>
              <w:t>Nov 2019</w:t>
            </w:r>
          </w:p>
        </w:tc>
        <w:tc>
          <w:tcPr>
            <w:tcW w:w="1134" w:type="dxa"/>
            <w:vAlign w:val="center"/>
          </w:tcPr>
          <w:p w14:paraId="5E94B7F3" w14:textId="5640ED4C"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66CD66F3" w14:textId="67E5B70F" w:rsidR="00BE633D" w:rsidRPr="00BE4820" w:rsidRDefault="00C77974" w:rsidP="00B1769B">
            <w:pPr>
              <w:pStyle w:val="Heading1"/>
              <w:rPr>
                <w:rFonts w:cs="Arial"/>
                <w:b w:val="0"/>
                <w:bCs w:val="0"/>
                <w:iCs/>
                <w:sz w:val="22"/>
                <w:szCs w:val="22"/>
              </w:rPr>
            </w:pPr>
            <w:r w:rsidRPr="00C77974">
              <w:rPr>
                <w:rFonts w:cs="Arial"/>
                <w:b w:val="0"/>
                <w:bCs w:val="0"/>
                <w:iCs/>
                <w:sz w:val="22"/>
                <w:szCs w:val="22"/>
              </w:rPr>
              <w:t>No action other than the process of open declaration</w:t>
            </w:r>
          </w:p>
        </w:tc>
      </w:tr>
      <w:tr w:rsidR="00BE633D" w:rsidRPr="00BE4820" w14:paraId="4C6F6266" w14:textId="77777777" w:rsidTr="00B1769B">
        <w:tc>
          <w:tcPr>
            <w:tcW w:w="1418" w:type="dxa"/>
            <w:vAlign w:val="center"/>
          </w:tcPr>
          <w:p w14:paraId="4115AFFF" w14:textId="13DC72D9"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780DA559" w14:textId="0B2EBA70"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E8D2DC2" w14:textId="1AB318BB"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49215101" w14:textId="63C880B1" w:rsidR="00BE633D" w:rsidRPr="00BE4820" w:rsidRDefault="00BE633D" w:rsidP="00B1769B">
            <w:pPr>
              <w:rPr>
                <w:rFonts w:ascii="Arial" w:hAnsi="Arial" w:cs="Arial"/>
                <w:iCs/>
                <w:sz w:val="22"/>
                <w:szCs w:val="22"/>
              </w:rPr>
            </w:pPr>
            <w:r w:rsidRPr="00BE4820">
              <w:rPr>
                <w:rFonts w:ascii="Arial" w:hAnsi="Arial" w:cs="Arial"/>
                <w:sz w:val="22"/>
                <w:szCs w:val="22"/>
                <w:lang w:val="en-US"/>
              </w:rPr>
              <w:t>Society of Academic Primary Care</w:t>
            </w:r>
          </w:p>
        </w:tc>
        <w:tc>
          <w:tcPr>
            <w:tcW w:w="1417" w:type="dxa"/>
            <w:vAlign w:val="center"/>
          </w:tcPr>
          <w:p w14:paraId="1DFE0070" w14:textId="77777777" w:rsidR="00BE633D" w:rsidRPr="00BE4820" w:rsidRDefault="00BE633D" w:rsidP="00B1769B">
            <w:pPr>
              <w:pStyle w:val="Paragraphnonumbers"/>
              <w:spacing w:line="240" w:lineRule="auto"/>
              <w:rPr>
                <w:rFonts w:cs="Arial"/>
                <w:sz w:val="22"/>
                <w:szCs w:val="22"/>
                <w:lang w:val="en-US"/>
              </w:rPr>
            </w:pPr>
            <w:r w:rsidRPr="00BE4820">
              <w:rPr>
                <w:rFonts w:cs="Arial"/>
                <w:sz w:val="22"/>
                <w:szCs w:val="22"/>
                <w:lang w:val="en-US"/>
              </w:rPr>
              <w:t>2012</w:t>
            </w:r>
          </w:p>
          <w:p w14:paraId="34637F03" w14:textId="77777777" w:rsidR="00BE633D" w:rsidRPr="00BE4820" w:rsidRDefault="00BE633D" w:rsidP="00B1769B">
            <w:pPr>
              <w:pStyle w:val="Paragraphnonumbers"/>
              <w:spacing w:line="240" w:lineRule="auto"/>
              <w:rPr>
                <w:rFonts w:cs="Arial"/>
                <w:sz w:val="22"/>
                <w:szCs w:val="22"/>
                <w:lang w:val="en-US"/>
              </w:rPr>
            </w:pPr>
          </w:p>
          <w:p w14:paraId="1E2D71ED" w14:textId="623C6A46" w:rsidR="00BE633D" w:rsidRPr="00BE4820" w:rsidRDefault="00BE633D" w:rsidP="00B1769B">
            <w:pPr>
              <w:pStyle w:val="Title"/>
              <w:jc w:val="left"/>
              <w:rPr>
                <w:rFonts w:cs="Arial"/>
                <w:b w:val="0"/>
                <w:bCs w:val="0"/>
                <w:iCs/>
                <w:sz w:val="22"/>
                <w:szCs w:val="22"/>
              </w:rPr>
            </w:pPr>
          </w:p>
        </w:tc>
        <w:tc>
          <w:tcPr>
            <w:tcW w:w="1134" w:type="dxa"/>
            <w:vAlign w:val="center"/>
          </w:tcPr>
          <w:p w14:paraId="50784D6A" w14:textId="2CB9968D"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Jun 2024</w:t>
            </w:r>
          </w:p>
        </w:tc>
        <w:tc>
          <w:tcPr>
            <w:tcW w:w="1134" w:type="dxa"/>
            <w:vAlign w:val="center"/>
          </w:tcPr>
          <w:p w14:paraId="323EBDD1" w14:textId="3E65C3B2" w:rsidR="00BE633D" w:rsidRPr="00BE4820" w:rsidRDefault="00BE633D" w:rsidP="00B1769B">
            <w:pPr>
              <w:pStyle w:val="Title"/>
              <w:jc w:val="left"/>
              <w:rPr>
                <w:rFonts w:cs="Arial"/>
                <w:b w:val="0"/>
                <w:bCs w:val="0"/>
                <w:iCs/>
                <w:sz w:val="22"/>
                <w:szCs w:val="22"/>
              </w:rPr>
            </w:pPr>
            <w:r w:rsidRPr="00BE4820">
              <w:rPr>
                <w:rFonts w:cs="Arial"/>
                <w:b w:val="0"/>
                <w:bCs w:val="0"/>
                <w:sz w:val="22"/>
                <w:szCs w:val="22"/>
                <w:lang w:val="en-US"/>
              </w:rPr>
              <w:t>Ongoing</w:t>
            </w:r>
          </w:p>
        </w:tc>
        <w:tc>
          <w:tcPr>
            <w:tcW w:w="2694" w:type="dxa"/>
            <w:vAlign w:val="center"/>
          </w:tcPr>
          <w:p w14:paraId="2C04BA64" w14:textId="5C938C6C"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3E81BC89" w14:textId="77777777" w:rsidTr="00B1769B">
        <w:tc>
          <w:tcPr>
            <w:tcW w:w="1418" w:type="dxa"/>
            <w:vAlign w:val="center"/>
          </w:tcPr>
          <w:p w14:paraId="590E31C7" w14:textId="61116020"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1098869F" w14:textId="72A18B0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67147BF" w14:textId="3A5EAE55"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02DA36E4" w14:textId="5D52CE37" w:rsidR="00BE633D" w:rsidRPr="00BE4820" w:rsidRDefault="00BE633D" w:rsidP="00B1769B">
            <w:pPr>
              <w:rPr>
                <w:rFonts w:ascii="Arial" w:hAnsi="Arial" w:cs="Arial"/>
                <w:iCs/>
                <w:sz w:val="22"/>
                <w:szCs w:val="22"/>
                <w:lang w:val="en-US"/>
              </w:rPr>
            </w:pPr>
            <w:r w:rsidRPr="00BE4820">
              <w:rPr>
                <w:rFonts w:ascii="Arial" w:hAnsi="Arial" w:cs="Arial"/>
                <w:sz w:val="22"/>
                <w:szCs w:val="22"/>
              </w:rPr>
              <w:t>Steering Board Member Innovation Agency (now known as Health Innovation North West)</w:t>
            </w:r>
          </w:p>
        </w:tc>
        <w:tc>
          <w:tcPr>
            <w:tcW w:w="1417" w:type="dxa"/>
            <w:vAlign w:val="center"/>
          </w:tcPr>
          <w:p w14:paraId="08788DC4" w14:textId="4CBDFDEE"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2014</w:t>
            </w:r>
          </w:p>
        </w:tc>
        <w:tc>
          <w:tcPr>
            <w:tcW w:w="1134" w:type="dxa"/>
            <w:vAlign w:val="center"/>
          </w:tcPr>
          <w:p w14:paraId="13E34FE1" w14:textId="09191AC9"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 2024</w:t>
            </w:r>
          </w:p>
        </w:tc>
        <w:tc>
          <w:tcPr>
            <w:tcW w:w="1134" w:type="dxa"/>
            <w:vAlign w:val="center"/>
          </w:tcPr>
          <w:p w14:paraId="127C33A3" w14:textId="76593F3F"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41D5B4B1" w14:textId="2B9CD798" w:rsidR="00BE633D"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7202D8FB" w14:textId="77777777" w:rsidTr="00B1769B">
        <w:tc>
          <w:tcPr>
            <w:tcW w:w="1418" w:type="dxa"/>
            <w:vAlign w:val="center"/>
          </w:tcPr>
          <w:p w14:paraId="46F77D24" w14:textId="58DC4C4C" w:rsidR="00BE633D" w:rsidRPr="00BE4820" w:rsidRDefault="00BE633D" w:rsidP="00B1769B">
            <w:pPr>
              <w:pStyle w:val="Title"/>
              <w:jc w:val="left"/>
              <w:rPr>
                <w:rFonts w:cs="Arial"/>
                <w:b w:val="0"/>
                <w:bCs w:val="0"/>
                <w:iCs/>
                <w:sz w:val="22"/>
                <w:szCs w:val="22"/>
              </w:rPr>
            </w:pPr>
            <w:r w:rsidRPr="00BE4820">
              <w:rPr>
                <w:rFonts w:cs="Arial"/>
                <w:b w:val="0"/>
                <w:bCs w:val="0"/>
                <w:sz w:val="22"/>
                <w:szCs w:val="22"/>
              </w:rPr>
              <w:lastRenderedPageBreak/>
              <w:t>Umesh Chauhan</w:t>
            </w:r>
          </w:p>
        </w:tc>
        <w:tc>
          <w:tcPr>
            <w:tcW w:w="1417" w:type="dxa"/>
            <w:vAlign w:val="center"/>
          </w:tcPr>
          <w:p w14:paraId="1F88A692" w14:textId="1667D58E"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586AF65F" w14:textId="2878692D"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665B778A" w14:textId="2E67ACDB" w:rsidR="00BE633D" w:rsidRPr="00BE4820" w:rsidRDefault="00BE633D" w:rsidP="00B1769B">
            <w:pPr>
              <w:pStyle w:val="Title"/>
              <w:spacing w:before="0" w:after="0"/>
              <w:jc w:val="left"/>
              <w:rPr>
                <w:rFonts w:cs="Arial"/>
                <w:b w:val="0"/>
                <w:bCs w:val="0"/>
                <w:iCs/>
                <w:sz w:val="22"/>
                <w:szCs w:val="22"/>
              </w:rPr>
            </w:pPr>
            <w:r w:rsidRPr="00BE4820">
              <w:rPr>
                <w:rFonts w:cs="Arial"/>
                <w:b w:val="0"/>
                <w:bCs w:val="0"/>
                <w:sz w:val="22"/>
                <w:szCs w:val="22"/>
              </w:rPr>
              <w:t>Member of the ACCIA North West Sub-Committee</w:t>
            </w:r>
          </w:p>
        </w:tc>
        <w:tc>
          <w:tcPr>
            <w:tcW w:w="1417" w:type="dxa"/>
            <w:tcBorders>
              <w:top w:val="single" w:sz="4" w:space="0" w:color="auto"/>
            </w:tcBorders>
            <w:vAlign w:val="center"/>
          </w:tcPr>
          <w:p w14:paraId="5E05CDE9" w14:textId="5A5F084D"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2024</w:t>
            </w:r>
          </w:p>
        </w:tc>
        <w:tc>
          <w:tcPr>
            <w:tcW w:w="1134" w:type="dxa"/>
            <w:tcBorders>
              <w:top w:val="single" w:sz="4" w:space="0" w:color="auto"/>
            </w:tcBorders>
            <w:vAlign w:val="center"/>
          </w:tcPr>
          <w:p w14:paraId="1FB94940" w14:textId="6A50F05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 2024</w:t>
            </w:r>
          </w:p>
        </w:tc>
        <w:tc>
          <w:tcPr>
            <w:tcW w:w="1134" w:type="dxa"/>
            <w:vAlign w:val="center"/>
          </w:tcPr>
          <w:p w14:paraId="223BDB6B" w14:textId="29952156"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2C7079F1" w14:textId="19C024E7" w:rsidR="00BE633D"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BE633D" w:rsidRPr="00BE4820" w14:paraId="0042E25F" w14:textId="77777777" w:rsidTr="00B1769B">
        <w:tc>
          <w:tcPr>
            <w:tcW w:w="1418" w:type="dxa"/>
            <w:vAlign w:val="center"/>
          </w:tcPr>
          <w:p w14:paraId="724B0B7E" w14:textId="592CAC71"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Umesh Chauhan</w:t>
            </w:r>
          </w:p>
        </w:tc>
        <w:tc>
          <w:tcPr>
            <w:tcW w:w="1417" w:type="dxa"/>
            <w:vAlign w:val="center"/>
          </w:tcPr>
          <w:p w14:paraId="4404D9C8" w14:textId="21E060D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923B4FC" w14:textId="37EFE04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51BF46E8" w14:textId="0D79CAC1" w:rsidR="00BE633D" w:rsidRPr="00BE4820" w:rsidRDefault="00BE633D" w:rsidP="00B1769B">
            <w:pPr>
              <w:pStyle w:val="Heading1"/>
              <w:spacing w:after="0"/>
              <w:rPr>
                <w:rFonts w:cs="Arial"/>
                <w:b w:val="0"/>
                <w:bCs w:val="0"/>
                <w:sz w:val="22"/>
                <w:szCs w:val="22"/>
              </w:rPr>
            </w:pPr>
            <w:r w:rsidRPr="00BE4820">
              <w:rPr>
                <w:rFonts w:cs="Arial"/>
                <w:b w:val="0"/>
                <w:bCs w:val="0"/>
                <w:sz w:val="22"/>
                <w:szCs w:val="22"/>
              </w:rPr>
              <w:t>Spouse – consultant paediatrician</w:t>
            </w:r>
          </w:p>
        </w:tc>
        <w:tc>
          <w:tcPr>
            <w:tcW w:w="1417" w:type="dxa"/>
            <w:tcBorders>
              <w:top w:val="single" w:sz="4" w:space="0" w:color="auto"/>
            </w:tcBorders>
            <w:vAlign w:val="center"/>
          </w:tcPr>
          <w:p w14:paraId="32101D94" w14:textId="156FC313" w:rsidR="00BE633D" w:rsidRPr="00BE4820" w:rsidRDefault="00BE633D" w:rsidP="00B1769B">
            <w:pPr>
              <w:pStyle w:val="Title"/>
              <w:jc w:val="left"/>
              <w:rPr>
                <w:rFonts w:cs="Arial"/>
                <w:b w:val="0"/>
                <w:bCs w:val="0"/>
                <w:iCs/>
                <w:sz w:val="22"/>
                <w:szCs w:val="22"/>
              </w:rPr>
            </w:pPr>
          </w:p>
        </w:tc>
        <w:tc>
          <w:tcPr>
            <w:tcW w:w="1134" w:type="dxa"/>
            <w:tcBorders>
              <w:top w:val="single" w:sz="4" w:space="0" w:color="auto"/>
            </w:tcBorders>
            <w:vAlign w:val="center"/>
          </w:tcPr>
          <w:p w14:paraId="2F4B94CD" w14:textId="7B7D8FAF"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Nov 2019</w:t>
            </w:r>
          </w:p>
        </w:tc>
        <w:tc>
          <w:tcPr>
            <w:tcW w:w="1134" w:type="dxa"/>
            <w:vAlign w:val="center"/>
          </w:tcPr>
          <w:p w14:paraId="019854BE" w14:textId="1AFE157A"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On-going</w:t>
            </w:r>
          </w:p>
        </w:tc>
        <w:tc>
          <w:tcPr>
            <w:tcW w:w="2694" w:type="dxa"/>
            <w:vAlign w:val="center"/>
          </w:tcPr>
          <w:p w14:paraId="7812B1FB" w14:textId="2AB5AB41" w:rsidR="00BE633D"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55A4E405" w14:textId="77777777" w:rsidTr="00B1769B">
        <w:tc>
          <w:tcPr>
            <w:tcW w:w="1418" w:type="dxa"/>
            <w:vAlign w:val="center"/>
          </w:tcPr>
          <w:p w14:paraId="20F3177A" w14:textId="208AA830"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Umesh Chauhan</w:t>
            </w:r>
          </w:p>
        </w:tc>
        <w:tc>
          <w:tcPr>
            <w:tcW w:w="1417" w:type="dxa"/>
            <w:vAlign w:val="center"/>
          </w:tcPr>
          <w:p w14:paraId="28D8694E" w14:textId="0262FC21"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114CB03A" w14:textId="2A6F246E"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Indirect</w:t>
            </w:r>
          </w:p>
        </w:tc>
        <w:tc>
          <w:tcPr>
            <w:tcW w:w="4111" w:type="dxa"/>
            <w:vAlign w:val="center"/>
          </w:tcPr>
          <w:p w14:paraId="46116135" w14:textId="04D54A69" w:rsidR="00BE633D" w:rsidRPr="007B4F2A" w:rsidRDefault="00BE633D" w:rsidP="00B1769B">
            <w:pPr>
              <w:pStyle w:val="Title"/>
              <w:jc w:val="left"/>
              <w:rPr>
                <w:rFonts w:cs="Arial"/>
                <w:b w:val="0"/>
                <w:bCs w:val="0"/>
                <w:iCs/>
                <w:sz w:val="22"/>
                <w:szCs w:val="22"/>
              </w:rPr>
            </w:pPr>
            <w:r w:rsidRPr="007B4F2A">
              <w:rPr>
                <w:rFonts w:cs="Arial"/>
                <w:b w:val="0"/>
                <w:bCs w:val="0"/>
                <w:sz w:val="22"/>
                <w:szCs w:val="22"/>
                <w:lang w:val="en-US"/>
              </w:rPr>
              <w:t>Member of the ACCIA North West Sub-Committee</w:t>
            </w:r>
          </w:p>
        </w:tc>
        <w:tc>
          <w:tcPr>
            <w:tcW w:w="1417" w:type="dxa"/>
            <w:vAlign w:val="center"/>
          </w:tcPr>
          <w:p w14:paraId="23CB1AAD" w14:textId="05945C57" w:rsidR="00BE633D" w:rsidRPr="007B4F2A" w:rsidRDefault="00BE633D" w:rsidP="00B1769B">
            <w:pPr>
              <w:pStyle w:val="Title"/>
              <w:jc w:val="left"/>
              <w:rPr>
                <w:rFonts w:cs="Arial"/>
                <w:b w:val="0"/>
                <w:bCs w:val="0"/>
                <w:iCs/>
                <w:sz w:val="22"/>
                <w:szCs w:val="22"/>
              </w:rPr>
            </w:pPr>
            <w:r w:rsidRPr="007B4F2A">
              <w:rPr>
                <w:rFonts w:cs="Arial"/>
                <w:b w:val="0"/>
                <w:bCs w:val="0"/>
                <w:sz w:val="22"/>
                <w:szCs w:val="22"/>
                <w:lang w:val="en-US"/>
              </w:rPr>
              <w:t>2024</w:t>
            </w:r>
          </w:p>
        </w:tc>
        <w:tc>
          <w:tcPr>
            <w:tcW w:w="1134" w:type="dxa"/>
            <w:vAlign w:val="center"/>
          </w:tcPr>
          <w:p w14:paraId="41CB3251" w14:textId="3E2066A9"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Jun 2024</w:t>
            </w:r>
          </w:p>
        </w:tc>
        <w:tc>
          <w:tcPr>
            <w:tcW w:w="1134" w:type="dxa"/>
            <w:vAlign w:val="center"/>
          </w:tcPr>
          <w:p w14:paraId="2B56349B" w14:textId="51812C14" w:rsidR="00BE633D" w:rsidRPr="007B4F2A" w:rsidRDefault="00BE633D" w:rsidP="00B1769B">
            <w:pPr>
              <w:pStyle w:val="Title"/>
              <w:jc w:val="left"/>
              <w:rPr>
                <w:rFonts w:cs="Arial"/>
                <w:b w:val="0"/>
                <w:bCs w:val="0"/>
                <w:iCs/>
                <w:sz w:val="22"/>
                <w:szCs w:val="22"/>
              </w:rPr>
            </w:pPr>
            <w:r w:rsidRPr="007B4F2A">
              <w:rPr>
                <w:rFonts w:cs="Arial"/>
                <w:b w:val="0"/>
                <w:bCs w:val="0"/>
                <w:sz w:val="22"/>
                <w:szCs w:val="22"/>
                <w:lang w:val="en-US"/>
              </w:rPr>
              <w:t>Ongoing</w:t>
            </w:r>
          </w:p>
        </w:tc>
        <w:tc>
          <w:tcPr>
            <w:tcW w:w="2694" w:type="dxa"/>
            <w:vAlign w:val="center"/>
          </w:tcPr>
          <w:p w14:paraId="442835CD" w14:textId="35C8E54B" w:rsidR="00BE633D"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6698E95C" w14:textId="77777777" w:rsidTr="00B1769B">
        <w:tc>
          <w:tcPr>
            <w:tcW w:w="1418" w:type="dxa"/>
            <w:vAlign w:val="center"/>
          </w:tcPr>
          <w:p w14:paraId="613A14FB" w14:textId="1463FE1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0C43C54B"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EF47523"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33E7D9C" w14:textId="77777777" w:rsidR="00BE633D" w:rsidRPr="00BE4820" w:rsidRDefault="00BE633D" w:rsidP="00B1769B">
            <w:pPr>
              <w:pStyle w:val="Heading1"/>
              <w:rPr>
                <w:rFonts w:cs="Arial"/>
                <w:b w:val="0"/>
                <w:bCs w:val="0"/>
                <w:sz w:val="22"/>
                <w:szCs w:val="22"/>
              </w:rPr>
            </w:pPr>
            <w:r w:rsidRPr="00BE4820">
              <w:rPr>
                <w:rFonts w:cs="Arial"/>
                <w:b w:val="0"/>
                <w:bCs w:val="0"/>
                <w:sz w:val="22"/>
                <w:szCs w:val="22"/>
              </w:rPr>
              <w:t>GP Partner at Hounslow Family Practice</w:t>
            </w:r>
          </w:p>
        </w:tc>
        <w:tc>
          <w:tcPr>
            <w:tcW w:w="1417" w:type="dxa"/>
            <w:vAlign w:val="center"/>
          </w:tcPr>
          <w:p w14:paraId="2F657E7F" w14:textId="6EF0238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 2023</w:t>
            </w:r>
          </w:p>
        </w:tc>
        <w:tc>
          <w:tcPr>
            <w:tcW w:w="1134" w:type="dxa"/>
            <w:vAlign w:val="center"/>
          </w:tcPr>
          <w:p w14:paraId="63B2AA26"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 2023</w:t>
            </w:r>
          </w:p>
        </w:tc>
        <w:tc>
          <w:tcPr>
            <w:tcW w:w="1134" w:type="dxa"/>
            <w:vAlign w:val="center"/>
          </w:tcPr>
          <w:p w14:paraId="58364FBE"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2694" w:type="dxa"/>
            <w:vAlign w:val="center"/>
          </w:tcPr>
          <w:p w14:paraId="369E00FE" w14:textId="019E29BB" w:rsidR="00BE633D" w:rsidRPr="00BE4820" w:rsidRDefault="00C77974" w:rsidP="00B1769B">
            <w:pPr>
              <w:pStyle w:val="Title"/>
              <w:jc w:val="left"/>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4BD3B773" w14:textId="77777777" w:rsidTr="00B1769B">
        <w:tc>
          <w:tcPr>
            <w:tcW w:w="1418" w:type="dxa"/>
            <w:vAlign w:val="center"/>
          </w:tcPr>
          <w:p w14:paraId="133D6D81" w14:textId="5B16B59B"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369EA3BD"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EFC5423"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3134B1AF"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Global Medical Director for Flow Neuroscience, a MedTech company which sells headsets to treat depression</w:t>
            </w:r>
          </w:p>
        </w:tc>
        <w:tc>
          <w:tcPr>
            <w:tcW w:w="1417" w:type="dxa"/>
            <w:vAlign w:val="center"/>
          </w:tcPr>
          <w:p w14:paraId="4D9160DD"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Sep 2023</w:t>
            </w:r>
          </w:p>
        </w:tc>
        <w:tc>
          <w:tcPr>
            <w:tcW w:w="1134" w:type="dxa"/>
            <w:vAlign w:val="center"/>
          </w:tcPr>
          <w:p w14:paraId="5D3DD367"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Feb 24</w:t>
            </w:r>
          </w:p>
        </w:tc>
        <w:tc>
          <w:tcPr>
            <w:tcW w:w="1134" w:type="dxa"/>
            <w:vAlign w:val="center"/>
          </w:tcPr>
          <w:p w14:paraId="27E3FD72" w14:textId="77777777" w:rsidR="00BE633D" w:rsidRPr="00BE4820" w:rsidRDefault="00BE633D" w:rsidP="00B1769B">
            <w:pPr>
              <w:pStyle w:val="Title"/>
              <w:jc w:val="left"/>
              <w:rPr>
                <w:rFonts w:cs="Arial"/>
                <w:b w:val="0"/>
                <w:bCs w:val="0"/>
                <w:iCs/>
                <w:sz w:val="22"/>
                <w:szCs w:val="22"/>
              </w:rPr>
            </w:pPr>
          </w:p>
        </w:tc>
        <w:tc>
          <w:tcPr>
            <w:tcW w:w="2694" w:type="dxa"/>
            <w:vAlign w:val="center"/>
          </w:tcPr>
          <w:p w14:paraId="707ECEE2" w14:textId="563D24D9" w:rsidR="00BE633D"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BE633D" w:rsidRPr="00BE4820" w14:paraId="4713CF44" w14:textId="77777777" w:rsidTr="00B1769B">
        <w:tc>
          <w:tcPr>
            <w:tcW w:w="1418" w:type="dxa"/>
            <w:vAlign w:val="center"/>
          </w:tcPr>
          <w:p w14:paraId="1431A0A7" w14:textId="1141D69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4EECF365"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73424387"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50258A14"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Employee at Babylon (commercial sector)</w:t>
            </w:r>
          </w:p>
        </w:tc>
        <w:tc>
          <w:tcPr>
            <w:tcW w:w="1417" w:type="dxa"/>
            <w:vAlign w:val="center"/>
          </w:tcPr>
          <w:p w14:paraId="4B2EFACE" w14:textId="0D8F395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Marh 2017</w:t>
            </w:r>
          </w:p>
        </w:tc>
        <w:tc>
          <w:tcPr>
            <w:tcW w:w="1134" w:type="dxa"/>
            <w:vAlign w:val="center"/>
          </w:tcPr>
          <w:p w14:paraId="64588CFF"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 2023</w:t>
            </w:r>
          </w:p>
        </w:tc>
        <w:tc>
          <w:tcPr>
            <w:tcW w:w="1134" w:type="dxa"/>
            <w:vAlign w:val="center"/>
          </w:tcPr>
          <w:p w14:paraId="3425FC83" w14:textId="2F5556D8"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Feb 2023</w:t>
            </w:r>
          </w:p>
        </w:tc>
        <w:tc>
          <w:tcPr>
            <w:tcW w:w="2694" w:type="dxa"/>
            <w:vAlign w:val="center"/>
          </w:tcPr>
          <w:p w14:paraId="3054FA51" w14:textId="52D07FB2" w:rsidR="00BE633D"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7DE0D9B9" w14:textId="77777777" w:rsidTr="00B1769B">
        <w:tc>
          <w:tcPr>
            <w:tcW w:w="1418" w:type="dxa"/>
            <w:vAlign w:val="center"/>
          </w:tcPr>
          <w:p w14:paraId="5E033560" w14:textId="25D18205"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3C237D44"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388967EE"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0A64E138" w14:textId="7175D1A1" w:rsidR="00BE633D" w:rsidRPr="00BE4820" w:rsidRDefault="00BE633D" w:rsidP="00B1769B">
            <w:pPr>
              <w:pStyle w:val="Title"/>
              <w:spacing w:after="60" w:line="60" w:lineRule="atLeast"/>
              <w:jc w:val="left"/>
              <w:rPr>
                <w:rFonts w:cs="Arial"/>
                <w:b w:val="0"/>
                <w:bCs w:val="0"/>
                <w:sz w:val="22"/>
                <w:szCs w:val="22"/>
              </w:rPr>
            </w:pPr>
            <w:r w:rsidRPr="00BE4820">
              <w:rPr>
                <w:rFonts w:cs="Arial"/>
                <w:b w:val="0"/>
                <w:bCs w:val="0"/>
                <w:sz w:val="22"/>
                <w:szCs w:val="22"/>
              </w:rPr>
              <w:t>Member of WONCA Working Party in Quality and</w:t>
            </w:r>
          </w:p>
          <w:p w14:paraId="5B20C6F5"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Safety</w:t>
            </w:r>
          </w:p>
        </w:tc>
        <w:tc>
          <w:tcPr>
            <w:tcW w:w="1417" w:type="dxa"/>
            <w:vAlign w:val="center"/>
          </w:tcPr>
          <w:p w14:paraId="137D85E4" w14:textId="70F6278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Nov</w:t>
            </w:r>
            <w:r w:rsidR="00FC2E6E">
              <w:rPr>
                <w:rFonts w:cs="Arial"/>
                <w:b w:val="0"/>
                <w:bCs w:val="0"/>
                <w:sz w:val="22"/>
                <w:szCs w:val="22"/>
              </w:rPr>
              <w:t xml:space="preserve"> </w:t>
            </w:r>
            <w:r w:rsidRPr="00BE4820">
              <w:rPr>
                <w:rFonts w:cs="Arial"/>
                <w:b w:val="0"/>
                <w:bCs w:val="0"/>
                <w:sz w:val="22"/>
                <w:szCs w:val="22"/>
              </w:rPr>
              <w:t>2022</w:t>
            </w:r>
          </w:p>
        </w:tc>
        <w:tc>
          <w:tcPr>
            <w:tcW w:w="1134" w:type="dxa"/>
            <w:vAlign w:val="center"/>
          </w:tcPr>
          <w:p w14:paraId="518629FC"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 2023</w:t>
            </w:r>
          </w:p>
        </w:tc>
        <w:tc>
          <w:tcPr>
            <w:tcW w:w="1134" w:type="dxa"/>
            <w:vAlign w:val="center"/>
          </w:tcPr>
          <w:p w14:paraId="23057E31" w14:textId="77777777" w:rsidR="00BE633D" w:rsidRPr="00BE4820" w:rsidRDefault="00BE633D" w:rsidP="00B1769B">
            <w:pPr>
              <w:pStyle w:val="Title"/>
              <w:jc w:val="left"/>
              <w:rPr>
                <w:rFonts w:cs="Arial"/>
                <w:b w:val="0"/>
                <w:bCs w:val="0"/>
                <w:iCs/>
                <w:sz w:val="22"/>
                <w:szCs w:val="22"/>
              </w:rPr>
            </w:pPr>
          </w:p>
        </w:tc>
        <w:tc>
          <w:tcPr>
            <w:tcW w:w="2694" w:type="dxa"/>
            <w:vAlign w:val="center"/>
          </w:tcPr>
          <w:p w14:paraId="24C6E8E2" w14:textId="41C774E3" w:rsidR="00BE633D"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36AAB68E" w14:textId="77777777" w:rsidTr="00B1769B">
        <w:tc>
          <w:tcPr>
            <w:tcW w:w="1418" w:type="dxa"/>
            <w:vAlign w:val="center"/>
          </w:tcPr>
          <w:p w14:paraId="360D942E" w14:textId="4FF8093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Kultar Singh Garcha</w:t>
            </w:r>
          </w:p>
        </w:tc>
        <w:tc>
          <w:tcPr>
            <w:tcW w:w="1417" w:type="dxa"/>
            <w:vAlign w:val="center"/>
          </w:tcPr>
          <w:p w14:paraId="41FA79DC"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4121BBE6"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Indirect</w:t>
            </w:r>
          </w:p>
        </w:tc>
        <w:tc>
          <w:tcPr>
            <w:tcW w:w="4111" w:type="dxa"/>
            <w:vAlign w:val="center"/>
          </w:tcPr>
          <w:p w14:paraId="46322B44" w14:textId="798598CE" w:rsidR="00BE633D" w:rsidRPr="00BE4820" w:rsidRDefault="00BE633D" w:rsidP="00B1769B">
            <w:pPr>
              <w:pStyle w:val="Title"/>
              <w:spacing w:after="60" w:line="60" w:lineRule="atLeast"/>
              <w:jc w:val="left"/>
              <w:rPr>
                <w:rFonts w:cs="Arial"/>
                <w:b w:val="0"/>
                <w:bCs w:val="0"/>
                <w:sz w:val="22"/>
                <w:szCs w:val="22"/>
              </w:rPr>
            </w:pPr>
            <w:r w:rsidRPr="00BE4820">
              <w:rPr>
                <w:rFonts w:cs="Arial"/>
                <w:b w:val="0"/>
                <w:bCs w:val="0"/>
                <w:sz w:val="22"/>
                <w:szCs w:val="22"/>
              </w:rPr>
              <w:t>My father is also a GP Partner at Hounslow Family</w:t>
            </w:r>
          </w:p>
          <w:p w14:paraId="0DB298D6" w14:textId="77777777" w:rsidR="00BE633D" w:rsidRPr="00BE4820" w:rsidRDefault="00BE633D" w:rsidP="00B1769B">
            <w:pPr>
              <w:pStyle w:val="Heading1"/>
              <w:rPr>
                <w:rFonts w:cs="Arial"/>
                <w:b w:val="0"/>
                <w:bCs w:val="0"/>
                <w:sz w:val="22"/>
                <w:szCs w:val="22"/>
              </w:rPr>
            </w:pPr>
            <w:r w:rsidRPr="00BE4820">
              <w:rPr>
                <w:rFonts w:cs="Arial"/>
                <w:b w:val="0"/>
                <w:bCs w:val="0"/>
                <w:sz w:val="22"/>
                <w:szCs w:val="22"/>
              </w:rPr>
              <w:t>Practice</w:t>
            </w:r>
          </w:p>
        </w:tc>
        <w:tc>
          <w:tcPr>
            <w:tcW w:w="1417" w:type="dxa"/>
            <w:vAlign w:val="center"/>
          </w:tcPr>
          <w:p w14:paraId="179E0803"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1991</w:t>
            </w:r>
          </w:p>
        </w:tc>
        <w:tc>
          <w:tcPr>
            <w:tcW w:w="1134" w:type="dxa"/>
            <w:vAlign w:val="center"/>
          </w:tcPr>
          <w:p w14:paraId="24A60C65"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Mar 2023</w:t>
            </w:r>
          </w:p>
        </w:tc>
        <w:tc>
          <w:tcPr>
            <w:tcW w:w="1134" w:type="dxa"/>
            <w:vAlign w:val="center"/>
          </w:tcPr>
          <w:p w14:paraId="1136461A" w14:textId="77777777" w:rsidR="00BE633D" w:rsidRPr="00BE4820" w:rsidRDefault="00BE633D" w:rsidP="00B1769B">
            <w:pPr>
              <w:pStyle w:val="Title"/>
              <w:jc w:val="left"/>
              <w:rPr>
                <w:rFonts w:cs="Arial"/>
                <w:b w:val="0"/>
                <w:bCs w:val="0"/>
                <w:iCs/>
                <w:sz w:val="22"/>
                <w:szCs w:val="22"/>
              </w:rPr>
            </w:pPr>
          </w:p>
        </w:tc>
        <w:tc>
          <w:tcPr>
            <w:tcW w:w="2694" w:type="dxa"/>
            <w:vAlign w:val="center"/>
          </w:tcPr>
          <w:p w14:paraId="6A2C0AE4" w14:textId="60792C53" w:rsidR="00BE633D" w:rsidRPr="00BE4820" w:rsidRDefault="00C77974" w:rsidP="00B1769B">
            <w:pPr>
              <w:pStyle w:val="Heading1"/>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472900C5" w14:textId="77777777" w:rsidTr="00B1769B">
        <w:tc>
          <w:tcPr>
            <w:tcW w:w="1418" w:type="dxa"/>
            <w:vAlign w:val="center"/>
          </w:tcPr>
          <w:p w14:paraId="28CC4BE7" w14:textId="0DC5627D" w:rsidR="00BE633D" w:rsidRPr="007B4F2A" w:rsidRDefault="00BE633D" w:rsidP="00B1769B">
            <w:pPr>
              <w:pStyle w:val="Title"/>
              <w:jc w:val="left"/>
              <w:rPr>
                <w:rFonts w:cs="Arial"/>
                <w:b w:val="0"/>
                <w:bCs w:val="0"/>
                <w:iCs/>
                <w:sz w:val="22"/>
                <w:szCs w:val="22"/>
              </w:rPr>
            </w:pPr>
            <w:r w:rsidRPr="007B4F2A">
              <w:rPr>
                <w:rFonts w:cs="Arial"/>
                <w:b w:val="0"/>
                <w:bCs w:val="0"/>
                <w:sz w:val="22"/>
                <w:szCs w:val="22"/>
              </w:rPr>
              <w:lastRenderedPageBreak/>
              <w:t>Keith Lowe</w:t>
            </w:r>
          </w:p>
        </w:tc>
        <w:tc>
          <w:tcPr>
            <w:tcW w:w="1417" w:type="dxa"/>
            <w:vAlign w:val="center"/>
          </w:tcPr>
          <w:p w14:paraId="40889A22" w14:textId="68600450"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538DF38D" w14:textId="46926607"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Direct – financial</w:t>
            </w:r>
          </w:p>
        </w:tc>
        <w:tc>
          <w:tcPr>
            <w:tcW w:w="4111" w:type="dxa"/>
            <w:vAlign w:val="center"/>
          </w:tcPr>
          <w:p w14:paraId="07C542F7" w14:textId="7960E2C5" w:rsidR="00BE633D" w:rsidRPr="007B4F2A" w:rsidRDefault="00BE633D" w:rsidP="00B1769B">
            <w:pPr>
              <w:pStyle w:val="Title"/>
              <w:jc w:val="left"/>
              <w:rPr>
                <w:rFonts w:cs="Arial"/>
                <w:b w:val="0"/>
                <w:bCs w:val="0"/>
                <w:iCs/>
                <w:sz w:val="22"/>
                <w:szCs w:val="22"/>
              </w:rPr>
            </w:pPr>
            <w:r w:rsidRPr="007B4F2A">
              <w:rPr>
                <w:rFonts w:cs="Arial"/>
                <w:b w:val="0"/>
                <w:bCs w:val="0"/>
                <w:sz w:val="22"/>
                <w:szCs w:val="22"/>
                <w:lang w:val="en-US"/>
              </w:rPr>
              <w:t>I am a self-employed, Social Care Consultant and provide help and support to registered Care Provider on compliance with the requirements of the Care Quality Commission. My work also involves undertaking quality audits for these providers in preparation for their inspections.</w:t>
            </w:r>
          </w:p>
        </w:tc>
        <w:tc>
          <w:tcPr>
            <w:tcW w:w="1417" w:type="dxa"/>
            <w:vAlign w:val="center"/>
          </w:tcPr>
          <w:p w14:paraId="35A6AFEF" w14:textId="19A9C828" w:rsidR="00BE633D" w:rsidRPr="007B4F2A" w:rsidRDefault="00FC2E6E" w:rsidP="00B1769B">
            <w:pPr>
              <w:pStyle w:val="Title"/>
              <w:jc w:val="left"/>
              <w:rPr>
                <w:rFonts w:cs="Arial"/>
                <w:b w:val="0"/>
                <w:bCs w:val="0"/>
                <w:iCs/>
                <w:sz w:val="22"/>
                <w:szCs w:val="22"/>
              </w:rPr>
            </w:pPr>
            <w:r>
              <w:rPr>
                <w:rFonts w:cs="Arial"/>
                <w:b w:val="0"/>
                <w:bCs w:val="0"/>
                <w:sz w:val="22"/>
                <w:szCs w:val="22"/>
                <w:lang w:val="en-US"/>
              </w:rPr>
              <w:t xml:space="preserve">Nov </w:t>
            </w:r>
            <w:r w:rsidR="00BE633D" w:rsidRPr="007B4F2A">
              <w:rPr>
                <w:rFonts w:cs="Arial"/>
                <w:b w:val="0"/>
                <w:bCs w:val="0"/>
                <w:sz w:val="22"/>
                <w:szCs w:val="22"/>
                <w:lang w:val="en-US"/>
              </w:rPr>
              <w:t>2019</w:t>
            </w:r>
          </w:p>
        </w:tc>
        <w:tc>
          <w:tcPr>
            <w:tcW w:w="1134" w:type="dxa"/>
            <w:vAlign w:val="center"/>
          </w:tcPr>
          <w:p w14:paraId="56B83220" w14:textId="3BDB9397"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Apr 2024</w:t>
            </w:r>
          </w:p>
        </w:tc>
        <w:tc>
          <w:tcPr>
            <w:tcW w:w="1134" w:type="dxa"/>
            <w:vAlign w:val="center"/>
          </w:tcPr>
          <w:p w14:paraId="7367C858" w14:textId="7389FE44" w:rsidR="00BE633D" w:rsidRPr="00BE4820" w:rsidRDefault="00BE633D" w:rsidP="00B1769B">
            <w:pPr>
              <w:pStyle w:val="Title"/>
              <w:jc w:val="left"/>
              <w:rPr>
                <w:rFonts w:cs="Arial"/>
                <w:b w:val="0"/>
                <w:bCs w:val="0"/>
                <w:iCs/>
                <w:sz w:val="22"/>
                <w:szCs w:val="22"/>
              </w:rPr>
            </w:pPr>
          </w:p>
        </w:tc>
        <w:tc>
          <w:tcPr>
            <w:tcW w:w="2694" w:type="dxa"/>
            <w:vAlign w:val="center"/>
          </w:tcPr>
          <w:p w14:paraId="6F7DC630" w14:textId="716C3787"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465C26BC" w14:textId="77777777" w:rsidTr="00B1769B">
        <w:tc>
          <w:tcPr>
            <w:tcW w:w="1418" w:type="dxa"/>
            <w:vAlign w:val="center"/>
          </w:tcPr>
          <w:p w14:paraId="71CEE95E" w14:textId="71B9D1BB"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Keith Lowe</w:t>
            </w:r>
          </w:p>
        </w:tc>
        <w:tc>
          <w:tcPr>
            <w:tcW w:w="1417" w:type="dxa"/>
            <w:vAlign w:val="center"/>
          </w:tcPr>
          <w:p w14:paraId="29DBB49C" w14:textId="00AFF6E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6CAC8914" w14:textId="799F10FE"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3213BE40" w14:textId="665BD8C2" w:rsidR="00BE633D" w:rsidRPr="00BE4820" w:rsidRDefault="00BE633D" w:rsidP="00B1769B">
            <w:pPr>
              <w:pStyle w:val="Title"/>
              <w:jc w:val="left"/>
              <w:rPr>
                <w:rFonts w:cs="Arial"/>
                <w:b w:val="0"/>
                <w:bCs w:val="0"/>
                <w:iCs/>
                <w:sz w:val="22"/>
                <w:szCs w:val="22"/>
              </w:rPr>
            </w:pPr>
            <w:r w:rsidRPr="00BE4820">
              <w:rPr>
                <w:rFonts w:cs="Arial"/>
                <w:b w:val="0"/>
                <w:bCs w:val="0"/>
                <w:sz w:val="22"/>
                <w:szCs w:val="22"/>
                <w:lang w:val="en-US"/>
              </w:rPr>
              <w:t>I was commissioned to provide advice and support on governance and quality assurance as an independent consultant to Future Directions CIC which is a Social Care provider for people with learning disabilities and complex needs. This work involved undertaking a program of announced visits to each of the supported tenancies where a Regulated Activity is delivered.  Each visit focused on the quality statements and one of the 5 key questions used by the Care Quality Commission as part of their new single assessment framework.</w:t>
            </w:r>
          </w:p>
        </w:tc>
        <w:tc>
          <w:tcPr>
            <w:tcW w:w="1417" w:type="dxa"/>
            <w:vAlign w:val="center"/>
          </w:tcPr>
          <w:p w14:paraId="3A766C00" w14:textId="783C66D8" w:rsidR="00BE633D" w:rsidRPr="00BE4820" w:rsidRDefault="00FC2E6E" w:rsidP="00B1769B">
            <w:pPr>
              <w:pStyle w:val="Title"/>
              <w:jc w:val="left"/>
              <w:rPr>
                <w:rFonts w:cs="Arial"/>
                <w:b w:val="0"/>
                <w:bCs w:val="0"/>
                <w:iCs/>
                <w:sz w:val="22"/>
                <w:szCs w:val="22"/>
              </w:rPr>
            </w:pPr>
            <w:r>
              <w:rPr>
                <w:rFonts w:cs="Arial"/>
                <w:b w:val="0"/>
                <w:bCs w:val="0"/>
                <w:sz w:val="22"/>
                <w:szCs w:val="22"/>
                <w:lang w:val="en-US"/>
              </w:rPr>
              <w:t xml:space="preserve">May </w:t>
            </w:r>
            <w:r w:rsidR="00BE633D" w:rsidRPr="00BE4820">
              <w:rPr>
                <w:rFonts w:cs="Arial"/>
                <w:b w:val="0"/>
                <w:bCs w:val="0"/>
                <w:sz w:val="22"/>
                <w:szCs w:val="22"/>
                <w:lang w:val="en-US"/>
              </w:rPr>
              <w:t>2022</w:t>
            </w:r>
          </w:p>
        </w:tc>
        <w:tc>
          <w:tcPr>
            <w:tcW w:w="1134" w:type="dxa"/>
            <w:vAlign w:val="center"/>
          </w:tcPr>
          <w:p w14:paraId="6C1A122A" w14:textId="091DF003"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Apr 2024</w:t>
            </w:r>
          </w:p>
        </w:tc>
        <w:tc>
          <w:tcPr>
            <w:tcW w:w="1134" w:type="dxa"/>
            <w:vAlign w:val="center"/>
          </w:tcPr>
          <w:p w14:paraId="3F37D11D" w14:textId="1AC022CD" w:rsidR="00BE633D" w:rsidRPr="00BE4820" w:rsidRDefault="00FC2E6E" w:rsidP="00B1769B">
            <w:pPr>
              <w:pStyle w:val="Title"/>
              <w:jc w:val="left"/>
              <w:rPr>
                <w:rFonts w:cs="Arial"/>
                <w:b w:val="0"/>
                <w:bCs w:val="0"/>
                <w:iCs/>
                <w:sz w:val="22"/>
                <w:szCs w:val="22"/>
              </w:rPr>
            </w:pPr>
            <w:r>
              <w:rPr>
                <w:rFonts w:cs="Arial"/>
                <w:b w:val="0"/>
                <w:bCs w:val="0"/>
                <w:sz w:val="22"/>
                <w:szCs w:val="22"/>
              </w:rPr>
              <w:t>Sept 20</w:t>
            </w:r>
            <w:r w:rsidR="00BE633D" w:rsidRPr="00BE4820">
              <w:rPr>
                <w:rFonts w:cs="Arial"/>
                <w:b w:val="0"/>
                <w:bCs w:val="0"/>
                <w:sz w:val="22"/>
                <w:szCs w:val="22"/>
              </w:rPr>
              <w:t>23</w:t>
            </w:r>
          </w:p>
        </w:tc>
        <w:tc>
          <w:tcPr>
            <w:tcW w:w="2694" w:type="dxa"/>
            <w:vAlign w:val="center"/>
          </w:tcPr>
          <w:p w14:paraId="5B5E291D" w14:textId="46B6454B" w:rsidR="00BE633D" w:rsidRPr="00BE4820" w:rsidRDefault="00C77974" w:rsidP="00B1769B">
            <w:pPr>
              <w:pStyle w:val="Title"/>
              <w:jc w:val="left"/>
              <w:rPr>
                <w:rFonts w:cs="Arial"/>
                <w:b w:val="0"/>
                <w:bCs w:val="0"/>
                <w:sz w:val="22"/>
                <w:szCs w:val="22"/>
              </w:rPr>
            </w:pPr>
            <w:r w:rsidRPr="00C77974">
              <w:rPr>
                <w:rFonts w:cs="Arial"/>
                <w:b w:val="0"/>
                <w:bCs w:val="0"/>
                <w:sz w:val="22"/>
                <w:szCs w:val="22"/>
              </w:rPr>
              <w:t>No action other than the process of open declaration</w:t>
            </w:r>
          </w:p>
        </w:tc>
      </w:tr>
      <w:tr w:rsidR="00BE633D" w:rsidRPr="00BE4820" w14:paraId="13BC82A3" w14:textId="77777777" w:rsidTr="00B1769B">
        <w:tc>
          <w:tcPr>
            <w:tcW w:w="1418" w:type="dxa"/>
            <w:vAlign w:val="center"/>
          </w:tcPr>
          <w:p w14:paraId="5CF50B64" w14:textId="36194085"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Keith Lowe</w:t>
            </w:r>
          </w:p>
        </w:tc>
        <w:tc>
          <w:tcPr>
            <w:tcW w:w="1417" w:type="dxa"/>
            <w:vAlign w:val="center"/>
          </w:tcPr>
          <w:p w14:paraId="3FC2F0BE" w14:textId="01CD016A"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349A74B4" w14:textId="30BC03D8"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Direct – financial</w:t>
            </w:r>
          </w:p>
        </w:tc>
        <w:tc>
          <w:tcPr>
            <w:tcW w:w="4111" w:type="dxa"/>
            <w:vAlign w:val="center"/>
          </w:tcPr>
          <w:p w14:paraId="247BE267" w14:textId="37EC4220" w:rsidR="00BE633D" w:rsidRPr="007B4F2A" w:rsidRDefault="00BE633D" w:rsidP="00B1769B">
            <w:pPr>
              <w:pStyle w:val="Title"/>
              <w:jc w:val="left"/>
              <w:rPr>
                <w:rFonts w:cs="Arial"/>
                <w:b w:val="0"/>
                <w:bCs w:val="0"/>
                <w:iCs/>
                <w:sz w:val="22"/>
                <w:szCs w:val="22"/>
                <w:lang w:val="en-US"/>
              </w:rPr>
            </w:pPr>
            <w:r w:rsidRPr="007B4F2A">
              <w:rPr>
                <w:rFonts w:cs="Arial"/>
                <w:b w:val="0"/>
                <w:bCs w:val="0"/>
                <w:sz w:val="22"/>
                <w:szCs w:val="22"/>
                <w:lang w:val="en-US"/>
              </w:rPr>
              <w:t>I have been commissioned (as an independent consultant) to undertake monthly quality assurance audits, within all 4 of the registered locations operated by Jardine Care Limited which is a Social Care provider (mainly to older people) within their own homes.</w:t>
            </w:r>
          </w:p>
        </w:tc>
        <w:tc>
          <w:tcPr>
            <w:tcW w:w="1417" w:type="dxa"/>
            <w:vAlign w:val="center"/>
          </w:tcPr>
          <w:p w14:paraId="3FA9480F" w14:textId="54796671" w:rsidR="00BE633D" w:rsidRPr="007B4F2A" w:rsidRDefault="00FC2E6E" w:rsidP="00B1769B">
            <w:pPr>
              <w:pStyle w:val="Title"/>
              <w:jc w:val="left"/>
              <w:rPr>
                <w:rFonts w:cs="Arial"/>
                <w:b w:val="0"/>
                <w:bCs w:val="0"/>
                <w:iCs/>
                <w:sz w:val="22"/>
                <w:szCs w:val="22"/>
              </w:rPr>
            </w:pPr>
            <w:r>
              <w:rPr>
                <w:rFonts w:cs="Arial"/>
                <w:b w:val="0"/>
                <w:bCs w:val="0"/>
                <w:sz w:val="22"/>
                <w:szCs w:val="22"/>
                <w:lang w:val="en-US"/>
              </w:rPr>
              <w:t xml:space="preserve">Apr </w:t>
            </w:r>
            <w:r w:rsidR="00BE633D" w:rsidRPr="007B4F2A">
              <w:rPr>
                <w:rFonts w:cs="Arial"/>
                <w:b w:val="0"/>
                <w:bCs w:val="0"/>
                <w:sz w:val="22"/>
                <w:szCs w:val="22"/>
                <w:lang w:val="en-US"/>
              </w:rPr>
              <w:t>2023</w:t>
            </w:r>
          </w:p>
        </w:tc>
        <w:tc>
          <w:tcPr>
            <w:tcW w:w="1134" w:type="dxa"/>
            <w:vAlign w:val="center"/>
          </w:tcPr>
          <w:p w14:paraId="5C3E3B98" w14:textId="1EE6D072"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Apr 2024</w:t>
            </w:r>
          </w:p>
        </w:tc>
        <w:tc>
          <w:tcPr>
            <w:tcW w:w="1134" w:type="dxa"/>
            <w:vAlign w:val="center"/>
          </w:tcPr>
          <w:p w14:paraId="5A810F62" w14:textId="77777777" w:rsidR="00BE633D" w:rsidRPr="00BE4820" w:rsidRDefault="00BE633D" w:rsidP="00B1769B">
            <w:pPr>
              <w:pStyle w:val="Title"/>
              <w:jc w:val="left"/>
              <w:rPr>
                <w:rFonts w:cs="Arial"/>
                <w:b w:val="0"/>
                <w:bCs w:val="0"/>
                <w:iCs/>
                <w:sz w:val="22"/>
                <w:szCs w:val="22"/>
              </w:rPr>
            </w:pPr>
          </w:p>
        </w:tc>
        <w:tc>
          <w:tcPr>
            <w:tcW w:w="2694" w:type="dxa"/>
            <w:vAlign w:val="center"/>
          </w:tcPr>
          <w:p w14:paraId="24380249" w14:textId="508AED24"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638EEB75" w14:textId="77777777" w:rsidTr="00B1769B">
        <w:tc>
          <w:tcPr>
            <w:tcW w:w="1418" w:type="dxa"/>
            <w:vAlign w:val="center"/>
          </w:tcPr>
          <w:p w14:paraId="68B415F1" w14:textId="17D758E5" w:rsidR="00BE633D" w:rsidRPr="00BE4820" w:rsidRDefault="00BE633D" w:rsidP="00B1769B">
            <w:pPr>
              <w:pStyle w:val="Title"/>
              <w:jc w:val="left"/>
              <w:rPr>
                <w:rFonts w:cs="Arial"/>
                <w:b w:val="0"/>
                <w:bCs w:val="0"/>
                <w:iCs/>
                <w:sz w:val="22"/>
                <w:szCs w:val="22"/>
              </w:rPr>
            </w:pPr>
            <w:r w:rsidRPr="00BE4820">
              <w:rPr>
                <w:rFonts w:cs="Arial"/>
                <w:b w:val="0"/>
                <w:bCs w:val="0"/>
                <w:sz w:val="22"/>
                <w:szCs w:val="22"/>
              </w:rPr>
              <w:lastRenderedPageBreak/>
              <w:t>Keith Lowe</w:t>
            </w:r>
          </w:p>
        </w:tc>
        <w:tc>
          <w:tcPr>
            <w:tcW w:w="1417" w:type="dxa"/>
            <w:vAlign w:val="center"/>
          </w:tcPr>
          <w:p w14:paraId="5FBAA14E" w14:textId="3B79F480"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15CB169D" w14:textId="50A5ABE4"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2B2F4061" w14:textId="7EC0180D" w:rsidR="00BE633D" w:rsidRPr="00BE4820" w:rsidRDefault="00BE633D" w:rsidP="00B1769B">
            <w:pPr>
              <w:pStyle w:val="Title"/>
              <w:jc w:val="left"/>
              <w:rPr>
                <w:rFonts w:cs="Arial"/>
                <w:b w:val="0"/>
                <w:bCs w:val="0"/>
                <w:iCs/>
                <w:sz w:val="22"/>
                <w:szCs w:val="22"/>
                <w:lang w:val="en-US"/>
              </w:rPr>
            </w:pPr>
            <w:r w:rsidRPr="00BE4820">
              <w:rPr>
                <w:rFonts w:cs="Arial"/>
                <w:b w:val="0"/>
                <w:bCs w:val="0"/>
                <w:sz w:val="22"/>
                <w:szCs w:val="22"/>
                <w:lang w:val="en-US"/>
              </w:rPr>
              <w:t>I have been commissioned (as an independent consultant) to prepare and deliver a series of workshops, based on the new Single Assessment Framework introduced by the Care Quality Commission, for 8 Home Instead franchises operating in and around Surrey.</w:t>
            </w:r>
          </w:p>
        </w:tc>
        <w:tc>
          <w:tcPr>
            <w:tcW w:w="1417" w:type="dxa"/>
            <w:vAlign w:val="center"/>
          </w:tcPr>
          <w:p w14:paraId="4EC59DAF" w14:textId="0693EF5F" w:rsidR="00BE633D" w:rsidRPr="00BE4820" w:rsidRDefault="00FC2E6E" w:rsidP="00B1769B">
            <w:pPr>
              <w:pStyle w:val="Title"/>
              <w:jc w:val="left"/>
              <w:rPr>
                <w:rFonts w:cs="Arial"/>
                <w:b w:val="0"/>
                <w:bCs w:val="0"/>
                <w:iCs/>
                <w:sz w:val="22"/>
                <w:szCs w:val="22"/>
              </w:rPr>
            </w:pPr>
            <w:r>
              <w:rPr>
                <w:rFonts w:cs="Arial"/>
                <w:b w:val="0"/>
                <w:bCs w:val="0"/>
                <w:sz w:val="22"/>
                <w:szCs w:val="22"/>
                <w:lang w:val="en-US"/>
              </w:rPr>
              <w:t>Apr</w:t>
            </w:r>
            <w:r w:rsidR="00BE633D" w:rsidRPr="00BE4820">
              <w:rPr>
                <w:rFonts w:cs="Arial"/>
                <w:b w:val="0"/>
                <w:bCs w:val="0"/>
                <w:sz w:val="22"/>
                <w:szCs w:val="22"/>
                <w:lang w:val="en-US"/>
              </w:rPr>
              <w:t xml:space="preserve"> 2024</w:t>
            </w:r>
          </w:p>
        </w:tc>
        <w:tc>
          <w:tcPr>
            <w:tcW w:w="1134" w:type="dxa"/>
            <w:vAlign w:val="center"/>
          </w:tcPr>
          <w:p w14:paraId="0E3F1141" w14:textId="63F8B028"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Apr 2024</w:t>
            </w:r>
          </w:p>
        </w:tc>
        <w:tc>
          <w:tcPr>
            <w:tcW w:w="1134" w:type="dxa"/>
            <w:vAlign w:val="center"/>
          </w:tcPr>
          <w:p w14:paraId="24859374" w14:textId="77777777" w:rsidR="00BE633D" w:rsidRPr="00BE4820" w:rsidRDefault="00BE633D" w:rsidP="00B1769B">
            <w:pPr>
              <w:pStyle w:val="Title"/>
              <w:jc w:val="left"/>
              <w:rPr>
                <w:rFonts w:cs="Arial"/>
                <w:b w:val="0"/>
                <w:bCs w:val="0"/>
                <w:iCs/>
                <w:sz w:val="22"/>
                <w:szCs w:val="22"/>
              </w:rPr>
            </w:pPr>
          </w:p>
        </w:tc>
        <w:tc>
          <w:tcPr>
            <w:tcW w:w="2694" w:type="dxa"/>
            <w:vAlign w:val="center"/>
          </w:tcPr>
          <w:p w14:paraId="33767C65" w14:textId="06E063DC"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18A37DB6" w14:textId="77777777" w:rsidTr="00B1769B">
        <w:tc>
          <w:tcPr>
            <w:tcW w:w="1418" w:type="dxa"/>
            <w:vAlign w:val="center"/>
          </w:tcPr>
          <w:p w14:paraId="70DE6CC4" w14:textId="531A6CDB" w:rsidR="00BE633D" w:rsidRPr="00BE4820" w:rsidRDefault="00BE633D" w:rsidP="00B1769B">
            <w:pPr>
              <w:pStyle w:val="Title"/>
              <w:jc w:val="left"/>
              <w:rPr>
                <w:rFonts w:cs="Arial"/>
                <w:b w:val="0"/>
                <w:bCs w:val="0"/>
                <w:sz w:val="22"/>
                <w:szCs w:val="22"/>
              </w:rPr>
            </w:pPr>
            <w:r w:rsidRPr="00BE4820">
              <w:rPr>
                <w:rFonts w:cs="Arial"/>
                <w:b w:val="0"/>
                <w:bCs w:val="0"/>
                <w:sz w:val="22"/>
                <w:szCs w:val="22"/>
              </w:rPr>
              <w:t>Keith Lowe</w:t>
            </w:r>
          </w:p>
        </w:tc>
        <w:tc>
          <w:tcPr>
            <w:tcW w:w="1417" w:type="dxa"/>
            <w:vAlign w:val="center"/>
          </w:tcPr>
          <w:p w14:paraId="1FFF9EB4" w14:textId="37CF012C" w:rsidR="00BE633D" w:rsidRPr="00BE4820" w:rsidRDefault="00BE633D" w:rsidP="00B1769B">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2C7830D7" w14:textId="1B6CD93E" w:rsidR="00BE633D" w:rsidRPr="00BE4820" w:rsidRDefault="00BE633D" w:rsidP="00B1769B">
            <w:pPr>
              <w:pStyle w:val="Title"/>
              <w:jc w:val="left"/>
              <w:rPr>
                <w:rFonts w:cs="Arial"/>
                <w:b w:val="0"/>
                <w:bCs w:val="0"/>
                <w:sz w:val="22"/>
                <w:szCs w:val="22"/>
              </w:rPr>
            </w:pPr>
            <w:r w:rsidRPr="00BE4820">
              <w:rPr>
                <w:rFonts w:cs="Arial"/>
                <w:b w:val="0"/>
                <w:bCs w:val="0"/>
                <w:sz w:val="22"/>
                <w:szCs w:val="22"/>
              </w:rPr>
              <w:t>Direct - Non-financial professional and personal interests</w:t>
            </w:r>
          </w:p>
        </w:tc>
        <w:tc>
          <w:tcPr>
            <w:tcW w:w="4111" w:type="dxa"/>
            <w:vAlign w:val="center"/>
          </w:tcPr>
          <w:p w14:paraId="19F66C98" w14:textId="39D6D459" w:rsidR="00BE633D" w:rsidRPr="00BE4820" w:rsidRDefault="00BE633D" w:rsidP="00B1769B">
            <w:pPr>
              <w:pStyle w:val="Title"/>
              <w:jc w:val="left"/>
              <w:rPr>
                <w:rFonts w:cs="Arial"/>
                <w:b w:val="0"/>
                <w:bCs w:val="0"/>
                <w:sz w:val="22"/>
                <w:szCs w:val="22"/>
                <w:lang w:val="en-US"/>
              </w:rPr>
            </w:pPr>
            <w:r w:rsidRPr="00BE4820">
              <w:rPr>
                <w:rFonts w:cs="Arial"/>
                <w:b w:val="0"/>
                <w:bCs w:val="0"/>
                <w:sz w:val="22"/>
                <w:szCs w:val="22"/>
              </w:rPr>
              <w:t>Nil</w:t>
            </w:r>
          </w:p>
        </w:tc>
        <w:tc>
          <w:tcPr>
            <w:tcW w:w="1417" w:type="dxa"/>
            <w:vAlign w:val="center"/>
          </w:tcPr>
          <w:p w14:paraId="1DB0B772" w14:textId="019D3659" w:rsidR="00BE633D" w:rsidRPr="00BE4820" w:rsidRDefault="00BE633D" w:rsidP="00B1769B">
            <w:pPr>
              <w:pStyle w:val="Title"/>
              <w:jc w:val="left"/>
              <w:rPr>
                <w:rFonts w:cs="Arial"/>
                <w:b w:val="0"/>
                <w:bCs w:val="0"/>
                <w:sz w:val="22"/>
                <w:szCs w:val="22"/>
                <w:lang w:val="en-US"/>
              </w:rPr>
            </w:pPr>
            <w:r w:rsidRPr="00BE4820">
              <w:rPr>
                <w:rFonts w:cs="Arial"/>
                <w:b w:val="0"/>
                <w:bCs w:val="0"/>
                <w:sz w:val="22"/>
                <w:szCs w:val="22"/>
              </w:rPr>
              <w:t>NA</w:t>
            </w:r>
          </w:p>
        </w:tc>
        <w:tc>
          <w:tcPr>
            <w:tcW w:w="1134" w:type="dxa"/>
            <w:vAlign w:val="center"/>
          </w:tcPr>
          <w:p w14:paraId="1F7A5B0C" w14:textId="073AA9E9" w:rsidR="00BE633D" w:rsidRPr="00BE4820" w:rsidRDefault="00BE633D" w:rsidP="00B1769B">
            <w:pPr>
              <w:pStyle w:val="Title"/>
              <w:jc w:val="left"/>
              <w:rPr>
                <w:rFonts w:cs="Arial"/>
                <w:b w:val="0"/>
                <w:bCs w:val="0"/>
                <w:sz w:val="22"/>
                <w:szCs w:val="22"/>
              </w:rPr>
            </w:pPr>
            <w:r w:rsidRPr="00BE4820">
              <w:rPr>
                <w:rFonts w:cs="Arial"/>
                <w:b w:val="0"/>
                <w:bCs w:val="0"/>
                <w:sz w:val="22"/>
                <w:szCs w:val="22"/>
              </w:rPr>
              <w:t>Apr 2024</w:t>
            </w:r>
          </w:p>
        </w:tc>
        <w:tc>
          <w:tcPr>
            <w:tcW w:w="1134" w:type="dxa"/>
            <w:vAlign w:val="center"/>
          </w:tcPr>
          <w:p w14:paraId="34038B8A" w14:textId="7094FE40"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2694" w:type="dxa"/>
            <w:vAlign w:val="center"/>
          </w:tcPr>
          <w:p w14:paraId="070CFF1C" w14:textId="33720B1B"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479674BA" w14:textId="77777777" w:rsidTr="00B1769B">
        <w:tc>
          <w:tcPr>
            <w:tcW w:w="1418" w:type="dxa"/>
            <w:vAlign w:val="center"/>
          </w:tcPr>
          <w:p w14:paraId="32CCA543" w14:textId="7208DA7C" w:rsidR="00BE633D" w:rsidRPr="00BE4820" w:rsidRDefault="00BE633D" w:rsidP="00B1769B">
            <w:pPr>
              <w:pStyle w:val="Title"/>
              <w:jc w:val="left"/>
              <w:rPr>
                <w:rFonts w:cs="Arial"/>
                <w:b w:val="0"/>
                <w:bCs w:val="0"/>
                <w:sz w:val="22"/>
                <w:szCs w:val="22"/>
              </w:rPr>
            </w:pPr>
            <w:r w:rsidRPr="00BE4820">
              <w:rPr>
                <w:rFonts w:cs="Arial"/>
                <w:b w:val="0"/>
                <w:bCs w:val="0"/>
                <w:sz w:val="22"/>
                <w:szCs w:val="22"/>
              </w:rPr>
              <w:t>Keith Lowe</w:t>
            </w:r>
          </w:p>
        </w:tc>
        <w:tc>
          <w:tcPr>
            <w:tcW w:w="1417" w:type="dxa"/>
            <w:vAlign w:val="center"/>
          </w:tcPr>
          <w:p w14:paraId="6FECD9D2" w14:textId="58B2BBDC" w:rsidR="00BE633D" w:rsidRPr="00BE4820" w:rsidRDefault="00BE633D" w:rsidP="00B1769B">
            <w:pPr>
              <w:pStyle w:val="Title"/>
              <w:jc w:val="left"/>
              <w:rPr>
                <w:rFonts w:cs="Arial"/>
                <w:b w:val="0"/>
                <w:bCs w:val="0"/>
                <w:sz w:val="22"/>
                <w:szCs w:val="22"/>
              </w:rPr>
            </w:pPr>
            <w:r w:rsidRPr="00BE4820">
              <w:rPr>
                <w:rFonts w:cs="Arial"/>
                <w:b w:val="0"/>
                <w:bCs w:val="0"/>
                <w:sz w:val="22"/>
                <w:szCs w:val="22"/>
              </w:rPr>
              <w:t>Standing member</w:t>
            </w:r>
          </w:p>
        </w:tc>
        <w:tc>
          <w:tcPr>
            <w:tcW w:w="1843" w:type="dxa"/>
            <w:vAlign w:val="center"/>
          </w:tcPr>
          <w:p w14:paraId="6C6D4F5D" w14:textId="5BDDC7A7" w:rsidR="00BE633D" w:rsidRPr="00BE4820" w:rsidRDefault="00BE633D" w:rsidP="00B1769B">
            <w:pPr>
              <w:pStyle w:val="Title"/>
              <w:jc w:val="left"/>
              <w:rPr>
                <w:rFonts w:cs="Arial"/>
                <w:b w:val="0"/>
                <w:bCs w:val="0"/>
                <w:sz w:val="22"/>
                <w:szCs w:val="22"/>
              </w:rPr>
            </w:pPr>
            <w:r w:rsidRPr="00BE4820">
              <w:rPr>
                <w:rFonts w:cs="Arial"/>
                <w:b w:val="0"/>
                <w:bCs w:val="0"/>
                <w:sz w:val="22"/>
                <w:szCs w:val="22"/>
              </w:rPr>
              <w:t>Indirect</w:t>
            </w:r>
          </w:p>
        </w:tc>
        <w:tc>
          <w:tcPr>
            <w:tcW w:w="4111" w:type="dxa"/>
            <w:vAlign w:val="center"/>
          </w:tcPr>
          <w:p w14:paraId="388A8937" w14:textId="66413E9D" w:rsidR="00BE633D" w:rsidRPr="00BE4820" w:rsidRDefault="00BE633D" w:rsidP="00B1769B">
            <w:pPr>
              <w:pStyle w:val="Title"/>
              <w:jc w:val="left"/>
              <w:rPr>
                <w:rFonts w:cs="Arial"/>
                <w:b w:val="0"/>
                <w:bCs w:val="0"/>
                <w:sz w:val="22"/>
                <w:szCs w:val="22"/>
              </w:rPr>
            </w:pPr>
            <w:r w:rsidRPr="00BE4820">
              <w:rPr>
                <w:rFonts w:cs="Arial"/>
                <w:b w:val="0"/>
                <w:bCs w:val="0"/>
                <w:sz w:val="22"/>
                <w:szCs w:val="22"/>
              </w:rPr>
              <w:t>Nil</w:t>
            </w:r>
          </w:p>
        </w:tc>
        <w:tc>
          <w:tcPr>
            <w:tcW w:w="1417" w:type="dxa"/>
            <w:vAlign w:val="center"/>
          </w:tcPr>
          <w:p w14:paraId="35BEC225" w14:textId="700BEAEB" w:rsidR="00BE633D" w:rsidRPr="00BE4820" w:rsidRDefault="00BE633D" w:rsidP="00B1769B">
            <w:pPr>
              <w:pStyle w:val="Title"/>
              <w:jc w:val="left"/>
              <w:rPr>
                <w:rFonts w:cs="Arial"/>
                <w:b w:val="0"/>
                <w:bCs w:val="0"/>
                <w:sz w:val="22"/>
                <w:szCs w:val="22"/>
              </w:rPr>
            </w:pPr>
            <w:r w:rsidRPr="00BE4820">
              <w:rPr>
                <w:rFonts w:cs="Arial"/>
                <w:b w:val="0"/>
                <w:bCs w:val="0"/>
                <w:sz w:val="22"/>
                <w:szCs w:val="22"/>
              </w:rPr>
              <w:t>NA</w:t>
            </w:r>
          </w:p>
        </w:tc>
        <w:tc>
          <w:tcPr>
            <w:tcW w:w="1134" w:type="dxa"/>
            <w:vAlign w:val="center"/>
          </w:tcPr>
          <w:p w14:paraId="722AE400" w14:textId="14402A11" w:rsidR="00BE633D" w:rsidRPr="00BE4820" w:rsidRDefault="00BE633D" w:rsidP="00B1769B">
            <w:pPr>
              <w:pStyle w:val="Title"/>
              <w:jc w:val="left"/>
              <w:rPr>
                <w:rFonts w:cs="Arial"/>
                <w:b w:val="0"/>
                <w:bCs w:val="0"/>
                <w:sz w:val="22"/>
                <w:szCs w:val="22"/>
              </w:rPr>
            </w:pPr>
            <w:r w:rsidRPr="00BE4820">
              <w:rPr>
                <w:rFonts w:cs="Arial"/>
                <w:b w:val="0"/>
                <w:bCs w:val="0"/>
                <w:sz w:val="22"/>
                <w:szCs w:val="22"/>
              </w:rPr>
              <w:t>Apr 2024</w:t>
            </w:r>
          </w:p>
        </w:tc>
        <w:tc>
          <w:tcPr>
            <w:tcW w:w="1134" w:type="dxa"/>
            <w:vAlign w:val="center"/>
          </w:tcPr>
          <w:p w14:paraId="7279B6AE" w14:textId="7C9A88D7" w:rsidR="00BE633D" w:rsidRPr="00BE4820" w:rsidRDefault="00BE633D" w:rsidP="00B1769B">
            <w:pPr>
              <w:pStyle w:val="Title"/>
              <w:jc w:val="left"/>
              <w:rPr>
                <w:rFonts w:cs="Arial"/>
                <w:b w:val="0"/>
                <w:bCs w:val="0"/>
                <w:sz w:val="22"/>
                <w:szCs w:val="22"/>
              </w:rPr>
            </w:pPr>
            <w:r w:rsidRPr="00BE4820">
              <w:rPr>
                <w:rFonts w:cs="Arial"/>
                <w:b w:val="0"/>
                <w:bCs w:val="0"/>
                <w:sz w:val="22"/>
                <w:szCs w:val="22"/>
              </w:rPr>
              <w:t>NA</w:t>
            </w:r>
          </w:p>
        </w:tc>
        <w:tc>
          <w:tcPr>
            <w:tcW w:w="2694" w:type="dxa"/>
            <w:vAlign w:val="center"/>
          </w:tcPr>
          <w:p w14:paraId="42621398" w14:textId="52BAB9CB"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240FBFD3" w14:textId="77777777" w:rsidTr="00B1769B">
        <w:tc>
          <w:tcPr>
            <w:tcW w:w="1418" w:type="dxa"/>
            <w:vAlign w:val="center"/>
          </w:tcPr>
          <w:p w14:paraId="66E5B181"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Saran Evans</w:t>
            </w:r>
          </w:p>
        </w:tc>
        <w:tc>
          <w:tcPr>
            <w:tcW w:w="1417" w:type="dxa"/>
            <w:vAlign w:val="center"/>
          </w:tcPr>
          <w:p w14:paraId="14D7824D"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2AAE85B0"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financial</w:t>
            </w:r>
          </w:p>
        </w:tc>
        <w:tc>
          <w:tcPr>
            <w:tcW w:w="4111" w:type="dxa"/>
            <w:vAlign w:val="center"/>
          </w:tcPr>
          <w:p w14:paraId="044B6FE2"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Nil</w:t>
            </w:r>
          </w:p>
        </w:tc>
        <w:tc>
          <w:tcPr>
            <w:tcW w:w="1417" w:type="dxa"/>
            <w:vAlign w:val="center"/>
          </w:tcPr>
          <w:p w14:paraId="5D0FD464"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1134" w:type="dxa"/>
            <w:vAlign w:val="center"/>
          </w:tcPr>
          <w:p w14:paraId="4353EF5F"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Sep 2022</w:t>
            </w:r>
          </w:p>
        </w:tc>
        <w:tc>
          <w:tcPr>
            <w:tcW w:w="1134" w:type="dxa"/>
            <w:vAlign w:val="center"/>
          </w:tcPr>
          <w:p w14:paraId="0612F0B3"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NA</w:t>
            </w:r>
          </w:p>
        </w:tc>
        <w:tc>
          <w:tcPr>
            <w:tcW w:w="2694" w:type="dxa"/>
            <w:vAlign w:val="center"/>
          </w:tcPr>
          <w:p w14:paraId="1FA8A6B2" w14:textId="7C1FF738" w:rsidR="00BE633D" w:rsidRPr="00BE4820" w:rsidRDefault="00C77974" w:rsidP="00B1769B">
            <w:pPr>
              <w:pStyle w:val="Title"/>
              <w:jc w:val="left"/>
              <w:rPr>
                <w:rFonts w:cs="Arial"/>
                <w:b w:val="0"/>
                <w:bCs w:val="0"/>
                <w:iCs/>
                <w:sz w:val="22"/>
                <w:szCs w:val="22"/>
              </w:rPr>
            </w:pPr>
            <w:r w:rsidRPr="00C77974">
              <w:rPr>
                <w:rFonts w:cs="Arial"/>
                <w:b w:val="0"/>
                <w:bCs w:val="0"/>
                <w:iCs/>
                <w:sz w:val="22"/>
                <w:szCs w:val="22"/>
              </w:rPr>
              <w:t>No action other than the process of open declaration</w:t>
            </w:r>
          </w:p>
        </w:tc>
      </w:tr>
      <w:tr w:rsidR="00BE633D" w:rsidRPr="00BE4820" w14:paraId="45CAB4BF" w14:textId="77777777" w:rsidTr="00B1769B">
        <w:tc>
          <w:tcPr>
            <w:tcW w:w="1418" w:type="dxa"/>
            <w:vAlign w:val="center"/>
          </w:tcPr>
          <w:p w14:paraId="0B3ECE3C"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Saran Evans</w:t>
            </w:r>
          </w:p>
        </w:tc>
        <w:tc>
          <w:tcPr>
            <w:tcW w:w="1417" w:type="dxa"/>
            <w:vAlign w:val="center"/>
          </w:tcPr>
          <w:p w14:paraId="037A7957"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Standing member</w:t>
            </w:r>
          </w:p>
        </w:tc>
        <w:tc>
          <w:tcPr>
            <w:tcW w:w="1843" w:type="dxa"/>
            <w:vAlign w:val="center"/>
          </w:tcPr>
          <w:p w14:paraId="0C8DB229"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Direct - Non-financial professional and personal interests</w:t>
            </w:r>
          </w:p>
        </w:tc>
        <w:tc>
          <w:tcPr>
            <w:tcW w:w="4111" w:type="dxa"/>
            <w:vAlign w:val="center"/>
          </w:tcPr>
          <w:p w14:paraId="32F8812C" w14:textId="2548C852"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Trustee of Carers UK Charity</w:t>
            </w:r>
          </w:p>
        </w:tc>
        <w:tc>
          <w:tcPr>
            <w:tcW w:w="1417" w:type="dxa"/>
            <w:vAlign w:val="center"/>
          </w:tcPr>
          <w:p w14:paraId="02804A42" w14:textId="7452B8DF"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Sept 2022</w:t>
            </w:r>
          </w:p>
        </w:tc>
        <w:tc>
          <w:tcPr>
            <w:tcW w:w="1134" w:type="dxa"/>
            <w:vAlign w:val="center"/>
          </w:tcPr>
          <w:p w14:paraId="0EAD6E37" w14:textId="77777777" w:rsidR="00BE633D" w:rsidRPr="00BE4820" w:rsidRDefault="00BE633D" w:rsidP="00B1769B">
            <w:pPr>
              <w:pStyle w:val="Title"/>
              <w:jc w:val="left"/>
              <w:rPr>
                <w:rFonts w:cs="Arial"/>
                <w:b w:val="0"/>
                <w:bCs w:val="0"/>
                <w:iCs/>
                <w:sz w:val="22"/>
                <w:szCs w:val="22"/>
              </w:rPr>
            </w:pPr>
            <w:r w:rsidRPr="00BE4820">
              <w:rPr>
                <w:rFonts w:cs="Arial"/>
                <w:b w:val="0"/>
                <w:bCs w:val="0"/>
                <w:sz w:val="22"/>
                <w:szCs w:val="22"/>
              </w:rPr>
              <w:t>Apr 2024</w:t>
            </w:r>
          </w:p>
        </w:tc>
        <w:tc>
          <w:tcPr>
            <w:tcW w:w="1134" w:type="dxa"/>
            <w:vAlign w:val="center"/>
          </w:tcPr>
          <w:p w14:paraId="2E69FC37" w14:textId="77777777" w:rsidR="00BE633D" w:rsidRPr="00BE4820" w:rsidRDefault="00BE633D" w:rsidP="00B1769B">
            <w:pPr>
              <w:pStyle w:val="Title"/>
              <w:jc w:val="left"/>
              <w:rPr>
                <w:rFonts w:cs="Arial"/>
                <w:b w:val="0"/>
                <w:bCs w:val="0"/>
                <w:iCs/>
                <w:sz w:val="22"/>
                <w:szCs w:val="22"/>
              </w:rPr>
            </w:pPr>
          </w:p>
        </w:tc>
        <w:tc>
          <w:tcPr>
            <w:tcW w:w="2694" w:type="dxa"/>
            <w:vAlign w:val="center"/>
          </w:tcPr>
          <w:p w14:paraId="32FD985B" w14:textId="30C27AE9"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r w:rsidR="00BE633D" w:rsidRPr="00BE4820" w14:paraId="04CF5746" w14:textId="77777777" w:rsidTr="00B1769B">
        <w:tc>
          <w:tcPr>
            <w:tcW w:w="1418" w:type="dxa"/>
            <w:vAlign w:val="center"/>
          </w:tcPr>
          <w:p w14:paraId="0C84ED7D" w14:textId="77777777"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Saran Evans</w:t>
            </w:r>
          </w:p>
        </w:tc>
        <w:tc>
          <w:tcPr>
            <w:tcW w:w="1417" w:type="dxa"/>
            <w:vAlign w:val="center"/>
          </w:tcPr>
          <w:p w14:paraId="62978FAD" w14:textId="77777777"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Standing member</w:t>
            </w:r>
          </w:p>
        </w:tc>
        <w:tc>
          <w:tcPr>
            <w:tcW w:w="1843" w:type="dxa"/>
            <w:vAlign w:val="center"/>
          </w:tcPr>
          <w:p w14:paraId="6B6FD3AF" w14:textId="77777777"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Indirect</w:t>
            </w:r>
          </w:p>
        </w:tc>
        <w:tc>
          <w:tcPr>
            <w:tcW w:w="4111" w:type="dxa"/>
            <w:vAlign w:val="center"/>
          </w:tcPr>
          <w:p w14:paraId="3C18D9BC" w14:textId="7439A736"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I am an employee of Velindre University NHS Trust</w:t>
            </w:r>
          </w:p>
        </w:tc>
        <w:tc>
          <w:tcPr>
            <w:tcW w:w="1417" w:type="dxa"/>
            <w:vAlign w:val="center"/>
          </w:tcPr>
          <w:p w14:paraId="2065D033" w14:textId="248B270B"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Jun 2020</w:t>
            </w:r>
          </w:p>
        </w:tc>
        <w:tc>
          <w:tcPr>
            <w:tcW w:w="1134" w:type="dxa"/>
            <w:vAlign w:val="center"/>
          </w:tcPr>
          <w:p w14:paraId="7CF0F244" w14:textId="77777777" w:rsidR="00BE633D" w:rsidRPr="007B4F2A" w:rsidRDefault="00BE633D" w:rsidP="00B1769B">
            <w:pPr>
              <w:pStyle w:val="Title"/>
              <w:jc w:val="left"/>
              <w:rPr>
                <w:rFonts w:cs="Arial"/>
                <w:b w:val="0"/>
                <w:bCs w:val="0"/>
                <w:iCs/>
                <w:sz w:val="22"/>
                <w:szCs w:val="22"/>
              </w:rPr>
            </w:pPr>
            <w:r w:rsidRPr="007B4F2A">
              <w:rPr>
                <w:rFonts w:cs="Arial"/>
                <w:b w:val="0"/>
                <w:bCs w:val="0"/>
                <w:sz w:val="22"/>
                <w:szCs w:val="22"/>
              </w:rPr>
              <w:t>Apr 2024</w:t>
            </w:r>
          </w:p>
        </w:tc>
        <w:tc>
          <w:tcPr>
            <w:tcW w:w="1134" w:type="dxa"/>
            <w:vAlign w:val="center"/>
          </w:tcPr>
          <w:p w14:paraId="428B0E51" w14:textId="77777777" w:rsidR="00BE633D" w:rsidRPr="00BE4820" w:rsidRDefault="00BE633D" w:rsidP="00B1769B">
            <w:pPr>
              <w:pStyle w:val="Title"/>
              <w:jc w:val="left"/>
              <w:rPr>
                <w:rFonts w:cs="Arial"/>
                <w:b w:val="0"/>
                <w:bCs w:val="0"/>
                <w:iCs/>
                <w:sz w:val="22"/>
                <w:szCs w:val="22"/>
              </w:rPr>
            </w:pPr>
          </w:p>
        </w:tc>
        <w:tc>
          <w:tcPr>
            <w:tcW w:w="2694" w:type="dxa"/>
            <w:vAlign w:val="center"/>
          </w:tcPr>
          <w:p w14:paraId="6BB11DC1" w14:textId="1FE993DE" w:rsidR="00BE633D" w:rsidRPr="00BE4820" w:rsidRDefault="00C77974" w:rsidP="00B1769B">
            <w:pPr>
              <w:pStyle w:val="Paragraphnonumbers"/>
              <w:rPr>
                <w:rFonts w:cs="Arial"/>
                <w:sz w:val="22"/>
                <w:szCs w:val="22"/>
              </w:rPr>
            </w:pPr>
            <w:r w:rsidRPr="00C77974">
              <w:rPr>
                <w:rFonts w:cs="Arial"/>
                <w:sz w:val="22"/>
                <w:szCs w:val="22"/>
              </w:rPr>
              <w:t>No action other than the process of open declaration</w:t>
            </w:r>
          </w:p>
        </w:tc>
      </w:tr>
    </w:tbl>
    <w:p w14:paraId="0611C801" w14:textId="25EF89EC" w:rsidR="03E0FDC8" w:rsidRDefault="03E0FDC8"/>
    <w:p w14:paraId="2EC161EC" w14:textId="77777777" w:rsidR="007B4F2A" w:rsidRDefault="007B4F2A" w:rsidP="00966583">
      <w:pPr>
        <w:pStyle w:val="Paragraphnonumbers"/>
        <w:spacing w:before="240"/>
        <w:ind w:left="1860" w:hanging="1860"/>
        <w:rPr>
          <w:b/>
          <w:sz w:val="22"/>
          <w:szCs w:val="22"/>
        </w:rPr>
      </w:pPr>
    </w:p>
    <w:p w14:paraId="1360F4E5" w14:textId="6368F2AC" w:rsidR="00966583" w:rsidRPr="007B4F2A" w:rsidRDefault="00966583" w:rsidP="00966583">
      <w:pPr>
        <w:pStyle w:val="Paragraphnonumbers"/>
        <w:spacing w:before="240"/>
        <w:ind w:left="1860" w:hanging="1860"/>
        <w:rPr>
          <w:b/>
        </w:rPr>
      </w:pPr>
      <w:r w:rsidRPr="007B4F2A">
        <w:rPr>
          <w:rFonts w:cs="Arial"/>
          <w:b/>
          <w:bCs/>
          <w:color w:val="00506A"/>
        </w:rPr>
        <w:t>Specialis</w:t>
      </w:r>
      <w:r w:rsidR="007B4F2A" w:rsidRPr="007B4F2A">
        <w:rPr>
          <w:rFonts w:cs="Arial"/>
          <w:b/>
          <w:bCs/>
          <w:color w:val="00506A"/>
        </w:rPr>
        <w:t xml:space="preserve">t committee members – Cardiovascular risk assessment and lipid modification </w:t>
      </w: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966583" w:rsidRPr="005F5395" w14:paraId="5D44D0FD" w14:textId="77777777" w:rsidTr="005F5395">
        <w:trPr>
          <w:trHeight w:val="775"/>
        </w:trPr>
        <w:tc>
          <w:tcPr>
            <w:tcW w:w="1418" w:type="dxa"/>
            <w:vAlign w:val="center"/>
          </w:tcPr>
          <w:p w14:paraId="099FA41A" w14:textId="77777777" w:rsidR="00966583" w:rsidRPr="005F5395" w:rsidRDefault="00966583" w:rsidP="005F5395">
            <w:pPr>
              <w:pStyle w:val="Title"/>
              <w:jc w:val="left"/>
              <w:rPr>
                <w:rFonts w:cs="Arial"/>
                <w:color w:val="00506A"/>
                <w:sz w:val="22"/>
                <w:szCs w:val="22"/>
              </w:rPr>
            </w:pPr>
            <w:r w:rsidRPr="005F5395">
              <w:rPr>
                <w:rFonts w:cs="Arial"/>
                <w:color w:val="00506A"/>
                <w:sz w:val="22"/>
                <w:szCs w:val="22"/>
              </w:rPr>
              <w:t>Name</w:t>
            </w:r>
          </w:p>
        </w:tc>
        <w:tc>
          <w:tcPr>
            <w:tcW w:w="1417" w:type="dxa"/>
            <w:vAlign w:val="center"/>
          </w:tcPr>
          <w:p w14:paraId="4C6721AE" w14:textId="77777777" w:rsidR="00966583" w:rsidRPr="005F5395" w:rsidRDefault="00966583" w:rsidP="005F5395">
            <w:pPr>
              <w:pStyle w:val="Title"/>
              <w:jc w:val="left"/>
              <w:rPr>
                <w:rFonts w:cs="Arial"/>
                <w:color w:val="00506A"/>
                <w:sz w:val="22"/>
                <w:szCs w:val="22"/>
              </w:rPr>
            </w:pPr>
            <w:r w:rsidRPr="005F5395">
              <w:rPr>
                <w:rFonts w:cs="Arial"/>
                <w:color w:val="00506A"/>
                <w:sz w:val="22"/>
                <w:szCs w:val="22"/>
              </w:rPr>
              <w:t>Role on the committee</w:t>
            </w:r>
          </w:p>
        </w:tc>
        <w:tc>
          <w:tcPr>
            <w:tcW w:w="1843" w:type="dxa"/>
            <w:vAlign w:val="center"/>
          </w:tcPr>
          <w:p w14:paraId="2B83FECF" w14:textId="77777777" w:rsidR="00966583" w:rsidRPr="005F5395" w:rsidRDefault="00966583" w:rsidP="005F5395">
            <w:pPr>
              <w:pStyle w:val="Title"/>
              <w:jc w:val="left"/>
              <w:rPr>
                <w:rFonts w:cs="Arial"/>
                <w:color w:val="00506A"/>
                <w:sz w:val="22"/>
                <w:szCs w:val="22"/>
              </w:rPr>
            </w:pPr>
            <w:r w:rsidRPr="005F5395">
              <w:rPr>
                <w:rFonts w:cs="Arial"/>
                <w:color w:val="00506A"/>
                <w:sz w:val="22"/>
                <w:szCs w:val="22"/>
              </w:rPr>
              <w:t>Type of interest</w:t>
            </w:r>
          </w:p>
        </w:tc>
        <w:tc>
          <w:tcPr>
            <w:tcW w:w="4111" w:type="dxa"/>
            <w:vAlign w:val="center"/>
          </w:tcPr>
          <w:p w14:paraId="01D30293" w14:textId="77777777" w:rsidR="00966583" w:rsidRPr="005F5395" w:rsidRDefault="00966583" w:rsidP="005F5395">
            <w:pPr>
              <w:pStyle w:val="Title"/>
              <w:jc w:val="left"/>
              <w:rPr>
                <w:rFonts w:cs="Arial"/>
                <w:color w:val="00506A"/>
                <w:sz w:val="22"/>
                <w:szCs w:val="22"/>
              </w:rPr>
            </w:pPr>
            <w:r w:rsidRPr="005F5395">
              <w:rPr>
                <w:rFonts w:cs="Arial"/>
                <w:color w:val="00506A"/>
                <w:sz w:val="22"/>
                <w:szCs w:val="22"/>
              </w:rPr>
              <w:t>Description of interest</w:t>
            </w:r>
          </w:p>
        </w:tc>
        <w:tc>
          <w:tcPr>
            <w:tcW w:w="1417" w:type="dxa"/>
            <w:vAlign w:val="center"/>
          </w:tcPr>
          <w:p w14:paraId="17167DCC" w14:textId="77777777" w:rsidR="00966583" w:rsidRPr="005F5395" w:rsidRDefault="00966583" w:rsidP="005F5395">
            <w:pPr>
              <w:pStyle w:val="Title"/>
              <w:spacing w:after="0"/>
              <w:jc w:val="left"/>
              <w:rPr>
                <w:rFonts w:cs="Arial"/>
                <w:color w:val="00506A"/>
                <w:sz w:val="22"/>
                <w:szCs w:val="22"/>
              </w:rPr>
            </w:pPr>
            <w:r w:rsidRPr="005F5395">
              <w:rPr>
                <w:rFonts w:cs="Arial"/>
                <w:color w:val="00506A"/>
                <w:sz w:val="22"/>
                <w:szCs w:val="22"/>
              </w:rPr>
              <w:t>Interest</w:t>
            </w:r>
          </w:p>
          <w:p w14:paraId="54E4BE06" w14:textId="77777777" w:rsidR="00966583" w:rsidRPr="005F5395" w:rsidRDefault="00966583" w:rsidP="005F5395">
            <w:pPr>
              <w:pStyle w:val="Title"/>
              <w:spacing w:before="0" w:after="60"/>
              <w:jc w:val="left"/>
              <w:rPr>
                <w:rFonts w:cs="Arial"/>
                <w:color w:val="00506A"/>
                <w:sz w:val="22"/>
                <w:szCs w:val="22"/>
              </w:rPr>
            </w:pPr>
            <w:r w:rsidRPr="005F5395">
              <w:rPr>
                <w:rFonts w:cs="Arial"/>
                <w:color w:val="00506A"/>
                <w:sz w:val="22"/>
                <w:szCs w:val="22"/>
              </w:rPr>
              <w:t>arose</w:t>
            </w:r>
          </w:p>
        </w:tc>
        <w:tc>
          <w:tcPr>
            <w:tcW w:w="1134" w:type="dxa"/>
            <w:vAlign w:val="center"/>
          </w:tcPr>
          <w:p w14:paraId="665ABE86" w14:textId="77777777" w:rsidR="00966583" w:rsidRPr="005F5395" w:rsidRDefault="00966583" w:rsidP="005F5395">
            <w:pPr>
              <w:pStyle w:val="Title"/>
              <w:spacing w:after="0"/>
              <w:jc w:val="left"/>
              <w:rPr>
                <w:rFonts w:cs="Arial"/>
                <w:color w:val="00506A"/>
                <w:sz w:val="22"/>
                <w:szCs w:val="22"/>
              </w:rPr>
            </w:pPr>
            <w:r w:rsidRPr="005F5395">
              <w:rPr>
                <w:rFonts w:cs="Arial"/>
                <w:color w:val="00506A"/>
                <w:sz w:val="22"/>
                <w:szCs w:val="22"/>
              </w:rPr>
              <w:t>Interest</w:t>
            </w:r>
          </w:p>
          <w:p w14:paraId="424C0C6C" w14:textId="77777777" w:rsidR="00966583" w:rsidRPr="005F5395" w:rsidRDefault="00966583" w:rsidP="005F5395">
            <w:pPr>
              <w:pStyle w:val="Title"/>
              <w:spacing w:before="0" w:after="0"/>
              <w:jc w:val="left"/>
              <w:rPr>
                <w:rFonts w:cs="Arial"/>
                <w:color w:val="00506A"/>
                <w:sz w:val="22"/>
                <w:szCs w:val="22"/>
              </w:rPr>
            </w:pPr>
            <w:r w:rsidRPr="005F5395">
              <w:rPr>
                <w:rFonts w:cs="Arial"/>
                <w:color w:val="00506A"/>
                <w:sz w:val="22"/>
                <w:szCs w:val="22"/>
              </w:rPr>
              <w:t>declared</w:t>
            </w:r>
          </w:p>
        </w:tc>
        <w:tc>
          <w:tcPr>
            <w:tcW w:w="1134" w:type="dxa"/>
            <w:vAlign w:val="center"/>
          </w:tcPr>
          <w:p w14:paraId="7A855ABB" w14:textId="77777777" w:rsidR="00966583" w:rsidRPr="005F5395" w:rsidRDefault="00966583" w:rsidP="005F5395">
            <w:pPr>
              <w:pStyle w:val="Title"/>
              <w:spacing w:after="0"/>
              <w:jc w:val="left"/>
              <w:rPr>
                <w:rFonts w:cs="Arial"/>
                <w:color w:val="00506A"/>
                <w:sz w:val="22"/>
                <w:szCs w:val="22"/>
              </w:rPr>
            </w:pPr>
            <w:r w:rsidRPr="005F5395">
              <w:rPr>
                <w:rFonts w:cs="Arial"/>
                <w:color w:val="00506A"/>
                <w:sz w:val="22"/>
                <w:szCs w:val="22"/>
              </w:rPr>
              <w:t>Interest</w:t>
            </w:r>
          </w:p>
          <w:p w14:paraId="68F6AD6B" w14:textId="77777777" w:rsidR="00966583" w:rsidRPr="005F5395" w:rsidRDefault="00966583" w:rsidP="005F5395">
            <w:pPr>
              <w:pStyle w:val="Title"/>
              <w:spacing w:before="0" w:after="0"/>
              <w:jc w:val="left"/>
              <w:rPr>
                <w:rFonts w:cs="Arial"/>
                <w:color w:val="00506A"/>
                <w:sz w:val="22"/>
                <w:szCs w:val="22"/>
              </w:rPr>
            </w:pPr>
            <w:r w:rsidRPr="005F5395">
              <w:rPr>
                <w:rFonts w:cs="Arial"/>
                <w:color w:val="00506A"/>
                <w:sz w:val="22"/>
                <w:szCs w:val="22"/>
              </w:rPr>
              <w:t>ceased</w:t>
            </w:r>
          </w:p>
        </w:tc>
        <w:tc>
          <w:tcPr>
            <w:tcW w:w="2694" w:type="dxa"/>
            <w:vAlign w:val="center"/>
          </w:tcPr>
          <w:p w14:paraId="5A67DAE1" w14:textId="77777777" w:rsidR="00966583" w:rsidRPr="005F5395" w:rsidRDefault="00966583" w:rsidP="005F5395">
            <w:pPr>
              <w:pStyle w:val="Title"/>
              <w:jc w:val="left"/>
              <w:rPr>
                <w:rFonts w:cs="Arial"/>
                <w:color w:val="00506A"/>
                <w:sz w:val="22"/>
                <w:szCs w:val="22"/>
              </w:rPr>
            </w:pPr>
            <w:r w:rsidRPr="005F5395">
              <w:rPr>
                <w:rFonts w:cs="Arial"/>
                <w:color w:val="00506A"/>
                <w:sz w:val="22"/>
                <w:szCs w:val="22"/>
              </w:rPr>
              <w:t>Comments</w:t>
            </w:r>
          </w:p>
        </w:tc>
      </w:tr>
      <w:tr w:rsidR="003B62CF" w:rsidRPr="005F5395" w14:paraId="164848F4" w14:textId="77777777" w:rsidTr="005F5395">
        <w:trPr>
          <w:trHeight w:val="775"/>
        </w:trPr>
        <w:tc>
          <w:tcPr>
            <w:tcW w:w="1418" w:type="dxa"/>
            <w:vAlign w:val="center"/>
          </w:tcPr>
          <w:p w14:paraId="29DDAD0B" w14:textId="2A7AAFF1" w:rsidR="003B62CF" w:rsidRPr="00E06820" w:rsidRDefault="000F6095" w:rsidP="005F5395">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38443AA4" w14:textId="6B28F7A3" w:rsidR="003B62CF" w:rsidRPr="00E06820" w:rsidRDefault="005B2D16" w:rsidP="005F5395">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C8A6F89" w14:textId="0C97C960" w:rsidR="003B62CF" w:rsidRPr="00E06820" w:rsidRDefault="000F6095" w:rsidP="005F5395">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58243135" w14:textId="2C5BDBAE" w:rsidR="000F6095" w:rsidRPr="00E06820" w:rsidRDefault="000F6095" w:rsidP="005F5395">
            <w:pPr>
              <w:pStyle w:val="Paragraphnonumbers"/>
              <w:spacing w:line="240" w:lineRule="auto"/>
              <w:rPr>
                <w:rFonts w:cs="Arial"/>
                <w:sz w:val="22"/>
                <w:szCs w:val="22"/>
                <w:lang w:val="en-US"/>
              </w:rPr>
            </w:pPr>
            <w:r w:rsidRPr="00E06820">
              <w:rPr>
                <w:rFonts w:cs="Arial"/>
                <w:sz w:val="22"/>
                <w:szCs w:val="22"/>
                <w:lang w:val="en-US"/>
              </w:rPr>
              <w:t>Author – Key Questions in Hypertension – Pulse</w:t>
            </w:r>
          </w:p>
          <w:p w14:paraId="55E598F6" w14:textId="7F80AD85" w:rsidR="003B62CF" w:rsidRPr="00E06820" w:rsidRDefault="000F6095" w:rsidP="005F5395">
            <w:pPr>
              <w:pStyle w:val="Title"/>
              <w:tabs>
                <w:tab w:val="left" w:pos="973"/>
              </w:tabs>
              <w:jc w:val="left"/>
              <w:rPr>
                <w:rFonts w:cs="Arial"/>
                <w:b w:val="0"/>
                <w:bCs w:val="0"/>
                <w:sz w:val="22"/>
                <w:szCs w:val="22"/>
              </w:rPr>
            </w:pPr>
            <w:r w:rsidRPr="00E06820">
              <w:rPr>
                <w:rFonts w:cs="Arial"/>
                <w:b w:val="0"/>
                <w:bCs w:val="0"/>
                <w:sz w:val="22"/>
                <w:szCs w:val="22"/>
                <w:lang w:val="en-US"/>
              </w:rPr>
              <w:t>(author fee paid)</w:t>
            </w:r>
          </w:p>
        </w:tc>
        <w:tc>
          <w:tcPr>
            <w:tcW w:w="1417" w:type="dxa"/>
            <w:vAlign w:val="center"/>
          </w:tcPr>
          <w:p w14:paraId="6429E610" w14:textId="4E762578" w:rsidR="003B62CF" w:rsidRPr="00E06820" w:rsidRDefault="00FC2E6E" w:rsidP="005F5395">
            <w:pPr>
              <w:pStyle w:val="Title"/>
              <w:spacing w:after="0"/>
              <w:jc w:val="left"/>
              <w:rPr>
                <w:rFonts w:cs="Arial"/>
                <w:b w:val="0"/>
                <w:bCs w:val="0"/>
                <w:sz w:val="22"/>
                <w:szCs w:val="22"/>
              </w:rPr>
            </w:pPr>
            <w:r w:rsidRPr="00E06820">
              <w:rPr>
                <w:rFonts w:cs="Arial"/>
                <w:b w:val="0"/>
                <w:bCs w:val="0"/>
                <w:sz w:val="22"/>
                <w:szCs w:val="22"/>
              </w:rPr>
              <w:t xml:space="preserve">Aug </w:t>
            </w:r>
            <w:r w:rsidR="000F6095" w:rsidRPr="00E06820">
              <w:rPr>
                <w:rFonts w:cs="Arial"/>
                <w:b w:val="0"/>
                <w:bCs w:val="0"/>
                <w:sz w:val="22"/>
                <w:szCs w:val="22"/>
              </w:rPr>
              <w:t>2024</w:t>
            </w:r>
          </w:p>
        </w:tc>
        <w:tc>
          <w:tcPr>
            <w:tcW w:w="1134" w:type="dxa"/>
            <w:vAlign w:val="center"/>
          </w:tcPr>
          <w:p w14:paraId="366BE5B4" w14:textId="4FDED538" w:rsidR="003B62CF" w:rsidRPr="00E06820" w:rsidRDefault="00FC2E6E" w:rsidP="005F5395">
            <w:pPr>
              <w:pStyle w:val="Title"/>
              <w:spacing w:after="0"/>
              <w:jc w:val="left"/>
              <w:rPr>
                <w:rFonts w:cs="Arial"/>
                <w:b w:val="0"/>
                <w:bCs w:val="0"/>
                <w:sz w:val="22"/>
                <w:szCs w:val="22"/>
              </w:rPr>
            </w:pPr>
            <w:r w:rsidRPr="00E06820">
              <w:rPr>
                <w:rFonts w:cs="Arial"/>
                <w:b w:val="0"/>
                <w:bCs w:val="0"/>
                <w:sz w:val="22"/>
                <w:szCs w:val="22"/>
              </w:rPr>
              <w:t xml:space="preserve">Aug </w:t>
            </w:r>
            <w:r w:rsidR="000F6095" w:rsidRPr="00E06820">
              <w:rPr>
                <w:rFonts w:cs="Arial"/>
                <w:b w:val="0"/>
                <w:bCs w:val="0"/>
                <w:sz w:val="22"/>
                <w:szCs w:val="22"/>
              </w:rPr>
              <w:t>2024</w:t>
            </w:r>
          </w:p>
        </w:tc>
        <w:tc>
          <w:tcPr>
            <w:tcW w:w="1134" w:type="dxa"/>
            <w:vAlign w:val="center"/>
          </w:tcPr>
          <w:p w14:paraId="645807D3" w14:textId="55EAB4BF" w:rsidR="003B62CF" w:rsidRPr="00E06820" w:rsidRDefault="00FC2E6E" w:rsidP="005F5395">
            <w:pPr>
              <w:pStyle w:val="Title"/>
              <w:spacing w:after="0"/>
              <w:jc w:val="left"/>
              <w:rPr>
                <w:rFonts w:cs="Arial"/>
                <w:b w:val="0"/>
                <w:bCs w:val="0"/>
                <w:sz w:val="22"/>
                <w:szCs w:val="22"/>
              </w:rPr>
            </w:pPr>
            <w:r w:rsidRPr="00E06820">
              <w:rPr>
                <w:rFonts w:cs="Arial"/>
                <w:b w:val="0"/>
                <w:bCs w:val="0"/>
                <w:sz w:val="22"/>
                <w:szCs w:val="22"/>
              </w:rPr>
              <w:t xml:space="preserve">Sept </w:t>
            </w:r>
            <w:r w:rsidR="000F6095" w:rsidRPr="00E06820">
              <w:rPr>
                <w:rFonts w:cs="Arial"/>
                <w:b w:val="0"/>
                <w:bCs w:val="0"/>
                <w:sz w:val="22"/>
                <w:szCs w:val="22"/>
              </w:rPr>
              <w:t>2024</w:t>
            </w:r>
          </w:p>
        </w:tc>
        <w:tc>
          <w:tcPr>
            <w:tcW w:w="2694" w:type="dxa"/>
            <w:vAlign w:val="center"/>
          </w:tcPr>
          <w:p w14:paraId="203116E6" w14:textId="61CF2B35" w:rsidR="003B62CF" w:rsidRPr="00E06820" w:rsidRDefault="00C77974" w:rsidP="005F5395">
            <w:pPr>
              <w:pStyle w:val="Title"/>
              <w:jc w:val="left"/>
              <w:rPr>
                <w:rFonts w:cs="Arial"/>
                <w:b w:val="0"/>
                <w:bCs w:val="0"/>
                <w:sz w:val="22"/>
                <w:szCs w:val="22"/>
              </w:rPr>
            </w:pPr>
            <w:r w:rsidRPr="00E06820">
              <w:rPr>
                <w:rFonts w:cs="Arial"/>
                <w:b w:val="0"/>
                <w:bCs w:val="0"/>
                <w:sz w:val="22"/>
                <w:szCs w:val="22"/>
              </w:rPr>
              <w:t>No action other than the process of open declaration</w:t>
            </w:r>
          </w:p>
        </w:tc>
      </w:tr>
      <w:tr w:rsidR="005B2D16" w:rsidRPr="005F5395" w14:paraId="305B9933" w14:textId="77777777" w:rsidTr="005F5395">
        <w:trPr>
          <w:trHeight w:val="775"/>
        </w:trPr>
        <w:tc>
          <w:tcPr>
            <w:tcW w:w="1418" w:type="dxa"/>
            <w:vAlign w:val="center"/>
          </w:tcPr>
          <w:p w14:paraId="67981549" w14:textId="266E2AA2" w:rsidR="005B2D16" w:rsidRPr="00E06820" w:rsidRDefault="005B2D16" w:rsidP="005F5395">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50759219" w14:textId="112C9FA7" w:rsidR="005B2D16" w:rsidRPr="00E06820" w:rsidRDefault="005B2D16" w:rsidP="005F5395">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4972973B" w14:textId="20D0636B" w:rsidR="005B2D16" w:rsidRPr="00E06820" w:rsidRDefault="005B2D16" w:rsidP="005F5395">
            <w:pPr>
              <w:pStyle w:val="Title"/>
              <w:jc w:val="left"/>
              <w:rPr>
                <w:rFonts w:cs="Arial"/>
                <w:b w:val="0"/>
                <w:bCs w:val="0"/>
                <w:color w:val="00506A"/>
                <w:sz w:val="22"/>
                <w:szCs w:val="22"/>
              </w:rPr>
            </w:pPr>
            <w:r w:rsidRPr="00E06820">
              <w:rPr>
                <w:rFonts w:cs="Arial"/>
                <w:b w:val="0"/>
                <w:bCs w:val="0"/>
                <w:sz w:val="22"/>
                <w:szCs w:val="22"/>
              </w:rPr>
              <w:t>Direct - Non-financial professional and personal interests</w:t>
            </w:r>
          </w:p>
        </w:tc>
        <w:tc>
          <w:tcPr>
            <w:tcW w:w="4111" w:type="dxa"/>
            <w:vAlign w:val="center"/>
          </w:tcPr>
          <w:p w14:paraId="1188D184" w14:textId="77777777" w:rsidR="005B2D16" w:rsidRPr="00E06820" w:rsidRDefault="005B2D16" w:rsidP="005F5395">
            <w:pPr>
              <w:pStyle w:val="Paragraphnonumbers"/>
              <w:spacing w:line="240" w:lineRule="auto"/>
              <w:rPr>
                <w:rFonts w:cs="Arial"/>
                <w:sz w:val="22"/>
                <w:szCs w:val="22"/>
                <w:lang w:val="en-US"/>
              </w:rPr>
            </w:pPr>
            <w:r w:rsidRPr="00E06820">
              <w:rPr>
                <w:rFonts w:cs="Arial"/>
                <w:sz w:val="22"/>
                <w:szCs w:val="22"/>
                <w:lang w:val="en-US"/>
              </w:rPr>
              <w:t>Immediate past chair and current member of the Royal College of General Practitioners Rural Forum Steering Group. We exist to support rural practice and to “rural proof” policy and initiatives</w:t>
            </w:r>
          </w:p>
          <w:p w14:paraId="4C209D95" w14:textId="36152997" w:rsidR="005B2D16" w:rsidRPr="00E06820" w:rsidRDefault="005B2D16" w:rsidP="005F5395">
            <w:pPr>
              <w:pStyle w:val="Title"/>
              <w:jc w:val="left"/>
              <w:rPr>
                <w:rFonts w:cs="Arial"/>
                <w:b w:val="0"/>
                <w:bCs w:val="0"/>
                <w:sz w:val="22"/>
                <w:szCs w:val="22"/>
                <w:lang w:val="en-US"/>
              </w:rPr>
            </w:pPr>
            <w:hyperlink r:id="rId8" w:history="1">
              <w:r w:rsidRPr="00E06820">
                <w:rPr>
                  <w:rStyle w:val="Hyperlink"/>
                  <w:rFonts w:cs="Arial"/>
                  <w:b w:val="0"/>
                  <w:bCs w:val="0"/>
                  <w:sz w:val="22"/>
                  <w:szCs w:val="22"/>
                  <w:lang w:val="en-US"/>
                </w:rPr>
                <w:t>https://www.rcgp.org.uk/rcgp-near-you/faculties/rural-forum.aspx</w:t>
              </w:r>
            </w:hyperlink>
          </w:p>
        </w:tc>
        <w:tc>
          <w:tcPr>
            <w:tcW w:w="1417" w:type="dxa"/>
            <w:vAlign w:val="center"/>
          </w:tcPr>
          <w:p w14:paraId="1A4A2D3B" w14:textId="1B47460F" w:rsidR="005B2D16" w:rsidRPr="00E06820" w:rsidRDefault="005B2D16" w:rsidP="005F5395">
            <w:pPr>
              <w:pStyle w:val="Title"/>
              <w:spacing w:after="0"/>
              <w:jc w:val="left"/>
              <w:rPr>
                <w:rFonts w:cs="Arial"/>
                <w:b w:val="0"/>
                <w:bCs w:val="0"/>
                <w:sz w:val="22"/>
                <w:szCs w:val="22"/>
                <w:lang w:val="en-US"/>
              </w:rPr>
            </w:pPr>
            <w:r w:rsidRPr="00E06820">
              <w:rPr>
                <w:rFonts w:cs="Arial"/>
                <w:b w:val="0"/>
                <w:bCs w:val="0"/>
                <w:sz w:val="22"/>
                <w:szCs w:val="22"/>
                <w:lang w:val="en-US"/>
              </w:rPr>
              <w:t>2009</w:t>
            </w:r>
          </w:p>
        </w:tc>
        <w:tc>
          <w:tcPr>
            <w:tcW w:w="1134" w:type="dxa"/>
            <w:vAlign w:val="center"/>
          </w:tcPr>
          <w:p w14:paraId="2AB5EA94" w14:textId="6220BBED" w:rsidR="005B2D16" w:rsidRPr="00E06820" w:rsidRDefault="00FC2E6E" w:rsidP="005F5395">
            <w:pPr>
              <w:pStyle w:val="Title"/>
              <w:spacing w:after="0"/>
              <w:jc w:val="left"/>
              <w:rPr>
                <w:rFonts w:cs="Arial"/>
                <w:b w:val="0"/>
                <w:bCs w:val="0"/>
                <w:color w:val="00506A"/>
                <w:sz w:val="22"/>
                <w:szCs w:val="22"/>
              </w:rPr>
            </w:pPr>
            <w:r w:rsidRPr="00E06820">
              <w:rPr>
                <w:rFonts w:cs="Arial"/>
                <w:b w:val="0"/>
                <w:bCs w:val="0"/>
                <w:sz w:val="22"/>
                <w:szCs w:val="22"/>
              </w:rPr>
              <w:t xml:space="preserve">Aug </w:t>
            </w:r>
            <w:r w:rsidR="005B2D16" w:rsidRPr="00E06820">
              <w:rPr>
                <w:rFonts w:cs="Arial"/>
                <w:b w:val="0"/>
                <w:bCs w:val="0"/>
                <w:sz w:val="22"/>
                <w:szCs w:val="22"/>
              </w:rPr>
              <w:t>2024</w:t>
            </w:r>
          </w:p>
        </w:tc>
        <w:tc>
          <w:tcPr>
            <w:tcW w:w="1134" w:type="dxa"/>
            <w:vAlign w:val="center"/>
          </w:tcPr>
          <w:p w14:paraId="1FF507CF" w14:textId="6152E16D" w:rsidR="005B2D16" w:rsidRPr="00E06820" w:rsidRDefault="005B2D16" w:rsidP="005F5395">
            <w:pPr>
              <w:pStyle w:val="Title"/>
              <w:spacing w:after="0"/>
              <w:jc w:val="left"/>
              <w:rPr>
                <w:rFonts w:cs="Arial"/>
                <w:b w:val="0"/>
                <w:bCs w:val="0"/>
                <w:sz w:val="22"/>
                <w:szCs w:val="22"/>
                <w:lang w:val="en-US"/>
              </w:rPr>
            </w:pPr>
            <w:r w:rsidRPr="00E06820">
              <w:rPr>
                <w:rFonts w:cs="Arial"/>
                <w:b w:val="0"/>
                <w:bCs w:val="0"/>
                <w:sz w:val="22"/>
                <w:szCs w:val="22"/>
                <w:lang w:val="en-US"/>
              </w:rPr>
              <w:t>current</w:t>
            </w:r>
          </w:p>
        </w:tc>
        <w:tc>
          <w:tcPr>
            <w:tcW w:w="2694" w:type="dxa"/>
            <w:vAlign w:val="center"/>
          </w:tcPr>
          <w:p w14:paraId="16395416" w14:textId="15EA8D55" w:rsidR="005B2D16" w:rsidRPr="00E06820" w:rsidRDefault="00C77974" w:rsidP="005F5395">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5B2D16" w:rsidRPr="005F5395" w14:paraId="4C1D8B45" w14:textId="77777777" w:rsidTr="005F5395">
        <w:trPr>
          <w:trHeight w:val="775"/>
        </w:trPr>
        <w:tc>
          <w:tcPr>
            <w:tcW w:w="1418" w:type="dxa"/>
            <w:vAlign w:val="center"/>
          </w:tcPr>
          <w:p w14:paraId="4FAD851E" w14:textId="59A9594E" w:rsidR="005B2D16" w:rsidRPr="00E06820" w:rsidRDefault="005B2D16" w:rsidP="005F5395">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4ED8B640" w14:textId="77F57FD7" w:rsidR="005B2D16" w:rsidRPr="00E06820" w:rsidRDefault="005B2D16" w:rsidP="005F5395">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6AD493BB" w14:textId="50D3E1B9" w:rsidR="005B2D16" w:rsidRPr="00E06820" w:rsidRDefault="005B2D16" w:rsidP="005F5395">
            <w:pPr>
              <w:pStyle w:val="Title"/>
              <w:jc w:val="left"/>
              <w:rPr>
                <w:rFonts w:cs="Arial"/>
                <w:b w:val="0"/>
                <w:bCs w:val="0"/>
                <w:sz w:val="22"/>
                <w:szCs w:val="22"/>
              </w:rPr>
            </w:pPr>
            <w:r w:rsidRPr="00E06820">
              <w:rPr>
                <w:rFonts w:cs="Arial"/>
                <w:b w:val="0"/>
                <w:bCs w:val="0"/>
                <w:sz w:val="22"/>
                <w:szCs w:val="22"/>
              </w:rPr>
              <w:t>Direct - Non-financial professional and personal interests</w:t>
            </w:r>
          </w:p>
        </w:tc>
        <w:tc>
          <w:tcPr>
            <w:tcW w:w="4111" w:type="dxa"/>
            <w:vAlign w:val="center"/>
          </w:tcPr>
          <w:p w14:paraId="7C2789AD" w14:textId="77777777" w:rsidR="005B2D16" w:rsidRPr="00E06820" w:rsidRDefault="005B2D16" w:rsidP="005F5395">
            <w:pPr>
              <w:pStyle w:val="Paragraphnonumbers"/>
              <w:spacing w:line="240" w:lineRule="auto"/>
              <w:rPr>
                <w:rFonts w:cs="Arial"/>
                <w:color w:val="231F20"/>
                <w:sz w:val="22"/>
                <w:szCs w:val="22"/>
                <w:shd w:val="clear" w:color="auto" w:fill="FFFFFF"/>
              </w:rPr>
            </w:pPr>
            <w:r w:rsidRPr="00E06820">
              <w:rPr>
                <w:rFonts w:cs="Arial"/>
                <w:sz w:val="22"/>
                <w:szCs w:val="22"/>
                <w:lang w:val="en-US"/>
              </w:rPr>
              <w:t xml:space="preserve">I am a member of the British and Irish Hypertension Society. </w:t>
            </w:r>
            <w:r w:rsidRPr="00E06820">
              <w:rPr>
                <w:rFonts w:cs="Arial"/>
                <w:color w:val="231F20"/>
                <w:sz w:val="22"/>
                <w:szCs w:val="22"/>
                <w:shd w:val="clear" w:color="auto" w:fill="FFFFFF"/>
              </w:rPr>
              <w:t>The Society comprises doctors, nurses and other healthcare workers specialising in the delivery of care in hypertension and allied fields, together with clinicians and scientists in the forefront of cardiovascular research.</w:t>
            </w:r>
          </w:p>
          <w:p w14:paraId="443D032D" w14:textId="77777777" w:rsidR="001949E3" w:rsidRDefault="005B2D16" w:rsidP="001949E3">
            <w:pPr>
              <w:pStyle w:val="Paragraphnonumbers"/>
              <w:spacing w:line="240" w:lineRule="auto"/>
              <w:rPr>
                <w:rFonts w:cs="Arial"/>
                <w:color w:val="231F20"/>
                <w:sz w:val="22"/>
                <w:szCs w:val="22"/>
                <w:shd w:val="clear" w:color="auto" w:fill="FFFFFF"/>
              </w:rPr>
            </w:pPr>
            <w:r w:rsidRPr="00E06820">
              <w:rPr>
                <w:rFonts w:cs="Arial"/>
                <w:color w:val="231F20"/>
                <w:sz w:val="22"/>
                <w:szCs w:val="22"/>
                <w:shd w:val="clear" w:color="auto" w:fill="FFFFFF"/>
              </w:rPr>
              <w:lastRenderedPageBreak/>
              <w:t xml:space="preserve">I was an Executive board member from 2016 to 219. </w:t>
            </w:r>
          </w:p>
          <w:p w14:paraId="25368ECA" w14:textId="3C81378D" w:rsidR="001949E3" w:rsidRPr="00E06820" w:rsidRDefault="001949E3" w:rsidP="001949E3">
            <w:pPr>
              <w:pStyle w:val="Paragraphnonumbers"/>
              <w:spacing w:line="240" w:lineRule="auto"/>
              <w:rPr>
                <w:rFonts w:cs="Arial"/>
                <w:color w:val="231F20"/>
                <w:sz w:val="22"/>
                <w:szCs w:val="22"/>
                <w:shd w:val="clear" w:color="auto" w:fill="FFFFFF"/>
              </w:rPr>
            </w:pPr>
            <w:r w:rsidRPr="007269A7">
              <w:rPr>
                <w:rFonts w:cs="Arial"/>
                <w:color w:val="231F20"/>
                <w:sz w:val="22"/>
                <w:szCs w:val="22"/>
                <w:shd w:val="clear" w:color="auto" w:fill="FFFFFF"/>
              </w:rPr>
              <w:t>I chair the Standing Committee on blood pressure measurement and am a member of the Standing Committee for collaborative research</w:t>
            </w:r>
          </w:p>
          <w:p w14:paraId="78346F02" w14:textId="3910A2A4" w:rsidR="005B2D16" w:rsidRPr="00E06820" w:rsidRDefault="001949E3" w:rsidP="001949E3">
            <w:pPr>
              <w:pStyle w:val="Title"/>
              <w:jc w:val="left"/>
              <w:rPr>
                <w:rFonts w:cs="Arial"/>
                <w:b w:val="0"/>
                <w:bCs w:val="0"/>
                <w:sz w:val="22"/>
                <w:szCs w:val="22"/>
                <w:lang w:val="en-US"/>
              </w:rPr>
            </w:pPr>
            <w:hyperlink r:id="rId9" w:history="1">
              <w:r w:rsidRPr="00E06820">
                <w:rPr>
                  <w:rStyle w:val="Hyperlink"/>
                  <w:rFonts w:cs="Arial"/>
                  <w:b w:val="0"/>
                  <w:bCs w:val="0"/>
                  <w:sz w:val="22"/>
                  <w:szCs w:val="22"/>
                  <w:lang w:val="en-US"/>
                </w:rPr>
                <w:t>https://bihsoc.org/</w:t>
              </w:r>
            </w:hyperlink>
          </w:p>
        </w:tc>
        <w:tc>
          <w:tcPr>
            <w:tcW w:w="1417" w:type="dxa"/>
            <w:vAlign w:val="center"/>
          </w:tcPr>
          <w:p w14:paraId="0E938628" w14:textId="18576CFE" w:rsidR="005B2D16" w:rsidRPr="00E06820" w:rsidRDefault="005B2D16" w:rsidP="005F5395">
            <w:pPr>
              <w:pStyle w:val="Title"/>
              <w:spacing w:after="0"/>
              <w:jc w:val="left"/>
              <w:rPr>
                <w:rFonts w:cs="Arial"/>
                <w:b w:val="0"/>
                <w:bCs w:val="0"/>
                <w:sz w:val="22"/>
                <w:szCs w:val="22"/>
                <w:lang w:val="en-US"/>
              </w:rPr>
            </w:pPr>
            <w:r w:rsidRPr="00E06820">
              <w:rPr>
                <w:rFonts w:cs="Arial"/>
                <w:b w:val="0"/>
                <w:bCs w:val="0"/>
                <w:sz w:val="22"/>
                <w:szCs w:val="22"/>
                <w:lang w:val="en-US"/>
              </w:rPr>
              <w:lastRenderedPageBreak/>
              <w:t>2008</w:t>
            </w:r>
          </w:p>
        </w:tc>
        <w:tc>
          <w:tcPr>
            <w:tcW w:w="1134" w:type="dxa"/>
            <w:vAlign w:val="center"/>
          </w:tcPr>
          <w:p w14:paraId="4C8E6BB2" w14:textId="0555E87F" w:rsidR="005B2D16" w:rsidRPr="00E06820" w:rsidRDefault="00FC2E6E" w:rsidP="005F5395">
            <w:pPr>
              <w:pStyle w:val="Title"/>
              <w:spacing w:after="0"/>
              <w:jc w:val="left"/>
              <w:rPr>
                <w:rFonts w:cs="Arial"/>
                <w:b w:val="0"/>
                <w:bCs w:val="0"/>
                <w:color w:val="00506A"/>
                <w:sz w:val="22"/>
                <w:szCs w:val="22"/>
              </w:rPr>
            </w:pPr>
            <w:r w:rsidRPr="00E06820">
              <w:rPr>
                <w:rFonts w:cs="Arial"/>
                <w:b w:val="0"/>
                <w:bCs w:val="0"/>
                <w:sz w:val="22"/>
                <w:szCs w:val="22"/>
              </w:rPr>
              <w:t xml:space="preserve">Aug </w:t>
            </w:r>
            <w:r w:rsidR="005B2D16" w:rsidRPr="00E06820">
              <w:rPr>
                <w:rFonts w:cs="Arial"/>
                <w:b w:val="0"/>
                <w:bCs w:val="0"/>
                <w:sz w:val="22"/>
                <w:szCs w:val="22"/>
              </w:rPr>
              <w:t>2024</w:t>
            </w:r>
          </w:p>
        </w:tc>
        <w:tc>
          <w:tcPr>
            <w:tcW w:w="1134" w:type="dxa"/>
            <w:vAlign w:val="center"/>
          </w:tcPr>
          <w:p w14:paraId="0EC66A3A" w14:textId="439EF979" w:rsidR="005B2D16" w:rsidRPr="00E06820" w:rsidRDefault="005B2D16" w:rsidP="005F5395">
            <w:pPr>
              <w:pStyle w:val="Title"/>
              <w:spacing w:after="0"/>
              <w:jc w:val="left"/>
              <w:rPr>
                <w:rFonts w:cs="Arial"/>
                <w:b w:val="0"/>
                <w:bCs w:val="0"/>
                <w:sz w:val="22"/>
                <w:szCs w:val="22"/>
                <w:lang w:val="en-US"/>
              </w:rPr>
            </w:pPr>
            <w:r w:rsidRPr="00E06820">
              <w:rPr>
                <w:rFonts w:cs="Arial"/>
                <w:b w:val="0"/>
                <w:bCs w:val="0"/>
                <w:sz w:val="22"/>
                <w:szCs w:val="22"/>
                <w:lang w:val="en-US"/>
              </w:rPr>
              <w:t>current</w:t>
            </w:r>
          </w:p>
        </w:tc>
        <w:tc>
          <w:tcPr>
            <w:tcW w:w="2694" w:type="dxa"/>
            <w:vAlign w:val="center"/>
          </w:tcPr>
          <w:p w14:paraId="6CE5EF63" w14:textId="4A534D01" w:rsidR="005B2D16" w:rsidRPr="00E06820" w:rsidRDefault="00C77974" w:rsidP="005F5395">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7E24622F" w14:textId="77777777" w:rsidTr="005F5395">
        <w:trPr>
          <w:trHeight w:val="775"/>
        </w:trPr>
        <w:tc>
          <w:tcPr>
            <w:tcW w:w="1418" w:type="dxa"/>
            <w:vAlign w:val="center"/>
          </w:tcPr>
          <w:p w14:paraId="7E2064D1" w14:textId="5D3F19DC" w:rsidR="00E06820" w:rsidRPr="00E06820" w:rsidRDefault="00E06820" w:rsidP="00E0682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3BC89D70" w14:textId="20364176"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1A4CA0BD" w14:textId="58D00807"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Non-financial professional and personal interests</w:t>
            </w:r>
          </w:p>
        </w:tc>
        <w:tc>
          <w:tcPr>
            <w:tcW w:w="4111" w:type="dxa"/>
            <w:vAlign w:val="center"/>
          </w:tcPr>
          <w:p w14:paraId="0C0B2C0E" w14:textId="7777777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I am a member of the Society for Academic Primary Care. I recently founded the Society’s Cardiovascular Research Special Interest Group</w:t>
            </w:r>
          </w:p>
          <w:p w14:paraId="08BF3E57" w14:textId="17C69AE3" w:rsidR="00E06820" w:rsidRPr="00E06820" w:rsidRDefault="00E06820" w:rsidP="00E06820">
            <w:pPr>
              <w:pStyle w:val="Title"/>
              <w:jc w:val="left"/>
              <w:rPr>
                <w:rFonts w:cs="Arial"/>
                <w:b w:val="0"/>
                <w:bCs w:val="0"/>
                <w:sz w:val="22"/>
                <w:szCs w:val="22"/>
                <w:lang w:val="en-US"/>
              </w:rPr>
            </w:pPr>
            <w:hyperlink r:id="rId10" w:history="1">
              <w:r w:rsidRPr="00E06820">
                <w:rPr>
                  <w:rStyle w:val="Hyperlink"/>
                  <w:rFonts w:cs="Arial"/>
                  <w:b w:val="0"/>
                  <w:bCs w:val="0"/>
                  <w:sz w:val="22"/>
                  <w:szCs w:val="22"/>
                  <w:lang w:val="en-US"/>
                </w:rPr>
                <w:t>https://sapc.ac.uk/special-interest-group/cardiovascular-research-group</w:t>
              </w:r>
            </w:hyperlink>
          </w:p>
        </w:tc>
        <w:tc>
          <w:tcPr>
            <w:tcW w:w="1417" w:type="dxa"/>
            <w:vAlign w:val="center"/>
          </w:tcPr>
          <w:p w14:paraId="2BC7549E" w14:textId="6CFD00F2"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2011</w:t>
            </w:r>
          </w:p>
        </w:tc>
        <w:tc>
          <w:tcPr>
            <w:tcW w:w="1134" w:type="dxa"/>
            <w:vAlign w:val="center"/>
          </w:tcPr>
          <w:p w14:paraId="1905F00B" w14:textId="2AD6D214" w:rsidR="00E06820" w:rsidRPr="00E06820" w:rsidRDefault="00E06820" w:rsidP="00E06820">
            <w:pPr>
              <w:pStyle w:val="Title"/>
              <w:spacing w:after="0"/>
              <w:jc w:val="left"/>
              <w:rPr>
                <w:rFonts w:cs="Arial"/>
                <w:b w:val="0"/>
                <w:bCs w:val="0"/>
                <w:color w:val="00506A"/>
                <w:sz w:val="22"/>
                <w:szCs w:val="22"/>
              </w:rPr>
            </w:pPr>
            <w:r w:rsidRPr="00E06820">
              <w:rPr>
                <w:rFonts w:cs="Arial"/>
                <w:b w:val="0"/>
                <w:bCs w:val="0"/>
                <w:sz w:val="22"/>
                <w:szCs w:val="22"/>
              </w:rPr>
              <w:t>Aug 2024</w:t>
            </w:r>
          </w:p>
        </w:tc>
        <w:tc>
          <w:tcPr>
            <w:tcW w:w="1134" w:type="dxa"/>
            <w:vAlign w:val="center"/>
          </w:tcPr>
          <w:p w14:paraId="13D683C8" w14:textId="44D57FDB"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current</w:t>
            </w:r>
          </w:p>
        </w:tc>
        <w:tc>
          <w:tcPr>
            <w:tcW w:w="2694" w:type="dxa"/>
            <w:vAlign w:val="center"/>
          </w:tcPr>
          <w:p w14:paraId="278A4276" w14:textId="4A416593" w:rsidR="00E06820" w:rsidRPr="005F5395" w:rsidRDefault="00E06820" w:rsidP="00E0682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E06820" w:rsidRPr="005F5395" w14:paraId="50690B7B" w14:textId="77777777" w:rsidTr="005F5395">
        <w:trPr>
          <w:trHeight w:val="745"/>
        </w:trPr>
        <w:tc>
          <w:tcPr>
            <w:tcW w:w="1418" w:type="dxa"/>
            <w:vAlign w:val="center"/>
          </w:tcPr>
          <w:p w14:paraId="68BD53A4" w14:textId="1E0BF832" w:rsidR="00E06820" w:rsidRPr="00E06820" w:rsidRDefault="00E06820" w:rsidP="00E0682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423EA128" w14:textId="5C7A0423"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77B9488E" w14:textId="4C3D6297"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Non-financial professional and personal interests</w:t>
            </w:r>
          </w:p>
        </w:tc>
        <w:tc>
          <w:tcPr>
            <w:tcW w:w="4111" w:type="dxa"/>
            <w:vAlign w:val="center"/>
          </w:tcPr>
          <w:p w14:paraId="68EA4041" w14:textId="7777777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My group recently derived and validated a cardiovascular risk prediction model in research funded by National Institute for Health Research, Research for Patient Benefit Programme (PB-PG-0215-36009).</w:t>
            </w:r>
          </w:p>
          <w:p w14:paraId="7DAFDDE5" w14:textId="77777777" w:rsidR="00E06820" w:rsidRPr="00E06820" w:rsidRDefault="00E06820" w:rsidP="00E06820">
            <w:pPr>
              <w:pStyle w:val="Paragraphnonumbers"/>
              <w:spacing w:line="240" w:lineRule="auto"/>
              <w:rPr>
                <w:rFonts w:cs="Arial"/>
                <w:noProof/>
                <w:sz w:val="22"/>
                <w:szCs w:val="22"/>
              </w:rPr>
            </w:pPr>
            <w:r w:rsidRPr="00E06820">
              <w:rPr>
                <w:rFonts w:cs="Arial"/>
                <w:noProof/>
                <w:sz w:val="22"/>
                <w:szCs w:val="22"/>
              </w:rPr>
              <w:t>Clark CE, Warren FC, Boddy K, McDonagh STJ, Moore SF, Goddard J</w:t>
            </w:r>
            <w:r w:rsidRPr="00E06820">
              <w:rPr>
                <w:rFonts w:cs="Arial"/>
                <w:i/>
                <w:noProof/>
                <w:sz w:val="22"/>
                <w:szCs w:val="22"/>
              </w:rPr>
              <w:t xml:space="preserve"> et al.</w:t>
            </w:r>
            <w:r w:rsidRPr="00E06820">
              <w:rPr>
                <w:rFonts w:cs="Arial"/>
                <w:noProof/>
                <w:sz w:val="22"/>
                <w:szCs w:val="22"/>
              </w:rPr>
              <w:t xml:space="preserve"> Associations Between Systolic Interarm Differences in Blood Pressure and Cardiovascular Disease Outcomes and Mortality. </w:t>
            </w:r>
            <w:r w:rsidRPr="00E06820">
              <w:rPr>
                <w:rFonts w:cs="Arial"/>
                <w:i/>
                <w:noProof/>
                <w:sz w:val="22"/>
                <w:szCs w:val="22"/>
              </w:rPr>
              <w:t xml:space="preserve">Hypertension </w:t>
            </w:r>
            <w:r w:rsidRPr="00E06820">
              <w:rPr>
                <w:rFonts w:cs="Arial"/>
                <w:noProof/>
                <w:sz w:val="22"/>
                <w:szCs w:val="22"/>
              </w:rPr>
              <w:t>2021; 77: 650-661.</w:t>
            </w:r>
          </w:p>
          <w:p w14:paraId="5EE083B0" w14:textId="77777777" w:rsidR="00E06820" w:rsidRPr="00E06820" w:rsidRDefault="00E06820" w:rsidP="00E06820">
            <w:pPr>
              <w:pStyle w:val="Paragraphnonumbers"/>
              <w:spacing w:line="240" w:lineRule="auto"/>
              <w:rPr>
                <w:rFonts w:cs="Arial"/>
                <w:noProof/>
                <w:sz w:val="22"/>
                <w:szCs w:val="22"/>
              </w:rPr>
            </w:pPr>
            <w:r w:rsidRPr="00E06820">
              <w:rPr>
                <w:rFonts w:cs="Arial"/>
                <w:noProof/>
                <w:sz w:val="22"/>
                <w:szCs w:val="22"/>
              </w:rPr>
              <w:t xml:space="preserve">See also McDonagh STJ, Norris B, Fordham J, Greenwood MR, Richards </w:t>
            </w:r>
            <w:r w:rsidRPr="00E06820">
              <w:rPr>
                <w:rFonts w:cs="Arial"/>
                <w:noProof/>
                <w:sz w:val="22"/>
                <w:szCs w:val="22"/>
              </w:rPr>
              <w:lastRenderedPageBreak/>
              <w:t>S, Campbell J et al. Inter-arm blood pressure difference and cardiovascular risk estimation in primary care. BJGP Open 2022: BJGPO.2021.0242.</w:t>
            </w:r>
          </w:p>
          <w:p w14:paraId="1A21654D" w14:textId="77777777" w:rsidR="00E06820" w:rsidRPr="00E06820" w:rsidRDefault="00E06820" w:rsidP="00E06820">
            <w:pPr>
              <w:pStyle w:val="Paragraphnonumbers"/>
              <w:spacing w:line="240" w:lineRule="auto"/>
              <w:rPr>
                <w:rFonts w:cs="Arial"/>
                <w:sz w:val="22"/>
                <w:szCs w:val="22"/>
                <w:lang w:val="en-US"/>
              </w:rPr>
            </w:pPr>
          </w:p>
        </w:tc>
        <w:tc>
          <w:tcPr>
            <w:tcW w:w="1417" w:type="dxa"/>
            <w:vAlign w:val="center"/>
          </w:tcPr>
          <w:p w14:paraId="0E37FC3D" w14:textId="411A385A"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lastRenderedPageBreak/>
              <w:t>2021</w:t>
            </w:r>
          </w:p>
        </w:tc>
        <w:tc>
          <w:tcPr>
            <w:tcW w:w="1134" w:type="dxa"/>
            <w:vAlign w:val="center"/>
          </w:tcPr>
          <w:p w14:paraId="14D46BA8" w14:textId="737140F0" w:rsidR="00E06820" w:rsidRPr="00E06820" w:rsidRDefault="00E06820" w:rsidP="00E06820">
            <w:pPr>
              <w:pStyle w:val="Title"/>
              <w:spacing w:after="0"/>
              <w:jc w:val="left"/>
              <w:rPr>
                <w:rFonts w:cs="Arial"/>
                <w:b w:val="0"/>
                <w:bCs w:val="0"/>
                <w:color w:val="00506A"/>
                <w:sz w:val="22"/>
                <w:szCs w:val="22"/>
              </w:rPr>
            </w:pPr>
            <w:r w:rsidRPr="00E06820">
              <w:rPr>
                <w:rFonts w:cs="Arial"/>
                <w:b w:val="0"/>
                <w:bCs w:val="0"/>
                <w:sz w:val="22"/>
                <w:szCs w:val="22"/>
              </w:rPr>
              <w:t>Aug 2024</w:t>
            </w:r>
          </w:p>
        </w:tc>
        <w:tc>
          <w:tcPr>
            <w:tcW w:w="1134" w:type="dxa"/>
            <w:vAlign w:val="center"/>
          </w:tcPr>
          <w:p w14:paraId="3432C80D" w14:textId="4D96D9C9"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current</w:t>
            </w:r>
          </w:p>
        </w:tc>
        <w:tc>
          <w:tcPr>
            <w:tcW w:w="2694" w:type="dxa"/>
            <w:vAlign w:val="center"/>
          </w:tcPr>
          <w:p w14:paraId="1B316128" w14:textId="3726D0BB" w:rsidR="00E06820" w:rsidRPr="005F5395" w:rsidRDefault="00E06820" w:rsidP="00E0682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E06820" w:rsidRPr="005F5395" w14:paraId="3775711D" w14:textId="77777777" w:rsidTr="005F5395">
        <w:trPr>
          <w:trHeight w:val="2534"/>
        </w:trPr>
        <w:tc>
          <w:tcPr>
            <w:tcW w:w="1418" w:type="dxa"/>
            <w:vAlign w:val="center"/>
          </w:tcPr>
          <w:p w14:paraId="57688BE3" w14:textId="75D66CB1" w:rsidR="00E06820" w:rsidRPr="00E06820" w:rsidRDefault="00E06820" w:rsidP="00E0682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60CB6E29" w14:textId="4FFD9C5D"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Specialist committee member</w:t>
            </w:r>
          </w:p>
        </w:tc>
        <w:tc>
          <w:tcPr>
            <w:tcW w:w="1843" w:type="dxa"/>
            <w:vAlign w:val="center"/>
          </w:tcPr>
          <w:p w14:paraId="774E0DE8" w14:textId="3E14C341"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Non-financial professional and personal interests</w:t>
            </w:r>
          </w:p>
        </w:tc>
        <w:tc>
          <w:tcPr>
            <w:tcW w:w="4111" w:type="dxa"/>
            <w:vAlign w:val="center"/>
          </w:tcPr>
          <w:p w14:paraId="094FBB3F" w14:textId="3930B149"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NICE CVD &amp; lipid modification guideline committee</w:t>
            </w:r>
          </w:p>
          <w:p w14:paraId="08787685" w14:textId="0DD35CC1" w:rsidR="00E06820" w:rsidRPr="00E06820" w:rsidRDefault="00E06820" w:rsidP="00E06820">
            <w:pPr>
              <w:rPr>
                <w:rFonts w:ascii="Arial" w:hAnsi="Arial" w:cs="Arial"/>
                <w:sz w:val="22"/>
                <w:szCs w:val="22"/>
                <w:lang w:val="en-US"/>
              </w:rPr>
            </w:pPr>
            <w:r w:rsidRPr="00E06820">
              <w:rPr>
                <w:rFonts w:ascii="Arial" w:hAnsi="Arial" w:cs="Arial"/>
                <w:sz w:val="22"/>
                <w:szCs w:val="22"/>
                <w:lang w:val="en-US"/>
              </w:rPr>
              <w:t>Author: Samarasekera EJ, Clark CE, Kaur S, Patel RS, Mills J. Cardiovascular disease risk assessment and reduction: summary of updated NICE guidance. BMJ 2023; 381: p1028.</w:t>
            </w:r>
          </w:p>
        </w:tc>
        <w:tc>
          <w:tcPr>
            <w:tcW w:w="1417" w:type="dxa"/>
            <w:vAlign w:val="center"/>
          </w:tcPr>
          <w:p w14:paraId="25F0B907" w14:textId="77777777" w:rsidR="00E06820" w:rsidRPr="00E06820" w:rsidRDefault="00E06820" w:rsidP="00E06820">
            <w:pPr>
              <w:pStyle w:val="Paragraphnonumbers"/>
              <w:spacing w:line="240" w:lineRule="auto"/>
              <w:rPr>
                <w:rFonts w:cs="Arial"/>
                <w:sz w:val="22"/>
                <w:szCs w:val="22"/>
                <w:lang w:val="en-US"/>
              </w:rPr>
            </w:pPr>
          </w:p>
          <w:p w14:paraId="10677BE6" w14:textId="1EF6FD57"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2022</w:t>
            </w:r>
          </w:p>
        </w:tc>
        <w:tc>
          <w:tcPr>
            <w:tcW w:w="1134" w:type="dxa"/>
            <w:vAlign w:val="center"/>
          </w:tcPr>
          <w:p w14:paraId="6D08E724" w14:textId="33C39BE7" w:rsidR="00E06820" w:rsidRPr="00E06820" w:rsidRDefault="00E06820" w:rsidP="00E06820">
            <w:pPr>
              <w:pStyle w:val="Title"/>
              <w:spacing w:after="0"/>
              <w:jc w:val="left"/>
              <w:rPr>
                <w:rFonts w:cs="Arial"/>
                <w:b w:val="0"/>
                <w:bCs w:val="0"/>
                <w:color w:val="00506A"/>
                <w:sz w:val="22"/>
                <w:szCs w:val="22"/>
              </w:rPr>
            </w:pPr>
            <w:r w:rsidRPr="00E06820">
              <w:rPr>
                <w:rFonts w:cs="Arial"/>
                <w:b w:val="0"/>
                <w:bCs w:val="0"/>
                <w:sz w:val="22"/>
                <w:szCs w:val="22"/>
              </w:rPr>
              <w:t>Aug 2024</w:t>
            </w:r>
          </w:p>
        </w:tc>
        <w:tc>
          <w:tcPr>
            <w:tcW w:w="1134" w:type="dxa"/>
            <w:vAlign w:val="center"/>
          </w:tcPr>
          <w:p w14:paraId="2F2DDD12" w14:textId="77777777" w:rsidR="00E06820" w:rsidRPr="00E06820" w:rsidRDefault="00E06820" w:rsidP="00E06820">
            <w:pPr>
              <w:pStyle w:val="Paragraphnonumbers"/>
              <w:spacing w:line="240" w:lineRule="auto"/>
              <w:rPr>
                <w:rFonts w:cs="Arial"/>
                <w:sz w:val="22"/>
                <w:szCs w:val="22"/>
                <w:lang w:val="en-US"/>
              </w:rPr>
            </w:pPr>
          </w:p>
          <w:p w14:paraId="09983FF3" w14:textId="0D86C858"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2024</w:t>
            </w:r>
          </w:p>
        </w:tc>
        <w:tc>
          <w:tcPr>
            <w:tcW w:w="2694" w:type="dxa"/>
            <w:vAlign w:val="center"/>
          </w:tcPr>
          <w:p w14:paraId="30DA0819" w14:textId="0367CB83" w:rsidR="00E06820" w:rsidRPr="005F5395" w:rsidRDefault="00E06820" w:rsidP="00E0682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E06820" w:rsidRPr="005F5395" w14:paraId="438BBDCA" w14:textId="77777777" w:rsidTr="005F5395">
        <w:trPr>
          <w:trHeight w:val="775"/>
        </w:trPr>
        <w:tc>
          <w:tcPr>
            <w:tcW w:w="1418" w:type="dxa"/>
            <w:vAlign w:val="center"/>
          </w:tcPr>
          <w:p w14:paraId="45FBC837" w14:textId="65ECA5B9" w:rsidR="00E06820" w:rsidRPr="00E06820" w:rsidRDefault="00E06820" w:rsidP="00E0682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673CCB5B" w14:textId="4F6479F8" w:rsidR="00E06820" w:rsidRPr="00E06820" w:rsidRDefault="00E06820" w:rsidP="00E06820">
            <w:pPr>
              <w:pStyle w:val="Title"/>
              <w:jc w:val="left"/>
              <w:rPr>
                <w:rFonts w:cs="Arial"/>
                <w:sz w:val="22"/>
                <w:szCs w:val="22"/>
              </w:rPr>
            </w:pPr>
            <w:r w:rsidRPr="00E06820">
              <w:rPr>
                <w:rFonts w:cs="Arial"/>
                <w:b w:val="0"/>
                <w:bCs w:val="0"/>
                <w:sz w:val="22"/>
                <w:szCs w:val="22"/>
              </w:rPr>
              <w:t>Specialist committee member</w:t>
            </w:r>
          </w:p>
        </w:tc>
        <w:tc>
          <w:tcPr>
            <w:tcW w:w="1843" w:type="dxa"/>
            <w:vAlign w:val="center"/>
          </w:tcPr>
          <w:p w14:paraId="2252590C" w14:textId="3D7AA85D" w:rsidR="00E06820" w:rsidRPr="00E06820" w:rsidRDefault="00E06820" w:rsidP="00E06820">
            <w:pPr>
              <w:pStyle w:val="Title"/>
              <w:jc w:val="left"/>
              <w:rPr>
                <w:rFonts w:cs="Arial"/>
                <w:b w:val="0"/>
                <w:bCs w:val="0"/>
                <w:sz w:val="22"/>
                <w:szCs w:val="22"/>
              </w:rPr>
            </w:pPr>
            <w:r w:rsidRPr="00E06820">
              <w:rPr>
                <w:rFonts w:cs="Arial"/>
                <w:b w:val="0"/>
                <w:bCs w:val="0"/>
                <w:sz w:val="22"/>
                <w:szCs w:val="22"/>
              </w:rPr>
              <w:t>Indirect</w:t>
            </w:r>
          </w:p>
        </w:tc>
        <w:tc>
          <w:tcPr>
            <w:tcW w:w="4111" w:type="dxa"/>
            <w:vAlign w:val="center"/>
          </w:tcPr>
          <w:p w14:paraId="4C2EE5EB" w14:textId="53FEC379"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Nil</w:t>
            </w:r>
          </w:p>
        </w:tc>
        <w:tc>
          <w:tcPr>
            <w:tcW w:w="1417" w:type="dxa"/>
            <w:vAlign w:val="center"/>
          </w:tcPr>
          <w:p w14:paraId="3E3749EE" w14:textId="2F94090D"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1134" w:type="dxa"/>
            <w:vAlign w:val="center"/>
          </w:tcPr>
          <w:p w14:paraId="6A1BF5F7" w14:textId="34BB64E8"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4DB80203" w14:textId="7EEF8FE1"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2694" w:type="dxa"/>
            <w:vAlign w:val="center"/>
          </w:tcPr>
          <w:p w14:paraId="2731FB8B" w14:textId="751722AC" w:rsidR="00E06820" w:rsidRPr="005F5395" w:rsidRDefault="00E06820" w:rsidP="00E0682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E06820" w:rsidRPr="005F5395" w14:paraId="72192DB7" w14:textId="77777777" w:rsidTr="005F5395">
        <w:trPr>
          <w:trHeight w:val="775"/>
        </w:trPr>
        <w:tc>
          <w:tcPr>
            <w:tcW w:w="1418" w:type="dxa"/>
            <w:vAlign w:val="center"/>
          </w:tcPr>
          <w:p w14:paraId="47925C37" w14:textId="4DF80FDE" w:rsidR="00E06820" w:rsidRPr="00E06820" w:rsidRDefault="00E06820" w:rsidP="00E06820">
            <w:pPr>
              <w:pStyle w:val="Title"/>
              <w:jc w:val="left"/>
              <w:rPr>
                <w:rFonts w:cs="Arial"/>
                <w:b w:val="0"/>
                <w:bCs w:val="0"/>
                <w:sz w:val="22"/>
                <w:szCs w:val="22"/>
              </w:rPr>
            </w:pPr>
            <w:r w:rsidRPr="00E06820">
              <w:rPr>
                <w:rFonts w:cs="Arial"/>
                <w:b w:val="0"/>
                <w:bCs w:val="0"/>
                <w:sz w:val="22"/>
                <w:szCs w:val="22"/>
              </w:rPr>
              <w:t>Christopher Clark</w:t>
            </w:r>
          </w:p>
        </w:tc>
        <w:tc>
          <w:tcPr>
            <w:tcW w:w="1417" w:type="dxa"/>
            <w:vAlign w:val="center"/>
          </w:tcPr>
          <w:p w14:paraId="54E8888A" w14:textId="40859AB4"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77CAF8CF" w14:textId="5D85F610"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financial</w:t>
            </w:r>
          </w:p>
        </w:tc>
        <w:tc>
          <w:tcPr>
            <w:tcW w:w="4111" w:type="dxa"/>
            <w:vAlign w:val="center"/>
          </w:tcPr>
          <w:p w14:paraId="40B825DE" w14:textId="2F0CDB56" w:rsidR="00E06820" w:rsidRPr="00E06820" w:rsidRDefault="001949E3" w:rsidP="00E06820">
            <w:pPr>
              <w:pStyle w:val="Paragraphnonumbers"/>
              <w:spacing w:line="240" w:lineRule="auto"/>
              <w:rPr>
                <w:rFonts w:cs="Arial"/>
                <w:sz w:val="22"/>
                <w:szCs w:val="22"/>
                <w:lang w:val="en-US"/>
              </w:rPr>
            </w:pPr>
            <w:r w:rsidRPr="007269A7">
              <w:rPr>
                <w:rFonts w:cs="Arial"/>
                <w:sz w:val="22"/>
                <w:szCs w:val="22"/>
              </w:rPr>
              <w:t>Associate Professor of Primary Care Cardiovascular Medicine,</w:t>
            </w:r>
            <w:r w:rsidRPr="00E06820">
              <w:rPr>
                <w:rFonts w:cs="Arial"/>
                <w:sz w:val="22"/>
                <w:szCs w:val="22"/>
              </w:rPr>
              <w:t xml:space="preserve"> </w:t>
            </w:r>
            <w:r w:rsidR="00E06820" w:rsidRPr="00E06820">
              <w:rPr>
                <w:rFonts w:cs="Arial"/>
                <w:sz w:val="22"/>
                <w:szCs w:val="22"/>
              </w:rPr>
              <w:t>University of Exeter Medical School</w:t>
            </w:r>
          </w:p>
        </w:tc>
        <w:tc>
          <w:tcPr>
            <w:tcW w:w="1417" w:type="dxa"/>
            <w:vAlign w:val="center"/>
          </w:tcPr>
          <w:p w14:paraId="73919B79" w14:textId="5DB73855"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rPr>
              <w:t>Interest arose more than 12 months before appointm ent</w:t>
            </w:r>
          </w:p>
        </w:tc>
        <w:tc>
          <w:tcPr>
            <w:tcW w:w="1134" w:type="dxa"/>
            <w:vAlign w:val="center"/>
          </w:tcPr>
          <w:p w14:paraId="63724C0F" w14:textId="77777777" w:rsidR="00E06820" w:rsidRDefault="00E06820" w:rsidP="00E06820">
            <w:pPr>
              <w:pStyle w:val="Title"/>
              <w:spacing w:after="0"/>
              <w:jc w:val="left"/>
              <w:rPr>
                <w:rFonts w:cs="Arial"/>
                <w:b w:val="0"/>
                <w:bCs w:val="0"/>
                <w:sz w:val="22"/>
                <w:szCs w:val="22"/>
              </w:rPr>
            </w:pPr>
            <w:r w:rsidRPr="00E06820">
              <w:rPr>
                <w:rFonts w:cs="Arial"/>
                <w:b w:val="0"/>
                <w:bCs w:val="0"/>
                <w:sz w:val="22"/>
                <w:szCs w:val="22"/>
              </w:rPr>
              <w:t>On appointment</w:t>
            </w:r>
          </w:p>
          <w:p w14:paraId="34066B64" w14:textId="32DCD728" w:rsidR="001949E3" w:rsidRPr="001949E3" w:rsidRDefault="001949E3" w:rsidP="001949E3">
            <w:pPr>
              <w:pStyle w:val="Heading1"/>
            </w:pPr>
            <w:r w:rsidRPr="007269A7">
              <w:rPr>
                <w:b w:val="0"/>
                <w:bCs w:val="0"/>
                <w:sz w:val="22"/>
                <w:szCs w:val="22"/>
              </w:rPr>
              <w:t>Current post from 1/8/24</w:t>
            </w:r>
          </w:p>
        </w:tc>
        <w:tc>
          <w:tcPr>
            <w:tcW w:w="1134" w:type="dxa"/>
            <w:vAlign w:val="center"/>
          </w:tcPr>
          <w:p w14:paraId="7552ADAC" w14:textId="51C4E9C6"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7FDD9139" w14:textId="06B1F6F7" w:rsidR="00E06820" w:rsidRPr="005F5395" w:rsidRDefault="00E06820" w:rsidP="00E06820">
            <w:pPr>
              <w:pStyle w:val="Title"/>
              <w:jc w:val="left"/>
              <w:rPr>
                <w:rFonts w:cs="Arial"/>
                <w:color w:val="00506A"/>
                <w:sz w:val="22"/>
                <w:szCs w:val="22"/>
              </w:rPr>
            </w:pPr>
            <w:r w:rsidRPr="00E06820">
              <w:rPr>
                <w:rFonts w:cs="Arial"/>
                <w:b w:val="0"/>
                <w:bCs w:val="0"/>
                <w:sz w:val="22"/>
                <w:szCs w:val="22"/>
              </w:rPr>
              <w:t>No action other than the process of open declaration</w:t>
            </w:r>
          </w:p>
        </w:tc>
      </w:tr>
      <w:tr w:rsidR="00E06820" w:rsidRPr="005F5395" w14:paraId="16613F0C" w14:textId="77777777" w:rsidTr="001D2425">
        <w:trPr>
          <w:trHeight w:val="775"/>
        </w:trPr>
        <w:tc>
          <w:tcPr>
            <w:tcW w:w="1418" w:type="dxa"/>
            <w:vAlign w:val="center"/>
          </w:tcPr>
          <w:p w14:paraId="35E784AB" w14:textId="5135397F"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2073873571"/>
                <w:placeholder>
                  <w:docPart w:val="8248BE338CAF4176B6B7A01ACA2C6B82"/>
                </w:placeholder>
                <w:text w:multiLine="1"/>
              </w:sdtPr>
              <w:sdtEndPr/>
              <w:sdtContent>
                <w:r w:rsidR="00E06820" w:rsidRPr="00E06820">
                  <w:rPr>
                    <w:rFonts w:cs="Arial"/>
                    <w:b w:val="0"/>
                    <w:bCs w:val="0"/>
                    <w:sz w:val="22"/>
                    <w:szCs w:val="22"/>
                  </w:rPr>
                  <w:t>Riyaz Suleman Patel</w:t>
                </w:r>
              </w:sdtContent>
            </w:sdt>
          </w:p>
        </w:tc>
        <w:tc>
          <w:tcPr>
            <w:tcW w:w="1417" w:type="dxa"/>
            <w:vAlign w:val="center"/>
          </w:tcPr>
          <w:p w14:paraId="0DD963C6" w14:textId="5CA8054B"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67D559A0" w14:textId="23F26CA8"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7EDC3FE3" w14:textId="749A465E"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Private Practice – mirrors my NHS practice and includes seeing people with lipid disorders</w:t>
            </w:r>
          </w:p>
        </w:tc>
        <w:tc>
          <w:tcPr>
            <w:tcW w:w="1417" w:type="dxa"/>
            <w:vAlign w:val="center"/>
          </w:tcPr>
          <w:p w14:paraId="628BF5D4" w14:textId="50DF056B"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2021</w:t>
            </w:r>
          </w:p>
        </w:tc>
        <w:tc>
          <w:tcPr>
            <w:tcW w:w="1134" w:type="dxa"/>
            <w:vAlign w:val="center"/>
          </w:tcPr>
          <w:p w14:paraId="2E62A45A" w14:textId="3B074579"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Sept 2024</w:t>
            </w:r>
          </w:p>
        </w:tc>
        <w:tc>
          <w:tcPr>
            <w:tcW w:w="1134" w:type="dxa"/>
            <w:vAlign w:val="center"/>
          </w:tcPr>
          <w:p w14:paraId="1947DE79" w14:textId="63178349"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752E9043" w14:textId="5DBE4E58"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60BCC093" w14:textId="77777777" w:rsidTr="00E06AA0">
        <w:trPr>
          <w:trHeight w:val="775"/>
        </w:trPr>
        <w:tc>
          <w:tcPr>
            <w:tcW w:w="1418" w:type="dxa"/>
            <w:vAlign w:val="center"/>
          </w:tcPr>
          <w:p w14:paraId="47096D34" w14:textId="1E90F66C"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65957203"/>
                <w:placeholder>
                  <w:docPart w:val="BF4BB5F956314FD79566D2B21DD9A937"/>
                </w:placeholder>
                <w:text w:multiLine="1"/>
              </w:sdtPr>
              <w:sdtEndPr/>
              <w:sdtContent>
                <w:r w:rsidR="00E06820" w:rsidRPr="00E06820">
                  <w:rPr>
                    <w:rFonts w:cs="Arial"/>
                    <w:b w:val="0"/>
                    <w:bCs w:val="0"/>
                    <w:sz w:val="22"/>
                    <w:szCs w:val="22"/>
                  </w:rPr>
                  <w:t>Riyaz Suleman Patel</w:t>
                </w:r>
              </w:sdtContent>
            </w:sdt>
          </w:p>
        </w:tc>
        <w:tc>
          <w:tcPr>
            <w:tcW w:w="1417" w:type="dxa"/>
            <w:vAlign w:val="center"/>
          </w:tcPr>
          <w:p w14:paraId="4FAF2F91" w14:textId="34E00529"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EC0B90D" w14:textId="04F66A53"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1287E65E" w14:textId="4434B3AC"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Small (&lt;1%) shareholding in private practice clinic – One Welbeck</w:t>
            </w:r>
          </w:p>
        </w:tc>
        <w:tc>
          <w:tcPr>
            <w:tcW w:w="1417" w:type="dxa"/>
            <w:vAlign w:val="center"/>
          </w:tcPr>
          <w:p w14:paraId="029D51EF" w14:textId="16DFB476"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2023/4</w:t>
            </w:r>
          </w:p>
        </w:tc>
        <w:tc>
          <w:tcPr>
            <w:tcW w:w="1134" w:type="dxa"/>
            <w:vAlign w:val="center"/>
          </w:tcPr>
          <w:p w14:paraId="685CF0A0" w14:textId="22A27554"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Sept 2024</w:t>
            </w:r>
          </w:p>
        </w:tc>
        <w:tc>
          <w:tcPr>
            <w:tcW w:w="1134" w:type="dxa"/>
            <w:vAlign w:val="center"/>
          </w:tcPr>
          <w:p w14:paraId="508809CF" w14:textId="786EEE93"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0DED3952" w14:textId="23AC09F3"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2ADEB362" w14:textId="77777777" w:rsidTr="00872310">
        <w:trPr>
          <w:trHeight w:val="775"/>
        </w:trPr>
        <w:tc>
          <w:tcPr>
            <w:tcW w:w="1418" w:type="dxa"/>
            <w:vAlign w:val="center"/>
          </w:tcPr>
          <w:p w14:paraId="667C4F5B" w14:textId="5D94A738"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648442053"/>
                <w:placeholder>
                  <w:docPart w:val="AA82A01D599140BC86BA8BDD0F385E9E"/>
                </w:placeholder>
                <w:text w:multiLine="1"/>
              </w:sdtPr>
              <w:sdtEndPr/>
              <w:sdtContent>
                <w:r w:rsidR="00E06820" w:rsidRPr="00E06820">
                  <w:rPr>
                    <w:rFonts w:cs="Arial"/>
                    <w:b w:val="0"/>
                    <w:bCs w:val="0"/>
                    <w:sz w:val="22"/>
                    <w:szCs w:val="22"/>
                  </w:rPr>
                  <w:t>Riyaz Suleman Patel</w:t>
                </w:r>
              </w:sdtContent>
            </w:sdt>
          </w:p>
        </w:tc>
        <w:tc>
          <w:tcPr>
            <w:tcW w:w="1417" w:type="dxa"/>
            <w:vAlign w:val="center"/>
          </w:tcPr>
          <w:p w14:paraId="49FD4A0C" w14:textId="385C58FB"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150E8F18" w14:textId="49CE6E46"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6A94524D" w14:textId="145DBF4D" w:rsidR="00E06820" w:rsidRPr="00E06820" w:rsidRDefault="00E06820" w:rsidP="00E06820">
            <w:pPr>
              <w:pStyle w:val="Paragraphnonumbers"/>
              <w:spacing w:line="240" w:lineRule="auto"/>
              <w:rPr>
                <w:rFonts w:cs="Arial"/>
                <w:sz w:val="22"/>
                <w:szCs w:val="22"/>
                <w:lang w:val="en-US"/>
              </w:rPr>
            </w:pPr>
            <w:r w:rsidRPr="00E06820">
              <w:rPr>
                <w:rFonts w:cs="Arial"/>
                <w:sz w:val="22"/>
                <w:szCs w:val="22"/>
              </w:rPr>
              <w:t>Professor of Cardiology &amp; Consultant Cardiologist, Bart’s Health and UCLH NHS Trusts</w:t>
            </w:r>
          </w:p>
        </w:tc>
        <w:tc>
          <w:tcPr>
            <w:tcW w:w="1417" w:type="dxa"/>
            <w:vAlign w:val="center"/>
          </w:tcPr>
          <w:p w14:paraId="572631DB" w14:textId="021502D9"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rPr>
              <w:t>Interest arose more than 12 months before appointm ent</w:t>
            </w:r>
          </w:p>
        </w:tc>
        <w:tc>
          <w:tcPr>
            <w:tcW w:w="1134" w:type="dxa"/>
            <w:vAlign w:val="center"/>
          </w:tcPr>
          <w:p w14:paraId="6F538F40" w14:textId="74CF749D"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On appointm ent</w:t>
            </w:r>
          </w:p>
        </w:tc>
        <w:tc>
          <w:tcPr>
            <w:tcW w:w="1134" w:type="dxa"/>
            <w:vAlign w:val="center"/>
          </w:tcPr>
          <w:p w14:paraId="73AB6B48" w14:textId="05811097"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123F8BB1" w14:textId="4D2D9895"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5E325797" w14:textId="77777777" w:rsidTr="005F5395">
        <w:trPr>
          <w:trHeight w:val="775"/>
        </w:trPr>
        <w:tc>
          <w:tcPr>
            <w:tcW w:w="1418" w:type="dxa"/>
            <w:vAlign w:val="center"/>
          </w:tcPr>
          <w:p w14:paraId="5AEE5CE6" w14:textId="1E8BE639"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22540683"/>
                <w:placeholder>
                  <w:docPart w:val="BF86B055D0214AD5906242D559BFF019"/>
                </w:placeholder>
                <w:text w:multiLine="1"/>
              </w:sdtPr>
              <w:sdtEndPr/>
              <w:sdtContent>
                <w:r w:rsidR="00E06820" w:rsidRPr="00E06820">
                  <w:rPr>
                    <w:rFonts w:cs="Arial"/>
                    <w:b w:val="0"/>
                    <w:bCs w:val="0"/>
                    <w:sz w:val="22"/>
                    <w:szCs w:val="22"/>
                  </w:rPr>
                  <w:t>Riyaz Suleman Patel</w:t>
                </w:r>
              </w:sdtContent>
            </w:sdt>
          </w:p>
        </w:tc>
        <w:tc>
          <w:tcPr>
            <w:tcW w:w="1417" w:type="dxa"/>
            <w:vAlign w:val="center"/>
          </w:tcPr>
          <w:p w14:paraId="056ECEC8" w14:textId="1132B37D"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6FF7F5D" w14:textId="3A3E2B21"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12C5C8D0" w14:textId="4C572DD2"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Attended advisory Board – Novartis for discussion on Lp(a) – paid for attending a one day discussion on science and understanding of Lp(a)</w:t>
            </w:r>
          </w:p>
        </w:tc>
        <w:tc>
          <w:tcPr>
            <w:tcW w:w="1417" w:type="dxa"/>
            <w:vAlign w:val="center"/>
          </w:tcPr>
          <w:p w14:paraId="48B5859D" w14:textId="6DF5FA5E"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Apr 2024</w:t>
            </w:r>
          </w:p>
        </w:tc>
        <w:tc>
          <w:tcPr>
            <w:tcW w:w="1134" w:type="dxa"/>
            <w:vAlign w:val="center"/>
          </w:tcPr>
          <w:p w14:paraId="76D3BEC2" w14:textId="0A35D28E"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Sept 2024</w:t>
            </w:r>
          </w:p>
        </w:tc>
        <w:tc>
          <w:tcPr>
            <w:tcW w:w="1134" w:type="dxa"/>
            <w:vAlign w:val="center"/>
          </w:tcPr>
          <w:p w14:paraId="344A19CE" w14:textId="77925612"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Apr 2024</w:t>
            </w:r>
          </w:p>
        </w:tc>
        <w:tc>
          <w:tcPr>
            <w:tcW w:w="2694" w:type="dxa"/>
            <w:vAlign w:val="center"/>
          </w:tcPr>
          <w:p w14:paraId="32658CEF" w14:textId="77777777" w:rsidR="00E06820" w:rsidRPr="00E06820" w:rsidRDefault="00E06820" w:rsidP="00E06820">
            <w:pPr>
              <w:pStyle w:val="Title"/>
              <w:jc w:val="left"/>
              <w:rPr>
                <w:rFonts w:cs="Arial"/>
                <w:kern w:val="0"/>
                <w:sz w:val="22"/>
                <w:szCs w:val="22"/>
                <w:lang w:val="en-US"/>
              </w:rPr>
            </w:pPr>
            <w:r w:rsidRPr="00E06820">
              <w:rPr>
                <w:rFonts w:cs="Arial"/>
                <w:kern w:val="0"/>
                <w:sz w:val="22"/>
                <w:szCs w:val="22"/>
                <w:lang w:val="en-US"/>
              </w:rPr>
              <w:t>Partial exclusion</w:t>
            </w:r>
          </w:p>
          <w:p w14:paraId="19CCBB18" w14:textId="4FB7E042" w:rsidR="00E06820" w:rsidRPr="00E06820" w:rsidRDefault="00E06820" w:rsidP="00E06820">
            <w:pPr>
              <w:pStyle w:val="Heading1"/>
            </w:pPr>
            <w:r w:rsidRPr="00E06820">
              <w:rPr>
                <w:rFonts w:cs="Arial"/>
                <w:b w:val="0"/>
                <w:bCs w:val="0"/>
                <w:kern w:val="0"/>
                <w:sz w:val="22"/>
                <w:szCs w:val="22"/>
                <w:lang w:val="en-US"/>
              </w:rPr>
              <w:t xml:space="preserve">Prof Patel </w:t>
            </w:r>
            <w:r w:rsidR="00CD2B6D">
              <w:rPr>
                <w:rFonts w:cs="Arial"/>
                <w:b w:val="0"/>
                <w:bCs w:val="0"/>
                <w:kern w:val="0"/>
                <w:sz w:val="22"/>
                <w:szCs w:val="22"/>
                <w:lang w:val="en-US"/>
              </w:rPr>
              <w:t xml:space="preserve">was </w:t>
            </w:r>
            <w:r w:rsidRPr="00E06820">
              <w:rPr>
                <w:rFonts w:cs="Arial"/>
                <w:b w:val="0"/>
                <w:bCs w:val="0"/>
                <w:kern w:val="0"/>
                <w:sz w:val="22"/>
                <w:szCs w:val="22"/>
                <w:lang w:val="en-US"/>
              </w:rPr>
              <w:t>removed from the QSAC for discussions around Lp(a)</w:t>
            </w:r>
          </w:p>
        </w:tc>
      </w:tr>
      <w:tr w:rsidR="00E06820" w:rsidRPr="005F5395" w14:paraId="75E45019" w14:textId="77777777" w:rsidTr="005F5395">
        <w:trPr>
          <w:trHeight w:val="775"/>
        </w:trPr>
        <w:tc>
          <w:tcPr>
            <w:tcW w:w="1418" w:type="dxa"/>
            <w:vAlign w:val="center"/>
          </w:tcPr>
          <w:p w14:paraId="616FBB96" w14:textId="029497CE"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239668322"/>
                <w:placeholder>
                  <w:docPart w:val="4737BB594EF84054886EB9CC53537ED3"/>
                </w:placeholder>
                <w:text w:multiLine="1"/>
              </w:sdtPr>
              <w:sdtEndPr/>
              <w:sdtContent>
                <w:r w:rsidR="00E06820" w:rsidRPr="00E06820">
                  <w:rPr>
                    <w:rFonts w:cs="Arial"/>
                    <w:b w:val="0"/>
                    <w:bCs w:val="0"/>
                    <w:sz w:val="22"/>
                    <w:szCs w:val="22"/>
                  </w:rPr>
                  <w:t>Riyaz Suleman Patel</w:t>
                </w:r>
              </w:sdtContent>
            </w:sdt>
          </w:p>
        </w:tc>
        <w:tc>
          <w:tcPr>
            <w:tcW w:w="1417" w:type="dxa"/>
            <w:vAlign w:val="center"/>
          </w:tcPr>
          <w:p w14:paraId="167C5026" w14:textId="611C81B9"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3A1B6F70" w14:textId="2A0BD385" w:rsidR="00E06820" w:rsidRPr="00E06820" w:rsidRDefault="00E06820" w:rsidP="00E06820">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498EE6EA" w14:textId="1D6E7AD9"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Clinical lead for CVD prevention at Barts Health NHS Trust</w:t>
            </w:r>
          </w:p>
        </w:tc>
        <w:tc>
          <w:tcPr>
            <w:tcW w:w="1417" w:type="dxa"/>
            <w:vAlign w:val="center"/>
          </w:tcPr>
          <w:p w14:paraId="0A3D86F0" w14:textId="4B156FE7"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2018</w:t>
            </w:r>
          </w:p>
        </w:tc>
        <w:tc>
          <w:tcPr>
            <w:tcW w:w="1134" w:type="dxa"/>
            <w:vAlign w:val="center"/>
          </w:tcPr>
          <w:p w14:paraId="756E5630" w14:textId="3AD9A9DB"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Sept 2024</w:t>
            </w:r>
          </w:p>
        </w:tc>
        <w:tc>
          <w:tcPr>
            <w:tcW w:w="1134" w:type="dxa"/>
            <w:vAlign w:val="center"/>
          </w:tcPr>
          <w:p w14:paraId="24ED67B3" w14:textId="48051C66"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42B00609" w14:textId="2F109678"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71E55F8F" w14:textId="77777777" w:rsidTr="005F5395">
        <w:trPr>
          <w:trHeight w:val="775"/>
        </w:trPr>
        <w:tc>
          <w:tcPr>
            <w:tcW w:w="1418" w:type="dxa"/>
            <w:vAlign w:val="center"/>
          </w:tcPr>
          <w:p w14:paraId="21F878B5" w14:textId="7AB5DE3F"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74700756"/>
                <w:placeholder>
                  <w:docPart w:val="00D49E039DDB4CF59BEDBC3B59FFD87A"/>
                </w:placeholder>
                <w:text w:multiLine="1"/>
              </w:sdtPr>
              <w:sdtEndPr/>
              <w:sdtContent>
                <w:r w:rsidR="00E06820" w:rsidRPr="00E06820">
                  <w:rPr>
                    <w:rFonts w:cs="Arial"/>
                    <w:b w:val="0"/>
                    <w:bCs w:val="0"/>
                    <w:sz w:val="22"/>
                    <w:szCs w:val="22"/>
                  </w:rPr>
                  <w:t>Riyaz Suleman Patel</w:t>
                </w:r>
              </w:sdtContent>
            </w:sdt>
          </w:p>
        </w:tc>
        <w:tc>
          <w:tcPr>
            <w:tcW w:w="1417" w:type="dxa"/>
            <w:vAlign w:val="center"/>
          </w:tcPr>
          <w:p w14:paraId="543B8933" w14:textId="1DA982B5"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B0B5461" w14:textId="22BE5502" w:rsidR="00E06820" w:rsidRPr="00E06820" w:rsidRDefault="00E06820" w:rsidP="00E06820">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4CB0C176" w14:textId="078FEB89"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Chair for East London CVD Prevention – group that oversees CVD prevention activity – education, health checks in East London</w:t>
            </w:r>
          </w:p>
        </w:tc>
        <w:tc>
          <w:tcPr>
            <w:tcW w:w="1417" w:type="dxa"/>
            <w:vAlign w:val="center"/>
          </w:tcPr>
          <w:p w14:paraId="33FABCDC" w14:textId="1072E01D"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2016</w:t>
            </w:r>
          </w:p>
        </w:tc>
        <w:tc>
          <w:tcPr>
            <w:tcW w:w="1134" w:type="dxa"/>
            <w:vAlign w:val="center"/>
          </w:tcPr>
          <w:p w14:paraId="352C1A77" w14:textId="043F96FA"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Sept 2024</w:t>
            </w:r>
          </w:p>
        </w:tc>
        <w:tc>
          <w:tcPr>
            <w:tcW w:w="1134" w:type="dxa"/>
            <w:vAlign w:val="center"/>
          </w:tcPr>
          <w:p w14:paraId="78001933" w14:textId="6496AF91"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36D3AECA" w14:textId="21448813"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064B6769" w14:textId="77777777" w:rsidTr="00100254">
        <w:trPr>
          <w:trHeight w:val="775"/>
        </w:trPr>
        <w:tc>
          <w:tcPr>
            <w:tcW w:w="1418" w:type="dxa"/>
            <w:vAlign w:val="center"/>
          </w:tcPr>
          <w:p w14:paraId="54A28E42" w14:textId="15C4A016"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240612530"/>
                <w:placeholder>
                  <w:docPart w:val="756A3032F2A54B998FDDD3239DE4CEEF"/>
                </w:placeholder>
                <w:text w:multiLine="1"/>
              </w:sdtPr>
              <w:sdtEndPr/>
              <w:sdtContent>
                <w:r w:rsidR="00E06820" w:rsidRPr="00E06820">
                  <w:rPr>
                    <w:rFonts w:cs="Arial"/>
                    <w:b w:val="0"/>
                    <w:bCs w:val="0"/>
                    <w:sz w:val="22"/>
                    <w:szCs w:val="22"/>
                  </w:rPr>
                  <w:t>Riyaz Suleman Patel</w:t>
                </w:r>
              </w:sdtContent>
            </w:sdt>
          </w:p>
        </w:tc>
        <w:tc>
          <w:tcPr>
            <w:tcW w:w="1417" w:type="dxa"/>
            <w:vAlign w:val="center"/>
          </w:tcPr>
          <w:p w14:paraId="7B386951" w14:textId="0B080DD5"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3E2D50F2" w14:textId="35715908" w:rsidR="00E06820" w:rsidRPr="00E06820" w:rsidRDefault="00E06820" w:rsidP="00E06820">
            <w:pPr>
              <w:pStyle w:val="Title"/>
              <w:jc w:val="left"/>
              <w:rPr>
                <w:rFonts w:cs="Arial"/>
                <w:b w:val="0"/>
                <w:bCs w:val="0"/>
                <w:sz w:val="22"/>
                <w:szCs w:val="22"/>
              </w:rPr>
            </w:pPr>
            <w:r w:rsidRPr="00E06820">
              <w:rPr>
                <w:rFonts w:cs="Arial"/>
                <w:b w:val="0"/>
                <w:bCs w:val="0"/>
                <w:sz w:val="22"/>
                <w:szCs w:val="22"/>
              </w:rPr>
              <w:t>Indirect</w:t>
            </w:r>
          </w:p>
        </w:tc>
        <w:tc>
          <w:tcPr>
            <w:tcW w:w="4111" w:type="dxa"/>
            <w:vAlign w:val="center"/>
          </w:tcPr>
          <w:p w14:paraId="6B872BF4" w14:textId="73648ED9"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Nil</w:t>
            </w:r>
          </w:p>
        </w:tc>
        <w:tc>
          <w:tcPr>
            <w:tcW w:w="1417" w:type="dxa"/>
            <w:vAlign w:val="center"/>
          </w:tcPr>
          <w:p w14:paraId="3BAE19E4" w14:textId="62F836EB"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1134" w:type="dxa"/>
            <w:vAlign w:val="center"/>
          </w:tcPr>
          <w:p w14:paraId="2124092F" w14:textId="54AD7890"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Sept 2024</w:t>
            </w:r>
          </w:p>
        </w:tc>
        <w:tc>
          <w:tcPr>
            <w:tcW w:w="1134" w:type="dxa"/>
            <w:vAlign w:val="center"/>
          </w:tcPr>
          <w:p w14:paraId="7E81233E" w14:textId="2CC792E7"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2694" w:type="dxa"/>
            <w:vAlign w:val="center"/>
          </w:tcPr>
          <w:p w14:paraId="3B31F331" w14:textId="4CECD522"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060DB47F" w14:textId="77777777" w:rsidTr="00036993">
        <w:trPr>
          <w:trHeight w:val="775"/>
        </w:trPr>
        <w:tc>
          <w:tcPr>
            <w:tcW w:w="1418" w:type="dxa"/>
            <w:vAlign w:val="center"/>
          </w:tcPr>
          <w:p w14:paraId="1F28E701" w14:textId="1DF68C70"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116134027"/>
                <w:placeholder>
                  <w:docPart w:val="50597B5703934D2D8C75BE5385AAAD6A"/>
                </w:placeholder>
                <w:text w:multiLine="1"/>
              </w:sdtPr>
              <w:sdtEndPr/>
              <w:sdtContent>
                <w:r w:rsidR="00E06820" w:rsidRPr="00E06820">
                  <w:rPr>
                    <w:rFonts w:cs="Arial"/>
                    <w:b w:val="0"/>
                    <w:bCs w:val="0"/>
                    <w:sz w:val="22"/>
                    <w:szCs w:val="22"/>
                  </w:rPr>
                  <w:t>Satwinder Kaur</w:t>
                </w:r>
              </w:sdtContent>
            </w:sdt>
          </w:p>
        </w:tc>
        <w:tc>
          <w:tcPr>
            <w:tcW w:w="1417" w:type="dxa"/>
            <w:vAlign w:val="center"/>
          </w:tcPr>
          <w:p w14:paraId="7F32D3E5" w14:textId="4F076112"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5BF803C8" w14:textId="40538C9E"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54B5F8C8" w14:textId="1C0E078D"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Royal college of Psychiatrists. Patient Rep National Quality Improvement Committee.</w:t>
            </w:r>
          </w:p>
        </w:tc>
        <w:tc>
          <w:tcPr>
            <w:tcW w:w="1417" w:type="dxa"/>
            <w:vAlign w:val="center"/>
          </w:tcPr>
          <w:p w14:paraId="6415E46D" w14:textId="11EB095C"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May 2018</w:t>
            </w:r>
          </w:p>
        </w:tc>
        <w:tc>
          <w:tcPr>
            <w:tcW w:w="1134" w:type="dxa"/>
            <w:vAlign w:val="center"/>
          </w:tcPr>
          <w:p w14:paraId="36E90649" w14:textId="692B7870"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54CF516B" w14:textId="7777777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On-going</w:t>
            </w:r>
          </w:p>
          <w:p w14:paraId="24A2EC72" w14:textId="30735DCC"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Quarterly</w:t>
            </w:r>
          </w:p>
        </w:tc>
        <w:tc>
          <w:tcPr>
            <w:tcW w:w="2694" w:type="dxa"/>
            <w:vAlign w:val="center"/>
          </w:tcPr>
          <w:p w14:paraId="1955A7A9" w14:textId="7E578D30"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393E00D2" w14:textId="77777777" w:rsidTr="00130976">
        <w:trPr>
          <w:trHeight w:val="775"/>
        </w:trPr>
        <w:tc>
          <w:tcPr>
            <w:tcW w:w="1418" w:type="dxa"/>
            <w:vAlign w:val="center"/>
          </w:tcPr>
          <w:p w14:paraId="295C6723" w14:textId="21DB819B"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294494734"/>
                <w:placeholder>
                  <w:docPart w:val="10DCE0AD9882453BA2B03139243B23FB"/>
                </w:placeholder>
                <w:text w:multiLine="1"/>
              </w:sdtPr>
              <w:sdtEndPr/>
              <w:sdtContent>
                <w:r w:rsidR="00E06820" w:rsidRPr="00E06820">
                  <w:rPr>
                    <w:rFonts w:cs="Arial"/>
                    <w:b w:val="0"/>
                    <w:bCs w:val="0"/>
                    <w:sz w:val="22"/>
                    <w:szCs w:val="22"/>
                  </w:rPr>
                  <w:t>Satwinder Kaur</w:t>
                </w:r>
              </w:sdtContent>
            </w:sdt>
          </w:p>
        </w:tc>
        <w:tc>
          <w:tcPr>
            <w:tcW w:w="1417" w:type="dxa"/>
            <w:vAlign w:val="center"/>
          </w:tcPr>
          <w:p w14:paraId="58ED7A09" w14:textId="6923CE52"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96FA0AF" w14:textId="226D5A8E"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1AB25068" w14:textId="7777777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Quality Improvement Coach (Lived Experience)</w:t>
            </w:r>
          </w:p>
          <w:p w14:paraId="3A742541" w14:textId="61447161"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East London NHS Foundation Trust.</w:t>
            </w:r>
          </w:p>
        </w:tc>
        <w:tc>
          <w:tcPr>
            <w:tcW w:w="1417" w:type="dxa"/>
            <w:vAlign w:val="center"/>
          </w:tcPr>
          <w:p w14:paraId="14C5F3A0" w14:textId="43B84D43"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Jul 2019</w:t>
            </w:r>
          </w:p>
        </w:tc>
        <w:tc>
          <w:tcPr>
            <w:tcW w:w="1134" w:type="dxa"/>
            <w:vAlign w:val="center"/>
          </w:tcPr>
          <w:p w14:paraId="091FFFC5" w14:textId="12A5560E"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54E2327A" w14:textId="7777777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0n-going</w:t>
            </w:r>
          </w:p>
          <w:p w14:paraId="2BA3D659" w14:textId="04B74439"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7.5 hours/wk</w:t>
            </w:r>
          </w:p>
        </w:tc>
        <w:tc>
          <w:tcPr>
            <w:tcW w:w="2694" w:type="dxa"/>
            <w:vAlign w:val="center"/>
          </w:tcPr>
          <w:p w14:paraId="4762ED7F" w14:textId="77C90936"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17E053A1" w14:textId="77777777" w:rsidTr="00622631">
        <w:trPr>
          <w:trHeight w:val="775"/>
        </w:trPr>
        <w:tc>
          <w:tcPr>
            <w:tcW w:w="1418" w:type="dxa"/>
            <w:vAlign w:val="center"/>
          </w:tcPr>
          <w:p w14:paraId="65854A88" w14:textId="71FD28CA"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75403939"/>
                <w:placeholder>
                  <w:docPart w:val="70392B851E45477BBBD012D0039A57FB"/>
                </w:placeholder>
                <w:text w:multiLine="1"/>
              </w:sdtPr>
              <w:sdtEndPr/>
              <w:sdtContent>
                <w:r w:rsidR="00E06820" w:rsidRPr="00E06820">
                  <w:rPr>
                    <w:rFonts w:cs="Arial"/>
                    <w:b w:val="0"/>
                    <w:bCs w:val="0"/>
                    <w:sz w:val="22"/>
                    <w:szCs w:val="22"/>
                  </w:rPr>
                  <w:t>Satwinder Kaur</w:t>
                </w:r>
              </w:sdtContent>
            </w:sdt>
          </w:p>
        </w:tc>
        <w:tc>
          <w:tcPr>
            <w:tcW w:w="1417" w:type="dxa"/>
            <w:vAlign w:val="center"/>
          </w:tcPr>
          <w:p w14:paraId="458931F7" w14:textId="1DAF1761"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3B4E97C3" w14:textId="5837C8A2"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5120F52C" w14:textId="13F4FDE4"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National Collaborating Centre for Mental Health Care. Equality Advisory Group Member.</w:t>
            </w:r>
          </w:p>
        </w:tc>
        <w:tc>
          <w:tcPr>
            <w:tcW w:w="1417" w:type="dxa"/>
            <w:vAlign w:val="center"/>
          </w:tcPr>
          <w:p w14:paraId="786A70F2" w14:textId="68B206D5"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Nov 2021</w:t>
            </w:r>
          </w:p>
        </w:tc>
        <w:tc>
          <w:tcPr>
            <w:tcW w:w="1134" w:type="dxa"/>
            <w:vAlign w:val="center"/>
          </w:tcPr>
          <w:p w14:paraId="267BFD8F" w14:textId="6F33B66A"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05C0E047" w14:textId="7777777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Ongoing.</w:t>
            </w:r>
          </w:p>
          <w:p w14:paraId="7DBB2459" w14:textId="19BE892E"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National collaborative projects.</w:t>
            </w:r>
          </w:p>
        </w:tc>
        <w:tc>
          <w:tcPr>
            <w:tcW w:w="2694" w:type="dxa"/>
            <w:vAlign w:val="center"/>
          </w:tcPr>
          <w:p w14:paraId="0F6E5C87" w14:textId="556DAE90"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347B9DBE" w14:textId="77777777" w:rsidTr="00C446C4">
        <w:trPr>
          <w:trHeight w:val="775"/>
        </w:trPr>
        <w:tc>
          <w:tcPr>
            <w:tcW w:w="1418" w:type="dxa"/>
            <w:vAlign w:val="center"/>
          </w:tcPr>
          <w:p w14:paraId="78512C09" w14:textId="1DAC5045"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685740429"/>
                <w:placeholder>
                  <w:docPart w:val="D80965DD98564165BEC9EEA3A1FC9128"/>
                </w:placeholder>
                <w:text w:multiLine="1"/>
              </w:sdtPr>
              <w:sdtEndPr/>
              <w:sdtContent>
                <w:r w:rsidR="00E06820" w:rsidRPr="00E06820">
                  <w:rPr>
                    <w:rFonts w:cs="Arial"/>
                    <w:b w:val="0"/>
                    <w:bCs w:val="0"/>
                    <w:sz w:val="22"/>
                    <w:szCs w:val="22"/>
                  </w:rPr>
                  <w:t>Satwinder Kaur</w:t>
                </w:r>
              </w:sdtContent>
            </w:sdt>
          </w:p>
        </w:tc>
        <w:tc>
          <w:tcPr>
            <w:tcW w:w="1417" w:type="dxa"/>
            <w:vAlign w:val="center"/>
          </w:tcPr>
          <w:p w14:paraId="5D135582" w14:textId="612093D1"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9C4449A" w14:textId="6F18E0E4"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0988A2C3" w14:textId="3DA1759D"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Oxford University Medical sciences Psychiatry Patient and Public involvement co-examiner.</w:t>
            </w:r>
          </w:p>
        </w:tc>
        <w:tc>
          <w:tcPr>
            <w:tcW w:w="1417" w:type="dxa"/>
            <w:vAlign w:val="center"/>
          </w:tcPr>
          <w:p w14:paraId="59D8CC02" w14:textId="2DE9F300"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Jun 2023</w:t>
            </w:r>
          </w:p>
        </w:tc>
        <w:tc>
          <w:tcPr>
            <w:tcW w:w="1134" w:type="dxa"/>
            <w:vAlign w:val="center"/>
          </w:tcPr>
          <w:p w14:paraId="6D175944" w14:textId="2B90E9EB"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75738AE8" w14:textId="7777777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On-going. Developing pilot study. Quarterly</w:t>
            </w:r>
          </w:p>
          <w:p w14:paraId="33C87F2A" w14:textId="77777777" w:rsidR="00E06820" w:rsidRPr="00E06820" w:rsidRDefault="00E06820" w:rsidP="00E06820">
            <w:pPr>
              <w:pStyle w:val="Title"/>
              <w:spacing w:after="0"/>
              <w:jc w:val="left"/>
              <w:rPr>
                <w:rFonts w:cs="Arial"/>
                <w:b w:val="0"/>
                <w:bCs w:val="0"/>
                <w:sz w:val="22"/>
                <w:szCs w:val="22"/>
                <w:lang w:val="en-US"/>
              </w:rPr>
            </w:pPr>
          </w:p>
        </w:tc>
        <w:tc>
          <w:tcPr>
            <w:tcW w:w="2694" w:type="dxa"/>
            <w:vAlign w:val="center"/>
          </w:tcPr>
          <w:p w14:paraId="2DC332AB" w14:textId="656AD527"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5688DDD0" w14:textId="77777777" w:rsidTr="005F5395">
        <w:trPr>
          <w:trHeight w:val="775"/>
        </w:trPr>
        <w:tc>
          <w:tcPr>
            <w:tcW w:w="1418" w:type="dxa"/>
            <w:vAlign w:val="center"/>
          </w:tcPr>
          <w:p w14:paraId="3E66313A" w14:textId="334B4A32"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499492341"/>
                <w:placeholder>
                  <w:docPart w:val="2306A570B8A549289BB1F01CF22452EA"/>
                </w:placeholder>
                <w:text w:multiLine="1"/>
              </w:sdtPr>
              <w:sdtEndPr/>
              <w:sdtContent>
                <w:r w:rsidR="00E06820" w:rsidRPr="00E06820">
                  <w:rPr>
                    <w:rFonts w:cs="Arial"/>
                    <w:b w:val="0"/>
                    <w:bCs w:val="0"/>
                    <w:sz w:val="22"/>
                    <w:szCs w:val="22"/>
                  </w:rPr>
                  <w:t>Satwinder Kaur</w:t>
                </w:r>
              </w:sdtContent>
            </w:sdt>
          </w:p>
        </w:tc>
        <w:tc>
          <w:tcPr>
            <w:tcW w:w="1417" w:type="dxa"/>
            <w:vAlign w:val="center"/>
          </w:tcPr>
          <w:p w14:paraId="717B4A92" w14:textId="39D39FE1"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1E8AE57" w14:textId="28787634"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7674F746" w14:textId="3FCDFFEB"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Visiting Staff Expert by Experience: University of Bedfordshire School of Health and Social Care.</w:t>
            </w:r>
          </w:p>
        </w:tc>
        <w:tc>
          <w:tcPr>
            <w:tcW w:w="1417" w:type="dxa"/>
            <w:vAlign w:val="center"/>
          </w:tcPr>
          <w:p w14:paraId="003F3710" w14:textId="50A1CED2"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Oct 2023</w:t>
            </w:r>
          </w:p>
        </w:tc>
        <w:tc>
          <w:tcPr>
            <w:tcW w:w="1134" w:type="dxa"/>
            <w:vAlign w:val="center"/>
          </w:tcPr>
          <w:p w14:paraId="14301364" w14:textId="16F33400"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1364AE1C" w14:textId="5CDFAFB7"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 contract.</w:t>
            </w:r>
          </w:p>
        </w:tc>
        <w:tc>
          <w:tcPr>
            <w:tcW w:w="2694" w:type="dxa"/>
            <w:vAlign w:val="center"/>
          </w:tcPr>
          <w:p w14:paraId="187834A8" w14:textId="10255C7F"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6999BA9C" w14:textId="77777777" w:rsidTr="005F5395">
        <w:trPr>
          <w:trHeight w:val="775"/>
        </w:trPr>
        <w:tc>
          <w:tcPr>
            <w:tcW w:w="1418" w:type="dxa"/>
            <w:vAlign w:val="center"/>
          </w:tcPr>
          <w:p w14:paraId="0689316F" w14:textId="3AA9D043"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112168055"/>
                <w:placeholder>
                  <w:docPart w:val="5AAE6224BF894BC7956B9EB53D141316"/>
                </w:placeholder>
                <w:text w:multiLine="1"/>
              </w:sdtPr>
              <w:sdtEndPr/>
              <w:sdtContent>
                <w:r w:rsidR="00E06820" w:rsidRPr="00E06820">
                  <w:rPr>
                    <w:rFonts w:cs="Arial"/>
                    <w:b w:val="0"/>
                    <w:bCs w:val="0"/>
                    <w:sz w:val="22"/>
                    <w:szCs w:val="22"/>
                  </w:rPr>
                  <w:t>Satwinder Kaur</w:t>
                </w:r>
              </w:sdtContent>
            </w:sdt>
          </w:p>
        </w:tc>
        <w:tc>
          <w:tcPr>
            <w:tcW w:w="1417" w:type="dxa"/>
            <w:vAlign w:val="center"/>
          </w:tcPr>
          <w:p w14:paraId="583A2C2A" w14:textId="06A9443F"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ABD33FA" w14:textId="305B679B" w:rsidR="00E06820" w:rsidRPr="00E06820" w:rsidRDefault="00E06820" w:rsidP="00E06820">
            <w:pPr>
              <w:pStyle w:val="Title"/>
              <w:jc w:val="left"/>
              <w:rPr>
                <w:rFonts w:cs="Arial"/>
                <w:b w:val="0"/>
                <w:bCs w:val="0"/>
                <w:sz w:val="22"/>
                <w:szCs w:val="22"/>
              </w:rPr>
            </w:pPr>
            <w:r w:rsidRPr="00E06820">
              <w:rPr>
                <w:rFonts w:cs="Arial"/>
                <w:b w:val="0"/>
                <w:bCs w:val="0"/>
                <w:sz w:val="22"/>
                <w:szCs w:val="22"/>
              </w:rPr>
              <w:t>Direct - Financial</w:t>
            </w:r>
          </w:p>
        </w:tc>
        <w:tc>
          <w:tcPr>
            <w:tcW w:w="4111" w:type="dxa"/>
            <w:vAlign w:val="center"/>
          </w:tcPr>
          <w:p w14:paraId="577FED2A" w14:textId="0C64D50D"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Co-Chair Equality and Diversity Allied Health Professionals workforce development group.</w:t>
            </w:r>
          </w:p>
        </w:tc>
        <w:tc>
          <w:tcPr>
            <w:tcW w:w="1417" w:type="dxa"/>
            <w:vAlign w:val="center"/>
          </w:tcPr>
          <w:p w14:paraId="61BA3AF3" w14:textId="316940B0"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Mar 2024</w:t>
            </w:r>
          </w:p>
        </w:tc>
        <w:tc>
          <w:tcPr>
            <w:tcW w:w="1134" w:type="dxa"/>
            <w:vAlign w:val="center"/>
          </w:tcPr>
          <w:p w14:paraId="40745C30" w14:textId="02FECB6A"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4B016418" w14:textId="0981DEF5"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monthly</w:t>
            </w:r>
          </w:p>
        </w:tc>
        <w:tc>
          <w:tcPr>
            <w:tcW w:w="2694" w:type="dxa"/>
            <w:vAlign w:val="center"/>
          </w:tcPr>
          <w:p w14:paraId="0F69D193" w14:textId="3D0A7FD4"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123F061E" w14:textId="77777777" w:rsidTr="005F5395">
        <w:trPr>
          <w:trHeight w:val="775"/>
        </w:trPr>
        <w:tc>
          <w:tcPr>
            <w:tcW w:w="1418" w:type="dxa"/>
            <w:vAlign w:val="center"/>
          </w:tcPr>
          <w:p w14:paraId="0D16963A" w14:textId="51BDB1E9"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543524693"/>
                <w:placeholder>
                  <w:docPart w:val="1B30E6FB389F4E819B6B495B3FE6987C"/>
                </w:placeholder>
                <w:text w:multiLine="1"/>
              </w:sdtPr>
              <w:sdtEndPr/>
              <w:sdtContent>
                <w:r w:rsidR="00E06820" w:rsidRPr="00E06820">
                  <w:rPr>
                    <w:rFonts w:cs="Arial"/>
                    <w:b w:val="0"/>
                    <w:bCs w:val="0"/>
                    <w:sz w:val="22"/>
                    <w:szCs w:val="22"/>
                  </w:rPr>
                  <w:t>Satwinder Kaur</w:t>
                </w:r>
              </w:sdtContent>
            </w:sdt>
          </w:p>
        </w:tc>
        <w:tc>
          <w:tcPr>
            <w:tcW w:w="1417" w:type="dxa"/>
            <w:vAlign w:val="center"/>
          </w:tcPr>
          <w:p w14:paraId="368DE6D1" w14:textId="26ABDFA2"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7CDCBF28" w14:textId="332FA754" w:rsidR="00E06820" w:rsidRPr="00E06820" w:rsidRDefault="00E06820" w:rsidP="00E06820">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041D6990" w14:textId="7777777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Co- Chair Health Equity Citizens Panel</w:t>
            </w:r>
          </w:p>
          <w:p w14:paraId="3B9E5C90" w14:textId="77676CEF"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Article on lived Experience Familial Hypercholesterolemia.</w:t>
            </w:r>
          </w:p>
        </w:tc>
        <w:tc>
          <w:tcPr>
            <w:tcW w:w="1417" w:type="dxa"/>
            <w:vAlign w:val="center"/>
          </w:tcPr>
          <w:p w14:paraId="4551E40B" w14:textId="174D7EAE"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Nov 2023</w:t>
            </w:r>
          </w:p>
        </w:tc>
        <w:tc>
          <w:tcPr>
            <w:tcW w:w="1134" w:type="dxa"/>
            <w:vAlign w:val="center"/>
          </w:tcPr>
          <w:p w14:paraId="71A64AC4" w14:textId="60B42254"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138F3A11" w14:textId="053B1DA6"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78B35133" w14:textId="7956F706"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7777D609" w14:textId="77777777" w:rsidTr="005F5395">
        <w:trPr>
          <w:trHeight w:val="775"/>
        </w:trPr>
        <w:tc>
          <w:tcPr>
            <w:tcW w:w="1418" w:type="dxa"/>
            <w:vAlign w:val="center"/>
          </w:tcPr>
          <w:p w14:paraId="26EB0755" w14:textId="3B075A68"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801488869"/>
                <w:placeholder>
                  <w:docPart w:val="D0B8BD7F69024ADDB90F57908DBBF1E8"/>
                </w:placeholder>
                <w:text w:multiLine="1"/>
              </w:sdtPr>
              <w:sdtEndPr/>
              <w:sdtContent>
                <w:r w:rsidR="00E06820" w:rsidRPr="00E06820">
                  <w:rPr>
                    <w:rFonts w:cs="Arial"/>
                    <w:b w:val="0"/>
                    <w:bCs w:val="0"/>
                    <w:sz w:val="22"/>
                    <w:szCs w:val="22"/>
                  </w:rPr>
                  <w:t>Satwinder Kaur</w:t>
                </w:r>
              </w:sdtContent>
            </w:sdt>
          </w:p>
        </w:tc>
        <w:tc>
          <w:tcPr>
            <w:tcW w:w="1417" w:type="dxa"/>
            <w:vAlign w:val="center"/>
          </w:tcPr>
          <w:p w14:paraId="21851967" w14:textId="2AAF0CEA"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A2C4FE0" w14:textId="4B85B0F4" w:rsidR="00E06820" w:rsidRPr="00E06820" w:rsidRDefault="00E06820" w:rsidP="00E06820">
            <w:pPr>
              <w:pStyle w:val="Title"/>
              <w:jc w:val="left"/>
              <w:rPr>
                <w:rFonts w:cs="Arial"/>
                <w:b w:val="0"/>
                <w:bCs w:val="0"/>
                <w:sz w:val="22"/>
                <w:szCs w:val="22"/>
              </w:rPr>
            </w:pPr>
            <w:r w:rsidRPr="00E06820">
              <w:rPr>
                <w:rFonts w:cs="Arial"/>
                <w:b w:val="0"/>
                <w:bCs w:val="0"/>
                <w:sz w:val="22"/>
                <w:szCs w:val="22"/>
              </w:rPr>
              <w:t>Indirect</w:t>
            </w:r>
          </w:p>
        </w:tc>
        <w:tc>
          <w:tcPr>
            <w:tcW w:w="4111" w:type="dxa"/>
            <w:vAlign w:val="center"/>
          </w:tcPr>
          <w:p w14:paraId="6100F47A" w14:textId="2BF5E9E1"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Nil</w:t>
            </w:r>
          </w:p>
        </w:tc>
        <w:tc>
          <w:tcPr>
            <w:tcW w:w="1417" w:type="dxa"/>
            <w:vAlign w:val="center"/>
          </w:tcPr>
          <w:p w14:paraId="7CAFDDAF" w14:textId="7F5147CA"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1134" w:type="dxa"/>
            <w:vAlign w:val="center"/>
          </w:tcPr>
          <w:p w14:paraId="01D87BF6" w14:textId="295A0266"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Aug 2024</w:t>
            </w:r>
          </w:p>
        </w:tc>
        <w:tc>
          <w:tcPr>
            <w:tcW w:w="1134" w:type="dxa"/>
            <w:vAlign w:val="center"/>
          </w:tcPr>
          <w:p w14:paraId="691849BB" w14:textId="3C66DF2E"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2694" w:type="dxa"/>
            <w:vAlign w:val="center"/>
          </w:tcPr>
          <w:p w14:paraId="63D18212" w14:textId="732081AC"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473A4CE2" w14:textId="77777777" w:rsidTr="00766E2D">
        <w:trPr>
          <w:trHeight w:val="775"/>
        </w:trPr>
        <w:tc>
          <w:tcPr>
            <w:tcW w:w="1418" w:type="dxa"/>
            <w:vAlign w:val="center"/>
          </w:tcPr>
          <w:p w14:paraId="6C4349E6" w14:textId="0183BFE6"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399406591"/>
                <w:placeholder>
                  <w:docPart w:val="C13102D1132C49F5BC3B8710589FC746"/>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6C76EC92" w14:textId="784CE906"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tcPr>
          <w:p w14:paraId="295E8C29" w14:textId="3144E1E4" w:rsidR="00E06820" w:rsidRPr="00E06820" w:rsidRDefault="00E06820" w:rsidP="00E06820">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2B33C2C2" w14:textId="72E2F4DF"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Director at LABCVD Ltd</w:t>
            </w:r>
          </w:p>
        </w:tc>
        <w:tc>
          <w:tcPr>
            <w:tcW w:w="1417" w:type="dxa"/>
            <w:vAlign w:val="center"/>
          </w:tcPr>
          <w:p w14:paraId="7BC3595A" w14:textId="3245F771"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Sept 2023</w:t>
            </w:r>
          </w:p>
        </w:tc>
        <w:tc>
          <w:tcPr>
            <w:tcW w:w="1134" w:type="dxa"/>
            <w:vAlign w:val="center"/>
          </w:tcPr>
          <w:p w14:paraId="1047B979" w14:textId="4BABD2C9"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2AA32077" w14:textId="77777777" w:rsidR="00E06820" w:rsidRPr="00E06820" w:rsidRDefault="00E06820" w:rsidP="00E06820">
            <w:pPr>
              <w:pStyle w:val="Title"/>
              <w:spacing w:after="0"/>
              <w:jc w:val="left"/>
              <w:rPr>
                <w:rFonts w:cs="Arial"/>
                <w:b w:val="0"/>
                <w:bCs w:val="0"/>
                <w:sz w:val="22"/>
                <w:szCs w:val="22"/>
                <w:lang w:val="en-US"/>
              </w:rPr>
            </w:pPr>
          </w:p>
        </w:tc>
        <w:tc>
          <w:tcPr>
            <w:tcW w:w="2694" w:type="dxa"/>
            <w:vAlign w:val="center"/>
          </w:tcPr>
          <w:p w14:paraId="4F212FF9" w14:textId="5473BFF9"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5120829A" w14:textId="77777777" w:rsidTr="00766E2D">
        <w:trPr>
          <w:trHeight w:val="775"/>
        </w:trPr>
        <w:tc>
          <w:tcPr>
            <w:tcW w:w="1418" w:type="dxa"/>
            <w:vAlign w:val="center"/>
          </w:tcPr>
          <w:p w14:paraId="6B91D9B1" w14:textId="7E2B73A0"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880596317"/>
                <w:placeholder>
                  <w:docPart w:val="8C04AF07922E45AEBD6D54DD2ED4A92C"/>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55595A3A" w14:textId="39948850"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tcPr>
          <w:p w14:paraId="5FE757E2" w14:textId="59B1E095" w:rsidR="00E06820" w:rsidRPr="00E06820" w:rsidRDefault="00E06820" w:rsidP="00E06820">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492359C2" w14:textId="673F3FD6"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Non-medical prescribing lead at Thorpe Practice Sheffield</w:t>
            </w:r>
          </w:p>
        </w:tc>
        <w:tc>
          <w:tcPr>
            <w:tcW w:w="1417" w:type="dxa"/>
            <w:vAlign w:val="center"/>
          </w:tcPr>
          <w:p w14:paraId="6C374D74" w14:textId="776DEF83"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Nov 2022</w:t>
            </w:r>
          </w:p>
        </w:tc>
        <w:tc>
          <w:tcPr>
            <w:tcW w:w="1134" w:type="dxa"/>
            <w:vAlign w:val="center"/>
          </w:tcPr>
          <w:p w14:paraId="20A33D26" w14:textId="46037B35"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316DA4C3" w14:textId="77777777" w:rsidR="00E06820" w:rsidRPr="00E06820" w:rsidRDefault="00E06820" w:rsidP="00E06820">
            <w:pPr>
              <w:pStyle w:val="Title"/>
              <w:spacing w:after="0"/>
              <w:jc w:val="left"/>
              <w:rPr>
                <w:rFonts w:cs="Arial"/>
                <w:b w:val="0"/>
                <w:bCs w:val="0"/>
                <w:sz w:val="22"/>
                <w:szCs w:val="22"/>
                <w:lang w:val="en-US"/>
              </w:rPr>
            </w:pPr>
          </w:p>
        </w:tc>
        <w:tc>
          <w:tcPr>
            <w:tcW w:w="2694" w:type="dxa"/>
            <w:vAlign w:val="center"/>
          </w:tcPr>
          <w:p w14:paraId="56568B07" w14:textId="4E60D99F"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01828A7F" w14:textId="77777777" w:rsidTr="005F5395">
        <w:trPr>
          <w:trHeight w:val="775"/>
        </w:trPr>
        <w:tc>
          <w:tcPr>
            <w:tcW w:w="1418" w:type="dxa"/>
            <w:vAlign w:val="center"/>
          </w:tcPr>
          <w:p w14:paraId="2D72B9C1" w14:textId="03738B62"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870291601"/>
                <w:placeholder>
                  <w:docPart w:val="EE93996561E942B4B2D0B8475E5DC4E2"/>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254CE85F" w14:textId="123E25BB"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127B5463" w14:textId="32BF1F8C" w:rsidR="00E06820" w:rsidRPr="00E06820" w:rsidRDefault="00E06820" w:rsidP="00E06820">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20612592" w14:textId="0807DA05"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Independent consultant as Clinical Lead for Health innovation Yorkshire and Humber (previously known as the Yorkshire and Humber AHSN)</w:t>
            </w:r>
          </w:p>
        </w:tc>
        <w:tc>
          <w:tcPr>
            <w:tcW w:w="1417" w:type="dxa"/>
            <w:vAlign w:val="center"/>
          </w:tcPr>
          <w:p w14:paraId="49EB1014" w14:textId="156935E9"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Nov 2021</w:t>
            </w:r>
          </w:p>
        </w:tc>
        <w:tc>
          <w:tcPr>
            <w:tcW w:w="1134" w:type="dxa"/>
            <w:vAlign w:val="center"/>
          </w:tcPr>
          <w:p w14:paraId="59D4B864" w14:textId="0E9A76F3"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50B2A819" w14:textId="77777777" w:rsidR="00E06820" w:rsidRPr="00E06820" w:rsidRDefault="00E06820" w:rsidP="00E06820">
            <w:pPr>
              <w:pStyle w:val="Title"/>
              <w:spacing w:after="0"/>
              <w:jc w:val="left"/>
              <w:rPr>
                <w:rFonts w:cs="Arial"/>
                <w:b w:val="0"/>
                <w:bCs w:val="0"/>
                <w:sz w:val="22"/>
                <w:szCs w:val="22"/>
                <w:lang w:val="en-US"/>
              </w:rPr>
            </w:pPr>
          </w:p>
        </w:tc>
        <w:tc>
          <w:tcPr>
            <w:tcW w:w="2694" w:type="dxa"/>
            <w:vAlign w:val="center"/>
          </w:tcPr>
          <w:p w14:paraId="70E7A3C4" w14:textId="6BC0E3AE"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7E5CAD3C" w14:textId="77777777" w:rsidTr="005F5395">
        <w:trPr>
          <w:trHeight w:val="775"/>
        </w:trPr>
        <w:tc>
          <w:tcPr>
            <w:tcW w:w="1418" w:type="dxa"/>
            <w:vAlign w:val="center"/>
          </w:tcPr>
          <w:p w14:paraId="1161905F" w14:textId="177BDFFB"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41134108"/>
                <w:placeholder>
                  <w:docPart w:val="C52FEDE85FFA4FD2939C3A23EE790325"/>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66EC4FA5" w14:textId="753A210A"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12B8638E" w14:textId="692A178C" w:rsidR="00E06820" w:rsidRPr="00E06820" w:rsidRDefault="00E06820" w:rsidP="00E06820">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46D006AB" w14:textId="446ED60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Participant- Professional advisory body for Amgen on cardiovascular disease prevention</w:t>
            </w:r>
          </w:p>
        </w:tc>
        <w:tc>
          <w:tcPr>
            <w:tcW w:w="1417" w:type="dxa"/>
            <w:vAlign w:val="center"/>
          </w:tcPr>
          <w:p w14:paraId="359C9DEC" w14:textId="7B006009"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Jun 2023</w:t>
            </w:r>
          </w:p>
        </w:tc>
        <w:tc>
          <w:tcPr>
            <w:tcW w:w="1134" w:type="dxa"/>
            <w:vAlign w:val="center"/>
          </w:tcPr>
          <w:p w14:paraId="54632B5E" w14:textId="56D201D2"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7B839DAC" w14:textId="5ED6F4A3"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Jun 2023</w:t>
            </w:r>
          </w:p>
        </w:tc>
        <w:tc>
          <w:tcPr>
            <w:tcW w:w="2694" w:type="dxa"/>
            <w:vAlign w:val="center"/>
          </w:tcPr>
          <w:p w14:paraId="0344B83D" w14:textId="17B8CD26"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1D983006" w14:textId="77777777" w:rsidTr="005F5395">
        <w:trPr>
          <w:trHeight w:val="775"/>
        </w:trPr>
        <w:tc>
          <w:tcPr>
            <w:tcW w:w="1418" w:type="dxa"/>
            <w:vAlign w:val="center"/>
          </w:tcPr>
          <w:p w14:paraId="1A016BB5" w14:textId="1BEBE029"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326184002"/>
                <w:placeholder>
                  <w:docPart w:val="303609B75BFF4F4F81B3183938D116B8"/>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438DBF1E" w14:textId="52127FFB"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FE9BCDD" w14:textId="0ED63FF6" w:rsidR="00E06820" w:rsidRPr="00E06820" w:rsidRDefault="00E06820" w:rsidP="00E06820">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34FF3165" w14:textId="727708C1"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Employment at NHS South Yorkshire ICB as CVD prevention clinical lead</w:t>
            </w:r>
          </w:p>
        </w:tc>
        <w:tc>
          <w:tcPr>
            <w:tcW w:w="1417" w:type="dxa"/>
            <w:vAlign w:val="center"/>
          </w:tcPr>
          <w:p w14:paraId="3D16B1A1" w14:textId="2F425A4B"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Feb 2023</w:t>
            </w:r>
          </w:p>
        </w:tc>
        <w:tc>
          <w:tcPr>
            <w:tcW w:w="1134" w:type="dxa"/>
            <w:vAlign w:val="center"/>
          </w:tcPr>
          <w:p w14:paraId="2AA94156" w14:textId="519CC24F" w:rsidR="00E06820" w:rsidRPr="00E06820" w:rsidRDefault="00E06820" w:rsidP="00E06820">
            <w:pPr>
              <w:pStyle w:val="Title"/>
              <w:spacing w:after="0"/>
              <w:jc w:val="left"/>
              <w:rPr>
                <w:rFonts w:cs="Arial"/>
                <w:sz w:val="22"/>
                <w:szCs w:val="22"/>
                <w:lang w:val="en-US"/>
              </w:rPr>
            </w:pPr>
            <w:r w:rsidRPr="00E06820">
              <w:rPr>
                <w:rFonts w:cs="Arial"/>
                <w:b w:val="0"/>
                <w:bCs w:val="0"/>
                <w:sz w:val="22"/>
                <w:szCs w:val="22"/>
              </w:rPr>
              <w:t>Oct 2024</w:t>
            </w:r>
          </w:p>
        </w:tc>
        <w:tc>
          <w:tcPr>
            <w:tcW w:w="1134" w:type="dxa"/>
            <w:vAlign w:val="center"/>
          </w:tcPr>
          <w:p w14:paraId="3A3C3D89" w14:textId="77777777" w:rsidR="00E06820" w:rsidRPr="00E06820" w:rsidRDefault="00E06820" w:rsidP="00E06820">
            <w:pPr>
              <w:pStyle w:val="Title"/>
              <w:spacing w:after="0"/>
              <w:jc w:val="left"/>
              <w:rPr>
                <w:rFonts w:cs="Arial"/>
                <w:b w:val="0"/>
                <w:bCs w:val="0"/>
                <w:sz w:val="22"/>
                <w:szCs w:val="22"/>
                <w:lang w:val="en-US"/>
              </w:rPr>
            </w:pPr>
          </w:p>
        </w:tc>
        <w:tc>
          <w:tcPr>
            <w:tcW w:w="2694" w:type="dxa"/>
            <w:vAlign w:val="center"/>
          </w:tcPr>
          <w:p w14:paraId="34117A93" w14:textId="227C5122"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55E9523D" w14:textId="77777777" w:rsidTr="005F5395">
        <w:trPr>
          <w:trHeight w:val="775"/>
        </w:trPr>
        <w:tc>
          <w:tcPr>
            <w:tcW w:w="1418" w:type="dxa"/>
            <w:vAlign w:val="center"/>
          </w:tcPr>
          <w:p w14:paraId="49BBDA36" w14:textId="7CD6A26F"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349023639"/>
                <w:placeholder>
                  <w:docPart w:val="4BA1E2733AF643D19417579C1FBEAFF4"/>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46AF2FE5" w14:textId="2AC4AA0F"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9CD3BB5" w14:textId="01DF7A62" w:rsidR="00E06820" w:rsidRPr="00E06820" w:rsidRDefault="00E06820" w:rsidP="00E06820">
            <w:pPr>
              <w:pStyle w:val="Title"/>
              <w:jc w:val="left"/>
              <w:rPr>
                <w:rFonts w:cs="Arial"/>
                <w:b w:val="0"/>
                <w:bCs w:val="0"/>
                <w:sz w:val="22"/>
                <w:szCs w:val="22"/>
              </w:rPr>
            </w:pPr>
            <w:r w:rsidRPr="00E06820">
              <w:rPr>
                <w:rFonts w:cs="Arial"/>
                <w:b w:val="0"/>
                <w:bCs w:val="0"/>
                <w:sz w:val="22"/>
                <w:szCs w:val="22"/>
              </w:rPr>
              <w:t xml:space="preserve">Non-Financial Professional </w:t>
            </w:r>
            <w:r w:rsidRPr="00E06820">
              <w:rPr>
                <w:rFonts w:cs="Arial"/>
                <w:b w:val="0"/>
                <w:bCs w:val="0"/>
                <w:sz w:val="22"/>
                <w:szCs w:val="22"/>
              </w:rPr>
              <w:lastRenderedPageBreak/>
              <w:t>and Personal interests</w:t>
            </w:r>
          </w:p>
        </w:tc>
        <w:tc>
          <w:tcPr>
            <w:tcW w:w="4111" w:type="dxa"/>
            <w:vAlign w:val="center"/>
          </w:tcPr>
          <w:p w14:paraId="61786E96" w14:textId="0A042EA6"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lastRenderedPageBreak/>
              <w:t>Membership of the British and Irish Hypertension society</w:t>
            </w:r>
          </w:p>
        </w:tc>
        <w:tc>
          <w:tcPr>
            <w:tcW w:w="1417" w:type="dxa"/>
            <w:vAlign w:val="center"/>
          </w:tcPr>
          <w:p w14:paraId="6437568B" w14:textId="106D358C"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Jun 2023</w:t>
            </w:r>
          </w:p>
        </w:tc>
        <w:tc>
          <w:tcPr>
            <w:tcW w:w="1134" w:type="dxa"/>
            <w:vAlign w:val="center"/>
          </w:tcPr>
          <w:p w14:paraId="39FFFB79" w14:textId="05D7358E" w:rsidR="00E06820" w:rsidRPr="00E06820" w:rsidRDefault="00E06820" w:rsidP="00E06820">
            <w:pPr>
              <w:pStyle w:val="Title"/>
              <w:spacing w:after="0"/>
              <w:jc w:val="left"/>
              <w:rPr>
                <w:rFonts w:cs="Arial"/>
                <w:sz w:val="22"/>
                <w:szCs w:val="22"/>
                <w:lang w:val="en-US"/>
              </w:rPr>
            </w:pPr>
            <w:r w:rsidRPr="00E06820">
              <w:rPr>
                <w:rFonts w:cs="Arial"/>
                <w:b w:val="0"/>
                <w:bCs w:val="0"/>
                <w:sz w:val="22"/>
                <w:szCs w:val="22"/>
              </w:rPr>
              <w:t>Oct 2024</w:t>
            </w:r>
          </w:p>
        </w:tc>
        <w:tc>
          <w:tcPr>
            <w:tcW w:w="1134" w:type="dxa"/>
            <w:vAlign w:val="center"/>
          </w:tcPr>
          <w:p w14:paraId="2C5F16CB" w14:textId="77777777" w:rsidR="00E06820" w:rsidRPr="00E06820" w:rsidRDefault="00E06820" w:rsidP="00E06820">
            <w:pPr>
              <w:pStyle w:val="Title"/>
              <w:spacing w:after="0"/>
              <w:jc w:val="left"/>
              <w:rPr>
                <w:rFonts w:cs="Arial"/>
                <w:b w:val="0"/>
                <w:bCs w:val="0"/>
                <w:sz w:val="22"/>
                <w:szCs w:val="22"/>
                <w:lang w:val="en-US"/>
              </w:rPr>
            </w:pPr>
          </w:p>
        </w:tc>
        <w:tc>
          <w:tcPr>
            <w:tcW w:w="2694" w:type="dxa"/>
            <w:vAlign w:val="center"/>
          </w:tcPr>
          <w:p w14:paraId="56FA284F" w14:textId="58364833"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54F8A94E" w14:textId="77777777" w:rsidTr="005F5395">
        <w:trPr>
          <w:trHeight w:val="775"/>
        </w:trPr>
        <w:tc>
          <w:tcPr>
            <w:tcW w:w="1418" w:type="dxa"/>
            <w:vAlign w:val="center"/>
          </w:tcPr>
          <w:p w14:paraId="59C909E2" w14:textId="5E55A9D3"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111015094"/>
                <w:placeholder>
                  <w:docPart w:val="A6F15D4468584CD6AFBE606420458399"/>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108D08B5" w14:textId="55BCCE2D"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D93C6EC" w14:textId="7400E502" w:rsidR="00E06820" w:rsidRPr="00E06820" w:rsidRDefault="00E06820" w:rsidP="00E06820">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794303ED" w14:textId="6283F59E"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Membership of the Primary Care Cardiovascular society</w:t>
            </w:r>
          </w:p>
        </w:tc>
        <w:tc>
          <w:tcPr>
            <w:tcW w:w="1417" w:type="dxa"/>
            <w:vAlign w:val="center"/>
          </w:tcPr>
          <w:p w14:paraId="1AFAA425" w14:textId="1434AEED"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Feb 2023</w:t>
            </w:r>
          </w:p>
        </w:tc>
        <w:tc>
          <w:tcPr>
            <w:tcW w:w="1134" w:type="dxa"/>
            <w:vAlign w:val="center"/>
          </w:tcPr>
          <w:p w14:paraId="1C77DB76" w14:textId="2C2E4ECC"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rPr>
              <w:t>Oct 2024</w:t>
            </w:r>
          </w:p>
        </w:tc>
        <w:tc>
          <w:tcPr>
            <w:tcW w:w="1134" w:type="dxa"/>
            <w:vAlign w:val="center"/>
          </w:tcPr>
          <w:p w14:paraId="3D2B044D" w14:textId="77777777" w:rsidR="00E06820" w:rsidRPr="00E06820" w:rsidRDefault="00E06820" w:rsidP="00E06820">
            <w:pPr>
              <w:pStyle w:val="Title"/>
              <w:spacing w:after="0"/>
              <w:jc w:val="left"/>
              <w:rPr>
                <w:rFonts w:cs="Arial"/>
                <w:b w:val="0"/>
                <w:bCs w:val="0"/>
                <w:sz w:val="22"/>
                <w:szCs w:val="22"/>
                <w:lang w:val="en-US"/>
              </w:rPr>
            </w:pPr>
          </w:p>
        </w:tc>
        <w:tc>
          <w:tcPr>
            <w:tcW w:w="2694" w:type="dxa"/>
            <w:vAlign w:val="center"/>
          </w:tcPr>
          <w:p w14:paraId="3650CDEC" w14:textId="22210542"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39D48801" w14:textId="77777777" w:rsidTr="005F5395">
        <w:trPr>
          <w:trHeight w:val="775"/>
        </w:trPr>
        <w:tc>
          <w:tcPr>
            <w:tcW w:w="1418" w:type="dxa"/>
            <w:vAlign w:val="center"/>
          </w:tcPr>
          <w:p w14:paraId="1FE46EE7" w14:textId="56A939AF"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1274552154"/>
                <w:placeholder>
                  <w:docPart w:val="418309DCB5954E00870DAC360328A34F"/>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197F4FDD" w14:textId="473E6E30"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442790C0" w14:textId="615E783C" w:rsidR="00E06820" w:rsidRPr="00E06820" w:rsidRDefault="00E06820" w:rsidP="00E06820">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3CE8E9D2" w14:textId="2972522D"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Participant/panellist on round table discussions on nationa CVD policy, facilitated by The Health Policy Partnership and commissioned by Amgen</w:t>
            </w:r>
          </w:p>
        </w:tc>
        <w:tc>
          <w:tcPr>
            <w:tcW w:w="1417" w:type="dxa"/>
            <w:vAlign w:val="center"/>
          </w:tcPr>
          <w:p w14:paraId="4E5EEF7C" w14:textId="615AE0E1"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Aug 2024</w:t>
            </w:r>
          </w:p>
        </w:tc>
        <w:tc>
          <w:tcPr>
            <w:tcW w:w="1134" w:type="dxa"/>
            <w:vAlign w:val="center"/>
          </w:tcPr>
          <w:p w14:paraId="2B164BDA" w14:textId="0791A328" w:rsidR="00E06820" w:rsidRPr="00E06820" w:rsidRDefault="00E06820" w:rsidP="00E06820">
            <w:pPr>
              <w:pStyle w:val="Title"/>
              <w:spacing w:after="0"/>
              <w:jc w:val="left"/>
              <w:rPr>
                <w:rFonts w:cs="Arial"/>
                <w:b w:val="0"/>
                <w:bCs w:val="0"/>
                <w:i/>
                <w:iCs/>
                <w:sz w:val="22"/>
                <w:szCs w:val="22"/>
                <w:lang w:val="en-US"/>
              </w:rPr>
            </w:pPr>
            <w:r w:rsidRPr="00E06820">
              <w:rPr>
                <w:rFonts w:cs="Arial"/>
                <w:b w:val="0"/>
                <w:bCs w:val="0"/>
                <w:sz w:val="22"/>
                <w:szCs w:val="22"/>
              </w:rPr>
              <w:t>Oct 2024</w:t>
            </w:r>
          </w:p>
        </w:tc>
        <w:tc>
          <w:tcPr>
            <w:tcW w:w="1134" w:type="dxa"/>
            <w:vAlign w:val="center"/>
          </w:tcPr>
          <w:p w14:paraId="1168C1F1" w14:textId="775025DD"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Aug 2024</w:t>
            </w:r>
          </w:p>
        </w:tc>
        <w:tc>
          <w:tcPr>
            <w:tcW w:w="2694" w:type="dxa"/>
            <w:vAlign w:val="center"/>
          </w:tcPr>
          <w:p w14:paraId="7AE4E28F" w14:textId="3A4882BB"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49CC5F3A" w14:textId="77777777" w:rsidTr="005F5395">
        <w:trPr>
          <w:trHeight w:val="775"/>
        </w:trPr>
        <w:tc>
          <w:tcPr>
            <w:tcW w:w="1418" w:type="dxa"/>
            <w:vAlign w:val="center"/>
          </w:tcPr>
          <w:p w14:paraId="5FF4FA11" w14:textId="03E0A7E7" w:rsidR="00E06820" w:rsidRPr="00E06820" w:rsidRDefault="00712326" w:rsidP="00E06820">
            <w:pPr>
              <w:pStyle w:val="Title"/>
              <w:jc w:val="left"/>
              <w:rPr>
                <w:rFonts w:cs="Arial"/>
                <w:b w:val="0"/>
                <w:bCs w:val="0"/>
                <w:sz w:val="22"/>
                <w:szCs w:val="22"/>
              </w:rPr>
            </w:pPr>
            <w:sdt>
              <w:sdtPr>
                <w:rPr>
                  <w:rFonts w:cs="Arial"/>
                  <w:b w:val="0"/>
                  <w:bCs w:val="0"/>
                  <w:sz w:val="22"/>
                  <w:szCs w:val="22"/>
                </w:rPr>
                <w:tag w:val="Enter your name"/>
                <w:id w:val="477810929"/>
                <w:placeholder>
                  <w:docPart w:val="107DE1E052C5427DA61E1EE3068DC898"/>
                </w:placeholder>
                <w:text w:multiLine="1"/>
              </w:sdtPr>
              <w:sdtEndPr/>
              <w:sdtContent>
                <w:r w:rsidR="00E06820" w:rsidRPr="00E06820">
                  <w:rPr>
                    <w:rFonts w:cs="Arial"/>
                    <w:b w:val="0"/>
                    <w:bCs w:val="0"/>
                    <w:sz w:val="22"/>
                    <w:szCs w:val="22"/>
                  </w:rPr>
                  <w:t>Ebunoluwa Ojo</w:t>
                </w:r>
              </w:sdtContent>
            </w:sdt>
          </w:p>
        </w:tc>
        <w:tc>
          <w:tcPr>
            <w:tcW w:w="1417" w:type="dxa"/>
            <w:vAlign w:val="center"/>
          </w:tcPr>
          <w:p w14:paraId="542A52D7" w14:textId="03028091"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76B8D4D3" w14:textId="67B6BA81" w:rsidR="00E06820" w:rsidRPr="00E06820" w:rsidRDefault="00E06820" w:rsidP="00E06820">
            <w:pPr>
              <w:pStyle w:val="Title"/>
              <w:jc w:val="left"/>
              <w:rPr>
                <w:rFonts w:cs="Arial"/>
                <w:b w:val="0"/>
                <w:bCs w:val="0"/>
                <w:sz w:val="22"/>
                <w:szCs w:val="22"/>
              </w:rPr>
            </w:pPr>
            <w:r w:rsidRPr="00E06820">
              <w:rPr>
                <w:rFonts w:cs="Arial"/>
                <w:b w:val="0"/>
                <w:bCs w:val="0"/>
                <w:sz w:val="22"/>
                <w:szCs w:val="22"/>
              </w:rPr>
              <w:t>Indirect</w:t>
            </w:r>
          </w:p>
        </w:tc>
        <w:tc>
          <w:tcPr>
            <w:tcW w:w="4111" w:type="dxa"/>
            <w:vAlign w:val="center"/>
          </w:tcPr>
          <w:p w14:paraId="2BC990E0" w14:textId="7357A959"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Nil to declare</w:t>
            </w:r>
          </w:p>
        </w:tc>
        <w:tc>
          <w:tcPr>
            <w:tcW w:w="1417" w:type="dxa"/>
            <w:vAlign w:val="center"/>
          </w:tcPr>
          <w:p w14:paraId="6EC79C57" w14:textId="0508AE81"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Nil</w:t>
            </w:r>
          </w:p>
        </w:tc>
        <w:tc>
          <w:tcPr>
            <w:tcW w:w="1134" w:type="dxa"/>
            <w:vAlign w:val="center"/>
          </w:tcPr>
          <w:p w14:paraId="7AC5B3EE" w14:textId="792CEE19" w:rsidR="00E06820" w:rsidRPr="00E06820" w:rsidRDefault="00E06820" w:rsidP="00E06820">
            <w:pPr>
              <w:pStyle w:val="Title"/>
              <w:spacing w:after="0"/>
              <w:jc w:val="left"/>
              <w:rPr>
                <w:rFonts w:cs="Arial"/>
                <w:i/>
                <w:iCs/>
                <w:sz w:val="22"/>
                <w:szCs w:val="22"/>
                <w:lang w:val="en-US"/>
              </w:rPr>
            </w:pPr>
            <w:r w:rsidRPr="00E06820">
              <w:rPr>
                <w:rFonts w:cs="Arial"/>
                <w:b w:val="0"/>
                <w:bCs w:val="0"/>
                <w:sz w:val="22"/>
                <w:szCs w:val="22"/>
              </w:rPr>
              <w:t>Oct 2024</w:t>
            </w:r>
          </w:p>
        </w:tc>
        <w:tc>
          <w:tcPr>
            <w:tcW w:w="1134" w:type="dxa"/>
            <w:vAlign w:val="center"/>
          </w:tcPr>
          <w:p w14:paraId="0D94BB42" w14:textId="09728E18"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NA</w:t>
            </w:r>
          </w:p>
        </w:tc>
        <w:tc>
          <w:tcPr>
            <w:tcW w:w="2694" w:type="dxa"/>
            <w:vAlign w:val="center"/>
          </w:tcPr>
          <w:p w14:paraId="1DE087F4" w14:textId="163B85CD"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06F5B480" w14:textId="77777777" w:rsidTr="005F5395">
        <w:trPr>
          <w:trHeight w:val="775"/>
        </w:trPr>
        <w:tc>
          <w:tcPr>
            <w:tcW w:w="1418" w:type="dxa"/>
            <w:vAlign w:val="center"/>
          </w:tcPr>
          <w:p w14:paraId="13DDA9AB" w14:textId="208569E3" w:rsidR="00E06820" w:rsidRPr="00E06820" w:rsidRDefault="00E06820" w:rsidP="00E06820">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39C2CBC7" w14:textId="2BC8BF51"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1107627" w14:textId="3C050E89" w:rsidR="00E06820" w:rsidRPr="00E06820" w:rsidRDefault="00E06820" w:rsidP="00E06820">
            <w:pPr>
              <w:pStyle w:val="Title"/>
              <w:jc w:val="left"/>
              <w:rPr>
                <w:rFonts w:cs="Arial"/>
                <w:b w:val="0"/>
                <w:bCs w:val="0"/>
                <w:sz w:val="22"/>
                <w:szCs w:val="22"/>
              </w:rPr>
            </w:pPr>
            <w:r w:rsidRPr="00E06820">
              <w:rPr>
                <w:rFonts w:cs="Arial"/>
                <w:b w:val="0"/>
                <w:bCs w:val="0"/>
                <w:sz w:val="22"/>
                <w:szCs w:val="22"/>
              </w:rPr>
              <w:t>Financial Interest</w:t>
            </w:r>
          </w:p>
        </w:tc>
        <w:tc>
          <w:tcPr>
            <w:tcW w:w="4111" w:type="dxa"/>
            <w:vAlign w:val="center"/>
          </w:tcPr>
          <w:p w14:paraId="6F915603" w14:textId="512DEA2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I own four ordinary shares in AstraZeneca PLC which I inherited from a relative</w:t>
            </w:r>
          </w:p>
        </w:tc>
        <w:tc>
          <w:tcPr>
            <w:tcW w:w="1417" w:type="dxa"/>
            <w:vAlign w:val="center"/>
          </w:tcPr>
          <w:p w14:paraId="359D9280" w14:textId="697CB32E"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2013</w:t>
            </w:r>
          </w:p>
        </w:tc>
        <w:tc>
          <w:tcPr>
            <w:tcW w:w="1134" w:type="dxa"/>
            <w:vAlign w:val="center"/>
          </w:tcPr>
          <w:p w14:paraId="7909FC9B" w14:textId="40548EE1"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0F2CCAC9" w14:textId="327FB2B1"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446C39E4" w14:textId="79929548"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1F96EAA8" w14:textId="77777777" w:rsidTr="005F5395">
        <w:trPr>
          <w:trHeight w:val="775"/>
        </w:trPr>
        <w:tc>
          <w:tcPr>
            <w:tcW w:w="1418" w:type="dxa"/>
            <w:vAlign w:val="center"/>
          </w:tcPr>
          <w:p w14:paraId="563120BB" w14:textId="3A09A372" w:rsidR="00E06820" w:rsidRPr="00E06820" w:rsidRDefault="00E06820" w:rsidP="00E06820">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35C18C70" w14:textId="1ED00DAE"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5D356ABE" w14:textId="2EA987B5" w:rsidR="00E06820" w:rsidRPr="00E06820" w:rsidRDefault="00E06820" w:rsidP="00E06820">
            <w:pPr>
              <w:pStyle w:val="Title"/>
              <w:jc w:val="left"/>
              <w:rPr>
                <w:rFonts w:cs="Arial"/>
                <w:b w:val="0"/>
                <w:bCs w:val="0"/>
                <w:sz w:val="22"/>
                <w:szCs w:val="22"/>
              </w:rPr>
            </w:pPr>
            <w:r w:rsidRPr="00E06820">
              <w:rPr>
                <w:rFonts w:cs="Arial"/>
                <w:b w:val="0"/>
                <w:bCs w:val="0"/>
                <w:sz w:val="22"/>
                <w:szCs w:val="22"/>
              </w:rPr>
              <w:t>Financial Interest</w:t>
            </w:r>
          </w:p>
        </w:tc>
        <w:tc>
          <w:tcPr>
            <w:tcW w:w="4111" w:type="dxa"/>
            <w:vAlign w:val="center"/>
          </w:tcPr>
          <w:p w14:paraId="654CF4DB" w14:textId="7BB4E3C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I have received accommodation and travel expenses for speaking at conferences, which have been part funded by industrial sponsors. I have not received any personal payments since 2017</w:t>
            </w:r>
          </w:p>
        </w:tc>
        <w:tc>
          <w:tcPr>
            <w:tcW w:w="1417" w:type="dxa"/>
            <w:vAlign w:val="center"/>
          </w:tcPr>
          <w:p w14:paraId="545A5CBC" w14:textId="05869C9E"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2017</w:t>
            </w:r>
          </w:p>
        </w:tc>
        <w:tc>
          <w:tcPr>
            <w:tcW w:w="1134" w:type="dxa"/>
            <w:vAlign w:val="center"/>
          </w:tcPr>
          <w:p w14:paraId="29A476B5" w14:textId="4166ED00"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256AD280" w14:textId="7E4F61DD"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2017</w:t>
            </w:r>
          </w:p>
        </w:tc>
        <w:tc>
          <w:tcPr>
            <w:tcW w:w="2694" w:type="dxa"/>
            <w:vAlign w:val="center"/>
          </w:tcPr>
          <w:p w14:paraId="0E1A3CB0" w14:textId="56E53599"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0813E36B" w14:textId="77777777" w:rsidTr="005F5395">
        <w:trPr>
          <w:trHeight w:val="775"/>
        </w:trPr>
        <w:tc>
          <w:tcPr>
            <w:tcW w:w="1418" w:type="dxa"/>
            <w:vAlign w:val="center"/>
          </w:tcPr>
          <w:p w14:paraId="5FD9A593" w14:textId="02D26F18" w:rsidR="00E06820" w:rsidRPr="00E06820" w:rsidRDefault="00E06820" w:rsidP="00E06820">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3BB1CF65" w14:textId="5DFC9634"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F6E2B1C" w14:textId="790D6EA7" w:rsidR="00E06820" w:rsidRPr="00E06820" w:rsidRDefault="00E06820" w:rsidP="00E06820">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3078ADB6" w14:textId="758F99C7"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 xml:space="preserve">I am a member of the Medical , Scientific and Research Committee of HEART UK and have contributed to website content, educational sessions </w:t>
            </w:r>
            <w:r w:rsidRPr="00E06820">
              <w:rPr>
                <w:rFonts w:cs="Arial"/>
                <w:sz w:val="22"/>
                <w:szCs w:val="22"/>
                <w:lang w:val="en-US"/>
              </w:rPr>
              <w:lastRenderedPageBreak/>
              <w:t>and position papers for this organization</w:t>
            </w:r>
          </w:p>
        </w:tc>
        <w:tc>
          <w:tcPr>
            <w:tcW w:w="1417" w:type="dxa"/>
            <w:vAlign w:val="center"/>
          </w:tcPr>
          <w:p w14:paraId="20ACDF1C" w14:textId="210B4BD9"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lastRenderedPageBreak/>
              <w:t>2020</w:t>
            </w:r>
          </w:p>
        </w:tc>
        <w:tc>
          <w:tcPr>
            <w:tcW w:w="1134" w:type="dxa"/>
            <w:vAlign w:val="center"/>
          </w:tcPr>
          <w:p w14:paraId="22F7ED4C" w14:textId="6F981EE9"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1C5731F6" w14:textId="16C6AA05"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58246A6E" w14:textId="4FB462D5"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358CFA06" w14:textId="77777777" w:rsidTr="005F5395">
        <w:trPr>
          <w:trHeight w:val="775"/>
        </w:trPr>
        <w:tc>
          <w:tcPr>
            <w:tcW w:w="1418" w:type="dxa"/>
            <w:vAlign w:val="center"/>
          </w:tcPr>
          <w:p w14:paraId="382698D7" w14:textId="127042A2" w:rsidR="00E06820" w:rsidRPr="00E06820" w:rsidRDefault="00E06820" w:rsidP="00E06820">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3BC238A3" w14:textId="77B90256"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25039876" w14:textId="0F9B9402" w:rsidR="00E06820" w:rsidRPr="00E06820" w:rsidRDefault="00E06820" w:rsidP="00E06820">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15FCB924" w14:textId="7C60929D"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I am a member of Board Member: International Atherosclerosis Society European Federation</w:t>
            </w:r>
          </w:p>
        </w:tc>
        <w:tc>
          <w:tcPr>
            <w:tcW w:w="1417" w:type="dxa"/>
            <w:vAlign w:val="center"/>
          </w:tcPr>
          <w:p w14:paraId="1B575E7D" w14:textId="1FE59A75"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2022</w:t>
            </w:r>
          </w:p>
        </w:tc>
        <w:tc>
          <w:tcPr>
            <w:tcW w:w="1134" w:type="dxa"/>
            <w:vAlign w:val="center"/>
          </w:tcPr>
          <w:p w14:paraId="01D0B509" w14:textId="39E6C9E1"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3EBDC2A8" w14:textId="70B80E64"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10E17D34" w14:textId="36CC2229"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11E05023" w14:textId="77777777" w:rsidTr="005F5395">
        <w:trPr>
          <w:trHeight w:val="775"/>
        </w:trPr>
        <w:tc>
          <w:tcPr>
            <w:tcW w:w="1418" w:type="dxa"/>
            <w:vAlign w:val="center"/>
          </w:tcPr>
          <w:p w14:paraId="3B268188" w14:textId="5E89C074" w:rsidR="00E06820" w:rsidRPr="00E06820" w:rsidRDefault="00E06820" w:rsidP="00E06820">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4F442090" w14:textId="65A91707"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03A20C35" w14:textId="22E54F2C" w:rsidR="00E06820" w:rsidRPr="00E06820" w:rsidRDefault="00E06820" w:rsidP="00E06820">
            <w:pPr>
              <w:pStyle w:val="Title"/>
              <w:jc w:val="left"/>
              <w:rPr>
                <w:rFonts w:cs="Arial"/>
                <w:b w:val="0"/>
                <w:bCs w:val="0"/>
                <w:sz w:val="22"/>
                <w:szCs w:val="22"/>
              </w:rPr>
            </w:pPr>
            <w:r w:rsidRPr="00E06820">
              <w:rPr>
                <w:rFonts w:cs="Arial"/>
                <w:b w:val="0"/>
                <w:bCs w:val="0"/>
                <w:sz w:val="22"/>
                <w:szCs w:val="22"/>
              </w:rPr>
              <w:t>Non-Financial Professional and Personal interests</w:t>
            </w:r>
          </w:p>
        </w:tc>
        <w:tc>
          <w:tcPr>
            <w:tcW w:w="4111" w:type="dxa"/>
            <w:vAlign w:val="center"/>
          </w:tcPr>
          <w:p w14:paraId="7ABB0333" w14:textId="656EF72D"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I am a member of the International Lipid Expert Panel and have contributed to educational sessions and position papers for this organization</w:t>
            </w:r>
          </w:p>
        </w:tc>
        <w:tc>
          <w:tcPr>
            <w:tcW w:w="1417" w:type="dxa"/>
            <w:vAlign w:val="center"/>
          </w:tcPr>
          <w:p w14:paraId="7376B356" w14:textId="6D0D567B"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2016</w:t>
            </w:r>
          </w:p>
        </w:tc>
        <w:tc>
          <w:tcPr>
            <w:tcW w:w="1134" w:type="dxa"/>
            <w:vAlign w:val="center"/>
          </w:tcPr>
          <w:p w14:paraId="2BCAD52B" w14:textId="65DB92AE"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1F608DE4" w14:textId="600CF2FC"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5630314E" w14:textId="3BACE1F9"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37492029" w14:textId="77777777" w:rsidTr="005F5395">
        <w:trPr>
          <w:trHeight w:val="775"/>
        </w:trPr>
        <w:tc>
          <w:tcPr>
            <w:tcW w:w="1418" w:type="dxa"/>
            <w:vAlign w:val="center"/>
          </w:tcPr>
          <w:p w14:paraId="4E33405F" w14:textId="64886D35" w:rsidR="00E06820" w:rsidRPr="00E06820" w:rsidRDefault="00E06820" w:rsidP="00E06820">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1F395E25" w14:textId="60D276F9"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76DD7EEA" w14:textId="6D084E51" w:rsidR="00E06820" w:rsidRPr="00E06820" w:rsidRDefault="00E06820" w:rsidP="00E06820">
            <w:pPr>
              <w:pStyle w:val="Title"/>
              <w:jc w:val="left"/>
              <w:rPr>
                <w:rFonts w:cs="Arial"/>
                <w:b w:val="0"/>
                <w:bCs w:val="0"/>
                <w:sz w:val="22"/>
                <w:szCs w:val="22"/>
              </w:rPr>
            </w:pPr>
            <w:r w:rsidRPr="00E06820">
              <w:rPr>
                <w:rFonts w:cs="Arial"/>
                <w:b w:val="0"/>
                <w:bCs w:val="0"/>
                <w:sz w:val="22"/>
                <w:szCs w:val="22"/>
              </w:rPr>
              <w:t>Indirect Interests</w:t>
            </w:r>
          </w:p>
        </w:tc>
        <w:tc>
          <w:tcPr>
            <w:tcW w:w="4111" w:type="dxa"/>
            <w:vAlign w:val="center"/>
          </w:tcPr>
          <w:p w14:paraId="2A5AD02B" w14:textId="72473D69"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My wife is a GP Partner in Pendre Surgery (Holywell, Wales)</w:t>
            </w:r>
          </w:p>
        </w:tc>
        <w:tc>
          <w:tcPr>
            <w:tcW w:w="1417" w:type="dxa"/>
            <w:vAlign w:val="center"/>
          </w:tcPr>
          <w:p w14:paraId="78F0D084" w14:textId="320BDB4F"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2015</w:t>
            </w:r>
          </w:p>
        </w:tc>
        <w:tc>
          <w:tcPr>
            <w:tcW w:w="1134" w:type="dxa"/>
            <w:vAlign w:val="center"/>
          </w:tcPr>
          <w:p w14:paraId="497C626C" w14:textId="3397042A"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Oct 2024</w:t>
            </w:r>
          </w:p>
        </w:tc>
        <w:tc>
          <w:tcPr>
            <w:tcW w:w="1134" w:type="dxa"/>
            <w:vAlign w:val="center"/>
          </w:tcPr>
          <w:p w14:paraId="43D8967C" w14:textId="6BD293AC"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6711F74D" w14:textId="64BDAE42"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r w:rsidR="00E06820" w:rsidRPr="005F5395" w14:paraId="1B54A78A" w14:textId="77777777" w:rsidTr="005F5395">
        <w:trPr>
          <w:trHeight w:val="775"/>
        </w:trPr>
        <w:tc>
          <w:tcPr>
            <w:tcW w:w="1418" w:type="dxa"/>
            <w:vAlign w:val="center"/>
          </w:tcPr>
          <w:p w14:paraId="3592E5EA" w14:textId="075DF423" w:rsidR="00E06820" w:rsidRPr="00E06820" w:rsidRDefault="00E06820" w:rsidP="00E06820">
            <w:pPr>
              <w:pStyle w:val="Title"/>
              <w:jc w:val="left"/>
              <w:rPr>
                <w:rFonts w:cs="Arial"/>
                <w:b w:val="0"/>
                <w:bCs w:val="0"/>
                <w:sz w:val="22"/>
                <w:szCs w:val="22"/>
              </w:rPr>
            </w:pPr>
            <w:r w:rsidRPr="00E06820">
              <w:rPr>
                <w:rFonts w:cs="Arial"/>
                <w:b w:val="0"/>
                <w:bCs w:val="0"/>
                <w:sz w:val="22"/>
                <w:szCs w:val="22"/>
              </w:rPr>
              <w:t>Peter Penson</w:t>
            </w:r>
          </w:p>
        </w:tc>
        <w:tc>
          <w:tcPr>
            <w:tcW w:w="1417" w:type="dxa"/>
            <w:vAlign w:val="center"/>
          </w:tcPr>
          <w:p w14:paraId="5F8B10AE" w14:textId="3A6B8435" w:rsidR="00E06820" w:rsidRPr="00E06820" w:rsidRDefault="00E06820" w:rsidP="00E06820">
            <w:pPr>
              <w:pStyle w:val="Title"/>
              <w:jc w:val="left"/>
              <w:rPr>
                <w:rFonts w:cs="Arial"/>
                <w:b w:val="0"/>
                <w:bCs w:val="0"/>
                <w:sz w:val="22"/>
                <w:szCs w:val="22"/>
              </w:rPr>
            </w:pPr>
            <w:r w:rsidRPr="00E06820">
              <w:rPr>
                <w:rFonts w:cs="Arial"/>
                <w:b w:val="0"/>
                <w:bCs w:val="0"/>
                <w:sz w:val="22"/>
                <w:szCs w:val="22"/>
              </w:rPr>
              <w:t>Specialist committee member</w:t>
            </w:r>
          </w:p>
        </w:tc>
        <w:tc>
          <w:tcPr>
            <w:tcW w:w="1843" w:type="dxa"/>
            <w:vAlign w:val="center"/>
          </w:tcPr>
          <w:p w14:paraId="750BD8C5" w14:textId="733861CC" w:rsidR="00E06820" w:rsidRPr="00E06820" w:rsidRDefault="00E06820" w:rsidP="00E06820">
            <w:pPr>
              <w:pStyle w:val="Title"/>
              <w:jc w:val="left"/>
              <w:rPr>
                <w:rFonts w:cs="Arial"/>
                <w:b w:val="0"/>
                <w:bCs w:val="0"/>
                <w:sz w:val="22"/>
                <w:szCs w:val="22"/>
              </w:rPr>
            </w:pPr>
            <w:r w:rsidRPr="00E06820">
              <w:rPr>
                <w:rFonts w:cs="Arial"/>
                <w:b w:val="0"/>
                <w:bCs w:val="0"/>
                <w:sz w:val="22"/>
                <w:szCs w:val="22"/>
              </w:rPr>
              <w:t>Financial interests</w:t>
            </w:r>
          </w:p>
        </w:tc>
        <w:tc>
          <w:tcPr>
            <w:tcW w:w="4111" w:type="dxa"/>
            <w:vAlign w:val="center"/>
          </w:tcPr>
          <w:p w14:paraId="6287FD8B" w14:textId="1909ADD3" w:rsidR="00E06820" w:rsidRPr="00E06820" w:rsidRDefault="00E06820" w:rsidP="00E06820">
            <w:pPr>
              <w:pStyle w:val="Paragraphnonumbers"/>
              <w:spacing w:line="240" w:lineRule="auto"/>
              <w:rPr>
                <w:rFonts w:cs="Arial"/>
                <w:sz w:val="22"/>
                <w:szCs w:val="22"/>
                <w:lang w:val="en-US"/>
              </w:rPr>
            </w:pPr>
            <w:r w:rsidRPr="00E06820">
              <w:rPr>
                <w:rFonts w:cs="Arial"/>
                <w:sz w:val="22"/>
                <w:szCs w:val="22"/>
                <w:lang w:val="en-US"/>
              </w:rPr>
              <w:t>Employed as professor at Liverpool John Moores University</w:t>
            </w:r>
          </w:p>
        </w:tc>
        <w:tc>
          <w:tcPr>
            <w:tcW w:w="1417" w:type="dxa"/>
            <w:vAlign w:val="center"/>
          </w:tcPr>
          <w:p w14:paraId="1616A0A1" w14:textId="2810CC2C" w:rsidR="00E06820" w:rsidRPr="00E06820" w:rsidRDefault="007269A7" w:rsidP="00E06820">
            <w:pPr>
              <w:pStyle w:val="Title"/>
              <w:spacing w:after="0"/>
              <w:jc w:val="left"/>
              <w:rPr>
                <w:rFonts w:cs="Arial"/>
                <w:b w:val="0"/>
                <w:bCs w:val="0"/>
                <w:sz w:val="22"/>
                <w:szCs w:val="22"/>
                <w:lang w:val="en-US"/>
              </w:rPr>
            </w:pPr>
            <w:r>
              <w:rPr>
                <w:rFonts w:cs="Arial"/>
                <w:b w:val="0"/>
                <w:bCs w:val="0"/>
                <w:sz w:val="22"/>
                <w:szCs w:val="22"/>
                <w:lang w:val="en-US"/>
              </w:rPr>
              <w:t>N/A</w:t>
            </w:r>
          </w:p>
        </w:tc>
        <w:tc>
          <w:tcPr>
            <w:tcW w:w="1134" w:type="dxa"/>
            <w:vAlign w:val="center"/>
          </w:tcPr>
          <w:p w14:paraId="7D1CFFE0" w14:textId="5EF0591C" w:rsidR="00E06820" w:rsidRPr="00E06820" w:rsidRDefault="00E06820" w:rsidP="00E06820">
            <w:pPr>
              <w:pStyle w:val="Title"/>
              <w:spacing w:after="0"/>
              <w:jc w:val="left"/>
              <w:rPr>
                <w:rFonts w:cs="Arial"/>
                <w:b w:val="0"/>
                <w:bCs w:val="0"/>
                <w:sz w:val="22"/>
                <w:szCs w:val="22"/>
              </w:rPr>
            </w:pPr>
            <w:r w:rsidRPr="00E06820">
              <w:rPr>
                <w:rFonts w:cs="Arial"/>
                <w:b w:val="0"/>
                <w:bCs w:val="0"/>
                <w:sz w:val="22"/>
                <w:szCs w:val="22"/>
              </w:rPr>
              <w:t>At appointment</w:t>
            </w:r>
          </w:p>
        </w:tc>
        <w:tc>
          <w:tcPr>
            <w:tcW w:w="1134" w:type="dxa"/>
            <w:vAlign w:val="center"/>
          </w:tcPr>
          <w:p w14:paraId="5C9127D7" w14:textId="52202A69" w:rsidR="00E06820" w:rsidRPr="00E06820" w:rsidRDefault="00E06820" w:rsidP="00E06820">
            <w:pPr>
              <w:pStyle w:val="Title"/>
              <w:spacing w:after="0"/>
              <w:jc w:val="left"/>
              <w:rPr>
                <w:rFonts w:cs="Arial"/>
                <w:b w:val="0"/>
                <w:bCs w:val="0"/>
                <w:sz w:val="22"/>
                <w:szCs w:val="22"/>
                <w:lang w:val="en-US"/>
              </w:rPr>
            </w:pPr>
            <w:r w:rsidRPr="00E06820">
              <w:rPr>
                <w:rFonts w:cs="Arial"/>
                <w:b w:val="0"/>
                <w:bCs w:val="0"/>
                <w:sz w:val="22"/>
                <w:szCs w:val="22"/>
                <w:lang w:val="en-US"/>
              </w:rPr>
              <w:t>Ongoing</w:t>
            </w:r>
          </w:p>
        </w:tc>
        <w:tc>
          <w:tcPr>
            <w:tcW w:w="2694" w:type="dxa"/>
            <w:vAlign w:val="center"/>
          </w:tcPr>
          <w:p w14:paraId="47B2397F" w14:textId="412BC1CF" w:rsidR="00E06820" w:rsidRPr="00E06820" w:rsidRDefault="00E06820" w:rsidP="00E06820">
            <w:pPr>
              <w:pStyle w:val="Title"/>
              <w:jc w:val="left"/>
              <w:rPr>
                <w:rFonts w:cs="Arial"/>
                <w:b w:val="0"/>
                <w:bCs w:val="0"/>
                <w:color w:val="00506A"/>
                <w:sz w:val="22"/>
                <w:szCs w:val="22"/>
              </w:rPr>
            </w:pPr>
            <w:r w:rsidRPr="00E06820">
              <w:rPr>
                <w:rFonts w:cs="Arial"/>
                <w:b w:val="0"/>
                <w:bCs w:val="0"/>
                <w:sz w:val="22"/>
                <w:szCs w:val="22"/>
              </w:rPr>
              <w:t>No action other than the process of open declaration</w:t>
            </w:r>
          </w:p>
        </w:tc>
      </w:tr>
    </w:tbl>
    <w:p w14:paraId="73C773EC" w14:textId="59224940" w:rsidR="00966583" w:rsidRPr="00966583" w:rsidRDefault="00966583" w:rsidP="00966583">
      <w:pPr>
        <w:pStyle w:val="Paragraphnonumbers"/>
        <w:spacing w:before="240"/>
        <w:ind w:left="1860" w:hanging="1860"/>
        <w:rPr>
          <w:b/>
          <w:sz w:val="22"/>
          <w:szCs w:val="22"/>
        </w:rPr>
      </w:pPr>
    </w:p>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BAAA0" w14:textId="77777777" w:rsidR="00F0596E" w:rsidRDefault="00F0596E" w:rsidP="00446BEE">
      <w:r>
        <w:separator/>
      </w:r>
    </w:p>
  </w:endnote>
  <w:endnote w:type="continuationSeparator" w:id="0">
    <w:p w14:paraId="700F411E" w14:textId="77777777" w:rsidR="00F0596E" w:rsidRDefault="00F059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371E1" w14:textId="77777777" w:rsidR="00F0596E" w:rsidRDefault="00F0596E" w:rsidP="00446BEE">
      <w:r>
        <w:separator/>
      </w:r>
    </w:p>
  </w:footnote>
  <w:footnote w:type="continuationSeparator" w:id="0">
    <w:p w14:paraId="7FF4D329" w14:textId="77777777" w:rsidR="00F0596E" w:rsidRDefault="00F059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72293">
    <w:abstractNumId w:val="15"/>
  </w:num>
  <w:num w:numId="2" w16cid:durableId="553927638">
    <w:abstractNumId w:val="17"/>
  </w:num>
  <w:num w:numId="3" w16cid:durableId="2094542779">
    <w:abstractNumId w:val="17"/>
    <w:lvlOverride w:ilvl="0">
      <w:startOverride w:val="1"/>
    </w:lvlOverride>
  </w:num>
  <w:num w:numId="4" w16cid:durableId="1595625256">
    <w:abstractNumId w:val="17"/>
    <w:lvlOverride w:ilvl="0">
      <w:startOverride w:val="1"/>
    </w:lvlOverride>
  </w:num>
  <w:num w:numId="5" w16cid:durableId="63456698">
    <w:abstractNumId w:val="17"/>
    <w:lvlOverride w:ilvl="0">
      <w:startOverride w:val="1"/>
    </w:lvlOverride>
  </w:num>
  <w:num w:numId="6" w16cid:durableId="842628606">
    <w:abstractNumId w:val="17"/>
    <w:lvlOverride w:ilvl="0">
      <w:startOverride w:val="1"/>
    </w:lvlOverride>
  </w:num>
  <w:num w:numId="7" w16cid:durableId="1906380870">
    <w:abstractNumId w:val="17"/>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2"/>
  </w:num>
  <w:num w:numId="19" w16cid:durableId="946235367">
    <w:abstractNumId w:val="12"/>
    <w:lvlOverride w:ilvl="0">
      <w:startOverride w:val="1"/>
    </w:lvlOverride>
  </w:num>
  <w:num w:numId="20" w16cid:durableId="1090808451">
    <w:abstractNumId w:val="11"/>
  </w:num>
  <w:num w:numId="21" w16cid:durableId="1665472668">
    <w:abstractNumId w:val="18"/>
  </w:num>
  <w:num w:numId="22" w16cid:durableId="1473018120">
    <w:abstractNumId w:val="16"/>
  </w:num>
  <w:num w:numId="23" w16cid:durableId="982924640">
    <w:abstractNumId w:val="14"/>
  </w:num>
  <w:num w:numId="24" w16cid:durableId="1689478325">
    <w:abstractNumId w:val="10"/>
  </w:num>
  <w:num w:numId="25" w16cid:durableId="38356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53F8"/>
    <w:rsid w:val="000119CE"/>
    <w:rsid w:val="00012AFB"/>
    <w:rsid w:val="00013B34"/>
    <w:rsid w:val="00017E0D"/>
    <w:rsid w:val="00024D0A"/>
    <w:rsid w:val="00031309"/>
    <w:rsid w:val="000357B1"/>
    <w:rsid w:val="0004675E"/>
    <w:rsid w:val="000472DC"/>
    <w:rsid w:val="00063235"/>
    <w:rsid w:val="0006325F"/>
    <w:rsid w:val="00064EDC"/>
    <w:rsid w:val="00064EF1"/>
    <w:rsid w:val="00070065"/>
    <w:rsid w:val="00074F87"/>
    <w:rsid w:val="000919CD"/>
    <w:rsid w:val="00092532"/>
    <w:rsid w:val="000A4FEE"/>
    <w:rsid w:val="000B0243"/>
    <w:rsid w:val="000B0A81"/>
    <w:rsid w:val="000B34D1"/>
    <w:rsid w:val="000B5102"/>
    <w:rsid w:val="000B5939"/>
    <w:rsid w:val="000C3AF3"/>
    <w:rsid w:val="000C61B1"/>
    <w:rsid w:val="000D1C84"/>
    <w:rsid w:val="000D41AF"/>
    <w:rsid w:val="000E212F"/>
    <w:rsid w:val="000E69A9"/>
    <w:rsid w:val="000F6095"/>
    <w:rsid w:val="0010540E"/>
    <w:rsid w:val="00111CCE"/>
    <w:rsid w:val="001134E7"/>
    <w:rsid w:val="001163AA"/>
    <w:rsid w:val="00124950"/>
    <w:rsid w:val="00130B45"/>
    <w:rsid w:val="00130EAA"/>
    <w:rsid w:val="0014293E"/>
    <w:rsid w:val="001571C7"/>
    <w:rsid w:val="00162F74"/>
    <w:rsid w:val="00163927"/>
    <w:rsid w:val="00164C2A"/>
    <w:rsid w:val="0017149E"/>
    <w:rsid w:val="0017169E"/>
    <w:rsid w:val="001811A9"/>
    <w:rsid w:val="00181A4A"/>
    <w:rsid w:val="001944F4"/>
    <w:rsid w:val="001946BB"/>
    <w:rsid w:val="0019492D"/>
    <w:rsid w:val="001949E3"/>
    <w:rsid w:val="001955F4"/>
    <w:rsid w:val="001965CF"/>
    <w:rsid w:val="0019704E"/>
    <w:rsid w:val="001978C7"/>
    <w:rsid w:val="001A5945"/>
    <w:rsid w:val="001B0EE9"/>
    <w:rsid w:val="001B27AD"/>
    <w:rsid w:val="001B65B3"/>
    <w:rsid w:val="001D195D"/>
    <w:rsid w:val="001E0D86"/>
    <w:rsid w:val="002029A6"/>
    <w:rsid w:val="00216A3C"/>
    <w:rsid w:val="0022538A"/>
    <w:rsid w:val="00225FB9"/>
    <w:rsid w:val="00227058"/>
    <w:rsid w:val="00231CF4"/>
    <w:rsid w:val="00235D48"/>
    <w:rsid w:val="002408EA"/>
    <w:rsid w:val="00245C62"/>
    <w:rsid w:val="00247A5D"/>
    <w:rsid w:val="00254DA4"/>
    <w:rsid w:val="00255E42"/>
    <w:rsid w:val="00273FCB"/>
    <w:rsid w:val="002775D9"/>
    <w:rsid w:val="002819D7"/>
    <w:rsid w:val="002844A8"/>
    <w:rsid w:val="002867FE"/>
    <w:rsid w:val="00291258"/>
    <w:rsid w:val="002A112A"/>
    <w:rsid w:val="002B1456"/>
    <w:rsid w:val="002B1608"/>
    <w:rsid w:val="002C1A7E"/>
    <w:rsid w:val="002C26DC"/>
    <w:rsid w:val="002C55A0"/>
    <w:rsid w:val="002D3376"/>
    <w:rsid w:val="002D64DA"/>
    <w:rsid w:val="002F74C9"/>
    <w:rsid w:val="002F7811"/>
    <w:rsid w:val="003111EF"/>
    <w:rsid w:val="00311ED0"/>
    <w:rsid w:val="003134AB"/>
    <w:rsid w:val="003230DA"/>
    <w:rsid w:val="00331B2B"/>
    <w:rsid w:val="00335863"/>
    <w:rsid w:val="00345A2C"/>
    <w:rsid w:val="00347645"/>
    <w:rsid w:val="00352EAF"/>
    <w:rsid w:val="00362CB5"/>
    <w:rsid w:val="00363723"/>
    <w:rsid w:val="003648C5"/>
    <w:rsid w:val="003719DE"/>
    <w:rsid w:val="003722FA"/>
    <w:rsid w:val="003737B4"/>
    <w:rsid w:val="00376549"/>
    <w:rsid w:val="00377CF1"/>
    <w:rsid w:val="0039332E"/>
    <w:rsid w:val="003A0D18"/>
    <w:rsid w:val="003A1DCE"/>
    <w:rsid w:val="003A28E2"/>
    <w:rsid w:val="003B51FA"/>
    <w:rsid w:val="003B62CF"/>
    <w:rsid w:val="003B6517"/>
    <w:rsid w:val="003C7AAF"/>
    <w:rsid w:val="003D2BBA"/>
    <w:rsid w:val="003E2B0E"/>
    <w:rsid w:val="003F064F"/>
    <w:rsid w:val="004075B6"/>
    <w:rsid w:val="00416CD0"/>
    <w:rsid w:val="00420952"/>
    <w:rsid w:val="00427F8D"/>
    <w:rsid w:val="00431A96"/>
    <w:rsid w:val="004327C3"/>
    <w:rsid w:val="00433EFF"/>
    <w:rsid w:val="004416B7"/>
    <w:rsid w:val="00443081"/>
    <w:rsid w:val="00444318"/>
    <w:rsid w:val="00446BEE"/>
    <w:rsid w:val="004568B6"/>
    <w:rsid w:val="0045799F"/>
    <w:rsid w:val="004602D6"/>
    <w:rsid w:val="004632E3"/>
    <w:rsid w:val="00471791"/>
    <w:rsid w:val="004778CC"/>
    <w:rsid w:val="00485C83"/>
    <w:rsid w:val="00490F0B"/>
    <w:rsid w:val="00497581"/>
    <w:rsid w:val="004A2D1D"/>
    <w:rsid w:val="004B53E2"/>
    <w:rsid w:val="004C2F6E"/>
    <w:rsid w:val="004C5DE1"/>
    <w:rsid w:val="004D136D"/>
    <w:rsid w:val="004D6917"/>
    <w:rsid w:val="00502540"/>
    <w:rsid w:val="005025A1"/>
    <w:rsid w:val="005035A7"/>
    <w:rsid w:val="005122B6"/>
    <w:rsid w:val="0051532F"/>
    <w:rsid w:val="005203D0"/>
    <w:rsid w:val="00521433"/>
    <w:rsid w:val="00532843"/>
    <w:rsid w:val="00540BC5"/>
    <w:rsid w:val="005448CC"/>
    <w:rsid w:val="00546FD4"/>
    <w:rsid w:val="00566D87"/>
    <w:rsid w:val="00567BEE"/>
    <w:rsid w:val="005744D3"/>
    <w:rsid w:val="00586536"/>
    <w:rsid w:val="00586593"/>
    <w:rsid w:val="00587355"/>
    <w:rsid w:val="005909FA"/>
    <w:rsid w:val="00596E0F"/>
    <w:rsid w:val="005A0F70"/>
    <w:rsid w:val="005A1731"/>
    <w:rsid w:val="005A1B8A"/>
    <w:rsid w:val="005B2D16"/>
    <w:rsid w:val="005B6249"/>
    <w:rsid w:val="005C021C"/>
    <w:rsid w:val="005C16B5"/>
    <w:rsid w:val="005C3B3B"/>
    <w:rsid w:val="005D64A9"/>
    <w:rsid w:val="005F4E60"/>
    <w:rsid w:val="005F5395"/>
    <w:rsid w:val="005F5FC5"/>
    <w:rsid w:val="006263FB"/>
    <w:rsid w:val="00630CCB"/>
    <w:rsid w:val="00650989"/>
    <w:rsid w:val="0065333C"/>
    <w:rsid w:val="006633E5"/>
    <w:rsid w:val="00670B93"/>
    <w:rsid w:val="006748F9"/>
    <w:rsid w:val="006816BD"/>
    <w:rsid w:val="006918E7"/>
    <w:rsid w:val="006921E1"/>
    <w:rsid w:val="00694B84"/>
    <w:rsid w:val="006A1CCE"/>
    <w:rsid w:val="006A3196"/>
    <w:rsid w:val="006A3FAC"/>
    <w:rsid w:val="006B44E9"/>
    <w:rsid w:val="006B52C6"/>
    <w:rsid w:val="006C73F0"/>
    <w:rsid w:val="006D0EC3"/>
    <w:rsid w:val="006D77AE"/>
    <w:rsid w:val="006E33B7"/>
    <w:rsid w:val="006F0E6F"/>
    <w:rsid w:val="006F3407"/>
    <w:rsid w:val="006F4B25"/>
    <w:rsid w:val="006F6496"/>
    <w:rsid w:val="006F7503"/>
    <w:rsid w:val="0070123A"/>
    <w:rsid w:val="00710294"/>
    <w:rsid w:val="00712326"/>
    <w:rsid w:val="00721D85"/>
    <w:rsid w:val="007269A7"/>
    <w:rsid w:val="007335C9"/>
    <w:rsid w:val="00736348"/>
    <w:rsid w:val="00742930"/>
    <w:rsid w:val="00747848"/>
    <w:rsid w:val="00751724"/>
    <w:rsid w:val="007574FB"/>
    <w:rsid w:val="00760908"/>
    <w:rsid w:val="0076429E"/>
    <w:rsid w:val="00772AD4"/>
    <w:rsid w:val="007764F5"/>
    <w:rsid w:val="007902D0"/>
    <w:rsid w:val="007B4F2A"/>
    <w:rsid w:val="007B5A69"/>
    <w:rsid w:val="007D5908"/>
    <w:rsid w:val="007F238D"/>
    <w:rsid w:val="0080073C"/>
    <w:rsid w:val="00805879"/>
    <w:rsid w:val="00806198"/>
    <w:rsid w:val="00813B68"/>
    <w:rsid w:val="00817616"/>
    <w:rsid w:val="0082597D"/>
    <w:rsid w:val="00833B96"/>
    <w:rsid w:val="00833D03"/>
    <w:rsid w:val="0083702C"/>
    <w:rsid w:val="00837B06"/>
    <w:rsid w:val="00847018"/>
    <w:rsid w:val="00852528"/>
    <w:rsid w:val="00852D9B"/>
    <w:rsid w:val="00861B92"/>
    <w:rsid w:val="00866F52"/>
    <w:rsid w:val="008814FB"/>
    <w:rsid w:val="00896B9B"/>
    <w:rsid w:val="008B5E7C"/>
    <w:rsid w:val="008C3E81"/>
    <w:rsid w:val="008C62E2"/>
    <w:rsid w:val="008C6AFE"/>
    <w:rsid w:val="008C783F"/>
    <w:rsid w:val="008D3887"/>
    <w:rsid w:val="008D69A3"/>
    <w:rsid w:val="008F5E30"/>
    <w:rsid w:val="008F6500"/>
    <w:rsid w:val="00912D40"/>
    <w:rsid w:val="00914D7F"/>
    <w:rsid w:val="00921145"/>
    <w:rsid w:val="00921DA6"/>
    <w:rsid w:val="0092551B"/>
    <w:rsid w:val="00932A48"/>
    <w:rsid w:val="00937079"/>
    <w:rsid w:val="009543CD"/>
    <w:rsid w:val="00966583"/>
    <w:rsid w:val="0098127A"/>
    <w:rsid w:val="009A2837"/>
    <w:rsid w:val="009C1F2B"/>
    <w:rsid w:val="009C2D5A"/>
    <w:rsid w:val="009D7B90"/>
    <w:rsid w:val="009E680B"/>
    <w:rsid w:val="009F2F8F"/>
    <w:rsid w:val="009F3291"/>
    <w:rsid w:val="009F3CA3"/>
    <w:rsid w:val="009F66BF"/>
    <w:rsid w:val="009F74FD"/>
    <w:rsid w:val="00A009BE"/>
    <w:rsid w:val="00A10C2B"/>
    <w:rsid w:val="00A1404D"/>
    <w:rsid w:val="00A15A1F"/>
    <w:rsid w:val="00A2774F"/>
    <w:rsid w:val="00A3303A"/>
    <w:rsid w:val="00A3325A"/>
    <w:rsid w:val="00A3586E"/>
    <w:rsid w:val="00A40062"/>
    <w:rsid w:val="00A43013"/>
    <w:rsid w:val="00A56CB1"/>
    <w:rsid w:val="00A714A4"/>
    <w:rsid w:val="00A745C3"/>
    <w:rsid w:val="00A82FD7"/>
    <w:rsid w:val="00A96373"/>
    <w:rsid w:val="00AB74D8"/>
    <w:rsid w:val="00AC05F9"/>
    <w:rsid w:val="00AC10B6"/>
    <w:rsid w:val="00AC572E"/>
    <w:rsid w:val="00AD2779"/>
    <w:rsid w:val="00AE630F"/>
    <w:rsid w:val="00AF108A"/>
    <w:rsid w:val="00B02E55"/>
    <w:rsid w:val="00B036C1"/>
    <w:rsid w:val="00B133C4"/>
    <w:rsid w:val="00B15B0C"/>
    <w:rsid w:val="00B1769B"/>
    <w:rsid w:val="00B24786"/>
    <w:rsid w:val="00B25152"/>
    <w:rsid w:val="00B261A1"/>
    <w:rsid w:val="00B415BE"/>
    <w:rsid w:val="00B5431F"/>
    <w:rsid w:val="00B56352"/>
    <w:rsid w:val="00B66E09"/>
    <w:rsid w:val="00B67676"/>
    <w:rsid w:val="00B702D9"/>
    <w:rsid w:val="00B73D64"/>
    <w:rsid w:val="00B7436E"/>
    <w:rsid w:val="00B76271"/>
    <w:rsid w:val="00B907D9"/>
    <w:rsid w:val="00B95C9E"/>
    <w:rsid w:val="00BB71FB"/>
    <w:rsid w:val="00BE42E1"/>
    <w:rsid w:val="00BE4820"/>
    <w:rsid w:val="00BE633D"/>
    <w:rsid w:val="00BF4588"/>
    <w:rsid w:val="00BF7FE0"/>
    <w:rsid w:val="00C02A55"/>
    <w:rsid w:val="00C03B53"/>
    <w:rsid w:val="00C05207"/>
    <w:rsid w:val="00C054C1"/>
    <w:rsid w:val="00C111F1"/>
    <w:rsid w:val="00C11628"/>
    <w:rsid w:val="00C11879"/>
    <w:rsid w:val="00C11D12"/>
    <w:rsid w:val="00C1258E"/>
    <w:rsid w:val="00C13FBD"/>
    <w:rsid w:val="00C24A52"/>
    <w:rsid w:val="00C310FA"/>
    <w:rsid w:val="00C46731"/>
    <w:rsid w:val="00C468F6"/>
    <w:rsid w:val="00C46DB2"/>
    <w:rsid w:val="00C55CA3"/>
    <w:rsid w:val="00C6302E"/>
    <w:rsid w:val="00C738B5"/>
    <w:rsid w:val="00C77974"/>
    <w:rsid w:val="00C81104"/>
    <w:rsid w:val="00C868DB"/>
    <w:rsid w:val="00C960CA"/>
    <w:rsid w:val="00C96411"/>
    <w:rsid w:val="00CA0137"/>
    <w:rsid w:val="00CA626B"/>
    <w:rsid w:val="00CB0176"/>
    <w:rsid w:val="00CB117B"/>
    <w:rsid w:val="00CB5671"/>
    <w:rsid w:val="00CD2B6D"/>
    <w:rsid w:val="00CD436B"/>
    <w:rsid w:val="00CF015D"/>
    <w:rsid w:val="00CF58B7"/>
    <w:rsid w:val="00CF6BE3"/>
    <w:rsid w:val="00D10A7E"/>
    <w:rsid w:val="00D26EC7"/>
    <w:rsid w:val="00D27A49"/>
    <w:rsid w:val="00D3078B"/>
    <w:rsid w:val="00D30798"/>
    <w:rsid w:val="00D351C1"/>
    <w:rsid w:val="00D35EFB"/>
    <w:rsid w:val="00D47BA7"/>
    <w:rsid w:val="00D504B3"/>
    <w:rsid w:val="00D55F1D"/>
    <w:rsid w:val="00D607D5"/>
    <w:rsid w:val="00D66B3E"/>
    <w:rsid w:val="00D67583"/>
    <w:rsid w:val="00D7421A"/>
    <w:rsid w:val="00D75C26"/>
    <w:rsid w:val="00D86BF0"/>
    <w:rsid w:val="00D95665"/>
    <w:rsid w:val="00DB0E67"/>
    <w:rsid w:val="00DC4E31"/>
    <w:rsid w:val="00DC5F52"/>
    <w:rsid w:val="00DD16A3"/>
    <w:rsid w:val="00DD69F5"/>
    <w:rsid w:val="00DD6E5C"/>
    <w:rsid w:val="00DF08F2"/>
    <w:rsid w:val="00DF255A"/>
    <w:rsid w:val="00DF4DC6"/>
    <w:rsid w:val="00DF59DB"/>
    <w:rsid w:val="00E06820"/>
    <w:rsid w:val="00E07BDE"/>
    <w:rsid w:val="00E11BB0"/>
    <w:rsid w:val="00E21705"/>
    <w:rsid w:val="00E51920"/>
    <w:rsid w:val="00E61FD4"/>
    <w:rsid w:val="00E63BCB"/>
    <w:rsid w:val="00E64120"/>
    <w:rsid w:val="00E660A1"/>
    <w:rsid w:val="00E74BAB"/>
    <w:rsid w:val="00E832EA"/>
    <w:rsid w:val="00E87507"/>
    <w:rsid w:val="00E960A3"/>
    <w:rsid w:val="00EA0E15"/>
    <w:rsid w:val="00EA3CCF"/>
    <w:rsid w:val="00EA407A"/>
    <w:rsid w:val="00EB0E3F"/>
    <w:rsid w:val="00EB1059"/>
    <w:rsid w:val="00EB6EE5"/>
    <w:rsid w:val="00EC535D"/>
    <w:rsid w:val="00EC7330"/>
    <w:rsid w:val="00ED7E0A"/>
    <w:rsid w:val="00EE14C7"/>
    <w:rsid w:val="00EF1808"/>
    <w:rsid w:val="00EF6270"/>
    <w:rsid w:val="00F036FB"/>
    <w:rsid w:val="00F055F1"/>
    <w:rsid w:val="00F0596E"/>
    <w:rsid w:val="00F25278"/>
    <w:rsid w:val="00F429C9"/>
    <w:rsid w:val="00F47F13"/>
    <w:rsid w:val="00F504D9"/>
    <w:rsid w:val="00F57F04"/>
    <w:rsid w:val="00F60051"/>
    <w:rsid w:val="00F610AF"/>
    <w:rsid w:val="00F61E9B"/>
    <w:rsid w:val="00F71F8D"/>
    <w:rsid w:val="00F77E8D"/>
    <w:rsid w:val="00F93C6D"/>
    <w:rsid w:val="00F940C9"/>
    <w:rsid w:val="00FA00C7"/>
    <w:rsid w:val="00FA2C5A"/>
    <w:rsid w:val="00FA4A13"/>
    <w:rsid w:val="00FA55EF"/>
    <w:rsid w:val="00FB476B"/>
    <w:rsid w:val="00FC08C8"/>
    <w:rsid w:val="00FC2D11"/>
    <w:rsid w:val="00FC2E6E"/>
    <w:rsid w:val="00FC6230"/>
    <w:rsid w:val="00FD240C"/>
    <w:rsid w:val="00FF1675"/>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uiPriority w:val="34"/>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gp.org.uk/rcgp-near-you/faculties/rural-forum.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pc.ac.uk/special-interest-group/cardiovascular-research-group" TargetMode="External"/><Relationship Id="rId4" Type="http://schemas.openxmlformats.org/officeDocument/2006/relationships/settings" Target="settings.xml"/><Relationship Id="rId9" Type="http://schemas.openxmlformats.org/officeDocument/2006/relationships/hyperlink" Target="https://bihsoc.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48BE338CAF4176B6B7A01ACA2C6B82"/>
        <w:category>
          <w:name w:val="General"/>
          <w:gallery w:val="placeholder"/>
        </w:category>
        <w:types>
          <w:type w:val="bbPlcHdr"/>
        </w:types>
        <w:behaviors>
          <w:behavior w:val="content"/>
        </w:behaviors>
        <w:guid w:val="{E1831C59-D0F6-4187-8E8D-3EEE9093CE7A}"/>
      </w:docPartPr>
      <w:docPartBody>
        <w:p w:rsidR="00635CAC" w:rsidRDefault="00635CAC" w:rsidP="00635CAC">
          <w:pPr>
            <w:pStyle w:val="8248BE338CAF4176B6B7A01ACA2C6B8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BF4BB5F956314FD79566D2B21DD9A937"/>
        <w:category>
          <w:name w:val="General"/>
          <w:gallery w:val="placeholder"/>
        </w:category>
        <w:types>
          <w:type w:val="bbPlcHdr"/>
        </w:types>
        <w:behaviors>
          <w:behavior w:val="content"/>
        </w:behaviors>
        <w:guid w:val="{32940961-6770-479D-B5DC-D8928EC5ABF1}"/>
      </w:docPartPr>
      <w:docPartBody>
        <w:p w:rsidR="00635CAC" w:rsidRDefault="00635CAC" w:rsidP="00635CAC">
          <w:pPr>
            <w:pStyle w:val="BF4BB5F956314FD79566D2B21DD9A937"/>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AA82A01D599140BC86BA8BDD0F385E9E"/>
        <w:category>
          <w:name w:val="General"/>
          <w:gallery w:val="placeholder"/>
        </w:category>
        <w:types>
          <w:type w:val="bbPlcHdr"/>
        </w:types>
        <w:behaviors>
          <w:behavior w:val="content"/>
        </w:behaviors>
        <w:guid w:val="{0C72F69E-F958-499C-8A30-4DB3DB13C6D6}"/>
      </w:docPartPr>
      <w:docPartBody>
        <w:p w:rsidR="00635CAC" w:rsidRDefault="00635CAC" w:rsidP="00635CAC">
          <w:pPr>
            <w:pStyle w:val="AA82A01D599140BC86BA8BDD0F385E9E"/>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BF86B055D0214AD5906242D559BFF019"/>
        <w:category>
          <w:name w:val="General"/>
          <w:gallery w:val="placeholder"/>
        </w:category>
        <w:types>
          <w:type w:val="bbPlcHdr"/>
        </w:types>
        <w:behaviors>
          <w:behavior w:val="content"/>
        </w:behaviors>
        <w:guid w:val="{19ACC420-7023-44D1-A13E-21F33B975D58}"/>
      </w:docPartPr>
      <w:docPartBody>
        <w:p w:rsidR="00635CAC" w:rsidRDefault="00635CAC" w:rsidP="00635CAC">
          <w:pPr>
            <w:pStyle w:val="BF86B055D0214AD5906242D559BFF01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737BB594EF84054886EB9CC53537ED3"/>
        <w:category>
          <w:name w:val="General"/>
          <w:gallery w:val="placeholder"/>
        </w:category>
        <w:types>
          <w:type w:val="bbPlcHdr"/>
        </w:types>
        <w:behaviors>
          <w:behavior w:val="content"/>
        </w:behaviors>
        <w:guid w:val="{FFBF3575-36DD-4A48-B985-37A2B4D319C4}"/>
      </w:docPartPr>
      <w:docPartBody>
        <w:p w:rsidR="00635CAC" w:rsidRDefault="00635CAC" w:rsidP="00635CAC">
          <w:pPr>
            <w:pStyle w:val="4737BB594EF84054886EB9CC53537ED3"/>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00D49E039DDB4CF59BEDBC3B59FFD87A"/>
        <w:category>
          <w:name w:val="General"/>
          <w:gallery w:val="placeholder"/>
        </w:category>
        <w:types>
          <w:type w:val="bbPlcHdr"/>
        </w:types>
        <w:behaviors>
          <w:behavior w:val="content"/>
        </w:behaviors>
        <w:guid w:val="{ACCB94A1-D5B5-4824-BB2D-093D86A3E88E}"/>
      </w:docPartPr>
      <w:docPartBody>
        <w:p w:rsidR="00635CAC" w:rsidRDefault="00635CAC" w:rsidP="00635CAC">
          <w:pPr>
            <w:pStyle w:val="00D49E039DDB4CF59BEDBC3B59FFD87A"/>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756A3032F2A54B998FDDD3239DE4CEEF"/>
        <w:category>
          <w:name w:val="General"/>
          <w:gallery w:val="placeholder"/>
        </w:category>
        <w:types>
          <w:type w:val="bbPlcHdr"/>
        </w:types>
        <w:behaviors>
          <w:behavior w:val="content"/>
        </w:behaviors>
        <w:guid w:val="{7E4456DD-660A-4424-8F29-92930EE247CF}"/>
      </w:docPartPr>
      <w:docPartBody>
        <w:p w:rsidR="00635CAC" w:rsidRDefault="00635CAC" w:rsidP="00635CAC">
          <w:pPr>
            <w:pStyle w:val="756A3032F2A54B998FDDD3239DE4CEEF"/>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0597B5703934D2D8C75BE5385AAAD6A"/>
        <w:category>
          <w:name w:val="General"/>
          <w:gallery w:val="placeholder"/>
        </w:category>
        <w:types>
          <w:type w:val="bbPlcHdr"/>
        </w:types>
        <w:behaviors>
          <w:behavior w:val="content"/>
        </w:behaviors>
        <w:guid w:val="{B8CFAF02-FC3C-46DE-A0AE-E5E65D74D8EB}"/>
      </w:docPartPr>
      <w:docPartBody>
        <w:p w:rsidR="00635CAC" w:rsidRDefault="00635CAC" w:rsidP="00635CAC">
          <w:pPr>
            <w:pStyle w:val="50597B5703934D2D8C75BE5385AAAD6A"/>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0DCE0AD9882453BA2B03139243B23FB"/>
        <w:category>
          <w:name w:val="General"/>
          <w:gallery w:val="placeholder"/>
        </w:category>
        <w:types>
          <w:type w:val="bbPlcHdr"/>
        </w:types>
        <w:behaviors>
          <w:behavior w:val="content"/>
        </w:behaviors>
        <w:guid w:val="{7987D3EC-4BD2-4C57-B983-8E22A9EE1587}"/>
      </w:docPartPr>
      <w:docPartBody>
        <w:p w:rsidR="00635CAC" w:rsidRDefault="00635CAC" w:rsidP="00635CAC">
          <w:pPr>
            <w:pStyle w:val="10DCE0AD9882453BA2B03139243B23FB"/>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70392B851E45477BBBD012D0039A57FB"/>
        <w:category>
          <w:name w:val="General"/>
          <w:gallery w:val="placeholder"/>
        </w:category>
        <w:types>
          <w:type w:val="bbPlcHdr"/>
        </w:types>
        <w:behaviors>
          <w:behavior w:val="content"/>
        </w:behaviors>
        <w:guid w:val="{042AFA25-D71E-4F86-A900-D301547EB096}"/>
      </w:docPartPr>
      <w:docPartBody>
        <w:p w:rsidR="00635CAC" w:rsidRDefault="00635CAC" w:rsidP="00635CAC">
          <w:pPr>
            <w:pStyle w:val="70392B851E45477BBBD012D0039A57FB"/>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80965DD98564165BEC9EEA3A1FC9128"/>
        <w:category>
          <w:name w:val="General"/>
          <w:gallery w:val="placeholder"/>
        </w:category>
        <w:types>
          <w:type w:val="bbPlcHdr"/>
        </w:types>
        <w:behaviors>
          <w:behavior w:val="content"/>
        </w:behaviors>
        <w:guid w:val="{5CA79E78-57DA-4120-A38C-7D43B55FF95D}"/>
      </w:docPartPr>
      <w:docPartBody>
        <w:p w:rsidR="00635CAC" w:rsidRDefault="00635CAC" w:rsidP="00635CAC">
          <w:pPr>
            <w:pStyle w:val="D80965DD98564165BEC9EEA3A1FC9128"/>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2306A570B8A549289BB1F01CF22452EA"/>
        <w:category>
          <w:name w:val="General"/>
          <w:gallery w:val="placeholder"/>
        </w:category>
        <w:types>
          <w:type w:val="bbPlcHdr"/>
        </w:types>
        <w:behaviors>
          <w:behavior w:val="content"/>
        </w:behaviors>
        <w:guid w:val="{2B4704EA-D817-40CE-AED6-FD2CF0B18405}"/>
      </w:docPartPr>
      <w:docPartBody>
        <w:p w:rsidR="00635CAC" w:rsidRDefault="00635CAC" w:rsidP="00635CAC">
          <w:pPr>
            <w:pStyle w:val="2306A570B8A549289BB1F01CF22452EA"/>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AAE6224BF894BC7956B9EB53D141316"/>
        <w:category>
          <w:name w:val="General"/>
          <w:gallery w:val="placeholder"/>
        </w:category>
        <w:types>
          <w:type w:val="bbPlcHdr"/>
        </w:types>
        <w:behaviors>
          <w:behavior w:val="content"/>
        </w:behaviors>
        <w:guid w:val="{35B8DEBC-207E-4573-AAE4-67DC1E62A690}"/>
      </w:docPartPr>
      <w:docPartBody>
        <w:p w:rsidR="00635CAC" w:rsidRDefault="00635CAC" w:rsidP="00635CAC">
          <w:pPr>
            <w:pStyle w:val="5AAE6224BF894BC7956B9EB53D14131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B30E6FB389F4E819B6B495B3FE6987C"/>
        <w:category>
          <w:name w:val="General"/>
          <w:gallery w:val="placeholder"/>
        </w:category>
        <w:types>
          <w:type w:val="bbPlcHdr"/>
        </w:types>
        <w:behaviors>
          <w:behavior w:val="content"/>
        </w:behaviors>
        <w:guid w:val="{7E695D0A-43DD-4383-90FD-FA98E36D7274}"/>
      </w:docPartPr>
      <w:docPartBody>
        <w:p w:rsidR="00635CAC" w:rsidRDefault="00635CAC" w:rsidP="00635CAC">
          <w:pPr>
            <w:pStyle w:val="1B30E6FB389F4E819B6B495B3FE6987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0B8BD7F69024ADDB90F57908DBBF1E8"/>
        <w:category>
          <w:name w:val="General"/>
          <w:gallery w:val="placeholder"/>
        </w:category>
        <w:types>
          <w:type w:val="bbPlcHdr"/>
        </w:types>
        <w:behaviors>
          <w:behavior w:val="content"/>
        </w:behaviors>
        <w:guid w:val="{E109002D-A4A0-453E-92DC-E9CC114EE140}"/>
      </w:docPartPr>
      <w:docPartBody>
        <w:p w:rsidR="00635CAC" w:rsidRDefault="00635CAC" w:rsidP="00635CAC">
          <w:pPr>
            <w:pStyle w:val="D0B8BD7F69024ADDB90F57908DBBF1E8"/>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C13102D1132C49F5BC3B8710589FC746"/>
        <w:category>
          <w:name w:val="General"/>
          <w:gallery w:val="placeholder"/>
        </w:category>
        <w:types>
          <w:type w:val="bbPlcHdr"/>
        </w:types>
        <w:behaviors>
          <w:behavior w:val="content"/>
        </w:behaviors>
        <w:guid w:val="{12DE4B65-A400-495B-995F-3399B606ACBF}"/>
      </w:docPartPr>
      <w:docPartBody>
        <w:p w:rsidR="00635CAC" w:rsidRDefault="00635CAC" w:rsidP="00635CAC">
          <w:pPr>
            <w:pStyle w:val="C13102D1132C49F5BC3B8710589FC74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8C04AF07922E45AEBD6D54DD2ED4A92C"/>
        <w:category>
          <w:name w:val="General"/>
          <w:gallery w:val="placeholder"/>
        </w:category>
        <w:types>
          <w:type w:val="bbPlcHdr"/>
        </w:types>
        <w:behaviors>
          <w:behavior w:val="content"/>
        </w:behaviors>
        <w:guid w:val="{70900BEC-1E22-4127-8D00-3A2C43FAA69F}"/>
      </w:docPartPr>
      <w:docPartBody>
        <w:p w:rsidR="00635CAC" w:rsidRDefault="00635CAC" w:rsidP="00635CAC">
          <w:pPr>
            <w:pStyle w:val="8C04AF07922E45AEBD6D54DD2ED4A92C"/>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EE93996561E942B4B2D0B8475E5DC4E2"/>
        <w:category>
          <w:name w:val="General"/>
          <w:gallery w:val="placeholder"/>
        </w:category>
        <w:types>
          <w:type w:val="bbPlcHdr"/>
        </w:types>
        <w:behaviors>
          <w:behavior w:val="content"/>
        </w:behaviors>
        <w:guid w:val="{69C1D649-FBC8-4BA6-AB97-24930D3D7438}"/>
      </w:docPartPr>
      <w:docPartBody>
        <w:p w:rsidR="00635CAC" w:rsidRDefault="00635CAC" w:rsidP="00635CAC">
          <w:pPr>
            <w:pStyle w:val="EE93996561E942B4B2D0B8475E5DC4E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C52FEDE85FFA4FD2939C3A23EE790325"/>
        <w:category>
          <w:name w:val="General"/>
          <w:gallery w:val="placeholder"/>
        </w:category>
        <w:types>
          <w:type w:val="bbPlcHdr"/>
        </w:types>
        <w:behaviors>
          <w:behavior w:val="content"/>
        </w:behaviors>
        <w:guid w:val="{8CEFCCD6-3C24-43CB-98FE-F27B1822C432}"/>
      </w:docPartPr>
      <w:docPartBody>
        <w:p w:rsidR="00635CAC" w:rsidRDefault="00635CAC" w:rsidP="00635CAC">
          <w:pPr>
            <w:pStyle w:val="C52FEDE85FFA4FD2939C3A23EE790325"/>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03609B75BFF4F4F81B3183938D116B8"/>
        <w:category>
          <w:name w:val="General"/>
          <w:gallery w:val="placeholder"/>
        </w:category>
        <w:types>
          <w:type w:val="bbPlcHdr"/>
        </w:types>
        <w:behaviors>
          <w:behavior w:val="content"/>
        </w:behaviors>
        <w:guid w:val="{2200E9BB-BB5C-42E6-945C-354D4ABB9E99}"/>
      </w:docPartPr>
      <w:docPartBody>
        <w:p w:rsidR="00635CAC" w:rsidRDefault="00635CAC" w:rsidP="00635CAC">
          <w:pPr>
            <w:pStyle w:val="303609B75BFF4F4F81B3183938D116B8"/>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BA1E2733AF643D19417579C1FBEAFF4"/>
        <w:category>
          <w:name w:val="General"/>
          <w:gallery w:val="placeholder"/>
        </w:category>
        <w:types>
          <w:type w:val="bbPlcHdr"/>
        </w:types>
        <w:behaviors>
          <w:behavior w:val="content"/>
        </w:behaviors>
        <w:guid w:val="{2B2773AB-3938-4CC8-B4C5-30CCDE6560DD}"/>
      </w:docPartPr>
      <w:docPartBody>
        <w:p w:rsidR="00635CAC" w:rsidRDefault="00635CAC" w:rsidP="00635CAC">
          <w:pPr>
            <w:pStyle w:val="4BA1E2733AF643D19417579C1FBEAFF4"/>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A6F15D4468584CD6AFBE606420458399"/>
        <w:category>
          <w:name w:val="General"/>
          <w:gallery w:val="placeholder"/>
        </w:category>
        <w:types>
          <w:type w:val="bbPlcHdr"/>
        </w:types>
        <w:behaviors>
          <w:behavior w:val="content"/>
        </w:behaviors>
        <w:guid w:val="{7A0213C7-FBB0-47AA-8BE7-C5223B259FB6}"/>
      </w:docPartPr>
      <w:docPartBody>
        <w:p w:rsidR="00635CAC" w:rsidRDefault="00635CAC" w:rsidP="00635CAC">
          <w:pPr>
            <w:pStyle w:val="A6F15D4468584CD6AFBE60642045839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18309DCB5954E00870DAC360328A34F"/>
        <w:category>
          <w:name w:val="General"/>
          <w:gallery w:val="placeholder"/>
        </w:category>
        <w:types>
          <w:type w:val="bbPlcHdr"/>
        </w:types>
        <w:behaviors>
          <w:behavior w:val="content"/>
        </w:behaviors>
        <w:guid w:val="{7750DB67-E198-408C-933A-A86721FFC986}"/>
      </w:docPartPr>
      <w:docPartBody>
        <w:p w:rsidR="00635CAC" w:rsidRDefault="00635CAC" w:rsidP="00635CAC">
          <w:pPr>
            <w:pStyle w:val="418309DCB5954E00870DAC360328A34F"/>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07DE1E052C5427DA61E1EE3068DC898"/>
        <w:category>
          <w:name w:val="General"/>
          <w:gallery w:val="placeholder"/>
        </w:category>
        <w:types>
          <w:type w:val="bbPlcHdr"/>
        </w:types>
        <w:behaviors>
          <w:behavior w:val="content"/>
        </w:behaviors>
        <w:guid w:val="{311B33C5-2C60-46FC-B943-EA9F331635F0}"/>
      </w:docPartPr>
      <w:docPartBody>
        <w:p w:rsidR="00635CAC" w:rsidRDefault="00635CAC" w:rsidP="00635CAC">
          <w:pPr>
            <w:pStyle w:val="107DE1E052C5427DA61E1EE3068DC898"/>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22"/>
    <w:rsid w:val="00064EDC"/>
    <w:rsid w:val="00067D34"/>
    <w:rsid w:val="00074F87"/>
    <w:rsid w:val="000C3AF3"/>
    <w:rsid w:val="00162F74"/>
    <w:rsid w:val="00254DA4"/>
    <w:rsid w:val="00291258"/>
    <w:rsid w:val="003B6517"/>
    <w:rsid w:val="00416CD0"/>
    <w:rsid w:val="00497581"/>
    <w:rsid w:val="004C5DE1"/>
    <w:rsid w:val="005F4E60"/>
    <w:rsid w:val="00635CAC"/>
    <w:rsid w:val="007B5A69"/>
    <w:rsid w:val="007D5908"/>
    <w:rsid w:val="00847222"/>
    <w:rsid w:val="00921DA6"/>
    <w:rsid w:val="00A56CB1"/>
    <w:rsid w:val="00C03B53"/>
    <w:rsid w:val="00CA626B"/>
    <w:rsid w:val="00D220E3"/>
    <w:rsid w:val="00DA4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CAC"/>
    <w:rPr>
      <w:color w:val="808080"/>
    </w:rPr>
  </w:style>
  <w:style w:type="paragraph" w:customStyle="1" w:styleId="8248BE338CAF4176B6B7A01ACA2C6B82">
    <w:name w:val="8248BE338CAF4176B6B7A01ACA2C6B82"/>
    <w:rsid w:val="00635CAC"/>
  </w:style>
  <w:style w:type="paragraph" w:customStyle="1" w:styleId="BF4BB5F956314FD79566D2B21DD9A937">
    <w:name w:val="BF4BB5F956314FD79566D2B21DD9A937"/>
    <w:rsid w:val="00635CAC"/>
  </w:style>
  <w:style w:type="paragraph" w:customStyle="1" w:styleId="AA82A01D599140BC86BA8BDD0F385E9E">
    <w:name w:val="AA82A01D599140BC86BA8BDD0F385E9E"/>
    <w:rsid w:val="00635CAC"/>
  </w:style>
  <w:style w:type="paragraph" w:customStyle="1" w:styleId="BF86B055D0214AD5906242D559BFF019">
    <w:name w:val="BF86B055D0214AD5906242D559BFF019"/>
    <w:rsid w:val="00635CAC"/>
  </w:style>
  <w:style w:type="paragraph" w:customStyle="1" w:styleId="4737BB594EF84054886EB9CC53537ED3">
    <w:name w:val="4737BB594EF84054886EB9CC53537ED3"/>
    <w:rsid w:val="00635CAC"/>
  </w:style>
  <w:style w:type="paragraph" w:customStyle="1" w:styleId="00D49E039DDB4CF59BEDBC3B59FFD87A">
    <w:name w:val="00D49E039DDB4CF59BEDBC3B59FFD87A"/>
    <w:rsid w:val="00635CAC"/>
  </w:style>
  <w:style w:type="paragraph" w:customStyle="1" w:styleId="756A3032F2A54B998FDDD3239DE4CEEF">
    <w:name w:val="756A3032F2A54B998FDDD3239DE4CEEF"/>
    <w:rsid w:val="00635CAC"/>
  </w:style>
  <w:style w:type="paragraph" w:customStyle="1" w:styleId="50597B5703934D2D8C75BE5385AAAD6A">
    <w:name w:val="50597B5703934D2D8C75BE5385AAAD6A"/>
    <w:rsid w:val="00635CAC"/>
  </w:style>
  <w:style w:type="paragraph" w:customStyle="1" w:styleId="10DCE0AD9882453BA2B03139243B23FB">
    <w:name w:val="10DCE0AD9882453BA2B03139243B23FB"/>
    <w:rsid w:val="00635CAC"/>
  </w:style>
  <w:style w:type="paragraph" w:customStyle="1" w:styleId="70392B851E45477BBBD012D0039A57FB">
    <w:name w:val="70392B851E45477BBBD012D0039A57FB"/>
    <w:rsid w:val="00635CAC"/>
  </w:style>
  <w:style w:type="paragraph" w:customStyle="1" w:styleId="D80965DD98564165BEC9EEA3A1FC9128">
    <w:name w:val="D80965DD98564165BEC9EEA3A1FC9128"/>
    <w:rsid w:val="00635CAC"/>
  </w:style>
  <w:style w:type="paragraph" w:customStyle="1" w:styleId="2306A570B8A549289BB1F01CF22452EA">
    <w:name w:val="2306A570B8A549289BB1F01CF22452EA"/>
    <w:rsid w:val="00635CAC"/>
  </w:style>
  <w:style w:type="paragraph" w:customStyle="1" w:styleId="5AAE6224BF894BC7956B9EB53D141316">
    <w:name w:val="5AAE6224BF894BC7956B9EB53D141316"/>
    <w:rsid w:val="00635CAC"/>
  </w:style>
  <w:style w:type="paragraph" w:customStyle="1" w:styleId="1B30E6FB389F4E819B6B495B3FE6987C">
    <w:name w:val="1B30E6FB389F4E819B6B495B3FE6987C"/>
    <w:rsid w:val="00635CAC"/>
  </w:style>
  <w:style w:type="paragraph" w:customStyle="1" w:styleId="D0B8BD7F69024ADDB90F57908DBBF1E8">
    <w:name w:val="D0B8BD7F69024ADDB90F57908DBBF1E8"/>
    <w:rsid w:val="00635CAC"/>
  </w:style>
  <w:style w:type="paragraph" w:customStyle="1" w:styleId="C13102D1132C49F5BC3B8710589FC746">
    <w:name w:val="C13102D1132C49F5BC3B8710589FC746"/>
    <w:rsid w:val="00635CAC"/>
  </w:style>
  <w:style w:type="paragraph" w:customStyle="1" w:styleId="8C04AF07922E45AEBD6D54DD2ED4A92C">
    <w:name w:val="8C04AF07922E45AEBD6D54DD2ED4A92C"/>
    <w:rsid w:val="00635CAC"/>
  </w:style>
  <w:style w:type="paragraph" w:customStyle="1" w:styleId="EE93996561E942B4B2D0B8475E5DC4E2">
    <w:name w:val="EE93996561E942B4B2D0B8475E5DC4E2"/>
    <w:rsid w:val="00635CAC"/>
  </w:style>
  <w:style w:type="paragraph" w:customStyle="1" w:styleId="C52FEDE85FFA4FD2939C3A23EE790325">
    <w:name w:val="C52FEDE85FFA4FD2939C3A23EE790325"/>
    <w:rsid w:val="00635CAC"/>
  </w:style>
  <w:style w:type="paragraph" w:customStyle="1" w:styleId="303609B75BFF4F4F81B3183938D116B8">
    <w:name w:val="303609B75BFF4F4F81B3183938D116B8"/>
    <w:rsid w:val="00635CAC"/>
  </w:style>
  <w:style w:type="paragraph" w:customStyle="1" w:styleId="4BA1E2733AF643D19417579C1FBEAFF4">
    <w:name w:val="4BA1E2733AF643D19417579C1FBEAFF4"/>
    <w:rsid w:val="00635CAC"/>
  </w:style>
  <w:style w:type="paragraph" w:customStyle="1" w:styleId="A6F15D4468584CD6AFBE606420458399">
    <w:name w:val="A6F15D4468584CD6AFBE606420458399"/>
    <w:rsid w:val="00635CAC"/>
  </w:style>
  <w:style w:type="paragraph" w:customStyle="1" w:styleId="418309DCB5954E00870DAC360328A34F">
    <w:name w:val="418309DCB5954E00870DAC360328A34F"/>
    <w:rsid w:val="00635CAC"/>
  </w:style>
  <w:style w:type="paragraph" w:customStyle="1" w:styleId="107DE1E052C5427DA61E1EE3068DC898">
    <w:name w:val="107DE1E052C5427DA61E1EE3068DC898"/>
    <w:rsid w:val="00635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2024-12-04T16:07:00Z</dcterms:created>
  <dcterms:modified xsi:type="dcterms:W3CDTF">2024-12-04T16:07:00Z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2024-12-04T16:07:22Z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8c4a58bb-bbc7-43a4-b893-1aff27284947</vt:lpwstr>
  </property>
  <property fmtid="{D5CDD505-2E9C-101B-9397-08002B2CF9AE}" pid="8" name="MSIP_Label_c69d85d5-6d9e-4305-a294-1f636ec0f2d6_ContentBits">
    <vt:lpwstr>0</vt:lpwstr>
  </property>
</Properties>
</file>