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0BF8B67D"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p>
    <w:p w14:paraId="74C01AEC" w14:textId="3FA621A5" w:rsidR="00D47BA7" w:rsidRDefault="005A4D7A" w:rsidP="00D47BA7">
      <w:pPr>
        <w:ind w:hanging="567"/>
        <w:rPr>
          <w:rFonts w:ascii="Arial" w:hAnsi="Arial" w:cs="Arial"/>
          <w:b/>
          <w:bCs/>
          <w:color w:val="00506A"/>
          <w:sz w:val="28"/>
          <w:szCs w:val="28"/>
        </w:rPr>
      </w:pPr>
      <w:r>
        <w:rPr>
          <w:rFonts w:ascii="Arial" w:hAnsi="Arial" w:cs="Arial"/>
          <w:b/>
          <w:bCs/>
          <w:color w:val="00506A"/>
          <w:sz w:val="28"/>
          <w:szCs w:val="28"/>
        </w:rPr>
        <w:t>QSAC meeting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74209F">
        <w:rPr>
          <w:rFonts w:ascii="Arial" w:hAnsi="Arial" w:cs="Arial"/>
          <w:b/>
          <w:bCs/>
          <w:color w:val="00506A"/>
          <w:sz w:val="28"/>
          <w:szCs w:val="28"/>
        </w:rPr>
        <w:t>24 April 2025</w:t>
      </w:r>
    </w:p>
    <w:p w14:paraId="333DFE91" w14:textId="77777777" w:rsidR="0074209F" w:rsidRDefault="0074209F" w:rsidP="0074209F">
      <w:pPr>
        <w:ind w:hanging="567"/>
        <w:rPr>
          <w:rFonts w:ascii="Arial" w:hAnsi="Arial" w:cs="Arial"/>
          <w:b/>
          <w:bCs/>
          <w:color w:val="00506A"/>
          <w:sz w:val="28"/>
          <w:szCs w:val="28"/>
        </w:rPr>
      </w:pPr>
      <w:r w:rsidRPr="005B2D16">
        <w:rPr>
          <w:rFonts w:ascii="Arial" w:hAnsi="Arial" w:cs="Arial"/>
          <w:b/>
          <w:bCs/>
          <w:color w:val="00506A"/>
          <w:sz w:val="28"/>
          <w:szCs w:val="28"/>
        </w:rPr>
        <w:t>Cardiovascular risk assessment and lipid modification</w:t>
      </w:r>
    </w:p>
    <w:p w14:paraId="061CCD6B" w14:textId="77777777" w:rsidR="005A4D7A" w:rsidRPr="00852D9B" w:rsidRDefault="005A4D7A" w:rsidP="00D47BA7">
      <w:pPr>
        <w:ind w:hanging="567"/>
        <w:rPr>
          <w:rFonts w:ascii="Arial" w:hAnsi="Arial" w:cs="Arial"/>
          <w:b/>
          <w:bCs/>
          <w:color w:val="00506A"/>
          <w:sz w:val="28"/>
          <w:szCs w:val="28"/>
        </w:rPr>
      </w:pPr>
    </w:p>
    <w:p w14:paraId="3A3DD5DD" w14:textId="45970994"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NICE </w:t>
      </w:r>
      <w:r w:rsidR="00FF0056">
        <w:rPr>
          <w:rFonts w:ascii="Arial" w:hAnsi="Arial" w:cs="Arial"/>
          <w:b/>
          <w:bCs/>
          <w:color w:val="00506A"/>
        </w:rPr>
        <w:t>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E4820" w14:paraId="111674D1" w14:textId="77777777" w:rsidTr="000D3EC5">
        <w:trPr>
          <w:trHeight w:val="775"/>
        </w:trPr>
        <w:tc>
          <w:tcPr>
            <w:tcW w:w="1418" w:type="dxa"/>
            <w:vAlign w:val="center"/>
          </w:tcPr>
          <w:p w14:paraId="626159D9" w14:textId="77777777" w:rsidR="004602D6" w:rsidRPr="00BE4820" w:rsidRDefault="004602D6" w:rsidP="000D3EC5">
            <w:pPr>
              <w:pStyle w:val="Title"/>
              <w:jc w:val="left"/>
              <w:rPr>
                <w:rFonts w:cs="Arial"/>
                <w:color w:val="00506A"/>
                <w:sz w:val="22"/>
                <w:szCs w:val="22"/>
              </w:rPr>
            </w:pPr>
            <w:r w:rsidRPr="00BE4820">
              <w:rPr>
                <w:rFonts w:cs="Arial"/>
                <w:color w:val="00506A"/>
                <w:sz w:val="22"/>
                <w:szCs w:val="22"/>
              </w:rPr>
              <w:t>Name</w:t>
            </w:r>
          </w:p>
        </w:tc>
        <w:tc>
          <w:tcPr>
            <w:tcW w:w="1417" w:type="dxa"/>
            <w:vAlign w:val="center"/>
          </w:tcPr>
          <w:p w14:paraId="4BC0C4D4" w14:textId="4F418006" w:rsidR="004602D6" w:rsidRPr="00BE4820" w:rsidRDefault="004602D6" w:rsidP="00BE4820">
            <w:pPr>
              <w:pStyle w:val="Title"/>
              <w:jc w:val="left"/>
              <w:rPr>
                <w:rFonts w:cs="Arial"/>
                <w:color w:val="00506A"/>
                <w:sz w:val="22"/>
                <w:szCs w:val="22"/>
              </w:rPr>
            </w:pPr>
            <w:r w:rsidRPr="00BE4820">
              <w:rPr>
                <w:rFonts w:cs="Arial"/>
                <w:color w:val="00506A"/>
                <w:sz w:val="22"/>
                <w:szCs w:val="22"/>
              </w:rPr>
              <w:t xml:space="preserve">Role </w:t>
            </w:r>
            <w:r w:rsidR="00C11628" w:rsidRPr="00BE4820">
              <w:rPr>
                <w:rFonts w:cs="Arial"/>
                <w:color w:val="00506A"/>
                <w:sz w:val="22"/>
                <w:szCs w:val="22"/>
              </w:rPr>
              <w:t>on the committee</w:t>
            </w:r>
          </w:p>
        </w:tc>
        <w:tc>
          <w:tcPr>
            <w:tcW w:w="1843" w:type="dxa"/>
            <w:vAlign w:val="center"/>
          </w:tcPr>
          <w:p w14:paraId="3D4BE18B" w14:textId="77777777" w:rsidR="004602D6" w:rsidRPr="00BE4820" w:rsidRDefault="004602D6" w:rsidP="00BE4820">
            <w:pPr>
              <w:pStyle w:val="Title"/>
              <w:jc w:val="left"/>
              <w:rPr>
                <w:rFonts w:cs="Arial"/>
                <w:color w:val="00506A"/>
                <w:sz w:val="22"/>
                <w:szCs w:val="22"/>
              </w:rPr>
            </w:pPr>
            <w:r w:rsidRPr="00BE4820">
              <w:rPr>
                <w:rFonts w:cs="Arial"/>
                <w:color w:val="00506A"/>
                <w:sz w:val="22"/>
                <w:szCs w:val="22"/>
              </w:rPr>
              <w:t>Type of interest</w:t>
            </w:r>
          </w:p>
        </w:tc>
        <w:tc>
          <w:tcPr>
            <w:tcW w:w="4111" w:type="dxa"/>
            <w:vAlign w:val="center"/>
          </w:tcPr>
          <w:p w14:paraId="231853E2" w14:textId="77777777" w:rsidR="004602D6" w:rsidRPr="00BE4820" w:rsidRDefault="004602D6" w:rsidP="00BE4820">
            <w:pPr>
              <w:pStyle w:val="Title"/>
              <w:jc w:val="left"/>
              <w:rPr>
                <w:rFonts w:cs="Arial"/>
                <w:color w:val="00506A"/>
                <w:sz w:val="22"/>
                <w:szCs w:val="22"/>
              </w:rPr>
            </w:pPr>
            <w:r w:rsidRPr="00BE4820">
              <w:rPr>
                <w:rFonts w:cs="Arial"/>
                <w:color w:val="00506A"/>
                <w:sz w:val="22"/>
                <w:szCs w:val="22"/>
              </w:rPr>
              <w:t>Description of interest</w:t>
            </w:r>
          </w:p>
        </w:tc>
        <w:tc>
          <w:tcPr>
            <w:tcW w:w="1417" w:type="dxa"/>
            <w:vAlign w:val="center"/>
          </w:tcPr>
          <w:p w14:paraId="1CD048D0" w14:textId="77777777" w:rsidR="004602D6" w:rsidRPr="00BE4820" w:rsidRDefault="004602D6" w:rsidP="00BE4820">
            <w:pPr>
              <w:pStyle w:val="Title"/>
              <w:spacing w:after="0"/>
              <w:jc w:val="left"/>
              <w:rPr>
                <w:rFonts w:cs="Arial"/>
                <w:color w:val="00506A"/>
                <w:sz w:val="22"/>
                <w:szCs w:val="22"/>
              </w:rPr>
            </w:pPr>
            <w:r w:rsidRPr="00BE4820">
              <w:rPr>
                <w:rFonts w:cs="Arial"/>
                <w:color w:val="00506A"/>
                <w:sz w:val="22"/>
                <w:szCs w:val="22"/>
              </w:rPr>
              <w:t>Interest</w:t>
            </w:r>
          </w:p>
          <w:p w14:paraId="39C94262" w14:textId="7D8627EE" w:rsidR="004602D6" w:rsidRPr="00BE4820" w:rsidRDefault="004602D6" w:rsidP="00BE4820">
            <w:pPr>
              <w:pStyle w:val="Title"/>
              <w:spacing w:before="0" w:after="60"/>
              <w:jc w:val="left"/>
              <w:rPr>
                <w:rFonts w:cs="Arial"/>
                <w:color w:val="00506A"/>
                <w:sz w:val="22"/>
                <w:szCs w:val="22"/>
              </w:rPr>
            </w:pPr>
            <w:r w:rsidRPr="00BE4820">
              <w:rPr>
                <w:rFonts w:cs="Arial"/>
                <w:color w:val="00506A"/>
                <w:sz w:val="22"/>
                <w:szCs w:val="22"/>
              </w:rPr>
              <w:t>arose</w:t>
            </w:r>
          </w:p>
        </w:tc>
        <w:tc>
          <w:tcPr>
            <w:tcW w:w="1134" w:type="dxa"/>
            <w:vAlign w:val="center"/>
          </w:tcPr>
          <w:p w14:paraId="07D4B157" w14:textId="77777777" w:rsidR="004602D6" w:rsidRPr="00BE4820" w:rsidRDefault="004602D6" w:rsidP="00BE4820">
            <w:pPr>
              <w:pStyle w:val="Title"/>
              <w:spacing w:after="0"/>
              <w:jc w:val="left"/>
              <w:rPr>
                <w:rFonts w:cs="Arial"/>
                <w:color w:val="00506A"/>
                <w:sz w:val="22"/>
                <w:szCs w:val="22"/>
              </w:rPr>
            </w:pPr>
            <w:r w:rsidRPr="00BE4820">
              <w:rPr>
                <w:rFonts w:cs="Arial"/>
                <w:color w:val="00506A"/>
                <w:sz w:val="22"/>
                <w:szCs w:val="22"/>
              </w:rPr>
              <w:t>Interest</w:t>
            </w:r>
          </w:p>
          <w:p w14:paraId="79047174" w14:textId="05A416BF" w:rsidR="004602D6" w:rsidRPr="00BE4820" w:rsidRDefault="004602D6" w:rsidP="00BE4820">
            <w:pPr>
              <w:pStyle w:val="Title"/>
              <w:spacing w:before="0" w:after="0"/>
              <w:jc w:val="left"/>
              <w:rPr>
                <w:rFonts w:cs="Arial"/>
                <w:color w:val="00506A"/>
                <w:sz w:val="22"/>
                <w:szCs w:val="22"/>
              </w:rPr>
            </w:pPr>
            <w:r w:rsidRPr="00BE4820">
              <w:rPr>
                <w:rFonts w:cs="Arial"/>
                <w:color w:val="00506A"/>
                <w:sz w:val="22"/>
                <w:szCs w:val="22"/>
              </w:rPr>
              <w:t>declared</w:t>
            </w:r>
          </w:p>
        </w:tc>
        <w:tc>
          <w:tcPr>
            <w:tcW w:w="1134" w:type="dxa"/>
            <w:vAlign w:val="center"/>
          </w:tcPr>
          <w:p w14:paraId="7F96F18C" w14:textId="414F8481" w:rsidR="004602D6" w:rsidRPr="00BE4820" w:rsidRDefault="004602D6" w:rsidP="00BE4820">
            <w:pPr>
              <w:pStyle w:val="Title"/>
              <w:spacing w:after="0"/>
              <w:jc w:val="left"/>
              <w:rPr>
                <w:rFonts w:cs="Arial"/>
                <w:color w:val="00506A"/>
                <w:sz w:val="22"/>
                <w:szCs w:val="22"/>
              </w:rPr>
            </w:pPr>
            <w:r w:rsidRPr="00BE4820">
              <w:rPr>
                <w:rFonts w:cs="Arial"/>
                <w:color w:val="00506A"/>
                <w:sz w:val="22"/>
                <w:szCs w:val="22"/>
              </w:rPr>
              <w:t>Interest</w:t>
            </w:r>
          </w:p>
          <w:p w14:paraId="7756DC64" w14:textId="5CBD8E0E" w:rsidR="004602D6" w:rsidRPr="00BE4820" w:rsidRDefault="004602D6" w:rsidP="00BE4820">
            <w:pPr>
              <w:pStyle w:val="Title"/>
              <w:spacing w:before="0" w:after="0"/>
              <w:jc w:val="left"/>
              <w:rPr>
                <w:rFonts w:cs="Arial"/>
                <w:color w:val="00506A"/>
                <w:sz w:val="22"/>
                <w:szCs w:val="22"/>
              </w:rPr>
            </w:pPr>
            <w:r w:rsidRPr="00BE4820">
              <w:rPr>
                <w:rFonts w:cs="Arial"/>
                <w:color w:val="00506A"/>
                <w:sz w:val="22"/>
                <w:szCs w:val="22"/>
              </w:rPr>
              <w:t>ceased</w:t>
            </w:r>
          </w:p>
        </w:tc>
        <w:tc>
          <w:tcPr>
            <w:tcW w:w="2694" w:type="dxa"/>
            <w:vAlign w:val="center"/>
          </w:tcPr>
          <w:p w14:paraId="5A51D99E" w14:textId="77777777" w:rsidR="004602D6" w:rsidRPr="00BE4820" w:rsidRDefault="004602D6" w:rsidP="000D3EC5">
            <w:pPr>
              <w:pStyle w:val="Title"/>
              <w:jc w:val="left"/>
              <w:rPr>
                <w:rFonts w:cs="Arial"/>
                <w:color w:val="00506A"/>
                <w:sz w:val="22"/>
                <w:szCs w:val="22"/>
              </w:rPr>
            </w:pPr>
            <w:r w:rsidRPr="00BE4820">
              <w:rPr>
                <w:rFonts w:cs="Arial"/>
                <w:color w:val="00506A"/>
                <w:sz w:val="22"/>
                <w:szCs w:val="22"/>
              </w:rPr>
              <w:t>Comments</w:t>
            </w:r>
          </w:p>
        </w:tc>
      </w:tr>
      <w:tr w:rsidR="0074209F" w:rsidRPr="00BE4820" w14:paraId="137C883A" w14:textId="77777777" w:rsidTr="000D3EC5">
        <w:tc>
          <w:tcPr>
            <w:tcW w:w="1418" w:type="dxa"/>
            <w:vAlign w:val="center"/>
          </w:tcPr>
          <w:p w14:paraId="0FD9C69C" w14:textId="77777777" w:rsidR="0074209F" w:rsidRPr="00BE4820" w:rsidRDefault="0074209F" w:rsidP="000D3EC5">
            <w:pPr>
              <w:pStyle w:val="Title"/>
              <w:jc w:val="left"/>
              <w:rPr>
                <w:rFonts w:cs="Arial"/>
                <w:b w:val="0"/>
                <w:bCs w:val="0"/>
                <w:sz w:val="22"/>
                <w:szCs w:val="22"/>
              </w:rPr>
            </w:pPr>
            <w:r>
              <w:rPr>
                <w:rFonts w:cs="Arial"/>
                <w:b w:val="0"/>
                <w:bCs w:val="0"/>
                <w:sz w:val="22"/>
                <w:szCs w:val="22"/>
              </w:rPr>
              <w:t>Mark Minchin</w:t>
            </w:r>
          </w:p>
        </w:tc>
        <w:tc>
          <w:tcPr>
            <w:tcW w:w="1417" w:type="dxa"/>
            <w:vAlign w:val="center"/>
          </w:tcPr>
          <w:p w14:paraId="30A519D4" w14:textId="77777777" w:rsidR="0074209F" w:rsidRPr="00BE4820" w:rsidRDefault="0074209F" w:rsidP="00726D50">
            <w:pPr>
              <w:pStyle w:val="Title"/>
              <w:jc w:val="left"/>
              <w:rPr>
                <w:rFonts w:cs="Arial"/>
                <w:b w:val="0"/>
                <w:bCs w:val="0"/>
                <w:sz w:val="22"/>
                <w:szCs w:val="22"/>
              </w:rPr>
            </w:pPr>
            <w:r>
              <w:rPr>
                <w:rFonts w:cs="Arial"/>
                <w:b w:val="0"/>
                <w:bCs w:val="0"/>
                <w:sz w:val="22"/>
                <w:szCs w:val="22"/>
              </w:rPr>
              <w:t>NICE Team</w:t>
            </w:r>
          </w:p>
        </w:tc>
        <w:tc>
          <w:tcPr>
            <w:tcW w:w="1843" w:type="dxa"/>
            <w:vAlign w:val="center"/>
          </w:tcPr>
          <w:p w14:paraId="48DC949C" w14:textId="77777777" w:rsidR="0074209F" w:rsidRPr="00BE4820" w:rsidRDefault="0074209F" w:rsidP="00726D50">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513E0029" w14:textId="77777777" w:rsidR="0074209F" w:rsidRPr="00BE4820" w:rsidRDefault="0074209F" w:rsidP="00726D50">
            <w:pPr>
              <w:pStyle w:val="Title"/>
              <w:jc w:val="left"/>
              <w:rPr>
                <w:rFonts w:cs="Arial"/>
                <w:b w:val="0"/>
                <w:bCs w:val="0"/>
                <w:sz w:val="22"/>
                <w:szCs w:val="22"/>
              </w:rPr>
            </w:pPr>
            <w:r>
              <w:rPr>
                <w:rFonts w:cs="Arial"/>
                <w:b w:val="0"/>
                <w:bCs w:val="0"/>
                <w:sz w:val="22"/>
                <w:szCs w:val="22"/>
              </w:rPr>
              <w:t>Member of the CVDPREVENT Audit Advisory Group</w:t>
            </w:r>
          </w:p>
        </w:tc>
        <w:tc>
          <w:tcPr>
            <w:tcW w:w="1417" w:type="dxa"/>
            <w:vAlign w:val="center"/>
          </w:tcPr>
          <w:p w14:paraId="5298F66A" w14:textId="77777777" w:rsidR="0074209F" w:rsidRPr="00BE4820" w:rsidRDefault="0074209F" w:rsidP="00726D50">
            <w:pPr>
              <w:pStyle w:val="Title"/>
              <w:jc w:val="left"/>
              <w:rPr>
                <w:rFonts w:cs="Arial"/>
                <w:b w:val="0"/>
                <w:bCs w:val="0"/>
                <w:sz w:val="22"/>
                <w:szCs w:val="22"/>
              </w:rPr>
            </w:pPr>
            <w:r>
              <w:rPr>
                <w:rFonts w:cs="Arial"/>
                <w:b w:val="0"/>
                <w:bCs w:val="0"/>
                <w:sz w:val="22"/>
                <w:szCs w:val="22"/>
              </w:rPr>
              <w:t>2018</w:t>
            </w:r>
          </w:p>
        </w:tc>
        <w:tc>
          <w:tcPr>
            <w:tcW w:w="1134" w:type="dxa"/>
            <w:vAlign w:val="center"/>
          </w:tcPr>
          <w:p w14:paraId="51323253" w14:textId="25D398B2" w:rsidR="0074209F" w:rsidRPr="00BE4820" w:rsidRDefault="0074209F" w:rsidP="00726D50">
            <w:pPr>
              <w:pStyle w:val="Title"/>
              <w:jc w:val="left"/>
              <w:rPr>
                <w:rFonts w:cs="Arial"/>
                <w:b w:val="0"/>
                <w:bCs w:val="0"/>
                <w:sz w:val="22"/>
                <w:szCs w:val="22"/>
              </w:rPr>
            </w:pPr>
            <w:r>
              <w:rPr>
                <w:rFonts w:cs="Arial"/>
                <w:b w:val="0"/>
                <w:bCs w:val="0"/>
                <w:sz w:val="22"/>
                <w:szCs w:val="22"/>
              </w:rPr>
              <w:t>11/24</w:t>
            </w:r>
          </w:p>
        </w:tc>
        <w:tc>
          <w:tcPr>
            <w:tcW w:w="1134" w:type="dxa"/>
            <w:vAlign w:val="center"/>
          </w:tcPr>
          <w:p w14:paraId="0DC1709F" w14:textId="77777777" w:rsidR="0074209F" w:rsidRPr="00BE4820" w:rsidRDefault="0074209F" w:rsidP="00726D50">
            <w:pPr>
              <w:pStyle w:val="Title"/>
              <w:jc w:val="left"/>
              <w:rPr>
                <w:rFonts w:cs="Arial"/>
                <w:b w:val="0"/>
                <w:bCs w:val="0"/>
                <w:sz w:val="22"/>
                <w:szCs w:val="22"/>
              </w:rPr>
            </w:pPr>
            <w:r>
              <w:rPr>
                <w:rFonts w:cs="Arial"/>
                <w:b w:val="0"/>
                <w:bCs w:val="0"/>
                <w:sz w:val="22"/>
                <w:szCs w:val="22"/>
              </w:rPr>
              <w:t>Ongoing</w:t>
            </w:r>
          </w:p>
        </w:tc>
        <w:tc>
          <w:tcPr>
            <w:tcW w:w="2694" w:type="dxa"/>
            <w:vAlign w:val="center"/>
          </w:tcPr>
          <w:p w14:paraId="510A4EC4" w14:textId="77777777" w:rsidR="0074209F" w:rsidRPr="00C77974" w:rsidRDefault="0074209F" w:rsidP="000D3EC5">
            <w:pPr>
              <w:pStyle w:val="Paragraphnonumbers"/>
              <w:rPr>
                <w:rFonts w:cs="Arial"/>
                <w:sz w:val="22"/>
                <w:szCs w:val="22"/>
              </w:rPr>
            </w:pPr>
            <w:r w:rsidRPr="00C77974">
              <w:rPr>
                <w:rFonts w:cs="Arial"/>
                <w:sz w:val="22"/>
                <w:szCs w:val="22"/>
              </w:rPr>
              <w:t>No action other than the process of open declaration</w:t>
            </w:r>
          </w:p>
        </w:tc>
      </w:tr>
      <w:tr w:rsidR="007C1244" w:rsidRPr="00BE4820" w14:paraId="3D956E71" w14:textId="77777777" w:rsidTr="000D3EC5">
        <w:tc>
          <w:tcPr>
            <w:tcW w:w="1418" w:type="dxa"/>
            <w:vAlign w:val="center"/>
          </w:tcPr>
          <w:p w14:paraId="5016AD61" w14:textId="4DD23DC6" w:rsidR="007C1244" w:rsidRDefault="007C1244" w:rsidP="000D3EC5">
            <w:pPr>
              <w:pStyle w:val="Title"/>
              <w:jc w:val="left"/>
              <w:rPr>
                <w:rFonts w:cs="Arial"/>
                <w:b w:val="0"/>
                <w:bCs w:val="0"/>
                <w:sz w:val="22"/>
                <w:szCs w:val="22"/>
              </w:rPr>
            </w:pPr>
            <w:r>
              <w:rPr>
                <w:rFonts w:cs="Arial"/>
                <w:b w:val="0"/>
                <w:bCs w:val="0"/>
                <w:sz w:val="22"/>
                <w:szCs w:val="22"/>
              </w:rPr>
              <w:t>Mark Minchin</w:t>
            </w:r>
          </w:p>
        </w:tc>
        <w:tc>
          <w:tcPr>
            <w:tcW w:w="1417" w:type="dxa"/>
            <w:vAlign w:val="center"/>
          </w:tcPr>
          <w:p w14:paraId="1106540F" w14:textId="04853098" w:rsidR="007C1244" w:rsidRDefault="007C1244" w:rsidP="00726D50">
            <w:pPr>
              <w:pStyle w:val="Title"/>
              <w:jc w:val="left"/>
              <w:rPr>
                <w:rFonts w:cs="Arial"/>
                <w:b w:val="0"/>
                <w:bCs w:val="0"/>
                <w:sz w:val="22"/>
                <w:szCs w:val="22"/>
              </w:rPr>
            </w:pPr>
            <w:r>
              <w:rPr>
                <w:rFonts w:cs="Arial"/>
                <w:b w:val="0"/>
                <w:bCs w:val="0"/>
                <w:sz w:val="22"/>
                <w:szCs w:val="22"/>
              </w:rPr>
              <w:t>NICE Team</w:t>
            </w:r>
          </w:p>
        </w:tc>
        <w:tc>
          <w:tcPr>
            <w:tcW w:w="1843" w:type="dxa"/>
            <w:vAlign w:val="center"/>
          </w:tcPr>
          <w:p w14:paraId="3AD3738E" w14:textId="24F640C5" w:rsidR="007C1244" w:rsidRPr="00BE4820" w:rsidRDefault="007C1244" w:rsidP="00726D50">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5D04D996" w14:textId="5FCF74EE" w:rsidR="007C1244" w:rsidRDefault="007C1244" w:rsidP="00726D50">
            <w:pPr>
              <w:pStyle w:val="Title"/>
              <w:jc w:val="left"/>
              <w:rPr>
                <w:rFonts w:cs="Arial"/>
                <w:b w:val="0"/>
                <w:bCs w:val="0"/>
                <w:sz w:val="22"/>
                <w:szCs w:val="22"/>
              </w:rPr>
            </w:pPr>
            <w:r>
              <w:rPr>
                <w:rFonts w:cs="Arial"/>
                <w:b w:val="0"/>
                <w:bCs w:val="0"/>
                <w:sz w:val="22"/>
                <w:szCs w:val="22"/>
              </w:rPr>
              <w:t>Attended an European Society of Cardiology (ESC) Cardiovascular Round Table event on guideline implementation in July 2024 – accommodation and travel</w:t>
            </w:r>
            <w:r w:rsidR="00FF0056">
              <w:rPr>
                <w:rFonts w:cs="Arial"/>
                <w:b w:val="0"/>
                <w:bCs w:val="0"/>
                <w:sz w:val="22"/>
                <w:szCs w:val="22"/>
              </w:rPr>
              <w:t xml:space="preserve"> </w:t>
            </w:r>
            <w:r>
              <w:rPr>
                <w:rFonts w:cs="Arial"/>
                <w:b w:val="0"/>
                <w:bCs w:val="0"/>
                <w:sz w:val="22"/>
                <w:szCs w:val="22"/>
              </w:rPr>
              <w:t xml:space="preserve">was funded by the ESC. </w:t>
            </w:r>
          </w:p>
        </w:tc>
        <w:tc>
          <w:tcPr>
            <w:tcW w:w="1417" w:type="dxa"/>
            <w:vAlign w:val="center"/>
          </w:tcPr>
          <w:p w14:paraId="1E1C48E1" w14:textId="6FFFF0E0" w:rsidR="007C1244" w:rsidRDefault="007C1244" w:rsidP="00726D50">
            <w:pPr>
              <w:pStyle w:val="Title"/>
              <w:jc w:val="left"/>
              <w:rPr>
                <w:rFonts w:cs="Arial"/>
                <w:b w:val="0"/>
                <w:bCs w:val="0"/>
                <w:sz w:val="22"/>
                <w:szCs w:val="22"/>
              </w:rPr>
            </w:pPr>
            <w:r>
              <w:rPr>
                <w:rFonts w:cs="Arial"/>
                <w:b w:val="0"/>
                <w:bCs w:val="0"/>
                <w:sz w:val="22"/>
                <w:szCs w:val="22"/>
              </w:rPr>
              <w:t>2024</w:t>
            </w:r>
          </w:p>
        </w:tc>
        <w:tc>
          <w:tcPr>
            <w:tcW w:w="1134" w:type="dxa"/>
            <w:vAlign w:val="center"/>
          </w:tcPr>
          <w:p w14:paraId="3E249D1B" w14:textId="1345CF47" w:rsidR="007C1244" w:rsidRDefault="007C1244" w:rsidP="00726D50">
            <w:pPr>
              <w:pStyle w:val="Title"/>
              <w:jc w:val="left"/>
              <w:rPr>
                <w:rFonts w:cs="Arial"/>
                <w:b w:val="0"/>
                <w:bCs w:val="0"/>
                <w:sz w:val="22"/>
                <w:szCs w:val="22"/>
              </w:rPr>
            </w:pPr>
            <w:r>
              <w:rPr>
                <w:rFonts w:cs="Arial"/>
                <w:b w:val="0"/>
                <w:bCs w:val="0"/>
                <w:sz w:val="22"/>
                <w:szCs w:val="22"/>
              </w:rPr>
              <w:t>04/25</w:t>
            </w:r>
          </w:p>
        </w:tc>
        <w:tc>
          <w:tcPr>
            <w:tcW w:w="1134" w:type="dxa"/>
            <w:vAlign w:val="center"/>
          </w:tcPr>
          <w:p w14:paraId="1DABE595" w14:textId="72ACF171" w:rsidR="007C1244" w:rsidRDefault="007C1244" w:rsidP="00726D50">
            <w:pPr>
              <w:pStyle w:val="Title"/>
              <w:jc w:val="left"/>
              <w:rPr>
                <w:rFonts w:cs="Arial"/>
                <w:b w:val="0"/>
                <w:bCs w:val="0"/>
                <w:sz w:val="22"/>
                <w:szCs w:val="22"/>
              </w:rPr>
            </w:pPr>
            <w:r>
              <w:rPr>
                <w:rFonts w:cs="Arial"/>
                <w:b w:val="0"/>
                <w:bCs w:val="0"/>
                <w:sz w:val="22"/>
                <w:szCs w:val="22"/>
              </w:rPr>
              <w:t>2024</w:t>
            </w:r>
          </w:p>
        </w:tc>
        <w:tc>
          <w:tcPr>
            <w:tcW w:w="2694" w:type="dxa"/>
            <w:vAlign w:val="center"/>
          </w:tcPr>
          <w:p w14:paraId="6693579F" w14:textId="68372C26" w:rsidR="007C1244" w:rsidRPr="00C77974" w:rsidRDefault="007C1244" w:rsidP="000D3EC5">
            <w:pPr>
              <w:pStyle w:val="Paragraphnonumbers"/>
              <w:rPr>
                <w:rFonts w:cs="Arial"/>
                <w:sz w:val="22"/>
                <w:szCs w:val="22"/>
              </w:rPr>
            </w:pPr>
            <w:r w:rsidRPr="00C77974">
              <w:rPr>
                <w:rFonts w:cs="Arial"/>
                <w:sz w:val="22"/>
                <w:szCs w:val="22"/>
              </w:rPr>
              <w:t>No action other than the process of open declaration</w:t>
            </w:r>
          </w:p>
        </w:tc>
      </w:tr>
      <w:tr w:rsidR="0074209F" w:rsidRPr="00BE4820" w14:paraId="487605C9" w14:textId="77777777" w:rsidTr="000D3EC5">
        <w:tc>
          <w:tcPr>
            <w:tcW w:w="1418" w:type="dxa"/>
            <w:vAlign w:val="center"/>
          </w:tcPr>
          <w:p w14:paraId="2B82D670" w14:textId="77777777" w:rsidR="0074209F" w:rsidRDefault="0074209F" w:rsidP="000D3EC5">
            <w:pPr>
              <w:pStyle w:val="Title"/>
              <w:jc w:val="left"/>
              <w:rPr>
                <w:rFonts w:cs="Arial"/>
                <w:b w:val="0"/>
                <w:bCs w:val="0"/>
                <w:sz w:val="22"/>
                <w:szCs w:val="22"/>
              </w:rPr>
            </w:pPr>
            <w:r>
              <w:rPr>
                <w:rFonts w:cs="Arial"/>
                <w:b w:val="0"/>
                <w:bCs w:val="0"/>
                <w:sz w:val="22"/>
                <w:szCs w:val="22"/>
              </w:rPr>
              <w:t>Charlotte Fairclough</w:t>
            </w:r>
          </w:p>
        </w:tc>
        <w:tc>
          <w:tcPr>
            <w:tcW w:w="1417" w:type="dxa"/>
            <w:vAlign w:val="center"/>
          </w:tcPr>
          <w:p w14:paraId="55695776" w14:textId="77777777" w:rsidR="0074209F" w:rsidRDefault="0074209F" w:rsidP="00726D50">
            <w:pPr>
              <w:pStyle w:val="Title"/>
              <w:jc w:val="left"/>
              <w:rPr>
                <w:rFonts w:cs="Arial"/>
                <w:b w:val="0"/>
                <w:bCs w:val="0"/>
                <w:sz w:val="22"/>
                <w:szCs w:val="22"/>
              </w:rPr>
            </w:pPr>
            <w:r>
              <w:rPr>
                <w:rFonts w:cs="Arial"/>
                <w:b w:val="0"/>
                <w:bCs w:val="0"/>
                <w:sz w:val="22"/>
                <w:szCs w:val="22"/>
              </w:rPr>
              <w:t>NICE Team</w:t>
            </w:r>
          </w:p>
        </w:tc>
        <w:tc>
          <w:tcPr>
            <w:tcW w:w="1843" w:type="dxa"/>
            <w:vAlign w:val="center"/>
          </w:tcPr>
          <w:p w14:paraId="454D1C5D" w14:textId="77777777" w:rsidR="0074209F" w:rsidRPr="00BE4820" w:rsidRDefault="0074209F" w:rsidP="00726D50">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3A45F51A" w14:textId="77777777" w:rsidR="0074209F" w:rsidRDefault="0074209F" w:rsidP="00726D50">
            <w:pPr>
              <w:pStyle w:val="Title"/>
              <w:jc w:val="left"/>
              <w:rPr>
                <w:rFonts w:cs="Arial"/>
                <w:b w:val="0"/>
                <w:bCs w:val="0"/>
                <w:sz w:val="22"/>
                <w:szCs w:val="22"/>
              </w:rPr>
            </w:pPr>
            <w:r>
              <w:rPr>
                <w:rFonts w:cs="Arial"/>
                <w:b w:val="0"/>
                <w:bCs w:val="0"/>
                <w:sz w:val="22"/>
                <w:szCs w:val="22"/>
              </w:rPr>
              <w:t>Registered as a clinical scientist with the Health and Care Professions Council.</w:t>
            </w:r>
          </w:p>
        </w:tc>
        <w:tc>
          <w:tcPr>
            <w:tcW w:w="1417" w:type="dxa"/>
            <w:vAlign w:val="center"/>
          </w:tcPr>
          <w:p w14:paraId="28D8ADB4" w14:textId="77777777" w:rsidR="0074209F" w:rsidRDefault="0074209F" w:rsidP="00726D50">
            <w:pPr>
              <w:pStyle w:val="Title"/>
              <w:jc w:val="left"/>
              <w:rPr>
                <w:rFonts w:cs="Arial"/>
                <w:b w:val="0"/>
                <w:bCs w:val="0"/>
                <w:sz w:val="22"/>
                <w:szCs w:val="22"/>
              </w:rPr>
            </w:pPr>
            <w:r>
              <w:rPr>
                <w:rFonts w:cs="Arial"/>
                <w:b w:val="0"/>
                <w:bCs w:val="0"/>
                <w:sz w:val="22"/>
                <w:szCs w:val="22"/>
              </w:rPr>
              <w:t>2023</w:t>
            </w:r>
          </w:p>
        </w:tc>
        <w:tc>
          <w:tcPr>
            <w:tcW w:w="1134" w:type="dxa"/>
            <w:vAlign w:val="center"/>
          </w:tcPr>
          <w:p w14:paraId="1B8CA244" w14:textId="39250DAA" w:rsidR="0074209F" w:rsidRDefault="0074209F" w:rsidP="00726D50">
            <w:pPr>
              <w:pStyle w:val="Title"/>
              <w:jc w:val="left"/>
              <w:rPr>
                <w:rFonts w:cs="Arial"/>
                <w:b w:val="0"/>
                <w:bCs w:val="0"/>
                <w:sz w:val="22"/>
                <w:szCs w:val="22"/>
              </w:rPr>
            </w:pPr>
            <w:r>
              <w:rPr>
                <w:rFonts w:cs="Arial"/>
                <w:b w:val="0"/>
                <w:bCs w:val="0"/>
                <w:sz w:val="22"/>
                <w:szCs w:val="22"/>
              </w:rPr>
              <w:t>11/24</w:t>
            </w:r>
          </w:p>
        </w:tc>
        <w:tc>
          <w:tcPr>
            <w:tcW w:w="1134" w:type="dxa"/>
            <w:vAlign w:val="center"/>
          </w:tcPr>
          <w:p w14:paraId="7D39D64D" w14:textId="77777777" w:rsidR="0074209F" w:rsidRDefault="0074209F" w:rsidP="00726D50">
            <w:pPr>
              <w:pStyle w:val="Title"/>
              <w:jc w:val="left"/>
              <w:rPr>
                <w:rFonts w:cs="Arial"/>
                <w:b w:val="0"/>
                <w:bCs w:val="0"/>
                <w:sz w:val="22"/>
                <w:szCs w:val="22"/>
              </w:rPr>
            </w:pPr>
            <w:r>
              <w:rPr>
                <w:rFonts w:cs="Arial"/>
                <w:b w:val="0"/>
                <w:bCs w:val="0"/>
                <w:sz w:val="22"/>
                <w:szCs w:val="22"/>
              </w:rPr>
              <w:t>Ongoing</w:t>
            </w:r>
          </w:p>
        </w:tc>
        <w:tc>
          <w:tcPr>
            <w:tcW w:w="2694" w:type="dxa"/>
            <w:vAlign w:val="center"/>
          </w:tcPr>
          <w:p w14:paraId="2EDF52BE" w14:textId="77777777" w:rsidR="0074209F" w:rsidRPr="00C77974" w:rsidRDefault="0074209F" w:rsidP="000D3EC5">
            <w:pPr>
              <w:pStyle w:val="Paragraphnonumbers"/>
              <w:rPr>
                <w:rFonts w:cs="Arial"/>
                <w:sz w:val="22"/>
                <w:szCs w:val="22"/>
              </w:rPr>
            </w:pPr>
            <w:r w:rsidRPr="00C77974">
              <w:rPr>
                <w:rFonts w:cs="Arial"/>
                <w:sz w:val="22"/>
                <w:szCs w:val="22"/>
              </w:rPr>
              <w:t>No action other than the process of open declaration</w:t>
            </w:r>
          </w:p>
        </w:tc>
      </w:tr>
      <w:tr w:rsidR="0074209F" w:rsidRPr="00BE4820" w14:paraId="1FCF6251" w14:textId="77777777" w:rsidTr="000D3EC5">
        <w:tc>
          <w:tcPr>
            <w:tcW w:w="1418" w:type="dxa"/>
            <w:vAlign w:val="center"/>
          </w:tcPr>
          <w:p w14:paraId="72C8C3C9" w14:textId="77777777" w:rsidR="0074209F" w:rsidRDefault="0074209F" w:rsidP="000D3EC5">
            <w:pPr>
              <w:pStyle w:val="Title"/>
              <w:jc w:val="left"/>
              <w:rPr>
                <w:rFonts w:cs="Arial"/>
                <w:b w:val="0"/>
                <w:bCs w:val="0"/>
                <w:sz w:val="22"/>
                <w:szCs w:val="22"/>
              </w:rPr>
            </w:pPr>
            <w:r>
              <w:rPr>
                <w:rFonts w:cs="Arial"/>
                <w:b w:val="0"/>
                <w:bCs w:val="0"/>
                <w:sz w:val="22"/>
                <w:szCs w:val="22"/>
              </w:rPr>
              <w:t>Charlotte Fairclough</w:t>
            </w:r>
          </w:p>
        </w:tc>
        <w:tc>
          <w:tcPr>
            <w:tcW w:w="1417" w:type="dxa"/>
            <w:vAlign w:val="center"/>
          </w:tcPr>
          <w:p w14:paraId="1B0BF912" w14:textId="77777777" w:rsidR="0074209F" w:rsidRDefault="0074209F" w:rsidP="00726D50">
            <w:pPr>
              <w:pStyle w:val="Title"/>
              <w:jc w:val="left"/>
              <w:rPr>
                <w:rFonts w:cs="Arial"/>
                <w:b w:val="0"/>
                <w:bCs w:val="0"/>
                <w:sz w:val="22"/>
                <w:szCs w:val="22"/>
              </w:rPr>
            </w:pPr>
            <w:r>
              <w:rPr>
                <w:rFonts w:cs="Arial"/>
                <w:b w:val="0"/>
                <w:bCs w:val="0"/>
                <w:sz w:val="22"/>
                <w:szCs w:val="22"/>
              </w:rPr>
              <w:t>NICE Team</w:t>
            </w:r>
          </w:p>
        </w:tc>
        <w:tc>
          <w:tcPr>
            <w:tcW w:w="1843" w:type="dxa"/>
            <w:vAlign w:val="center"/>
          </w:tcPr>
          <w:p w14:paraId="355EF58A" w14:textId="77777777" w:rsidR="0074209F" w:rsidRPr="00BE4820" w:rsidRDefault="0074209F" w:rsidP="00726D50">
            <w:pPr>
              <w:pStyle w:val="Title"/>
              <w:jc w:val="left"/>
              <w:rPr>
                <w:rFonts w:cs="Arial"/>
                <w:b w:val="0"/>
                <w:bCs w:val="0"/>
                <w:sz w:val="22"/>
                <w:szCs w:val="22"/>
              </w:rPr>
            </w:pPr>
            <w:r w:rsidRPr="00BE4820">
              <w:rPr>
                <w:rFonts w:cs="Arial"/>
                <w:b w:val="0"/>
                <w:bCs w:val="0"/>
                <w:sz w:val="22"/>
                <w:szCs w:val="22"/>
              </w:rPr>
              <w:t xml:space="preserve">Direct - Non-financial professional and </w:t>
            </w:r>
            <w:r w:rsidRPr="00BE4820">
              <w:rPr>
                <w:rFonts w:cs="Arial"/>
                <w:b w:val="0"/>
                <w:bCs w:val="0"/>
                <w:sz w:val="22"/>
                <w:szCs w:val="22"/>
              </w:rPr>
              <w:lastRenderedPageBreak/>
              <w:t>personal interests</w:t>
            </w:r>
          </w:p>
        </w:tc>
        <w:tc>
          <w:tcPr>
            <w:tcW w:w="4111" w:type="dxa"/>
            <w:vAlign w:val="center"/>
          </w:tcPr>
          <w:p w14:paraId="16FE8C59" w14:textId="77777777" w:rsidR="0074209F" w:rsidRDefault="0074209F" w:rsidP="00726D50">
            <w:pPr>
              <w:pStyle w:val="Title"/>
              <w:jc w:val="left"/>
              <w:rPr>
                <w:rFonts w:cs="Arial"/>
                <w:b w:val="0"/>
                <w:bCs w:val="0"/>
                <w:sz w:val="22"/>
                <w:szCs w:val="22"/>
              </w:rPr>
            </w:pPr>
            <w:r>
              <w:rPr>
                <w:rFonts w:cs="Arial"/>
                <w:b w:val="0"/>
                <w:bCs w:val="0"/>
                <w:sz w:val="22"/>
                <w:szCs w:val="22"/>
              </w:rPr>
              <w:lastRenderedPageBreak/>
              <w:t>Member of the Association of Laboratory Medicine (previously known as Association of Clinical Biochemistry)</w:t>
            </w:r>
          </w:p>
        </w:tc>
        <w:tc>
          <w:tcPr>
            <w:tcW w:w="1417" w:type="dxa"/>
            <w:vAlign w:val="center"/>
          </w:tcPr>
          <w:p w14:paraId="3E5AE44F" w14:textId="77777777" w:rsidR="0074209F" w:rsidRDefault="0074209F" w:rsidP="00726D50">
            <w:pPr>
              <w:pStyle w:val="Title"/>
              <w:jc w:val="left"/>
              <w:rPr>
                <w:rFonts w:cs="Arial"/>
                <w:b w:val="0"/>
                <w:bCs w:val="0"/>
                <w:sz w:val="22"/>
                <w:szCs w:val="22"/>
              </w:rPr>
            </w:pPr>
            <w:r>
              <w:rPr>
                <w:rFonts w:cs="Arial"/>
                <w:b w:val="0"/>
                <w:bCs w:val="0"/>
                <w:sz w:val="22"/>
                <w:szCs w:val="22"/>
              </w:rPr>
              <w:t>2021</w:t>
            </w:r>
          </w:p>
        </w:tc>
        <w:tc>
          <w:tcPr>
            <w:tcW w:w="1134" w:type="dxa"/>
            <w:vAlign w:val="center"/>
          </w:tcPr>
          <w:p w14:paraId="3FF58A75" w14:textId="5ADFF2D3" w:rsidR="0074209F" w:rsidRDefault="0074209F" w:rsidP="00726D50">
            <w:pPr>
              <w:pStyle w:val="Title"/>
              <w:jc w:val="left"/>
              <w:rPr>
                <w:rFonts w:cs="Arial"/>
                <w:b w:val="0"/>
                <w:bCs w:val="0"/>
                <w:sz w:val="22"/>
                <w:szCs w:val="22"/>
              </w:rPr>
            </w:pPr>
            <w:r>
              <w:rPr>
                <w:rFonts w:cs="Arial"/>
                <w:b w:val="0"/>
                <w:bCs w:val="0"/>
                <w:sz w:val="22"/>
                <w:szCs w:val="22"/>
              </w:rPr>
              <w:t>11/24</w:t>
            </w:r>
          </w:p>
        </w:tc>
        <w:tc>
          <w:tcPr>
            <w:tcW w:w="1134" w:type="dxa"/>
            <w:vAlign w:val="center"/>
          </w:tcPr>
          <w:p w14:paraId="49CD8996" w14:textId="77777777" w:rsidR="0074209F" w:rsidRDefault="0074209F" w:rsidP="00726D50">
            <w:pPr>
              <w:pStyle w:val="Title"/>
              <w:jc w:val="left"/>
              <w:rPr>
                <w:rFonts w:cs="Arial"/>
                <w:b w:val="0"/>
                <w:bCs w:val="0"/>
                <w:sz w:val="22"/>
                <w:szCs w:val="22"/>
              </w:rPr>
            </w:pPr>
            <w:r>
              <w:rPr>
                <w:rFonts w:cs="Arial"/>
                <w:b w:val="0"/>
                <w:bCs w:val="0"/>
                <w:sz w:val="22"/>
                <w:szCs w:val="22"/>
              </w:rPr>
              <w:t>Ongoing</w:t>
            </w:r>
          </w:p>
        </w:tc>
        <w:tc>
          <w:tcPr>
            <w:tcW w:w="2694" w:type="dxa"/>
            <w:vAlign w:val="center"/>
          </w:tcPr>
          <w:p w14:paraId="6D242C96" w14:textId="77777777" w:rsidR="0074209F" w:rsidRPr="00C77974" w:rsidRDefault="0074209F" w:rsidP="000D3EC5">
            <w:pPr>
              <w:pStyle w:val="Paragraphnonumbers"/>
              <w:rPr>
                <w:rFonts w:cs="Arial"/>
                <w:sz w:val="22"/>
                <w:szCs w:val="22"/>
              </w:rPr>
            </w:pPr>
            <w:r w:rsidRPr="00C77974">
              <w:rPr>
                <w:rFonts w:cs="Arial"/>
                <w:sz w:val="22"/>
                <w:szCs w:val="22"/>
              </w:rPr>
              <w:t>No action other than the process of open declaration</w:t>
            </w:r>
          </w:p>
        </w:tc>
      </w:tr>
      <w:tr w:rsidR="001D6244" w:rsidRPr="00BE4820" w14:paraId="15C493F3" w14:textId="77777777" w:rsidTr="000D3EC5">
        <w:tc>
          <w:tcPr>
            <w:tcW w:w="1418" w:type="dxa"/>
            <w:vAlign w:val="center"/>
          </w:tcPr>
          <w:p w14:paraId="66DC4A54" w14:textId="01E37DB3" w:rsidR="001D6244" w:rsidRPr="006B3418" w:rsidRDefault="001D6244" w:rsidP="000D3EC5">
            <w:pPr>
              <w:pStyle w:val="Title"/>
              <w:jc w:val="left"/>
              <w:rPr>
                <w:rFonts w:cs="Arial"/>
                <w:b w:val="0"/>
                <w:bCs w:val="0"/>
                <w:sz w:val="22"/>
                <w:szCs w:val="22"/>
              </w:rPr>
            </w:pPr>
            <w:r w:rsidRPr="006B3418">
              <w:rPr>
                <w:rFonts w:cs="Arial"/>
                <w:b w:val="0"/>
                <w:bCs w:val="0"/>
                <w:color w:val="000000"/>
                <w:sz w:val="22"/>
                <w:szCs w:val="22"/>
              </w:rPr>
              <w:t>Anica Alvarez Nishio</w:t>
            </w:r>
          </w:p>
        </w:tc>
        <w:tc>
          <w:tcPr>
            <w:tcW w:w="1417" w:type="dxa"/>
            <w:vAlign w:val="center"/>
          </w:tcPr>
          <w:p w14:paraId="2C1C544E" w14:textId="0F59F773" w:rsidR="001D6244" w:rsidRPr="006B3418" w:rsidRDefault="001D6244" w:rsidP="001D6244">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55DAFB5E" w14:textId="0976ABD5" w:rsidR="001D6244" w:rsidRPr="006B3418" w:rsidRDefault="001D6244" w:rsidP="001D6244">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4CEA267B" w14:textId="28AAC593" w:rsidR="001D6244" w:rsidRPr="006B3418" w:rsidRDefault="001D6244" w:rsidP="001D6244">
            <w:pPr>
              <w:pStyle w:val="Title"/>
              <w:jc w:val="left"/>
              <w:rPr>
                <w:rFonts w:cs="Arial"/>
                <w:b w:val="0"/>
                <w:bCs w:val="0"/>
                <w:sz w:val="22"/>
                <w:szCs w:val="22"/>
              </w:rPr>
            </w:pPr>
            <w:r w:rsidRPr="006B3418">
              <w:rPr>
                <w:rFonts w:cs="Arial"/>
                <w:b w:val="0"/>
                <w:bCs w:val="0"/>
                <w:snapToGrid w:val="0"/>
                <w:sz w:val="22"/>
                <w:szCs w:val="22"/>
                <w:lang w:eastAsia="en-US"/>
              </w:rPr>
              <w:t>Chair of Nursing and Midwifery Council, Fitness to Practice Panel.</w:t>
            </w:r>
          </w:p>
        </w:tc>
        <w:tc>
          <w:tcPr>
            <w:tcW w:w="1417" w:type="dxa"/>
            <w:vAlign w:val="center"/>
          </w:tcPr>
          <w:p w14:paraId="4DD314A6" w14:textId="3A6A5EE9" w:rsidR="001D6244" w:rsidRPr="006B3418" w:rsidRDefault="001D6244" w:rsidP="001D6244">
            <w:pPr>
              <w:pStyle w:val="Title"/>
              <w:jc w:val="left"/>
              <w:rPr>
                <w:rFonts w:cs="Arial"/>
                <w:b w:val="0"/>
                <w:bCs w:val="0"/>
                <w:sz w:val="22"/>
                <w:szCs w:val="22"/>
              </w:rPr>
            </w:pPr>
            <w:r w:rsidRPr="006B3418">
              <w:rPr>
                <w:rFonts w:cs="Arial"/>
                <w:b w:val="0"/>
                <w:bCs w:val="0"/>
                <w:sz w:val="22"/>
                <w:szCs w:val="22"/>
              </w:rPr>
              <w:t>2025</w:t>
            </w:r>
          </w:p>
        </w:tc>
        <w:tc>
          <w:tcPr>
            <w:tcW w:w="1134" w:type="dxa"/>
            <w:vAlign w:val="center"/>
          </w:tcPr>
          <w:p w14:paraId="35CC0796" w14:textId="1DC7E790" w:rsidR="001D6244" w:rsidRPr="006B3418" w:rsidRDefault="001D6244" w:rsidP="001D6244">
            <w:pPr>
              <w:pStyle w:val="Title"/>
              <w:jc w:val="left"/>
              <w:rPr>
                <w:rFonts w:cs="Arial"/>
                <w:b w:val="0"/>
                <w:bCs w:val="0"/>
                <w:sz w:val="22"/>
                <w:szCs w:val="22"/>
              </w:rPr>
            </w:pPr>
            <w:r w:rsidRPr="006B3418">
              <w:rPr>
                <w:rFonts w:cs="Arial"/>
                <w:b w:val="0"/>
                <w:bCs w:val="0"/>
                <w:color w:val="000000" w:themeColor="text1"/>
                <w:sz w:val="22"/>
                <w:szCs w:val="22"/>
              </w:rPr>
              <w:t>2025</w:t>
            </w:r>
          </w:p>
        </w:tc>
        <w:tc>
          <w:tcPr>
            <w:tcW w:w="1134" w:type="dxa"/>
            <w:vAlign w:val="center"/>
          </w:tcPr>
          <w:p w14:paraId="6F4BD2D1" w14:textId="190B4DC4" w:rsidR="001D6244" w:rsidRPr="006B3418" w:rsidRDefault="001D6244" w:rsidP="001D6244">
            <w:pPr>
              <w:pStyle w:val="Title"/>
              <w:jc w:val="left"/>
              <w:rPr>
                <w:rFonts w:cs="Arial"/>
                <w:b w:val="0"/>
                <w:bCs w:val="0"/>
                <w:sz w:val="22"/>
                <w:szCs w:val="22"/>
              </w:rPr>
            </w:pPr>
            <w:r w:rsidRPr="006B3418">
              <w:rPr>
                <w:rFonts w:cs="Arial"/>
                <w:b w:val="0"/>
                <w:bCs w:val="0"/>
                <w:sz w:val="22"/>
                <w:szCs w:val="22"/>
                <w:lang w:val="en-US"/>
              </w:rPr>
              <w:t>Ongoing</w:t>
            </w:r>
          </w:p>
        </w:tc>
        <w:tc>
          <w:tcPr>
            <w:tcW w:w="2694" w:type="dxa"/>
            <w:vAlign w:val="center"/>
          </w:tcPr>
          <w:p w14:paraId="4AE38726" w14:textId="61B3127F" w:rsidR="001D6244" w:rsidRPr="006B3418" w:rsidRDefault="001D6244" w:rsidP="000D3EC5">
            <w:pPr>
              <w:pStyle w:val="Paragraphnonumbers"/>
              <w:rPr>
                <w:rFonts w:cs="Arial"/>
                <w:sz w:val="22"/>
                <w:szCs w:val="22"/>
              </w:rPr>
            </w:pPr>
            <w:r w:rsidRPr="006B3418">
              <w:rPr>
                <w:rFonts w:cs="Arial"/>
                <w:iCs/>
                <w:sz w:val="22"/>
                <w:szCs w:val="22"/>
              </w:rPr>
              <w:t>(recently appointed: in training)</w:t>
            </w:r>
          </w:p>
        </w:tc>
      </w:tr>
      <w:tr w:rsidR="001D6244" w:rsidRPr="00BE4820" w14:paraId="1671B872" w14:textId="77777777" w:rsidTr="000D3EC5">
        <w:trPr>
          <w:trHeight w:val="1199"/>
        </w:trPr>
        <w:tc>
          <w:tcPr>
            <w:tcW w:w="1418" w:type="dxa"/>
            <w:vAlign w:val="center"/>
          </w:tcPr>
          <w:p w14:paraId="64452628" w14:textId="6E67099C" w:rsidR="001D6244" w:rsidRPr="00BE4820" w:rsidRDefault="001D6244" w:rsidP="000D3EC5">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4BD5BB93" w14:textId="4534D55F" w:rsidR="001D6244" w:rsidRPr="00BE4820" w:rsidRDefault="001D6244" w:rsidP="001D6244">
            <w:pPr>
              <w:pStyle w:val="Title"/>
              <w:jc w:val="left"/>
              <w:rPr>
                <w:rFonts w:cs="Arial"/>
                <w:b w:val="0"/>
                <w:bCs w:val="0"/>
                <w:i/>
                <w:iCs/>
                <w:sz w:val="22"/>
                <w:szCs w:val="22"/>
              </w:rPr>
            </w:pPr>
            <w:r w:rsidRPr="00BE4820">
              <w:rPr>
                <w:rFonts w:cs="Arial"/>
                <w:b w:val="0"/>
                <w:bCs w:val="0"/>
                <w:sz w:val="22"/>
                <w:szCs w:val="22"/>
              </w:rPr>
              <w:t>Vice Chair</w:t>
            </w:r>
          </w:p>
        </w:tc>
        <w:tc>
          <w:tcPr>
            <w:tcW w:w="1843" w:type="dxa"/>
            <w:vAlign w:val="center"/>
          </w:tcPr>
          <w:p w14:paraId="6189D795" w14:textId="1CD7EDE5" w:rsidR="001D6244" w:rsidRPr="00BE4820" w:rsidRDefault="001D6244" w:rsidP="001D6244">
            <w:pPr>
              <w:pStyle w:val="Title"/>
              <w:jc w:val="left"/>
              <w:rPr>
                <w:rFonts w:cs="Arial"/>
                <w:b w:val="0"/>
                <w:bCs w:val="0"/>
                <w:i/>
                <w:sz w:val="22"/>
                <w:szCs w:val="22"/>
              </w:rPr>
            </w:pPr>
            <w:r w:rsidRPr="00BE4820">
              <w:rPr>
                <w:rFonts w:cs="Arial"/>
                <w:b w:val="0"/>
                <w:bCs w:val="0"/>
                <w:sz w:val="22"/>
                <w:szCs w:val="22"/>
              </w:rPr>
              <w:t>Direct - financial</w:t>
            </w:r>
          </w:p>
        </w:tc>
        <w:tc>
          <w:tcPr>
            <w:tcW w:w="4111" w:type="dxa"/>
            <w:vAlign w:val="center"/>
          </w:tcPr>
          <w:p w14:paraId="00205F87" w14:textId="1CFBF9E8" w:rsidR="001D6244" w:rsidRPr="00BE4820" w:rsidRDefault="001D6244" w:rsidP="001D6244">
            <w:pPr>
              <w:pStyle w:val="Title"/>
              <w:jc w:val="left"/>
              <w:rPr>
                <w:rFonts w:cs="Arial"/>
                <w:b w:val="0"/>
                <w:bCs w:val="0"/>
                <w:i/>
                <w:iCs/>
                <w:sz w:val="22"/>
                <w:szCs w:val="22"/>
              </w:rPr>
            </w:pPr>
            <w:r w:rsidRPr="00B44250">
              <w:rPr>
                <w:rFonts w:cs="Arial"/>
                <w:b w:val="0"/>
                <w:bCs w:val="0"/>
                <w:snapToGrid w:val="0"/>
                <w:sz w:val="22"/>
                <w:szCs w:val="22"/>
                <w:lang w:eastAsia="en-US"/>
              </w:rPr>
              <w:t xml:space="preserve">Work at University of Oxford: strategy, stakeholder engagement and public </w:t>
            </w:r>
            <w:r>
              <w:rPr>
                <w:rFonts w:cs="Arial"/>
                <w:b w:val="0"/>
                <w:bCs w:val="0"/>
                <w:snapToGrid w:val="0"/>
                <w:sz w:val="22"/>
                <w:szCs w:val="22"/>
                <w:lang w:eastAsia="en-US"/>
              </w:rPr>
              <w:t>involvement advisor</w:t>
            </w:r>
            <w:r w:rsidRPr="00B44250">
              <w:rPr>
                <w:rFonts w:cs="Arial"/>
                <w:b w:val="0"/>
                <w:bCs w:val="0"/>
                <w:snapToGrid w:val="0"/>
                <w:sz w:val="22"/>
                <w:szCs w:val="22"/>
                <w:lang w:eastAsia="en-US"/>
              </w:rPr>
              <w:t xml:space="preserve"> for various research projects. CoMPuTE’</w:t>
            </w:r>
            <w:r>
              <w:rPr>
                <w:rFonts w:cs="Arial"/>
                <w:b w:val="0"/>
                <w:bCs w:val="0"/>
                <w:snapToGrid w:val="0"/>
                <w:sz w:val="22"/>
                <w:szCs w:val="22"/>
                <w:lang w:eastAsia="en-US"/>
              </w:rPr>
              <w:t xml:space="preserve"> </w:t>
            </w:r>
            <w:r w:rsidRPr="00B44250">
              <w:rPr>
                <w:rFonts w:cs="Arial"/>
                <w:b w:val="0"/>
                <w:bCs w:val="0"/>
                <w:snapToGrid w:val="0"/>
                <w:sz w:val="22"/>
                <w:szCs w:val="22"/>
                <w:lang w:eastAsia="en-US"/>
              </w:rPr>
              <w:t>‘DECIDE’, ‘ModCons'</w:t>
            </w:r>
          </w:p>
        </w:tc>
        <w:tc>
          <w:tcPr>
            <w:tcW w:w="1417" w:type="dxa"/>
            <w:vAlign w:val="center"/>
          </w:tcPr>
          <w:p w14:paraId="74FD5CD6" w14:textId="416D1180" w:rsidR="001D6244" w:rsidRPr="00BE4820" w:rsidRDefault="001D6244" w:rsidP="001D6244">
            <w:pPr>
              <w:pStyle w:val="Heading1"/>
              <w:spacing w:before="120"/>
              <w:rPr>
                <w:rFonts w:cs="Arial"/>
                <w:b w:val="0"/>
                <w:bCs w:val="0"/>
                <w:sz w:val="22"/>
                <w:szCs w:val="22"/>
              </w:rPr>
            </w:pPr>
            <w:r>
              <w:rPr>
                <w:rFonts w:cs="Arial"/>
                <w:b w:val="0"/>
                <w:bCs w:val="0"/>
                <w:sz w:val="22"/>
                <w:szCs w:val="22"/>
              </w:rPr>
              <w:t>2023</w:t>
            </w:r>
          </w:p>
        </w:tc>
        <w:tc>
          <w:tcPr>
            <w:tcW w:w="1134" w:type="dxa"/>
            <w:vAlign w:val="center"/>
          </w:tcPr>
          <w:p w14:paraId="36DF70AF" w14:textId="3C30999C" w:rsidR="001D6244" w:rsidRPr="00BE4820" w:rsidRDefault="001D6244" w:rsidP="001D6244">
            <w:pPr>
              <w:pStyle w:val="Title"/>
              <w:jc w:val="left"/>
              <w:rPr>
                <w:rFonts w:cs="Arial"/>
                <w:b w:val="0"/>
                <w:bCs w:val="0"/>
                <w:sz w:val="22"/>
                <w:szCs w:val="22"/>
              </w:rPr>
            </w:pPr>
            <w:r w:rsidRPr="00B44250">
              <w:rPr>
                <w:rFonts w:cs="Arial"/>
                <w:b w:val="0"/>
                <w:bCs w:val="0"/>
                <w:color w:val="000000" w:themeColor="text1"/>
                <w:sz w:val="22"/>
                <w:szCs w:val="22"/>
              </w:rPr>
              <w:t xml:space="preserve"> </w:t>
            </w:r>
            <w:r>
              <w:rPr>
                <w:rFonts w:cs="Arial"/>
                <w:b w:val="0"/>
                <w:bCs w:val="0"/>
                <w:color w:val="000000" w:themeColor="text1"/>
                <w:sz w:val="22"/>
                <w:szCs w:val="22"/>
              </w:rPr>
              <w:t>2023</w:t>
            </w:r>
          </w:p>
        </w:tc>
        <w:tc>
          <w:tcPr>
            <w:tcW w:w="1134" w:type="dxa"/>
            <w:vAlign w:val="center"/>
          </w:tcPr>
          <w:p w14:paraId="34F2C3DD" w14:textId="3D395D12" w:rsidR="001D6244" w:rsidRPr="00BE4820" w:rsidRDefault="001D6244" w:rsidP="001D6244">
            <w:pPr>
              <w:pStyle w:val="Title"/>
              <w:jc w:val="left"/>
              <w:rPr>
                <w:rFonts w:cs="Arial"/>
                <w:b w:val="0"/>
                <w:bCs w:val="0"/>
                <w:iCs/>
                <w:sz w:val="22"/>
                <w:szCs w:val="22"/>
              </w:rPr>
            </w:pPr>
            <w:r w:rsidRPr="00B44250">
              <w:rPr>
                <w:rFonts w:cs="Arial"/>
                <w:b w:val="0"/>
                <w:bCs w:val="0"/>
                <w:sz w:val="22"/>
                <w:szCs w:val="22"/>
                <w:lang w:val="en-US"/>
              </w:rPr>
              <w:t>Ongoing</w:t>
            </w:r>
          </w:p>
        </w:tc>
        <w:tc>
          <w:tcPr>
            <w:tcW w:w="2694" w:type="dxa"/>
            <w:vAlign w:val="center"/>
          </w:tcPr>
          <w:p w14:paraId="6050CA67" w14:textId="536238C1" w:rsidR="001D6244" w:rsidRPr="00BE4820" w:rsidRDefault="0074209F" w:rsidP="000D3EC5">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74209F" w:rsidRPr="00BE4820" w14:paraId="49919855" w14:textId="77777777" w:rsidTr="000D3EC5">
        <w:trPr>
          <w:trHeight w:val="1199"/>
        </w:trPr>
        <w:tc>
          <w:tcPr>
            <w:tcW w:w="1418" w:type="dxa"/>
            <w:vAlign w:val="center"/>
          </w:tcPr>
          <w:p w14:paraId="7BC1A586" w14:textId="5A996033" w:rsidR="0074209F" w:rsidRPr="00BE4820" w:rsidRDefault="0074209F" w:rsidP="000D3EC5">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4EF80C7A" w14:textId="490C5992"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1D037578" w14:textId="79D51618"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8BE4B92" w14:textId="449E0DED" w:rsidR="0074209F" w:rsidRPr="00BE4820" w:rsidRDefault="0074209F" w:rsidP="0074209F">
            <w:pPr>
              <w:pStyle w:val="Title"/>
              <w:jc w:val="left"/>
              <w:rPr>
                <w:rFonts w:cs="Arial"/>
                <w:b w:val="0"/>
                <w:bCs w:val="0"/>
                <w:iCs/>
                <w:sz w:val="22"/>
                <w:szCs w:val="22"/>
              </w:rPr>
            </w:pPr>
            <w:r>
              <w:rPr>
                <w:rFonts w:cs="Arial"/>
                <w:b w:val="0"/>
                <w:bCs w:val="0"/>
                <w:sz w:val="22"/>
                <w:szCs w:val="22"/>
              </w:rPr>
              <w:t>P</w:t>
            </w:r>
            <w:r w:rsidRPr="00BE4820">
              <w:rPr>
                <w:rFonts w:cs="Arial"/>
                <w:b w:val="0"/>
                <w:bCs w:val="0"/>
                <w:sz w:val="22"/>
                <w:szCs w:val="22"/>
              </w:rPr>
              <w:t xml:space="preserve">ublic member </w:t>
            </w:r>
            <w:r>
              <w:rPr>
                <w:rFonts w:cs="Arial"/>
                <w:b w:val="0"/>
                <w:bCs w:val="0"/>
                <w:sz w:val="22"/>
                <w:szCs w:val="22"/>
              </w:rPr>
              <w:t>of National Institute for Health and Care Research</w:t>
            </w:r>
            <w:r w:rsidRPr="00BE4820">
              <w:rPr>
                <w:rFonts w:cs="Arial"/>
                <w:b w:val="0"/>
                <w:bCs w:val="0"/>
                <w:sz w:val="22"/>
                <w:szCs w:val="22"/>
              </w:rPr>
              <w:t xml:space="preserve"> Programme Grants for Applied Research</w:t>
            </w:r>
            <w:r>
              <w:rPr>
                <w:rFonts w:cs="Arial"/>
                <w:b w:val="0"/>
                <w:bCs w:val="0"/>
                <w:sz w:val="22"/>
                <w:szCs w:val="22"/>
              </w:rPr>
              <w:t>.</w:t>
            </w:r>
            <w:r w:rsidRPr="00BE4820">
              <w:rPr>
                <w:rFonts w:cs="Arial"/>
                <w:b w:val="0"/>
                <w:bCs w:val="0"/>
                <w:sz w:val="22"/>
                <w:szCs w:val="22"/>
              </w:rPr>
              <w:t xml:space="preserve"> </w:t>
            </w:r>
          </w:p>
        </w:tc>
        <w:tc>
          <w:tcPr>
            <w:tcW w:w="1417" w:type="dxa"/>
            <w:vAlign w:val="center"/>
          </w:tcPr>
          <w:p w14:paraId="2765E4C0" w14:textId="7E890FE4" w:rsidR="0074209F" w:rsidRPr="00BE4820" w:rsidRDefault="0074209F" w:rsidP="0074209F">
            <w:pPr>
              <w:pStyle w:val="Heading1"/>
              <w:spacing w:before="120"/>
              <w:rPr>
                <w:rFonts w:cs="Arial"/>
                <w:b w:val="0"/>
                <w:bCs w:val="0"/>
                <w:iCs/>
                <w:sz w:val="22"/>
                <w:szCs w:val="22"/>
              </w:rPr>
            </w:pPr>
            <w:r>
              <w:rPr>
                <w:rFonts w:cs="Arial"/>
                <w:b w:val="0"/>
                <w:bCs w:val="0"/>
                <w:sz w:val="22"/>
                <w:szCs w:val="22"/>
              </w:rPr>
              <w:t>2019</w:t>
            </w:r>
          </w:p>
        </w:tc>
        <w:tc>
          <w:tcPr>
            <w:tcW w:w="1134" w:type="dxa"/>
            <w:vAlign w:val="center"/>
          </w:tcPr>
          <w:p w14:paraId="0B0562E2" w14:textId="42AB7120" w:rsidR="0074209F" w:rsidRPr="00BE4820" w:rsidRDefault="0074209F" w:rsidP="0074209F">
            <w:pPr>
              <w:pStyle w:val="Title"/>
              <w:jc w:val="left"/>
              <w:rPr>
                <w:rFonts w:cs="Arial"/>
                <w:b w:val="0"/>
                <w:bCs w:val="0"/>
                <w:iCs/>
                <w:sz w:val="22"/>
                <w:szCs w:val="22"/>
              </w:rPr>
            </w:pPr>
            <w:r>
              <w:rPr>
                <w:rFonts w:cs="Arial"/>
                <w:b w:val="0"/>
                <w:bCs w:val="0"/>
                <w:color w:val="000000" w:themeColor="text1"/>
                <w:sz w:val="22"/>
                <w:szCs w:val="22"/>
              </w:rPr>
              <w:t>2020</w:t>
            </w:r>
          </w:p>
        </w:tc>
        <w:tc>
          <w:tcPr>
            <w:tcW w:w="1134" w:type="dxa"/>
            <w:vAlign w:val="center"/>
          </w:tcPr>
          <w:p w14:paraId="68AF365D" w14:textId="349BDD97" w:rsidR="0074209F" w:rsidRPr="00BE4820" w:rsidRDefault="0074209F" w:rsidP="0074209F">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24C58BD1" w14:textId="39AA1F84" w:rsidR="0074209F" w:rsidRPr="00BE4820" w:rsidRDefault="0074209F" w:rsidP="000D3EC5">
            <w:pPr>
              <w:pStyle w:val="Heading1"/>
              <w:rPr>
                <w:rFonts w:cs="Arial"/>
                <w:b w:val="0"/>
                <w:bCs w:val="0"/>
                <w:sz w:val="22"/>
                <w:szCs w:val="22"/>
              </w:rPr>
            </w:pPr>
            <w:r w:rsidRPr="00EA1EBD">
              <w:rPr>
                <w:rFonts w:cs="Arial"/>
                <w:b w:val="0"/>
                <w:bCs w:val="0"/>
                <w:iCs/>
                <w:sz w:val="22"/>
                <w:szCs w:val="22"/>
              </w:rPr>
              <w:t>No action other than the process of open declaration</w:t>
            </w:r>
          </w:p>
        </w:tc>
      </w:tr>
      <w:tr w:rsidR="0074209F" w:rsidRPr="00BE4820" w14:paraId="064CDB13" w14:textId="77777777" w:rsidTr="000D3EC5">
        <w:trPr>
          <w:trHeight w:val="1199"/>
        </w:trPr>
        <w:tc>
          <w:tcPr>
            <w:tcW w:w="1418" w:type="dxa"/>
            <w:vAlign w:val="center"/>
          </w:tcPr>
          <w:p w14:paraId="3C5D6345" w14:textId="6CB760B2" w:rsidR="0074209F" w:rsidRPr="00BE4820" w:rsidRDefault="0074209F" w:rsidP="000D3EC5">
            <w:pPr>
              <w:pStyle w:val="Title"/>
              <w:jc w:val="left"/>
              <w:rPr>
                <w:rFonts w:cs="Arial"/>
                <w:b w:val="0"/>
                <w:bCs w:val="0"/>
                <w:color w:val="000000"/>
                <w:sz w:val="22"/>
                <w:szCs w:val="22"/>
              </w:rPr>
            </w:pPr>
            <w:r w:rsidRPr="00BE4820">
              <w:rPr>
                <w:rFonts w:cs="Arial"/>
                <w:b w:val="0"/>
                <w:bCs w:val="0"/>
                <w:color w:val="000000"/>
                <w:sz w:val="22"/>
                <w:szCs w:val="22"/>
              </w:rPr>
              <w:t>Anica Alvarez Nishio</w:t>
            </w:r>
          </w:p>
        </w:tc>
        <w:tc>
          <w:tcPr>
            <w:tcW w:w="1417" w:type="dxa"/>
            <w:vAlign w:val="center"/>
          </w:tcPr>
          <w:p w14:paraId="65B6311F" w14:textId="506C7B13" w:rsidR="0074209F" w:rsidRPr="00BE4820" w:rsidRDefault="0074209F" w:rsidP="0074209F">
            <w:pPr>
              <w:pStyle w:val="Title"/>
              <w:jc w:val="left"/>
              <w:rPr>
                <w:rFonts w:cs="Arial"/>
                <w:b w:val="0"/>
                <w:bCs w:val="0"/>
                <w:sz w:val="22"/>
                <w:szCs w:val="22"/>
              </w:rPr>
            </w:pPr>
            <w:r w:rsidRPr="00BE4820">
              <w:rPr>
                <w:rFonts w:cs="Arial"/>
                <w:b w:val="0"/>
                <w:bCs w:val="0"/>
                <w:sz w:val="22"/>
                <w:szCs w:val="22"/>
              </w:rPr>
              <w:t>Vice Chair</w:t>
            </w:r>
          </w:p>
        </w:tc>
        <w:tc>
          <w:tcPr>
            <w:tcW w:w="1843" w:type="dxa"/>
            <w:vAlign w:val="center"/>
          </w:tcPr>
          <w:p w14:paraId="1987510C" w14:textId="52FDE082" w:rsidR="0074209F" w:rsidRPr="00BE4820" w:rsidRDefault="0074209F" w:rsidP="0074209F">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773D0A94" w14:textId="0AD15DEB" w:rsidR="0074209F" w:rsidRDefault="0074209F" w:rsidP="0074209F">
            <w:pPr>
              <w:pStyle w:val="Title"/>
              <w:jc w:val="left"/>
              <w:rPr>
                <w:rFonts w:cs="Arial"/>
                <w:b w:val="0"/>
                <w:bCs w:val="0"/>
                <w:sz w:val="22"/>
                <w:szCs w:val="22"/>
              </w:rPr>
            </w:pPr>
            <w:r>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74209F" w:rsidRPr="00BE4820" w:rsidDel="00EC2DC7" w:rsidRDefault="0074209F" w:rsidP="0074209F">
            <w:pPr>
              <w:pStyle w:val="Heading1"/>
              <w:spacing w:before="120"/>
              <w:rPr>
                <w:rFonts w:cs="Arial"/>
                <w:b w:val="0"/>
                <w:bCs w:val="0"/>
                <w:sz w:val="22"/>
                <w:szCs w:val="22"/>
              </w:rPr>
            </w:pPr>
            <w:r>
              <w:rPr>
                <w:rFonts w:cs="Arial"/>
                <w:b w:val="0"/>
                <w:bCs w:val="0"/>
                <w:sz w:val="22"/>
                <w:szCs w:val="22"/>
              </w:rPr>
              <w:t>2019</w:t>
            </w:r>
          </w:p>
        </w:tc>
        <w:tc>
          <w:tcPr>
            <w:tcW w:w="1134" w:type="dxa"/>
            <w:vAlign w:val="center"/>
          </w:tcPr>
          <w:p w14:paraId="5460B591" w14:textId="579E67DB" w:rsidR="0074209F" w:rsidRDefault="0074209F" w:rsidP="0074209F">
            <w:pPr>
              <w:pStyle w:val="Title"/>
              <w:jc w:val="left"/>
              <w:rPr>
                <w:rFonts w:cs="Arial"/>
                <w:b w:val="0"/>
                <w:bCs w:val="0"/>
                <w:color w:val="000000" w:themeColor="text1"/>
                <w:sz w:val="22"/>
                <w:szCs w:val="22"/>
              </w:rPr>
            </w:pPr>
            <w:r>
              <w:rPr>
                <w:rFonts w:cs="Arial"/>
                <w:b w:val="0"/>
                <w:bCs w:val="0"/>
                <w:color w:val="000000" w:themeColor="text1"/>
                <w:sz w:val="22"/>
                <w:szCs w:val="22"/>
              </w:rPr>
              <w:t>2020</w:t>
            </w:r>
          </w:p>
        </w:tc>
        <w:tc>
          <w:tcPr>
            <w:tcW w:w="1134" w:type="dxa"/>
            <w:vAlign w:val="center"/>
          </w:tcPr>
          <w:p w14:paraId="1D224C3A" w14:textId="77502C60" w:rsidR="0074209F" w:rsidRPr="00BE4820" w:rsidRDefault="0074209F" w:rsidP="0074209F">
            <w:pPr>
              <w:pStyle w:val="Title"/>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47D30AA9" w14:textId="4E87DB5A" w:rsidR="0074209F" w:rsidRPr="00BE4820" w:rsidRDefault="0074209F" w:rsidP="000D3EC5">
            <w:pPr>
              <w:pStyle w:val="Heading1"/>
              <w:rPr>
                <w:rFonts w:cs="Arial"/>
                <w:b w:val="0"/>
                <w:bCs w:val="0"/>
                <w:sz w:val="22"/>
                <w:szCs w:val="22"/>
              </w:rPr>
            </w:pPr>
            <w:r w:rsidRPr="00EA1EBD">
              <w:rPr>
                <w:rFonts w:cs="Arial"/>
                <w:b w:val="0"/>
                <w:bCs w:val="0"/>
                <w:iCs/>
                <w:sz w:val="22"/>
                <w:szCs w:val="22"/>
              </w:rPr>
              <w:t>No action other than the process of open declaration</w:t>
            </w:r>
          </w:p>
        </w:tc>
      </w:tr>
      <w:tr w:rsidR="001D6244" w:rsidRPr="00BE4820" w14:paraId="22C26375" w14:textId="77777777" w:rsidTr="000D3EC5">
        <w:trPr>
          <w:trHeight w:val="1199"/>
        </w:trPr>
        <w:tc>
          <w:tcPr>
            <w:tcW w:w="1418" w:type="dxa"/>
            <w:vAlign w:val="center"/>
          </w:tcPr>
          <w:p w14:paraId="10D99129" w14:textId="078531EE" w:rsidR="001D6244" w:rsidRPr="006B3418" w:rsidRDefault="001D6244" w:rsidP="000D3EC5">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05A28FCA" w14:textId="1BD92C37" w:rsidR="001D6244" w:rsidRPr="006B3418" w:rsidRDefault="001D6244" w:rsidP="001D6244">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4872ED35" w14:textId="7581E8A8" w:rsidR="001D6244" w:rsidRPr="006B3418" w:rsidRDefault="001D6244" w:rsidP="001D6244">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7C02E643" w14:textId="2A7B8475" w:rsidR="001D6244" w:rsidRPr="006B3418" w:rsidRDefault="001D6244" w:rsidP="001D6244">
            <w:pPr>
              <w:pStyle w:val="Title"/>
              <w:jc w:val="left"/>
              <w:rPr>
                <w:rFonts w:cs="Arial"/>
                <w:b w:val="0"/>
                <w:bCs w:val="0"/>
                <w:sz w:val="22"/>
                <w:szCs w:val="22"/>
              </w:rPr>
            </w:pPr>
            <w:r w:rsidRPr="006B3418">
              <w:rPr>
                <w:rFonts w:cs="Arial"/>
                <w:b w:val="0"/>
                <w:bCs w:val="0"/>
                <w:sz w:val="22"/>
                <w:szCs w:val="22"/>
              </w:rPr>
              <w:t>PPI advisor for an NIHR-funded research project entitled The Benefits and Costs of Domiciliary Care, University of Kent</w:t>
            </w:r>
          </w:p>
        </w:tc>
        <w:tc>
          <w:tcPr>
            <w:tcW w:w="1417" w:type="dxa"/>
            <w:vAlign w:val="center"/>
          </w:tcPr>
          <w:p w14:paraId="16489AA5" w14:textId="65FAB1EC" w:rsidR="001D6244" w:rsidRPr="006B3418" w:rsidRDefault="001D6244" w:rsidP="001D6244">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7A615A9E" w14:textId="60BD918F" w:rsidR="001D6244" w:rsidRPr="006B3418" w:rsidRDefault="001D6244" w:rsidP="001D6244">
            <w:pPr>
              <w:pStyle w:val="Title"/>
              <w:jc w:val="left"/>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03DE65D3" w14:textId="2B76F429" w:rsidR="001D6244" w:rsidRPr="006B3418" w:rsidRDefault="001D6244" w:rsidP="001D6244">
            <w:pPr>
              <w:pStyle w:val="Title"/>
              <w:jc w:val="left"/>
              <w:rPr>
                <w:rFonts w:cs="Arial"/>
                <w:b w:val="0"/>
                <w:bCs w:val="0"/>
                <w:sz w:val="22"/>
                <w:szCs w:val="22"/>
                <w:lang w:val="en-US"/>
              </w:rPr>
            </w:pPr>
            <w:r w:rsidRPr="006B3418">
              <w:rPr>
                <w:rFonts w:cs="Arial"/>
                <w:b w:val="0"/>
                <w:bCs w:val="0"/>
                <w:sz w:val="22"/>
                <w:szCs w:val="22"/>
                <w:lang w:val="en-US"/>
              </w:rPr>
              <w:t xml:space="preserve">Ongoing </w:t>
            </w:r>
          </w:p>
        </w:tc>
        <w:tc>
          <w:tcPr>
            <w:tcW w:w="2694" w:type="dxa"/>
            <w:vAlign w:val="center"/>
          </w:tcPr>
          <w:p w14:paraId="05F4FE09" w14:textId="6D2D21C2" w:rsidR="001D6244" w:rsidRPr="004A0DDB" w:rsidRDefault="00FF0056" w:rsidP="000D3EC5">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1D6244" w:rsidRPr="00BE4820" w14:paraId="13DBDE91" w14:textId="77777777" w:rsidTr="000D3EC5">
        <w:trPr>
          <w:trHeight w:val="1199"/>
        </w:trPr>
        <w:tc>
          <w:tcPr>
            <w:tcW w:w="1418" w:type="dxa"/>
            <w:vAlign w:val="center"/>
          </w:tcPr>
          <w:p w14:paraId="6DA8B739" w14:textId="5E428B49" w:rsidR="001D6244" w:rsidRPr="006B3418" w:rsidRDefault="001D6244" w:rsidP="000D3EC5">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7C89EF47" w14:textId="39E65952" w:rsidR="001D6244" w:rsidRPr="006B3418" w:rsidRDefault="001D6244" w:rsidP="001D6244">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52AD7472" w14:textId="54FD648C" w:rsidR="001D6244" w:rsidRPr="006B3418" w:rsidRDefault="001D6244" w:rsidP="001D6244">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63592AC7" w14:textId="18072CD2" w:rsidR="001D6244" w:rsidRPr="006B3418" w:rsidRDefault="001D6244" w:rsidP="001D6244">
            <w:pPr>
              <w:pStyle w:val="Title"/>
              <w:jc w:val="left"/>
              <w:rPr>
                <w:rFonts w:cs="Arial"/>
                <w:b w:val="0"/>
                <w:bCs w:val="0"/>
                <w:sz w:val="22"/>
                <w:szCs w:val="22"/>
              </w:rPr>
            </w:pPr>
            <w:r w:rsidRPr="006B3418">
              <w:rPr>
                <w:rFonts w:cs="Arial"/>
                <w:b w:val="0"/>
                <w:bCs w:val="0"/>
                <w:sz w:val="22"/>
                <w:szCs w:val="22"/>
              </w:rPr>
              <w:t>Fitness to Practice Panel Chair, Nursing and Midwifery Council</w:t>
            </w:r>
          </w:p>
        </w:tc>
        <w:tc>
          <w:tcPr>
            <w:tcW w:w="1417" w:type="dxa"/>
            <w:vAlign w:val="center"/>
          </w:tcPr>
          <w:p w14:paraId="6ECB0DAD" w14:textId="6FE79D62" w:rsidR="001D6244" w:rsidRPr="006B3418" w:rsidRDefault="007C1244" w:rsidP="001D6244">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7ED88993" w14:textId="664F4596" w:rsidR="001D6244" w:rsidRPr="006B3418" w:rsidRDefault="001D6244" w:rsidP="001D6244">
            <w:pPr>
              <w:pStyle w:val="Title"/>
              <w:jc w:val="left"/>
              <w:rPr>
                <w:rFonts w:cs="Arial"/>
                <w:b w:val="0"/>
                <w:bCs w:val="0"/>
                <w:color w:val="000000" w:themeColor="text1"/>
                <w:sz w:val="22"/>
                <w:szCs w:val="22"/>
              </w:rPr>
            </w:pPr>
            <w:r w:rsidRPr="006B3418">
              <w:rPr>
                <w:rFonts w:cs="Arial"/>
                <w:b w:val="0"/>
                <w:bCs w:val="0"/>
                <w:color w:val="000000" w:themeColor="text1"/>
                <w:sz w:val="22"/>
                <w:szCs w:val="22"/>
              </w:rPr>
              <w:t>03/25</w:t>
            </w:r>
          </w:p>
        </w:tc>
        <w:tc>
          <w:tcPr>
            <w:tcW w:w="1134" w:type="dxa"/>
            <w:vAlign w:val="center"/>
          </w:tcPr>
          <w:p w14:paraId="5422C39D" w14:textId="6849950F" w:rsidR="001D6244" w:rsidRPr="006B3418" w:rsidRDefault="006B3418" w:rsidP="001D6244">
            <w:pPr>
              <w:pStyle w:val="Title"/>
              <w:jc w:val="left"/>
              <w:rPr>
                <w:rFonts w:cs="Arial"/>
                <w:b w:val="0"/>
                <w:bCs w:val="0"/>
                <w:sz w:val="22"/>
                <w:szCs w:val="22"/>
                <w:lang w:val="en-US"/>
              </w:rPr>
            </w:pPr>
            <w:r w:rsidRPr="006B3418">
              <w:rPr>
                <w:rFonts w:cs="Arial"/>
                <w:b w:val="0"/>
                <w:bCs w:val="0"/>
                <w:sz w:val="22"/>
                <w:szCs w:val="22"/>
                <w:lang w:val="en-US"/>
              </w:rPr>
              <w:t>Ongoing</w:t>
            </w:r>
          </w:p>
        </w:tc>
        <w:tc>
          <w:tcPr>
            <w:tcW w:w="2694" w:type="dxa"/>
            <w:vAlign w:val="center"/>
          </w:tcPr>
          <w:p w14:paraId="54B73793" w14:textId="77750CE7" w:rsidR="001D6244" w:rsidRPr="004A0DDB" w:rsidRDefault="00FF0056" w:rsidP="000D3EC5">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74209F" w:rsidRPr="00BE4820" w14:paraId="41E40FBA" w14:textId="77777777" w:rsidTr="000D3EC5">
        <w:tc>
          <w:tcPr>
            <w:tcW w:w="1418" w:type="dxa"/>
            <w:vAlign w:val="center"/>
          </w:tcPr>
          <w:p w14:paraId="02460208" w14:textId="75ED4FA1" w:rsidR="0074209F" w:rsidRPr="00BE4820" w:rsidRDefault="0074209F" w:rsidP="000D3EC5">
            <w:pPr>
              <w:pStyle w:val="Title"/>
              <w:jc w:val="left"/>
              <w:rPr>
                <w:rFonts w:cs="Arial"/>
                <w:b w:val="0"/>
                <w:bCs w:val="0"/>
                <w:iCs/>
                <w:sz w:val="22"/>
                <w:szCs w:val="22"/>
              </w:rPr>
            </w:pPr>
            <w:r w:rsidRPr="00BE4820">
              <w:rPr>
                <w:rFonts w:cs="Arial"/>
                <w:b w:val="0"/>
                <w:bCs w:val="0"/>
                <w:color w:val="000000"/>
                <w:sz w:val="22"/>
                <w:szCs w:val="22"/>
              </w:rPr>
              <w:lastRenderedPageBreak/>
              <w:t>Anica Alvarez Nishio</w:t>
            </w:r>
          </w:p>
        </w:tc>
        <w:tc>
          <w:tcPr>
            <w:tcW w:w="1417" w:type="dxa"/>
            <w:vAlign w:val="center"/>
          </w:tcPr>
          <w:p w14:paraId="52C8A82C" w14:textId="2C14D99D"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76E893D3" w14:textId="36ED14E8"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537BEF73" w14:textId="7D6E63D1" w:rsidR="0074209F" w:rsidRPr="00BE4820" w:rsidRDefault="0074209F" w:rsidP="0074209F">
            <w:pPr>
              <w:pStyle w:val="Title"/>
              <w:jc w:val="left"/>
              <w:rPr>
                <w:rFonts w:cs="Arial"/>
                <w:b w:val="0"/>
                <w:bCs w:val="0"/>
                <w:iCs/>
                <w:sz w:val="22"/>
                <w:szCs w:val="22"/>
              </w:rPr>
            </w:pPr>
            <w:r>
              <w:rPr>
                <w:rFonts w:cs="Arial"/>
                <w:b w:val="0"/>
                <w:bCs w:val="0"/>
                <w:sz w:val="22"/>
                <w:szCs w:val="22"/>
              </w:rPr>
              <w:t xml:space="preserve">Chair of the </w:t>
            </w:r>
            <w:r w:rsidRPr="00BE4820">
              <w:rPr>
                <w:rFonts w:cs="Arial"/>
                <w:b w:val="0"/>
                <w:bCs w:val="0"/>
                <w:sz w:val="22"/>
                <w:szCs w:val="22"/>
              </w:rPr>
              <w:t>University of Liverpool ‘HAP-FAST’</w:t>
            </w:r>
            <w:r>
              <w:rPr>
                <w:rFonts w:cs="Arial"/>
                <w:b w:val="0"/>
                <w:bCs w:val="0"/>
                <w:sz w:val="22"/>
                <w:szCs w:val="22"/>
              </w:rPr>
              <w:t xml:space="preserve"> </w:t>
            </w:r>
            <w:r w:rsidRPr="00BE4820">
              <w:rPr>
                <w:rFonts w:cs="Arial"/>
                <w:b w:val="0"/>
                <w:bCs w:val="0"/>
                <w:sz w:val="22"/>
                <w:szCs w:val="22"/>
              </w:rPr>
              <w:t>Steering Committee</w:t>
            </w:r>
            <w:r>
              <w:rPr>
                <w:rFonts w:cs="Arial"/>
                <w:b w:val="0"/>
                <w:bCs w:val="0"/>
                <w:sz w:val="22"/>
                <w:szCs w:val="22"/>
              </w:rPr>
              <w:t xml:space="preserve">, a National Institute for Health and Care Research-funded clinical trial to determine the best way to diagnose Hospital Acquired Pneumonia (HAP) and its causes. </w:t>
            </w:r>
          </w:p>
        </w:tc>
        <w:tc>
          <w:tcPr>
            <w:tcW w:w="1417" w:type="dxa"/>
            <w:vAlign w:val="center"/>
          </w:tcPr>
          <w:p w14:paraId="549DFAE6" w14:textId="1FF439DC"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2022</w:t>
            </w:r>
          </w:p>
        </w:tc>
        <w:tc>
          <w:tcPr>
            <w:tcW w:w="1134" w:type="dxa"/>
            <w:vAlign w:val="center"/>
          </w:tcPr>
          <w:p w14:paraId="4BAF2784" w14:textId="7756686B" w:rsidR="0074209F" w:rsidRPr="006B3418" w:rsidRDefault="0074209F" w:rsidP="0074209F">
            <w:pPr>
              <w:pStyle w:val="Title"/>
              <w:jc w:val="left"/>
              <w:rPr>
                <w:rFonts w:cs="Arial"/>
                <w:b w:val="0"/>
                <w:bCs w:val="0"/>
                <w:iCs/>
                <w:sz w:val="22"/>
                <w:szCs w:val="22"/>
              </w:rPr>
            </w:pPr>
            <w:r w:rsidRPr="006B3418">
              <w:rPr>
                <w:rFonts w:cs="Arial"/>
                <w:b w:val="0"/>
                <w:bCs w:val="0"/>
                <w:color w:val="000000" w:themeColor="text1"/>
                <w:sz w:val="22"/>
                <w:szCs w:val="22"/>
              </w:rPr>
              <w:t>2022</w:t>
            </w:r>
          </w:p>
        </w:tc>
        <w:tc>
          <w:tcPr>
            <w:tcW w:w="1134" w:type="dxa"/>
            <w:vAlign w:val="center"/>
          </w:tcPr>
          <w:p w14:paraId="198BC441" w14:textId="5E374D3E" w:rsidR="0074209F" w:rsidRPr="006B3418" w:rsidRDefault="0074209F" w:rsidP="0074209F">
            <w:pPr>
              <w:pStyle w:val="Title"/>
              <w:jc w:val="left"/>
              <w:rPr>
                <w:rFonts w:cs="Arial"/>
                <w:b w:val="0"/>
                <w:bCs w:val="0"/>
                <w:iCs/>
                <w:sz w:val="22"/>
                <w:szCs w:val="22"/>
              </w:rPr>
            </w:pPr>
            <w:r w:rsidRPr="006B3418">
              <w:rPr>
                <w:rFonts w:cs="Arial"/>
                <w:b w:val="0"/>
                <w:bCs w:val="0"/>
                <w:sz w:val="22"/>
                <w:szCs w:val="22"/>
                <w:lang w:val="en-US"/>
              </w:rPr>
              <w:t>02/2025</w:t>
            </w:r>
          </w:p>
        </w:tc>
        <w:tc>
          <w:tcPr>
            <w:tcW w:w="2694" w:type="dxa"/>
            <w:vAlign w:val="center"/>
          </w:tcPr>
          <w:p w14:paraId="21F4A82A" w14:textId="5E6AC3AD" w:rsidR="0074209F" w:rsidRPr="00BE4820" w:rsidRDefault="0074209F" w:rsidP="000D3EC5">
            <w:pPr>
              <w:pStyle w:val="Heading1"/>
              <w:rPr>
                <w:rFonts w:cs="Arial"/>
                <w:b w:val="0"/>
                <w:bCs w:val="0"/>
                <w:sz w:val="22"/>
                <w:szCs w:val="22"/>
              </w:rPr>
            </w:pPr>
            <w:r w:rsidRPr="000947D4">
              <w:rPr>
                <w:rFonts w:cs="Arial"/>
                <w:b w:val="0"/>
                <w:bCs w:val="0"/>
                <w:iCs/>
                <w:sz w:val="22"/>
                <w:szCs w:val="22"/>
              </w:rPr>
              <w:t>No action other than the process of open declaration</w:t>
            </w:r>
          </w:p>
        </w:tc>
      </w:tr>
      <w:tr w:rsidR="0074209F" w:rsidRPr="00BE4820" w14:paraId="584A67EC" w14:textId="77777777" w:rsidTr="000D3EC5">
        <w:tc>
          <w:tcPr>
            <w:tcW w:w="1418" w:type="dxa"/>
            <w:vAlign w:val="center"/>
          </w:tcPr>
          <w:p w14:paraId="5FE47D19" w14:textId="7904569E" w:rsidR="0074209F" w:rsidRPr="00BE4820" w:rsidRDefault="0074209F" w:rsidP="000D3EC5">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5BA00C7C" w14:textId="367BE708"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260BDA2C" w14:textId="4A5AECA8"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FBD9DC1" w14:textId="7EF95923" w:rsidR="0074209F" w:rsidRPr="00BE4820" w:rsidRDefault="0074209F" w:rsidP="0074209F">
            <w:pPr>
              <w:pStyle w:val="Title"/>
              <w:jc w:val="left"/>
              <w:rPr>
                <w:rFonts w:cs="Arial"/>
                <w:b w:val="0"/>
                <w:bCs w:val="0"/>
                <w:iCs/>
                <w:sz w:val="22"/>
                <w:szCs w:val="22"/>
              </w:rPr>
            </w:pPr>
            <w:r w:rsidRPr="004A0DDB">
              <w:rPr>
                <w:rFonts w:cs="Arial"/>
                <w:b w:val="0"/>
                <w:bCs w:val="0"/>
                <w:sz w:val="22"/>
                <w:szCs w:val="22"/>
              </w:rPr>
              <w:t>Lay member on the National Institute for Health and Care Research Quality Safety and Outcomes Policy Review Unit; Strategy, stakeholder engagement and public advocacy for various research projects.</w:t>
            </w:r>
          </w:p>
        </w:tc>
        <w:tc>
          <w:tcPr>
            <w:tcW w:w="1417" w:type="dxa"/>
            <w:vAlign w:val="center"/>
          </w:tcPr>
          <w:p w14:paraId="1859D1CD" w14:textId="31F4DD06"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2019</w:t>
            </w:r>
          </w:p>
        </w:tc>
        <w:tc>
          <w:tcPr>
            <w:tcW w:w="1134" w:type="dxa"/>
            <w:vAlign w:val="center"/>
          </w:tcPr>
          <w:p w14:paraId="48D27366" w14:textId="4B46D372" w:rsidR="0074209F" w:rsidRPr="006B3418" w:rsidRDefault="0074209F" w:rsidP="0074209F">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4CA1E64C" w14:textId="529DB16E" w:rsidR="0074209F" w:rsidRPr="006B3418" w:rsidRDefault="0074209F" w:rsidP="0074209F">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7A0CCE11" w14:textId="40E19BAA" w:rsidR="0074209F" w:rsidRPr="00BE4820" w:rsidRDefault="0074209F" w:rsidP="000D3EC5">
            <w:pPr>
              <w:pStyle w:val="Title"/>
              <w:jc w:val="left"/>
              <w:rPr>
                <w:rFonts w:cs="Arial"/>
                <w:b w:val="0"/>
                <w:bCs w:val="0"/>
                <w:iCs/>
                <w:sz w:val="22"/>
                <w:szCs w:val="22"/>
              </w:rPr>
            </w:pPr>
            <w:r w:rsidRPr="000947D4">
              <w:rPr>
                <w:rFonts w:cs="Arial"/>
                <w:b w:val="0"/>
                <w:bCs w:val="0"/>
                <w:iCs/>
                <w:sz w:val="22"/>
                <w:szCs w:val="22"/>
              </w:rPr>
              <w:t>No action other than the process of open declaration</w:t>
            </w:r>
          </w:p>
        </w:tc>
      </w:tr>
      <w:tr w:rsidR="0074209F" w:rsidRPr="00BE4820" w14:paraId="4BEC3467" w14:textId="77777777" w:rsidTr="000D3EC5">
        <w:tc>
          <w:tcPr>
            <w:tcW w:w="1418" w:type="dxa"/>
            <w:vAlign w:val="center"/>
          </w:tcPr>
          <w:p w14:paraId="3E0BEEE9" w14:textId="0936E6AE" w:rsidR="0074209F" w:rsidRPr="00BE4820" w:rsidRDefault="0074209F" w:rsidP="000D3EC5">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6AD930E4" w14:textId="1A3C530A"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29358946" w14:textId="174A7875"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05E01262" w14:textId="53EBEFB1"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N</w:t>
            </w:r>
            <w:r>
              <w:rPr>
                <w:rFonts w:cs="Arial"/>
                <w:b w:val="0"/>
                <w:bCs w:val="0"/>
                <w:sz w:val="22"/>
                <w:szCs w:val="22"/>
              </w:rPr>
              <w:t xml:space="preserve">on-executive </w:t>
            </w:r>
            <w:r w:rsidRPr="00BE4820">
              <w:rPr>
                <w:rFonts w:cs="Arial"/>
                <w:b w:val="0"/>
                <w:bCs w:val="0"/>
                <w:sz w:val="22"/>
                <w:szCs w:val="22"/>
              </w:rPr>
              <w:t>D</w:t>
            </w:r>
            <w:r>
              <w:rPr>
                <w:rFonts w:cs="Arial"/>
                <w:b w:val="0"/>
                <w:bCs w:val="0"/>
                <w:sz w:val="22"/>
                <w:szCs w:val="22"/>
              </w:rPr>
              <w:t>irector</w:t>
            </w:r>
            <w:r w:rsidRPr="00BE4820">
              <w:rPr>
                <w:rFonts w:cs="Arial"/>
                <w:b w:val="0"/>
                <w:bCs w:val="0"/>
                <w:sz w:val="22"/>
                <w:szCs w:val="22"/>
              </w:rPr>
              <w:t xml:space="preserve"> </w:t>
            </w:r>
            <w:r>
              <w:rPr>
                <w:rFonts w:cs="Arial"/>
                <w:b w:val="0"/>
                <w:bCs w:val="0"/>
                <w:sz w:val="22"/>
                <w:szCs w:val="22"/>
              </w:rPr>
              <w:t xml:space="preserve">on the </w:t>
            </w:r>
            <w:r w:rsidRPr="00BE4820">
              <w:rPr>
                <w:rFonts w:cs="Arial"/>
                <w:b w:val="0"/>
                <w:bCs w:val="0"/>
                <w:sz w:val="22"/>
                <w:szCs w:val="22"/>
              </w:rPr>
              <w:t xml:space="preserve">Veterans Advisory and Pensions Committee, </w:t>
            </w:r>
            <w:r w:rsidRPr="004A0DDB">
              <w:rPr>
                <w:rFonts w:cs="Arial"/>
                <w:b w:val="0"/>
                <w:bCs w:val="0"/>
                <w:sz w:val="22"/>
                <w:szCs w:val="22"/>
              </w:rPr>
              <w:t>an arms-length body to the</w:t>
            </w:r>
            <w:r>
              <w:rPr>
                <w:rFonts w:cs="Arial"/>
                <w:b w:val="0"/>
                <w:bCs w:val="0"/>
                <w:sz w:val="22"/>
                <w:szCs w:val="22"/>
              </w:rPr>
              <w:t xml:space="preserve"> </w:t>
            </w:r>
            <w:r w:rsidRPr="00BE4820">
              <w:rPr>
                <w:rFonts w:cs="Arial"/>
                <w:b w:val="0"/>
                <w:bCs w:val="0"/>
                <w:sz w:val="22"/>
                <w:szCs w:val="22"/>
              </w:rPr>
              <w:t>Ministry of Defence</w:t>
            </w:r>
            <w:r>
              <w:rPr>
                <w:rFonts w:cs="Arial"/>
                <w:b w:val="0"/>
                <w:bCs w:val="0"/>
                <w:sz w:val="22"/>
                <w:szCs w:val="22"/>
              </w:rPr>
              <w:t>.</w:t>
            </w:r>
            <w:r w:rsidRPr="00BE4820">
              <w:rPr>
                <w:rFonts w:cs="Arial"/>
                <w:b w:val="0"/>
                <w:bCs w:val="0"/>
                <w:sz w:val="22"/>
                <w:szCs w:val="22"/>
              </w:rPr>
              <w:t xml:space="preserve"> </w:t>
            </w:r>
          </w:p>
        </w:tc>
        <w:tc>
          <w:tcPr>
            <w:tcW w:w="1417" w:type="dxa"/>
            <w:vAlign w:val="center"/>
          </w:tcPr>
          <w:p w14:paraId="002DE5D0" w14:textId="40057E94"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2020</w:t>
            </w:r>
          </w:p>
        </w:tc>
        <w:tc>
          <w:tcPr>
            <w:tcW w:w="1134" w:type="dxa"/>
          </w:tcPr>
          <w:p w14:paraId="46A17A98" w14:textId="77777777" w:rsidR="0074209F" w:rsidRPr="006B3418" w:rsidRDefault="0074209F" w:rsidP="0074209F">
            <w:pPr>
              <w:pStyle w:val="Title"/>
              <w:jc w:val="left"/>
              <w:rPr>
                <w:rFonts w:cs="Arial"/>
                <w:b w:val="0"/>
                <w:bCs w:val="0"/>
                <w:color w:val="000000" w:themeColor="text1"/>
                <w:sz w:val="22"/>
                <w:szCs w:val="22"/>
              </w:rPr>
            </w:pPr>
          </w:p>
          <w:p w14:paraId="7BD6167B" w14:textId="30D3C10A" w:rsidR="0074209F" w:rsidRPr="006B3418" w:rsidRDefault="0074209F" w:rsidP="0074209F">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5F29562F" w14:textId="5C70FD58" w:rsidR="0074209F" w:rsidRPr="006B3418" w:rsidRDefault="0074209F" w:rsidP="0074209F">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4FDC27B5" w14:textId="11306D61" w:rsidR="0074209F" w:rsidRPr="00BE4820" w:rsidRDefault="0074209F" w:rsidP="000D3EC5">
            <w:pPr>
              <w:pStyle w:val="Heading1"/>
              <w:rPr>
                <w:rFonts w:cs="Arial"/>
                <w:b w:val="0"/>
                <w:bCs w:val="0"/>
                <w:sz w:val="22"/>
                <w:szCs w:val="22"/>
              </w:rPr>
            </w:pPr>
            <w:r w:rsidRPr="000058DE">
              <w:rPr>
                <w:rFonts w:cs="Arial"/>
                <w:b w:val="0"/>
                <w:bCs w:val="0"/>
                <w:iCs/>
                <w:sz w:val="22"/>
                <w:szCs w:val="22"/>
              </w:rPr>
              <w:t>No action other than the process of open declaration</w:t>
            </w:r>
          </w:p>
        </w:tc>
      </w:tr>
      <w:tr w:rsidR="0074209F" w:rsidRPr="00BE4820" w14:paraId="2EE61C1E" w14:textId="77777777" w:rsidTr="000D3EC5">
        <w:tc>
          <w:tcPr>
            <w:tcW w:w="1418" w:type="dxa"/>
            <w:vAlign w:val="center"/>
          </w:tcPr>
          <w:p w14:paraId="209073EA" w14:textId="6B797459" w:rsidR="0074209F" w:rsidRPr="00BE4820" w:rsidRDefault="0074209F" w:rsidP="000D3EC5">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60BBAB67" w14:textId="2D71775A"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1AAB6EA1" w14:textId="74FC810C"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3DBFD2A8" w14:textId="47651DFA" w:rsidR="0074209F" w:rsidRPr="00BE4820" w:rsidRDefault="0074209F" w:rsidP="0074209F">
            <w:pPr>
              <w:pStyle w:val="Title"/>
              <w:jc w:val="left"/>
              <w:rPr>
                <w:rFonts w:cs="Arial"/>
                <w:b w:val="0"/>
                <w:bCs w:val="0"/>
                <w:iCs/>
                <w:sz w:val="22"/>
                <w:szCs w:val="22"/>
              </w:rPr>
            </w:pPr>
            <w:r>
              <w:rPr>
                <w:rFonts w:cs="Arial"/>
                <w:b w:val="0"/>
                <w:bCs w:val="0"/>
                <w:sz w:val="22"/>
                <w:szCs w:val="22"/>
              </w:rPr>
              <w:t xml:space="preserve">Board member on </w:t>
            </w:r>
            <w:r w:rsidRPr="00BE4820">
              <w:rPr>
                <w:rFonts w:cs="Arial"/>
                <w:b w:val="0"/>
                <w:bCs w:val="0"/>
                <w:sz w:val="22"/>
                <w:szCs w:val="22"/>
              </w:rPr>
              <w:t>Yale Club of London</w:t>
            </w:r>
            <w:r>
              <w:rPr>
                <w:rFonts w:cs="Arial"/>
                <w:b w:val="0"/>
                <w:bCs w:val="0"/>
                <w:sz w:val="22"/>
                <w:szCs w:val="22"/>
              </w:rPr>
              <w:t xml:space="preserve"> which serves as a platform to support the personal and professional development of Yale alumni living in London and throughout the UK. </w:t>
            </w:r>
            <w:r w:rsidRPr="00BE4820">
              <w:rPr>
                <w:rFonts w:cs="Arial"/>
                <w:b w:val="0"/>
                <w:bCs w:val="0"/>
                <w:sz w:val="22"/>
                <w:szCs w:val="22"/>
              </w:rPr>
              <w:t xml:space="preserve"> </w:t>
            </w:r>
          </w:p>
        </w:tc>
        <w:tc>
          <w:tcPr>
            <w:tcW w:w="1417" w:type="dxa"/>
            <w:vAlign w:val="center"/>
          </w:tcPr>
          <w:p w14:paraId="03014B68" w14:textId="2548F6A5" w:rsidR="0074209F" w:rsidRPr="00BE4820" w:rsidRDefault="0074209F" w:rsidP="0074209F">
            <w:pPr>
              <w:pStyle w:val="Title"/>
              <w:jc w:val="left"/>
              <w:rPr>
                <w:rFonts w:cs="Arial"/>
                <w:b w:val="0"/>
                <w:bCs w:val="0"/>
                <w:iCs/>
                <w:sz w:val="22"/>
                <w:szCs w:val="22"/>
              </w:rPr>
            </w:pPr>
            <w:r w:rsidRPr="00BE4820">
              <w:rPr>
                <w:rFonts w:cs="Arial"/>
                <w:b w:val="0"/>
                <w:bCs w:val="0"/>
                <w:sz w:val="22"/>
                <w:szCs w:val="22"/>
              </w:rPr>
              <w:t>2012</w:t>
            </w:r>
          </w:p>
        </w:tc>
        <w:tc>
          <w:tcPr>
            <w:tcW w:w="1134" w:type="dxa"/>
          </w:tcPr>
          <w:p w14:paraId="73F53754" w14:textId="77777777" w:rsidR="0074209F" w:rsidRPr="006B3418" w:rsidRDefault="0074209F" w:rsidP="0074209F">
            <w:pPr>
              <w:pStyle w:val="Title"/>
              <w:jc w:val="left"/>
              <w:rPr>
                <w:rFonts w:cs="Arial"/>
                <w:b w:val="0"/>
                <w:bCs w:val="0"/>
                <w:color w:val="000000" w:themeColor="text1"/>
                <w:sz w:val="22"/>
                <w:szCs w:val="22"/>
              </w:rPr>
            </w:pPr>
          </w:p>
          <w:p w14:paraId="63B6761F" w14:textId="26DEAA23" w:rsidR="0074209F" w:rsidRPr="006B3418" w:rsidRDefault="0074209F" w:rsidP="0074209F">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69DE7CF2" w14:textId="4A484F04" w:rsidR="0074209F" w:rsidRPr="006B3418" w:rsidRDefault="0074209F" w:rsidP="0074209F">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176C4029" w14:textId="09E0E108" w:rsidR="0074209F" w:rsidRPr="00BE4820" w:rsidRDefault="0074209F" w:rsidP="000D3EC5">
            <w:pPr>
              <w:pStyle w:val="Title"/>
              <w:jc w:val="left"/>
              <w:rPr>
                <w:rFonts w:cs="Arial"/>
                <w:b w:val="0"/>
                <w:bCs w:val="0"/>
                <w:iCs/>
                <w:sz w:val="22"/>
                <w:szCs w:val="22"/>
              </w:rPr>
            </w:pPr>
            <w:r w:rsidRPr="000058DE">
              <w:rPr>
                <w:rFonts w:cs="Arial"/>
                <w:b w:val="0"/>
                <w:bCs w:val="0"/>
                <w:iCs/>
                <w:sz w:val="22"/>
                <w:szCs w:val="22"/>
              </w:rPr>
              <w:t>No action other than the process of open declaration</w:t>
            </w:r>
          </w:p>
        </w:tc>
      </w:tr>
      <w:tr w:rsidR="0074209F" w:rsidRPr="00BE4820" w14:paraId="061B3CB5" w14:textId="77777777" w:rsidTr="000D3EC5">
        <w:tc>
          <w:tcPr>
            <w:tcW w:w="1418" w:type="dxa"/>
            <w:vAlign w:val="center"/>
          </w:tcPr>
          <w:p w14:paraId="21822BFE" w14:textId="110618FD" w:rsidR="0074209F" w:rsidRPr="00BD5972" w:rsidRDefault="0074209F" w:rsidP="000D3EC5">
            <w:pPr>
              <w:pStyle w:val="Title"/>
              <w:jc w:val="left"/>
              <w:rPr>
                <w:rFonts w:cs="Arial"/>
                <w:b w:val="0"/>
                <w:bCs w:val="0"/>
                <w:color w:val="000000"/>
                <w:sz w:val="22"/>
                <w:szCs w:val="22"/>
              </w:rPr>
            </w:pPr>
            <w:r w:rsidRPr="00BD5972">
              <w:rPr>
                <w:rFonts w:cs="Arial"/>
                <w:b w:val="0"/>
                <w:bCs w:val="0"/>
                <w:color w:val="000000"/>
                <w:sz w:val="22"/>
                <w:szCs w:val="22"/>
              </w:rPr>
              <w:t>Anica Alvarez Nishio</w:t>
            </w:r>
          </w:p>
        </w:tc>
        <w:tc>
          <w:tcPr>
            <w:tcW w:w="1417" w:type="dxa"/>
            <w:vAlign w:val="center"/>
          </w:tcPr>
          <w:p w14:paraId="19DE7F73" w14:textId="31F96ABE" w:rsidR="0074209F" w:rsidRPr="00BD5972" w:rsidRDefault="0074209F" w:rsidP="0074209F">
            <w:pPr>
              <w:pStyle w:val="Title"/>
              <w:rPr>
                <w:rFonts w:cs="Arial"/>
                <w:b w:val="0"/>
                <w:bCs w:val="0"/>
                <w:sz w:val="22"/>
                <w:szCs w:val="22"/>
              </w:rPr>
            </w:pPr>
            <w:r w:rsidRPr="00BD5972">
              <w:rPr>
                <w:rFonts w:cs="Arial"/>
                <w:b w:val="0"/>
                <w:bCs w:val="0"/>
                <w:sz w:val="22"/>
                <w:szCs w:val="22"/>
              </w:rPr>
              <w:t>Vice Chair</w:t>
            </w:r>
          </w:p>
        </w:tc>
        <w:tc>
          <w:tcPr>
            <w:tcW w:w="1843" w:type="dxa"/>
            <w:vAlign w:val="center"/>
          </w:tcPr>
          <w:p w14:paraId="07CC1FE5" w14:textId="39399B90" w:rsidR="0074209F" w:rsidRPr="00BD5972" w:rsidRDefault="0074209F" w:rsidP="0074209F">
            <w:pPr>
              <w:pStyle w:val="Title"/>
              <w:jc w:val="left"/>
              <w:rPr>
                <w:rFonts w:cs="Arial"/>
                <w:b w:val="0"/>
                <w:bCs w:val="0"/>
                <w:sz w:val="22"/>
                <w:szCs w:val="22"/>
              </w:rPr>
            </w:pPr>
            <w:r w:rsidRPr="00BD5972">
              <w:rPr>
                <w:rFonts w:cs="Arial"/>
                <w:b w:val="0"/>
                <w:bCs w:val="0"/>
                <w:sz w:val="22"/>
                <w:szCs w:val="22"/>
              </w:rPr>
              <w:t>Non-financial professional and personal interests</w:t>
            </w:r>
          </w:p>
        </w:tc>
        <w:tc>
          <w:tcPr>
            <w:tcW w:w="4111" w:type="dxa"/>
            <w:vAlign w:val="center"/>
          </w:tcPr>
          <w:p w14:paraId="3CF041C0" w14:textId="530C3547" w:rsidR="0074209F" w:rsidRPr="00BD5972" w:rsidRDefault="0074209F" w:rsidP="0074209F">
            <w:pPr>
              <w:pStyle w:val="Title"/>
              <w:jc w:val="left"/>
              <w:rPr>
                <w:rFonts w:cs="Arial"/>
                <w:b w:val="0"/>
                <w:bCs w:val="0"/>
                <w:sz w:val="22"/>
                <w:szCs w:val="22"/>
              </w:rPr>
            </w:pPr>
            <w:r>
              <w:rPr>
                <w:rFonts w:cs="Arial"/>
                <w:b w:val="0"/>
                <w:bCs w:val="0"/>
                <w:sz w:val="22"/>
                <w:szCs w:val="22"/>
              </w:rPr>
              <w:t xml:space="preserve">Committee member on the </w:t>
            </w:r>
            <w:r w:rsidRPr="00BD5972">
              <w:rPr>
                <w:rFonts w:cs="Arial"/>
                <w:b w:val="0"/>
                <w:bCs w:val="0"/>
                <w:sz w:val="22"/>
                <w:szCs w:val="22"/>
              </w:rPr>
              <w:t>Thames Valley Policing Data Ethics Committee</w:t>
            </w:r>
            <w:r>
              <w:rPr>
                <w:rFonts w:cs="Arial"/>
                <w:b w:val="0"/>
                <w:bCs w:val="0"/>
                <w:sz w:val="22"/>
                <w:szCs w:val="22"/>
              </w:rPr>
              <w:t>.</w:t>
            </w:r>
            <w:r w:rsidRPr="00BD5972">
              <w:rPr>
                <w:rFonts w:cs="Arial"/>
                <w:b w:val="0"/>
                <w:bCs w:val="0"/>
                <w:sz w:val="22"/>
                <w:szCs w:val="22"/>
              </w:rPr>
              <w:t xml:space="preserve"> </w:t>
            </w:r>
          </w:p>
        </w:tc>
        <w:tc>
          <w:tcPr>
            <w:tcW w:w="1417" w:type="dxa"/>
            <w:vAlign w:val="center"/>
          </w:tcPr>
          <w:p w14:paraId="68172702" w14:textId="0324106D" w:rsidR="0074209F" w:rsidRPr="00BD5972" w:rsidRDefault="0074209F" w:rsidP="0074209F">
            <w:pPr>
              <w:pStyle w:val="Title"/>
              <w:rPr>
                <w:rFonts w:cs="Arial"/>
                <w:b w:val="0"/>
                <w:bCs w:val="0"/>
                <w:sz w:val="22"/>
                <w:szCs w:val="22"/>
              </w:rPr>
            </w:pPr>
            <w:r w:rsidRPr="00BD5972">
              <w:rPr>
                <w:rFonts w:cs="Arial"/>
                <w:b w:val="0"/>
                <w:bCs w:val="0"/>
                <w:sz w:val="22"/>
                <w:szCs w:val="22"/>
              </w:rPr>
              <w:t>2020</w:t>
            </w:r>
          </w:p>
        </w:tc>
        <w:tc>
          <w:tcPr>
            <w:tcW w:w="1134" w:type="dxa"/>
            <w:vAlign w:val="center"/>
          </w:tcPr>
          <w:p w14:paraId="5B4063C6" w14:textId="58863ADD" w:rsidR="0074209F" w:rsidRPr="006B3418" w:rsidRDefault="0074209F" w:rsidP="0074209F">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504079EC" w14:textId="329BB6E5" w:rsidR="0074209F" w:rsidRPr="006B3418" w:rsidRDefault="0074209F" w:rsidP="0074209F">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54922827" w14:textId="1325ABA1" w:rsidR="0074209F" w:rsidRPr="00BE4820" w:rsidRDefault="0074209F" w:rsidP="000D3EC5">
            <w:pPr>
              <w:pStyle w:val="Title"/>
              <w:jc w:val="left"/>
              <w:rPr>
                <w:rFonts w:cs="Arial"/>
                <w:b w:val="0"/>
                <w:bCs w:val="0"/>
                <w:iCs/>
                <w:sz w:val="22"/>
                <w:szCs w:val="22"/>
              </w:rPr>
            </w:pPr>
            <w:r w:rsidRPr="000058DE">
              <w:rPr>
                <w:rFonts w:cs="Arial"/>
                <w:b w:val="0"/>
                <w:bCs w:val="0"/>
                <w:iCs/>
                <w:sz w:val="22"/>
                <w:szCs w:val="22"/>
              </w:rPr>
              <w:t>No action other than the process of open declaration</w:t>
            </w:r>
          </w:p>
        </w:tc>
      </w:tr>
      <w:tr w:rsidR="0074209F" w:rsidRPr="00BE4820" w14:paraId="7136BC98" w14:textId="77777777" w:rsidTr="006B3418">
        <w:tc>
          <w:tcPr>
            <w:tcW w:w="1418" w:type="dxa"/>
            <w:shd w:val="clear" w:color="auto" w:fill="auto"/>
            <w:vAlign w:val="center"/>
          </w:tcPr>
          <w:p w14:paraId="4F35E9CE" w14:textId="2B282350" w:rsidR="0074209F" w:rsidRPr="006B3418" w:rsidRDefault="0074209F" w:rsidP="000D3EC5">
            <w:pPr>
              <w:pStyle w:val="Title"/>
              <w:jc w:val="left"/>
              <w:rPr>
                <w:rFonts w:cs="Arial"/>
                <w:b w:val="0"/>
                <w:bCs w:val="0"/>
                <w:color w:val="000000"/>
                <w:sz w:val="22"/>
                <w:szCs w:val="22"/>
              </w:rPr>
            </w:pPr>
            <w:r w:rsidRPr="006B3418">
              <w:rPr>
                <w:rFonts w:cs="Arial"/>
                <w:b w:val="0"/>
                <w:bCs w:val="0"/>
                <w:color w:val="000000"/>
                <w:sz w:val="22"/>
                <w:szCs w:val="22"/>
              </w:rPr>
              <w:lastRenderedPageBreak/>
              <w:t>Anica Alvarez Nishio</w:t>
            </w:r>
          </w:p>
        </w:tc>
        <w:tc>
          <w:tcPr>
            <w:tcW w:w="1417" w:type="dxa"/>
            <w:shd w:val="clear" w:color="auto" w:fill="auto"/>
            <w:vAlign w:val="center"/>
          </w:tcPr>
          <w:p w14:paraId="6257739E" w14:textId="3DDF8A01" w:rsidR="0074209F" w:rsidRPr="006B3418" w:rsidRDefault="0074209F" w:rsidP="0074209F">
            <w:pPr>
              <w:pStyle w:val="Title"/>
              <w:rPr>
                <w:rFonts w:cs="Arial"/>
                <w:b w:val="0"/>
                <w:bCs w:val="0"/>
                <w:sz w:val="22"/>
                <w:szCs w:val="22"/>
              </w:rPr>
            </w:pPr>
            <w:r w:rsidRPr="006B3418">
              <w:rPr>
                <w:rFonts w:cs="Arial"/>
                <w:b w:val="0"/>
                <w:bCs w:val="0"/>
                <w:sz w:val="22"/>
                <w:szCs w:val="22"/>
              </w:rPr>
              <w:t>Vice Chair</w:t>
            </w:r>
          </w:p>
        </w:tc>
        <w:tc>
          <w:tcPr>
            <w:tcW w:w="1843" w:type="dxa"/>
            <w:shd w:val="clear" w:color="auto" w:fill="auto"/>
            <w:vAlign w:val="center"/>
          </w:tcPr>
          <w:p w14:paraId="4FFB659D" w14:textId="7211C4B7" w:rsidR="0074209F" w:rsidRPr="006B3418" w:rsidRDefault="0074209F" w:rsidP="0074209F">
            <w:pPr>
              <w:pStyle w:val="Title"/>
              <w:jc w:val="left"/>
              <w:rPr>
                <w:rFonts w:cs="Arial"/>
                <w:b w:val="0"/>
                <w:bCs w:val="0"/>
                <w:sz w:val="22"/>
                <w:szCs w:val="22"/>
              </w:rPr>
            </w:pPr>
            <w:r w:rsidRPr="006B3418">
              <w:rPr>
                <w:rFonts w:cs="Arial"/>
                <w:b w:val="0"/>
                <w:bCs w:val="0"/>
                <w:sz w:val="22"/>
                <w:szCs w:val="22"/>
              </w:rPr>
              <w:t>Non-financial professional and personal interests</w:t>
            </w:r>
          </w:p>
        </w:tc>
        <w:tc>
          <w:tcPr>
            <w:tcW w:w="4111" w:type="dxa"/>
            <w:shd w:val="clear" w:color="auto" w:fill="auto"/>
            <w:vAlign w:val="center"/>
          </w:tcPr>
          <w:p w14:paraId="7A76237B" w14:textId="4D98C1BA" w:rsidR="0074209F" w:rsidRPr="006B3418" w:rsidRDefault="0074209F" w:rsidP="0074209F">
            <w:pPr>
              <w:pStyle w:val="Title"/>
              <w:jc w:val="left"/>
              <w:rPr>
                <w:rFonts w:cs="Arial"/>
                <w:b w:val="0"/>
                <w:bCs w:val="0"/>
                <w:sz w:val="22"/>
                <w:szCs w:val="22"/>
              </w:rPr>
            </w:pPr>
            <w:r w:rsidRPr="006B3418">
              <w:rPr>
                <w:rFonts w:cs="Arial"/>
                <w:b w:val="0"/>
                <w:bCs w:val="0"/>
                <w:sz w:val="22"/>
                <w:szCs w:val="22"/>
              </w:rPr>
              <w:t xml:space="preserve">Mentor providing apprentices with practical advice and encouragement at Fine Cell Work, a UK-based rehabilitation charity and social enterprise for prisoners and prison leavers. </w:t>
            </w:r>
          </w:p>
        </w:tc>
        <w:tc>
          <w:tcPr>
            <w:tcW w:w="1417" w:type="dxa"/>
            <w:shd w:val="clear" w:color="auto" w:fill="auto"/>
            <w:vAlign w:val="center"/>
          </w:tcPr>
          <w:p w14:paraId="213C11A8" w14:textId="4AB0C9A5" w:rsidR="0074209F" w:rsidRPr="006B3418" w:rsidRDefault="0074209F" w:rsidP="0074209F">
            <w:pPr>
              <w:pStyle w:val="Title"/>
              <w:rPr>
                <w:rFonts w:cs="Arial"/>
                <w:b w:val="0"/>
                <w:bCs w:val="0"/>
                <w:sz w:val="22"/>
                <w:szCs w:val="22"/>
              </w:rPr>
            </w:pPr>
            <w:r w:rsidRPr="006B3418">
              <w:rPr>
                <w:rFonts w:cs="Arial"/>
                <w:b w:val="0"/>
                <w:bCs w:val="0"/>
                <w:sz w:val="22"/>
                <w:szCs w:val="22"/>
              </w:rPr>
              <w:t>2024</w:t>
            </w:r>
          </w:p>
        </w:tc>
        <w:tc>
          <w:tcPr>
            <w:tcW w:w="1134" w:type="dxa"/>
            <w:shd w:val="clear" w:color="auto" w:fill="auto"/>
            <w:vAlign w:val="center"/>
          </w:tcPr>
          <w:p w14:paraId="187E2A22" w14:textId="77D790DF" w:rsidR="0074209F" w:rsidRPr="006B3418" w:rsidRDefault="0074209F" w:rsidP="0074209F">
            <w:pPr>
              <w:pStyle w:val="Title"/>
              <w:rPr>
                <w:rFonts w:cs="Arial"/>
                <w:b w:val="0"/>
                <w:bCs w:val="0"/>
                <w:color w:val="000000" w:themeColor="text1"/>
                <w:sz w:val="22"/>
                <w:szCs w:val="22"/>
              </w:rPr>
            </w:pPr>
            <w:r w:rsidRPr="006B3418">
              <w:rPr>
                <w:rFonts w:cs="Arial"/>
                <w:b w:val="0"/>
                <w:bCs w:val="0"/>
                <w:color w:val="000000" w:themeColor="text1"/>
                <w:sz w:val="22"/>
                <w:szCs w:val="22"/>
              </w:rPr>
              <w:t>2024</w:t>
            </w:r>
          </w:p>
        </w:tc>
        <w:tc>
          <w:tcPr>
            <w:tcW w:w="1134" w:type="dxa"/>
            <w:shd w:val="clear" w:color="auto" w:fill="auto"/>
            <w:vAlign w:val="center"/>
          </w:tcPr>
          <w:p w14:paraId="3B23147F" w14:textId="36854EEC" w:rsidR="0074209F" w:rsidRPr="006B3418" w:rsidRDefault="0074209F" w:rsidP="0074209F">
            <w:pPr>
              <w:pStyle w:val="Title"/>
              <w:rPr>
                <w:rFonts w:cs="Arial"/>
                <w:b w:val="0"/>
                <w:bCs w:val="0"/>
                <w:sz w:val="22"/>
                <w:szCs w:val="22"/>
              </w:rPr>
            </w:pPr>
            <w:r w:rsidRPr="006B3418">
              <w:rPr>
                <w:rFonts w:cs="Arial"/>
                <w:b w:val="0"/>
                <w:bCs w:val="0"/>
                <w:sz w:val="22"/>
                <w:szCs w:val="22"/>
              </w:rPr>
              <w:t>Ongoing</w:t>
            </w:r>
          </w:p>
        </w:tc>
        <w:tc>
          <w:tcPr>
            <w:tcW w:w="2694" w:type="dxa"/>
            <w:shd w:val="clear" w:color="auto" w:fill="auto"/>
            <w:vAlign w:val="center"/>
          </w:tcPr>
          <w:p w14:paraId="4BD6242D" w14:textId="2735EA0D" w:rsidR="0074209F" w:rsidRPr="006B3418" w:rsidRDefault="0074209F" w:rsidP="000D3EC5">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1D6244" w:rsidRPr="00BE4820" w14:paraId="15423FE1" w14:textId="77777777" w:rsidTr="006B3418">
        <w:tc>
          <w:tcPr>
            <w:tcW w:w="1418" w:type="dxa"/>
            <w:shd w:val="clear" w:color="auto" w:fill="auto"/>
            <w:vAlign w:val="center"/>
          </w:tcPr>
          <w:p w14:paraId="49CBA571" w14:textId="117961FA" w:rsidR="001D6244" w:rsidRPr="006B3418" w:rsidRDefault="001D6244" w:rsidP="000D3EC5">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shd w:val="clear" w:color="auto" w:fill="auto"/>
            <w:vAlign w:val="center"/>
          </w:tcPr>
          <w:p w14:paraId="2496B82B" w14:textId="2272FE79" w:rsidR="001D6244" w:rsidRPr="006B3418" w:rsidRDefault="001D6244" w:rsidP="001D6244">
            <w:pPr>
              <w:pStyle w:val="Title"/>
              <w:rPr>
                <w:rFonts w:cs="Arial"/>
                <w:b w:val="0"/>
                <w:bCs w:val="0"/>
                <w:sz w:val="22"/>
                <w:szCs w:val="22"/>
              </w:rPr>
            </w:pPr>
            <w:r w:rsidRPr="006B3418">
              <w:rPr>
                <w:rFonts w:cs="Arial"/>
                <w:b w:val="0"/>
                <w:bCs w:val="0"/>
                <w:sz w:val="22"/>
                <w:szCs w:val="22"/>
              </w:rPr>
              <w:t>Vice Chair</w:t>
            </w:r>
          </w:p>
        </w:tc>
        <w:tc>
          <w:tcPr>
            <w:tcW w:w="1843" w:type="dxa"/>
            <w:shd w:val="clear" w:color="auto" w:fill="auto"/>
            <w:vAlign w:val="center"/>
          </w:tcPr>
          <w:p w14:paraId="45241479" w14:textId="3AC3FD9E" w:rsidR="001D6244" w:rsidRPr="006B3418" w:rsidRDefault="001D6244" w:rsidP="001D6244">
            <w:pPr>
              <w:pStyle w:val="Title"/>
              <w:jc w:val="left"/>
              <w:rPr>
                <w:rFonts w:cs="Arial"/>
                <w:b w:val="0"/>
                <w:bCs w:val="0"/>
                <w:sz w:val="22"/>
                <w:szCs w:val="22"/>
              </w:rPr>
            </w:pPr>
            <w:r w:rsidRPr="006B3418">
              <w:rPr>
                <w:rFonts w:cs="Arial"/>
                <w:b w:val="0"/>
                <w:bCs w:val="0"/>
                <w:sz w:val="22"/>
                <w:szCs w:val="22"/>
              </w:rPr>
              <w:t>Non-financial professional and personal interests</w:t>
            </w:r>
          </w:p>
        </w:tc>
        <w:tc>
          <w:tcPr>
            <w:tcW w:w="4111" w:type="dxa"/>
            <w:shd w:val="clear" w:color="auto" w:fill="auto"/>
            <w:vAlign w:val="center"/>
          </w:tcPr>
          <w:p w14:paraId="14325168" w14:textId="47BF4CD6" w:rsidR="001D6244" w:rsidRPr="006B3418" w:rsidRDefault="001D6244" w:rsidP="001D6244">
            <w:pPr>
              <w:pStyle w:val="Title"/>
              <w:jc w:val="left"/>
              <w:rPr>
                <w:rFonts w:cs="Arial"/>
                <w:b w:val="0"/>
                <w:bCs w:val="0"/>
                <w:sz w:val="22"/>
                <w:szCs w:val="22"/>
              </w:rPr>
            </w:pPr>
            <w:r w:rsidRPr="006B3418">
              <w:rPr>
                <w:rFonts w:cs="Arial"/>
                <w:b w:val="0"/>
                <w:bCs w:val="0"/>
                <w:sz w:val="22"/>
                <w:szCs w:val="22"/>
              </w:rPr>
              <w:t xml:space="preserve">Trustee for Royal Mews Group Riding for the Disabled Association. </w:t>
            </w:r>
          </w:p>
        </w:tc>
        <w:tc>
          <w:tcPr>
            <w:tcW w:w="1417" w:type="dxa"/>
            <w:shd w:val="clear" w:color="auto" w:fill="auto"/>
            <w:vAlign w:val="center"/>
          </w:tcPr>
          <w:p w14:paraId="6969C863" w14:textId="4160C7DB" w:rsidR="001D6244" w:rsidRPr="006B3418" w:rsidRDefault="001D6244" w:rsidP="001D6244">
            <w:pPr>
              <w:pStyle w:val="Title"/>
              <w:rPr>
                <w:rFonts w:cs="Arial"/>
                <w:b w:val="0"/>
                <w:bCs w:val="0"/>
                <w:sz w:val="22"/>
                <w:szCs w:val="22"/>
              </w:rPr>
            </w:pPr>
            <w:r w:rsidRPr="006B3418">
              <w:rPr>
                <w:rFonts w:cs="Arial"/>
                <w:b w:val="0"/>
                <w:bCs w:val="0"/>
                <w:sz w:val="22"/>
                <w:szCs w:val="22"/>
              </w:rPr>
              <w:t>2004</w:t>
            </w:r>
          </w:p>
        </w:tc>
        <w:tc>
          <w:tcPr>
            <w:tcW w:w="1134" w:type="dxa"/>
            <w:shd w:val="clear" w:color="auto" w:fill="auto"/>
            <w:vAlign w:val="center"/>
          </w:tcPr>
          <w:p w14:paraId="1A39745B" w14:textId="42F91397" w:rsidR="001D6244" w:rsidRPr="006B3418" w:rsidRDefault="001D6244" w:rsidP="001D6244">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shd w:val="clear" w:color="auto" w:fill="auto"/>
            <w:vAlign w:val="center"/>
          </w:tcPr>
          <w:p w14:paraId="29317A3D" w14:textId="67A4ED73" w:rsidR="001D6244" w:rsidRPr="006B3418" w:rsidRDefault="001D6244" w:rsidP="001D6244">
            <w:pPr>
              <w:pStyle w:val="Title"/>
              <w:rPr>
                <w:rFonts w:cs="Arial"/>
                <w:b w:val="0"/>
                <w:bCs w:val="0"/>
                <w:sz w:val="22"/>
                <w:szCs w:val="22"/>
              </w:rPr>
            </w:pPr>
            <w:r w:rsidRPr="006B3418">
              <w:rPr>
                <w:rFonts w:cs="Arial"/>
                <w:b w:val="0"/>
                <w:bCs w:val="0"/>
                <w:sz w:val="22"/>
                <w:szCs w:val="22"/>
              </w:rPr>
              <w:t>01/23</w:t>
            </w:r>
          </w:p>
        </w:tc>
        <w:tc>
          <w:tcPr>
            <w:tcW w:w="2694" w:type="dxa"/>
            <w:shd w:val="clear" w:color="auto" w:fill="auto"/>
            <w:vAlign w:val="center"/>
          </w:tcPr>
          <w:p w14:paraId="6A2B2BF5" w14:textId="5A60AECA" w:rsidR="001D6244" w:rsidRPr="006B3418" w:rsidRDefault="0074209F" w:rsidP="000D3EC5">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1D6244" w:rsidRPr="00BE4820" w14:paraId="583B15C7" w14:textId="77777777" w:rsidTr="006B3418">
        <w:tc>
          <w:tcPr>
            <w:tcW w:w="1418" w:type="dxa"/>
            <w:shd w:val="clear" w:color="auto" w:fill="auto"/>
            <w:vAlign w:val="center"/>
          </w:tcPr>
          <w:p w14:paraId="26529E42" w14:textId="0A98A45E" w:rsidR="001D6244" w:rsidRPr="006B3418" w:rsidRDefault="001D6244" w:rsidP="000D3EC5">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shd w:val="clear" w:color="auto" w:fill="auto"/>
            <w:vAlign w:val="center"/>
          </w:tcPr>
          <w:p w14:paraId="4A8E1401" w14:textId="1CE6723B" w:rsidR="001D6244" w:rsidRPr="006B3418" w:rsidRDefault="001D6244" w:rsidP="001D6244">
            <w:pPr>
              <w:pStyle w:val="Title"/>
              <w:rPr>
                <w:rFonts w:cs="Arial"/>
                <w:b w:val="0"/>
                <w:bCs w:val="0"/>
                <w:sz w:val="22"/>
                <w:szCs w:val="22"/>
              </w:rPr>
            </w:pPr>
            <w:r w:rsidRPr="006B3418">
              <w:rPr>
                <w:rFonts w:cs="Arial"/>
                <w:b w:val="0"/>
                <w:bCs w:val="0"/>
                <w:sz w:val="22"/>
                <w:szCs w:val="22"/>
              </w:rPr>
              <w:t>Vice Chair</w:t>
            </w:r>
          </w:p>
        </w:tc>
        <w:tc>
          <w:tcPr>
            <w:tcW w:w="1843" w:type="dxa"/>
            <w:shd w:val="clear" w:color="auto" w:fill="auto"/>
            <w:vAlign w:val="center"/>
          </w:tcPr>
          <w:p w14:paraId="47A255E3" w14:textId="4FB9113B" w:rsidR="001D6244" w:rsidRPr="006B3418" w:rsidRDefault="001D6244" w:rsidP="001D6244">
            <w:pPr>
              <w:pStyle w:val="Title"/>
              <w:jc w:val="left"/>
              <w:rPr>
                <w:rFonts w:cs="Arial"/>
                <w:b w:val="0"/>
                <w:bCs w:val="0"/>
                <w:sz w:val="22"/>
                <w:szCs w:val="22"/>
              </w:rPr>
            </w:pPr>
            <w:r w:rsidRPr="006B3418">
              <w:rPr>
                <w:rFonts w:cs="Arial"/>
                <w:b w:val="0"/>
                <w:bCs w:val="0"/>
                <w:sz w:val="22"/>
                <w:szCs w:val="22"/>
              </w:rPr>
              <w:t>Non-financial professional and personal interests</w:t>
            </w:r>
          </w:p>
        </w:tc>
        <w:tc>
          <w:tcPr>
            <w:tcW w:w="4111" w:type="dxa"/>
            <w:shd w:val="clear" w:color="auto" w:fill="auto"/>
            <w:vAlign w:val="center"/>
          </w:tcPr>
          <w:p w14:paraId="0B2EBEAC" w14:textId="64242762" w:rsidR="001D6244" w:rsidRPr="006B3418" w:rsidRDefault="001D6244" w:rsidP="001D6244">
            <w:pPr>
              <w:pStyle w:val="Title"/>
              <w:jc w:val="left"/>
              <w:rPr>
                <w:rFonts w:cs="Arial"/>
                <w:sz w:val="22"/>
                <w:szCs w:val="22"/>
              </w:rPr>
            </w:pPr>
            <w:r w:rsidRPr="006B3418">
              <w:rPr>
                <w:rFonts w:cs="Arial"/>
                <w:b w:val="0"/>
                <w:bCs w:val="0"/>
                <w:sz w:val="22"/>
                <w:szCs w:val="22"/>
              </w:rPr>
              <w:t>Contributed to a published article: Series: Public engagement with research. Part 2: GPs and primary care researchers working inclusively with minoritised communities in health research to help address inequalities</w:t>
            </w:r>
          </w:p>
          <w:p w14:paraId="0715E0C7" w14:textId="77777777" w:rsidR="001D6244" w:rsidRPr="006B3418" w:rsidRDefault="001D6244" w:rsidP="001D6244">
            <w:pPr>
              <w:pStyle w:val="Title"/>
              <w:jc w:val="left"/>
              <w:rPr>
                <w:rFonts w:cs="Arial"/>
                <w:b w:val="0"/>
                <w:bCs w:val="0"/>
                <w:sz w:val="22"/>
                <w:szCs w:val="22"/>
              </w:rPr>
            </w:pPr>
            <w:r w:rsidRPr="006B3418">
              <w:rPr>
                <w:rFonts w:cs="Arial"/>
                <w:b w:val="0"/>
                <w:bCs w:val="0"/>
                <w:sz w:val="22"/>
                <w:szCs w:val="22"/>
              </w:rPr>
              <w:t>European Journal of General Practice</w:t>
            </w:r>
          </w:p>
          <w:p w14:paraId="6D5CF2CE" w14:textId="77777777" w:rsidR="001D6244" w:rsidRPr="006B3418" w:rsidRDefault="001D6244" w:rsidP="001D6244">
            <w:pPr>
              <w:pStyle w:val="Title"/>
              <w:jc w:val="left"/>
              <w:rPr>
                <w:rFonts w:cs="Arial"/>
                <w:b w:val="0"/>
                <w:bCs w:val="0"/>
                <w:sz w:val="22"/>
                <w:szCs w:val="22"/>
              </w:rPr>
            </w:pPr>
            <w:r w:rsidRPr="006B3418">
              <w:rPr>
                <w:rFonts w:cs="Arial"/>
                <w:b w:val="0"/>
                <w:bCs w:val="0"/>
                <w:sz w:val="22"/>
                <w:szCs w:val="22"/>
              </w:rPr>
              <w:t>2024-12-31 | Journal article</w:t>
            </w:r>
          </w:p>
          <w:p w14:paraId="21DBB1BD" w14:textId="77777777" w:rsidR="001D6244" w:rsidRPr="006B3418" w:rsidRDefault="001D6244" w:rsidP="001D6244">
            <w:pPr>
              <w:pStyle w:val="Title"/>
              <w:jc w:val="left"/>
              <w:rPr>
                <w:rFonts w:cs="Arial"/>
                <w:b w:val="0"/>
                <w:bCs w:val="0"/>
                <w:sz w:val="22"/>
                <w:szCs w:val="22"/>
              </w:rPr>
            </w:pPr>
            <w:r w:rsidRPr="006B3418">
              <w:rPr>
                <w:rFonts w:cs="Arial"/>
                <w:b w:val="0"/>
                <w:bCs w:val="0"/>
                <w:sz w:val="22"/>
                <w:szCs w:val="22"/>
              </w:rPr>
              <w:t>DOI: </w:t>
            </w:r>
            <w:hyperlink r:id="rId8" w:tgtFrame="_blank" w:history="1">
              <w:r w:rsidRPr="006B3418">
                <w:rPr>
                  <w:rStyle w:val="Hyperlink"/>
                  <w:rFonts w:cs="Arial"/>
                  <w:b w:val="0"/>
                  <w:bCs w:val="0"/>
                  <w:sz w:val="22"/>
                  <w:szCs w:val="22"/>
                </w:rPr>
                <w:t>10.1080/13814788.2024.2322996</w:t>
              </w:r>
            </w:hyperlink>
          </w:p>
          <w:p w14:paraId="043E5E87" w14:textId="77777777" w:rsidR="001D6244" w:rsidRPr="006B3418" w:rsidRDefault="001D6244" w:rsidP="001D6244">
            <w:pPr>
              <w:pStyle w:val="Title"/>
              <w:jc w:val="left"/>
              <w:rPr>
                <w:rFonts w:cs="Arial"/>
                <w:b w:val="0"/>
                <w:bCs w:val="0"/>
                <w:sz w:val="22"/>
                <w:szCs w:val="22"/>
              </w:rPr>
            </w:pPr>
            <w:r w:rsidRPr="006B3418">
              <w:rPr>
                <w:rFonts w:cs="Arial"/>
                <w:b w:val="0"/>
                <w:bCs w:val="0"/>
                <w:sz w:val="22"/>
                <w:szCs w:val="22"/>
              </w:rPr>
              <w:t>CONTRIBUTORS: Yumna Masood; Anica Alvarez Nishio; Bella Starling; Shoba Dawson; Jon Salsberg; Steven Blackburn; Esther van Vliet; Carina A.C.M Pittens</w:t>
            </w:r>
          </w:p>
          <w:p w14:paraId="39C5B20B" w14:textId="4D3E5D24" w:rsidR="001D6244" w:rsidRPr="006B3418" w:rsidRDefault="001D6244" w:rsidP="001D6244">
            <w:pPr>
              <w:pStyle w:val="Title"/>
              <w:jc w:val="left"/>
              <w:rPr>
                <w:rFonts w:cs="Arial"/>
                <w:b w:val="0"/>
                <w:bCs w:val="0"/>
                <w:sz w:val="22"/>
                <w:szCs w:val="22"/>
              </w:rPr>
            </w:pPr>
            <w:r w:rsidRPr="006B3418">
              <w:rPr>
                <w:rFonts w:cs="Arial"/>
                <w:b w:val="0"/>
                <w:bCs w:val="0"/>
                <w:iCs/>
                <w:color w:val="000000" w:themeColor="text1"/>
                <w:sz w:val="22"/>
                <w:szCs w:val="22"/>
              </w:rPr>
              <w:t>Published 31/12/24</w:t>
            </w:r>
          </w:p>
        </w:tc>
        <w:tc>
          <w:tcPr>
            <w:tcW w:w="1417" w:type="dxa"/>
            <w:shd w:val="clear" w:color="auto" w:fill="auto"/>
            <w:vAlign w:val="center"/>
          </w:tcPr>
          <w:p w14:paraId="704C1BE5" w14:textId="736BCE03" w:rsidR="001D6244" w:rsidRPr="006B3418" w:rsidRDefault="001D6244" w:rsidP="001D6244">
            <w:pPr>
              <w:pStyle w:val="Title"/>
              <w:rPr>
                <w:rFonts w:cs="Arial"/>
                <w:b w:val="0"/>
                <w:bCs w:val="0"/>
                <w:sz w:val="22"/>
                <w:szCs w:val="22"/>
              </w:rPr>
            </w:pPr>
            <w:r w:rsidRPr="006B3418">
              <w:rPr>
                <w:rFonts w:cs="Arial"/>
                <w:b w:val="0"/>
                <w:bCs w:val="0"/>
                <w:sz w:val="22"/>
                <w:szCs w:val="22"/>
              </w:rPr>
              <w:t>2024</w:t>
            </w:r>
          </w:p>
        </w:tc>
        <w:tc>
          <w:tcPr>
            <w:tcW w:w="1134" w:type="dxa"/>
            <w:shd w:val="clear" w:color="auto" w:fill="auto"/>
            <w:vAlign w:val="center"/>
          </w:tcPr>
          <w:p w14:paraId="32D72078" w14:textId="60A93DD4" w:rsidR="001D6244" w:rsidRPr="006B3418" w:rsidRDefault="001D6244" w:rsidP="001D6244">
            <w:pPr>
              <w:pStyle w:val="Title"/>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shd w:val="clear" w:color="auto" w:fill="auto"/>
            <w:vAlign w:val="center"/>
          </w:tcPr>
          <w:p w14:paraId="0205743D" w14:textId="5E4B4A95" w:rsidR="001D6244" w:rsidRPr="006B3418" w:rsidDel="004A0DDB" w:rsidRDefault="001D6244" w:rsidP="001D6244">
            <w:pPr>
              <w:pStyle w:val="Title"/>
              <w:rPr>
                <w:rFonts w:cs="Arial"/>
                <w:b w:val="0"/>
                <w:bCs w:val="0"/>
                <w:sz w:val="22"/>
                <w:szCs w:val="22"/>
              </w:rPr>
            </w:pPr>
            <w:r w:rsidRPr="006B3418">
              <w:rPr>
                <w:rFonts w:cs="Arial"/>
                <w:b w:val="0"/>
                <w:bCs w:val="0"/>
                <w:sz w:val="22"/>
                <w:szCs w:val="22"/>
              </w:rPr>
              <w:t>2024</w:t>
            </w:r>
          </w:p>
        </w:tc>
        <w:tc>
          <w:tcPr>
            <w:tcW w:w="2694" w:type="dxa"/>
            <w:shd w:val="clear" w:color="auto" w:fill="auto"/>
            <w:vAlign w:val="center"/>
          </w:tcPr>
          <w:p w14:paraId="2648F711" w14:textId="5C49947E" w:rsidR="001D6244" w:rsidRPr="006B3418" w:rsidRDefault="00FF0056" w:rsidP="000D3EC5">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3922A1" w:rsidRPr="00BE4820" w:rsidDel="00A91964" w14:paraId="2EB6E619" w14:textId="77777777" w:rsidTr="000D3EC5">
        <w:tc>
          <w:tcPr>
            <w:tcW w:w="1418" w:type="dxa"/>
            <w:vAlign w:val="center"/>
          </w:tcPr>
          <w:p w14:paraId="7B67BE8E" w14:textId="607CFCD1" w:rsidR="003922A1" w:rsidRPr="00BD5972" w:rsidDel="00A91964" w:rsidRDefault="003922A1" w:rsidP="003922A1">
            <w:pPr>
              <w:pStyle w:val="Title"/>
              <w:jc w:val="left"/>
              <w:rPr>
                <w:rFonts w:cs="Arial"/>
                <w:b w:val="0"/>
                <w:bCs w:val="0"/>
                <w:color w:val="000000"/>
                <w:sz w:val="22"/>
                <w:szCs w:val="22"/>
              </w:rPr>
            </w:pPr>
            <w:r w:rsidRPr="00AF47AD">
              <w:rPr>
                <w:rFonts w:cs="Arial"/>
                <w:b w:val="0"/>
                <w:bCs w:val="0"/>
                <w:color w:val="000000"/>
                <w:sz w:val="22"/>
                <w:szCs w:val="22"/>
              </w:rPr>
              <w:lastRenderedPageBreak/>
              <w:t>Peter Hoskin</w:t>
            </w:r>
            <w:r>
              <w:rPr>
                <w:rFonts w:cs="Arial"/>
                <w:b w:val="0"/>
                <w:bCs w:val="0"/>
                <w:color w:val="000000"/>
                <w:sz w:val="22"/>
                <w:szCs w:val="22"/>
              </w:rPr>
              <w:t xml:space="preserve"> </w:t>
            </w:r>
          </w:p>
        </w:tc>
        <w:tc>
          <w:tcPr>
            <w:tcW w:w="1417" w:type="dxa"/>
            <w:vAlign w:val="center"/>
          </w:tcPr>
          <w:p w14:paraId="560638BB" w14:textId="406FB05C" w:rsidR="003922A1" w:rsidRPr="00BD5972" w:rsidDel="00A91964" w:rsidRDefault="003922A1" w:rsidP="003922A1">
            <w:pPr>
              <w:pStyle w:val="Title"/>
              <w:jc w:val="left"/>
              <w:rPr>
                <w:rFonts w:cs="Arial"/>
                <w:b w:val="0"/>
                <w:bCs w:val="0"/>
                <w:sz w:val="22"/>
                <w:szCs w:val="22"/>
              </w:rPr>
            </w:pPr>
            <w:r>
              <w:rPr>
                <w:rFonts w:cs="Arial"/>
                <w:b w:val="0"/>
                <w:bCs w:val="0"/>
                <w:sz w:val="22"/>
                <w:szCs w:val="22"/>
              </w:rPr>
              <w:t>Standing member</w:t>
            </w:r>
          </w:p>
        </w:tc>
        <w:tc>
          <w:tcPr>
            <w:tcW w:w="1843" w:type="dxa"/>
            <w:vAlign w:val="center"/>
          </w:tcPr>
          <w:p w14:paraId="47BB548C" w14:textId="63F72A10" w:rsidR="003922A1" w:rsidRPr="00BD5972" w:rsidDel="00A91964" w:rsidRDefault="003922A1" w:rsidP="003922A1">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78A746F0" w14:textId="0D43BCE8" w:rsidR="003922A1" w:rsidRPr="00BD5972" w:rsidDel="00A91964" w:rsidRDefault="003922A1" w:rsidP="003922A1">
            <w:pPr>
              <w:pStyle w:val="Title"/>
              <w:jc w:val="left"/>
              <w:rPr>
                <w:rFonts w:cs="Arial"/>
                <w:b w:val="0"/>
                <w:bCs w:val="0"/>
                <w:sz w:val="22"/>
                <w:szCs w:val="22"/>
              </w:rPr>
            </w:pPr>
            <w:r>
              <w:rPr>
                <w:rFonts w:cs="Arial"/>
                <w:b w:val="0"/>
                <w:bCs w:val="0"/>
                <w:sz w:val="22"/>
                <w:szCs w:val="22"/>
              </w:rPr>
              <w:t xml:space="preserve">Consultant in Clinical Oncology, Mount Vernon Hospital, Northwood, Middlesex </w:t>
            </w:r>
          </w:p>
        </w:tc>
        <w:tc>
          <w:tcPr>
            <w:tcW w:w="1417" w:type="dxa"/>
            <w:vAlign w:val="center"/>
          </w:tcPr>
          <w:p w14:paraId="44595B59" w14:textId="11344334" w:rsidR="003922A1" w:rsidRPr="00BD5972" w:rsidDel="00A91964" w:rsidRDefault="003922A1" w:rsidP="003922A1">
            <w:pPr>
              <w:pStyle w:val="Title"/>
              <w:jc w:val="left"/>
              <w:rPr>
                <w:rFonts w:cs="Arial"/>
                <w:b w:val="0"/>
                <w:bCs w:val="0"/>
                <w:sz w:val="22"/>
                <w:szCs w:val="22"/>
              </w:rPr>
            </w:pPr>
            <w:r>
              <w:rPr>
                <w:rFonts w:cs="Arial"/>
                <w:b w:val="0"/>
                <w:bCs w:val="0"/>
                <w:sz w:val="22"/>
                <w:szCs w:val="22"/>
              </w:rPr>
              <w:t>1992</w:t>
            </w:r>
          </w:p>
        </w:tc>
        <w:tc>
          <w:tcPr>
            <w:tcW w:w="1134" w:type="dxa"/>
            <w:vAlign w:val="center"/>
          </w:tcPr>
          <w:p w14:paraId="33125068" w14:textId="35BAB226" w:rsidR="003922A1" w:rsidRPr="00BD5972" w:rsidDel="00A91964" w:rsidRDefault="003922A1" w:rsidP="003922A1">
            <w:pPr>
              <w:pStyle w:val="Title"/>
              <w:jc w:val="left"/>
              <w:rPr>
                <w:rFonts w:cs="Arial"/>
                <w:b w:val="0"/>
                <w:bCs w:val="0"/>
                <w:sz w:val="22"/>
                <w:szCs w:val="22"/>
              </w:rPr>
            </w:pPr>
            <w:r>
              <w:rPr>
                <w:rFonts w:cs="Arial"/>
                <w:b w:val="0"/>
                <w:bCs w:val="0"/>
                <w:sz w:val="22"/>
                <w:szCs w:val="22"/>
              </w:rPr>
              <w:t>04/19</w:t>
            </w:r>
          </w:p>
        </w:tc>
        <w:tc>
          <w:tcPr>
            <w:tcW w:w="1134" w:type="dxa"/>
            <w:vAlign w:val="center"/>
          </w:tcPr>
          <w:p w14:paraId="60A36EE9" w14:textId="0FC67A47" w:rsidR="003922A1" w:rsidRPr="00BD5972" w:rsidDel="00A91964" w:rsidRDefault="003922A1" w:rsidP="003922A1">
            <w:pPr>
              <w:pStyle w:val="Title"/>
              <w:jc w:val="left"/>
              <w:rPr>
                <w:rFonts w:cs="Arial"/>
                <w:b w:val="0"/>
                <w:bCs w:val="0"/>
                <w:sz w:val="22"/>
                <w:szCs w:val="22"/>
              </w:rPr>
            </w:pPr>
            <w:r>
              <w:rPr>
                <w:rFonts w:cs="Arial"/>
                <w:b w:val="0"/>
                <w:bCs w:val="0"/>
                <w:sz w:val="22"/>
                <w:szCs w:val="22"/>
              </w:rPr>
              <w:t>Ongoing</w:t>
            </w:r>
          </w:p>
        </w:tc>
        <w:tc>
          <w:tcPr>
            <w:tcW w:w="2694" w:type="dxa"/>
            <w:vAlign w:val="center"/>
          </w:tcPr>
          <w:p w14:paraId="78E2C545" w14:textId="30E994FE" w:rsidR="003922A1" w:rsidRPr="00BE4820" w:rsidDel="00A91964" w:rsidRDefault="003922A1" w:rsidP="003922A1">
            <w:pPr>
              <w:pStyle w:val="Paragraphnonumbers"/>
              <w:rPr>
                <w:rFonts w:cs="Arial"/>
                <w:sz w:val="22"/>
                <w:szCs w:val="22"/>
              </w:rPr>
            </w:pPr>
            <w:r w:rsidRPr="00C77974">
              <w:rPr>
                <w:rFonts w:cs="Arial"/>
                <w:sz w:val="22"/>
                <w:szCs w:val="22"/>
              </w:rPr>
              <w:t>No action other than the process of open declaration</w:t>
            </w:r>
          </w:p>
        </w:tc>
      </w:tr>
      <w:tr w:rsidR="003922A1" w:rsidRPr="00BE4820" w:rsidDel="00A91964" w14:paraId="3F582E56" w14:textId="77777777" w:rsidTr="000D3EC5">
        <w:tc>
          <w:tcPr>
            <w:tcW w:w="1418" w:type="dxa"/>
            <w:vAlign w:val="center"/>
          </w:tcPr>
          <w:p w14:paraId="3B00519E" w14:textId="35FBC45B" w:rsidR="003922A1" w:rsidRDefault="003922A1" w:rsidP="003922A1">
            <w:pPr>
              <w:pStyle w:val="Title"/>
              <w:jc w:val="left"/>
              <w:rPr>
                <w:rFonts w:cs="Arial"/>
                <w:b w:val="0"/>
                <w:bCs w:val="0"/>
                <w:color w:val="000000"/>
                <w:sz w:val="22"/>
                <w:szCs w:val="22"/>
              </w:rPr>
            </w:pPr>
            <w:r>
              <w:rPr>
                <w:rFonts w:cs="Arial"/>
                <w:b w:val="0"/>
                <w:bCs w:val="0"/>
                <w:color w:val="000000"/>
                <w:sz w:val="22"/>
                <w:szCs w:val="22"/>
              </w:rPr>
              <w:t xml:space="preserve">Peter Hoskin </w:t>
            </w:r>
          </w:p>
        </w:tc>
        <w:tc>
          <w:tcPr>
            <w:tcW w:w="1417" w:type="dxa"/>
            <w:vAlign w:val="center"/>
          </w:tcPr>
          <w:p w14:paraId="1647FB22" w14:textId="73B791C7" w:rsidR="003922A1" w:rsidRDefault="003922A1" w:rsidP="003922A1">
            <w:pPr>
              <w:pStyle w:val="Title"/>
              <w:jc w:val="left"/>
              <w:rPr>
                <w:rFonts w:cs="Arial"/>
                <w:b w:val="0"/>
                <w:bCs w:val="0"/>
                <w:sz w:val="22"/>
                <w:szCs w:val="22"/>
              </w:rPr>
            </w:pPr>
            <w:r>
              <w:rPr>
                <w:rFonts w:cs="Arial"/>
                <w:b w:val="0"/>
                <w:bCs w:val="0"/>
                <w:sz w:val="22"/>
                <w:szCs w:val="22"/>
              </w:rPr>
              <w:t>Standing member</w:t>
            </w:r>
          </w:p>
        </w:tc>
        <w:tc>
          <w:tcPr>
            <w:tcW w:w="1843" w:type="dxa"/>
            <w:vAlign w:val="center"/>
          </w:tcPr>
          <w:p w14:paraId="627A0DEF" w14:textId="4C6A7037" w:rsidR="003922A1" w:rsidRPr="00BE4820" w:rsidRDefault="003922A1" w:rsidP="003922A1">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7F7567B5" w14:textId="18CED887" w:rsidR="003922A1" w:rsidRDefault="003922A1" w:rsidP="003922A1">
            <w:pPr>
              <w:pStyle w:val="Title"/>
              <w:jc w:val="left"/>
              <w:rPr>
                <w:rFonts w:cs="Arial"/>
                <w:b w:val="0"/>
                <w:bCs w:val="0"/>
                <w:sz w:val="22"/>
                <w:szCs w:val="22"/>
              </w:rPr>
            </w:pPr>
            <w:r>
              <w:rPr>
                <w:rFonts w:cs="Arial"/>
                <w:b w:val="0"/>
                <w:bCs w:val="0"/>
                <w:sz w:val="22"/>
                <w:szCs w:val="22"/>
              </w:rPr>
              <w:t>Professor of Clinical Oncology, University of Manchester</w:t>
            </w:r>
          </w:p>
        </w:tc>
        <w:tc>
          <w:tcPr>
            <w:tcW w:w="1417" w:type="dxa"/>
            <w:vAlign w:val="center"/>
          </w:tcPr>
          <w:p w14:paraId="56187B72" w14:textId="7A7C6210" w:rsidR="003922A1" w:rsidRPr="00BD5972" w:rsidDel="00A91964" w:rsidRDefault="003922A1" w:rsidP="003922A1">
            <w:pPr>
              <w:pStyle w:val="Title"/>
              <w:jc w:val="left"/>
              <w:rPr>
                <w:rFonts w:cs="Arial"/>
                <w:b w:val="0"/>
                <w:bCs w:val="0"/>
                <w:sz w:val="22"/>
                <w:szCs w:val="22"/>
              </w:rPr>
            </w:pPr>
            <w:r>
              <w:rPr>
                <w:rFonts w:cs="Arial"/>
                <w:b w:val="0"/>
                <w:bCs w:val="0"/>
                <w:sz w:val="22"/>
                <w:szCs w:val="22"/>
              </w:rPr>
              <w:t>05/18</w:t>
            </w:r>
          </w:p>
        </w:tc>
        <w:tc>
          <w:tcPr>
            <w:tcW w:w="1134" w:type="dxa"/>
            <w:vAlign w:val="center"/>
          </w:tcPr>
          <w:p w14:paraId="0444A573" w14:textId="40ABA37B" w:rsidR="003922A1" w:rsidRPr="00BD5972" w:rsidDel="00A91964" w:rsidRDefault="003922A1" w:rsidP="003922A1">
            <w:pPr>
              <w:pStyle w:val="Title"/>
              <w:jc w:val="left"/>
              <w:rPr>
                <w:rFonts w:cs="Arial"/>
                <w:b w:val="0"/>
                <w:bCs w:val="0"/>
                <w:sz w:val="22"/>
                <w:szCs w:val="22"/>
              </w:rPr>
            </w:pPr>
            <w:r>
              <w:rPr>
                <w:rFonts w:cs="Arial"/>
                <w:b w:val="0"/>
                <w:bCs w:val="0"/>
                <w:sz w:val="22"/>
                <w:szCs w:val="22"/>
              </w:rPr>
              <w:t>04/19</w:t>
            </w:r>
          </w:p>
        </w:tc>
        <w:tc>
          <w:tcPr>
            <w:tcW w:w="1134" w:type="dxa"/>
            <w:vAlign w:val="center"/>
          </w:tcPr>
          <w:p w14:paraId="588BE8DE" w14:textId="14731F2F" w:rsidR="003922A1" w:rsidRPr="00BD5972" w:rsidDel="00A91964" w:rsidRDefault="003922A1" w:rsidP="003922A1">
            <w:pPr>
              <w:pStyle w:val="Title"/>
              <w:jc w:val="left"/>
              <w:rPr>
                <w:rFonts w:cs="Arial"/>
                <w:b w:val="0"/>
                <w:bCs w:val="0"/>
                <w:sz w:val="22"/>
                <w:szCs w:val="22"/>
              </w:rPr>
            </w:pPr>
            <w:r>
              <w:rPr>
                <w:rFonts w:cs="Arial"/>
                <w:b w:val="0"/>
                <w:bCs w:val="0"/>
                <w:sz w:val="22"/>
                <w:szCs w:val="22"/>
              </w:rPr>
              <w:t>Ongoing</w:t>
            </w:r>
          </w:p>
        </w:tc>
        <w:tc>
          <w:tcPr>
            <w:tcW w:w="2694" w:type="dxa"/>
            <w:vAlign w:val="center"/>
          </w:tcPr>
          <w:p w14:paraId="0A71806B" w14:textId="58DDA0AD" w:rsidR="003922A1" w:rsidRPr="00BE4820" w:rsidDel="00A91964" w:rsidRDefault="003922A1" w:rsidP="003922A1">
            <w:pPr>
              <w:pStyle w:val="Paragraphnonumbers"/>
              <w:rPr>
                <w:rFonts w:cs="Arial"/>
                <w:sz w:val="22"/>
                <w:szCs w:val="22"/>
              </w:rPr>
            </w:pPr>
            <w:r w:rsidRPr="00C77974">
              <w:rPr>
                <w:rFonts w:cs="Arial"/>
                <w:sz w:val="22"/>
                <w:szCs w:val="22"/>
              </w:rPr>
              <w:t>No action other than the process of open declaration</w:t>
            </w:r>
          </w:p>
        </w:tc>
      </w:tr>
      <w:tr w:rsidR="003922A1" w:rsidRPr="00BE4820" w:rsidDel="00A91964" w14:paraId="782E23CA" w14:textId="77777777" w:rsidTr="000D3EC5">
        <w:tc>
          <w:tcPr>
            <w:tcW w:w="1418" w:type="dxa"/>
            <w:vAlign w:val="center"/>
          </w:tcPr>
          <w:p w14:paraId="00F4DBFA" w14:textId="0DD287B5" w:rsidR="003922A1" w:rsidRDefault="003922A1" w:rsidP="003922A1">
            <w:pPr>
              <w:pStyle w:val="Title"/>
              <w:jc w:val="left"/>
              <w:rPr>
                <w:rFonts w:cs="Arial"/>
                <w:b w:val="0"/>
                <w:bCs w:val="0"/>
                <w:color w:val="000000"/>
                <w:sz w:val="22"/>
                <w:szCs w:val="22"/>
              </w:rPr>
            </w:pPr>
            <w:r>
              <w:rPr>
                <w:rFonts w:cs="Arial"/>
                <w:b w:val="0"/>
                <w:bCs w:val="0"/>
                <w:color w:val="000000"/>
                <w:sz w:val="22"/>
                <w:szCs w:val="22"/>
              </w:rPr>
              <w:t>Peter Hoskin</w:t>
            </w:r>
          </w:p>
        </w:tc>
        <w:tc>
          <w:tcPr>
            <w:tcW w:w="1417" w:type="dxa"/>
            <w:vAlign w:val="center"/>
          </w:tcPr>
          <w:p w14:paraId="4CA7C489" w14:textId="49911749" w:rsidR="003922A1" w:rsidRDefault="003922A1" w:rsidP="003922A1">
            <w:pPr>
              <w:pStyle w:val="Title"/>
              <w:jc w:val="left"/>
              <w:rPr>
                <w:rFonts w:cs="Arial"/>
                <w:b w:val="0"/>
                <w:bCs w:val="0"/>
                <w:sz w:val="22"/>
                <w:szCs w:val="22"/>
              </w:rPr>
            </w:pPr>
            <w:r>
              <w:rPr>
                <w:rFonts w:cs="Arial"/>
                <w:b w:val="0"/>
                <w:bCs w:val="0"/>
                <w:sz w:val="22"/>
                <w:szCs w:val="22"/>
              </w:rPr>
              <w:t>Standing member</w:t>
            </w:r>
          </w:p>
        </w:tc>
        <w:tc>
          <w:tcPr>
            <w:tcW w:w="1843" w:type="dxa"/>
            <w:vAlign w:val="center"/>
          </w:tcPr>
          <w:p w14:paraId="5B2B96E2" w14:textId="4CCF75CB" w:rsidR="003922A1" w:rsidRPr="00BE4820" w:rsidRDefault="003922A1" w:rsidP="003922A1">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32483C9C" w14:textId="0B56A715" w:rsidR="003922A1" w:rsidRDefault="003922A1" w:rsidP="003922A1">
            <w:pPr>
              <w:pStyle w:val="Title"/>
              <w:jc w:val="left"/>
              <w:rPr>
                <w:rFonts w:cs="Arial"/>
                <w:b w:val="0"/>
                <w:bCs w:val="0"/>
                <w:sz w:val="22"/>
                <w:szCs w:val="22"/>
              </w:rPr>
            </w:pPr>
            <w:r>
              <w:rPr>
                <w:rFonts w:cs="Arial"/>
                <w:b w:val="0"/>
                <w:bCs w:val="0"/>
                <w:sz w:val="22"/>
                <w:szCs w:val="22"/>
              </w:rPr>
              <w:t>Honorary Consultant in Clinical Oncology, University College Hospital, London</w:t>
            </w:r>
          </w:p>
        </w:tc>
        <w:tc>
          <w:tcPr>
            <w:tcW w:w="1417" w:type="dxa"/>
            <w:vAlign w:val="center"/>
          </w:tcPr>
          <w:p w14:paraId="184A04B7" w14:textId="021C19C4" w:rsidR="003922A1" w:rsidRPr="00BD5972" w:rsidDel="00A91964" w:rsidRDefault="003922A1" w:rsidP="003922A1">
            <w:pPr>
              <w:pStyle w:val="Title"/>
              <w:jc w:val="left"/>
              <w:rPr>
                <w:rFonts w:cs="Arial"/>
                <w:b w:val="0"/>
                <w:bCs w:val="0"/>
                <w:sz w:val="22"/>
                <w:szCs w:val="22"/>
              </w:rPr>
            </w:pPr>
            <w:r>
              <w:rPr>
                <w:rFonts w:cs="Arial"/>
                <w:b w:val="0"/>
                <w:bCs w:val="0"/>
                <w:sz w:val="22"/>
                <w:szCs w:val="22"/>
              </w:rPr>
              <w:t>01/12</w:t>
            </w:r>
          </w:p>
        </w:tc>
        <w:tc>
          <w:tcPr>
            <w:tcW w:w="1134" w:type="dxa"/>
            <w:vAlign w:val="center"/>
          </w:tcPr>
          <w:p w14:paraId="6AA3A45D" w14:textId="676D13C9" w:rsidR="003922A1" w:rsidRPr="00BD5972" w:rsidDel="00A91964" w:rsidRDefault="003922A1" w:rsidP="003922A1">
            <w:pPr>
              <w:pStyle w:val="Title"/>
              <w:jc w:val="left"/>
              <w:rPr>
                <w:rFonts w:cs="Arial"/>
                <w:b w:val="0"/>
                <w:bCs w:val="0"/>
                <w:sz w:val="22"/>
                <w:szCs w:val="22"/>
              </w:rPr>
            </w:pPr>
            <w:r>
              <w:rPr>
                <w:rFonts w:cs="Arial"/>
                <w:b w:val="0"/>
                <w:bCs w:val="0"/>
                <w:sz w:val="22"/>
                <w:szCs w:val="22"/>
              </w:rPr>
              <w:t>04/19</w:t>
            </w:r>
          </w:p>
        </w:tc>
        <w:tc>
          <w:tcPr>
            <w:tcW w:w="1134" w:type="dxa"/>
            <w:vAlign w:val="center"/>
          </w:tcPr>
          <w:p w14:paraId="22E5735B" w14:textId="518DD466" w:rsidR="003922A1" w:rsidRDefault="003922A1" w:rsidP="003922A1">
            <w:pPr>
              <w:pStyle w:val="Title"/>
              <w:jc w:val="left"/>
              <w:rPr>
                <w:rFonts w:cs="Arial"/>
                <w:b w:val="0"/>
                <w:bCs w:val="0"/>
                <w:sz w:val="22"/>
                <w:szCs w:val="22"/>
              </w:rPr>
            </w:pPr>
            <w:r>
              <w:rPr>
                <w:rFonts w:cs="Arial"/>
                <w:b w:val="0"/>
                <w:bCs w:val="0"/>
                <w:sz w:val="22"/>
                <w:szCs w:val="22"/>
              </w:rPr>
              <w:t>Ongoing</w:t>
            </w:r>
          </w:p>
        </w:tc>
        <w:tc>
          <w:tcPr>
            <w:tcW w:w="2694" w:type="dxa"/>
            <w:vAlign w:val="center"/>
          </w:tcPr>
          <w:p w14:paraId="57872F4B" w14:textId="2E0224B8" w:rsidR="003922A1" w:rsidRPr="00BE4820" w:rsidDel="00A91964" w:rsidRDefault="003922A1" w:rsidP="003922A1">
            <w:pPr>
              <w:pStyle w:val="Paragraphnonumbers"/>
              <w:rPr>
                <w:rFonts w:cs="Arial"/>
                <w:sz w:val="22"/>
                <w:szCs w:val="22"/>
              </w:rPr>
            </w:pPr>
            <w:r w:rsidRPr="00C77974">
              <w:rPr>
                <w:rFonts w:cs="Arial"/>
                <w:sz w:val="22"/>
                <w:szCs w:val="22"/>
              </w:rPr>
              <w:t>No action other than the process of open declaration</w:t>
            </w:r>
          </w:p>
        </w:tc>
      </w:tr>
      <w:tr w:rsidR="003922A1" w:rsidRPr="00BE4820" w14:paraId="6ACEE26F" w14:textId="77777777" w:rsidTr="000D3EC5">
        <w:tc>
          <w:tcPr>
            <w:tcW w:w="1418" w:type="dxa"/>
            <w:vAlign w:val="center"/>
          </w:tcPr>
          <w:p w14:paraId="19E54CC3" w14:textId="60ACEDBD" w:rsidR="003922A1" w:rsidRPr="00BE4820" w:rsidRDefault="003922A1" w:rsidP="003922A1">
            <w:pPr>
              <w:pStyle w:val="Title"/>
              <w:jc w:val="left"/>
              <w:rPr>
                <w:rFonts w:cs="Arial"/>
                <w:b w:val="0"/>
                <w:bCs w:val="0"/>
                <w:color w:val="000000"/>
                <w:sz w:val="22"/>
                <w:szCs w:val="22"/>
              </w:rPr>
            </w:pPr>
            <w:r>
              <w:rPr>
                <w:rFonts w:cs="Arial"/>
                <w:b w:val="0"/>
                <w:bCs w:val="0"/>
                <w:color w:val="000000"/>
                <w:sz w:val="22"/>
                <w:szCs w:val="22"/>
              </w:rPr>
              <w:t>Peter Hoskin</w:t>
            </w:r>
          </w:p>
        </w:tc>
        <w:tc>
          <w:tcPr>
            <w:tcW w:w="1417" w:type="dxa"/>
            <w:vAlign w:val="center"/>
          </w:tcPr>
          <w:p w14:paraId="0CBE8CD1" w14:textId="51BB0A0B" w:rsidR="003922A1" w:rsidRPr="00BE4820" w:rsidRDefault="003922A1" w:rsidP="003922A1">
            <w:pPr>
              <w:pStyle w:val="Title"/>
              <w:jc w:val="left"/>
              <w:rPr>
                <w:rFonts w:cs="Arial"/>
                <w:b w:val="0"/>
                <w:bCs w:val="0"/>
                <w:sz w:val="22"/>
                <w:szCs w:val="22"/>
              </w:rPr>
            </w:pPr>
            <w:r>
              <w:rPr>
                <w:rFonts w:cs="Arial"/>
                <w:b w:val="0"/>
                <w:bCs w:val="0"/>
                <w:sz w:val="22"/>
                <w:szCs w:val="22"/>
              </w:rPr>
              <w:t>Standing member</w:t>
            </w:r>
          </w:p>
        </w:tc>
        <w:tc>
          <w:tcPr>
            <w:tcW w:w="1843" w:type="dxa"/>
            <w:vAlign w:val="center"/>
          </w:tcPr>
          <w:p w14:paraId="052CD558" w14:textId="754C121C" w:rsidR="003922A1" w:rsidRPr="00BE4820" w:rsidRDefault="003922A1" w:rsidP="003922A1">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240132EA" w14:textId="23D80E82" w:rsidR="003922A1" w:rsidRPr="00BE4820" w:rsidRDefault="003922A1" w:rsidP="003922A1">
            <w:pPr>
              <w:pStyle w:val="Title"/>
              <w:jc w:val="left"/>
              <w:rPr>
                <w:rFonts w:cs="Arial"/>
                <w:b w:val="0"/>
                <w:bCs w:val="0"/>
                <w:sz w:val="22"/>
                <w:szCs w:val="22"/>
                <w:lang w:val="en-US"/>
              </w:rPr>
            </w:pPr>
            <w:r>
              <w:rPr>
                <w:rFonts w:cs="Arial"/>
                <w:b w:val="0"/>
                <w:bCs w:val="0"/>
                <w:sz w:val="22"/>
                <w:szCs w:val="22"/>
                <w:lang w:val="en-US"/>
              </w:rPr>
              <w:t>Honorary Consultant in Clinical Oncology, Christie Hospital, Manchester</w:t>
            </w:r>
          </w:p>
        </w:tc>
        <w:tc>
          <w:tcPr>
            <w:tcW w:w="1417" w:type="dxa"/>
            <w:vAlign w:val="center"/>
          </w:tcPr>
          <w:p w14:paraId="5D0AF959" w14:textId="63887CC0" w:rsidR="003922A1" w:rsidRPr="00BE4820" w:rsidRDefault="003922A1" w:rsidP="003922A1">
            <w:pPr>
              <w:pStyle w:val="Title"/>
              <w:jc w:val="left"/>
              <w:rPr>
                <w:rFonts w:cs="Arial"/>
                <w:b w:val="0"/>
                <w:bCs w:val="0"/>
                <w:sz w:val="22"/>
                <w:szCs w:val="22"/>
              </w:rPr>
            </w:pPr>
            <w:r>
              <w:rPr>
                <w:rFonts w:cs="Arial"/>
                <w:b w:val="0"/>
                <w:bCs w:val="0"/>
                <w:sz w:val="22"/>
                <w:szCs w:val="22"/>
              </w:rPr>
              <w:t>05/18</w:t>
            </w:r>
          </w:p>
        </w:tc>
        <w:tc>
          <w:tcPr>
            <w:tcW w:w="1134" w:type="dxa"/>
            <w:vAlign w:val="center"/>
          </w:tcPr>
          <w:p w14:paraId="090CA9F8" w14:textId="1FE909DA" w:rsidR="003922A1" w:rsidRPr="00BE4820" w:rsidDel="00033244" w:rsidRDefault="003922A1" w:rsidP="003922A1">
            <w:pPr>
              <w:pStyle w:val="Title"/>
              <w:jc w:val="left"/>
              <w:rPr>
                <w:rFonts w:cs="Arial"/>
                <w:b w:val="0"/>
                <w:bCs w:val="0"/>
                <w:sz w:val="22"/>
                <w:szCs w:val="22"/>
              </w:rPr>
            </w:pPr>
            <w:r>
              <w:rPr>
                <w:rFonts w:cs="Arial"/>
                <w:b w:val="0"/>
                <w:bCs w:val="0"/>
                <w:sz w:val="22"/>
                <w:szCs w:val="22"/>
              </w:rPr>
              <w:t>04/19</w:t>
            </w:r>
          </w:p>
        </w:tc>
        <w:tc>
          <w:tcPr>
            <w:tcW w:w="1134" w:type="dxa"/>
            <w:vAlign w:val="center"/>
          </w:tcPr>
          <w:p w14:paraId="45E15261" w14:textId="0A471159" w:rsidR="003922A1" w:rsidRDefault="003922A1" w:rsidP="003922A1">
            <w:pPr>
              <w:pStyle w:val="Title"/>
              <w:jc w:val="left"/>
              <w:rPr>
                <w:rFonts w:cs="Arial"/>
                <w:b w:val="0"/>
                <w:bCs w:val="0"/>
                <w:iCs/>
                <w:sz w:val="22"/>
                <w:szCs w:val="22"/>
              </w:rPr>
            </w:pPr>
            <w:r>
              <w:rPr>
                <w:rFonts w:cs="Arial"/>
                <w:b w:val="0"/>
                <w:bCs w:val="0"/>
                <w:sz w:val="22"/>
                <w:szCs w:val="22"/>
              </w:rPr>
              <w:t>Ongoing</w:t>
            </w:r>
          </w:p>
        </w:tc>
        <w:tc>
          <w:tcPr>
            <w:tcW w:w="2694" w:type="dxa"/>
            <w:vAlign w:val="center"/>
          </w:tcPr>
          <w:p w14:paraId="7022316C" w14:textId="7EE2CE4C" w:rsidR="003922A1" w:rsidRPr="00BE4820" w:rsidRDefault="003922A1" w:rsidP="003922A1">
            <w:pPr>
              <w:pStyle w:val="Paragraphnonumbers"/>
              <w:rPr>
                <w:rFonts w:cs="Arial"/>
                <w:sz w:val="22"/>
                <w:szCs w:val="22"/>
              </w:rPr>
            </w:pPr>
            <w:r w:rsidRPr="00C77974">
              <w:rPr>
                <w:rFonts w:cs="Arial"/>
                <w:sz w:val="22"/>
                <w:szCs w:val="22"/>
              </w:rPr>
              <w:t>No action other than the process of open declaration</w:t>
            </w:r>
          </w:p>
        </w:tc>
      </w:tr>
      <w:tr w:rsidR="003922A1" w:rsidRPr="00BE4820" w14:paraId="3C9A10A0" w14:textId="77777777" w:rsidTr="000D3EC5">
        <w:tc>
          <w:tcPr>
            <w:tcW w:w="1418" w:type="dxa"/>
            <w:vAlign w:val="center"/>
          </w:tcPr>
          <w:p w14:paraId="6E8ADC32"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602E6DA9"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031E434"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450C89BD" w14:textId="77777777" w:rsidR="003922A1" w:rsidRPr="00BE4820" w:rsidRDefault="003922A1" w:rsidP="003922A1">
            <w:pPr>
              <w:pStyle w:val="Heading1"/>
              <w:shd w:val="clear" w:color="auto" w:fill="FFFFFF"/>
              <w:rPr>
                <w:rFonts w:cs="Arial"/>
                <w:b w:val="0"/>
                <w:bCs w:val="0"/>
                <w:sz w:val="22"/>
                <w:szCs w:val="22"/>
              </w:rPr>
            </w:pPr>
            <w:r w:rsidRPr="00BE4820">
              <w:rPr>
                <w:rFonts w:cs="Arial"/>
                <w:b w:val="0"/>
                <w:bCs w:val="0"/>
                <w:sz w:val="22"/>
                <w:szCs w:val="22"/>
                <w:lang w:val="en-US"/>
              </w:rPr>
              <w:t xml:space="preserve">Clinical Editor </w:t>
            </w:r>
            <w:r>
              <w:rPr>
                <w:rFonts w:cs="Arial"/>
                <w:b w:val="0"/>
                <w:bCs w:val="0"/>
                <w:sz w:val="22"/>
                <w:szCs w:val="22"/>
                <w:lang w:val="en-US"/>
              </w:rPr>
              <w:t xml:space="preserve">for </w:t>
            </w:r>
            <w:r w:rsidRPr="00BE4820">
              <w:rPr>
                <w:rFonts w:cs="Arial"/>
                <w:b w:val="0"/>
                <w:bCs w:val="0"/>
                <w:sz w:val="22"/>
                <w:szCs w:val="22"/>
                <w:lang w:val="en-US"/>
              </w:rPr>
              <w:t>Radiotherapy &amp; Oncology</w:t>
            </w:r>
            <w:r>
              <w:rPr>
                <w:rFonts w:cs="Arial"/>
                <w:b w:val="0"/>
                <w:bCs w:val="0"/>
                <w:sz w:val="22"/>
                <w:szCs w:val="22"/>
                <w:lang w:val="en-US"/>
              </w:rPr>
              <w:t xml:space="preserve"> (also known as </w:t>
            </w:r>
            <w:r>
              <w:rPr>
                <w:rFonts w:cs="Arial"/>
                <w:b w:val="0"/>
                <w:bCs w:val="0"/>
                <w:i/>
                <w:iCs/>
                <w:sz w:val="22"/>
                <w:szCs w:val="22"/>
                <w:lang w:val="en-US"/>
              </w:rPr>
              <w:t>The Green Journal</w:t>
            </w:r>
            <w:r>
              <w:rPr>
                <w:rFonts w:cs="Arial"/>
                <w:b w:val="0"/>
                <w:bCs w:val="0"/>
                <w:sz w:val="22"/>
                <w:szCs w:val="22"/>
                <w:lang w:val="en-US"/>
              </w:rPr>
              <w:t>)</w:t>
            </w:r>
            <w:r w:rsidRPr="00BE4820">
              <w:rPr>
                <w:rFonts w:cs="Arial"/>
                <w:b w:val="0"/>
                <w:bCs w:val="0"/>
                <w:sz w:val="22"/>
                <w:szCs w:val="22"/>
                <w:lang w:val="en-US"/>
              </w:rPr>
              <w:t>. Office support expenses</w:t>
            </w:r>
            <w:r>
              <w:rPr>
                <w:rFonts w:cs="Arial"/>
                <w:b w:val="0"/>
                <w:bCs w:val="0"/>
                <w:sz w:val="22"/>
                <w:szCs w:val="22"/>
                <w:lang w:val="en-US"/>
              </w:rPr>
              <w:t xml:space="preserve"> </w:t>
            </w:r>
            <w:r w:rsidRPr="00BE4820">
              <w:rPr>
                <w:rFonts w:cs="Arial"/>
                <w:b w:val="0"/>
                <w:bCs w:val="0"/>
                <w:sz w:val="22"/>
                <w:szCs w:val="22"/>
                <w:lang w:val="en-US"/>
              </w:rPr>
              <w:t>received.</w:t>
            </w:r>
          </w:p>
        </w:tc>
        <w:tc>
          <w:tcPr>
            <w:tcW w:w="1417" w:type="dxa"/>
            <w:vAlign w:val="center"/>
          </w:tcPr>
          <w:p w14:paraId="0D0CF267"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2014</w:t>
            </w:r>
          </w:p>
        </w:tc>
        <w:tc>
          <w:tcPr>
            <w:tcW w:w="1134" w:type="dxa"/>
            <w:vAlign w:val="center"/>
          </w:tcPr>
          <w:p w14:paraId="44BC0B9F" w14:textId="77777777"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7D16A10F" w14:textId="4018B3D3" w:rsidR="003922A1" w:rsidRPr="00BE4820" w:rsidRDefault="003922A1" w:rsidP="003922A1">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682DB588" w14:textId="5BF99418" w:rsidR="003922A1" w:rsidRPr="00BE4820" w:rsidRDefault="003922A1" w:rsidP="003922A1">
            <w:pPr>
              <w:pStyle w:val="Paragraphnonumbers"/>
              <w:rPr>
                <w:rStyle w:val="CommentReference"/>
                <w:rFonts w:cs="Arial"/>
                <w:sz w:val="22"/>
                <w:szCs w:val="22"/>
              </w:rPr>
            </w:pPr>
            <w:r w:rsidRPr="00C77974">
              <w:rPr>
                <w:rFonts w:cs="Arial"/>
                <w:sz w:val="22"/>
                <w:szCs w:val="22"/>
              </w:rPr>
              <w:t>No action other than the process of open declaration</w:t>
            </w:r>
          </w:p>
        </w:tc>
      </w:tr>
      <w:tr w:rsidR="003922A1" w:rsidRPr="00BE4820" w14:paraId="1AE2BF25" w14:textId="77777777" w:rsidTr="000D3EC5">
        <w:tc>
          <w:tcPr>
            <w:tcW w:w="1418" w:type="dxa"/>
            <w:vAlign w:val="center"/>
          </w:tcPr>
          <w:p w14:paraId="293E3813" w14:textId="77777777" w:rsidR="003922A1" w:rsidRPr="00BE4820" w:rsidRDefault="003922A1" w:rsidP="003922A1">
            <w:pPr>
              <w:pStyle w:val="Title"/>
              <w:jc w:val="left"/>
              <w:rPr>
                <w:rFonts w:cs="Arial"/>
                <w:b w:val="0"/>
                <w:bCs w:val="0"/>
                <w:sz w:val="22"/>
                <w:szCs w:val="22"/>
              </w:rPr>
            </w:pPr>
            <w:r w:rsidRPr="00BE4820">
              <w:rPr>
                <w:rFonts w:cs="Arial"/>
                <w:b w:val="0"/>
                <w:bCs w:val="0"/>
                <w:color w:val="000000"/>
                <w:sz w:val="22"/>
                <w:szCs w:val="22"/>
              </w:rPr>
              <w:t>Peter Hoskin</w:t>
            </w:r>
          </w:p>
        </w:tc>
        <w:tc>
          <w:tcPr>
            <w:tcW w:w="1417" w:type="dxa"/>
            <w:vAlign w:val="center"/>
          </w:tcPr>
          <w:p w14:paraId="52F9FFE0" w14:textId="77777777" w:rsidR="003922A1" w:rsidRPr="00BE4820" w:rsidRDefault="003922A1" w:rsidP="003922A1">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5BDA1F72"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59F547E8" w14:textId="75FD6D11" w:rsidR="003922A1" w:rsidRPr="00BE4820" w:rsidRDefault="003922A1" w:rsidP="003922A1">
            <w:pPr>
              <w:pStyle w:val="Title"/>
              <w:jc w:val="left"/>
              <w:rPr>
                <w:rFonts w:cs="Arial"/>
                <w:b w:val="0"/>
                <w:bCs w:val="0"/>
                <w:iCs/>
                <w:sz w:val="22"/>
                <w:szCs w:val="22"/>
                <w:lang w:val="en-US"/>
              </w:rPr>
            </w:pPr>
            <w:r w:rsidRPr="00BE4820">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31D473E9"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2011</w:t>
            </w:r>
          </w:p>
        </w:tc>
        <w:tc>
          <w:tcPr>
            <w:tcW w:w="1134" w:type="dxa"/>
            <w:vAlign w:val="center"/>
          </w:tcPr>
          <w:p w14:paraId="3E6F8950" w14:textId="164E119A"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04/19</w:t>
            </w:r>
          </w:p>
        </w:tc>
        <w:tc>
          <w:tcPr>
            <w:tcW w:w="1134" w:type="dxa"/>
            <w:vAlign w:val="center"/>
          </w:tcPr>
          <w:p w14:paraId="57F38978" w14:textId="32497BB6" w:rsidR="003922A1" w:rsidRPr="00BE4820" w:rsidRDefault="003922A1" w:rsidP="003922A1">
            <w:pPr>
              <w:pStyle w:val="Title"/>
              <w:jc w:val="left"/>
              <w:rPr>
                <w:rFonts w:cs="Arial"/>
                <w:b w:val="0"/>
                <w:bCs w:val="0"/>
                <w:iCs/>
                <w:sz w:val="22"/>
                <w:szCs w:val="22"/>
              </w:rPr>
            </w:pPr>
            <w:r>
              <w:rPr>
                <w:rFonts w:cs="Arial"/>
                <w:b w:val="0"/>
                <w:bCs w:val="0"/>
                <w:iCs/>
                <w:sz w:val="22"/>
                <w:szCs w:val="22"/>
              </w:rPr>
              <w:t>04/20</w:t>
            </w:r>
          </w:p>
        </w:tc>
        <w:tc>
          <w:tcPr>
            <w:tcW w:w="2694" w:type="dxa"/>
            <w:vAlign w:val="center"/>
          </w:tcPr>
          <w:p w14:paraId="34ED9E68" w14:textId="1D9176F2" w:rsidR="003922A1" w:rsidRPr="00BE4820" w:rsidRDefault="003922A1" w:rsidP="003922A1">
            <w:pPr>
              <w:pStyle w:val="Paragraphnonumbers"/>
              <w:rPr>
                <w:rFonts w:cs="Arial"/>
                <w:sz w:val="22"/>
                <w:szCs w:val="22"/>
              </w:rPr>
            </w:pPr>
            <w:r w:rsidRPr="00C77974">
              <w:rPr>
                <w:rFonts w:cs="Arial"/>
                <w:sz w:val="22"/>
                <w:szCs w:val="22"/>
              </w:rPr>
              <w:t>No action other than the process of open declaration</w:t>
            </w:r>
          </w:p>
        </w:tc>
      </w:tr>
      <w:tr w:rsidR="003922A1" w:rsidRPr="00BE4820" w14:paraId="4AD10D18" w14:textId="77777777" w:rsidTr="000D3EC5">
        <w:tc>
          <w:tcPr>
            <w:tcW w:w="1418" w:type="dxa"/>
            <w:vAlign w:val="center"/>
          </w:tcPr>
          <w:p w14:paraId="07CBAD3C"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2BC19284"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C1EA2E0"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E5B4BCE" w14:textId="4C05EE20" w:rsidR="003922A1" w:rsidRPr="00BE4820" w:rsidRDefault="003922A1" w:rsidP="003922A1">
            <w:pPr>
              <w:pStyle w:val="Title"/>
              <w:jc w:val="left"/>
              <w:rPr>
                <w:rFonts w:cs="Arial"/>
                <w:b w:val="0"/>
                <w:bCs w:val="0"/>
                <w:sz w:val="22"/>
                <w:szCs w:val="22"/>
              </w:rPr>
            </w:pPr>
            <w:r w:rsidRPr="00BE4820">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0F781546" w14:textId="1D0EBCE2" w:rsidR="003922A1" w:rsidRPr="00BE4820" w:rsidRDefault="003922A1" w:rsidP="003922A1">
            <w:pPr>
              <w:pStyle w:val="Title"/>
              <w:jc w:val="left"/>
              <w:rPr>
                <w:rFonts w:cs="Arial"/>
                <w:b w:val="0"/>
                <w:bCs w:val="0"/>
                <w:iCs/>
                <w:sz w:val="22"/>
                <w:szCs w:val="22"/>
              </w:rPr>
            </w:pPr>
            <w:r>
              <w:rPr>
                <w:rFonts w:cs="Arial"/>
                <w:b w:val="0"/>
                <w:bCs w:val="0"/>
                <w:iCs/>
                <w:sz w:val="22"/>
                <w:szCs w:val="22"/>
              </w:rPr>
              <w:t>2016</w:t>
            </w:r>
          </w:p>
        </w:tc>
        <w:tc>
          <w:tcPr>
            <w:tcW w:w="1134" w:type="dxa"/>
            <w:vAlign w:val="center"/>
          </w:tcPr>
          <w:p w14:paraId="0CD4E697" w14:textId="1A8D2FC6"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5E9EDF42" w14:textId="356E72DB" w:rsidR="003922A1" w:rsidRPr="00BE4820" w:rsidRDefault="003922A1" w:rsidP="003922A1">
            <w:pPr>
              <w:pStyle w:val="Title"/>
              <w:jc w:val="left"/>
              <w:rPr>
                <w:rFonts w:cs="Arial"/>
                <w:b w:val="0"/>
                <w:bCs w:val="0"/>
                <w:iCs/>
                <w:sz w:val="22"/>
                <w:szCs w:val="22"/>
              </w:rPr>
            </w:pPr>
            <w:r>
              <w:rPr>
                <w:rFonts w:cs="Arial"/>
                <w:b w:val="0"/>
                <w:bCs w:val="0"/>
                <w:sz w:val="22"/>
                <w:szCs w:val="22"/>
              </w:rPr>
              <w:t>2016</w:t>
            </w:r>
          </w:p>
        </w:tc>
        <w:tc>
          <w:tcPr>
            <w:tcW w:w="2694" w:type="dxa"/>
            <w:vAlign w:val="center"/>
          </w:tcPr>
          <w:p w14:paraId="0FE7CDDB" w14:textId="278E2307" w:rsidR="003922A1" w:rsidRPr="00BE4820" w:rsidRDefault="003922A1" w:rsidP="003922A1">
            <w:pPr>
              <w:pStyle w:val="Paragraphnonumbers"/>
              <w:rPr>
                <w:rFonts w:cs="Arial"/>
                <w:iCs/>
                <w:sz w:val="22"/>
                <w:szCs w:val="22"/>
              </w:rPr>
            </w:pPr>
            <w:r w:rsidRPr="00C77974">
              <w:rPr>
                <w:rFonts w:cs="Arial"/>
                <w:sz w:val="22"/>
                <w:szCs w:val="22"/>
              </w:rPr>
              <w:t>No action other than the process of open declaration</w:t>
            </w:r>
          </w:p>
        </w:tc>
      </w:tr>
      <w:tr w:rsidR="003922A1" w:rsidRPr="00BE4820" w14:paraId="66B642A0" w14:textId="77777777" w:rsidTr="000D3EC5">
        <w:tc>
          <w:tcPr>
            <w:tcW w:w="1418" w:type="dxa"/>
            <w:vAlign w:val="center"/>
          </w:tcPr>
          <w:p w14:paraId="50F036F2"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lastRenderedPageBreak/>
              <w:t>Peter Hoskin</w:t>
            </w:r>
          </w:p>
        </w:tc>
        <w:tc>
          <w:tcPr>
            <w:tcW w:w="1417" w:type="dxa"/>
            <w:vAlign w:val="center"/>
          </w:tcPr>
          <w:p w14:paraId="2A78CAF7"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70F3287"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1D126C37" w14:textId="693910AD" w:rsidR="003922A1" w:rsidRPr="00BE4820" w:rsidRDefault="003922A1" w:rsidP="003922A1">
            <w:pPr>
              <w:pStyle w:val="Title"/>
              <w:jc w:val="left"/>
              <w:rPr>
                <w:rFonts w:cs="Arial"/>
                <w:b w:val="0"/>
                <w:bCs w:val="0"/>
                <w:sz w:val="22"/>
                <w:szCs w:val="22"/>
              </w:rPr>
            </w:pPr>
            <w:r w:rsidRPr="00BE4820">
              <w:rPr>
                <w:rFonts w:cs="Arial"/>
                <w:b w:val="0"/>
                <w:bCs w:val="0"/>
                <w:sz w:val="22"/>
                <w:szCs w:val="22"/>
                <w:lang w:val="en-US"/>
              </w:rPr>
              <w:t>Expenses from Royal College of Surgeons of Ireland to attend annual meeting as Visiting Professor delivering lectures on prostate management, brachytherapy and oligometastases.</w:t>
            </w:r>
          </w:p>
        </w:tc>
        <w:tc>
          <w:tcPr>
            <w:tcW w:w="1417" w:type="dxa"/>
            <w:vAlign w:val="center"/>
          </w:tcPr>
          <w:p w14:paraId="66CE4787" w14:textId="7727D2A0" w:rsidR="003922A1" w:rsidRPr="00BE4820" w:rsidRDefault="003922A1" w:rsidP="003922A1">
            <w:pPr>
              <w:pStyle w:val="Title"/>
              <w:jc w:val="left"/>
              <w:rPr>
                <w:rFonts w:cs="Arial"/>
                <w:b w:val="0"/>
                <w:bCs w:val="0"/>
                <w:iCs/>
                <w:sz w:val="22"/>
                <w:szCs w:val="22"/>
              </w:rPr>
            </w:pPr>
            <w:r>
              <w:rPr>
                <w:rFonts w:cs="Arial"/>
                <w:b w:val="0"/>
                <w:bCs w:val="0"/>
                <w:iCs/>
                <w:sz w:val="22"/>
                <w:szCs w:val="22"/>
              </w:rPr>
              <w:t>2016</w:t>
            </w:r>
          </w:p>
        </w:tc>
        <w:tc>
          <w:tcPr>
            <w:tcW w:w="1134" w:type="dxa"/>
            <w:vAlign w:val="center"/>
          </w:tcPr>
          <w:p w14:paraId="129B062C" w14:textId="4D41A3E0"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604890B0" w14:textId="6A3898D9"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2016</w:t>
            </w:r>
          </w:p>
        </w:tc>
        <w:tc>
          <w:tcPr>
            <w:tcW w:w="2694" w:type="dxa"/>
            <w:vAlign w:val="center"/>
          </w:tcPr>
          <w:p w14:paraId="5AE38D72" w14:textId="54874E5F" w:rsidR="003922A1" w:rsidRPr="00BE4820" w:rsidRDefault="003922A1" w:rsidP="003922A1">
            <w:pPr>
              <w:pStyle w:val="Paragraphnonumbers"/>
              <w:spacing w:after="0"/>
              <w:rPr>
                <w:rFonts w:cs="Arial"/>
                <w:iCs/>
                <w:sz w:val="22"/>
                <w:szCs w:val="22"/>
              </w:rPr>
            </w:pPr>
            <w:r w:rsidRPr="00C77974">
              <w:rPr>
                <w:rFonts w:cs="Arial"/>
                <w:sz w:val="22"/>
                <w:szCs w:val="22"/>
              </w:rPr>
              <w:t>No action other than the process of open declaration</w:t>
            </w:r>
          </w:p>
        </w:tc>
      </w:tr>
      <w:tr w:rsidR="003922A1" w:rsidRPr="00BE4820" w14:paraId="2ACF7BEA" w14:textId="77777777" w:rsidTr="000D3EC5">
        <w:trPr>
          <w:trHeight w:val="2401"/>
        </w:trPr>
        <w:tc>
          <w:tcPr>
            <w:tcW w:w="1418" w:type="dxa"/>
            <w:vAlign w:val="center"/>
          </w:tcPr>
          <w:p w14:paraId="7926E9C2" w14:textId="77777777" w:rsidR="003922A1" w:rsidRPr="00BE4820" w:rsidRDefault="003922A1" w:rsidP="003922A1">
            <w:pPr>
              <w:pStyle w:val="Title"/>
              <w:jc w:val="left"/>
              <w:rPr>
                <w:rFonts w:cs="Arial"/>
                <w:b w:val="0"/>
                <w:bCs w:val="0"/>
                <w:iCs/>
                <w:sz w:val="22"/>
                <w:szCs w:val="22"/>
              </w:rPr>
            </w:pPr>
            <w:bookmarkStart w:id="0" w:name="_Hlk147485463"/>
            <w:r w:rsidRPr="00BE4820">
              <w:rPr>
                <w:rFonts w:cs="Arial"/>
                <w:b w:val="0"/>
                <w:bCs w:val="0"/>
                <w:color w:val="000000"/>
                <w:sz w:val="22"/>
                <w:szCs w:val="22"/>
              </w:rPr>
              <w:t>Peter Hoskin</w:t>
            </w:r>
          </w:p>
        </w:tc>
        <w:tc>
          <w:tcPr>
            <w:tcW w:w="1417" w:type="dxa"/>
            <w:vAlign w:val="center"/>
          </w:tcPr>
          <w:p w14:paraId="64E2BE6C"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9B01451"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3085486" w14:textId="184C99D2" w:rsidR="003922A1" w:rsidRPr="00BE4820" w:rsidRDefault="003922A1" w:rsidP="003922A1">
            <w:pPr>
              <w:pStyle w:val="Heading1"/>
              <w:rPr>
                <w:rFonts w:cs="Arial"/>
                <w:b w:val="0"/>
                <w:bCs w:val="0"/>
                <w:sz w:val="22"/>
                <w:szCs w:val="22"/>
                <w:lang w:val="en-US"/>
              </w:rPr>
            </w:pPr>
            <w:r w:rsidRPr="00BE4820">
              <w:rPr>
                <w:rFonts w:cs="Arial"/>
                <w:b w:val="0"/>
                <w:bCs w:val="0"/>
                <w:sz w:val="22"/>
                <w:szCs w:val="22"/>
                <w:lang w:val="en-US"/>
              </w:rPr>
              <w:t>Expenses from Singapore Radiology Association to attend annual meeting and deliver lectures on radiotherapy quality assurance, brachytherapy and oligometastases.</w:t>
            </w:r>
          </w:p>
        </w:tc>
        <w:tc>
          <w:tcPr>
            <w:tcW w:w="1417" w:type="dxa"/>
            <w:vAlign w:val="center"/>
          </w:tcPr>
          <w:p w14:paraId="119F5E24" w14:textId="2020DFC3" w:rsidR="003922A1" w:rsidRPr="00BE4820" w:rsidRDefault="003922A1" w:rsidP="003922A1">
            <w:pPr>
              <w:pStyle w:val="Title"/>
              <w:jc w:val="left"/>
              <w:rPr>
                <w:rFonts w:cs="Arial"/>
                <w:b w:val="0"/>
                <w:bCs w:val="0"/>
                <w:iCs/>
                <w:sz w:val="22"/>
                <w:szCs w:val="22"/>
              </w:rPr>
            </w:pPr>
            <w:r>
              <w:rPr>
                <w:rFonts w:cs="Arial"/>
                <w:b w:val="0"/>
                <w:bCs w:val="0"/>
                <w:iCs/>
                <w:sz w:val="22"/>
                <w:szCs w:val="22"/>
              </w:rPr>
              <w:t>2016</w:t>
            </w:r>
          </w:p>
        </w:tc>
        <w:tc>
          <w:tcPr>
            <w:tcW w:w="1134" w:type="dxa"/>
            <w:vAlign w:val="center"/>
          </w:tcPr>
          <w:p w14:paraId="29EB4D2B" w14:textId="4DB5D0B9"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42FC260A" w14:textId="53153554"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2016</w:t>
            </w:r>
          </w:p>
        </w:tc>
        <w:tc>
          <w:tcPr>
            <w:tcW w:w="2694" w:type="dxa"/>
            <w:vAlign w:val="center"/>
          </w:tcPr>
          <w:p w14:paraId="5E4C290B" w14:textId="1314DB09" w:rsidR="003922A1" w:rsidRPr="00BE4820" w:rsidRDefault="003922A1" w:rsidP="003922A1">
            <w:pPr>
              <w:pStyle w:val="Paragraphnonumbers"/>
              <w:rPr>
                <w:rFonts w:cs="Arial"/>
                <w:iCs/>
                <w:sz w:val="22"/>
                <w:szCs w:val="22"/>
              </w:rPr>
            </w:pPr>
            <w:r w:rsidRPr="00C77974">
              <w:rPr>
                <w:rFonts w:cs="Arial"/>
                <w:sz w:val="22"/>
                <w:szCs w:val="22"/>
              </w:rPr>
              <w:t>No action other than the process of open declaration</w:t>
            </w:r>
          </w:p>
        </w:tc>
      </w:tr>
      <w:tr w:rsidR="003922A1" w:rsidRPr="00BE4820" w14:paraId="747A63BF" w14:textId="77777777" w:rsidTr="000D3EC5">
        <w:tc>
          <w:tcPr>
            <w:tcW w:w="1418" w:type="dxa"/>
            <w:vAlign w:val="center"/>
          </w:tcPr>
          <w:p w14:paraId="74D18F94" w14:textId="77777777" w:rsidR="003922A1" w:rsidRPr="00BE4820" w:rsidRDefault="003922A1" w:rsidP="003922A1">
            <w:pPr>
              <w:pStyle w:val="Title"/>
              <w:jc w:val="left"/>
              <w:rPr>
                <w:rFonts w:cs="Arial"/>
                <w:b w:val="0"/>
                <w:bCs w:val="0"/>
                <w:iCs/>
                <w:sz w:val="22"/>
                <w:szCs w:val="22"/>
              </w:rPr>
            </w:pPr>
            <w:bookmarkStart w:id="1" w:name="_Hlk147738200"/>
            <w:bookmarkEnd w:id="0"/>
            <w:r w:rsidRPr="00BE4820">
              <w:rPr>
                <w:rFonts w:cs="Arial"/>
                <w:b w:val="0"/>
                <w:bCs w:val="0"/>
                <w:color w:val="000000"/>
                <w:sz w:val="22"/>
                <w:szCs w:val="22"/>
              </w:rPr>
              <w:t>Peter Hoskin</w:t>
            </w:r>
          </w:p>
        </w:tc>
        <w:tc>
          <w:tcPr>
            <w:tcW w:w="1417" w:type="dxa"/>
            <w:vAlign w:val="center"/>
          </w:tcPr>
          <w:p w14:paraId="267E1D39"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F33E24E"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147DB8EF" w14:textId="6FABB579" w:rsidR="003922A1" w:rsidRPr="00BE4820" w:rsidRDefault="003922A1" w:rsidP="003922A1">
            <w:pPr>
              <w:pStyle w:val="Heading1"/>
              <w:shd w:val="clear" w:color="auto" w:fill="FFFFFF"/>
              <w:rPr>
                <w:rFonts w:cs="Arial"/>
                <w:b w:val="0"/>
                <w:bCs w:val="0"/>
                <w:sz w:val="22"/>
                <w:szCs w:val="22"/>
                <w:lang w:val="en-US"/>
              </w:rPr>
            </w:pPr>
            <w:r w:rsidRPr="00BE4820">
              <w:rPr>
                <w:rFonts w:cs="Arial"/>
                <w:b w:val="0"/>
                <w:bCs w:val="0"/>
                <w:sz w:val="22"/>
                <w:szCs w:val="22"/>
                <w:lang w:val="en-US"/>
              </w:rPr>
              <w:t>Expenses from Kolkota Medical Centre funded by Tata Foundation to deliver lecture on cancer management.</w:t>
            </w:r>
          </w:p>
        </w:tc>
        <w:tc>
          <w:tcPr>
            <w:tcW w:w="1417" w:type="dxa"/>
            <w:vAlign w:val="center"/>
          </w:tcPr>
          <w:p w14:paraId="362C6032" w14:textId="4FE3FF04" w:rsidR="003922A1" w:rsidRPr="00BE4820" w:rsidRDefault="003922A1" w:rsidP="003922A1">
            <w:pPr>
              <w:pStyle w:val="Title"/>
              <w:jc w:val="left"/>
              <w:rPr>
                <w:rFonts w:cs="Arial"/>
                <w:b w:val="0"/>
                <w:bCs w:val="0"/>
                <w:iCs/>
                <w:sz w:val="22"/>
                <w:szCs w:val="22"/>
              </w:rPr>
            </w:pPr>
            <w:r>
              <w:rPr>
                <w:rFonts w:cs="Arial"/>
                <w:b w:val="0"/>
                <w:bCs w:val="0"/>
                <w:iCs/>
                <w:sz w:val="22"/>
                <w:szCs w:val="22"/>
              </w:rPr>
              <w:t>2016</w:t>
            </w:r>
          </w:p>
        </w:tc>
        <w:tc>
          <w:tcPr>
            <w:tcW w:w="1134" w:type="dxa"/>
            <w:vAlign w:val="center"/>
          </w:tcPr>
          <w:p w14:paraId="5F7340EB" w14:textId="295DDA9F"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638E60A5" w14:textId="1098BC63"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2016</w:t>
            </w:r>
          </w:p>
        </w:tc>
        <w:tc>
          <w:tcPr>
            <w:tcW w:w="2694" w:type="dxa"/>
            <w:vAlign w:val="center"/>
          </w:tcPr>
          <w:p w14:paraId="681E7BA5" w14:textId="592CEE69" w:rsidR="003922A1" w:rsidRPr="00BE4820" w:rsidRDefault="003922A1" w:rsidP="003922A1">
            <w:pPr>
              <w:pStyle w:val="Paragraphnonumbers"/>
              <w:rPr>
                <w:rFonts w:cs="Arial"/>
                <w:iCs/>
                <w:sz w:val="22"/>
                <w:szCs w:val="22"/>
              </w:rPr>
            </w:pPr>
            <w:r w:rsidRPr="00C77974">
              <w:rPr>
                <w:rFonts w:cs="Arial"/>
                <w:sz w:val="22"/>
                <w:szCs w:val="22"/>
              </w:rPr>
              <w:t>No action other than the process of open declaration</w:t>
            </w:r>
          </w:p>
        </w:tc>
      </w:tr>
      <w:bookmarkEnd w:id="1"/>
      <w:tr w:rsidR="003922A1" w:rsidRPr="00BE4820" w14:paraId="03F5F3D2" w14:textId="77777777" w:rsidTr="000D3EC5">
        <w:tc>
          <w:tcPr>
            <w:tcW w:w="1418" w:type="dxa"/>
            <w:vAlign w:val="center"/>
          </w:tcPr>
          <w:p w14:paraId="5FE74D2A"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47882ECE"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E7879EA"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57AD865F" w14:textId="4E7FE566" w:rsidR="003922A1" w:rsidRDefault="003922A1" w:rsidP="003922A1">
            <w:pPr>
              <w:rPr>
                <w:rFonts w:ascii="Arial" w:hAnsi="Arial" w:cs="Arial"/>
                <w:sz w:val="22"/>
                <w:szCs w:val="22"/>
              </w:rPr>
            </w:pPr>
            <w:r w:rsidRPr="00BE4820">
              <w:rPr>
                <w:rFonts w:ascii="Arial" w:hAnsi="Arial" w:cs="Arial"/>
                <w:sz w:val="22"/>
                <w:szCs w:val="22"/>
              </w:rPr>
              <w:t>Travel reimbursement and expenses for academic meetings and postgraduate examinations</w:t>
            </w:r>
            <w:r>
              <w:rPr>
                <w:rFonts w:ascii="Arial" w:hAnsi="Arial" w:cs="Arial"/>
                <w:sz w:val="22"/>
                <w:szCs w:val="22"/>
              </w:rPr>
              <w:t xml:space="preserve"> (single events) provided by the following</w:t>
            </w:r>
            <w:r w:rsidRPr="00BE4820">
              <w:rPr>
                <w:rFonts w:ascii="Arial" w:hAnsi="Arial" w:cs="Arial"/>
                <w:sz w:val="22"/>
                <w:szCs w:val="22"/>
              </w:rPr>
              <w:t xml:space="preserve">: </w:t>
            </w:r>
          </w:p>
          <w:p w14:paraId="5285C4CA" w14:textId="35F2C9D2" w:rsidR="003922A1" w:rsidRPr="00A013E1" w:rsidRDefault="003922A1" w:rsidP="003922A1">
            <w:pPr>
              <w:pStyle w:val="ListParagraph"/>
              <w:numPr>
                <w:ilvl w:val="0"/>
                <w:numId w:val="27"/>
              </w:numPr>
              <w:rPr>
                <w:rFonts w:ascii="Arial" w:hAnsi="Arial" w:cs="Arial"/>
                <w:sz w:val="22"/>
                <w:szCs w:val="22"/>
              </w:rPr>
            </w:pPr>
            <w:r w:rsidRPr="00A013E1">
              <w:rPr>
                <w:rFonts w:ascii="Arial" w:hAnsi="Arial" w:cs="Arial"/>
                <w:sz w:val="22"/>
                <w:szCs w:val="22"/>
              </w:rPr>
              <w:t xml:space="preserve">University of Manchester </w:t>
            </w:r>
          </w:p>
          <w:p w14:paraId="3DA08F47" w14:textId="0DACAA50" w:rsidR="003922A1" w:rsidRPr="00A013E1" w:rsidRDefault="003922A1" w:rsidP="003922A1">
            <w:pPr>
              <w:pStyle w:val="ListParagraph"/>
              <w:numPr>
                <w:ilvl w:val="0"/>
                <w:numId w:val="27"/>
              </w:numPr>
              <w:rPr>
                <w:rFonts w:ascii="Arial" w:hAnsi="Arial" w:cs="Arial"/>
                <w:sz w:val="22"/>
                <w:szCs w:val="22"/>
              </w:rPr>
            </w:pPr>
            <w:r w:rsidRPr="00A013E1">
              <w:rPr>
                <w:rFonts w:ascii="Arial" w:hAnsi="Arial" w:cs="Arial"/>
                <w:sz w:val="22"/>
                <w:szCs w:val="22"/>
              </w:rPr>
              <w:t xml:space="preserve">University of Montreal </w:t>
            </w:r>
          </w:p>
          <w:p w14:paraId="0E5D6936" w14:textId="340E69FF" w:rsidR="003922A1" w:rsidRPr="00A013E1" w:rsidRDefault="003922A1" w:rsidP="003922A1">
            <w:pPr>
              <w:pStyle w:val="ListParagraph"/>
              <w:numPr>
                <w:ilvl w:val="0"/>
                <w:numId w:val="27"/>
              </w:numPr>
              <w:rPr>
                <w:rFonts w:ascii="Arial" w:hAnsi="Arial" w:cs="Arial"/>
                <w:sz w:val="22"/>
                <w:szCs w:val="22"/>
              </w:rPr>
            </w:pPr>
            <w:r w:rsidRPr="00A013E1">
              <w:rPr>
                <w:rFonts w:ascii="Arial" w:hAnsi="Arial" w:cs="Arial"/>
                <w:sz w:val="22"/>
                <w:szCs w:val="22"/>
              </w:rPr>
              <w:t xml:space="preserve">University of Freiberg </w:t>
            </w:r>
          </w:p>
          <w:p w14:paraId="7EE9E11E" w14:textId="2805388D" w:rsidR="003922A1" w:rsidRPr="00A013E1" w:rsidRDefault="003922A1" w:rsidP="003922A1">
            <w:pPr>
              <w:pStyle w:val="ListParagraph"/>
              <w:numPr>
                <w:ilvl w:val="0"/>
                <w:numId w:val="27"/>
              </w:numPr>
              <w:rPr>
                <w:rFonts w:ascii="Arial" w:hAnsi="Arial" w:cs="Arial"/>
                <w:sz w:val="22"/>
                <w:szCs w:val="22"/>
              </w:rPr>
            </w:pPr>
            <w:r w:rsidRPr="00A013E1">
              <w:rPr>
                <w:rFonts w:ascii="Arial" w:hAnsi="Arial" w:cs="Arial"/>
                <w:sz w:val="22"/>
                <w:szCs w:val="22"/>
              </w:rPr>
              <w:t>University of Sheffield</w:t>
            </w:r>
          </w:p>
          <w:p w14:paraId="6D6E374E" w14:textId="77777777" w:rsidR="003922A1" w:rsidRPr="00A013E1" w:rsidRDefault="003922A1" w:rsidP="003922A1">
            <w:pPr>
              <w:pStyle w:val="ListParagraph"/>
              <w:numPr>
                <w:ilvl w:val="0"/>
                <w:numId w:val="27"/>
              </w:numPr>
              <w:rPr>
                <w:rFonts w:ascii="Arial" w:hAnsi="Arial" w:cs="Arial"/>
                <w:sz w:val="22"/>
                <w:szCs w:val="22"/>
              </w:rPr>
            </w:pPr>
            <w:r w:rsidRPr="00A013E1">
              <w:rPr>
                <w:rFonts w:ascii="Arial" w:hAnsi="Arial" w:cs="Arial"/>
                <w:sz w:val="22"/>
                <w:szCs w:val="22"/>
              </w:rPr>
              <w:t>University of Dublin</w:t>
            </w:r>
          </w:p>
          <w:p w14:paraId="7FD7F12B" w14:textId="77777777" w:rsidR="003922A1" w:rsidRDefault="003922A1" w:rsidP="003922A1">
            <w:pPr>
              <w:pStyle w:val="ListParagraph"/>
              <w:numPr>
                <w:ilvl w:val="0"/>
                <w:numId w:val="27"/>
              </w:numPr>
              <w:rPr>
                <w:rFonts w:ascii="Arial" w:hAnsi="Arial" w:cs="Arial"/>
                <w:sz w:val="22"/>
                <w:szCs w:val="22"/>
              </w:rPr>
            </w:pPr>
            <w:r w:rsidRPr="00A013E1">
              <w:rPr>
                <w:rFonts w:ascii="Arial" w:hAnsi="Arial" w:cs="Arial"/>
                <w:sz w:val="22"/>
                <w:szCs w:val="22"/>
              </w:rPr>
              <w:t>University of Leeds</w:t>
            </w:r>
          </w:p>
          <w:p w14:paraId="68A3F8A4" w14:textId="6B5735B0" w:rsidR="003922A1" w:rsidRPr="00C92DEA" w:rsidRDefault="003922A1" w:rsidP="003922A1">
            <w:pPr>
              <w:pStyle w:val="ListParagraph"/>
              <w:numPr>
                <w:ilvl w:val="0"/>
                <w:numId w:val="27"/>
              </w:numPr>
              <w:rPr>
                <w:rFonts w:ascii="Arial" w:hAnsi="Arial" w:cs="Arial"/>
                <w:sz w:val="22"/>
                <w:szCs w:val="22"/>
              </w:rPr>
            </w:pPr>
            <w:r w:rsidRPr="00C92DEA">
              <w:rPr>
                <w:rFonts w:ascii="Arial" w:hAnsi="Arial" w:cs="Arial"/>
                <w:sz w:val="22"/>
                <w:szCs w:val="22"/>
              </w:rPr>
              <w:t>University of Liverpool</w:t>
            </w:r>
          </w:p>
          <w:p w14:paraId="55628E2B" w14:textId="0BB3912F" w:rsidR="003922A1" w:rsidRDefault="003922A1" w:rsidP="003922A1">
            <w:pPr>
              <w:pStyle w:val="ListParagraph"/>
              <w:numPr>
                <w:ilvl w:val="0"/>
                <w:numId w:val="27"/>
              </w:numPr>
              <w:rPr>
                <w:rFonts w:ascii="Arial" w:hAnsi="Arial" w:cs="Arial"/>
                <w:sz w:val="22"/>
                <w:szCs w:val="22"/>
              </w:rPr>
            </w:pPr>
            <w:r w:rsidRPr="00C92DEA">
              <w:rPr>
                <w:rFonts w:ascii="Arial" w:hAnsi="Arial" w:cs="Arial"/>
                <w:sz w:val="22"/>
                <w:szCs w:val="22"/>
              </w:rPr>
              <w:t xml:space="preserve">American Society for Radiation Oncology (ASTRO) </w:t>
            </w:r>
          </w:p>
          <w:p w14:paraId="3DCB7A37" w14:textId="51214B2B" w:rsidR="003922A1" w:rsidRDefault="003922A1" w:rsidP="003922A1">
            <w:pPr>
              <w:pStyle w:val="ListParagraph"/>
              <w:numPr>
                <w:ilvl w:val="0"/>
                <w:numId w:val="27"/>
              </w:numPr>
              <w:rPr>
                <w:rFonts w:ascii="Arial" w:hAnsi="Arial" w:cs="Arial"/>
                <w:sz w:val="22"/>
                <w:szCs w:val="22"/>
              </w:rPr>
            </w:pPr>
            <w:r w:rsidRPr="00C92DEA">
              <w:rPr>
                <w:rFonts w:ascii="Arial" w:hAnsi="Arial" w:cs="Arial"/>
                <w:sz w:val="22"/>
                <w:szCs w:val="22"/>
                <w:lang w:val="en-US"/>
              </w:rPr>
              <w:lastRenderedPageBreak/>
              <w:t>European Society for Radiotherapy and Oncology (ESTRO)</w:t>
            </w:r>
            <w:r w:rsidRPr="00C92DEA">
              <w:rPr>
                <w:rFonts w:ascii="Arial" w:hAnsi="Arial" w:cs="Arial"/>
                <w:sz w:val="22"/>
                <w:szCs w:val="22"/>
              </w:rPr>
              <w:t xml:space="preserve"> </w:t>
            </w:r>
          </w:p>
          <w:p w14:paraId="3D568F9F" w14:textId="054D99E7" w:rsidR="003922A1" w:rsidRDefault="003922A1" w:rsidP="003922A1">
            <w:pPr>
              <w:pStyle w:val="ListParagraph"/>
              <w:numPr>
                <w:ilvl w:val="0"/>
                <w:numId w:val="27"/>
              </w:numPr>
              <w:rPr>
                <w:rFonts w:ascii="Arial" w:hAnsi="Arial" w:cs="Arial"/>
                <w:sz w:val="22"/>
                <w:szCs w:val="22"/>
              </w:rPr>
            </w:pPr>
            <w:r w:rsidRPr="00C92DEA">
              <w:rPr>
                <w:rFonts w:ascii="Arial" w:hAnsi="Arial" w:cs="Arial"/>
                <w:sz w:val="22"/>
                <w:szCs w:val="22"/>
              </w:rPr>
              <w:t xml:space="preserve">International Atomic Energy Agency (IAEA) </w:t>
            </w:r>
          </w:p>
          <w:p w14:paraId="60A56526" w14:textId="0D15DEE8" w:rsidR="003922A1" w:rsidRDefault="003922A1" w:rsidP="003922A1">
            <w:pPr>
              <w:pStyle w:val="ListParagraph"/>
              <w:numPr>
                <w:ilvl w:val="0"/>
                <w:numId w:val="27"/>
              </w:numPr>
              <w:rPr>
                <w:rFonts w:ascii="Arial" w:hAnsi="Arial" w:cs="Arial"/>
                <w:sz w:val="22"/>
                <w:szCs w:val="22"/>
              </w:rPr>
            </w:pPr>
            <w:r w:rsidRPr="00C92DEA">
              <w:rPr>
                <w:rFonts w:ascii="Arial" w:hAnsi="Arial" w:cs="Arial"/>
                <w:sz w:val="22"/>
                <w:szCs w:val="22"/>
              </w:rPr>
              <w:t xml:space="preserve">European School of Radiology (ESOR) </w:t>
            </w:r>
          </w:p>
          <w:p w14:paraId="6B8F563B" w14:textId="7D05C00B" w:rsidR="003922A1" w:rsidRPr="00C92DEA" w:rsidRDefault="003922A1" w:rsidP="003922A1">
            <w:pPr>
              <w:pStyle w:val="ListParagraph"/>
              <w:numPr>
                <w:ilvl w:val="0"/>
                <w:numId w:val="27"/>
              </w:numPr>
              <w:rPr>
                <w:rFonts w:ascii="Arial" w:hAnsi="Arial" w:cs="Arial"/>
                <w:sz w:val="22"/>
                <w:szCs w:val="22"/>
              </w:rPr>
            </w:pPr>
            <w:r w:rsidRPr="00C92DEA">
              <w:rPr>
                <w:rFonts w:ascii="Arial" w:hAnsi="Arial" w:cs="Arial"/>
                <w:sz w:val="22"/>
                <w:szCs w:val="22"/>
              </w:rPr>
              <w:t>Mirrors of Medicine</w:t>
            </w:r>
          </w:p>
        </w:tc>
        <w:tc>
          <w:tcPr>
            <w:tcW w:w="1417" w:type="dxa"/>
            <w:vAlign w:val="center"/>
          </w:tcPr>
          <w:p w14:paraId="74EBF4E4" w14:textId="285FBB3F" w:rsidR="003922A1" w:rsidRPr="00BE4820" w:rsidRDefault="003922A1" w:rsidP="003922A1">
            <w:pPr>
              <w:pStyle w:val="Title"/>
              <w:jc w:val="left"/>
              <w:rPr>
                <w:rFonts w:cs="Arial"/>
                <w:b w:val="0"/>
                <w:bCs w:val="0"/>
                <w:iCs/>
                <w:sz w:val="22"/>
                <w:szCs w:val="22"/>
              </w:rPr>
            </w:pPr>
            <w:r>
              <w:rPr>
                <w:rFonts w:cs="Arial"/>
                <w:b w:val="0"/>
                <w:bCs w:val="0"/>
                <w:iCs/>
                <w:sz w:val="22"/>
                <w:szCs w:val="22"/>
              </w:rPr>
              <w:lastRenderedPageBreak/>
              <w:t>2016</w:t>
            </w:r>
          </w:p>
        </w:tc>
        <w:tc>
          <w:tcPr>
            <w:tcW w:w="1134" w:type="dxa"/>
            <w:vAlign w:val="center"/>
          </w:tcPr>
          <w:p w14:paraId="1B1EB88E" w14:textId="11F8A61D"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049ADE74" w14:textId="0B094F4D"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2019</w:t>
            </w:r>
          </w:p>
        </w:tc>
        <w:tc>
          <w:tcPr>
            <w:tcW w:w="2694" w:type="dxa"/>
            <w:vAlign w:val="center"/>
          </w:tcPr>
          <w:p w14:paraId="4454CAD4" w14:textId="68F7E036" w:rsidR="003922A1" w:rsidRPr="00BE4820" w:rsidRDefault="003922A1" w:rsidP="003922A1">
            <w:pPr>
              <w:pStyle w:val="Paragraphnonumbers"/>
              <w:rPr>
                <w:rStyle w:val="CommentReference"/>
                <w:rFonts w:cs="Arial"/>
                <w:iCs/>
                <w:sz w:val="22"/>
                <w:szCs w:val="22"/>
              </w:rPr>
            </w:pPr>
            <w:r w:rsidRPr="00C77974">
              <w:rPr>
                <w:rFonts w:cs="Arial"/>
                <w:sz w:val="22"/>
                <w:szCs w:val="22"/>
              </w:rPr>
              <w:t>No action other than the process of open declaration</w:t>
            </w:r>
          </w:p>
        </w:tc>
      </w:tr>
      <w:tr w:rsidR="003922A1" w:rsidRPr="00BE4820" w14:paraId="3F02CCE3" w14:textId="77777777" w:rsidTr="000D3EC5">
        <w:tc>
          <w:tcPr>
            <w:tcW w:w="1418" w:type="dxa"/>
            <w:vAlign w:val="center"/>
          </w:tcPr>
          <w:p w14:paraId="0D9779BD"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0725EEDA"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548D498"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6610BC49" w14:textId="70D3EC74" w:rsidR="003922A1" w:rsidRPr="00BE4820" w:rsidRDefault="003922A1" w:rsidP="003922A1">
            <w:pPr>
              <w:pStyle w:val="Heading1"/>
              <w:rPr>
                <w:rFonts w:cs="Arial"/>
                <w:b w:val="0"/>
                <w:bCs w:val="0"/>
                <w:sz w:val="22"/>
                <w:szCs w:val="22"/>
                <w:lang w:val="en-US"/>
              </w:rPr>
            </w:pPr>
            <w:r w:rsidRPr="00BE4820">
              <w:rPr>
                <w:rFonts w:cs="Arial"/>
                <w:b w:val="0"/>
                <w:bCs w:val="0"/>
                <w:sz w:val="22"/>
                <w:szCs w:val="22"/>
                <w:lang w:val="en-US"/>
              </w:rPr>
              <w:t>Member of Council Royal College of Radiologists</w:t>
            </w:r>
            <w:r>
              <w:rPr>
                <w:rFonts w:cs="Arial"/>
                <w:b w:val="0"/>
                <w:bCs w:val="0"/>
                <w:sz w:val="22"/>
                <w:szCs w:val="22"/>
                <w:lang w:val="en-US"/>
              </w:rPr>
              <w:t>.</w:t>
            </w:r>
          </w:p>
        </w:tc>
        <w:tc>
          <w:tcPr>
            <w:tcW w:w="1417" w:type="dxa"/>
            <w:vAlign w:val="center"/>
          </w:tcPr>
          <w:p w14:paraId="2B141A08"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2015</w:t>
            </w:r>
          </w:p>
        </w:tc>
        <w:tc>
          <w:tcPr>
            <w:tcW w:w="1134" w:type="dxa"/>
            <w:vAlign w:val="center"/>
          </w:tcPr>
          <w:p w14:paraId="3D3772C2" w14:textId="7F33E940"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133A4BC1" w14:textId="588688D0"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09/19</w:t>
            </w:r>
          </w:p>
        </w:tc>
        <w:tc>
          <w:tcPr>
            <w:tcW w:w="2694" w:type="dxa"/>
            <w:vAlign w:val="center"/>
          </w:tcPr>
          <w:p w14:paraId="3E78E555" w14:textId="73220526" w:rsidR="003922A1" w:rsidRPr="003922A1" w:rsidRDefault="003922A1" w:rsidP="003922A1">
            <w:pPr>
              <w:pStyle w:val="Paragraphnonumbers"/>
            </w:pPr>
            <w:r w:rsidRPr="00C77974">
              <w:rPr>
                <w:rFonts w:cs="Arial"/>
                <w:sz w:val="22"/>
                <w:szCs w:val="22"/>
              </w:rPr>
              <w:t>No action other than the process of open declaration</w:t>
            </w:r>
          </w:p>
        </w:tc>
      </w:tr>
      <w:tr w:rsidR="003922A1" w:rsidRPr="00BE4820" w14:paraId="1A353653" w14:textId="77777777" w:rsidTr="000D3EC5">
        <w:tc>
          <w:tcPr>
            <w:tcW w:w="1418" w:type="dxa"/>
            <w:vAlign w:val="center"/>
          </w:tcPr>
          <w:p w14:paraId="697B0697"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2FB8BECD"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D7C802F"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0C4E7061" w14:textId="3C2A2D0D" w:rsidR="003922A1" w:rsidRPr="00BE4820" w:rsidRDefault="003922A1" w:rsidP="003922A1">
            <w:pPr>
              <w:pStyle w:val="Heading1"/>
              <w:rPr>
                <w:rFonts w:cs="Arial"/>
                <w:b w:val="0"/>
                <w:bCs w:val="0"/>
                <w:iCs/>
                <w:sz w:val="22"/>
                <w:szCs w:val="22"/>
                <w:lang w:val="en-US"/>
              </w:rPr>
            </w:pPr>
            <w:r w:rsidRPr="00BE4820">
              <w:rPr>
                <w:rFonts w:cs="Arial"/>
                <w:b w:val="0"/>
                <w:bCs w:val="0"/>
                <w:sz w:val="22"/>
                <w:szCs w:val="22"/>
              </w:rPr>
              <w:t>Chairman, Clinical Oncology, Fellowship Examining Board Royal College of Radiologists</w:t>
            </w:r>
            <w:r>
              <w:rPr>
                <w:rFonts w:cs="Arial"/>
                <w:b w:val="0"/>
                <w:bCs w:val="0"/>
                <w:sz w:val="22"/>
                <w:szCs w:val="22"/>
              </w:rPr>
              <w:t>.</w:t>
            </w:r>
          </w:p>
        </w:tc>
        <w:tc>
          <w:tcPr>
            <w:tcW w:w="1417" w:type="dxa"/>
            <w:vAlign w:val="center"/>
          </w:tcPr>
          <w:p w14:paraId="383A02E5"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2014</w:t>
            </w:r>
          </w:p>
        </w:tc>
        <w:tc>
          <w:tcPr>
            <w:tcW w:w="1134" w:type="dxa"/>
            <w:vAlign w:val="center"/>
          </w:tcPr>
          <w:p w14:paraId="248DD3E0" w14:textId="3C3B721F"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7005F331" w14:textId="32CAC398" w:rsidR="003922A1" w:rsidRPr="00BE4820" w:rsidRDefault="003922A1" w:rsidP="003922A1">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2F4F8F32" w14:textId="7CC2BFDB" w:rsidR="003922A1" w:rsidRPr="003922A1" w:rsidRDefault="003922A1" w:rsidP="003922A1">
            <w:pPr>
              <w:pStyle w:val="Paragraphnonumbers"/>
              <w:rPr>
                <w:rFonts w:cs="Arial"/>
                <w:sz w:val="22"/>
                <w:szCs w:val="22"/>
              </w:rPr>
            </w:pPr>
            <w:r w:rsidRPr="00C77974">
              <w:rPr>
                <w:rFonts w:cs="Arial"/>
                <w:sz w:val="22"/>
                <w:szCs w:val="22"/>
              </w:rPr>
              <w:t>No action other than the process of open declaration</w:t>
            </w:r>
          </w:p>
        </w:tc>
      </w:tr>
      <w:tr w:rsidR="003922A1" w:rsidRPr="00BE4820" w14:paraId="16C582D8" w14:textId="77777777" w:rsidTr="000D3EC5">
        <w:tc>
          <w:tcPr>
            <w:tcW w:w="1418" w:type="dxa"/>
            <w:vAlign w:val="center"/>
          </w:tcPr>
          <w:p w14:paraId="0671DABC"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58E103D6"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B5D02A8"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4A3BBFAC" w14:textId="466F8CDB" w:rsidR="003922A1" w:rsidRPr="00BE4820" w:rsidRDefault="003922A1" w:rsidP="003922A1">
            <w:pPr>
              <w:pStyle w:val="Heading1"/>
              <w:rPr>
                <w:rFonts w:cs="Arial"/>
                <w:b w:val="0"/>
                <w:bCs w:val="0"/>
                <w:iCs/>
                <w:sz w:val="22"/>
                <w:szCs w:val="22"/>
                <w:lang w:val="en-US"/>
              </w:rPr>
            </w:pPr>
            <w:r w:rsidRPr="00BE4820">
              <w:rPr>
                <w:rFonts w:cs="Arial"/>
                <w:b w:val="0"/>
                <w:bCs w:val="0"/>
                <w:sz w:val="22"/>
                <w:szCs w:val="22"/>
                <w:lang w:val="en-US"/>
              </w:rPr>
              <w:t>Board member European Society for Radiotherapy &amp; Oncology</w:t>
            </w:r>
            <w:r>
              <w:rPr>
                <w:rFonts w:cs="Arial"/>
                <w:b w:val="0"/>
                <w:bCs w:val="0"/>
                <w:sz w:val="22"/>
                <w:szCs w:val="22"/>
                <w:lang w:val="en-US"/>
              </w:rPr>
              <w:t>.</w:t>
            </w:r>
          </w:p>
        </w:tc>
        <w:tc>
          <w:tcPr>
            <w:tcW w:w="1417" w:type="dxa"/>
            <w:vAlign w:val="center"/>
          </w:tcPr>
          <w:p w14:paraId="7134FEC0"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2015</w:t>
            </w:r>
          </w:p>
        </w:tc>
        <w:tc>
          <w:tcPr>
            <w:tcW w:w="1134" w:type="dxa"/>
            <w:vAlign w:val="center"/>
          </w:tcPr>
          <w:p w14:paraId="191E00B7" w14:textId="407B9363"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2F0E34CA" w14:textId="5FD21108"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04/20</w:t>
            </w:r>
          </w:p>
        </w:tc>
        <w:tc>
          <w:tcPr>
            <w:tcW w:w="2694" w:type="dxa"/>
            <w:vAlign w:val="center"/>
          </w:tcPr>
          <w:p w14:paraId="4F0BE7B9" w14:textId="601D55E3" w:rsidR="003922A1" w:rsidRPr="003922A1" w:rsidRDefault="003922A1" w:rsidP="003922A1">
            <w:pPr>
              <w:pStyle w:val="Heading1"/>
              <w:rPr>
                <w:rFonts w:cs="Arial"/>
                <w:b w:val="0"/>
                <w:bCs w:val="0"/>
                <w:sz w:val="22"/>
                <w:szCs w:val="22"/>
              </w:rPr>
            </w:pPr>
            <w:r w:rsidRPr="003922A1">
              <w:rPr>
                <w:rFonts w:cs="Arial"/>
                <w:b w:val="0"/>
                <w:bCs w:val="0"/>
                <w:sz w:val="22"/>
                <w:szCs w:val="22"/>
              </w:rPr>
              <w:t>No action other than the process of open declaration</w:t>
            </w:r>
          </w:p>
        </w:tc>
      </w:tr>
      <w:tr w:rsidR="003922A1" w:rsidRPr="00BE4820" w14:paraId="25DB1EF7" w14:textId="77777777" w:rsidTr="000D3EC5">
        <w:tc>
          <w:tcPr>
            <w:tcW w:w="1418" w:type="dxa"/>
            <w:vAlign w:val="center"/>
          </w:tcPr>
          <w:p w14:paraId="32395BC1"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5D81D94C"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97A1ECF"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3CFCE21C" w14:textId="6E5A5DAE" w:rsidR="003922A1" w:rsidRPr="00BE4820" w:rsidRDefault="003922A1" w:rsidP="003922A1">
            <w:pPr>
              <w:pStyle w:val="Heading1"/>
              <w:rPr>
                <w:rFonts w:cs="Arial"/>
                <w:b w:val="0"/>
                <w:bCs w:val="0"/>
                <w:iCs/>
                <w:sz w:val="22"/>
                <w:szCs w:val="22"/>
                <w:lang w:val="en-US"/>
              </w:rPr>
            </w:pPr>
            <w:r w:rsidRPr="00BE4820">
              <w:rPr>
                <w:rFonts w:cs="Arial"/>
                <w:b w:val="0"/>
                <w:bCs w:val="0"/>
                <w:sz w:val="22"/>
                <w:szCs w:val="22"/>
              </w:rPr>
              <w:t>Member of the Editorial Board, Journal of Contemporary Brachytherapy</w:t>
            </w:r>
            <w:r>
              <w:rPr>
                <w:rFonts w:cs="Arial"/>
                <w:b w:val="0"/>
                <w:bCs w:val="0"/>
                <w:sz w:val="22"/>
                <w:szCs w:val="22"/>
              </w:rPr>
              <w:t>.</w:t>
            </w:r>
          </w:p>
        </w:tc>
        <w:tc>
          <w:tcPr>
            <w:tcW w:w="1417" w:type="dxa"/>
            <w:vAlign w:val="center"/>
          </w:tcPr>
          <w:p w14:paraId="4C7B3020"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2009</w:t>
            </w:r>
          </w:p>
        </w:tc>
        <w:tc>
          <w:tcPr>
            <w:tcW w:w="1134" w:type="dxa"/>
            <w:vAlign w:val="center"/>
          </w:tcPr>
          <w:p w14:paraId="2CF2214E" w14:textId="18E45878"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5FF47378" w14:textId="13A3C052" w:rsidR="003922A1" w:rsidRPr="00BE4820" w:rsidRDefault="003922A1" w:rsidP="003922A1">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3FFE9D08" w14:textId="0AEAE31C" w:rsidR="003922A1" w:rsidRPr="00BE4820" w:rsidRDefault="003922A1" w:rsidP="003922A1">
            <w:pPr>
              <w:pStyle w:val="Title"/>
              <w:jc w:val="left"/>
              <w:rPr>
                <w:rFonts w:cs="Arial"/>
                <w:b w:val="0"/>
                <w:bCs w:val="0"/>
                <w:iCs/>
                <w:sz w:val="22"/>
                <w:szCs w:val="22"/>
              </w:rPr>
            </w:pPr>
            <w:r w:rsidRPr="003922A1">
              <w:rPr>
                <w:rFonts w:cs="Arial"/>
                <w:b w:val="0"/>
                <w:bCs w:val="0"/>
                <w:sz w:val="22"/>
                <w:szCs w:val="22"/>
              </w:rPr>
              <w:t>No action other than the process of open declaration</w:t>
            </w:r>
          </w:p>
        </w:tc>
      </w:tr>
      <w:tr w:rsidR="003922A1" w:rsidRPr="00BE4820" w14:paraId="3F11B06B" w14:textId="77777777" w:rsidTr="000D3EC5">
        <w:tc>
          <w:tcPr>
            <w:tcW w:w="1418" w:type="dxa"/>
            <w:vAlign w:val="center"/>
          </w:tcPr>
          <w:p w14:paraId="623FA226"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lastRenderedPageBreak/>
              <w:t>Peter Hoskin</w:t>
            </w:r>
          </w:p>
        </w:tc>
        <w:tc>
          <w:tcPr>
            <w:tcW w:w="1417" w:type="dxa"/>
            <w:vAlign w:val="center"/>
          </w:tcPr>
          <w:p w14:paraId="3E3C8364"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2896946"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5C986304" w14:textId="20312BB4" w:rsidR="003922A1" w:rsidRPr="00BE4820" w:rsidRDefault="003922A1" w:rsidP="003922A1">
            <w:pPr>
              <w:pStyle w:val="Title"/>
              <w:jc w:val="left"/>
              <w:rPr>
                <w:rFonts w:cs="Arial"/>
                <w:b w:val="0"/>
                <w:bCs w:val="0"/>
                <w:sz w:val="22"/>
                <w:szCs w:val="22"/>
              </w:rPr>
            </w:pPr>
            <w:r w:rsidRPr="00BE4820">
              <w:rPr>
                <w:rFonts w:cs="Arial"/>
                <w:b w:val="0"/>
                <w:bCs w:val="0"/>
                <w:sz w:val="22"/>
                <w:szCs w:val="22"/>
              </w:rPr>
              <w:t>Current Chair of University of Oxford Radiotherapy and Imaging Oversight Committee</w:t>
            </w:r>
            <w:r>
              <w:rPr>
                <w:rFonts w:cs="Arial"/>
                <w:b w:val="0"/>
                <w:bCs w:val="0"/>
                <w:sz w:val="22"/>
                <w:szCs w:val="22"/>
              </w:rPr>
              <w:t>.</w:t>
            </w:r>
          </w:p>
        </w:tc>
        <w:tc>
          <w:tcPr>
            <w:tcW w:w="1417" w:type="dxa"/>
            <w:vAlign w:val="center"/>
          </w:tcPr>
          <w:p w14:paraId="5D1B8052" w14:textId="35A6D68C"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03/15</w:t>
            </w:r>
          </w:p>
        </w:tc>
        <w:tc>
          <w:tcPr>
            <w:tcW w:w="1134" w:type="dxa"/>
            <w:vAlign w:val="center"/>
          </w:tcPr>
          <w:p w14:paraId="0316AAE6" w14:textId="5C817B18"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17A6FC9E" w14:textId="2559A18B" w:rsidR="003922A1" w:rsidRPr="00BE4820" w:rsidRDefault="003922A1" w:rsidP="003922A1">
            <w:pPr>
              <w:pStyle w:val="Title"/>
              <w:jc w:val="left"/>
              <w:rPr>
                <w:rFonts w:cs="Arial"/>
                <w:b w:val="0"/>
                <w:bCs w:val="0"/>
                <w:iCs/>
                <w:sz w:val="22"/>
                <w:szCs w:val="22"/>
              </w:rPr>
            </w:pPr>
            <w:r>
              <w:rPr>
                <w:rFonts w:cs="Arial"/>
                <w:b w:val="0"/>
                <w:bCs w:val="0"/>
                <w:iCs/>
                <w:sz w:val="22"/>
                <w:szCs w:val="22"/>
              </w:rPr>
              <w:t>03/24</w:t>
            </w:r>
          </w:p>
        </w:tc>
        <w:tc>
          <w:tcPr>
            <w:tcW w:w="2694" w:type="dxa"/>
            <w:vAlign w:val="center"/>
          </w:tcPr>
          <w:p w14:paraId="7C3602AD" w14:textId="6E40822F"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53915552" w14:textId="77777777" w:rsidTr="000D3EC5">
        <w:tc>
          <w:tcPr>
            <w:tcW w:w="1418" w:type="dxa"/>
            <w:vAlign w:val="center"/>
          </w:tcPr>
          <w:p w14:paraId="24A9BF3B"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1F1A036B"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401D033"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149D1470" w14:textId="6E5C376F" w:rsidR="003922A1" w:rsidRPr="00BE4820" w:rsidRDefault="003922A1" w:rsidP="003922A1">
            <w:pPr>
              <w:pStyle w:val="Title"/>
              <w:jc w:val="left"/>
              <w:rPr>
                <w:rFonts w:cs="Arial"/>
                <w:b w:val="0"/>
                <w:bCs w:val="0"/>
                <w:sz w:val="22"/>
                <w:szCs w:val="22"/>
              </w:rPr>
            </w:pPr>
            <w:r w:rsidRPr="00BE4820">
              <w:rPr>
                <w:rFonts w:cs="Arial"/>
                <w:b w:val="0"/>
                <w:bCs w:val="0"/>
                <w:sz w:val="22"/>
                <w:szCs w:val="22"/>
              </w:rPr>
              <w:t xml:space="preserve">On the </w:t>
            </w:r>
            <w:r>
              <w:rPr>
                <w:rFonts w:cs="Arial"/>
                <w:b w:val="0"/>
                <w:bCs w:val="0"/>
                <w:sz w:val="22"/>
                <w:szCs w:val="22"/>
              </w:rPr>
              <w:t>Data Monitoring and Ethics Committee (</w:t>
            </w:r>
            <w:r w:rsidRPr="00BE4820">
              <w:rPr>
                <w:rFonts w:cs="Arial"/>
                <w:b w:val="0"/>
                <w:bCs w:val="0"/>
                <w:sz w:val="22"/>
                <w:szCs w:val="22"/>
              </w:rPr>
              <w:t>DMEC</w:t>
            </w:r>
            <w:r>
              <w:rPr>
                <w:rFonts w:cs="Arial"/>
                <w:b w:val="0"/>
                <w:bCs w:val="0"/>
                <w:sz w:val="22"/>
                <w:szCs w:val="22"/>
              </w:rPr>
              <w:t>)</w:t>
            </w:r>
            <w:r w:rsidRPr="00BE4820">
              <w:rPr>
                <w:rFonts w:cs="Arial"/>
                <w:b w:val="0"/>
                <w:bCs w:val="0"/>
                <w:sz w:val="22"/>
                <w:szCs w:val="22"/>
              </w:rPr>
              <w:t xml:space="preserve"> for nine national multicentre </w:t>
            </w:r>
            <w:r>
              <w:rPr>
                <w:rFonts w:cs="Arial"/>
                <w:b w:val="0"/>
                <w:bCs w:val="0"/>
                <w:sz w:val="22"/>
                <w:szCs w:val="22"/>
              </w:rPr>
              <w:t>National Institute for Health and Care Research (</w:t>
            </w:r>
            <w:r w:rsidRPr="00BE4820">
              <w:rPr>
                <w:rFonts w:cs="Arial"/>
                <w:b w:val="0"/>
                <w:bCs w:val="0"/>
                <w:sz w:val="22"/>
                <w:szCs w:val="22"/>
              </w:rPr>
              <w:t>NIHR</w:t>
            </w:r>
            <w:r>
              <w:rPr>
                <w:rFonts w:cs="Arial"/>
                <w:b w:val="0"/>
                <w:bCs w:val="0"/>
                <w:sz w:val="22"/>
                <w:szCs w:val="22"/>
              </w:rPr>
              <w:t>)</w:t>
            </w:r>
            <w:r w:rsidRPr="00BE4820">
              <w:rPr>
                <w:rFonts w:cs="Arial"/>
                <w:b w:val="0"/>
                <w:bCs w:val="0"/>
                <w:sz w:val="22"/>
                <w:szCs w:val="22"/>
              </w:rPr>
              <w:t xml:space="preserve"> portfolio trials (Chair for six). No expenses or honorarium received.</w:t>
            </w:r>
          </w:p>
        </w:tc>
        <w:tc>
          <w:tcPr>
            <w:tcW w:w="1417" w:type="dxa"/>
            <w:vAlign w:val="center"/>
          </w:tcPr>
          <w:p w14:paraId="6925D358" w14:textId="6AC7E2C0"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Over 20 years</w:t>
            </w:r>
          </w:p>
        </w:tc>
        <w:tc>
          <w:tcPr>
            <w:tcW w:w="1134" w:type="dxa"/>
            <w:vAlign w:val="center"/>
          </w:tcPr>
          <w:p w14:paraId="6B29BBD2" w14:textId="62C796DB"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3B1753DC" w14:textId="2821F57C" w:rsidR="003922A1" w:rsidRPr="00BE4820" w:rsidRDefault="003922A1" w:rsidP="003922A1">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08F90068" w14:textId="36E8DF99" w:rsidR="003922A1" w:rsidRPr="003922A1" w:rsidRDefault="003922A1" w:rsidP="003922A1">
            <w:pPr>
              <w:pStyle w:val="Paragraphnonumbers"/>
              <w:spacing w:line="240" w:lineRule="auto"/>
              <w:rPr>
                <w:rFonts w:cs="Arial"/>
                <w:iCs/>
                <w:sz w:val="22"/>
                <w:szCs w:val="22"/>
              </w:rPr>
            </w:pPr>
            <w:r w:rsidRPr="003922A1">
              <w:rPr>
                <w:rFonts w:cs="Arial"/>
                <w:sz w:val="22"/>
                <w:szCs w:val="22"/>
              </w:rPr>
              <w:t>No action other than the process of open declaration</w:t>
            </w:r>
          </w:p>
        </w:tc>
      </w:tr>
      <w:tr w:rsidR="003922A1" w:rsidRPr="00BE4820" w14:paraId="7DC8C9A2" w14:textId="77777777" w:rsidTr="000D3EC5">
        <w:tc>
          <w:tcPr>
            <w:tcW w:w="1418" w:type="dxa"/>
            <w:vAlign w:val="center"/>
          </w:tcPr>
          <w:p w14:paraId="21512F1C"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4289168B"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032B661"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548B5F95" w14:textId="553E4AB9" w:rsidR="003922A1" w:rsidRPr="00BE4820" w:rsidRDefault="003922A1" w:rsidP="003922A1">
            <w:pPr>
              <w:pStyle w:val="Default"/>
              <w:rPr>
                <w:sz w:val="22"/>
                <w:szCs w:val="22"/>
              </w:rPr>
            </w:pPr>
            <w:r w:rsidRPr="00BE4820">
              <w:rPr>
                <w:sz w:val="22"/>
                <w:szCs w:val="22"/>
              </w:rPr>
              <w:t>Committee member</w:t>
            </w:r>
            <w:r>
              <w:rPr>
                <w:sz w:val="22"/>
                <w:szCs w:val="22"/>
              </w:rPr>
              <w:t xml:space="preserve"> on GEC-ESTRO committee</w:t>
            </w:r>
            <w:r w:rsidRPr="00BE4820">
              <w:rPr>
                <w:sz w:val="22"/>
                <w:szCs w:val="22"/>
              </w:rPr>
              <w:t xml:space="preserve"> </w:t>
            </w:r>
            <w:r>
              <w:rPr>
                <w:sz w:val="22"/>
                <w:szCs w:val="22"/>
              </w:rPr>
              <w:t>(</w:t>
            </w:r>
            <w:r w:rsidRPr="00BF6EA4">
              <w:rPr>
                <w:sz w:val="22"/>
                <w:szCs w:val="22"/>
              </w:rPr>
              <w:t xml:space="preserve">The Groupe Européen de Curiethérapie </w:t>
            </w:r>
            <w:r>
              <w:rPr>
                <w:sz w:val="22"/>
                <w:szCs w:val="22"/>
              </w:rPr>
              <w:t xml:space="preserve">and </w:t>
            </w:r>
            <w:r w:rsidRPr="00BE4820">
              <w:rPr>
                <w:sz w:val="22"/>
                <w:szCs w:val="22"/>
                <w:lang w:val="en-US"/>
              </w:rPr>
              <w:t>European Society for Radiotherapy and Oncology</w:t>
            </w:r>
            <w:r>
              <w:rPr>
                <w:sz w:val="22"/>
                <w:szCs w:val="22"/>
                <w:lang w:val="en-US"/>
              </w:rPr>
              <w:t xml:space="preserve">). </w:t>
            </w:r>
          </w:p>
        </w:tc>
        <w:tc>
          <w:tcPr>
            <w:tcW w:w="1417" w:type="dxa"/>
            <w:vAlign w:val="center"/>
          </w:tcPr>
          <w:p w14:paraId="01DEC7C0"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2004</w:t>
            </w:r>
          </w:p>
        </w:tc>
        <w:tc>
          <w:tcPr>
            <w:tcW w:w="1134" w:type="dxa"/>
            <w:vAlign w:val="center"/>
          </w:tcPr>
          <w:p w14:paraId="5AA1C473" w14:textId="51C5768B"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0AFA565C" w14:textId="26EE4F73" w:rsidR="003922A1" w:rsidRPr="00BE4820" w:rsidRDefault="003922A1" w:rsidP="003922A1">
            <w:pPr>
              <w:pStyle w:val="Title"/>
              <w:jc w:val="left"/>
              <w:rPr>
                <w:rFonts w:cs="Arial"/>
                <w:b w:val="0"/>
                <w:bCs w:val="0"/>
                <w:iCs/>
                <w:sz w:val="22"/>
                <w:szCs w:val="22"/>
              </w:rPr>
            </w:pPr>
            <w:r>
              <w:rPr>
                <w:rFonts w:cs="Arial"/>
                <w:b w:val="0"/>
                <w:bCs w:val="0"/>
                <w:iCs/>
                <w:sz w:val="22"/>
                <w:szCs w:val="22"/>
              </w:rPr>
              <w:t>12/23</w:t>
            </w:r>
          </w:p>
        </w:tc>
        <w:tc>
          <w:tcPr>
            <w:tcW w:w="2694" w:type="dxa"/>
            <w:vAlign w:val="center"/>
          </w:tcPr>
          <w:p w14:paraId="40CFC517" w14:textId="72FA1926"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09B15B96" w14:textId="77777777" w:rsidTr="000D3EC5">
        <w:tc>
          <w:tcPr>
            <w:tcW w:w="1418" w:type="dxa"/>
            <w:vAlign w:val="center"/>
          </w:tcPr>
          <w:p w14:paraId="33D851B6"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0CC392BB"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5E0BAB8"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5967F3D1" w14:textId="77777777" w:rsidR="003922A1" w:rsidRPr="00BE4820" w:rsidRDefault="003922A1" w:rsidP="003922A1">
            <w:pPr>
              <w:pStyle w:val="Default"/>
              <w:rPr>
                <w:sz w:val="22"/>
                <w:szCs w:val="22"/>
              </w:rPr>
            </w:pPr>
            <w:r w:rsidRPr="00BE4820">
              <w:rPr>
                <w:sz w:val="22"/>
                <w:szCs w:val="22"/>
              </w:rPr>
              <w:t>Member of Weston Park Charity Grants Committee</w:t>
            </w:r>
          </w:p>
        </w:tc>
        <w:tc>
          <w:tcPr>
            <w:tcW w:w="1417" w:type="dxa"/>
            <w:vAlign w:val="center"/>
          </w:tcPr>
          <w:p w14:paraId="04018401"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2012</w:t>
            </w:r>
          </w:p>
        </w:tc>
        <w:tc>
          <w:tcPr>
            <w:tcW w:w="1134" w:type="dxa"/>
            <w:vAlign w:val="center"/>
          </w:tcPr>
          <w:p w14:paraId="4931BD21" w14:textId="3596EB11"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14317F9F" w14:textId="306F10AB" w:rsidR="003922A1" w:rsidRPr="00BE4820" w:rsidRDefault="003922A1" w:rsidP="003922A1">
            <w:pPr>
              <w:pStyle w:val="Title"/>
              <w:jc w:val="left"/>
              <w:rPr>
                <w:rFonts w:cs="Arial"/>
                <w:b w:val="0"/>
                <w:bCs w:val="0"/>
                <w:iCs/>
                <w:sz w:val="22"/>
                <w:szCs w:val="22"/>
              </w:rPr>
            </w:pPr>
            <w:r>
              <w:rPr>
                <w:rFonts w:cs="Arial"/>
                <w:b w:val="0"/>
                <w:bCs w:val="0"/>
                <w:iCs/>
                <w:sz w:val="22"/>
                <w:szCs w:val="22"/>
              </w:rPr>
              <w:t>2019</w:t>
            </w:r>
          </w:p>
        </w:tc>
        <w:tc>
          <w:tcPr>
            <w:tcW w:w="2694" w:type="dxa"/>
            <w:vAlign w:val="center"/>
          </w:tcPr>
          <w:p w14:paraId="49F9A810" w14:textId="2DA730E1"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6A1DAFFB" w14:textId="77777777" w:rsidTr="000D3EC5">
        <w:tc>
          <w:tcPr>
            <w:tcW w:w="1418" w:type="dxa"/>
            <w:vAlign w:val="center"/>
          </w:tcPr>
          <w:p w14:paraId="741340F0"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21AF20EA"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68E6FDF"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3166A710" w14:textId="02882236" w:rsidR="003922A1" w:rsidRPr="00BE4820" w:rsidRDefault="003922A1" w:rsidP="003922A1">
            <w:pPr>
              <w:pStyle w:val="Default"/>
              <w:rPr>
                <w:sz w:val="22"/>
                <w:szCs w:val="22"/>
              </w:rPr>
            </w:pPr>
            <w:r w:rsidRPr="00BE4820">
              <w:rPr>
                <w:sz w:val="22"/>
                <w:szCs w:val="22"/>
              </w:rPr>
              <w:t xml:space="preserve">Appointed member of </w:t>
            </w:r>
            <w:r w:rsidRPr="008B2DBA">
              <w:rPr>
                <w:sz w:val="22"/>
                <w:szCs w:val="22"/>
              </w:rPr>
              <w:t>National Institute for Health and Care Research</w:t>
            </w:r>
            <w:r>
              <w:rPr>
                <w:b/>
                <w:bCs/>
                <w:sz w:val="22"/>
                <w:szCs w:val="22"/>
              </w:rPr>
              <w:t xml:space="preserve"> </w:t>
            </w:r>
            <w:r>
              <w:rPr>
                <w:sz w:val="22"/>
                <w:szCs w:val="22"/>
              </w:rPr>
              <w:t>(</w:t>
            </w:r>
            <w:r w:rsidRPr="00BE4820">
              <w:rPr>
                <w:sz w:val="22"/>
                <w:szCs w:val="22"/>
              </w:rPr>
              <w:t>NIHR</w:t>
            </w:r>
            <w:r>
              <w:rPr>
                <w:sz w:val="22"/>
                <w:szCs w:val="22"/>
              </w:rPr>
              <w:t>)</w:t>
            </w:r>
            <w:r w:rsidRPr="00BE4820">
              <w:rPr>
                <w:sz w:val="22"/>
                <w:szCs w:val="22"/>
              </w:rPr>
              <w:t xml:space="preserve"> bladder and renal clinical studies group</w:t>
            </w:r>
          </w:p>
        </w:tc>
        <w:tc>
          <w:tcPr>
            <w:tcW w:w="1417" w:type="dxa"/>
            <w:vAlign w:val="center"/>
          </w:tcPr>
          <w:p w14:paraId="4A23DD9D" w14:textId="0DD2501A"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09/18</w:t>
            </w:r>
          </w:p>
        </w:tc>
        <w:tc>
          <w:tcPr>
            <w:tcW w:w="1134" w:type="dxa"/>
            <w:vAlign w:val="center"/>
          </w:tcPr>
          <w:p w14:paraId="5CF9B0D7" w14:textId="5857A8EB"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72021C04" w14:textId="2B1B2B0A" w:rsidR="003922A1" w:rsidRPr="00BE4820" w:rsidRDefault="003922A1" w:rsidP="003922A1">
            <w:pPr>
              <w:pStyle w:val="Title"/>
              <w:jc w:val="left"/>
              <w:rPr>
                <w:rFonts w:cs="Arial"/>
                <w:b w:val="0"/>
                <w:bCs w:val="0"/>
                <w:iCs/>
                <w:sz w:val="22"/>
                <w:szCs w:val="22"/>
                <w:highlight w:val="yellow"/>
              </w:rPr>
            </w:pPr>
            <w:r w:rsidRPr="00D01F2F">
              <w:rPr>
                <w:rFonts w:cs="Arial"/>
                <w:b w:val="0"/>
                <w:bCs w:val="0"/>
                <w:iCs/>
                <w:sz w:val="22"/>
                <w:szCs w:val="22"/>
              </w:rPr>
              <w:t>06/23</w:t>
            </w:r>
          </w:p>
        </w:tc>
        <w:tc>
          <w:tcPr>
            <w:tcW w:w="2694" w:type="dxa"/>
            <w:vAlign w:val="center"/>
          </w:tcPr>
          <w:p w14:paraId="55F9C594" w14:textId="1DCA146A"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4AF814B0" w14:textId="77777777" w:rsidTr="000D3EC5">
        <w:tc>
          <w:tcPr>
            <w:tcW w:w="1418" w:type="dxa"/>
            <w:vAlign w:val="center"/>
          </w:tcPr>
          <w:p w14:paraId="0FF51BA2"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lastRenderedPageBreak/>
              <w:t>Peter Hoskin</w:t>
            </w:r>
          </w:p>
        </w:tc>
        <w:tc>
          <w:tcPr>
            <w:tcW w:w="1417" w:type="dxa"/>
            <w:vAlign w:val="center"/>
          </w:tcPr>
          <w:p w14:paraId="4931DB76"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8BD0DE5"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27CABD5F" w14:textId="04B5CFFF" w:rsidR="003922A1" w:rsidRPr="00BE4820" w:rsidRDefault="003922A1" w:rsidP="003922A1">
            <w:pPr>
              <w:pStyle w:val="Default"/>
              <w:rPr>
                <w:sz w:val="22"/>
                <w:szCs w:val="22"/>
              </w:rPr>
            </w:pPr>
            <w:r w:rsidRPr="00BE4820">
              <w:rPr>
                <w:sz w:val="22"/>
                <w:szCs w:val="22"/>
              </w:rPr>
              <w:t>Clinical lead at East England Council Alliance</w:t>
            </w:r>
          </w:p>
        </w:tc>
        <w:tc>
          <w:tcPr>
            <w:tcW w:w="1417" w:type="dxa"/>
            <w:vAlign w:val="center"/>
          </w:tcPr>
          <w:p w14:paraId="27CF9B50" w14:textId="1CAFAAAA" w:rsidR="003922A1" w:rsidRPr="00BE4820" w:rsidRDefault="003922A1" w:rsidP="003922A1">
            <w:pPr>
              <w:pStyle w:val="Title"/>
              <w:jc w:val="left"/>
              <w:rPr>
                <w:rFonts w:cs="Arial"/>
                <w:b w:val="0"/>
                <w:bCs w:val="0"/>
                <w:iCs/>
                <w:sz w:val="22"/>
                <w:szCs w:val="22"/>
              </w:rPr>
            </w:pPr>
            <w:r>
              <w:rPr>
                <w:rFonts w:cs="Arial"/>
                <w:b w:val="0"/>
                <w:bCs w:val="0"/>
                <w:iCs/>
                <w:sz w:val="22"/>
                <w:szCs w:val="22"/>
              </w:rPr>
              <w:t>03/20</w:t>
            </w:r>
          </w:p>
        </w:tc>
        <w:tc>
          <w:tcPr>
            <w:tcW w:w="1134" w:type="dxa"/>
            <w:vAlign w:val="center"/>
          </w:tcPr>
          <w:p w14:paraId="62860F92" w14:textId="35F83768"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08/20</w:t>
            </w:r>
          </w:p>
        </w:tc>
        <w:tc>
          <w:tcPr>
            <w:tcW w:w="1134" w:type="dxa"/>
            <w:vAlign w:val="center"/>
          </w:tcPr>
          <w:p w14:paraId="4C104721" w14:textId="78E74745" w:rsidR="003922A1" w:rsidRPr="00BE4820" w:rsidRDefault="003922A1" w:rsidP="003922A1">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278596D4" w14:textId="38964FC9"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1DF61BFE" w14:textId="77777777" w:rsidTr="000D3EC5">
        <w:tc>
          <w:tcPr>
            <w:tcW w:w="1418" w:type="dxa"/>
            <w:vAlign w:val="center"/>
          </w:tcPr>
          <w:p w14:paraId="2A3E7D54"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3A5ACDBE"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6E44745" w14:textId="583E474B"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5E8F02F2" w14:textId="7737F471" w:rsidR="003922A1" w:rsidRPr="00BE4820" w:rsidRDefault="003922A1" w:rsidP="003922A1">
            <w:pPr>
              <w:pStyle w:val="Default"/>
              <w:rPr>
                <w:sz w:val="22"/>
                <w:szCs w:val="22"/>
              </w:rPr>
            </w:pPr>
            <w:r w:rsidRPr="00BE4820">
              <w:rPr>
                <w:sz w:val="22"/>
                <w:szCs w:val="22"/>
              </w:rPr>
              <w:t xml:space="preserve">Expenses received </w:t>
            </w:r>
            <w:r>
              <w:rPr>
                <w:sz w:val="22"/>
                <w:szCs w:val="22"/>
              </w:rPr>
              <w:t xml:space="preserve">annually </w:t>
            </w:r>
            <w:r w:rsidRPr="00BE4820">
              <w:rPr>
                <w:sz w:val="22"/>
                <w:szCs w:val="22"/>
              </w:rPr>
              <w:t>to attend examinations as an external examiner from University of Colombo.</w:t>
            </w:r>
          </w:p>
        </w:tc>
        <w:tc>
          <w:tcPr>
            <w:tcW w:w="1417" w:type="dxa"/>
            <w:vAlign w:val="center"/>
          </w:tcPr>
          <w:p w14:paraId="2F70F8CC" w14:textId="6841DCC3"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 xml:space="preserve"> 2003</w:t>
            </w:r>
          </w:p>
        </w:tc>
        <w:tc>
          <w:tcPr>
            <w:tcW w:w="1134" w:type="dxa"/>
            <w:vAlign w:val="center"/>
          </w:tcPr>
          <w:p w14:paraId="1C057FC1" w14:textId="41BF20D9"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1A02DA32" w14:textId="5C5BEFE9"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09/19</w:t>
            </w:r>
          </w:p>
        </w:tc>
        <w:tc>
          <w:tcPr>
            <w:tcW w:w="2694" w:type="dxa"/>
            <w:vAlign w:val="center"/>
          </w:tcPr>
          <w:p w14:paraId="7A7963C9" w14:textId="7EF0AAF5"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4E956A05" w14:textId="77777777" w:rsidTr="000D3EC5">
        <w:tc>
          <w:tcPr>
            <w:tcW w:w="1418" w:type="dxa"/>
            <w:vAlign w:val="center"/>
          </w:tcPr>
          <w:p w14:paraId="059CB06D"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6728EE35"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32E29A5" w14:textId="3CA0B16E"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r w:rsidRPr="00BE4820" w:rsidDel="009618F4">
              <w:rPr>
                <w:rFonts w:cs="Arial"/>
                <w:b w:val="0"/>
                <w:bCs w:val="0"/>
                <w:sz w:val="22"/>
                <w:szCs w:val="22"/>
              </w:rPr>
              <w:t xml:space="preserve"> </w:t>
            </w:r>
          </w:p>
        </w:tc>
        <w:tc>
          <w:tcPr>
            <w:tcW w:w="4111" w:type="dxa"/>
            <w:vAlign w:val="center"/>
          </w:tcPr>
          <w:p w14:paraId="07C44FB5" w14:textId="7BC38DD1" w:rsidR="003922A1" w:rsidRPr="00BE4820" w:rsidRDefault="003922A1" w:rsidP="003922A1">
            <w:pPr>
              <w:tabs>
                <w:tab w:val="center" w:pos="4153"/>
                <w:tab w:val="right" w:pos="8306"/>
              </w:tabs>
              <w:spacing w:after="240"/>
              <w:rPr>
                <w:sz w:val="22"/>
                <w:szCs w:val="22"/>
              </w:rPr>
            </w:pPr>
            <w:r w:rsidRPr="00BE4820">
              <w:rPr>
                <w:rFonts w:ascii="Arial" w:hAnsi="Arial" w:cs="Arial"/>
                <w:sz w:val="22"/>
                <w:szCs w:val="22"/>
                <w:lang w:val="en-US"/>
              </w:rPr>
              <w:t xml:space="preserve">Grants from Varian, </w:t>
            </w:r>
            <w:r w:rsidRPr="00BE4820">
              <w:rPr>
                <w:rFonts w:ascii="Arial" w:hAnsi="Arial" w:cs="Arial"/>
                <w:sz w:val="22"/>
                <w:szCs w:val="22"/>
              </w:rPr>
              <w:t>Astellas, Bayer</w:t>
            </w:r>
            <w:r>
              <w:rPr>
                <w:rFonts w:ascii="Arial" w:hAnsi="Arial" w:cs="Arial"/>
                <w:sz w:val="22"/>
                <w:szCs w:val="22"/>
              </w:rPr>
              <w:t xml:space="preserve"> and</w:t>
            </w:r>
            <w:r w:rsidRPr="00BE4820">
              <w:rPr>
                <w:rFonts w:ascii="Arial" w:hAnsi="Arial" w:cs="Arial"/>
                <w:sz w:val="22"/>
                <w:szCs w:val="22"/>
              </w:rPr>
              <w:t xml:space="preserve"> Millenium for trials in prostate cancer paid to department through E&amp;N Herts NHS trust.</w:t>
            </w:r>
            <w:r>
              <w:rPr>
                <w:rFonts w:ascii="Arial" w:hAnsi="Arial" w:cs="Arial"/>
                <w:sz w:val="22"/>
                <w:szCs w:val="22"/>
              </w:rPr>
              <w:t xml:space="preserve"> Long standing research activity. </w:t>
            </w:r>
          </w:p>
        </w:tc>
        <w:tc>
          <w:tcPr>
            <w:tcW w:w="1417" w:type="dxa"/>
            <w:vAlign w:val="center"/>
          </w:tcPr>
          <w:p w14:paraId="11329A2A" w14:textId="1824885C"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Over 20 years</w:t>
            </w:r>
            <w:r>
              <w:rPr>
                <w:rFonts w:cs="Arial"/>
                <w:b w:val="0"/>
                <w:bCs w:val="0"/>
                <w:sz w:val="22"/>
                <w:szCs w:val="22"/>
              </w:rPr>
              <w:t xml:space="preserve"> </w:t>
            </w:r>
          </w:p>
        </w:tc>
        <w:tc>
          <w:tcPr>
            <w:tcW w:w="1134" w:type="dxa"/>
            <w:vAlign w:val="center"/>
          </w:tcPr>
          <w:p w14:paraId="5D50F4B4" w14:textId="4C8FE798" w:rsidR="003922A1" w:rsidRPr="00BE4820" w:rsidRDefault="003922A1" w:rsidP="003922A1">
            <w:pPr>
              <w:pStyle w:val="Title"/>
              <w:jc w:val="left"/>
              <w:rPr>
                <w:rFonts w:cs="Arial"/>
                <w:b w:val="0"/>
                <w:bCs w:val="0"/>
                <w:iCs/>
                <w:sz w:val="22"/>
                <w:szCs w:val="22"/>
              </w:rPr>
            </w:pPr>
            <w:r>
              <w:rPr>
                <w:rFonts w:cs="Arial"/>
                <w:b w:val="0"/>
                <w:bCs w:val="0"/>
                <w:sz w:val="22"/>
                <w:szCs w:val="22"/>
              </w:rPr>
              <w:t>04/19</w:t>
            </w:r>
          </w:p>
        </w:tc>
        <w:tc>
          <w:tcPr>
            <w:tcW w:w="1134" w:type="dxa"/>
            <w:vAlign w:val="center"/>
          </w:tcPr>
          <w:p w14:paraId="05C8871E" w14:textId="326003C0" w:rsidR="003922A1" w:rsidRPr="00BE4820" w:rsidRDefault="003922A1" w:rsidP="003922A1">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78F448AF" w14:textId="3AB401D6"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6FFD1404" w14:textId="77777777" w:rsidTr="000D3EC5">
        <w:tc>
          <w:tcPr>
            <w:tcW w:w="1418" w:type="dxa"/>
            <w:vAlign w:val="center"/>
          </w:tcPr>
          <w:p w14:paraId="551112D0"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0B0B9CF8"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3690DF5" w14:textId="154501C2" w:rsidR="003922A1" w:rsidRPr="00BE4820" w:rsidRDefault="003922A1" w:rsidP="003922A1">
            <w:pPr>
              <w:pStyle w:val="Title"/>
              <w:jc w:val="left"/>
              <w:rPr>
                <w:rFonts w:cs="Arial"/>
                <w:b w:val="0"/>
                <w:bCs w:val="0"/>
                <w:sz w:val="22"/>
                <w:szCs w:val="22"/>
              </w:rPr>
            </w:pPr>
            <w:r w:rsidRPr="00BE4820">
              <w:rPr>
                <w:rFonts w:cs="Arial"/>
                <w:b w:val="0"/>
                <w:bCs w:val="0"/>
                <w:sz w:val="22"/>
                <w:szCs w:val="22"/>
              </w:rPr>
              <w:t>Direct - financial</w:t>
            </w:r>
            <w:r w:rsidRPr="00BE4820" w:rsidDel="009618F4">
              <w:rPr>
                <w:rFonts w:cs="Arial"/>
                <w:b w:val="0"/>
                <w:bCs w:val="0"/>
                <w:sz w:val="22"/>
                <w:szCs w:val="22"/>
              </w:rPr>
              <w:t xml:space="preserve"> </w:t>
            </w:r>
          </w:p>
        </w:tc>
        <w:tc>
          <w:tcPr>
            <w:tcW w:w="4111" w:type="dxa"/>
            <w:vAlign w:val="center"/>
          </w:tcPr>
          <w:p w14:paraId="438F1893" w14:textId="08DB6289" w:rsidR="003922A1" w:rsidRPr="00BE4820" w:rsidRDefault="003922A1" w:rsidP="003922A1">
            <w:pPr>
              <w:pStyle w:val="Paragraphnonumbers"/>
              <w:spacing w:line="240" w:lineRule="auto"/>
            </w:pPr>
            <w:r>
              <w:rPr>
                <w:rFonts w:cs="Arial"/>
                <w:sz w:val="22"/>
                <w:szCs w:val="22"/>
                <w:lang w:val="en-US"/>
              </w:rPr>
              <w:t>European School of Radiology (</w:t>
            </w:r>
            <w:r w:rsidRPr="00BE4820">
              <w:rPr>
                <w:rFonts w:cs="Arial"/>
                <w:sz w:val="22"/>
                <w:szCs w:val="22"/>
                <w:lang w:val="en-US"/>
              </w:rPr>
              <w:t>ESOR</w:t>
            </w:r>
            <w:r>
              <w:rPr>
                <w:rFonts w:cs="Arial"/>
                <w:sz w:val="22"/>
                <w:szCs w:val="22"/>
                <w:lang w:val="en-US"/>
              </w:rPr>
              <w:t>)</w:t>
            </w:r>
            <w:r w:rsidRPr="00BE4820">
              <w:rPr>
                <w:rFonts w:cs="Arial"/>
                <w:sz w:val="22"/>
                <w:szCs w:val="22"/>
                <w:lang w:val="en-US"/>
              </w:rPr>
              <w:t xml:space="preserve"> Annual Meeting, Madrid</w:t>
            </w:r>
            <w:r>
              <w:rPr>
                <w:rFonts w:cs="Arial"/>
                <w:sz w:val="22"/>
                <w:szCs w:val="22"/>
                <w:lang w:val="en-US"/>
              </w:rPr>
              <w:t xml:space="preserve">. </w:t>
            </w:r>
            <w:r w:rsidRPr="00E874E9">
              <w:rPr>
                <w:sz w:val="22"/>
                <w:szCs w:val="22"/>
                <w:lang w:val="en-US"/>
              </w:rPr>
              <w:t>Expenses for travel and overnight accommodation</w:t>
            </w:r>
            <w:r>
              <w:rPr>
                <w:sz w:val="22"/>
                <w:szCs w:val="22"/>
                <w:lang w:val="en-US"/>
              </w:rPr>
              <w:t>.</w:t>
            </w:r>
          </w:p>
        </w:tc>
        <w:tc>
          <w:tcPr>
            <w:tcW w:w="1417" w:type="dxa"/>
            <w:vAlign w:val="center"/>
          </w:tcPr>
          <w:p w14:paraId="63AEA96D" w14:textId="13612E92" w:rsidR="003922A1" w:rsidRPr="00BE4820" w:rsidRDefault="003922A1" w:rsidP="003922A1">
            <w:pPr>
              <w:pStyle w:val="Title"/>
              <w:jc w:val="left"/>
              <w:rPr>
                <w:rFonts w:cs="Arial"/>
                <w:b w:val="0"/>
                <w:bCs w:val="0"/>
                <w:iCs/>
                <w:sz w:val="22"/>
                <w:szCs w:val="22"/>
              </w:rPr>
            </w:pPr>
            <w:r>
              <w:rPr>
                <w:rFonts w:cs="Arial"/>
                <w:b w:val="0"/>
                <w:bCs w:val="0"/>
                <w:sz w:val="22"/>
                <w:szCs w:val="22"/>
                <w:lang w:val="en-US"/>
              </w:rPr>
              <w:t xml:space="preserve"> 02/22</w:t>
            </w:r>
          </w:p>
        </w:tc>
        <w:tc>
          <w:tcPr>
            <w:tcW w:w="1134" w:type="dxa"/>
            <w:vAlign w:val="center"/>
          </w:tcPr>
          <w:p w14:paraId="3EA69543" w14:textId="12444845"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03/22</w:t>
            </w:r>
          </w:p>
        </w:tc>
        <w:tc>
          <w:tcPr>
            <w:tcW w:w="1134" w:type="dxa"/>
            <w:vAlign w:val="center"/>
          </w:tcPr>
          <w:p w14:paraId="17B8FCF1" w14:textId="60953F81" w:rsidR="003922A1" w:rsidRPr="00BE4820" w:rsidRDefault="003922A1" w:rsidP="003922A1">
            <w:pPr>
              <w:pStyle w:val="Title"/>
              <w:jc w:val="left"/>
              <w:rPr>
                <w:rFonts w:cs="Arial"/>
                <w:b w:val="0"/>
                <w:bCs w:val="0"/>
                <w:iCs/>
                <w:sz w:val="22"/>
                <w:szCs w:val="22"/>
              </w:rPr>
            </w:pPr>
            <w:r>
              <w:rPr>
                <w:rFonts w:cs="Arial"/>
                <w:b w:val="0"/>
                <w:bCs w:val="0"/>
                <w:sz w:val="22"/>
                <w:szCs w:val="22"/>
                <w:lang w:val="en-US"/>
              </w:rPr>
              <w:t>02/22</w:t>
            </w:r>
          </w:p>
        </w:tc>
        <w:tc>
          <w:tcPr>
            <w:tcW w:w="2694" w:type="dxa"/>
            <w:vAlign w:val="center"/>
          </w:tcPr>
          <w:p w14:paraId="2ECC559C" w14:textId="7FC749D1"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7AA32B81" w14:textId="77777777" w:rsidTr="000D3EC5">
        <w:tc>
          <w:tcPr>
            <w:tcW w:w="1418" w:type="dxa"/>
            <w:vAlign w:val="center"/>
          </w:tcPr>
          <w:p w14:paraId="5AF5CF31"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231A80D1"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3A22C88" w14:textId="1B0A0A04"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Direct - financial</w:t>
            </w:r>
            <w:r w:rsidRPr="00BE4820" w:rsidDel="007711EA">
              <w:rPr>
                <w:rFonts w:cs="Arial"/>
                <w:b w:val="0"/>
                <w:bCs w:val="0"/>
                <w:sz w:val="22"/>
                <w:szCs w:val="22"/>
              </w:rPr>
              <w:t xml:space="preserve"> </w:t>
            </w:r>
          </w:p>
        </w:tc>
        <w:tc>
          <w:tcPr>
            <w:tcW w:w="4111" w:type="dxa"/>
            <w:vAlign w:val="center"/>
          </w:tcPr>
          <w:p w14:paraId="6A1AC754" w14:textId="650A1961" w:rsidR="003922A1" w:rsidRPr="00BE4820" w:rsidRDefault="003922A1" w:rsidP="003922A1">
            <w:pPr>
              <w:pStyle w:val="Paragraphnonumbers"/>
              <w:spacing w:line="240" w:lineRule="auto"/>
              <w:rPr>
                <w:sz w:val="22"/>
                <w:szCs w:val="22"/>
                <w:lang w:val="en-US"/>
              </w:rPr>
            </w:pPr>
            <w:r w:rsidRPr="00BE4820">
              <w:rPr>
                <w:rFonts w:cs="Arial"/>
                <w:sz w:val="22"/>
                <w:szCs w:val="22"/>
                <w:lang w:val="en-US"/>
              </w:rPr>
              <w:t>GU American Society for Clinical Oncology (ASCO) meeting, San Francisco</w:t>
            </w:r>
            <w:r>
              <w:rPr>
                <w:rFonts w:cs="Arial"/>
                <w:sz w:val="22"/>
                <w:szCs w:val="22"/>
                <w:lang w:val="en-US"/>
              </w:rPr>
              <w:t xml:space="preserve">. </w:t>
            </w:r>
            <w:r w:rsidRPr="00BE4820">
              <w:rPr>
                <w:sz w:val="22"/>
                <w:szCs w:val="22"/>
                <w:lang w:val="en-US"/>
              </w:rPr>
              <w:t>Expenses for travel and overnight accommodation</w:t>
            </w:r>
            <w:r>
              <w:rPr>
                <w:sz w:val="22"/>
                <w:szCs w:val="22"/>
                <w:lang w:val="en-US"/>
              </w:rPr>
              <w:t>.</w:t>
            </w:r>
          </w:p>
        </w:tc>
        <w:tc>
          <w:tcPr>
            <w:tcW w:w="1417" w:type="dxa"/>
            <w:vAlign w:val="center"/>
          </w:tcPr>
          <w:p w14:paraId="205DD5A8" w14:textId="06B2C28B" w:rsidR="003922A1" w:rsidRPr="00BE4820" w:rsidRDefault="003922A1" w:rsidP="003922A1">
            <w:pPr>
              <w:pStyle w:val="Title"/>
              <w:jc w:val="left"/>
              <w:rPr>
                <w:rFonts w:cs="Arial"/>
                <w:b w:val="0"/>
                <w:bCs w:val="0"/>
                <w:iCs/>
                <w:sz w:val="22"/>
                <w:szCs w:val="22"/>
              </w:rPr>
            </w:pPr>
            <w:r>
              <w:rPr>
                <w:rFonts w:cs="Arial"/>
                <w:b w:val="0"/>
                <w:bCs w:val="0"/>
                <w:sz w:val="22"/>
                <w:szCs w:val="22"/>
                <w:lang w:val="en-US"/>
              </w:rPr>
              <w:t>02/22</w:t>
            </w:r>
          </w:p>
        </w:tc>
        <w:tc>
          <w:tcPr>
            <w:tcW w:w="1134" w:type="dxa"/>
            <w:vAlign w:val="center"/>
          </w:tcPr>
          <w:p w14:paraId="4ADA5656" w14:textId="12DE13A8" w:rsidR="003922A1" w:rsidRPr="00BE4820" w:rsidRDefault="003922A1" w:rsidP="003922A1">
            <w:pPr>
              <w:pStyle w:val="Title"/>
              <w:jc w:val="left"/>
              <w:rPr>
                <w:rFonts w:cs="Arial"/>
                <w:b w:val="0"/>
                <w:bCs w:val="0"/>
                <w:iCs/>
                <w:sz w:val="22"/>
                <w:szCs w:val="22"/>
              </w:rPr>
            </w:pPr>
            <w:r>
              <w:rPr>
                <w:rFonts w:cs="Arial"/>
                <w:b w:val="0"/>
                <w:bCs w:val="0"/>
                <w:sz w:val="22"/>
                <w:szCs w:val="22"/>
              </w:rPr>
              <w:t>03/22</w:t>
            </w:r>
          </w:p>
        </w:tc>
        <w:tc>
          <w:tcPr>
            <w:tcW w:w="1134" w:type="dxa"/>
            <w:vAlign w:val="center"/>
          </w:tcPr>
          <w:p w14:paraId="352F05F2" w14:textId="6CA4E09B" w:rsidR="003922A1" w:rsidRPr="00BE4820" w:rsidRDefault="003922A1" w:rsidP="003922A1">
            <w:pPr>
              <w:pStyle w:val="Title"/>
              <w:jc w:val="left"/>
              <w:rPr>
                <w:rFonts w:cs="Arial"/>
                <w:b w:val="0"/>
                <w:bCs w:val="0"/>
                <w:iCs/>
                <w:sz w:val="22"/>
                <w:szCs w:val="22"/>
              </w:rPr>
            </w:pPr>
            <w:r>
              <w:rPr>
                <w:rFonts w:cs="Arial"/>
                <w:b w:val="0"/>
                <w:bCs w:val="0"/>
                <w:sz w:val="22"/>
                <w:szCs w:val="22"/>
                <w:lang w:val="en-US"/>
              </w:rPr>
              <w:t>02/22</w:t>
            </w:r>
          </w:p>
        </w:tc>
        <w:tc>
          <w:tcPr>
            <w:tcW w:w="2694" w:type="dxa"/>
            <w:vAlign w:val="center"/>
          </w:tcPr>
          <w:p w14:paraId="6803F38C" w14:textId="1B11AE67"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65517FA4" w14:textId="77777777" w:rsidTr="000D3EC5">
        <w:tc>
          <w:tcPr>
            <w:tcW w:w="1418" w:type="dxa"/>
            <w:vAlign w:val="center"/>
          </w:tcPr>
          <w:p w14:paraId="60C8F869"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18EEBA6D"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C5ADD95" w14:textId="1B20BC56" w:rsidR="003922A1" w:rsidRPr="00BE4820" w:rsidRDefault="003922A1" w:rsidP="003922A1">
            <w:pPr>
              <w:pStyle w:val="Title"/>
              <w:jc w:val="left"/>
              <w:rPr>
                <w:rFonts w:cs="Arial"/>
                <w:b w:val="0"/>
                <w:bCs w:val="0"/>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2CFC64B0" w14:textId="3C1AA3C9" w:rsidR="003922A1" w:rsidRPr="00BE4820" w:rsidRDefault="003922A1" w:rsidP="003922A1">
            <w:pPr>
              <w:pStyle w:val="Paragraphnonumbers"/>
              <w:spacing w:line="240" w:lineRule="auto"/>
              <w:rPr>
                <w:sz w:val="22"/>
                <w:szCs w:val="22"/>
              </w:rPr>
            </w:pPr>
            <w:r w:rsidRPr="00BE4820">
              <w:rPr>
                <w:rFonts w:cs="Arial"/>
                <w:sz w:val="22"/>
                <w:szCs w:val="22"/>
                <w:lang w:val="en-US"/>
              </w:rPr>
              <w:t>Annual European Society for Radiotherapy and Oncology (ESTRO) meeting, Copenhagen</w:t>
            </w:r>
            <w:r>
              <w:rPr>
                <w:rFonts w:cs="Arial"/>
                <w:sz w:val="22"/>
                <w:szCs w:val="22"/>
                <w:lang w:val="en-US"/>
              </w:rPr>
              <w:t>.</w:t>
            </w:r>
            <w:r w:rsidRPr="00BE4820">
              <w:rPr>
                <w:rFonts w:cs="Arial"/>
                <w:sz w:val="22"/>
                <w:szCs w:val="22"/>
                <w:lang w:val="en-US"/>
              </w:rPr>
              <w:t xml:space="preserve"> </w:t>
            </w:r>
            <w:r>
              <w:rPr>
                <w:rFonts w:cs="Arial"/>
                <w:sz w:val="22"/>
                <w:szCs w:val="22"/>
                <w:lang w:val="en-US"/>
              </w:rPr>
              <w:t xml:space="preserve"> </w:t>
            </w:r>
            <w:r w:rsidRPr="00BE4820">
              <w:rPr>
                <w:sz w:val="22"/>
                <w:szCs w:val="22"/>
                <w:lang w:val="en-US"/>
              </w:rPr>
              <w:t>Expenses for travel and overnight accommodation provided by ESTRO</w:t>
            </w:r>
            <w:r>
              <w:rPr>
                <w:sz w:val="22"/>
                <w:szCs w:val="22"/>
                <w:lang w:val="en-US"/>
              </w:rPr>
              <w:t>.</w:t>
            </w:r>
          </w:p>
        </w:tc>
        <w:tc>
          <w:tcPr>
            <w:tcW w:w="1417" w:type="dxa"/>
            <w:vAlign w:val="center"/>
          </w:tcPr>
          <w:p w14:paraId="69AF79C5" w14:textId="6ECF2F56" w:rsidR="003922A1" w:rsidRPr="00BE4820" w:rsidRDefault="003922A1" w:rsidP="003922A1">
            <w:pPr>
              <w:pStyle w:val="Title"/>
              <w:jc w:val="left"/>
              <w:rPr>
                <w:rFonts w:cs="Arial"/>
                <w:b w:val="0"/>
                <w:bCs w:val="0"/>
                <w:iCs/>
                <w:sz w:val="22"/>
                <w:szCs w:val="22"/>
              </w:rPr>
            </w:pPr>
            <w:r>
              <w:rPr>
                <w:rFonts w:cs="Arial"/>
                <w:b w:val="0"/>
                <w:bCs w:val="0"/>
                <w:sz w:val="22"/>
                <w:szCs w:val="22"/>
                <w:lang w:val="en-US"/>
              </w:rPr>
              <w:t xml:space="preserve"> 05/22</w:t>
            </w:r>
            <w:r w:rsidRPr="00BE4820">
              <w:rPr>
                <w:rFonts w:cs="Arial"/>
                <w:b w:val="0"/>
                <w:bCs w:val="0"/>
                <w:sz w:val="22"/>
                <w:szCs w:val="22"/>
                <w:lang w:val="en-US"/>
              </w:rPr>
              <w:t xml:space="preserve">                        </w:t>
            </w:r>
          </w:p>
        </w:tc>
        <w:tc>
          <w:tcPr>
            <w:tcW w:w="1134" w:type="dxa"/>
            <w:vAlign w:val="center"/>
          </w:tcPr>
          <w:p w14:paraId="0BDF5F80" w14:textId="1D57E404"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08/09</w:t>
            </w:r>
          </w:p>
        </w:tc>
        <w:tc>
          <w:tcPr>
            <w:tcW w:w="1134" w:type="dxa"/>
            <w:vAlign w:val="center"/>
          </w:tcPr>
          <w:p w14:paraId="135F5851" w14:textId="5549BB46" w:rsidR="003922A1" w:rsidRPr="00BE4820" w:rsidRDefault="003922A1" w:rsidP="003922A1">
            <w:pPr>
              <w:pStyle w:val="Title"/>
              <w:jc w:val="left"/>
              <w:rPr>
                <w:rFonts w:cs="Arial"/>
                <w:b w:val="0"/>
                <w:bCs w:val="0"/>
                <w:iCs/>
                <w:sz w:val="22"/>
                <w:szCs w:val="22"/>
              </w:rPr>
            </w:pPr>
            <w:r>
              <w:rPr>
                <w:rFonts w:cs="Arial"/>
                <w:b w:val="0"/>
                <w:bCs w:val="0"/>
                <w:sz w:val="22"/>
                <w:szCs w:val="22"/>
                <w:lang w:val="en-US"/>
              </w:rPr>
              <w:t xml:space="preserve"> 05/22</w:t>
            </w:r>
            <w:r w:rsidRPr="00BE4820">
              <w:rPr>
                <w:rFonts w:cs="Arial"/>
                <w:b w:val="0"/>
                <w:bCs w:val="0"/>
                <w:sz w:val="22"/>
                <w:szCs w:val="22"/>
                <w:lang w:val="en-US"/>
              </w:rPr>
              <w:t xml:space="preserve">     </w:t>
            </w:r>
          </w:p>
        </w:tc>
        <w:tc>
          <w:tcPr>
            <w:tcW w:w="2694" w:type="dxa"/>
            <w:vAlign w:val="center"/>
          </w:tcPr>
          <w:p w14:paraId="4BCBD259" w14:textId="6B2D4024"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32301C16" w14:textId="77777777" w:rsidTr="000D3EC5">
        <w:tc>
          <w:tcPr>
            <w:tcW w:w="1418" w:type="dxa"/>
            <w:vAlign w:val="center"/>
          </w:tcPr>
          <w:p w14:paraId="7A1561FD" w14:textId="1CDFB1E8" w:rsidR="003922A1" w:rsidRPr="00BE4820" w:rsidRDefault="003922A1" w:rsidP="003922A1">
            <w:pPr>
              <w:pStyle w:val="Title"/>
              <w:jc w:val="left"/>
              <w:rPr>
                <w:rFonts w:cs="Arial"/>
                <w:b w:val="0"/>
                <w:bCs w:val="0"/>
                <w:color w:val="000000"/>
                <w:sz w:val="22"/>
                <w:szCs w:val="22"/>
              </w:rPr>
            </w:pPr>
            <w:r w:rsidRPr="00BE4820">
              <w:rPr>
                <w:rFonts w:cs="Arial"/>
                <w:b w:val="0"/>
                <w:bCs w:val="0"/>
                <w:color w:val="000000"/>
                <w:sz w:val="22"/>
                <w:szCs w:val="22"/>
              </w:rPr>
              <w:lastRenderedPageBreak/>
              <w:t>Peter Hoskin</w:t>
            </w:r>
          </w:p>
        </w:tc>
        <w:tc>
          <w:tcPr>
            <w:tcW w:w="1417" w:type="dxa"/>
            <w:vAlign w:val="center"/>
          </w:tcPr>
          <w:p w14:paraId="215D137C" w14:textId="4208EA7E" w:rsidR="003922A1" w:rsidRPr="00BE4820" w:rsidRDefault="003922A1" w:rsidP="003922A1">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AC1372B" w14:textId="74D8E2E5" w:rsidR="003922A1" w:rsidRPr="00BE4820" w:rsidRDefault="003922A1" w:rsidP="003922A1">
            <w:pPr>
              <w:pStyle w:val="Title"/>
              <w:jc w:val="left"/>
              <w:rPr>
                <w:rFonts w:cs="Arial"/>
                <w:b w:val="0"/>
                <w:bCs w:val="0"/>
                <w:sz w:val="22"/>
                <w:szCs w:val="22"/>
              </w:rPr>
            </w:pPr>
            <w:r w:rsidRPr="00BE4820">
              <w:rPr>
                <w:rFonts w:cs="Arial"/>
                <w:b w:val="0"/>
                <w:bCs w:val="0"/>
                <w:sz w:val="22"/>
                <w:szCs w:val="22"/>
              </w:rPr>
              <w:t xml:space="preserve">Direct - financial </w:t>
            </w:r>
          </w:p>
        </w:tc>
        <w:tc>
          <w:tcPr>
            <w:tcW w:w="4111" w:type="dxa"/>
            <w:vAlign w:val="center"/>
          </w:tcPr>
          <w:p w14:paraId="316E2C29" w14:textId="008C0EBE" w:rsidR="003922A1" w:rsidRPr="00BE4820" w:rsidRDefault="003922A1" w:rsidP="003922A1">
            <w:pPr>
              <w:pStyle w:val="Paragraphnonumbers"/>
              <w:spacing w:line="240" w:lineRule="auto"/>
              <w:rPr>
                <w:rFonts w:cs="Arial"/>
                <w:sz w:val="22"/>
                <w:szCs w:val="22"/>
                <w:lang w:val="en-US"/>
              </w:rPr>
            </w:pPr>
            <w:r w:rsidRPr="00BE4820">
              <w:rPr>
                <w:rFonts w:cs="Arial"/>
                <w:sz w:val="22"/>
                <w:szCs w:val="22"/>
                <w:lang w:val="en-US"/>
              </w:rPr>
              <w:t xml:space="preserve">Annual European Society for Radiotherapy and Oncology </w:t>
            </w:r>
            <w:r>
              <w:rPr>
                <w:rFonts w:cs="Arial"/>
                <w:sz w:val="22"/>
                <w:szCs w:val="22"/>
                <w:lang w:val="en-US"/>
              </w:rPr>
              <w:t>(</w:t>
            </w:r>
            <w:r w:rsidRPr="00BE4820">
              <w:rPr>
                <w:rFonts w:cs="Arial"/>
                <w:sz w:val="22"/>
                <w:szCs w:val="22"/>
                <w:lang w:val="en-US"/>
              </w:rPr>
              <w:t>ESTRO</w:t>
            </w:r>
            <w:r>
              <w:rPr>
                <w:rFonts w:cs="Arial"/>
                <w:sz w:val="22"/>
                <w:szCs w:val="22"/>
                <w:lang w:val="en-US"/>
              </w:rPr>
              <w:t>)</w:t>
            </w:r>
            <w:r w:rsidRPr="00BE4820">
              <w:rPr>
                <w:rFonts w:cs="Arial"/>
                <w:sz w:val="22"/>
                <w:szCs w:val="22"/>
                <w:lang w:val="en-US"/>
              </w:rPr>
              <w:t xml:space="preserve"> meeting, Vienna</w:t>
            </w:r>
            <w:r>
              <w:rPr>
                <w:rFonts w:cs="Arial"/>
                <w:sz w:val="22"/>
                <w:szCs w:val="22"/>
                <w:lang w:val="en-US"/>
              </w:rPr>
              <w:t xml:space="preserve">. </w:t>
            </w:r>
            <w:r w:rsidRPr="00BE4820">
              <w:rPr>
                <w:sz w:val="22"/>
                <w:szCs w:val="22"/>
                <w:lang w:val="en-US"/>
              </w:rPr>
              <w:t>Expenses for travel and overnight accommodation provided by ESTRO</w:t>
            </w:r>
            <w:r>
              <w:rPr>
                <w:sz w:val="22"/>
                <w:szCs w:val="22"/>
                <w:lang w:val="en-US"/>
              </w:rPr>
              <w:t>.</w:t>
            </w:r>
          </w:p>
        </w:tc>
        <w:tc>
          <w:tcPr>
            <w:tcW w:w="1417" w:type="dxa"/>
            <w:vAlign w:val="center"/>
          </w:tcPr>
          <w:p w14:paraId="6AA0FBEE" w14:textId="03D95B29" w:rsidR="003922A1" w:rsidRPr="00BE4820" w:rsidRDefault="003922A1" w:rsidP="003922A1">
            <w:pPr>
              <w:pStyle w:val="Title"/>
              <w:jc w:val="left"/>
              <w:rPr>
                <w:rFonts w:cs="Arial"/>
                <w:b w:val="0"/>
                <w:bCs w:val="0"/>
                <w:sz w:val="22"/>
                <w:szCs w:val="22"/>
                <w:lang w:val="en-US"/>
              </w:rPr>
            </w:pPr>
            <w:r>
              <w:rPr>
                <w:rFonts w:cs="Arial"/>
                <w:b w:val="0"/>
                <w:bCs w:val="0"/>
                <w:sz w:val="22"/>
                <w:szCs w:val="22"/>
                <w:lang w:val="en-US"/>
              </w:rPr>
              <w:t>05/23</w:t>
            </w:r>
          </w:p>
        </w:tc>
        <w:tc>
          <w:tcPr>
            <w:tcW w:w="1134" w:type="dxa"/>
            <w:vAlign w:val="center"/>
          </w:tcPr>
          <w:p w14:paraId="3CEDCDE6" w14:textId="69E7EC96" w:rsidR="003922A1" w:rsidRPr="00BE4820" w:rsidRDefault="003922A1" w:rsidP="003922A1">
            <w:pPr>
              <w:pStyle w:val="Title"/>
              <w:jc w:val="left"/>
              <w:rPr>
                <w:rFonts w:cs="Arial"/>
                <w:b w:val="0"/>
                <w:bCs w:val="0"/>
                <w:sz w:val="22"/>
                <w:szCs w:val="22"/>
              </w:rPr>
            </w:pPr>
            <w:r>
              <w:rPr>
                <w:rFonts w:cs="Arial"/>
                <w:b w:val="0"/>
                <w:bCs w:val="0"/>
                <w:sz w:val="22"/>
                <w:szCs w:val="22"/>
              </w:rPr>
              <w:t>09/09</w:t>
            </w:r>
          </w:p>
        </w:tc>
        <w:tc>
          <w:tcPr>
            <w:tcW w:w="1134" w:type="dxa"/>
            <w:vAlign w:val="center"/>
          </w:tcPr>
          <w:p w14:paraId="0A00D4BD" w14:textId="3B371ADE" w:rsidR="003922A1" w:rsidRPr="00BE4820" w:rsidRDefault="003922A1" w:rsidP="003922A1">
            <w:pPr>
              <w:pStyle w:val="Title"/>
              <w:jc w:val="left"/>
              <w:rPr>
                <w:rFonts w:cs="Arial"/>
                <w:b w:val="0"/>
                <w:bCs w:val="0"/>
                <w:sz w:val="22"/>
                <w:szCs w:val="22"/>
                <w:lang w:val="en-US"/>
              </w:rPr>
            </w:pPr>
            <w:r>
              <w:rPr>
                <w:rFonts w:cs="Arial"/>
                <w:b w:val="0"/>
                <w:bCs w:val="0"/>
                <w:sz w:val="22"/>
                <w:szCs w:val="22"/>
                <w:lang w:val="en-US"/>
              </w:rPr>
              <w:t>05/23</w:t>
            </w:r>
          </w:p>
        </w:tc>
        <w:tc>
          <w:tcPr>
            <w:tcW w:w="2694" w:type="dxa"/>
            <w:vAlign w:val="center"/>
          </w:tcPr>
          <w:p w14:paraId="5CEE0484" w14:textId="73442081"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230F5514" w14:textId="77777777" w:rsidTr="000D3EC5">
        <w:tc>
          <w:tcPr>
            <w:tcW w:w="1418" w:type="dxa"/>
            <w:vAlign w:val="center"/>
          </w:tcPr>
          <w:p w14:paraId="029A9238"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7EE82770"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F5E418E" w14:textId="7E5AA424" w:rsidR="003922A1" w:rsidRPr="00BE4820" w:rsidRDefault="003922A1" w:rsidP="003922A1">
            <w:pPr>
              <w:pStyle w:val="Heading1"/>
              <w:rPr>
                <w:rFonts w:cs="Arial"/>
                <w:b w:val="0"/>
                <w:bCs w:val="0"/>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24437E67" w14:textId="4F7C8364" w:rsidR="003922A1" w:rsidRPr="00BE4820" w:rsidRDefault="003922A1" w:rsidP="003922A1">
            <w:pPr>
              <w:pStyle w:val="Paragraphnonumbers"/>
              <w:rPr>
                <w:sz w:val="22"/>
                <w:szCs w:val="22"/>
              </w:rPr>
            </w:pPr>
            <w:r w:rsidRPr="00BE4820">
              <w:rPr>
                <w:rFonts w:cs="Arial"/>
                <w:sz w:val="22"/>
                <w:szCs w:val="22"/>
                <w:lang w:val="en-US"/>
              </w:rPr>
              <w:t>GU American Society for Clinical Oncology (ASCO) meeting, San Francisco</w:t>
            </w:r>
            <w:r>
              <w:rPr>
                <w:rFonts w:cs="Arial"/>
                <w:sz w:val="22"/>
                <w:szCs w:val="22"/>
                <w:lang w:val="en-US"/>
              </w:rPr>
              <w:t xml:space="preserve">. </w:t>
            </w:r>
            <w:r w:rsidRPr="00BE4820">
              <w:rPr>
                <w:sz w:val="22"/>
                <w:szCs w:val="22"/>
                <w:lang w:val="en-US"/>
              </w:rPr>
              <w:t>Expenses for travel and overnight accommodation</w:t>
            </w:r>
          </w:p>
        </w:tc>
        <w:tc>
          <w:tcPr>
            <w:tcW w:w="1417" w:type="dxa"/>
            <w:vAlign w:val="center"/>
          </w:tcPr>
          <w:p w14:paraId="4C550464" w14:textId="29EE9ADD" w:rsidR="003922A1" w:rsidRPr="00BE4820" w:rsidRDefault="003922A1" w:rsidP="003922A1">
            <w:pPr>
              <w:pStyle w:val="Title"/>
              <w:jc w:val="left"/>
              <w:rPr>
                <w:rFonts w:cs="Arial"/>
                <w:b w:val="0"/>
                <w:bCs w:val="0"/>
                <w:iCs/>
                <w:sz w:val="22"/>
                <w:szCs w:val="22"/>
              </w:rPr>
            </w:pPr>
            <w:r>
              <w:rPr>
                <w:rFonts w:cs="Arial"/>
                <w:b w:val="0"/>
                <w:bCs w:val="0"/>
                <w:sz w:val="22"/>
                <w:szCs w:val="22"/>
                <w:lang w:val="en-US"/>
              </w:rPr>
              <w:t xml:space="preserve"> 02/</w:t>
            </w:r>
            <w:r w:rsidRPr="00BE4820">
              <w:rPr>
                <w:rFonts w:cs="Arial"/>
                <w:b w:val="0"/>
                <w:bCs w:val="0"/>
                <w:sz w:val="22"/>
                <w:szCs w:val="22"/>
                <w:lang w:val="en-US"/>
              </w:rPr>
              <w:t>23</w:t>
            </w:r>
          </w:p>
        </w:tc>
        <w:tc>
          <w:tcPr>
            <w:tcW w:w="1134" w:type="dxa"/>
            <w:vAlign w:val="center"/>
          </w:tcPr>
          <w:p w14:paraId="74965B66" w14:textId="41B7E986"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09/23</w:t>
            </w:r>
          </w:p>
        </w:tc>
        <w:tc>
          <w:tcPr>
            <w:tcW w:w="1134" w:type="dxa"/>
            <w:vAlign w:val="center"/>
          </w:tcPr>
          <w:p w14:paraId="473D478C" w14:textId="12C1B0E0" w:rsidR="003922A1" w:rsidRPr="00BE4820" w:rsidRDefault="003922A1" w:rsidP="003922A1">
            <w:pPr>
              <w:pStyle w:val="Title"/>
              <w:jc w:val="left"/>
              <w:rPr>
                <w:rFonts w:cs="Arial"/>
                <w:b w:val="0"/>
                <w:bCs w:val="0"/>
                <w:iCs/>
                <w:sz w:val="22"/>
                <w:szCs w:val="22"/>
              </w:rPr>
            </w:pPr>
            <w:r>
              <w:rPr>
                <w:rFonts w:cs="Arial"/>
                <w:b w:val="0"/>
                <w:bCs w:val="0"/>
                <w:sz w:val="22"/>
                <w:szCs w:val="22"/>
                <w:lang w:val="en-US"/>
              </w:rPr>
              <w:t xml:space="preserve"> 02/23</w:t>
            </w:r>
          </w:p>
        </w:tc>
        <w:tc>
          <w:tcPr>
            <w:tcW w:w="2694" w:type="dxa"/>
            <w:vAlign w:val="center"/>
          </w:tcPr>
          <w:p w14:paraId="14EEAA7E" w14:textId="46BE5F58"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676B099A" w14:textId="77777777" w:rsidTr="000D3EC5">
        <w:tc>
          <w:tcPr>
            <w:tcW w:w="1418" w:type="dxa"/>
            <w:vAlign w:val="center"/>
          </w:tcPr>
          <w:p w14:paraId="1E3FA7AD" w14:textId="77777777" w:rsidR="003922A1" w:rsidRPr="00BE4820" w:rsidRDefault="003922A1" w:rsidP="003922A1">
            <w:pPr>
              <w:pStyle w:val="Title"/>
              <w:jc w:val="left"/>
              <w:rPr>
                <w:rFonts w:cs="Arial"/>
                <w:b w:val="0"/>
                <w:bCs w:val="0"/>
                <w:iCs/>
                <w:sz w:val="22"/>
                <w:szCs w:val="22"/>
              </w:rPr>
            </w:pPr>
            <w:r w:rsidRPr="00BE4820">
              <w:rPr>
                <w:rFonts w:cs="Arial"/>
                <w:b w:val="0"/>
                <w:bCs w:val="0"/>
                <w:color w:val="000000"/>
                <w:sz w:val="22"/>
                <w:szCs w:val="22"/>
              </w:rPr>
              <w:t>Peter Hoskin</w:t>
            </w:r>
          </w:p>
        </w:tc>
        <w:tc>
          <w:tcPr>
            <w:tcW w:w="1417" w:type="dxa"/>
            <w:vAlign w:val="center"/>
          </w:tcPr>
          <w:p w14:paraId="0B104F4C" w14:textId="77777777" w:rsidR="003922A1" w:rsidRPr="00BE4820" w:rsidRDefault="003922A1" w:rsidP="003922A1">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BBED9F9" w14:textId="65A697DE" w:rsidR="003922A1" w:rsidRPr="00BE4820" w:rsidRDefault="003922A1" w:rsidP="003922A1">
            <w:pPr>
              <w:pStyle w:val="Title"/>
              <w:jc w:val="left"/>
              <w:rPr>
                <w:rFonts w:cs="Arial"/>
                <w:b w:val="0"/>
                <w:bCs w:val="0"/>
                <w:sz w:val="22"/>
                <w:szCs w:val="22"/>
              </w:rPr>
            </w:pPr>
            <w:r w:rsidRPr="00BE4820">
              <w:rPr>
                <w:rFonts w:cs="Arial"/>
                <w:b w:val="0"/>
                <w:bCs w:val="0"/>
                <w:sz w:val="22"/>
                <w:szCs w:val="22"/>
              </w:rPr>
              <w:t>Direct - financial</w:t>
            </w:r>
          </w:p>
          <w:p w14:paraId="33BCE43F" w14:textId="77777777" w:rsidR="003922A1" w:rsidRPr="00BE4820" w:rsidRDefault="003922A1" w:rsidP="003922A1">
            <w:pPr>
              <w:pStyle w:val="Title"/>
              <w:jc w:val="left"/>
              <w:rPr>
                <w:rFonts w:cs="Arial"/>
                <w:b w:val="0"/>
                <w:bCs w:val="0"/>
                <w:sz w:val="22"/>
                <w:szCs w:val="22"/>
              </w:rPr>
            </w:pPr>
          </w:p>
        </w:tc>
        <w:tc>
          <w:tcPr>
            <w:tcW w:w="4111" w:type="dxa"/>
            <w:vAlign w:val="center"/>
          </w:tcPr>
          <w:p w14:paraId="721CC903" w14:textId="5C58E84B" w:rsidR="003922A1" w:rsidRPr="00BE4820" w:rsidRDefault="003922A1" w:rsidP="003922A1">
            <w:pPr>
              <w:pStyle w:val="Paragraphnonumbers"/>
              <w:spacing w:line="240" w:lineRule="auto"/>
              <w:rPr>
                <w:rFonts w:cs="Arial"/>
                <w:sz w:val="22"/>
                <w:szCs w:val="22"/>
                <w:lang w:val="en-US"/>
              </w:rPr>
            </w:pPr>
            <w:r w:rsidRPr="00BE4820">
              <w:rPr>
                <w:rFonts w:cs="Arial"/>
                <w:sz w:val="22"/>
                <w:szCs w:val="22"/>
                <w:lang w:val="en-US"/>
              </w:rPr>
              <w:t>External examiners meeting, Dublin</w:t>
            </w:r>
            <w:r>
              <w:rPr>
                <w:rFonts w:cs="Arial"/>
                <w:sz w:val="22"/>
                <w:szCs w:val="22"/>
                <w:lang w:val="en-US"/>
              </w:rPr>
              <w:t xml:space="preserve">. </w:t>
            </w:r>
            <w:r w:rsidRPr="00BE4820">
              <w:rPr>
                <w:rFonts w:cs="Arial"/>
                <w:sz w:val="22"/>
                <w:szCs w:val="22"/>
                <w:lang w:val="en-US"/>
              </w:rPr>
              <w:t>Expenses for travel and overnight accommodation provided by Trinity College Dublin</w:t>
            </w:r>
            <w:r>
              <w:rPr>
                <w:rFonts w:cs="Arial"/>
                <w:sz w:val="22"/>
                <w:szCs w:val="22"/>
                <w:lang w:val="en-US"/>
              </w:rPr>
              <w:t>.</w:t>
            </w:r>
          </w:p>
        </w:tc>
        <w:tc>
          <w:tcPr>
            <w:tcW w:w="1417" w:type="dxa"/>
            <w:vAlign w:val="center"/>
          </w:tcPr>
          <w:p w14:paraId="55587EE3" w14:textId="4C5E956A" w:rsidR="003922A1" w:rsidRPr="00BE4820" w:rsidRDefault="003922A1" w:rsidP="003922A1">
            <w:pPr>
              <w:pStyle w:val="Title"/>
              <w:jc w:val="left"/>
              <w:rPr>
                <w:rFonts w:cs="Arial"/>
                <w:b w:val="0"/>
                <w:bCs w:val="0"/>
                <w:iCs/>
                <w:sz w:val="22"/>
                <w:szCs w:val="22"/>
              </w:rPr>
            </w:pPr>
            <w:r>
              <w:rPr>
                <w:rFonts w:cs="Arial"/>
                <w:b w:val="0"/>
                <w:bCs w:val="0"/>
                <w:sz w:val="22"/>
                <w:szCs w:val="22"/>
                <w:lang w:val="en-US"/>
              </w:rPr>
              <w:t>05/22</w:t>
            </w:r>
          </w:p>
        </w:tc>
        <w:tc>
          <w:tcPr>
            <w:tcW w:w="1134" w:type="dxa"/>
            <w:vAlign w:val="center"/>
          </w:tcPr>
          <w:p w14:paraId="3F089B9D" w14:textId="56C8DAA5" w:rsidR="003922A1" w:rsidRPr="00BE4820" w:rsidRDefault="003922A1" w:rsidP="003922A1">
            <w:pPr>
              <w:pStyle w:val="Title"/>
              <w:jc w:val="left"/>
              <w:rPr>
                <w:rFonts w:cs="Arial"/>
                <w:b w:val="0"/>
                <w:bCs w:val="0"/>
                <w:iCs/>
                <w:sz w:val="22"/>
                <w:szCs w:val="22"/>
              </w:rPr>
            </w:pPr>
            <w:r>
              <w:rPr>
                <w:rFonts w:cs="Arial"/>
                <w:b w:val="0"/>
                <w:bCs w:val="0"/>
                <w:sz w:val="22"/>
                <w:szCs w:val="22"/>
              </w:rPr>
              <w:t xml:space="preserve"> 08/23</w:t>
            </w:r>
          </w:p>
        </w:tc>
        <w:tc>
          <w:tcPr>
            <w:tcW w:w="1134" w:type="dxa"/>
            <w:vAlign w:val="center"/>
          </w:tcPr>
          <w:p w14:paraId="4846A502" w14:textId="7278D42A" w:rsidR="003922A1" w:rsidRPr="00BE4820" w:rsidRDefault="003922A1" w:rsidP="003922A1">
            <w:pPr>
              <w:pStyle w:val="Title"/>
              <w:jc w:val="left"/>
              <w:rPr>
                <w:rFonts w:cs="Arial"/>
                <w:b w:val="0"/>
                <w:bCs w:val="0"/>
                <w:iCs/>
                <w:sz w:val="22"/>
                <w:szCs w:val="22"/>
              </w:rPr>
            </w:pPr>
            <w:r>
              <w:rPr>
                <w:rFonts w:cs="Arial"/>
                <w:b w:val="0"/>
                <w:bCs w:val="0"/>
                <w:sz w:val="22"/>
                <w:szCs w:val="22"/>
                <w:lang w:val="en-US"/>
              </w:rPr>
              <w:t xml:space="preserve"> 05/22</w:t>
            </w:r>
          </w:p>
        </w:tc>
        <w:tc>
          <w:tcPr>
            <w:tcW w:w="2694" w:type="dxa"/>
            <w:vAlign w:val="center"/>
          </w:tcPr>
          <w:p w14:paraId="593528CC" w14:textId="40DC63DA" w:rsidR="003922A1" w:rsidRPr="003922A1" w:rsidRDefault="003922A1" w:rsidP="003922A1">
            <w:pPr>
              <w:pStyle w:val="Paragraphnonumbers"/>
              <w:rPr>
                <w:rFonts w:cs="Arial"/>
                <w:iCs/>
                <w:sz w:val="22"/>
                <w:szCs w:val="22"/>
              </w:rPr>
            </w:pPr>
            <w:r w:rsidRPr="003922A1">
              <w:rPr>
                <w:rFonts w:cs="Arial"/>
                <w:sz w:val="22"/>
                <w:szCs w:val="22"/>
              </w:rPr>
              <w:t>No action other than the process of open declaration</w:t>
            </w:r>
          </w:p>
        </w:tc>
      </w:tr>
      <w:tr w:rsidR="003922A1" w:rsidRPr="00BE4820" w14:paraId="6B789520" w14:textId="77777777" w:rsidTr="000D3EC5">
        <w:tc>
          <w:tcPr>
            <w:tcW w:w="1418" w:type="dxa"/>
            <w:vAlign w:val="center"/>
          </w:tcPr>
          <w:p w14:paraId="105C3D94" w14:textId="77777777"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color w:val="000000"/>
                <w:sz w:val="22"/>
                <w:szCs w:val="22"/>
              </w:rPr>
              <w:t>Peter Hoskin</w:t>
            </w:r>
          </w:p>
        </w:tc>
        <w:tc>
          <w:tcPr>
            <w:tcW w:w="1417" w:type="dxa"/>
            <w:vAlign w:val="center"/>
          </w:tcPr>
          <w:p w14:paraId="3DB30812" w14:textId="77777777"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sz w:val="22"/>
                <w:szCs w:val="22"/>
              </w:rPr>
              <w:t>Standing member</w:t>
            </w:r>
          </w:p>
        </w:tc>
        <w:tc>
          <w:tcPr>
            <w:tcW w:w="1843" w:type="dxa"/>
            <w:vAlign w:val="center"/>
          </w:tcPr>
          <w:p w14:paraId="184961F3" w14:textId="0DB3EA11" w:rsidR="003922A1" w:rsidRPr="00BE4820" w:rsidRDefault="003922A1" w:rsidP="003922A1">
            <w:pPr>
              <w:pStyle w:val="Title"/>
              <w:jc w:val="left"/>
              <w:rPr>
                <w:rFonts w:cs="Arial"/>
                <w:b w:val="0"/>
                <w:bCs w:val="0"/>
                <w:sz w:val="22"/>
                <w:szCs w:val="22"/>
              </w:rPr>
            </w:pPr>
            <w:r w:rsidRPr="00BE4820">
              <w:rPr>
                <w:rFonts w:cs="Arial"/>
                <w:b w:val="0"/>
                <w:bCs w:val="0"/>
                <w:sz w:val="22"/>
                <w:szCs w:val="22"/>
              </w:rPr>
              <w:t>Direct - financial</w:t>
            </w:r>
          </w:p>
          <w:p w14:paraId="523F5EB9" w14:textId="77777777" w:rsidR="003922A1" w:rsidRPr="00BE4820" w:rsidRDefault="003922A1" w:rsidP="003922A1">
            <w:pPr>
              <w:pStyle w:val="Title"/>
              <w:jc w:val="left"/>
              <w:rPr>
                <w:rFonts w:cs="Arial"/>
                <w:b w:val="0"/>
                <w:bCs w:val="0"/>
                <w:color w:val="000000" w:themeColor="text1"/>
                <w:sz w:val="22"/>
                <w:szCs w:val="22"/>
              </w:rPr>
            </w:pPr>
          </w:p>
        </w:tc>
        <w:tc>
          <w:tcPr>
            <w:tcW w:w="4111" w:type="dxa"/>
            <w:vAlign w:val="center"/>
          </w:tcPr>
          <w:p w14:paraId="6421C8EE" w14:textId="76C97568" w:rsidR="003922A1" w:rsidRPr="00BE4820" w:rsidRDefault="003922A1" w:rsidP="003922A1">
            <w:pPr>
              <w:pStyle w:val="Paragraphnonumbers"/>
              <w:spacing w:line="240" w:lineRule="auto"/>
              <w:rPr>
                <w:rFonts w:cs="Arial"/>
                <w:sz w:val="22"/>
                <w:szCs w:val="22"/>
                <w:lang w:val="en-US"/>
              </w:rPr>
            </w:pPr>
            <w:r>
              <w:rPr>
                <w:rFonts w:cs="Arial"/>
                <w:sz w:val="22"/>
                <w:szCs w:val="22"/>
                <w:lang w:val="en-US"/>
              </w:rPr>
              <w:t>European Multidisciplinary Congress on Urological Cancers (</w:t>
            </w:r>
            <w:r w:rsidRPr="00BE4820">
              <w:rPr>
                <w:rFonts w:cs="Arial"/>
                <w:sz w:val="22"/>
                <w:szCs w:val="22"/>
                <w:lang w:val="en-US"/>
              </w:rPr>
              <w:t>EMUC</w:t>
            </w:r>
            <w:r>
              <w:rPr>
                <w:rFonts w:cs="Arial"/>
                <w:sz w:val="22"/>
                <w:szCs w:val="22"/>
                <w:lang w:val="en-US"/>
              </w:rPr>
              <w:t xml:space="preserve">) </w:t>
            </w:r>
            <w:r w:rsidRPr="00BE4820">
              <w:rPr>
                <w:rFonts w:cs="Arial"/>
                <w:sz w:val="22"/>
                <w:szCs w:val="22"/>
                <w:lang w:val="en-US"/>
              </w:rPr>
              <w:t>(</w:t>
            </w:r>
            <w:r>
              <w:rPr>
                <w:rFonts w:cs="Arial"/>
                <w:sz w:val="22"/>
                <w:szCs w:val="22"/>
                <w:lang w:val="en-US"/>
              </w:rPr>
              <w:t xml:space="preserve">European Association of Urolog/European Society Radiation Oncology and European Society for Medical Oncology) </w:t>
            </w:r>
          </w:p>
          <w:p w14:paraId="7F26379C" w14:textId="2D20DB00" w:rsidR="003922A1" w:rsidRPr="00BE4820" w:rsidRDefault="003922A1" w:rsidP="003922A1">
            <w:pPr>
              <w:pStyle w:val="Paragraphnonumbers"/>
              <w:spacing w:line="240" w:lineRule="auto"/>
              <w:rPr>
                <w:rFonts w:cs="Arial"/>
                <w:color w:val="000000" w:themeColor="text1"/>
                <w:sz w:val="22"/>
                <w:szCs w:val="22"/>
                <w:lang w:val="en-US"/>
              </w:rPr>
            </w:pPr>
            <w:r w:rsidRPr="00BE4820">
              <w:rPr>
                <w:rFonts w:cs="Arial"/>
                <w:sz w:val="22"/>
                <w:szCs w:val="22"/>
                <w:lang w:val="en-US"/>
              </w:rPr>
              <w:t>Expenses for travel and accommodation</w:t>
            </w:r>
            <w:r>
              <w:rPr>
                <w:rFonts w:cs="Arial"/>
                <w:sz w:val="22"/>
                <w:szCs w:val="22"/>
                <w:lang w:val="en-US"/>
              </w:rPr>
              <w:t>.</w:t>
            </w:r>
          </w:p>
        </w:tc>
        <w:tc>
          <w:tcPr>
            <w:tcW w:w="1417" w:type="dxa"/>
            <w:vAlign w:val="center"/>
          </w:tcPr>
          <w:p w14:paraId="7830641D" w14:textId="4B6F55DC"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lang w:val="en-US"/>
              </w:rPr>
              <w:t xml:space="preserve"> 11/22</w:t>
            </w:r>
          </w:p>
        </w:tc>
        <w:tc>
          <w:tcPr>
            <w:tcW w:w="1134" w:type="dxa"/>
            <w:vAlign w:val="center"/>
          </w:tcPr>
          <w:p w14:paraId="737DA3E5" w14:textId="093DC0DA"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rPr>
              <w:t xml:space="preserve"> 08/23</w:t>
            </w:r>
          </w:p>
        </w:tc>
        <w:tc>
          <w:tcPr>
            <w:tcW w:w="1134" w:type="dxa"/>
            <w:vAlign w:val="center"/>
          </w:tcPr>
          <w:p w14:paraId="36056FAB" w14:textId="211C1C33"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lang w:val="en-US"/>
              </w:rPr>
              <w:t xml:space="preserve"> 11/22</w:t>
            </w:r>
          </w:p>
        </w:tc>
        <w:tc>
          <w:tcPr>
            <w:tcW w:w="2694" w:type="dxa"/>
            <w:vAlign w:val="center"/>
          </w:tcPr>
          <w:p w14:paraId="0999C71F" w14:textId="3471F076" w:rsidR="003922A1" w:rsidRPr="003922A1" w:rsidRDefault="003922A1" w:rsidP="003922A1">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3922A1" w:rsidRPr="00BE4820" w14:paraId="7B6A906D" w14:textId="77777777" w:rsidTr="000D3EC5">
        <w:tc>
          <w:tcPr>
            <w:tcW w:w="1418" w:type="dxa"/>
            <w:vAlign w:val="center"/>
          </w:tcPr>
          <w:p w14:paraId="0BFDD48E" w14:textId="77777777"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color w:val="000000"/>
                <w:sz w:val="22"/>
                <w:szCs w:val="22"/>
              </w:rPr>
              <w:t>Peter Hoskin</w:t>
            </w:r>
          </w:p>
        </w:tc>
        <w:tc>
          <w:tcPr>
            <w:tcW w:w="1417" w:type="dxa"/>
            <w:vAlign w:val="center"/>
          </w:tcPr>
          <w:p w14:paraId="23CFFCAB" w14:textId="77777777"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sz w:val="22"/>
                <w:szCs w:val="22"/>
              </w:rPr>
              <w:t>Standing member</w:t>
            </w:r>
          </w:p>
        </w:tc>
        <w:tc>
          <w:tcPr>
            <w:tcW w:w="1843" w:type="dxa"/>
            <w:vAlign w:val="center"/>
          </w:tcPr>
          <w:p w14:paraId="579563EF" w14:textId="6964C9F1" w:rsidR="003922A1" w:rsidRPr="00BE4820" w:rsidRDefault="003922A1" w:rsidP="003922A1">
            <w:pPr>
              <w:pStyle w:val="Title"/>
              <w:jc w:val="left"/>
              <w:rPr>
                <w:rFonts w:cs="Arial"/>
                <w:b w:val="0"/>
                <w:bCs w:val="0"/>
                <w:color w:val="000000" w:themeColor="text1"/>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22AAEED3" w14:textId="5AA40A53" w:rsidR="003922A1" w:rsidRPr="00BE4820" w:rsidRDefault="003922A1" w:rsidP="003922A1">
            <w:pPr>
              <w:pStyle w:val="Paragraphnonumbers"/>
              <w:spacing w:line="240" w:lineRule="auto"/>
              <w:rPr>
                <w:rFonts w:cs="Arial"/>
                <w:color w:val="000000" w:themeColor="text1"/>
                <w:sz w:val="22"/>
                <w:szCs w:val="22"/>
                <w:lang w:val="en-US"/>
              </w:rPr>
            </w:pPr>
            <w:r w:rsidRPr="00BE4820">
              <w:rPr>
                <w:rFonts w:cs="Arial"/>
                <w:sz w:val="22"/>
                <w:szCs w:val="22"/>
                <w:lang w:val="en-US"/>
              </w:rPr>
              <w:t xml:space="preserve">External examiner </w:t>
            </w:r>
            <w:r>
              <w:rPr>
                <w:rFonts w:cs="Arial"/>
                <w:sz w:val="22"/>
                <w:szCs w:val="22"/>
                <w:lang w:val="en-US"/>
              </w:rPr>
              <w:t xml:space="preserve">for </w:t>
            </w:r>
            <w:r w:rsidRPr="00BE4820">
              <w:rPr>
                <w:rFonts w:cs="Arial"/>
                <w:sz w:val="22"/>
                <w:szCs w:val="22"/>
                <w:lang w:val="en-US"/>
              </w:rPr>
              <w:t>University of Colombo MD examinations</w:t>
            </w:r>
            <w:r>
              <w:rPr>
                <w:rFonts w:cs="Arial"/>
                <w:sz w:val="22"/>
                <w:szCs w:val="22"/>
                <w:lang w:val="en-US"/>
              </w:rPr>
              <w:t>.</w:t>
            </w:r>
            <w:r w:rsidRPr="00BE4820">
              <w:rPr>
                <w:rFonts w:cs="Arial"/>
                <w:sz w:val="22"/>
                <w:szCs w:val="22"/>
                <w:lang w:val="en-US"/>
              </w:rPr>
              <w:t xml:space="preserve"> </w:t>
            </w:r>
            <w:r>
              <w:rPr>
                <w:rFonts w:cs="Arial"/>
                <w:sz w:val="22"/>
                <w:szCs w:val="22"/>
                <w:lang w:val="en-US"/>
              </w:rPr>
              <w:t xml:space="preserve"> </w:t>
            </w:r>
            <w:r w:rsidRPr="00BE4820">
              <w:rPr>
                <w:rFonts w:cs="Arial"/>
                <w:sz w:val="22"/>
                <w:szCs w:val="22"/>
                <w:lang w:val="en-US"/>
              </w:rPr>
              <w:t>Expenses for travel and subsistence</w:t>
            </w:r>
            <w:r>
              <w:rPr>
                <w:rFonts w:cs="Arial"/>
                <w:sz w:val="22"/>
                <w:szCs w:val="22"/>
                <w:lang w:val="en-US"/>
              </w:rPr>
              <w:t>.</w:t>
            </w:r>
          </w:p>
        </w:tc>
        <w:tc>
          <w:tcPr>
            <w:tcW w:w="1417" w:type="dxa"/>
            <w:vAlign w:val="center"/>
          </w:tcPr>
          <w:p w14:paraId="1298E3B4" w14:textId="73B07B0D"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lang w:val="en-US"/>
              </w:rPr>
              <w:t xml:space="preserve"> 10/22</w:t>
            </w:r>
          </w:p>
        </w:tc>
        <w:tc>
          <w:tcPr>
            <w:tcW w:w="1134" w:type="dxa"/>
            <w:vAlign w:val="center"/>
          </w:tcPr>
          <w:p w14:paraId="0E643C12" w14:textId="546D8F44"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rPr>
              <w:t xml:space="preserve"> 08/23</w:t>
            </w:r>
          </w:p>
        </w:tc>
        <w:tc>
          <w:tcPr>
            <w:tcW w:w="1134" w:type="dxa"/>
            <w:vAlign w:val="center"/>
          </w:tcPr>
          <w:p w14:paraId="3661438D" w14:textId="0A1E1320"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lang w:val="en-US"/>
              </w:rPr>
              <w:t xml:space="preserve"> 10/22</w:t>
            </w:r>
          </w:p>
        </w:tc>
        <w:tc>
          <w:tcPr>
            <w:tcW w:w="2694" w:type="dxa"/>
            <w:vAlign w:val="center"/>
          </w:tcPr>
          <w:p w14:paraId="4C6936DD" w14:textId="26D5C34B" w:rsidR="003922A1" w:rsidRPr="003922A1" w:rsidRDefault="003922A1" w:rsidP="003922A1">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3922A1" w:rsidRPr="00BE4820" w14:paraId="6DD55AD0" w14:textId="77777777" w:rsidTr="000D3EC5">
        <w:tc>
          <w:tcPr>
            <w:tcW w:w="1418" w:type="dxa"/>
            <w:vAlign w:val="center"/>
          </w:tcPr>
          <w:p w14:paraId="4233A520" w14:textId="77777777"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color w:val="000000"/>
                <w:sz w:val="22"/>
                <w:szCs w:val="22"/>
              </w:rPr>
              <w:t>Peter Hoskin</w:t>
            </w:r>
          </w:p>
        </w:tc>
        <w:tc>
          <w:tcPr>
            <w:tcW w:w="1417" w:type="dxa"/>
            <w:vAlign w:val="center"/>
          </w:tcPr>
          <w:p w14:paraId="52529C75" w14:textId="77777777"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sz w:val="22"/>
                <w:szCs w:val="22"/>
              </w:rPr>
              <w:t>Standing member</w:t>
            </w:r>
          </w:p>
        </w:tc>
        <w:tc>
          <w:tcPr>
            <w:tcW w:w="1843" w:type="dxa"/>
            <w:vAlign w:val="center"/>
          </w:tcPr>
          <w:p w14:paraId="7D8CA28F" w14:textId="67A58472"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54EE545E" w14:textId="4C6AC748" w:rsidR="003922A1" w:rsidRPr="00BE4820" w:rsidRDefault="003922A1" w:rsidP="003922A1">
            <w:pPr>
              <w:pStyle w:val="Paragraphnonumbers"/>
              <w:spacing w:line="240" w:lineRule="auto"/>
              <w:rPr>
                <w:color w:val="000000" w:themeColor="text1"/>
                <w:sz w:val="22"/>
                <w:szCs w:val="22"/>
              </w:rPr>
            </w:pPr>
            <w:r w:rsidRPr="00BE4820">
              <w:rPr>
                <w:rFonts w:cs="Arial"/>
                <w:sz w:val="22"/>
                <w:szCs w:val="22"/>
                <w:lang w:val="en-US"/>
              </w:rPr>
              <w:t>Workshop on Contemporary Management of Prostate Cancer, Bangalore</w:t>
            </w:r>
            <w:r>
              <w:rPr>
                <w:rFonts w:cs="Arial"/>
                <w:sz w:val="22"/>
                <w:szCs w:val="22"/>
                <w:lang w:val="en-US"/>
              </w:rPr>
              <w:t xml:space="preserve">. </w:t>
            </w:r>
            <w:r w:rsidRPr="00BE4820">
              <w:rPr>
                <w:sz w:val="22"/>
                <w:szCs w:val="22"/>
                <w:lang w:val="en-US"/>
              </w:rPr>
              <w:t xml:space="preserve">Expenses for travel and </w:t>
            </w:r>
            <w:r w:rsidRPr="00BE4820">
              <w:rPr>
                <w:sz w:val="22"/>
                <w:szCs w:val="22"/>
                <w:lang w:val="en-US"/>
              </w:rPr>
              <w:lastRenderedPageBreak/>
              <w:t>accommodation, Ramaiah University Advanced Learning Center</w:t>
            </w:r>
            <w:r>
              <w:rPr>
                <w:sz w:val="22"/>
                <w:szCs w:val="22"/>
                <w:lang w:val="en-US"/>
              </w:rPr>
              <w:t>.</w:t>
            </w:r>
          </w:p>
        </w:tc>
        <w:tc>
          <w:tcPr>
            <w:tcW w:w="1417" w:type="dxa"/>
            <w:vAlign w:val="center"/>
          </w:tcPr>
          <w:p w14:paraId="56278DB0" w14:textId="53D707BE"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lang w:val="en-US"/>
              </w:rPr>
              <w:lastRenderedPageBreak/>
              <w:t xml:space="preserve"> 01/23</w:t>
            </w:r>
          </w:p>
        </w:tc>
        <w:tc>
          <w:tcPr>
            <w:tcW w:w="1134" w:type="dxa"/>
            <w:vAlign w:val="center"/>
          </w:tcPr>
          <w:p w14:paraId="46737639" w14:textId="7B50E74D"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rPr>
              <w:t xml:space="preserve"> 08/23</w:t>
            </w:r>
          </w:p>
        </w:tc>
        <w:tc>
          <w:tcPr>
            <w:tcW w:w="1134" w:type="dxa"/>
            <w:vAlign w:val="center"/>
          </w:tcPr>
          <w:p w14:paraId="568B4804" w14:textId="69C668A9"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lang w:val="en-US"/>
              </w:rPr>
              <w:t xml:space="preserve"> 01/23</w:t>
            </w:r>
          </w:p>
        </w:tc>
        <w:tc>
          <w:tcPr>
            <w:tcW w:w="2694" w:type="dxa"/>
            <w:vAlign w:val="center"/>
          </w:tcPr>
          <w:p w14:paraId="38569D17" w14:textId="3F344D7E" w:rsidR="003922A1" w:rsidRPr="003922A1" w:rsidRDefault="003922A1" w:rsidP="003922A1">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3922A1" w:rsidRPr="00BE4820" w14:paraId="783E3F23" w14:textId="77777777" w:rsidTr="000D3EC5">
        <w:tc>
          <w:tcPr>
            <w:tcW w:w="1418" w:type="dxa"/>
            <w:vAlign w:val="center"/>
          </w:tcPr>
          <w:p w14:paraId="2D09C723" w14:textId="77777777"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color w:val="000000"/>
                <w:sz w:val="22"/>
                <w:szCs w:val="22"/>
              </w:rPr>
              <w:t>Peter Hoskin</w:t>
            </w:r>
          </w:p>
        </w:tc>
        <w:tc>
          <w:tcPr>
            <w:tcW w:w="1417" w:type="dxa"/>
            <w:vAlign w:val="center"/>
          </w:tcPr>
          <w:p w14:paraId="6B296101" w14:textId="77777777"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sz w:val="22"/>
                <w:szCs w:val="22"/>
              </w:rPr>
              <w:t>Standing member</w:t>
            </w:r>
          </w:p>
        </w:tc>
        <w:tc>
          <w:tcPr>
            <w:tcW w:w="1843" w:type="dxa"/>
            <w:vAlign w:val="center"/>
          </w:tcPr>
          <w:p w14:paraId="6F6B7D15" w14:textId="75B8548D" w:rsidR="003922A1" w:rsidRPr="00BE4820" w:rsidRDefault="003922A1" w:rsidP="003922A1">
            <w:pPr>
              <w:pStyle w:val="Title"/>
              <w:jc w:val="left"/>
              <w:rPr>
                <w:rFonts w:cs="Arial"/>
                <w:b w:val="0"/>
                <w:bCs w:val="0"/>
                <w:iCs/>
                <w:color w:val="000000" w:themeColor="text1"/>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6B901D3B" w14:textId="7C123EF5" w:rsidR="003922A1" w:rsidRPr="00BE4820" w:rsidRDefault="003922A1" w:rsidP="003922A1">
            <w:pPr>
              <w:pStyle w:val="Paragraphnonumbers"/>
              <w:spacing w:line="240" w:lineRule="auto"/>
              <w:rPr>
                <w:color w:val="000000" w:themeColor="text1"/>
                <w:sz w:val="22"/>
                <w:szCs w:val="22"/>
              </w:rPr>
            </w:pPr>
            <w:r w:rsidRPr="00BE4820">
              <w:rPr>
                <w:rFonts w:cs="Arial"/>
                <w:sz w:val="22"/>
                <w:szCs w:val="22"/>
                <w:lang w:val="en-US"/>
              </w:rPr>
              <w:t>Workshop on Radiation Oncology of Gynecologic Cancers, Trivandrum</w:t>
            </w:r>
            <w:r>
              <w:rPr>
                <w:rFonts w:cs="Arial"/>
                <w:sz w:val="22"/>
                <w:szCs w:val="22"/>
                <w:lang w:val="en-US"/>
              </w:rPr>
              <w:t xml:space="preserve">. </w:t>
            </w:r>
            <w:r w:rsidRPr="00BE4820">
              <w:rPr>
                <w:sz w:val="22"/>
                <w:szCs w:val="22"/>
                <w:lang w:val="en-US"/>
              </w:rPr>
              <w:t>Expenses for travel and accommodation, Regional Cancer Centre, Trivandrum</w:t>
            </w:r>
          </w:p>
        </w:tc>
        <w:tc>
          <w:tcPr>
            <w:tcW w:w="1417" w:type="dxa"/>
            <w:vAlign w:val="center"/>
          </w:tcPr>
          <w:p w14:paraId="12BE4464" w14:textId="3B90AA39"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lang w:val="en-US"/>
              </w:rPr>
              <w:t xml:space="preserve"> 02/23</w:t>
            </w:r>
          </w:p>
        </w:tc>
        <w:tc>
          <w:tcPr>
            <w:tcW w:w="1134" w:type="dxa"/>
            <w:vAlign w:val="center"/>
          </w:tcPr>
          <w:p w14:paraId="28526FCB" w14:textId="37DF1012"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rPr>
              <w:t xml:space="preserve"> 08/23</w:t>
            </w:r>
          </w:p>
        </w:tc>
        <w:tc>
          <w:tcPr>
            <w:tcW w:w="1134" w:type="dxa"/>
            <w:vAlign w:val="center"/>
          </w:tcPr>
          <w:p w14:paraId="7D9792D0" w14:textId="03784155" w:rsidR="003922A1" w:rsidRPr="00BE4820" w:rsidRDefault="003922A1" w:rsidP="003922A1">
            <w:pPr>
              <w:pStyle w:val="Title"/>
              <w:jc w:val="left"/>
              <w:rPr>
                <w:rFonts w:cs="Arial"/>
                <w:b w:val="0"/>
                <w:bCs w:val="0"/>
                <w:iCs/>
                <w:color w:val="000000" w:themeColor="text1"/>
                <w:sz w:val="22"/>
                <w:szCs w:val="22"/>
              </w:rPr>
            </w:pPr>
            <w:r>
              <w:rPr>
                <w:rFonts w:cs="Arial"/>
                <w:b w:val="0"/>
                <w:bCs w:val="0"/>
                <w:sz w:val="22"/>
                <w:szCs w:val="22"/>
                <w:lang w:val="en-US"/>
              </w:rPr>
              <w:t>02/23</w:t>
            </w:r>
          </w:p>
        </w:tc>
        <w:tc>
          <w:tcPr>
            <w:tcW w:w="2694" w:type="dxa"/>
            <w:vAlign w:val="center"/>
          </w:tcPr>
          <w:p w14:paraId="3AE82E1F" w14:textId="45FF1DA4" w:rsidR="003922A1" w:rsidRPr="003922A1" w:rsidRDefault="003922A1" w:rsidP="003922A1">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4941B934" w14:textId="77777777" w:rsidTr="000D3EC5">
        <w:tc>
          <w:tcPr>
            <w:tcW w:w="1418" w:type="dxa"/>
            <w:vAlign w:val="center"/>
          </w:tcPr>
          <w:p w14:paraId="070926CB" w14:textId="77777777"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color w:val="000000"/>
                <w:sz w:val="22"/>
                <w:szCs w:val="22"/>
              </w:rPr>
              <w:t>Peter Hoskin</w:t>
            </w:r>
          </w:p>
        </w:tc>
        <w:tc>
          <w:tcPr>
            <w:tcW w:w="1417" w:type="dxa"/>
            <w:vAlign w:val="center"/>
          </w:tcPr>
          <w:p w14:paraId="0521DDA4" w14:textId="77777777"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Standing member</w:t>
            </w:r>
          </w:p>
        </w:tc>
        <w:tc>
          <w:tcPr>
            <w:tcW w:w="1843" w:type="dxa"/>
            <w:vAlign w:val="center"/>
          </w:tcPr>
          <w:p w14:paraId="6AEBDA5E" w14:textId="5E930CAE"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75253B9C" w14:textId="29AA0E12" w:rsidR="00892678" w:rsidRPr="00BE4820" w:rsidRDefault="00892678" w:rsidP="00892678">
            <w:pPr>
              <w:pStyle w:val="Paragraphnonumbers"/>
              <w:spacing w:line="240" w:lineRule="auto"/>
              <w:rPr>
                <w:rFonts w:cs="Arial"/>
                <w:sz w:val="22"/>
                <w:szCs w:val="22"/>
                <w:lang w:val="en-US"/>
              </w:rPr>
            </w:pPr>
            <w:r w:rsidRPr="00BE4820">
              <w:rPr>
                <w:rFonts w:cs="Arial"/>
                <w:sz w:val="22"/>
                <w:szCs w:val="22"/>
                <w:lang w:val="en-US"/>
              </w:rPr>
              <w:t>European Society for Radiotherapy and Oncology (ESTRO) teaching course, brachytherapy, Bucharest</w:t>
            </w:r>
            <w:r>
              <w:rPr>
                <w:rFonts w:cs="Arial"/>
                <w:sz w:val="22"/>
                <w:szCs w:val="22"/>
                <w:lang w:val="en-US"/>
              </w:rPr>
              <w:t>.</w:t>
            </w:r>
          </w:p>
          <w:p w14:paraId="306CCC6E" w14:textId="4F92B6E4" w:rsidR="00892678" w:rsidRPr="00BE4820" w:rsidRDefault="00892678" w:rsidP="00892678">
            <w:pPr>
              <w:pStyle w:val="Default"/>
              <w:rPr>
                <w:color w:val="000000" w:themeColor="text1"/>
                <w:sz w:val="22"/>
                <w:szCs w:val="22"/>
              </w:rPr>
            </w:pPr>
            <w:r w:rsidRPr="00BE4820">
              <w:rPr>
                <w:sz w:val="22"/>
                <w:szCs w:val="22"/>
                <w:lang w:val="en-US"/>
              </w:rPr>
              <w:t>Expenses for travel and subsistence provided by ESTRO</w:t>
            </w:r>
            <w:r>
              <w:rPr>
                <w:sz w:val="22"/>
                <w:szCs w:val="22"/>
                <w:lang w:val="en-US"/>
              </w:rPr>
              <w:t>.</w:t>
            </w:r>
          </w:p>
        </w:tc>
        <w:tc>
          <w:tcPr>
            <w:tcW w:w="1417" w:type="dxa"/>
            <w:vAlign w:val="center"/>
          </w:tcPr>
          <w:p w14:paraId="58EB5C12" w14:textId="07CAA5B4"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lang w:val="en-US"/>
              </w:rPr>
              <w:t xml:space="preserve"> 06/23</w:t>
            </w:r>
          </w:p>
        </w:tc>
        <w:tc>
          <w:tcPr>
            <w:tcW w:w="1134" w:type="dxa"/>
            <w:vAlign w:val="center"/>
          </w:tcPr>
          <w:p w14:paraId="5837FCA6" w14:textId="0443AAE8"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08/23</w:t>
            </w:r>
          </w:p>
        </w:tc>
        <w:tc>
          <w:tcPr>
            <w:tcW w:w="1134" w:type="dxa"/>
            <w:vAlign w:val="center"/>
          </w:tcPr>
          <w:p w14:paraId="76E44B89" w14:textId="330048D2"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lang w:val="en-US"/>
              </w:rPr>
              <w:t xml:space="preserve"> 06/23</w:t>
            </w:r>
          </w:p>
        </w:tc>
        <w:tc>
          <w:tcPr>
            <w:tcW w:w="2694" w:type="dxa"/>
            <w:vAlign w:val="center"/>
          </w:tcPr>
          <w:p w14:paraId="2F32C1CE" w14:textId="36B0FCA6"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50125899" w14:textId="77777777" w:rsidTr="000D3EC5">
        <w:tc>
          <w:tcPr>
            <w:tcW w:w="1418" w:type="dxa"/>
            <w:vAlign w:val="center"/>
          </w:tcPr>
          <w:p w14:paraId="796AD0A9" w14:textId="77777777"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color w:val="000000"/>
                <w:sz w:val="22"/>
                <w:szCs w:val="22"/>
              </w:rPr>
              <w:t>Peter Hoskin</w:t>
            </w:r>
          </w:p>
        </w:tc>
        <w:tc>
          <w:tcPr>
            <w:tcW w:w="1417" w:type="dxa"/>
            <w:vAlign w:val="center"/>
          </w:tcPr>
          <w:p w14:paraId="11D3DC42" w14:textId="77777777"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Standing member</w:t>
            </w:r>
          </w:p>
        </w:tc>
        <w:tc>
          <w:tcPr>
            <w:tcW w:w="1843" w:type="dxa"/>
            <w:vAlign w:val="center"/>
          </w:tcPr>
          <w:p w14:paraId="596F8B96" w14:textId="58499D40"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003D8BA7" w14:textId="11A3236E" w:rsidR="00892678" w:rsidRPr="00BE4820" w:rsidRDefault="00892678" w:rsidP="00892678">
            <w:pPr>
              <w:pStyle w:val="Paragraphnonumbers"/>
              <w:rPr>
                <w:color w:val="000000" w:themeColor="text1"/>
                <w:sz w:val="22"/>
                <w:szCs w:val="22"/>
              </w:rPr>
            </w:pPr>
            <w:r w:rsidRPr="00BE4820">
              <w:rPr>
                <w:rFonts w:cs="Arial"/>
                <w:sz w:val="22"/>
                <w:szCs w:val="22"/>
                <w:lang w:val="en-US"/>
              </w:rPr>
              <w:t>Oncology Forum, Birmingham</w:t>
            </w:r>
            <w:r>
              <w:rPr>
                <w:rFonts w:cs="Arial"/>
                <w:sz w:val="22"/>
                <w:szCs w:val="22"/>
                <w:lang w:val="en-US"/>
              </w:rPr>
              <w:t xml:space="preserve">. </w:t>
            </w:r>
            <w:r w:rsidRPr="00BE4820">
              <w:rPr>
                <w:sz w:val="22"/>
                <w:szCs w:val="22"/>
                <w:lang w:val="en-US"/>
              </w:rPr>
              <w:t>Reimbursement of travel and accommodation</w:t>
            </w:r>
            <w:r>
              <w:rPr>
                <w:sz w:val="22"/>
                <w:szCs w:val="22"/>
                <w:lang w:val="en-US"/>
              </w:rPr>
              <w:t>.</w:t>
            </w:r>
          </w:p>
        </w:tc>
        <w:tc>
          <w:tcPr>
            <w:tcW w:w="1417" w:type="dxa"/>
            <w:vAlign w:val="center"/>
          </w:tcPr>
          <w:p w14:paraId="54234030" w14:textId="3B878A4C"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06/23</w:t>
            </w:r>
          </w:p>
        </w:tc>
        <w:tc>
          <w:tcPr>
            <w:tcW w:w="1134" w:type="dxa"/>
            <w:vAlign w:val="center"/>
          </w:tcPr>
          <w:p w14:paraId="676245F5" w14:textId="59D1630B"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rPr>
              <w:t>08/23</w:t>
            </w:r>
          </w:p>
        </w:tc>
        <w:tc>
          <w:tcPr>
            <w:tcW w:w="1134" w:type="dxa"/>
            <w:vAlign w:val="center"/>
          </w:tcPr>
          <w:p w14:paraId="4022AC09" w14:textId="50D18A3E"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lang w:val="en-US"/>
              </w:rPr>
              <w:t>06/23</w:t>
            </w:r>
          </w:p>
        </w:tc>
        <w:tc>
          <w:tcPr>
            <w:tcW w:w="2694" w:type="dxa"/>
            <w:vAlign w:val="center"/>
          </w:tcPr>
          <w:p w14:paraId="0D2E9B8E" w14:textId="58EAB116"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168C3D53" w14:textId="77777777" w:rsidTr="000D3EC5">
        <w:tc>
          <w:tcPr>
            <w:tcW w:w="1418" w:type="dxa"/>
            <w:vAlign w:val="center"/>
          </w:tcPr>
          <w:p w14:paraId="6ADDC065" w14:textId="77777777"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color w:val="000000"/>
                <w:sz w:val="22"/>
                <w:szCs w:val="22"/>
              </w:rPr>
              <w:t>Peter Hoskin</w:t>
            </w:r>
          </w:p>
        </w:tc>
        <w:tc>
          <w:tcPr>
            <w:tcW w:w="1417" w:type="dxa"/>
            <w:vAlign w:val="center"/>
          </w:tcPr>
          <w:p w14:paraId="582AC239" w14:textId="77777777"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Standing member</w:t>
            </w:r>
          </w:p>
        </w:tc>
        <w:tc>
          <w:tcPr>
            <w:tcW w:w="1843" w:type="dxa"/>
            <w:vAlign w:val="center"/>
          </w:tcPr>
          <w:p w14:paraId="2AF54B38" w14:textId="6CA051FA"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5D24F1B7" w14:textId="6D2AD328" w:rsidR="00892678" w:rsidRPr="00277AD2" w:rsidRDefault="00892678" w:rsidP="00892678">
            <w:pPr>
              <w:pStyle w:val="Paragraphnonumbers"/>
              <w:spacing w:line="240" w:lineRule="auto"/>
              <w:rPr>
                <w:rFonts w:cs="Arial"/>
                <w:sz w:val="22"/>
                <w:szCs w:val="22"/>
                <w:lang w:val="en-US"/>
              </w:rPr>
            </w:pPr>
            <w:r w:rsidRPr="00BE4820">
              <w:rPr>
                <w:rFonts w:cs="Arial"/>
                <w:sz w:val="22"/>
                <w:szCs w:val="22"/>
                <w:lang w:val="en-US"/>
              </w:rPr>
              <w:t>UROonco23, Copenhagen</w:t>
            </w:r>
            <w:r>
              <w:rPr>
                <w:rFonts w:cs="Arial"/>
                <w:sz w:val="22"/>
                <w:szCs w:val="22"/>
                <w:lang w:val="en-US"/>
              </w:rPr>
              <w:t xml:space="preserve">. </w:t>
            </w:r>
            <w:r w:rsidRPr="00BE4820">
              <w:rPr>
                <w:sz w:val="22"/>
                <w:szCs w:val="22"/>
                <w:lang w:val="en-US"/>
              </w:rPr>
              <w:t xml:space="preserve">Reimbursement of travel and accommodation by </w:t>
            </w:r>
            <w:r>
              <w:rPr>
                <w:sz w:val="22"/>
                <w:szCs w:val="22"/>
                <w:lang w:val="en-US"/>
              </w:rPr>
              <w:t>European Association of Urology (</w:t>
            </w:r>
            <w:r w:rsidRPr="00BE4820">
              <w:rPr>
                <w:sz w:val="22"/>
                <w:szCs w:val="22"/>
                <w:lang w:val="en-US"/>
              </w:rPr>
              <w:t>EAU</w:t>
            </w:r>
            <w:r>
              <w:rPr>
                <w:sz w:val="22"/>
                <w:szCs w:val="22"/>
                <w:lang w:val="en-US"/>
              </w:rPr>
              <w:t>).</w:t>
            </w:r>
          </w:p>
        </w:tc>
        <w:tc>
          <w:tcPr>
            <w:tcW w:w="1417" w:type="dxa"/>
            <w:vAlign w:val="center"/>
          </w:tcPr>
          <w:p w14:paraId="6D59E6F3" w14:textId="5D75D1E3"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lang w:val="en-US"/>
              </w:rPr>
              <w:t>06/23</w:t>
            </w:r>
          </w:p>
        </w:tc>
        <w:tc>
          <w:tcPr>
            <w:tcW w:w="1134" w:type="dxa"/>
            <w:vAlign w:val="center"/>
          </w:tcPr>
          <w:p w14:paraId="2CFDE094" w14:textId="4CB3F88A"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08/23</w:t>
            </w:r>
          </w:p>
        </w:tc>
        <w:tc>
          <w:tcPr>
            <w:tcW w:w="1134" w:type="dxa"/>
            <w:vAlign w:val="center"/>
          </w:tcPr>
          <w:p w14:paraId="229D619D" w14:textId="2F529A81" w:rsidR="00892678" w:rsidRPr="00BE4820" w:rsidRDefault="00892678" w:rsidP="00892678">
            <w:pPr>
              <w:pStyle w:val="Title"/>
              <w:jc w:val="left"/>
              <w:rPr>
                <w:rFonts w:cs="Arial"/>
                <w:b w:val="0"/>
                <w:bCs w:val="0"/>
                <w:iCs/>
                <w:color w:val="000000" w:themeColor="text1"/>
                <w:sz w:val="22"/>
                <w:szCs w:val="22"/>
                <w:highlight w:val="yellow"/>
              </w:rPr>
            </w:pPr>
            <w:r>
              <w:rPr>
                <w:rFonts w:cs="Arial"/>
                <w:b w:val="0"/>
                <w:bCs w:val="0"/>
                <w:sz w:val="22"/>
                <w:szCs w:val="22"/>
                <w:lang w:val="en-US"/>
              </w:rPr>
              <w:t>07/23</w:t>
            </w:r>
          </w:p>
        </w:tc>
        <w:tc>
          <w:tcPr>
            <w:tcW w:w="2694" w:type="dxa"/>
            <w:vAlign w:val="center"/>
          </w:tcPr>
          <w:p w14:paraId="0AB68155" w14:textId="2BD86DDF" w:rsidR="00892678" w:rsidRPr="00BE4820" w:rsidRDefault="00892678" w:rsidP="00892678">
            <w:pPr>
              <w:pStyle w:val="Paragraphnonumbers"/>
              <w:rPr>
                <w:rFonts w:cs="Arial"/>
                <w:iCs/>
                <w:color w:val="000000" w:themeColor="text1"/>
                <w:sz w:val="22"/>
                <w:szCs w:val="22"/>
                <w:highlight w:val="yellow"/>
              </w:rPr>
            </w:pPr>
            <w:r w:rsidRPr="003922A1">
              <w:rPr>
                <w:rFonts w:cs="Arial"/>
                <w:sz w:val="22"/>
                <w:szCs w:val="22"/>
              </w:rPr>
              <w:t>No action other than the process of open declaration</w:t>
            </w:r>
          </w:p>
        </w:tc>
      </w:tr>
      <w:tr w:rsidR="00892678" w:rsidRPr="00BE4820" w14:paraId="6D78C9D2" w14:textId="77777777" w:rsidTr="000D3EC5">
        <w:tc>
          <w:tcPr>
            <w:tcW w:w="1418" w:type="dxa"/>
            <w:vAlign w:val="center"/>
          </w:tcPr>
          <w:p w14:paraId="1D194969" w14:textId="77777777"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color w:val="000000"/>
                <w:sz w:val="22"/>
                <w:szCs w:val="22"/>
              </w:rPr>
              <w:t>Peter Hoskin</w:t>
            </w:r>
          </w:p>
        </w:tc>
        <w:tc>
          <w:tcPr>
            <w:tcW w:w="1417" w:type="dxa"/>
            <w:vAlign w:val="center"/>
          </w:tcPr>
          <w:p w14:paraId="6E21F3B8" w14:textId="77777777"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Standing member</w:t>
            </w:r>
          </w:p>
        </w:tc>
        <w:tc>
          <w:tcPr>
            <w:tcW w:w="1843" w:type="dxa"/>
            <w:vAlign w:val="center"/>
          </w:tcPr>
          <w:p w14:paraId="526B0A2D" w14:textId="70E8AE0B" w:rsidR="00892678" w:rsidRPr="00BE4820"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r w:rsidRPr="00BE4820" w:rsidDel="00D4127F">
              <w:rPr>
                <w:rFonts w:cs="Arial"/>
                <w:b w:val="0"/>
                <w:bCs w:val="0"/>
                <w:sz w:val="22"/>
                <w:szCs w:val="22"/>
              </w:rPr>
              <w:t xml:space="preserve"> </w:t>
            </w:r>
          </w:p>
        </w:tc>
        <w:tc>
          <w:tcPr>
            <w:tcW w:w="4111" w:type="dxa"/>
            <w:vAlign w:val="center"/>
          </w:tcPr>
          <w:p w14:paraId="0BDBB8DD" w14:textId="7F0E3F4F" w:rsidR="00892678" w:rsidRPr="00BE4820" w:rsidRDefault="00892678" w:rsidP="00892678">
            <w:pPr>
              <w:pStyle w:val="Paragraphnonumbers"/>
              <w:spacing w:line="240" w:lineRule="auto"/>
              <w:rPr>
                <w:color w:val="000000" w:themeColor="text1"/>
                <w:sz w:val="22"/>
                <w:szCs w:val="22"/>
              </w:rPr>
            </w:pPr>
            <w:r>
              <w:rPr>
                <w:rFonts w:cs="Arial"/>
                <w:sz w:val="22"/>
                <w:szCs w:val="22"/>
                <w:lang w:val="en-US"/>
              </w:rPr>
              <w:t xml:space="preserve">Conference: </w:t>
            </w:r>
            <w:r w:rsidRPr="00BE4820">
              <w:rPr>
                <w:rFonts w:cs="Arial"/>
                <w:sz w:val="22"/>
                <w:szCs w:val="22"/>
                <w:lang w:val="en-US"/>
              </w:rPr>
              <w:t>Indian Brachytherapy Society</w:t>
            </w:r>
            <w:r>
              <w:rPr>
                <w:rFonts w:cs="Arial"/>
                <w:sz w:val="22"/>
                <w:szCs w:val="22"/>
                <w:lang w:val="en-US"/>
              </w:rPr>
              <w:t xml:space="preserve"> (IBS)</w:t>
            </w:r>
            <w:r w:rsidRPr="00BE4820">
              <w:rPr>
                <w:rFonts w:cs="Arial"/>
                <w:sz w:val="22"/>
                <w:szCs w:val="22"/>
                <w:lang w:val="en-US"/>
              </w:rPr>
              <w:t>, Varanasi</w:t>
            </w:r>
            <w:r>
              <w:rPr>
                <w:rFonts w:cs="Arial"/>
                <w:sz w:val="22"/>
                <w:szCs w:val="22"/>
                <w:lang w:val="en-US"/>
              </w:rPr>
              <w:t xml:space="preserve">. Invited plenary lecturer. </w:t>
            </w:r>
            <w:r w:rsidRPr="00BE4820">
              <w:rPr>
                <w:sz w:val="22"/>
                <w:szCs w:val="22"/>
                <w:lang w:val="en-US"/>
              </w:rPr>
              <w:t>Reimbursement of travel and accommodation by IBS</w:t>
            </w:r>
            <w:r>
              <w:rPr>
                <w:sz w:val="22"/>
                <w:szCs w:val="22"/>
                <w:lang w:val="en-US"/>
              </w:rPr>
              <w:t xml:space="preserve">. </w:t>
            </w:r>
          </w:p>
        </w:tc>
        <w:tc>
          <w:tcPr>
            <w:tcW w:w="1417" w:type="dxa"/>
            <w:vAlign w:val="center"/>
          </w:tcPr>
          <w:p w14:paraId="074FADD0" w14:textId="2969D65B"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lang w:val="en-US"/>
              </w:rPr>
              <w:t xml:space="preserve"> 08/23</w:t>
            </w:r>
          </w:p>
        </w:tc>
        <w:tc>
          <w:tcPr>
            <w:tcW w:w="1134" w:type="dxa"/>
            <w:vAlign w:val="center"/>
          </w:tcPr>
          <w:p w14:paraId="16CBA888" w14:textId="5C512C5C"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lang w:val="en-US"/>
              </w:rPr>
              <w:t>08/23</w:t>
            </w:r>
          </w:p>
        </w:tc>
        <w:tc>
          <w:tcPr>
            <w:tcW w:w="1134" w:type="dxa"/>
            <w:vAlign w:val="center"/>
          </w:tcPr>
          <w:p w14:paraId="1E0D2414" w14:textId="311FB451" w:rsidR="00892678" w:rsidRPr="00BE4820" w:rsidRDefault="00892678" w:rsidP="00892678">
            <w:pPr>
              <w:pStyle w:val="Title"/>
              <w:jc w:val="left"/>
              <w:rPr>
                <w:rFonts w:cs="Arial"/>
                <w:b w:val="0"/>
                <w:bCs w:val="0"/>
                <w:iCs/>
                <w:color w:val="000000" w:themeColor="text1"/>
                <w:sz w:val="22"/>
                <w:szCs w:val="22"/>
              </w:rPr>
            </w:pPr>
            <w:r>
              <w:rPr>
                <w:rFonts w:cs="Arial"/>
                <w:b w:val="0"/>
                <w:bCs w:val="0"/>
                <w:sz w:val="22"/>
                <w:szCs w:val="22"/>
                <w:lang w:val="en-US"/>
              </w:rPr>
              <w:t>08/23</w:t>
            </w:r>
          </w:p>
        </w:tc>
        <w:tc>
          <w:tcPr>
            <w:tcW w:w="2694" w:type="dxa"/>
            <w:vAlign w:val="center"/>
          </w:tcPr>
          <w:p w14:paraId="792DCF5B" w14:textId="300BEDF4"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718B6F4E" w14:textId="77777777" w:rsidTr="000D3EC5">
        <w:tc>
          <w:tcPr>
            <w:tcW w:w="1418" w:type="dxa"/>
            <w:vAlign w:val="center"/>
          </w:tcPr>
          <w:p w14:paraId="4DE36F8E"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color w:val="000000"/>
                <w:sz w:val="22"/>
                <w:szCs w:val="22"/>
              </w:rPr>
              <w:t>Peter Hoskin</w:t>
            </w:r>
          </w:p>
        </w:tc>
        <w:tc>
          <w:tcPr>
            <w:tcW w:w="1417" w:type="dxa"/>
            <w:vAlign w:val="center"/>
          </w:tcPr>
          <w:p w14:paraId="293B7494"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sz w:val="22"/>
                <w:szCs w:val="22"/>
              </w:rPr>
              <w:t>Standing member</w:t>
            </w:r>
          </w:p>
        </w:tc>
        <w:tc>
          <w:tcPr>
            <w:tcW w:w="1843" w:type="dxa"/>
            <w:vAlign w:val="center"/>
          </w:tcPr>
          <w:p w14:paraId="68F40B02" w14:textId="28555AAC" w:rsidR="00892678" w:rsidRPr="00BD5972"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p>
        </w:tc>
        <w:tc>
          <w:tcPr>
            <w:tcW w:w="4111" w:type="dxa"/>
            <w:vAlign w:val="center"/>
          </w:tcPr>
          <w:p w14:paraId="2FBB4A23" w14:textId="7BEA829B" w:rsidR="00892678" w:rsidRPr="00BD5972" w:rsidRDefault="00892678" w:rsidP="00892678">
            <w:pPr>
              <w:pStyle w:val="Paragraphnonumbers"/>
              <w:spacing w:line="240" w:lineRule="auto"/>
              <w:rPr>
                <w:color w:val="000000" w:themeColor="text1"/>
                <w:sz w:val="22"/>
                <w:szCs w:val="22"/>
              </w:rPr>
            </w:pPr>
            <w:r w:rsidRPr="00BD5972">
              <w:rPr>
                <w:rFonts w:cs="Arial"/>
                <w:sz w:val="22"/>
                <w:szCs w:val="22"/>
              </w:rPr>
              <w:t xml:space="preserve">GU </w:t>
            </w:r>
            <w:r w:rsidRPr="00BE4820">
              <w:rPr>
                <w:rFonts w:cs="Arial"/>
                <w:sz w:val="22"/>
                <w:szCs w:val="22"/>
                <w:lang w:val="en-US"/>
              </w:rPr>
              <w:t xml:space="preserve">American Society for Clinical Oncology (ASCO) </w:t>
            </w:r>
            <w:r w:rsidRPr="00BD5972">
              <w:rPr>
                <w:rFonts w:cs="Arial"/>
                <w:sz w:val="22"/>
                <w:szCs w:val="22"/>
              </w:rPr>
              <w:t>meeting, San Francisco</w:t>
            </w:r>
            <w:r>
              <w:rPr>
                <w:rFonts w:cs="Arial"/>
                <w:sz w:val="22"/>
                <w:szCs w:val="22"/>
              </w:rPr>
              <w:t xml:space="preserve">. </w:t>
            </w:r>
            <w:r w:rsidRPr="00BD5972">
              <w:rPr>
                <w:sz w:val="22"/>
                <w:szCs w:val="22"/>
              </w:rPr>
              <w:t xml:space="preserve">Expenses for travel and overnight </w:t>
            </w:r>
            <w:r>
              <w:rPr>
                <w:sz w:val="22"/>
                <w:szCs w:val="22"/>
              </w:rPr>
              <w:t xml:space="preserve">accommodation. </w:t>
            </w:r>
          </w:p>
        </w:tc>
        <w:tc>
          <w:tcPr>
            <w:tcW w:w="1417" w:type="dxa"/>
            <w:vAlign w:val="center"/>
          </w:tcPr>
          <w:p w14:paraId="3F17E593" w14:textId="0734B8E4"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01/24</w:t>
            </w:r>
          </w:p>
        </w:tc>
        <w:tc>
          <w:tcPr>
            <w:tcW w:w="1134" w:type="dxa"/>
            <w:vAlign w:val="center"/>
          </w:tcPr>
          <w:p w14:paraId="12CF0F79" w14:textId="0CA5B02A"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08/24</w:t>
            </w:r>
          </w:p>
        </w:tc>
        <w:tc>
          <w:tcPr>
            <w:tcW w:w="1134" w:type="dxa"/>
            <w:vAlign w:val="center"/>
          </w:tcPr>
          <w:p w14:paraId="2C914AFB" w14:textId="4B63EA9D"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01/24</w:t>
            </w:r>
          </w:p>
        </w:tc>
        <w:tc>
          <w:tcPr>
            <w:tcW w:w="2694" w:type="dxa"/>
            <w:vAlign w:val="center"/>
          </w:tcPr>
          <w:p w14:paraId="5CF65799" w14:textId="5119DB16"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557FD8CE" w14:textId="77777777" w:rsidTr="000D3EC5">
        <w:tc>
          <w:tcPr>
            <w:tcW w:w="1418" w:type="dxa"/>
            <w:vAlign w:val="center"/>
          </w:tcPr>
          <w:p w14:paraId="0D3A04AA"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color w:val="000000"/>
                <w:sz w:val="22"/>
                <w:szCs w:val="22"/>
              </w:rPr>
              <w:lastRenderedPageBreak/>
              <w:t>Peter Hoskin</w:t>
            </w:r>
          </w:p>
        </w:tc>
        <w:tc>
          <w:tcPr>
            <w:tcW w:w="1417" w:type="dxa"/>
            <w:vAlign w:val="center"/>
          </w:tcPr>
          <w:p w14:paraId="05D1B505"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sz w:val="22"/>
                <w:szCs w:val="22"/>
              </w:rPr>
              <w:t>Standing member</w:t>
            </w:r>
          </w:p>
        </w:tc>
        <w:tc>
          <w:tcPr>
            <w:tcW w:w="1843" w:type="dxa"/>
            <w:vAlign w:val="center"/>
          </w:tcPr>
          <w:p w14:paraId="591A2A53" w14:textId="532C5B15" w:rsidR="00892678" w:rsidRPr="00BD5972"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p>
        </w:tc>
        <w:tc>
          <w:tcPr>
            <w:tcW w:w="4111" w:type="dxa"/>
            <w:vAlign w:val="center"/>
          </w:tcPr>
          <w:p w14:paraId="5462F74D" w14:textId="7D915588" w:rsidR="00892678" w:rsidRPr="00BD5972" w:rsidRDefault="00892678" w:rsidP="00892678">
            <w:pPr>
              <w:pStyle w:val="Paragraphnonumbers"/>
              <w:spacing w:line="240" w:lineRule="auto"/>
              <w:rPr>
                <w:color w:val="000000" w:themeColor="text1"/>
                <w:sz w:val="22"/>
                <w:szCs w:val="22"/>
              </w:rPr>
            </w:pPr>
            <w:r w:rsidRPr="00BD5972">
              <w:rPr>
                <w:rFonts w:cs="Arial"/>
                <w:sz w:val="22"/>
                <w:szCs w:val="22"/>
              </w:rPr>
              <w:t xml:space="preserve">External examiner </w:t>
            </w:r>
            <w:r>
              <w:rPr>
                <w:rFonts w:cs="Arial"/>
                <w:sz w:val="22"/>
                <w:szCs w:val="22"/>
              </w:rPr>
              <w:t xml:space="preserve">for </w:t>
            </w:r>
            <w:r w:rsidRPr="00BD5972">
              <w:rPr>
                <w:rFonts w:cs="Arial"/>
                <w:sz w:val="22"/>
                <w:szCs w:val="22"/>
              </w:rPr>
              <w:t>University of Colombo MD examinations</w:t>
            </w:r>
            <w:r>
              <w:rPr>
                <w:rFonts w:cs="Arial"/>
                <w:sz w:val="22"/>
                <w:szCs w:val="22"/>
              </w:rPr>
              <w:t xml:space="preserve">. </w:t>
            </w:r>
            <w:r w:rsidRPr="00BD5972">
              <w:rPr>
                <w:sz w:val="22"/>
                <w:szCs w:val="22"/>
              </w:rPr>
              <w:t>Expenses for travel and subsistence</w:t>
            </w:r>
            <w:r>
              <w:rPr>
                <w:sz w:val="22"/>
                <w:szCs w:val="22"/>
              </w:rPr>
              <w:t>.</w:t>
            </w:r>
          </w:p>
        </w:tc>
        <w:tc>
          <w:tcPr>
            <w:tcW w:w="1417" w:type="dxa"/>
            <w:vAlign w:val="center"/>
          </w:tcPr>
          <w:p w14:paraId="73B62E18" w14:textId="67AF0A7F" w:rsidR="00892678" w:rsidRPr="00BD5972" w:rsidRDefault="00892678" w:rsidP="00892678">
            <w:pPr>
              <w:spacing w:before="120" w:after="120"/>
              <w:outlineLvl w:val="0"/>
              <w:rPr>
                <w:rFonts w:ascii="Arial" w:hAnsi="Arial" w:cs="Arial"/>
                <w:sz w:val="22"/>
                <w:szCs w:val="22"/>
              </w:rPr>
            </w:pPr>
            <w:r>
              <w:rPr>
                <w:rFonts w:ascii="Arial" w:hAnsi="Arial" w:cs="Arial"/>
                <w:sz w:val="22"/>
                <w:szCs w:val="22"/>
              </w:rPr>
              <w:t xml:space="preserve"> 11/23</w:t>
            </w:r>
          </w:p>
          <w:p w14:paraId="2F1348DA" w14:textId="41328A1F" w:rsidR="00892678" w:rsidRPr="00BD5972" w:rsidRDefault="00892678" w:rsidP="00892678">
            <w:pPr>
              <w:pStyle w:val="Title"/>
              <w:jc w:val="left"/>
              <w:rPr>
                <w:rFonts w:cs="Arial"/>
                <w:b w:val="0"/>
                <w:bCs w:val="0"/>
                <w:iCs/>
                <w:color w:val="000000" w:themeColor="text1"/>
                <w:sz w:val="22"/>
                <w:szCs w:val="22"/>
              </w:rPr>
            </w:pPr>
          </w:p>
        </w:tc>
        <w:tc>
          <w:tcPr>
            <w:tcW w:w="1134" w:type="dxa"/>
            <w:vAlign w:val="center"/>
          </w:tcPr>
          <w:p w14:paraId="11DEB009" w14:textId="4AE994E3"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08/24</w:t>
            </w:r>
          </w:p>
        </w:tc>
        <w:tc>
          <w:tcPr>
            <w:tcW w:w="1134" w:type="dxa"/>
            <w:vAlign w:val="center"/>
          </w:tcPr>
          <w:p w14:paraId="45219991" w14:textId="626D2B03" w:rsidR="00892678" w:rsidRPr="00BD5972" w:rsidRDefault="00892678" w:rsidP="00892678">
            <w:pPr>
              <w:pStyle w:val="Title"/>
              <w:jc w:val="left"/>
              <w:rPr>
                <w:rFonts w:cs="Arial"/>
                <w:b w:val="0"/>
                <w:bCs w:val="0"/>
                <w:iCs/>
                <w:color w:val="000000" w:themeColor="text1"/>
                <w:sz w:val="22"/>
                <w:szCs w:val="22"/>
              </w:rPr>
            </w:pPr>
            <w:r w:rsidRPr="00DD27F8">
              <w:rPr>
                <w:rFonts w:cs="Arial"/>
                <w:b w:val="0"/>
                <w:bCs w:val="0"/>
                <w:sz w:val="22"/>
                <w:szCs w:val="22"/>
              </w:rPr>
              <w:t>11/23</w:t>
            </w:r>
          </w:p>
        </w:tc>
        <w:tc>
          <w:tcPr>
            <w:tcW w:w="2694" w:type="dxa"/>
            <w:vAlign w:val="center"/>
          </w:tcPr>
          <w:p w14:paraId="350D2CE3" w14:textId="36A7208C"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1A2AF111" w14:textId="77777777" w:rsidTr="000D3EC5">
        <w:tc>
          <w:tcPr>
            <w:tcW w:w="1418" w:type="dxa"/>
            <w:vAlign w:val="center"/>
          </w:tcPr>
          <w:p w14:paraId="4C6637BD" w14:textId="11D0D7F1" w:rsidR="00892678" w:rsidRPr="00BD5972" w:rsidRDefault="00892678" w:rsidP="00892678">
            <w:pPr>
              <w:pStyle w:val="Title"/>
              <w:jc w:val="left"/>
              <w:rPr>
                <w:rFonts w:cs="Arial"/>
                <w:b w:val="0"/>
                <w:bCs w:val="0"/>
                <w:color w:val="000000"/>
                <w:sz w:val="22"/>
                <w:szCs w:val="22"/>
              </w:rPr>
            </w:pPr>
            <w:r w:rsidRPr="00BD5972">
              <w:rPr>
                <w:rFonts w:cs="Arial"/>
                <w:b w:val="0"/>
                <w:bCs w:val="0"/>
                <w:color w:val="000000"/>
                <w:sz w:val="22"/>
                <w:szCs w:val="22"/>
              </w:rPr>
              <w:t>Peter Hoskin</w:t>
            </w:r>
          </w:p>
        </w:tc>
        <w:tc>
          <w:tcPr>
            <w:tcW w:w="1417" w:type="dxa"/>
            <w:vAlign w:val="center"/>
          </w:tcPr>
          <w:p w14:paraId="0875330B" w14:textId="23D88308"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1333D742" w14:textId="61FFC412" w:rsidR="00892678" w:rsidRPr="00BD5972"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46D5C389" w14:textId="28156EF8" w:rsidR="00892678" w:rsidRPr="00BD5972" w:rsidRDefault="00892678" w:rsidP="00892678">
            <w:pPr>
              <w:pStyle w:val="Paragraphnonumbers"/>
              <w:spacing w:line="240" w:lineRule="auto"/>
              <w:rPr>
                <w:rFonts w:cs="Arial"/>
                <w:sz w:val="22"/>
                <w:szCs w:val="22"/>
              </w:rPr>
            </w:pPr>
            <w:r w:rsidRPr="00BD5972">
              <w:rPr>
                <w:rFonts w:cs="Arial"/>
                <w:sz w:val="22"/>
                <w:szCs w:val="22"/>
              </w:rPr>
              <w:t xml:space="preserve">External examiner </w:t>
            </w:r>
            <w:r>
              <w:rPr>
                <w:rFonts w:cs="Arial"/>
                <w:sz w:val="22"/>
                <w:szCs w:val="22"/>
              </w:rPr>
              <w:t xml:space="preserve">for </w:t>
            </w:r>
            <w:r w:rsidRPr="00BD5972">
              <w:rPr>
                <w:rFonts w:cs="Arial"/>
                <w:sz w:val="22"/>
                <w:szCs w:val="22"/>
              </w:rPr>
              <w:t>University of Colombo MD examinations</w:t>
            </w:r>
            <w:r>
              <w:rPr>
                <w:rFonts w:cs="Arial"/>
                <w:sz w:val="22"/>
                <w:szCs w:val="22"/>
              </w:rPr>
              <w:t xml:space="preserve">. </w:t>
            </w:r>
            <w:r w:rsidRPr="00BD5972">
              <w:rPr>
                <w:sz w:val="22"/>
                <w:szCs w:val="22"/>
              </w:rPr>
              <w:t>Expenses for travel and subsistence</w:t>
            </w:r>
            <w:r>
              <w:rPr>
                <w:sz w:val="22"/>
                <w:szCs w:val="22"/>
              </w:rPr>
              <w:t>.</w:t>
            </w:r>
          </w:p>
        </w:tc>
        <w:tc>
          <w:tcPr>
            <w:tcW w:w="1417" w:type="dxa"/>
            <w:vAlign w:val="center"/>
          </w:tcPr>
          <w:p w14:paraId="11BB4054" w14:textId="26D951EC" w:rsidR="00892678" w:rsidRPr="00BD5972" w:rsidRDefault="00892678" w:rsidP="00892678">
            <w:pPr>
              <w:spacing w:before="120" w:after="120"/>
              <w:outlineLvl w:val="0"/>
              <w:rPr>
                <w:rFonts w:ascii="Arial" w:hAnsi="Arial" w:cs="Arial"/>
                <w:sz w:val="22"/>
                <w:szCs w:val="22"/>
              </w:rPr>
            </w:pPr>
            <w:r>
              <w:rPr>
                <w:rFonts w:ascii="Arial" w:hAnsi="Arial" w:cs="Arial"/>
                <w:sz w:val="22"/>
                <w:szCs w:val="22"/>
              </w:rPr>
              <w:t>10/24</w:t>
            </w:r>
          </w:p>
        </w:tc>
        <w:tc>
          <w:tcPr>
            <w:tcW w:w="1134" w:type="dxa"/>
            <w:vAlign w:val="center"/>
          </w:tcPr>
          <w:p w14:paraId="579F9D06" w14:textId="6D3EE0C4" w:rsidR="00892678" w:rsidRPr="00BD5972" w:rsidRDefault="00892678" w:rsidP="00892678">
            <w:pPr>
              <w:pStyle w:val="Title"/>
              <w:jc w:val="left"/>
              <w:rPr>
                <w:rFonts w:cs="Arial"/>
                <w:b w:val="0"/>
                <w:bCs w:val="0"/>
                <w:sz w:val="22"/>
                <w:szCs w:val="22"/>
              </w:rPr>
            </w:pPr>
            <w:r>
              <w:rPr>
                <w:rFonts w:cs="Arial"/>
                <w:b w:val="0"/>
                <w:bCs w:val="0"/>
                <w:sz w:val="22"/>
                <w:szCs w:val="22"/>
              </w:rPr>
              <w:t>08/24</w:t>
            </w:r>
          </w:p>
        </w:tc>
        <w:tc>
          <w:tcPr>
            <w:tcW w:w="1134" w:type="dxa"/>
            <w:vAlign w:val="center"/>
          </w:tcPr>
          <w:p w14:paraId="2157C619" w14:textId="79D8695C" w:rsidR="00892678" w:rsidRPr="00BD5972" w:rsidRDefault="00892678" w:rsidP="00892678">
            <w:pPr>
              <w:pStyle w:val="Title"/>
              <w:spacing w:before="0" w:after="60" w:line="60" w:lineRule="atLeast"/>
              <w:jc w:val="left"/>
              <w:rPr>
                <w:rFonts w:cs="Arial"/>
                <w:b w:val="0"/>
                <w:bCs w:val="0"/>
                <w:sz w:val="22"/>
                <w:szCs w:val="22"/>
              </w:rPr>
            </w:pPr>
            <w:r>
              <w:rPr>
                <w:rFonts w:cs="Arial"/>
                <w:b w:val="0"/>
                <w:bCs w:val="0"/>
                <w:sz w:val="22"/>
                <w:szCs w:val="22"/>
              </w:rPr>
              <w:t>11/24</w:t>
            </w:r>
          </w:p>
        </w:tc>
        <w:tc>
          <w:tcPr>
            <w:tcW w:w="2694" w:type="dxa"/>
            <w:vAlign w:val="center"/>
          </w:tcPr>
          <w:p w14:paraId="3F577B88" w14:textId="44987A3E"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1DE53AE9" w14:textId="77777777" w:rsidTr="000D3EC5">
        <w:tc>
          <w:tcPr>
            <w:tcW w:w="1418" w:type="dxa"/>
            <w:vAlign w:val="center"/>
          </w:tcPr>
          <w:p w14:paraId="24AD3699"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color w:val="000000"/>
                <w:sz w:val="22"/>
                <w:szCs w:val="22"/>
              </w:rPr>
              <w:t>Peter Hoskin</w:t>
            </w:r>
          </w:p>
        </w:tc>
        <w:tc>
          <w:tcPr>
            <w:tcW w:w="1417" w:type="dxa"/>
            <w:vAlign w:val="center"/>
          </w:tcPr>
          <w:p w14:paraId="2414444E"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sz w:val="22"/>
                <w:szCs w:val="22"/>
              </w:rPr>
              <w:t>Standing member</w:t>
            </w:r>
          </w:p>
        </w:tc>
        <w:tc>
          <w:tcPr>
            <w:tcW w:w="1843" w:type="dxa"/>
            <w:vAlign w:val="center"/>
          </w:tcPr>
          <w:p w14:paraId="388D2B12" w14:textId="1117FED0" w:rsidR="00892678" w:rsidRPr="00BD5972"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p>
        </w:tc>
        <w:tc>
          <w:tcPr>
            <w:tcW w:w="4111" w:type="dxa"/>
            <w:vAlign w:val="center"/>
          </w:tcPr>
          <w:p w14:paraId="70111D16" w14:textId="6EA16BBE" w:rsidR="00892678" w:rsidRPr="00BD5972" w:rsidRDefault="00892678" w:rsidP="00892678">
            <w:pPr>
              <w:pStyle w:val="Paragraphnonumbers"/>
              <w:spacing w:line="240" w:lineRule="auto"/>
              <w:rPr>
                <w:color w:val="000000" w:themeColor="text1"/>
                <w:sz w:val="22"/>
                <w:szCs w:val="22"/>
              </w:rPr>
            </w:pPr>
            <w:r w:rsidRPr="00BE4820">
              <w:rPr>
                <w:rFonts w:cs="Arial"/>
                <w:sz w:val="22"/>
                <w:szCs w:val="22"/>
                <w:lang w:val="en-US"/>
              </w:rPr>
              <w:t xml:space="preserve">European Society for Radiotherapy and Oncology (ESTRO) </w:t>
            </w:r>
            <w:r w:rsidRPr="00BD5972">
              <w:rPr>
                <w:rFonts w:cs="Arial"/>
                <w:sz w:val="22"/>
                <w:szCs w:val="22"/>
              </w:rPr>
              <w:t>teaching course, Brachytherapy</w:t>
            </w:r>
            <w:r>
              <w:rPr>
                <w:rFonts w:cs="Arial"/>
                <w:sz w:val="22"/>
                <w:szCs w:val="22"/>
              </w:rPr>
              <w:t xml:space="preserve">. </w:t>
            </w:r>
            <w:r w:rsidRPr="00BD5972">
              <w:rPr>
                <w:sz w:val="22"/>
                <w:szCs w:val="22"/>
              </w:rPr>
              <w:t>Expenses for travel and subsistence provided by ESTRO</w:t>
            </w:r>
            <w:r>
              <w:rPr>
                <w:sz w:val="22"/>
                <w:szCs w:val="22"/>
              </w:rPr>
              <w:t>.</w:t>
            </w:r>
          </w:p>
        </w:tc>
        <w:tc>
          <w:tcPr>
            <w:tcW w:w="1417" w:type="dxa"/>
            <w:vAlign w:val="center"/>
          </w:tcPr>
          <w:p w14:paraId="5B95B6C6" w14:textId="24ADBD31"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03/24</w:t>
            </w:r>
          </w:p>
        </w:tc>
        <w:tc>
          <w:tcPr>
            <w:tcW w:w="1134" w:type="dxa"/>
            <w:vAlign w:val="center"/>
          </w:tcPr>
          <w:p w14:paraId="1991A56B" w14:textId="383FBA59"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08/24</w:t>
            </w:r>
          </w:p>
        </w:tc>
        <w:tc>
          <w:tcPr>
            <w:tcW w:w="1134" w:type="dxa"/>
            <w:vAlign w:val="center"/>
          </w:tcPr>
          <w:p w14:paraId="0383CB66" w14:textId="7FDCAEFC"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03/24</w:t>
            </w:r>
          </w:p>
        </w:tc>
        <w:tc>
          <w:tcPr>
            <w:tcW w:w="2694" w:type="dxa"/>
            <w:vAlign w:val="center"/>
          </w:tcPr>
          <w:p w14:paraId="721EAD24" w14:textId="28967F21"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193AC22C" w14:textId="77777777" w:rsidTr="000D3EC5">
        <w:tc>
          <w:tcPr>
            <w:tcW w:w="1418" w:type="dxa"/>
            <w:vAlign w:val="center"/>
          </w:tcPr>
          <w:p w14:paraId="7E11C7CB"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color w:val="000000"/>
                <w:sz w:val="22"/>
                <w:szCs w:val="22"/>
              </w:rPr>
              <w:t>Peter Hoskin</w:t>
            </w:r>
          </w:p>
        </w:tc>
        <w:tc>
          <w:tcPr>
            <w:tcW w:w="1417" w:type="dxa"/>
            <w:vAlign w:val="center"/>
          </w:tcPr>
          <w:p w14:paraId="0B2ABE12"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sz w:val="22"/>
                <w:szCs w:val="22"/>
              </w:rPr>
              <w:t>Standing member</w:t>
            </w:r>
          </w:p>
        </w:tc>
        <w:tc>
          <w:tcPr>
            <w:tcW w:w="1843" w:type="dxa"/>
            <w:vAlign w:val="center"/>
          </w:tcPr>
          <w:p w14:paraId="01CA6DD1" w14:textId="503204C3" w:rsidR="00892678" w:rsidRPr="00BD5972"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p>
        </w:tc>
        <w:tc>
          <w:tcPr>
            <w:tcW w:w="4111" w:type="dxa"/>
            <w:vAlign w:val="center"/>
          </w:tcPr>
          <w:p w14:paraId="31183D65" w14:textId="29ED9990" w:rsidR="00892678" w:rsidRPr="00BD5972" w:rsidRDefault="00892678" w:rsidP="00892678">
            <w:pPr>
              <w:pStyle w:val="Paragraphnonumbers"/>
              <w:spacing w:line="240" w:lineRule="auto"/>
              <w:rPr>
                <w:color w:val="000000" w:themeColor="text1"/>
                <w:sz w:val="22"/>
                <w:szCs w:val="22"/>
              </w:rPr>
            </w:pPr>
            <w:r w:rsidRPr="00BE4820">
              <w:rPr>
                <w:rFonts w:cs="Arial"/>
                <w:sz w:val="22"/>
                <w:szCs w:val="22"/>
                <w:lang w:val="en-US"/>
              </w:rPr>
              <w:t xml:space="preserve">European Society for Radiotherapy and Oncology (ESTRO) </w:t>
            </w:r>
            <w:r w:rsidRPr="00BD5972">
              <w:rPr>
                <w:rFonts w:cs="Arial"/>
                <w:sz w:val="22"/>
                <w:szCs w:val="22"/>
              </w:rPr>
              <w:t>teaching course, Palliative Radiotherapy</w:t>
            </w:r>
            <w:r>
              <w:rPr>
                <w:rFonts w:cs="Arial"/>
                <w:sz w:val="22"/>
                <w:szCs w:val="22"/>
              </w:rPr>
              <w:t xml:space="preserve">. </w:t>
            </w:r>
            <w:r w:rsidRPr="00BD5972">
              <w:rPr>
                <w:sz w:val="22"/>
                <w:szCs w:val="22"/>
              </w:rPr>
              <w:t>Expenses for travel and subsistence provided by ESTRO</w:t>
            </w:r>
          </w:p>
        </w:tc>
        <w:tc>
          <w:tcPr>
            <w:tcW w:w="1417" w:type="dxa"/>
            <w:vAlign w:val="center"/>
          </w:tcPr>
          <w:p w14:paraId="09F8138D" w14:textId="1B28F24C"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10/23</w:t>
            </w:r>
          </w:p>
        </w:tc>
        <w:tc>
          <w:tcPr>
            <w:tcW w:w="1134" w:type="dxa"/>
            <w:vAlign w:val="center"/>
          </w:tcPr>
          <w:p w14:paraId="0D12C31F" w14:textId="0CE3FDF1"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08/24</w:t>
            </w:r>
          </w:p>
        </w:tc>
        <w:tc>
          <w:tcPr>
            <w:tcW w:w="1134" w:type="dxa"/>
            <w:vAlign w:val="center"/>
          </w:tcPr>
          <w:p w14:paraId="23D426E6" w14:textId="2191C019"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10/23</w:t>
            </w:r>
          </w:p>
        </w:tc>
        <w:tc>
          <w:tcPr>
            <w:tcW w:w="2694" w:type="dxa"/>
            <w:vAlign w:val="center"/>
          </w:tcPr>
          <w:p w14:paraId="1CE50698" w14:textId="3097F054"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26C554DC" w14:textId="77777777" w:rsidTr="000D3EC5">
        <w:tc>
          <w:tcPr>
            <w:tcW w:w="1418" w:type="dxa"/>
            <w:vAlign w:val="center"/>
          </w:tcPr>
          <w:p w14:paraId="7E37DA5D"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color w:val="000000"/>
                <w:sz w:val="22"/>
                <w:szCs w:val="22"/>
              </w:rPr>
              <w:t>Peter Hoskin</w:t>
            </w:r>
          </w:p>
        </w:tc>
        <w:tc>
          <w:tcPr>
            <w:tcW w:w="1417" w:type="dxa"/>
            <w:vAlign w:val="center"/>
          </w:tcPr>
          <w:p w14:paraId="3FC10D75"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sz w:val="22"/>
                <w:szCs w:val="22"/>
              </w:rPr>
              <w:t>Standing member</w:t>
            </w:r>
          </w:p>
        </w:tc>
        <w:tc>
          <w:tcPr>
            <w:tcW w:w="1843" w:type="dxa"/>
            <w:vAlign w:val="center"/>
          </w:tcPr>
          <w:p w14:paraId="6C2E1C17" w14:textId="6F8345BD" w:rsidR="00892678" w:rsidRPr="00BD5972"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p>
        </w:tc>
        <w:tc>
          <w:tcPr>
            <w:tcW w:w="4111" w:type="dxa"/>
            <w:vAlign w:val="center"/>
          </w:tcPr>
          <w:p w14:paraId="3FF88F59" w14:textId="2902E617" w:rsidR="00892678" w:rsidRPr="00BD5972" w:rsidRDefault="00892678" w:rsidP="00892678">
            <w:pPr>
              <w:pStyle w:val="Paragraphnonumbers"/>
              <w:spacing w:line="240" w:lineRule="auto"/>
              <w:rPr>
                <w:rFonts w:cs="Arial"/>
                <w:sz w:val="22"/>
                <w:szCs w:val="22"/>
              </w:rPr>
            </w:pPr>
            <w:r w:rsidRPr="00BE4820">
              <w:rPr>
                <w:rFonts w:cs="Arial"/>
                <w:sz w:val="22"/>
                <w:szCs w:val="22"/>
                <w:lang w:val="en-US"/>
              </w:rPr>
              <w:t xml:space="preserve">European Society for Radiotherapy and Oncology (ESTRO) </w:t>
            </w:r>
            <w:r>
              <w:rPr>
                <w:rFonts w:cs="Arial"/>
                <w:sz w:val="22"/>
                <w:szCs w:val="22"/>
              </w:rPr>
              <w:t>t</w:t>
            </w:r>
            <w:r w:rsidRPr="00BD5972">
              <w:rPr>
                <w:rFonts w:cs="Arial"/>
                <w:sz w:val="22"/>
                <w:szCs w:val="22"/>
              </w:rPr>
              <w:t>eaching course, prostate Brachytherapy,</w:t>
            </w:r>
          </w:p>
          <w:p w14:paraId="3DA01FE0" w14:textId="0D7A6B2A" w:rsidR="00892678" w:rsidRPr="00BD5972" w:rsidRDefault="00892678" w:rsidP="00892678">
            <w:pPr>
              <w:pStyle w:val="Default"/>
              <w:rPr>
                <w:color w:val="000000" w:themeColor="text1"/>
                <w:sz w:val="22"/>
                <w:szCs w:val="22"/>
              </w:rPr>
            </w:pPr>
            <w:r w:rsidRPr="00BD5972">
              <w:rPr>
                <w:sz w:val="22"/>
                <w:szCs w:val="22"/>
              </w:rPr>
              <w:t>Expenses for travel and subsistence provided by ESTRO</w:t>
            </w:r>
            <w:r>
              <w:rPr>
                <w:sz w:val="22"/>
                <w:szCs w:val="22"/>
              </w:rPr>
              <w:t>.</w:t>
            </w:r>
          </w:p>
        </w:tc>
        <w:tc>
          <w:tcPr>
            <w:tcW w:w="1417" w:type="dxa"/>
            <w:vAlign w:val="center"/>
          </w:tcPr>
          <w:p w14:paraId="42F3A659" w14:textId="0A45B650"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10/23</w:t>
            </w:r>
          </w:p>
        </w:tc>
        <w:tc>
          <w:tcPr>
            <w:tcW w:w="1134" w:type="dxa"/>
            <w:vAlign w:val="center"/>
          </w:tcPr>
          <w:p w14:paraId="1841733C" w14:textId="2F6FE40B"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08/24</w:t>
            </w:r>
          </w:p>
        </w:tc>
        <w:tc>
          <w:tcPr>
            <w:tcW w:w="1134" w:type="dxa"/>
            <w:vAlign w:val="center"/>
          </w:tcPr>
          <w:p w14:paraId="21EE828A" w14:textId="728C50AF"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10/23</w:t>
            </w:r>
          </w:p>
        </w:tc>
        <w:tc>
          <w:tcPr>
            <w:tcW w:w="2694" w:type="dxa"/>
            <w:vAlign w:val="center"/>
          </w:tcPr>
          <w:p w14:paraId="5612B562" w14:textId="4FEB8A1A"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4C3729C7" w14:textId="77777777" w:rsidTr="000D3EC5">
        <w:tc>
          <w:tcPr>
            <w:tcW w:w="1418" w:type="dxa"/>
            <w:vAlign w:val="center"/>
          </w:tcPr>
          <w:p w14:paraId="7B5530BE"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color w:val="000000"/>
                <w:sz w:val="22"/>
                <w:szCs w:val="22"/>
              </w:rPr>
              <w:t>Peter Hoskin</w:t>
            </w:r>
          </w:p>
        </w:tc>
        <w:tc>
          <w:tcPr>
            <w:tcW w:w="1417" w:type="dxa"/>
            <w:vAlign w:val="center"/>
          </w:tcPr>
          <w:p w14:paraId="0E3BEB67"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sz w:val="22"/>
                <w:szCs w:val="22"/>
              </w:rPr>
              <w:t>Standing member</w:t>
            </w:r>
          </w:p>
        </w:tc>
        <w:tc>
          <w:tcPr>
            <w:tcW w:w="1843" w:type="dxa"/>
            <w:vAlign w:val="center"/>
          </w:tcPr>
          <w:p w14:paraId="2BC283FE" w14:textId="0C004FD9" w:rsidR="00892678" w:rsidRPr="00BD5972"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p>
        </w:tc>
        <w:tc>
          <w:tcPr>
            <w:tcW w:w="4111" w:type="dxa"/>
            <w:vAlign w:val="center"/>
          </w:tcPr>
          <w:p w14:paraId="3E012F9D" w14:textId="2E6DDE20" w:rsidR="00892678" w:rsidRPr="00BD5972" w:rsidRDefault="00892678" w:rsidP="00892678">
            <w:pPr>
              <w:pStyle w:val="Paragraphnonumbers"/>
              <w:spacing w:line="240" w:lineRule="auto"/>
              <w:rPr>
                <w:color w:val="000000" w:themeColor="text1"/>
                <w:sz w:val="22"/>
                <w:szCs w:val="22"/>
              </w:rPr>
            </w:pPr>
            <w:r w:rsidRPr="00BD5972">
              <w:rPr>
                <w:rFonts w:cs="Arial"/>
                <w:sz w:val="22"/>
                <w:szCs w:val="22"/>
              </w:rPr>
              <w:t>Oncology Forum, Brighton – Bladder cancer session</w:t>
            </w:r>
            <w:r>
              <w:rPr>
                <w:rFonts w:cs="Arial"/>
                <w:sz w:val="22"/>
                <w:szCs w:val="22"/>
              </w:rPr>
              <w:t xml:space="preserve">. </w:t>
            </w:r>
            <w:r w:rsidRPr="00BD5972">
              <w:rPr>
                <w:sz w:val="22"/>
                <w:szCs w:val="22"/>
              </w:rPr>
              <w:t>Reimbursement of travel and accommodation</w:t>
            </w:r>
            <w:r>
              <w:rPr>
                <w:sz w:val="22"/>
                <w:szCs w:val="22"/>
              </w:rPr>
              <w:t>.</w:t>
            </w:r>
          </w:p>
        </w:tc>
        <w:tc>
          <w:tcPr>
            <w:tcW w:w="1417" w:type="dxa"/>
            <w:vAlign w:val="center"/>
          </w:tcPr>
          <w:p w14:paraId="4E8C72C0" w14:textId="0303FE7E"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06/24</w:t>
            </w:r>
          </w:p>
        </w:tc>
        <w:tc>
          <w:tcPr>
            <w:tcW w:w="1134" w:type="dxa"/>
            <w:vAlign w:val="center"/>
          </w:tcPr>
          <w:p w14:paraId="7D1B0BFC" w14:textId="4B46E643"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08/24</w:t>
            </w:r>
          </w:p>
        </w:tc>
        <w:tc>
          <w:tcPr>
            <w:tcW w:w="1134" w:type="dxa"/>
            <w:vAlign w:val="center"/>
          </w:tcPr>
          <w:p w14:paraId="11A7B364" w14:textId="79FC84E9"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06/24</w:t>
            </w:r>
          </w:p>
        </w:tc>
        <w:tc>
          <w:tcPr>
            <w:tcW w:w="2694" w:type="dxa"/>
            <w:vAlign w:val="center"/>
          </w:tcPr>
          <w:p w14:paraId="6999CC15" w14:textId="1A1DDB25"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26E1CFFB" w14:textId="77777777" w:rsidTr="000D3EC5">
        <w:tc>
          <w:tcPr>
            <w:tcW w:w="1418" w:type="dxa"/>
            <w:vAlign w:val="center"/>
          </w:tcPr>
          <w:p w14:paraId="7B4AA390"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color w:val="000000"/>
                <w:sz w:val="22"/>
                <w:szCs w:val="22"/>
              </w:rPr>
              <w:lastRenderedPageBreak/>
              <w:t>Peter Hoskin</w:t>
            </w:r>
          </w:p>
        </w:tc>
        <w:tc>
          <w:tcPr>
            <w:tcW w:w="1417" w:type="dxa"/>
            <w:vAlign w:val="center"/>
          </w:tcPr>
          <w:p w14:paraId="7971B735"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sz w:val="22"/>
                <w:szCs w:val="22"/>
              </w:rPr>
              <w:t>Standing member</w:t>
            </w:r>
          </w:p>
        </w:tc>
        <w:tc>
          <w:tcPr>
            <w:tcW w:w="1843" w:type="dxa"/>
            <w:vAlign w:val="center"/>
          </w:tcPr>
          <w:p w14:paraId="1A8E5BAD" w14:textId="6783D70D" w:rsidR="00892678" w:rsidRPr="00BD5972" w:rsidRDefault="00892678" w:rsidP="00892678">
            <w:pPr>
              <w:pStyle w:val="Title"/>
              <w:jc w:val="left"/>
              <w:rPr>
                <w:rFonts w:cs="Arial"/>
                <w:b w:val="0"/>
                <w:bCs w:val="0"/>
                <w:iCs/>
                <w:color w:val="000000" w:themeColor="text1"/>
                <w:sz w:val="22"/>
                <w:szCs w:val="22"/>
              </w:rPr>
            </w:pPr>
            <w:r w:rsidRPr="00BE4820">
              <w:rPr>
                <w:rFonts w:cs="Arial"/>
                <w:b w:val="0"/>
                <w:bCs w:val="0"/>
                <w:sz w:val="22"/>
                <w:szCs w:val="22"/>
              </w:rPr>
              <w:t>Direct - financial</w:t>
            </w:r>
          </w:p>
        </w:tc>
        <w:tc>
          <w:tcPr>
            <w:tcW w:w="4111" w:type="dxa"/>
            <w:vAlign w:val="center"/>
          </w:tcPr>
          <w:p w14:paraId="625FB338" w14:textId="63E5C966" w:rsidR="00892678" w:rsidRPr="00BD5972" w:rsidRDefault="00892678" w:rsidP="00892678">
            <w:pPr>
              <w:pStyle w:val="Default"/>
              <w:rPr>
                <w:color w:val="000000" w:themeColor="text1"/>
                <w:sz w:val="22"/>
                <w:szCs w:val="22"/>
              </w:rPr>
            </w:pPr>
            <w:r w:rsidRPr="00BD5972">
              <w:rPr>
                <w:sz w:val="22"/>
                <w:szCs w:val="22"/>
              </w:rPr>
              <w:t>Elsevier; reimbursement for editorial assistance in role as Clinical Editor for journal Radiotherapy and Oncology</w:t>
            </w:r>
            <w:r>
              <w:rPr>
                <w:sz w:val="22"/>
                <w:szCs w:val="22"/>
              </w:rPr>
              <w:t>.</w:t>
            </w:r>
          </w:p>
        </w:tc>
        <w:tc>
          <w:tcPr>
            <w:tcW w:w="1417" w:type="dxa"/>
            <w:vAlign w:val="center"/>
          </w:tcPr>
          <w:p w14:paraId="0C6B4E1A" w14:textId="47DE0A07"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01/24</w:t>
            </w:r>
          </w:p>
        </w:tc>
        <w:tc>
          <w:tcPr>
            <w:tcW w:w="1134" w:type="dxa"/>
            <w:vAlign w:val="center"/>
          </w:tcPr>
          <w:p w14:paraId="0B9FFE5C" w14:textId="2C33957F"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08/24</w:t>
            </w:r>
          </w:p>
        </w:tc>
        <w:tc>
          <w:tcPr>
            <w:tcW w:w="1134" w:type="dxa"/>
            <w:vAlign w:val="center"/>
          </w:tcPr>
          <w:p w14:paraId="13EDCAC5" w14:textId="51FAF2A4"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12/24</w:t>
            </w:r>
          </w:p>
        </w:tc>
        <w:tc>
          <w:tcPr>
            <w:tcW w:w="2694" w:type="dxa"/>
            <w:vAlign w:val="center"/>
          </w:tcPr>
          <w:p w14:paraId="248895A6" w14:textId="4A10CBB5"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52BBCD6D" w14:textId="77777777" w:rsidTr="000D3EC5">
        <w:tc>
          <w:tcPr>
            <w:tcW w:w="1418" w:type="dxa"/>
            <w:vAlign w:val="center"/>
          </w:tcPr>
          <w:p w14:paraId="3FF49F62"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color w:val="000000"/>
                <w:sz w:val="22"/>
                <w:szCs w:val="22"/>
              </w:rPr>
              <w:t>Peter Hoskin</w:t>
            </w:r>
          </w:p>
        </w:tc>
        <w:tc>
          <w:tcPr>
            <w:tcW w:w="1417" w:type="dxa"/>
            <w:vAlign w:val="center"/>
          </w:tcPr>
          <w:p w14:paraId="26934C38" w14:textId="77777777" w:rsidR="00892678" w:rsidRPr="00BD5972" w:rsidRDefault="00892678" w:rsidP="00892678">
            <w:pPr>
              <w:pStyle w:val="Title"/>
              <w:jc w:val="left"/>
              <w:rPr>
                <w:rFonts w:cs="Arial"/>
                <w:b w:val="0"/>
                <w:bCs w:val="0"/>
                <w:iCs/>
                <w:color w:val="000000" w:themeColor="text1"/>
                <w:sz w:val="22"/>
                <w:szCs w:val="22"/>
              </w:rPr>
            </w:pPr>
            <w:r w:rsidRPr="00BD5972">
              <w:rPr>
                <w:rFonts w:cs="Arial"/>
                <w:b w:val="0"/>
                <w:bCs w:val="0"/>
                <w:sz w:val="22"/>
                <w:szCs w:val="22"/>
              </w:rPr>
              <w:t>Standing member</w:t>
            </w:r>
          </w:p>
        </w:tc>
        <w:tc>
          <w:tcPr>
            <w:tcW w:w="1843" w:type="dxa"/>
            <w:vAlign w:val="center"/>
          </w:tcPr>
          <w:p w14:paraId="7BDFBD1B" w14:textId="233B5EB0" w:rsidR="00892678" w:rsidRPr="00BD5972" w:rsidRDefault="00892678" w:rsidP="00892678">
            <w:pPr>
              <w:pStyle w:val="Title"/>
              <w:jc w:val="left"/>
              <w:rPr>
                <w:rFonts w:cs="Arial"/>
                <w:b w:val="0"/>
                <w:bCs w:val="0"/>
                <w:color w:val="000000" w:themeColor="text1"/>
                <w:sz w:val="22"/>
                <w:szCs w:val="22"/>
              </w:rPr>
            </w:pPr>
            <w:r w:rsidRPr="00BE4820">
              <w:rPr>
                <w:rFonts w:cs="Arial"/>
                <w:b w:val="0"/>
                <w:bCs w:val="0"/>
                <w:sz w:val="22"/>
                <w:szCs w:val="22"/>
              </w:rPr>
              <w:t>Direct - financial</w:t>
            </w:r>
          </w:p>
        </w:tc>
        <w:tc>
          <w:tcPr>
            <w:tcW w:w="4111" w:type="dxa"/>
            <w:vAlign w:val="center"/>
          </w:tcPr>
          <w:p w14:paraId="5166C0EC" w14:textId="1D639011" w:rsidR="00892678" w:rsidRPr="00BD5972" w:rsidRDefault="00892678" w:rsidP="00892678">
            <w:pPr>
              <w:pStyle w:val="Default"/>
              <w:rPr>
                <w:color w:val="000000" w:themeColor="text1"/>
                <w:sz w:val="22"/>
                <w:szCs w:val="22"/>
              </w:rPr>
            </w:pPr>
            <w:r>
              <w:rPr>
                <w:sz w:val="22"/>
                <w:szCs w:val="22"/>
              </w:rPr>
              <w:t>American Society for Radiation Oncology (</w:t>
            </w:r>
            <w:r w:rsidRPr="00BD5972">
              <w:rPr>
                <w:sz w:val="22"/>
                <w:szCs w:val="22"/>
              </w:rPr>
              <w:t>ASTRO</w:t>
            </w:r>
            <w:r>
              <w:rPr>
                <w:sz w:val="22"/>
                <w:szCs w:val="22"/>
              </w:rPr>
              <w:t>)</w:t>
            </w:r>
            <w:r w:rsidRPr="00BD5972">
              <w:rPr>
                <w:sz w:val="22"/>
                <w:szCs w:val="22"/>
              </w:rPr>
              <w:t xml:space="preserve"> Annual Meeting: palliative radiotherapy session</w:t>
            </w:r>
            <w:r>
              <w:rPr>
                <w:sz w:val="22"/>
                <w:szCs w:val="22"/>
              </w:rPr>
              <w:t>.</w:t>
            </w:r>
            <w:r w:rsidRPr="00BD5972">
              <w:rPr>
                <w:sz w:val="22"/>
                <w:szCs w:val="22"/>
              </w:rPr>
              <w:t xml:space="preserve"> Partial reimbursement </w:t>
            </w:r>
            <w:r>
              <w:rPr>
                <w:sz w:val="22"/>
                <w:szCs w:val="22"/>
              </w:rPr>
              <w:t xml:space="preserve">for </w:t>
            </w:r>
            <w:r w:rsidRPr="00BD5972">
              <w:rPr>
                <w:sz w:val="22"/>
                <w:szCs w:val="22"/>
              </w:rPr>
              <w:t>travel and accommodation</w:t>
            </w:r>
            <w:r>
              <w:rPr>
                <w:sz w:val="22"/>
                <w:szCs w:val="22"/>
              </w:rPr>
              <w:t>.</w:t>
            </w:r>
          </w:p>
        </w:tc>
        <w:tc>
          <w:tcPr>
            <w:tcW w:w="1417" w:type="dxa"/>
            <w:vAlign w:val="center"/>
          </w:tcPr>
          <w:p w14:paraId="6E041159" w14:textId="37AC4900"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10/23</w:t>
            </w:r>
          </w:p>
        </w:tc>
        <w:tc>
          <w:tcPr>
            <w:tcW w:w="1134" w:type="dxa"/>
            <w:vAlign w:val="center"/>
          </w:tcPr>
          <w:p w14:paraId="2D1A6796" w14:textId="67794E47"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08/24</w:t>
            </w:r>
          </w:p>
        </w:tc>
        <w:tc>
          <w:tcPr>
            <w:tcW w:w="1134" w:type="dxa"/>
            <w:vAlign w:val="center"/>
          </w:tcPr>
          <w:p w14:paraId="6904C0D4" w14:textId="33BCEC5C" w:rsidR="00892678" w:rsidRPr="00BD5972" w:rsidRDefault="00892678" w:rsidP="00892678">
            <w:pPr>
              <w:pStyle w:val="Title"/>
              <w:jc w:val="left"/>
              <w:rPr>
                <w:rFonts w:cs="Arial"/>
                <w:b w:val="0"/>
                <w:bCs w:val="0"/>
                <w:iCs/>
                <w:color w:val="000000" w:themeColor="text1"/>
                <w:sz w:val="22"/>
                <w:szCs w:val="22"/>
              </w:rPr>
            </w:pPr>
            <w:r>
              <w:rPr>
                <w:rFonts w:cs="Arial"/>
                <w:b w:val="0"/>
                <w:bCs w:val="0"/>
                <w:sz w:val="22"/>
                <w:szCs w:val="22"/>
              </w:rPr>
              <w:t xml:space="preserve"> 10/23</w:t>
            </w:r>
          </w:p>
        </w:tc>
        <w:tc>
          <w:tcPr>
            <w:tcW w:w="2694" w:type="dxa"/>
            <w:vAlign w:val="center"/>
          </w:tcPr>
          <w:p w14:paraId="76666EF6" w14:textId="0163CBC7" w:rsidR="00892678" w:rsidRPr="00BE4820" w:rsidRDefault="00892678" w:rsidP="00892678">
            <w:pPr>
              <w:pStyle w:val="Paragraphnonumbers"/>
              <w:rPr>
                <w:rFonts w:cs="Arial"/>
                <w:iCs/>
                <w:color w:val="000000" w:themeColor="text1"/>
                <w:sz w:val="22"/>
                <w:szCs w:val="22"/>
              </w:rPr>
            </w:pPr>
            <w:r w:rsidRPr="003922A1">
              <w:rPr>
                <w:rFonts w:cs="Arial"/>
                <w:sz w:val="22"/>
                <w:szCs w:val="22"/>
              </w:rPr>
              <w:t>No action other than the process of open declaration</w:t>
            </w:r>
          </w:p>
        </w:tc>
      </w:tr>
      <w:tr w:rsidR="00892678" w:rsidRPr="00BE4820" w14:paraId="475C6E98" w14:textId="77777777" w:rsidTr="000D3EC5">
        <w:tc>
          <w:tcPr>
            <w:tcW w:w="1418" w:type="dxa"/>
            <w:vAlign w:val="center"/>
          </w:tcPr>
          <w:p w14:paraId="1451973A" w14:textId="77777777" w:rsidR="00892678" w:rsidRPr="00BE4820" w:rsidRDefault="00892678" w:rsidP="00892678">
            <w:pPr>
              <w:pStyle w:val="Title"/>
              <w:jc w:val="left"/>
              <w:rPr>
                <w:rFonts w:cs="Arial"/>
                <w:b w:val="0"/>
                <w:bCs w:val="0"/>
                <w:iCs/>
                <w:sz w:val="22"/>
                <w:szCs w:val="22"/>
              </w:rPr>
            </w:pPr>
            <w:r w:rsidRPr="00AF47AD">
              <w:rPr>
                <w:rFonts w:cs="Arial"/>
                <w:b w:val="0"/>
                <w:bCs w:val="0"/>
                <w:sz w:val="22"/>
                <w:szCs w:val="22"/>
              </w:rPr>
              <w:t>Louis Savage</w:t>
            </w:r>
          </w:p>
        </w:tc>
        <w:tc>
          <w:tcPr>
            <w:tcW w:w="1417" w:type="dxa"/>
            <w:vAlign w:val="center"/>
          </w:tcPr>
          <w:p w14:paraId="19234BE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A23FA30"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51420DC1" w14:textId="25FD0549" w:rsidR="00892678" w:rsidRPr="00BE4820" w:rsidRDefault="00892678" w:rsidP="00892678">
            <w:pPr>
              <w:pStyle w:val="Title"/>
              <w:spacing w:before="0" w:after="0"/>
              <w:jc w:val="left"/>
              <w:rPr>
                <w:rFonts w:cs="Arial"/>
                <w:b w:val="0"/>
                <w:bCs w:val="0"/>
                <w:iCs/>
                <w:sz w:val="22"/>
                <w:szCs w:val="22"/>
              </w:rPr>
            </w:pPr>
            <w:r w:rsidRPr="00BE4820">
              <w:rPr>
                <w:rFonts w:cs="Arial"/>
                <w:b w:val="0"/>
                <w:bCs w:val="0"/>
                <w:sz w:val="22"/>
                <w:szCs w:val="22"/>
                <w:lang w:val="en-US"/>
              </w:rPr>
              <w:t>Sessional GP, Cotswold Medical Practice</w:t>
            </w:r>
            <w:r>
              <w:rPr>
                <w:rFonts w:cs="Arial"/>
                <w:b w:val="0"/>
                <w:bCs w:val="0"/>
                <w:sz w:val="22"/>
                <w:szCs w:val="22"/>
                <w:lang w:val="en-US"/>
              </w:rPr>
              <w:t>.</w:t>
            </w:r>
          </w:p>
        </w:tc>
        <w:tc>
          <w:tcPr>
            <w:tcW w:w="1417" w:type="dxa"/>
            <w:vAlign w:val="center"/>
          </w:tcPr>
          <w:p w14:paraId="6E168AF0" w14:textId="3FC1DE58"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09/18</w:t>
            </w:r>
          </w:p>
        </w:tc>
        <w:tc>
          <w:tcPr>
            <w:tcW w:w="1134" w:type="dxa"/>
            <w:vAlign w:val="center"/>
          </w:tcPr>
          <w:p w14:paraId="71DD139E" w14:textId="0B7B9C2E"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49468D1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32A036A0" w14:textId="187C9B9B"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7A26B0E2" w14:textId="77777777" w:rsidTr="000D3EC5">
        <w:tc>
          <w:tcPr>
            <w:tcW w:w="1418" w:type="dxa"/>
            <w:vAlign w:val="center"/>
          </w:tcPr>
          <w:p w14:paraId="400B883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1575C5BB"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22F544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4CC1DEBF" w14:textId="2A60CE2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GPSI Care of the Elderly Medicine, Gloucestershire Hospitals NHS Foundation Trust</w:t>
            </w:r>
            <w:r>
              <w:rPr>
                <w:rFonts w:cs="Arial"/>
                <w:b w:val="0"/>
                <w:bCs w:val="0"/>
                <w:sz w:val="22"/>
                <w:szCs w:val="22"/>
                <w:lang w:val="en-US"/>
              </w:rPr>
              <w:t>.</w:t>
            </w:r>
          </w:p>
        </w:tc>
        <w:tc>
          <w:tcPr>
            <w:tcW w:w="1417" w:type="dxa"/>
            <w:vAlign w:val="center"/>
          </w:tcPr>
          <w:p w14:paraId="448B17E2" w14:textId="051E0A0D"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04/23</w:t>
            </w:r>
          </w:p>
        </w:tc>
        <w:tc>
          <w:tcPr>
            <w:tcW w:w="1134" w:type="dxa"/>
            <w:vAlign w:val="center"/>
          </w:tcPr>
          <w:p w14:paraId="2720126B" w14:textId="6C744D84"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146F5A22"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0EE173DD" w14:textId="7F6A58BB"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65C2E4F9" w14:textId="77777777" w:rsidTr="000D3EC5">
        <w:tc>
          <w:tcPr>
            <w:tcW w:w="1418" w:type="dxa"/>
            <w:vAlign w:val="center"/>
          </w:tcPr>
          <w:p w14:paraId="395CD8D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39F8A5C6"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2FC70B4"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97C5FB6" w14:textId="6261B4A9"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Sessional GP, Gloucestershire Health and Care NHS Foundation Trust/One Gloucestershire Integrated Care Board</w:t>
            </w:r>
            <w:r>
              <w:rPr>
                <w:rFonts w:cs="Arial"/>
                <w:b w:val="0"/>
                <w:bCs w:val="0"/>
                <w:sz w:val="22"/>
                <w:szCs w:val="22"/>
                <w:lang w:val="en-US"/>
              </w:rPr>
              <w:t>.</w:t>
            </w:r>
          </w:p>
        </w:tc>
        <w:tc>
          <w:tcPr>
            <w:tcW w:w="1417" w:type="dxa"/>
            <w:vAlign w:val="center"/>
          </w:tcPr>
          <w:p w14:paraId="3370BD68" w14:textId="4903423B"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09/19</w:t>
            </w:r>
          </w:p>
        </w:tc>
        <w:tc>
          <w:tcPr>
            <w:tcW w:w="1134" w:type="dxa"/>
            <w:vAlign w:val="center"/>
          </w:tcPr>
          <w:p w14:paraId="071F1507" w14:textId="1D109ADE"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4E7663A4" w14:textId="49EB3230"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2ED969F7" w14:textId="2DDAEC74"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249CC2DD" w14:textId="77777777" w:rsidTr="000D3EC5">
        <w:tc>
          <w:tcPr>
            <w:tcW w:w="1418" w:type="dxa"/>
            <w:vAlign w:val="center"/>
          </w:tcPr>
          <w:p w14:paraId="00D6FFC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531FF8B2"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C94985D"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3BA5E29B" w14:textId="02AC743D"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Tribunal Member, Medical Practitioners Tribunal Service (MPTS)</w:t>
            </w:r>
            <w:r>
              <w:rPr>
                <w:rFonts w:cs="Arial"/>
                <w:b w:val="0"/>
                <w:bCs w:val="0"/>
                <w:sz w:val="22"/>
                <w:szCs w:val="22"/>
                <w:lang w:val="en-US"/>
              </w:rPr>
              <w:t>/General Medical Council (GMC).</w:t>
            </w:r>
          </w:p>
        </w:tc>
        <w:tc>
          <w:tcPr>
            <w:tcW w:w="1417" w:type="dxa"/>
            <w:vAlign w:val="center"/>
          </w:tcPr>
          <w:p w14:paraId="65F31E56" w14:textId="475B1EC8"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09/19</w:t>
            </w:r>
          </w:p>
        </w:tc>
        <w:tc>
          <w:tcPr>
            <w:tcW w:w="1134" w:type="dxa"/>
            <w:vAlign w:val="center"/>
          </w:tcPr>
          <w:p w14:paraId="3ADFB4C4" w14:textId="0DB8A791"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33268FC8" w14:textId="5EF12DDB"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6966B78E" w14:textId="42ADF4FC"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0F031131" w14:textId="77777777" w:rsidTr="000D3EC5">
        <w:tc>
          <w:tcPr>
            <w:tcW w:w="1418" w:type="dxa"/>
            <w:vAlign w:val="center"/>
          </w:tcPr>
          <w:p w14:paraId="44DF3F9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4397AF5E"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D2F7A5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11766475"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Specialist Advisor/Hospital Inspector, Care Quality Commission (CQC)</w:t>
            </w:r>
            <w:r>
              <w:rPr>
                <w:rFonts w:cs="Arial"/>
                <w:b w:val="0"/>
                <w:bCs w:val="0"/>
                <w:sz w:val="22"/>
                <w:szCs w:val="22"/>
                <w:lang w:val="en-US"/>
              </w:rPr>
              <w:t>.</w:t>
            </w:r>
          </w:p>
        </w:tc>
        <w:tc>
          <w:tcPr>
            <w:tcW w:w="1417" w:type="dxa"/>
            <w:vAlign w:val="center"/>
          </w:tcPr>
          <w:p w14:paraId="05F89D19" w14:textId="43AAB04D"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07/14</w:t>
            </w:r>
          </w:p>
        </w:tc>
        <w:tc>
          <w:tcPr>
            <w:tcW w:w="1134" w:type="dxa"/>
            <w:vAlign w:val="center"/>
          </w:tcPr>
          <w:p w14:paraId="2DAF6B3A" w14:textId="063A4043"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3DB14AD1" w14:textId="75FABDCC"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07/18</w:t>
            </w:r>
          </w:p>
        </w:tc>
        <w:tc>
          <w:tcPr>
            <w:tcW w:w="2694" w:type="dxa"/>
            <w:vAlign w:val="center"/>
          </w:tcPr>
          <w:p w14:paraId="558FF6FC" w14:textId="269C2F08"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365B2DC9" w14:textId="77777777" w:rsidTr="000D3EC5">
        <w:tc>
          <w:tcPr>
            <w:tcW w:w="1418" w:type="dxa"/>
            <w:vAlign w:val="center"/>
          </w:tcPr>
          <w:p w14:paraId="2CEC70ED"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05B5095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D3529C0" w14:textId="2F501F84"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 xml:space="preserve">Direct - Non-financial professional and </w:t>
            </w:r>
            <w:r w:rsidRPr="00BE4820">
              <w:rPr>
                <w:rFonts w:cs="Arial"/>
                <w:b w:val="0"/>
                <w:bCs w:val="0"/>
                <w:sz w:val="22"/>
                <w:szCs w:val="22"/>
              </w:rPr>
              <w:lastRenderedPageBreak/>
              <w:t>personal interests</w:t>
            </w:r>
          </w:p>
        </w:tc>
        <w:tc>
          <w:tcPr>
            <w:tcW w:w="4111" w:type="dxa"/>
            <w:vAlign w:val="center"/>
          </w:tcPr>
          <w:p w14:paraId="4B8F72FB" w14:textId="41B7FEFA"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lastRenderedPageBreak/>
              <w:t xml:space="preserve">Guideline Committee Member, </w:t>
            </w:r>
            <w:r>
              <w:rPr>
                <w:rFonts w:cs="Arial"/>
                <w:b w:val="0"/>
                <w:bCs w:val="0"/>
                <w:sz w:val="22"/>
                <w:szCs w:val="22"/>
                <w:lang w:val="en-US"/>
              </w:rPr>
              <w:t xml:space="preserve">Diabetic Retinopathy Guideline Committee, </w:t>
            </w:r>
            <w:r w:rsidRPr="00BE4820">
              <w:rPr>
                <w:rFonts w:cs="Arial"/>
                <w:b w:val="0"/>
                <w:bCs w:val="0"/>
                <w:sz w:val="22"/>
                <w:szCs w:val="22"/>
                <w:lang w:val="en-US"/>
              </w:rPr>
              <w:t>National Institute for Health and Care Excellence (NICE)</w:t>
            </w:r>
          </w:p>
        </w:tc>
        <w:tc>
          <w:tcPr>
            <w:tcW w:w="1417" w:type="dxa"/>
            <w:vAlign w:val="center"/>
          </w:tcPr>
          <w:p w14:paraId="593AE4EB" w14:textId="3841B940"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04/22</w:t>
            </w:r>
          </w:p>
        </w:tc>
        <w:tc>
          <w:tcPr>
            <w:tcW w:w="1134" w:type="dxa"/>
            <w:vAlign w:val="center"/>
          </w:tcPr>
          <w:p w14:paraId="436CEE20" w14:textId="4C6CA8F0"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44F82AE6"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7F929B42" w14:textId="50C50452"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6F6E3923" w14:textId="77777777" w:rsidTr="000D3EC5">
        <w:tc>
          <w:tcPr>
            <w:tcW w:w="1418" w:type="dxa"/>
            <w:vAlign w:val="center"/>
          </w:tcPr>
          <w:p w14:paraId="07FD76D2" w14:textId="7A702E0F" w:rsidR="00892678" w:rsidRPr="00BE4820" w:rsidRDefault="00892678" w:rsidP="00892678">
            <w:pPr>
              <w:pStyle w:val="Title"/>
              <w:jc w:val="left"/>
              <w:rPr>
                <w:rFonts w:cs="Arial"/>
                <w:b w:val="0"/>
                <w:bCs w:val="0"/>
                <w:sz w:val="22"/>
                <w:szCs w:val="22"/>
              </w:rPr>
            </w:pPr>
            <w:r w:rsidRPr="00BE4820">
              <w:rPr>
                <w:rFonts w:cs="Arial"/>
                <w:b w:val="0"/>
                <w:bCs w:val="0"/>
                <w:sz w:val="22"/>
                <w:szCs w:val="22"/>
              </w:rPr>
              <w:t>Louis Savage</w:t>
            </w:r>
          </w:p>
        </w:tc>
        <w:tc>
          <w:tcPr>
            <w:tcW w:w="1417" w:type="dxa"/>
            <w:vAlign w:val="center"/>
          </w:tcPr>
          <w:p w14:paraId="21C41A40" w14:textId="0781F18C"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7B2FD96C" w14:textId="2901B704"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75B4EBB5" w14:textId="4003CEF0" w:rsidR="00892678" w:rsidRPr="00BE4820" w:rsidRDefault="00892678" w:rsidP="00892678">
            <w:pPr>
              <w:pStyle w:val="Title"/>
              <w:jc w:val="left"/>
              <w:rPr>
                <w:rFonts w:cs="Arial"/>
                <w:b w:val="0"/>
                <w:bCs w:val="0"/>
                <w:sz w:val="22"/>
                <w:szCs w:val="22"/>
                <w:lang w:val="en-US"/>
              </w:rPr>
            </w:pPr>
            <w:r>
              <w:rPr>
                <w:rFonts w:cs="Arial"/>
                <w:b w:val="0"/>
                <w:bCs w:val="0"/>
                <w:sz w:val="22"/>
                <w:szCs w:val="22"/>
                <w:lang w:val="en-US"/>
              </w:rPr>
              <w:t xml:space="preserve">Guideline Committee Member, Chronic Heart Failure in Adults Guideline Committee, </w:t>
            </w:r>
            <w:r w:rsidRPr="00BE4820">
              <w:rPr>
                <w:rFonts w:cs="Arial"/>
                <w:b w:val="0"/>
                <w:bCs w:val="0"/>
                <w:sz w:val="22"/>
                <w:szCs w:val="22"/>
                <w:lang w:val="en-US"/>
              </w:rPr>
              <w:t>National Institute for Health and Care Excellence (NICE)</w:t>
            </w:r>
          </w:p>
        </w:tc>
        <w:tc>
          <w:tcPr>
            <w:tcW w:w="1417" w:type="dxa"/>
            <w:vAlign w:val="center"/>
          </w:tcPr>
          <w:p w14:paraId="38C3791D" w14:textId="158C7EE1" w:rsidR="00892678" w:rsidRDefault="00892678" w:rsidP="00892678">
            <w:pPr>
              <w:pStyle w:val="Title"/>
              <w:jc w:val="left"/>
              <w:rPr>
                <w:rFonts w:cs="Arial"/>
                <w:b w:val="0"/>
                <w:bCs w:val="0"/>
                <w:sz w:val="22"/>
                <w:szCs w:val="22"/>
                <w:lang w:val="en-US"/>
              </w:rPr>
            </w:pPr>
            <w:r>
              <w:rPr>
                <w:rFonts w:cs="Arial"/>
                <w:b w:val="0"/>
                <w:bCs w:val="0"/>
                <w:sz w:val="22"/>
                <w:szCs w:val="22"/>
                <w:lang w:val="en-US"/>
              </w:rPr>
              <w:t>04/24</w:t>
            </w:r>
          </w:p>
        </w:tc>
        <w:tc>
          <w:tcPr>
            <w:tcW w:w="1134" w:type="dxa"/>
            <w:vAlign w:val="center"/>
          </w:tcPr>
          <w:p w14:paraId="3E0A18D7" w14:textId="25BA3030" w:rsidR="00892678" w:rsidRPr="00BE4820"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04/24</w:t>
            </w:r>
          </w:p>
        </w:tc>
        <w:tc>
          <w:tcPr>
            <w:tcW w:w="1134" w:type="dxa"/>
            <w:vAlign w:val="center"/>
          </w:tcPr>
          <w:p w14:paraId="2467B8A3" w14:textId="4E354C1D" w:rsidR="00892678" w:rsidRPr="00BE4820" w:rsidRDefault="00892678" w:rsidP="00892678">
            <w:pPr>
              <w:pStyle w:val="Title"/>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3A231876" w14:textId="3143A365"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23F8C679" w14:textId="77777777" w:rsidTr="000D3EC5">
        <w:tc>
          <w:tcPr>
            <w:tcW w:w="1418" w:type="dxa"/>
            <w:vAlign w:val="center"/>
          </w:tcPr>
          <w:p w14:paraId="0AA120A2"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626D8D5D"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FD51090"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4BE92DBE" w14:textId="7A7A8CB8" w:rsidR="00892678" w:rsidRPr="00BE4820" w:rsidRDefault="00892678" w:rsidP="00892678">
            <w:pPr>
              <w:spacing w:after="60"/>
              <w:rPr>
                <w:rFonts w:ascii="Arial" w:hAnsi="Arial" w:cs="Arial"/>
                <w:iCs/>
                <w:sz w:val="22"/>
                <w:szCs w:val="22"/>
              </w:rPr>
            </w:pPr>
            <w:r w:rsidRPr="00BE4820">
              <w:rPr>
                <w:rFonts w:ascii="Arial" w:hAnsi="Arial" w:cs="Arial"/>
                <w:sz w:val="22"/>
                <w:szCs w:val="22"/>
                <w:lang w:val="en-US"/>
              </w:rPr>
              <w:t>Borough Councillor, Cheltenham Borough Council</w:t>
            </w:r>
            <w:r>
              <w:rPr>
                <w:rFonts w:ascii="Arial" w:hAnsi="Arial" w:cs="Arial"/>
                <w:sz w:val="22"/>
                <w:szCs w:val="22"/>
                <w:lang w:val="en-US"/>
              </w:rPr>
              <w:t>.</w:t>
            </w:r>
          </w:p>
        </w:tc>
        <w:tc>
          <w:tcPr>
            <w:tcW w:w="1417" w:type="dxa"/>
            <w:vAlign w:val="center"/>
          </w:tcPr>
          <w:p w14:paraId="4B8CAC29" w14:textId="4A5EA7C7"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05/15</w:t>
            </w:r>
          </w:p>
        </w:tc>
        <w:tc>
          <w:tcPr>
            <w:tcW w:w="1134" w:type="dxa"/>
            <w:vAlign w:val="center"/>
          </w:tcPr>
          <w:p w14:paraId="6EB58E70" w14:textId="2C5759D5"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46264DF5" w14:textId="5000F4A2"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12/22</w:t>
            </w:r>
          </w:p>
        </w:tc>
        <w:tc>
          <w:tcPr>
            <w:tcW w:w="2694" w:type="dxa"/>
            <w:vAlign w:val="center"/>
          </w:tcPr>
          <w:p w14:paraId="46897FCD" w14:textId="09C0EB88"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1444459C" w14:textId="77777777" w:rsidTr="000D3EC5">
        <w:tc>
          <w:tcPr>
            <w:tcW w:w="1418" w:type="dxa"/>
            <w:vAlign w:val="center"/>
          </w:tcPr>
          <w:p w14:paraId="19E2D21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2DA3B1A6"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BE30498"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4F342C82" w14:textId="50F0867D"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Charity Commission Trustee, Cleeve Common Trust SSSI (900131)</w:t>
            </w:r>
            <w:r>
              <w:rPr>
                <w:rFonts w:cs="Arial"/>
                <w:b w:val="0"/>
                <w:bCs w:val="0"/>
                <w:sz w:val="22"/>
                <w:szCs w:val="22"/>
                <w:lang w:val="en-US"/>
              </w:rPr>
              <w:t>.</w:t>
            </w:r>
          </w:p>
        </w:tc>
        <w:tc>
          <w:tcPr>
            <w:tcW w:w="1417" w:type="dxa"/>
            <w:vAlign w:val="center"/>
          </w:tcPr>
          <w:p w14:paraId="1F9C69A5" w14:textId="0B8F68BE"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07/22</w:t>
            </w:r>
          </w:p>
        </w:tc>
        <w:tc>
          <w:tcPr>
            <w:tcW w:w="1134" w:type="dxa"/>
            <w:vAlign w:val="center"/>
          </w:tcPr>
          <w:p w14:paraId="4E8DA06E" w14:textId="22BB3021"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04/24</w:t>
            </w:r>
          </w:p>
        </w:tc>
        <w:tc>
          <w:tcPr>
            <w:tcW w:w="1134" w:type="dxa"/>
            <w:vAlign w:val="center"/>
          </w:tcPr>
          <w:p w14:paraId="2A506C5C" w14:textId="65792344"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6A59DB70" w14:textId="49187262"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5E4024E5" w14:textId="77777777" w:rsidTr="000D3EC5">
        <w:tc>
          <w:tcPr>
            <w:tcW w:w="1418" w:type="dxa"/>
            <w:vAlign w:val="center"/>
          </w:tcPr>
          <w:p w14:paraId="1A2F370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205FF592"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C5CA195"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28AF85CE" w14:textId="77777777"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lang w:val="en-US"/>
              </w:rPr>
              <w:t>Wife- GP Partner, Berkley Place Surgery, Cheltenham</w:t>
            </w:r>
          </w:p>
        </w:tc>
        <w:tc>
          <w:tcPr>
            <w:tcW w:w="1417" w:type="dxa"/>
            <w:vAlign w:val="center"/>
          </w:tcPr>
          <w:p w14:paraId="70ACFDE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2022</w:t>
            </w:r>
          </w:p>
        </w:tc>
        <w:tc>
          <w:tcPr>
            <w:tcW w:w="1134" w:type="dxa"/>
            <w:tcBorders>
              <w:bottom w:val="single" w:sz="4" w:space="0" w:color="auto"/>
            </w:tcBorders>
            <w:vAlign w:val="center"/>
          </w:tcPr>
          <w:p w14:paraId="3795B7D3" w14:textId="0232226E"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04/24</w:t>
            </w:r>
          </w:p>
        </w:tc>
        <w:tc>
          <w:tcPr>
            <w:tcW w:w="1134" w:type="dxa"/>
            <w:vAlign w:val="center"/>
          </w:tcPr>
          <w:p w14:paraId="05B9EDF3"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8EA4404" w14:textId="49E8F95C"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3E2DA146" w14:textId="77777777" w:rsidTr="000D3EC5">
        <w:tc>
          <w:tcPr>
            <w:tcW w:w="1418" w:type="dxa"/>
            <w:vAlign w:val="center"/>
          </w:tcPr>
          <w:p w14:paraId="6F4D989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Louis Savage</w:t>
            </w:r>
          </w:p>
        </w:tc>
        <w:tc>
          <w:tcPr>
            <w:tcW w:w="1417" w:type="dxa"/>
            <w:vAlign w:val="center"/>
          </w:tcPr>
          <w:p w14:paraId="0EE41621"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F319CDE"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0D5BE949" w14:textId="77777777"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lang w:val="en-US"/>
              </w:rPr>
              <w:t>Wife- Hospice Doctor, Sue Ryder Leckhampton Court Hospice, Cheltenham</w:t>
            </w:r>
          </w:p>
        </w:tc>
        <w:tc>
          <w:tcPr>
            <w:tcW w:w="1417" w:type="dxa"/>
            <w:vAlign w:val="center"/>
          </w:tcPr>
          <w:p w14:paraId="1A1159E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2021</w:t>
            </w:r>
          </w:p>
        </w:tc>
        <w:tc>
          <w:tcPr>
            <w:tcW w:w="1134" w:type="dxa"/>
            <w:tcBorders>
              <w:bottom w:val="single" w:sz="4" w:space="0" w:color="auto"/>
            </w:tcBorders>
            <w:vAlign w:val="center"/>
          </w:tcPr>
          <w:p w14:paraId="26B3D315" w14:textId="585F9187"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04/24</w:t>
            </w:r>
          </w:p>
        </w:tc>
        <w:tc>
          <w:tcPr>
            <w:tcW w:w="1134" w:type="dxa"/>
            <w:vAlign w:val="center"/>
          </w:tcPr>
          <w:p w14:paraId="5BB59B61"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116AE67" w14:textId="09B31D82"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6909BCFD" w14:textId="77777777" w:rsidTr="000D3EC5">
        <w:tc>
          <w:tcPr>
            <w:tcW w:w="1418" w:type="dxa"/>
            <w:vAlign w:val="center"/>
          </w:tcPr>
          <w:p w14:paraId="521D099C" w14:textId="77777777" w:rsidR="00892678" w:rsidRPr="000343A8" w:rsidRDefault="00892678" w:rsidP="00892678">
            <w:pPr>
              <w:pStyle w:val="Title"/>
              <w:jc w:val="left"/>
              <w:rPr>
                <w:rFonts w:cs="Arial"/>
                <w:b w:val="0"/>
                <w:bCs w:val="0"/>
                <w:sz w:val="22"/>
                <w:szCs w:val="22"/>
              </w:rPr>
            </w:pPr>
            <w:r>
              <w:rPr>
                <w:rFonts w:cs="Arial"/>
                <w:b w:val="0"/>
                <w:bCs w:val="0"/>
                <w:sz w:val="22"/>
                <w:szCs w:val="22"/>
              </w:rPr>
              <w:t>Louis Savage</w:t>
            </w:r>
          </w:p>
        </w:tc>
        <w:tc>
          <w:tcPr>
            <w:tcW w:w="1417" w:type="dxa"/>
            <w:vAlign w:val="center"/>
          </w:tcPr>
          <w:p w14:paraId="3F06862E" w14:textId="77777777" w:rsidR="00892678" w:rsidRPr="000343A8" w:rsidRDefault="00892678" w:rsidP="00892678">
            <w:pPr>
              <w:pStyle w:val="Title"/>
              <w:jc w:val="left"/>
              <w:rPr>
                <w:rFonts w:cs="Arial"/>
                <w:b w:val="0"/>
                <w:bCs w:val="0"/>
                <w:sz w:val="22"/>
                <w:szCs w:val="22"/>
              </w:rPr>
            </w:pPr>
            <w:r w:rsidRPr="000343A8">
              <w:rPr>
                <w:rFonts w:cs="Arial"/>
                <w:b w:val="0"/>
                <w:bCs w:val="0"/>
                <w:sz w:val="22"/>
                <w:szCs w:val="22"/>
              </w:rPr>
              <w:t>Standing member</w:t>
            </w:r>
          </w:p>
        </w:tc>
        <w:tc>
          <w:tcPr>
            <w:tcW w:w="1843" w:type="dxa"/>
            <w:vAlign w:val="center"/>
          </w:tcPr>
          <w:p w14:paraId="78566AC0" w14:textId="77777777"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264A3200" w14:textId="110FC54E" w:rsidR="00892678" w:rsidRPr="000343A8" w:rsidDel="008559AF" w:rsidRDefault="00892678" w:rsidP="00892678">
            <w:pPr>
              <w:spacing w:after="200" w:line="276" w:lineRule="auto"/>
              <w:rPr>
                <w:rFonts w:ascii="Arial" w:hAnsi="Arial" w:cs="Arial"/>
                <w:sz w:val="22"/>
                <w:szCs w:val="22"/>
              </w:rPr>
            </w:pPr>
            <w:r>
              <w:rPr>
                <w:rFonts w:ascii="Arial" w:hAnsi="Arial" w:cs="Arial"/>
                <w:sz w:val="22"/>
                <w:szCs w:val="22"/>
              </w:rPr>
              <w:t xml:space="preserve">Member, British Geriatrics Society working group on Physician Assisted Suicide. </w:t>
            </w:r>
          </w:p>
        </w:tc>
        <w:tc>
          <w:tcPr>
            <w:tcW w:w="1417" w:type="dxa"/>
            <w:vAlign w:val="center"/>
          </w:tcPr>
          <w:p w14:paraId="076CF35C" w14:textId="62BCD21A" w:rsidR="00892678" w:rsidRPr="00BE4820" w:rsidRDefault="00892678" w:rsidP="00892678">
            <w:pPr>
              <w:pStyle w:val="Title"/>
              <w:jc w:val="left"/>
              <w:rPr>
                <w:rFonts w:cs="Arial"/>
                <w:b w:val="0"/>
                <w:bCs w:val="0"/>
                <w:sz w:val="22"/>
                <w:szCs w:val="22"/>
              </w:rPr>
            </w:pPr>
            <w:r>
              <w:rPr>
                <w:rFonts w:cs="Arial"/>
                <w:b w:val="0"/>
                <w:bCs w:val="0"/>
                <w:sz w:val="22"/>
                <w:szCs w:val="22"/>
              </w:rPr>
              <w:t>05/24</w:t>
            </w:r>
          </w:p>
        </w:tc>
        <w:tc>
          <w:tcPr>
            <w:tcW w:w="1134" w:type="dxa"/>
            <w:vAlign w:val="center"/>
          </w:tcPr>
          <w:p w14:paraId="79C0BD3A" w14:textId="40B2C6AD" w:rsidR="00892678" w:rsidRPr="000343A8" w:rsidDel="00A1697A"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05/24</w:t>
            </w:r>
          </w:p>
        </w:tc>
        <w:tc>
          <w:tcPr>
            <w:tcW w:w="1134" w:type="dxa"/>
            <w:vAlign w:val="center"/>
          </w:tcPr>
          <w:p w14:paraId="72284BBC" w14:textId="3D946564" w:rsidR="00892678" w:rsidRPr="000343A8"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0EEE5A45" w14:textId="377FCAF6"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382044EE" w14:textId="77777777" w:rsidTr="000D3EC5">
        <w:tc>
          <w:tcPr>
            <w:tcW w:w="1418" w:type="dxa"/>
            <w:vAlign w:val="center"/>
          </w:tcPr>
          <w:p w14:paraId="29408EC3" w14:textId="562D0339" w:rsidR="00892678" w:rsidRPr="00BE4820" w:rsidRDefault="00892678" w:rsidP="00892678">
            <w:pPr>
              <w:pStyle w:val="Title"/>
              <w:jc w:val="left"/>
              <w:rPr>
                <w:rFonts w:cs="Arial"/>
                <w:b w:val="0"/>
                <w:bCs w:val="0"/>
                <w:sz w:val="22"/>
                <w:szCs w:val="22"/>
              </w:rPr>
            </w:pPr>
            <w:r w:rsidRPr="000343A8">
              <w:rPr>
                <w:rFonts w:cs="Arial"/>
                <w:b w:val="0"/>
                <w:bCs w:val="0"/>
                <w:sz w:val="22"/>
                <w:szCs w:val="22"/>
              </w:rPr>
              <w:lastRenderedPageBreak/>
              <w:t>Louis Savage</w:t>
            </w:r>
          </w:p>
        </w:tc>
        <w:tc>
          <w:tcPr>
            <w:tcW w:w="1417" w:type="dxa"/>
            <w:vAlign w:val="center"/>
          </w:tcPr>
          <w:p w14:paraId="2CB19AAB" w14:textId="17E19639" w:rsidR="00892678" w:rsidRPr="00BE4820" w:rsidRDefault="00892678" w:rsidP="00892678">
            <w:pPr>
              <w:pStyle w:val="Title"/>
              <w:jc w:val="left"/>
              <w:rPr>
                <w:rFonts w:cs="Arial"/>
                <w:b w:val="0"/>
                <w:bCs w:val="0"/>
                <w:sz w:val="22"/>
                <w:szCs w:val="22"/>
              </w:rPr>
            </w:pPr>
            <w:r w:rsidRPr="000343A8">
              <w:rPr>
                <w:rFonts w:cs="Arial"/>
                <w:b w:val="0"/>
                <w:bCs w:val="0"/>
                <w:sz w:val="22"/>
                <w:szCs w:val="22"/>
              </w:rPr>
              <w:t>Standing member</w:t>
            </w:r>
          </w:p>
        </w:tc>
        <w:tc>
          <w:tcPr>
            <w:tcW w:w="1843" w:type="dxa"/>
            <w:vAlign w:val="center"/>
          </w:tcPr>
          <w:p w14:paraId="34876511" w14:textId="655ED164"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493D19F0" w14:textId="225EB8FC" w:rsidR="00892678" w:rsidRPr="00BE4820" w:rsidRDefault="00892678" w:rsidP="00892678">
            <w:pPr>
              <w:pStyle w:val="Title"/>
              <w:jc w:val="left"/>
              <w:rPr>
                <w:rFonts w:cs="Arial"/>
                <w:b w:val="0"/>
                <w:bCs w:val="0"/>
                <w:sz w:val="22"/>
                <w:szCs w:val="22"/>
              </w:rPr>
            </w:pPr>
            <w:r>
              <w:rPr>
                <w:rFonts w:cs="Arial"/>
                <w:b w:val="0"/>
                <w:bCs w:val="0"/>
                <w:sz w:val="22"/>
                <w:szCs w:val="22"/>
              </w:rPr>
              <w:t>C</w:t>
            </w:r>
            <w:r w:rsidRPr="000343A8">
              <w:rPr>
                <w:rFonts w:cs="Arial"/>
                <w:b w:val="0"/>
                <w:bCs w:val="0"/>
                <w:sz w:val="22"/>
                <w:szCs w:val="22"/>
              </w:rPr>
              <w:t>o-author</w:t>
            </w:r>
            <w:r>
              <w:rPr>
                <w:rFonts w:cs="Arial"/>
                <w:b w:val="0"/>
                <w:bCs w:val="0"/>
                <w:sz w:val="22"/>
                <w:szCs w:val="22"/>
              </w:rPr>
              <w:t xml:space="preserve"> on</w:t>
            </w:r>
            <w:r w:rsidRPr="000343A8">
              <w:rPr>
                <w:rFonts w:cs="Arial"/>
                <w:b w:val="0"/>
                <w:bCs w:val="0"/>
                <w:sz w:val="22"/>
                <w:szCs w:val="22"/>
              </w:rPr>
              <w:t xml:space="preserve"> the British Geriatrics Society (BGS) Position Statement of Assisted Dying/Physician-Assisted Suicide. </w:t>
            </w:r>
          </w:p>
        </w:tc>
        <w:tc>
          <w:tcPr>
            <w:tcW w:w="1417" w:type="dxa"/>
            <w:vAlign w:val="center"/>
          </w:tcPr>
          <w:p w14:paraId="4818E115" w14:textId="5D035CE6" w:rsidR="00892678" w:rsidRPr="00BE4820" w:rsidRDefault="00892678" w:rsidP="00892678">
            <w:pPr>
              <w:pStyle w:val="Title"/>
              <w:jc w:val="left"/>
              <w:rPr>
                <w:rFonts w:cs="Arial"/>
                <w:b w:val="0"/>
                <w:bCs w:val="0"/>
                <w:sz w:val="22"/>
                <w:szCs w:val="22"/>
              </w:rPr>
            </w:pPr>
            <w:r>
              <w:rPr>
                <w:rFonts w:cs="Arial"/>
                <w:b w:val="0"/>
                <w:bCs w:val="0"/>
                <w:sz w:val="22"/>
                <w:szCs w:val="22"/>
              </w:rPr>
              <w:t>05/24</w:t>
            </w:r>
          </w:p>
        </w:tc>
        <w:tc>
          <w:tcPr>
            <w:tcW w:w="1134" w:type="dxa"/>
            <w:vAlign w:val="center"/>
          </w:tcPr>
          <w:p w14:paraId="7D7FB4BF" w14:textId="26EB6B6C" w:rsidR="00892678" w:rsidRPr="00BE4820"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 xml:space="preserve"> 10/24</w:t>
            </w:r>
          </w:p>
        </w:tc>
        <w:tc>
          <w:tcPr>
            <w:tcW w:w="1134" w:type="dxa"/>
            <w:vAlign w:val="center"/>
          </w:tcPr>
          <w:p w14:paraId="27460697" w14:textId="3084E557" w:rsidR="00892678" w:rsidRPr="00BE4820" w:rsidRDefault="00892678" w:rsidP="00892678">
            <w:pPr>
              <w:pStyle w:val="Title"/>
              <w:jc w:val="left"/>
              <w:rPr>
                <w:rFonts w:cs="Arial"/>
                <w:b w:val="0"/>
                <w:bCs w:val="0"/>
                <w:sz w:val="22"/>
                <w:szCs w:val="22"/>
              </w:rPr>
            </w:pPr>
            <w:r>
              <w:rPr>
                <w:rFonts w:cs="Arial"/>
                <w:b w:val="0"/>
                <w:bCs w:val="0"/>
                <w:sz w:val="22"/>
                <w:szCs w:val="22"/>
              </w:rPr>
              <w:t>10/24</w:t>
            </w:r>
          </w:p>
        </w:tc>
        <w:tc>
          <w:tcPr>
            <w:tcW w:w="2694" w:type="dxa"/>
            <w:vAlign w:val="center"/>
          </w:tcPr>
          <w:p w14:paraId="4477846E" w14:textId="3C9A04D4"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49423BBD" w14:textId="77777777" w:rsidTr="000D3EC5">
        <w:tc>
          <w:tcPr>
            <w:tcW w:w="1418" w:type="dxa"/>
            <w:vAlign w:val="center"/>
          </w:tcPr>
          <w:p w14:paraId="0E78DBB9" w14:textId="14F4ADD4" w:rsidR="00892678" w:rsidRPr="00BE4820" w:rsidRDefault="00892678" w:rsidP="00892678">
            <w:pPr>
              <w:pStyle w:val="Title"/>
              <w:jc w:val="left"/>
              <w:rPr>
                <w:rFonts w:cs="Arial"/>
                <w:b w:val="0"/>
                <w:bCs w:val="0"/>
                <w:sz w:val="22"/>
                <w:szCs w:val="22"/>
              </w:rPr>
            </w:pPr>
            <w:bookmarkStart w:id="2" w:name="_Hlk182214448"/>
            <w:r w:rsidRPr="000343A8">
              <w:rPr>
                <w:rFonts w:cs="Arial"/>
                <w:b w:val="0"/>
                <w:bCs w:val="0"/>
                <w:sz w:val="22"/>
                <w:szCs w:val="22"/>
              </w:rPr>
              <w:t>Louis Savage</w:t>
            </w:r>
          </w:p>
        </w:tc>
        <w:tc>
          <w:tcPr>
            <w:tcW w:w="1417" w:type="dxa"/>
            <w:vAlign w:val="center"/>
          </w:tcPr>
          <w:p w14:paraId="4D9212D6" w14:textId="09BD6DAB" w:rsidR="00892678" w:rsidRPr="00BE4820" w:rsidRDefault="00892678" w:rsidP="00892678">
            <w:pPr>
              <w:pStyle w:val="Title"/>
              <w:jc w:val="left"/>
              <w:rPr>
                <w:rFonts w:cs="Arial"/>
                <w:b w:val="0"/>
                <w:bCs w:val="0"/>
                <w:sz w:val="22"/>
                <w:szCs w:val="22"/>
              </w:rPr>
            </w:pPr>
            <w:r w:rsidRPr="000343A8">
              <w:rPr>
                <w:rFonts w:cs="Arial"/>
                <w:b w:val="0"/>
                <w:bCs w:val="0"/>
                <w:sz w:val="22"/>
                <w:szCs w:val="22"/>
              </w:rPr>
              <w:t>Standing member</w:t>
            </w:r>
          </w:p>
        </w:tc>
        <w:tc>
          <w:tcPr>
            <w:tcW w:w="1843" w:type="dxa"/>
            <w:vAlign w:val="center"/>
          </w:tcPr>
          <w:p w14:paraId="77E97248" w14:textId="755F074B"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7B1115B1" w14:textId="115C2CB0" w:rsidR="00892678" w:rsidRPr="000343A8" w:rsidRDefault="00892678" w:rsidP="00892678">
            <w:pPr>
              <w:spacing w:after="200" w:line="276" w:lineRule="auto"/>
              <w:rPr>
                <w:rFonts w:ascii="Arial" w:hAnsi="Arial" w:cs="Arial"/>
                <w:sz w:val="22"/>
                <w:szCs w:val="22"/>
              </w:rPr>
            </w:pPr>
            <w:r>
              <w:rPr>
                <w:rFonts w:ascii="Arial" w:hAnsi="Arial" w:cs="Arial"/>
                <w:sz w:val="22"/>
                <w:szCs w:val="22"/>
              </w:rPr>
              <w:t>P</w:t>
            </w:r>
            <w:r w:rsidRPr="000343A8">
              <w:rPr>
                <w:rFonts w:ascii="Arial" w:hAnsi="Arial" w:cs="Arial"/>
                <w:sz w:val="22"/>
                <w:szCs w:val="22"/>
              </w:rPr>
              <w:t xml:space="preserve">eer-reviewer for BMJ Case Reports Journal.  </w:t>
            </w:r>
          </w:p>
          <w:p w14:paraId="51D22C7E" w14:textId="77777777" w:rsidR="00892678" w:rsidRPr="00BE4820" w:rsidRDefault="00892678" w:rsidP="00892678">
            <w:pPr>
              <w:pStyle w:val="Title"/>
              <w:jc w:val="left"/>
              <w:rPr>
                <w:rFonts w:cs="Arial"/>
                <w:b w:val="0"/>
                <w:bCs w:val="0"/>
                <w:sz w:val="22"/>
                <w:szCs w:val="22"/>
              </w:rPr>
            </w:pPr>
          </w:p>
        </w:tc>
        <w:tc>
          <w:tcPr>
            <w:tcW w:w="1417" w:type="dxa"/>
            <w:vAlign w:val="center"/>
          </w:tcPr>
          <w:p w14:paraId="0701ACD4" w14:textId="0F633688" w:rsidR="00892678" w:rsidRPr="00BE4820" w:rsidRDefault="00892678" w:rsidP="00892678">
            <w:pPr>
              <w:pStyle w:val="Title"/>
              <w:jc w:val="left"/>
              <w:rPr>
                <w:rFonts w:cs="Arial"/>
                <w:b w:val="0"/>
                <w:bCs w:val="0"/>
                <w:sz w:val="22"/>
                <w:szCs w:val="22"/>
              </w:rPr>
            </w:pPr>
            <w:r>
              <w:rPr>
                <w:rFonts w:cs="Arial"/>
                <w:b w:val="0"/>
                <w:bCs w:val="0"/>
                <w:sz w:val="22"/>
                <w:szCs w:val="22"/>
              </w:rPr>
              <w:t>01/20</w:t>
            </w:r>
          </w:p>
        </w:tc>
        <w:tc>
          <w:tcPr>
            <w:tcW w:w="1134" w:type="dxa"/>
            <w:vAlign w:val="center"/>
          </w:tcPr>
          <w:p w14:paraId="664FE654" w14:textId="182B060D" w:rsidR="00892678" w:rsidRPr="00BE4820"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 xml:space="preserve"> 10/24</w:t>
            </w:r>
          </w:p>
        </w:tc>
        <w:tc>
          <w:tcPr>
            <w:tcW w:w="1134" w:type="dxa"/>
            <w:vAlign w:val="center"/>
          </w:tcPr>
          <w:p w14:paraId="22440FE4" w14:textId="3AA9DB4F" w:rsidR="00892678" w:rsidRPr="00BE4820" w:rsidRDefault="00892678" w:rsidP="00892678">
            <w:pPr>
              <w:pStyle w:val="Title"/>
              <w:jc w:val="left"/>
              <w:rPr>
                <w:rFonts w:cs="Arial"/>
                <w:b w:val="0"/>
                <w:bCs w:val="0"/>
                <w:sz w:val="22"/>
                <w:szCs w:val="22"/>
              </w:rPr>
            </w:pPr>
            <w:r w:rsidRPr="000343A8">
              <w:rPr>
                <w:rFonts w:cs="Arial"/>
                <w:b w:val="0"/>
                <w:bCs w:val="0"/>
                <w:sz w:val="22"/>
                <w:szCs w:val="22"/>
              </w:rPr>
              <w:t>Ongoing</w:t>
            </w:r>
          </w:p>
        </w:tc>
        <w:tc>
          <w:tcPr>
            <w:tcW w:w="2694" w:type="dxa"/>
            <w:vAlign w:val="center"/>
          </w:tcPr>
          <w:p w14:paraId="28225C78" w14:textId="35C55A7B"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bookmarkEnd w:id="2"/>
      <w:tr w:rsidR="00892678" w:rsidRPr="00BE4820" w14:paraId="08BEC80C" w14:textId="77777777" w:rsidTr="000D3EC5">
        <w:tc>
          <w:tcPr>
            <w:tcW w:w="1418" w:type="dxa"/>
            <w:vAlign w:val="center"/>
          </w:tcPr>
          <w:p w14:paraId="00C27CAC" w14:textId="28E46DE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Nadim Fazlani</w:t>
            </w:r>
          </w:p>
        </w:tc>
        <w:tc>
          <w:tcPr>
            <w:tcW w:w="1417" w:type="dxa"/>
            <w:vAlign w:val="center"/>
          </w:tcPr>
          <w:p w14:paraId="40358C08" w14:textId="5E58FB40"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149D590" w14:textId="1907C607"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Direct – financial </w:t>
            </w:r>
          </w:p>
        </w:tc>
        <w:tc>
          <w:tcPr>
            <w:tcW w:w="4111" w:type="dxa"/>
            <w:vAlign w:val="center"/>
          </w:tcPr>
          <w:p w14:paraId="6892E5A1" w14:textId="3BD4A8CA" w:rsidR="00892678" w:rsidRPr="00BE4820" w:rsidRDefault="00892678" w:rsidP="00892678">
            <w:pPr>
              <w:pStyle w:val="Title"/>
              <w:jc w:val="left"/>
              <w:rPr>
                <w:rFonts w:cs="Arial"/>
                <w:b w:val="0"/>
                <w:bCs w:val="0"/>
                <w:iCs/>
                <w:sz w:val="22"/>
                <w:szCs w:val="22"/>
              </w:rPr>
            </w:pPr>
            <w:r w:rsidRPr="00C27D96">
              <w:rPr>
                <w:rFonts w:cs="Arial"/>
                <w:b w:val="0"/>
                <w:bCs w:val="0"/>
                <w:sz w:val="22"/>
                <w:szCs w:val="22"/>
              </w:rPr>
              <w:t>GP</w:t>
            </w:r>
            <w:r>
              <w:rPr>
                <w:rFonts w:cs="Arial"/>
                <w:b w:val="0"/>
                <w:bCs w:val="0"/>
                <w:sz w:val="22"/>
                <w:szCs w:val="22"/>
              </w:rPr>
              <w:t xml:space="preserve">, </w:t>
            </w:r>
            <w:r w:rsidRPr="00C27D96">
              <w:rPr>
                <w:rFonts w:cs="Arial"/>
                <w:b w:val="0"/>
                <w:bCs w:val="0"/>
                <w:sz w:val="22"/>
                <w:szCs w:val="22"/>
              </w:rPr>
              <w:t>Principal edge Hill health centre</w:t>
            </w:r>
            <w:r>
              <w:rPr>
                <w:rFonts w:cs="Arial"/>
                <w:b w:val="0"/>
                <w:bCs w:val="0"/>
                <w:sz w:val="22"/>
                <w:szCs w:val="22"/>
              </w:rPr>
              <w:t>.</w:t>
            </w:r>
          </w:p>
        </w:tc>
        <w:tc>
          <w:tcPr>
            <w:tcW w:w="1417" w:type="dxa"/>
            <w:vAlign w:val="center"/>
          </w:tcPr>
          <w:p w14:paraId="6680360A" w14:textId="008A1B8D" w:rsidR="00892678" w:rsidRPr="00BE4820" w:rsidRDefault="00892678" w:rsidP="00892678">
            <w:pPr>
              <w:pStyle w:val="Title"/>
              <w:jc w:val="left"/>
              <w:rPr>
                <w:rFonts w:cs="Arial"/>
                <w:b w:val="0"/>
                <w:bCs w:val="0"/>
                <w:iCs/>
                <w:sz w:val="22"/>
                <w:szCs w:val="22"/>
              </w:rPr>
            </w:pPr>
            <w:r>
              <w:rPr>
                <w:rFonts w:cs="Arial"/>
                <w:b w:val="0"/>
                <w:bCs w:val="0"/>
                <w:sz w:val="22"/>
                <w:szCs w:val="22"/>
              </w:rPr>
              <w:t>07/93</w:t>
            </w:r>
          </w:p>
        </w:tc>
        <w:tc>
          <w:tcPr>
            <w:tcW w:w="1134" w:type="dxa"/>
            <w:vAlign w:val="center"/>
          </w:tcPr>
          <w:p w14:paraId="5FA614B1" w14:textId="2C85C29A"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01/25</w:t>
            </w:r>
          </w:p>
        </w:tc>
        <w:tc>
          <w:tcPr>
            <w:tcW w:w="1134" w:type="dxa"/>
            <w:vAlign w:val="center"/>
          </w:tcPr>
          <w:p w14:paraId="0174BC32" w14:textId="32033F01" w:rsidR="00892678" w:rsidRPr="00BE4820" w:rsidRDefault="00892678" w:rsidP="00892678">
            <w:pPr>
              <w:pStyle w:val="Title"/>
              <w:jc w:val="left"/>
              <w:rPr>
                <w:rFonts w:cs="Arial"/>
                <w:b w:val="0"/>
                <w:bCs w:val="0"/>
                <w:iCs/>
                <w:sz w:val="22"/>
                <w:szCs w:val="22"/>
              </w:rPr>
            </w:pPr>
            <w:r>
              <w:rPr>
                <w:rFonts w:cs="Arial"/>
                <w:b w:val="0"/>
                <w:bCs w:val="0"/>
                <w:sz w:val="22"/>
                <w:szCs w:val="22"/>
              </w:rPr>
              <w:t>Ongoing</w:t>
            </w:r>
          </w:p>
        </w:tc>
        <w:tc>
          <w:tcPr>
            <w:tcW w:w="2694" w:type="dxa"/>
            <w:vAlign w:val="center"/>
          </w:tcPr>
          <w:p w14:paraId="7664813C" w14:textId="63C92EE6"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51F2D759" w14:textId="77777777" w:rsidTr="000D3EC5">
        <w:tc>
          <w:tcPr>
            <w:tcW w:w="1418" w:type="dxa"/>
            <w:vAlign w:val="center"/>
          </w:tcPr>
          <w:p w14:paraId="3D37AD3B" w14:textId="024C8CC7" w:rsidR="00892678" w:rsidRPr="00BE4820" w:rsidRDefault="00892678" w:rsidP="00892678">
            <w:pPr>
              <w:pStyle w:val="Title"/>
              <w:jc w:val="left"/>
              <w:rPr>
                <w:rFonts w:cs="Arial"/>
                <w:b w:val="0"/>
                <w:bCs w:val="0"/>
                <w:sz w:val="22"/>
                <w:szCs w:val="22"/>
              </w:rPr>
            </w:pPr>
            <w:r w:rsidRPr="00BE4820">
              <w:rPr>
                <w:rFonts w:cs="Arial"/>
                <w:b w:val="0"/>
                <w:bCs w:val="0"/>
                <w:sz w:val="22"/>
                <w:szCs w:val="22"/>
              </w:rPr>
              <w:t>Nadim Fazlani</w:t>
            </w:r>
          </w:p>
        </w:tc>
        <w:tc>
          <w:tcPr>
            <w:tcW w:w="1417" w:type="dxa"/>
            <w:vAlign w:val="center"/>
          </w:tcPr>
          <w:p w14:paraId="1BFD7F8F" w14:textId="0F0D3B4C"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67136398" w14:textId="724D52C6" w:rsidR="00892678" w:rsidRDefault="00892678" w:rsidP="00892678">
            <w:pPr>
              <w:pStyle w:val="Title"/>
              <w:jc w:val="left"/>
              <w:rPr>
                <w:rFonts w:cs="Arial"/>
                <w:b w:val="0"/>
                <w:bCs w:val="0"/>
                <w:sz w:val="22"/>
                <w:szCs w:val="22"/>
              </w:rPr>
            </w:pPr>
            <w:r>
              <w:rPr>
                <w:rFonts w:cs="Arial"/>
                <w:b w:val="0"/>
                <w:bCs w:val="0"/>
                <w:sz w:val="22"/>
                <w:szCs w:val="22"/>
              </w:rPr>
              <w:t>Direct – financial</w:t>
            </w:r>
          </w:p>
        </w:tc>
        <w:tc>
          <w:tcPr>
            <w:tcW w:w="4111" w:type="dxa"/>
            <w:vAlign w:val="center"/>
          </w:tcPr>
          <w:p w14:paraId="6DE0A578" w14:textId="48B65B87" w:rsidR="00892678" w:rsidRPr="00C27D96" w:rsidRDefault="00892678" w:rsidP="00892678">
            <w:pPr>
              <w:pStyle w:val="Title"/>
              <w:jc w:val="left"/>
              <w:rPr>
                <w:rFonts w:cs="Arial"/>
                <w:b w:val="0"/>
                <w:bCs w:val="0"/>
                <w:sz w:val="22"/>
                <w:szCs w:val="22"/>
              </w:rPr>
            </w:pPr>
            <w:r>
              <w:rPr>
                <w:rFonts w:cs="Arial"/>
                <w:b w:val="0"/>
                <w:bCs w:val="0"/>
                <w:sz w:val="22"/>
                <w:szCs w:val="22"/>
              </w:rPr>
              <w:t xml:space="preserve">GP Appraiser, NHS England. </w:t>
            </w:r>
          </w:p>
        </w:tc>
        <w:tc>
          <w:tcPr>
            <w:tcW w:w="1417" w:type="dxa"/>
            <w:vAlign w:val="center"/>
          </w:tcPr>
          <w:p w14:paraId="5E38D1F8" w14:textId="7445FE6E" w:rsidR="00892678" w:rsidRDefault="00892678" w:rsidP="00892678">
            <w:pPr>
              <w:pStyle w:val="Title"/>
              <w:jc w:val="left"/>
              <w:rPr>
                <w:rFonts w:cs="Arial"/>
                <w:b w:val="0"/>
                <w:bCs w:val="0"/>
                <w:sz w:val="22"/>
                <w:szCs w:val="22"/>
              </w:rPr>
            </w:pPr>
            <w:r>
              <w:rPr>
                <w:rFonts w:cs="Arial"/>
                <w:b w:val="0"/>
                <w:bCs w:val="0"/>
                <w:sz w:val="22"/>
                <w:szCs w:val="22"/>
              </w:rPr>
              <w:t>02/18</w:t>
            </w:r>
          </w:p>
        </w:tc>
        <w:tc>
          <w:tcPr>
            <w:tcW w:w="1134" w:type="dxa"/>
            <w:vAlign w:val="center"/>
          </w:tcPr>
          <w:p w14:paraId="44DC0E28" w14:textId="45E106E6" w:rsidR="00892678"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01/25</w:t>
            </w:r>
          </w:p>
        </w:tc>
        <w:tc>
          <w:tcPr>
            <w:tcW w:w="1134" w:type="dxa"/>
            <w:vAlign w:val="center"/>
          </w:tcPr>
          <w:p w14:paraId="4917E00F" w14:textId="581B4C2D" w:rsidR="00892678"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33FB7CE3" w14:textId="381919FA"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4E5BF870" w14:textId="77777777" w:rsidTr="000D3EC5">
        <w:tc>
          <w:tcPr>
            <w:tcW w:w="1418" w:type="dxa"/>
            <w:vAlign w:val="center"/>
          </w:tcPr>
          <w:p w14:paraId="4F97E267" w14:textId="4DC169C9" w:rsidR="00892678" w:rsidRPr="00BE4820" w:rsidRDefault="00892678" w:rsidP="00892678">
            <w:pPr>
              <w:pStyle w:val="Title"/>
              <w:jc w:val="left"/>
              <w:rPr>
                <w:rFonts w:cs="Arial"/>
                <w:b w:val="0"/>
                <w:bCs w:val="0"/>
                <w:sz w:val="22"/>
                <w:szCs w:val="22"/>
              </w:rPr>
            </w:pPr>
            <w:r w:rsidRPr="00BE4820">
              <w:rPr>
                <w:rFonts w:cs="Arial"/>
                <w:b w:val="0"/>
                <w:bCs w:val="0"/>
                <w:sz w:val="22"/>
                <w:szCs w:val="22"/>
              </w:rPr>
              <w:t>Nadim Fazlani</w:t>
            </w:r>
          </w:p>
        </w:tc>
        <w:tc>
          <w:tcPr>
            <w:tcW w:w="1417" w:type="dxa"/>
            <w:vAlign w:val="center"/>
          </w:tcPr>
          <w:p w14:paraId="10D56881" w14:textId="09A88F01"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6616E398" w14:textId="1B6D5910" w:rsidR="00892678" w:rsidRDefault="00892678" w:rsidP="00892678">
            <w:pPr>
              <w:pStyle w:val="Title"/>
              <w:jc w:val="left"/>
              <w:rPr>
                <w:rFonts w:cs="Arial"/>
                <w:b w:val="0"/>
                <w:bCs w:val="0"/>
                <w:sz w:val="22"/>
                <w:szCs w:val="22"/>
              </w:rPr>
            </w:pPr>
            <w:r>
              <w:rPr>
                <w:rFonts w:cs="Arial"/>
                <w:b w:val="0"/>
                <w:bCs w:val="0"/>
                <w:sz w:val="22"/>
                <w:szCs w:val="22"/>
              </w:rPr>
              <w:t>Direct – financial</w:t>
            </w:r>
          </w:p>
        </w:tc>
        <w:tc>
          <w:tcPr>
            <w:tcW w:w="4111" w:type="dxa"/>
            <w:vAlign w:val="center"/>
          </w:tcPr>
          <w:p w14:paraId="17262A0B" w14:textId="381770D0" w:rsidR="00892678" w:rsidRDefault="00892678" w:rsidP="00892678">
            <w:pPr>
              <w:pStyle w:val="Title"/>
              <w:jc w:val="left"/>
              <w:rPr>
                <w:rFonts w:cs="Arial"/>
                <w:b w:val="0"/>
                <w:bCs w:val="0"/>
                <w:sz w:val="22"/>
                <w:szCs w:val="22"/>
              </w:rPr>
            </w:pPr>
            <w:r w:rsidRPr="00193A1B">
              <w:rPr>
                <w:rFonts w:cs="Arial"/>
                <w:b w:val="0"/>
                <w:bCs w:val="0"/>
                <w:sz w:val="22"/>
                <w:szCs w:val="22"/>
              </w:rPr>
              <w:t>Fee-paid Medical Member of the First-tier Tribunal, Social Entitlement Chamber (Social Security and Child Support)</w:t>
            </w:r>
            <w:r>
              <w:rPr>
                <w:rFonts w:cs="Arial"/>
                <w:b w:val="0"/>
                <w:bCs w:val="0"/>
                <w:sz w:val="22"/>
                <w:szCs w:val="22"/>
              </w:rPr>
              <w:t xml:space="preserve">. </w:t>
            </w:r>
          </w:p>
        </w:tc>
        <w:tc>
          <w:tcPr>
            <w:tcW w:w="1417" w:type="dxa"/>
            <w:vAlign w:val="center"/>
          </w:tcPr>
          <w:p w14:paraId="2E27AA16" w14:textId="43A0933F" w:rsidR="00892678" w:rsidRDefault="00892678" w:rsidP="00892678">
            <w:pPr>
              <w:pStyle w:val="Title"/>
              <w:jc w:val="left"/>
              <w:rPr>
                <w:rFonts w:cs="Arial"/>
                <w:b w:val="0"/>
                <w:bCs w:val="0"/>
                <w:sz w:val="22"/>
                <w:szCs w:val="22"/>
              </w:rPr>
            </w:pPr>
            <w:r>
              <w:rPr>
                <w:rFonts w:cs="Arial"/>
                <w:b w:val="0"/>
                <w:bCs w:val="0"/>
                <w:sz w:val="22"/>
                <w:szCs w:val="22"/>
              </w:rPr>
              <w:t>02/18</w:t>
            </w:r>
          </w:p>
        </w:tc>
        <w:tc>
          <w:tcPr>
            <w:tcW w:w="1134" w:type="dxa"/>
            <w:vAlign w:val="center"/>
          </w:tcPr>
          <w:p w14:paraId="42B4C969" w14:textId="7E1C388A" w:rsidR="00892678"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01/25</w:t>
            </w:r>
          </w:p>
        </w:tc>
        <w:tc>
          <w:tcPr>
            <w:tcW w:w="1134" w:type="dxa"/>
            <w:vAlign w:val="center"/>
          </w:tcPr>
          <w:p w14:paraId="2C9F9C8F" w14:textId="2A46493E" w:rsidR="00892678"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0245E482" w14:textId="36065F4B"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1889602C" w14:textId="77777777" w:rsidTr="000D3EC5">
        <w:tc>
          <w:tcPr>
            <w:tcW w:w="1418" w:type="dxa"/>
            <w:vAlign w:val="center"/>
          </w:tcPr>
          <w:p w14:paraId="625CCADB" w14:textId="10042668" w:rsidR="00892678" w:rsidRPr="00BE4820" w:rsidRDefault="00892678" w:rsidP="00892678">
            <w:pPr>
              <w:pStyle w:val="Title"/>
              <w:jc w:val="left"/>
              <w:rPr>
                <w:rFonts w:cs="Arial"/>
                <w:b w:val="0"/>
                <w:bCs w:val="0"/>
                <w:sz w:val="22"/>
                <w:szCs w:val="22"/>
              </w:rPr>
            </w:pPr>
            <w:r w:rsidRPr="00BE4820">
              <w:rPr>
                <w:rFonts w:cs="Arial"/>
                <w:b w:val="0"/>
                <w:bCs w:val="0"/>
                <w:sz w:val="22"/>
                <w:szCs w:val="22"/>
              </w:rPr>
              <w:t>Nadim Fazlani</w:t>
            </w:r>
          </w:p>
        </w:tc>
        <w:tc>
          <w:tcPr>
            <w:tcW w:w="1417" w:type="dxa"/>
            <w:vAlign w:val="center"/>
          </w:tcPr>
          <w:p w14:paraId="1CDF2C32" w14:textId="2282DC47"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38AF3E93" w14:textId="4CFE7A47" w:rsidR="00892678" w:rsidRDefault="00892678" w:rsidP="00892678">
            <w:pPr>
              <w:pStyle w:val="Title"/>
              <w:jc w:val="left"/>
              <w:rPr>
                <w:rFonts w:cs="Arial"/>
                <w:b w:val="0"/>
                <w:bCs w:val="0"/>
                <w:sz w:val="22"/>
                <w:szCs w:val="22"/>
              </w:rPr>
            </w:pPr>
            <w:r>
              <w:rPr>
                <w:rFonts w:cs="Arial"/>
                <w:b w:val="0"/>
                <w:bCs w:val="0"/>
                <w:sz w:val="22"/>
                <w:szCs w:val="22"/>
              </w:rPr>
              <w:t>Direct – financial</w:t>
            </w:r>
          </w:p>
        </w:tc>
        <w:tc>
          <w:tcPr>
            <w:tcW w:w="4111" w:type="dxa"/>
            <w:vAlign w:val="center"/>
          </w:tcPr>
          <w:p w14:paraId="36006106" w14:textId="6AF7516A" w:rsidR="00892678" w:rsidRPr="00193A1B" w:rsidRDefault="00892678" w:rsidP="00892678">
            <w:pPr>
              <w:pStyle w:val="Title"/>
              <w:jc w:val="left"/>
              <w:rPr>
                <w:rFonts w:cs="Arial"/>
                <w:b w:val="0"/>
                <w:bCs w:val="0"/>
                <w:sz w:val="22"/>
                <w:szCs w:val="22"/>
              </w:rPr>
            </w:pPr>
            <w:r w:rsidRPr="00193A1B">
              <w:rPr>
                <w:rFonts w:cs="Arial"/>
                <w:b w:val="0"/>
                <w:bCs w:val="0"/>
                <w:sz w:val="22"/>
                <w:szCs w:val="22"/>
              </w:rPr>
              <w:t>Examiner for Professional and Linguistic Assessments Board. (P.L.A.B.) part 2 General medical council</w:t>
            </w:r>
            <w:r>
              <w:rPr>
                <w:rFonts w:cs="Arial"/>
                <w:b w:val="0"/>
                <w:bCs w:val="0"/>
                <w:sz w:val="22"/>
                <w:szCs w:val="22"/>
              </w:rPr>
              <w:t>.</w:t>
            </w:r>
          </w:p>
        </w:tc>
        <w:tc>
          <w:tcPr>
            <w:tcW w:w="1417" w:type="dxa"/>
            <w:vAlign w:val="center"/>
          </w:tcPr>
          <w:p w14:paraId="4796F1EE" w14:textId="028261E7" w:rsidR="00892678" w:rsidRDefault="00892678" w:rsidP="00892678">
            <w:pPr>
              <w:pStyle w:val="Title"/>
              <w:jc w:val="left"/>
              <w:rPr>
                <w:rFonts w:cs="Arial"/>
                <w:b w:val="0"/>
                <w:bCs w:val="0"/>
                <w:sz w:val="22"/>
                <w:szCs w:val="22"/>
              </w:rPr>
            </w:pPr>
            <w:r>
              <w:rPr>
                <w:rFonts w:cs="Arial"/>
                <w:b w:val="0"/>
                <w:bCs w:val="0"/>
                <w:sz w:val="22"/>
                <w:szCs w:val="22"/>
              </w:rPr>
              <w:t>03/17</w:t>
            </w:r>
          </w:p>
        </w:tc>
        <w:tc>
          <w:tcPr>
            <w:tcW w:w="1134" w:type="dxa"/>
            <w:vAlign w:val="center"/>
          </w:tcPr>
          <w:p w14:paraId="04CC0DA2" w14:textId="1BB20630" w:rsidR="00892678"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01/25</w:t>
            </w:r>
          </w:p>
        </w:tc>
        <w:tc>
          <w:tcPr>
            <w:tcW w:w="1134" w:type="dxa"/>
            <w:vAlign w:val="center"/>
          </w:tcPr>
          <w:p w14:paraId="2333AEFC" w14:textId="6574A2C4" w:rsidR="00892678"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10CCB6B1" w14:textId="2D82810F"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1FD96DD9" w14:textId="77777777" w:rsidTr="000D3EC5">
        <w:tc>
          <w:tcPr>
            <w:tcW w:w="1418" w:type="dxa"/>
            <w:vAlign w:val="center"/>
          </w:tcPr>
          <w:p w14:paraId="0DC86BC7" w14:textId="0A421ADB" w:rsidR="00892678" w:rsidRPr="00BE4820" w:rsidRDefault="00892678" w:rsidP="00892678">
            <w:pPr>
              <w:pStyle w:val="Title"/>
              <w:jc w:val="left"/>
              <w:rPr>
                <w:rFonts w:cs="Arial"/>
                <w:b w:val="0"/>
                <w:bCs w:val="0"/>
                <w:sz w:val="22"/>
                <w:szCs w:val="22"/>
              </w:rPr>
            </w:pPr>
            <w:r w:rsidRPr="00BE4820">
              <w:rPr>
                <w:rFonts w:cs="Arial"/>
                <w:b w:val="0"/>
                <w:bCs w:val="0"/>
                <w:sz w:val="22"/>
                <w:szCs w:val="22"/>
              </w:rPr>
              <w:t>Nadim Fazlani</w:t>
            </w:r>
          </w:p>
        </w:tc>
        <w:tc>
          <w:tcPr>
            <w:tcW w:w="1417" w:type="dxa"/>
            <w:vAlign w:val="center"/>
          </w:tcPr>
          <w:p w14:paraId="5CDB710E" w14:textId="11494B24"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698D1607" w14:textId="59A5C9DC" w:rsidR="00892678" w:rsidRDefault="00892678" w:rsidP="00892678">
            <w:pPr>
              <w:pStyle w:val="Title"/>
              <w:jc w:val="left"/>
              <w:rPr>
                <w:rFonts w:cs="Arial"/>
                <w:b w:val="0"/>
                <w:bCs w:val="0"/>
                <w:sz w:val="22"/>
                <w:szCs w:val="22"/>
              </w:rPr>
            </w:pPr>
            <w:r>
              <w:rPr>
                <w:rFonts w:cs="Arial"/>
                <w:b w:val="0"/>
                <w:bCs w:val="0"/>
                <w:sz w:val="22"/>
                <w:szCs w:val="22"/>
              </w:rPr>
              <w:t>Direct – financial</w:t>
            </w:r>
          </w:p>
        </w:tc>
        <w:tc>
          <w:tcPr>
            <w:tcW w:w="4111" w:type="dxa"/>
            <w:vAlign w:val="center"/>
          </w:tcPr>
          <w:p w14:paraId="6492F29E" w14:textId="21E76076" w:rsidR="00892678" w:rsidRPr="00193A1B" w:rsidRDefault="00892678" w:rsidP="00892678">
            <w:pPr>
              <w:pStyle w:val="Title"/>
              <w:jc w:val="left"/>
              <w:rPr>
                <w:rFonts w:cs="Arial"/>
                <w:b w:val="0"/>
                <w:bCs w:val="0"/>
                <w:sz w:val="22"/>
                <w:szCs w:val="22"/>
              </w:rPr>
            </w:pPr>
            <w:r>
              <w:rPr>
                <w:rFonts w:cs="Arial"/>
                <w:b w:val="0"/>
                <w:bCs w:val="0"/>
                <w:sz w:val="22"/>
                <w:szCs w:val="22"/>
              </w:rPr>
              <w:t xml:space="preserve">Examiner, Royal College of General Practitioners. </w:t>
            </w:r>
          </w:p>
        </w:tc>
        <w:tc>
          <w:tcPr>
            <w:tcW w:w="1417" w:type="dxa"/>
            <w:vAlign w:val="center"/>
          </w:tcPr>
          <w:p w14:paraId="74727CB3" w14:textId="6FC34C08" w:rsidR="00892678" w:rsidRDefault="00892678" w:rsidP="00892678">
            <w:pPr>
              <w:pStyle w:val="Title"/>
              <w:jc w:val="left"/>
              <w:rPr>
                <w:rFonts w:cs="Arial"/>
                <w:b w:val="0"/>
                <w:bCs w:val="0"/>
                <w:sz w:val="22"/>
                <w:szCs w:val="22"/>
              </w:rPr>
            </w:pPr>
            <w:r>
              <w:rPr>
                <w:rFonts w:cs="Arial"/>
                <w:b w:val="0"/>
                <w:bCs w:val="0"/>
                <w:sz w:val="22"/>
                <w:szCs w:val="22"/>
              </w:rPr>
              <w:t>12/04</w:t>
            </w:r>
          </w:p>
        </w:tc>
        <w:tc>
          <w:tcPr>
            <w:tcW w:w="1134" w:type="dxa"/>
            <w:vAlign w:val="center"/>
          </w:tcPr>
          <w:p w14:paraId="6726CF0B" w14:textId="17A42340" w:rsidR="00892678"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01/25</w:t>
            </w:r>
          </w:p>
        </w:tc>
        <w:tc>
          <w:tcPr>
            <w:tcW w:w="1134" w:type="dxa"/>
            <w:vAlign w:val="center"/>
          </w:tcPr>
          <w:p w14:paraId="56E1C81D" w14:textId="469531D6" w:rsidR="00892678"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2EC6E8B0" w14:textId="029DFADD"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58962BF7" w14:textId="77777777" w:rsidTr="000D3EC5">
        <w:tc>
          <w:tcPr>
            <w:tcW w:w="1418" w:type="dxa"/>
            <w:vAlign w:val="center"/>
          </w:tcPr>
          <w:p w14:paraId="3224CBF2" w14:textId="250D0A71" w:rsidR="00892678" w:rsidRPr="00BE4820" w:rsidRDefault="00892678" w:rsidP="00892678">
            <w:pPr>
              <w:pStyle w:val="Title"/>
              <w:jc w:val="left"/>
              <w:rPr>
                <w:rFonts w:cs="Arial"/>
                <w:b w:val="0"/>
                <w:bCs w:val="0"/>
                <w:sz w:val="22"/>
                <w:szCs w:val="22"/>
              </w:rPr>
            </w:pPr>
            <w:r w:rsidRPr="00BE4820">
              <w:rPr>
                <w:rFonts w:cs="Arial"/>
                <w:b w:val="0"/>
                <w:bCs w:val="0"/>
                <w:sz w:val="22"/>
                <w:szCs w:val="22"/>
              </w:rPr>
              <w:lastRenderedPageBreak/>
              <w:t>Nadim Fazlani</w:t>
            </w:r>
          </w:p>
        </w:tc>
        <w:tc>
          <w:tcPr>
            <w:tcW w:w="1417" w:type="dxa"/>
            <w:vAlign w:val="center"/>
          </w:tcPr>
          <w:p w14:paraId="48B0BFAE" w14:textId="43D45229"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3FB65BF7" w14:textId="483DF57B" w:rsidR="00892678" w:rsidRDefault="00892678" w:rsidP="00892678">
            <w:pPr>
              <w:pStyle w:val="Title"/>
              <w:jc w:val="left"/>
              <w:rPr>
                <w:rFonts w:cs="Arial"/>
                <w:b w:val="0"/>
                <w:bCs w:val="0"/>
                <w:sz w:val="22"/>
                <w:szCs w:val="22"/>
              </w:rPr>
            </w:pPr>
            <w:r>
              <w:rPr>
                <w:rFonts w:cs="Arial"/>
                <w:b w:val="0"/>
                <w:bCs w:val="0"/>
                <w:sz w:val="22"/>
                <w:szCs w:val="22"/>
              </w:rPr>
              <w:t>Direct – financial</w:t>
            </w:r>
          </w:p>
        </w:tc>
        <w:tc>
          <w:tcPr>
            <w:tcW w:w="4111" w:type="dxa"/>
            <w:vAlign w:val="center"/>
          </w:tcPr>
          <w:p w14:paraId="51F2DFD5" w14:textId="3537537B" w:rsidR="00892678" w:rsidRDefault="00892678" w:rsidP="00892678">
            <w:pPr>
              <w:pStyle w:val="Title"/>
              <w:jc w:val="left"/>
              <w:rPr>
                <w:rFonts w:cs="Arial"/>
                <w:b w:val="0"/>
                <w:bCs w:val="0"/>
                <w:sz w:val="22"/>
                <w:szCs w:val="22"/>
              </w:rPr>
            </w:pPr>
            <w:r w:rsidRPr="00EA4766">
              <w:rPr>
                <w:rFonts w:cs="Arial"/>
                <w:b w:val="0"/>
                <w:bCs w:val="0"/>
                <w:sz w:val="22"/>
                <w:szCs w:val="22"/>
              </w:rPr>
              <w:t>Medical Assessor</w:t>
            </w:r>
            <w:r>
              <w:rPr>
                <w:rFonts w:cs="Arial"/>
                <w:b w:val="0"/>
                <w:bCs w:val="0"/>
                <w:sz w:val="22"/>
                <w:szCs w:val="22"/>
              </w:rPr>
              <w:t>,</w:t>
            </w:r>
            <w:r w:rsidRPr="00EA4766">
              <w:rPr>
                <w:rFonts w:cs="Arial"/>
                <w:b w:val="0"/>
                <w:bCs w:val="0"/>
                <w:sz w:val="22"/>
                <w:szCs w:val="22"/>
              </w:rPr>
              <w:t xml:space="preserve"> General Medical Council</w:t>
            </w:r>
          </w:p>
        </w:tc>
        <w:tc>
          <w:tcPr>
            <w:tcW w:w="1417" w:type="dxa"/>
            <w:vAlign w:val="center"/>
          </w:tcPr>
          <w:p w14:paraId="6D81C4B2" w14:textId="58CD9520" w:rsidR="00892678" w:rsidRDefault="00892678" w:rsidP="00892678">
            <w:pPr>
              <w:pStyle w:val="Title"/>
              <w:jc w:val="left"/>
              <w:rPr>
                <w:rFonts w:cs="Arial"/>
                <w:b w:val="0"/>
                <w:bCs w:val="0"/>
                <w:sz w:val="22"/>
                <w:szCs w:val="22"/>
              </w:rPr>
            </w:pPr>
            <w:r>
              <w:rPr>
                <w:rFonts w:cs="Arial"/>
                <w:b w:val="0"/>
                <w:bCs w:val="0"/>
                <w:sz w:val="22"/>
                <w:szCs w:val="22"/>
              </w:rPr>
              <w:t>05/05</w:t>
            </w:r>
          </w:p>
        </w:tc>
        <w:tc>
          <w:tcPr>
            <w:tcW w:w="1134" w:type="dxa"/>
            <w:vAlign w:val="center"/>
          </w:tcPr>
          <w:p w14:paraId="2663C419" w14:textId="0EE9107D" w:rsidR="00892678"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01/25</w:t>
            </w:r>
          </w:p>
        </w:tc>
        <w:tc>
          <w:tcPr>
            <w:tcW w:w="1134" w:type="dxa"/>
            <w:vAlign w:val="center"/>
          </w:tcPr>
          <w:p w14:paraId="5C66A80E" w14:textId="64A5C983" w:rsidR="00892678"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694A0B08" w14:textId="01AD9EAB"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7285942E" w14:textId="77777777" w:rsidTr="000D3EC5">
        <w:trPr>
          <w:trHeight w:val="2042"/>
        </w:trPr>
        <w:tc>
          <w:tcPr>
            <w:tcW w:w="1418" w:type="dxa"/>
            <w:vAlign w:val="center"/>
          </w:tcPr>
          <w:p w14:paraId="4CDA3A0B" w14:textId="77777777" w:rsidR="00892678" w:rsidRPr="00BE4820" w:rsidRDefault="00892678" w:rsidP="00892678">
            <w:pPr>
              <w:pStyle w:val="Title"/>
              <w:jc w:val="left"/>
              <w:rPr>
                <w:rFonts w:cs="Arial"/>
                <w:b w:val="0"/>
                <w:bCs w:val="0"/>
                <w:iCs/>
                <w:sz w:val="22"/>
                <w:szCs w:val="22"/>
              </w:rPr>
            </w:pPr>
            <w:r w:rsidRPr="00AF47AD">
              <w:rPr>
                <w:rFonts w:cs="Arial"/>
                <w:b w:val="0"/>
                <w:bCs w:val="0"/>
                <w:sz w:val="22"/>
                <w:szCs w:val="22"/>
              </w:rPr>
              <w:t>Murugesan Pilomon Raja</w:t>
            </w:r>
          </w:p>
        </w:tc>
        <w:tc>
          <w:tcPr>
            <w:tcW w:w="1417" w:type="dxa"/>
            <w:vAlign w:val="center"/>
          </w:tcPr>
          <w:p w14:paraId="6AF199A0"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19F82F7"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6F7010AC" w14:textId="6207D039"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Associate Medical Director</w:t>
            </w:r>
            <w:r>
              <w:rPr>
                <w:rFonts w:cs="Arial"/>
                <w:b w:val="0"/>
                <w:bCs w:val="0"/>
                <w:sz w:val="22"/>
                <w:szCs w:val="22"/>
              </w:rPr>
              <w:t xml:space="preserve">, </w:t>
            </w:r>
            <w:r w:rsidRPr="00BE4820">
              <w:rPr>
                <w:rFonts w:cs="Arial"/>
                <w:b w:val="0"/>
                <w:bCs w:val="0"/>
                <w:sz w:val="22"/>
                <w:szCs w:val="22"/>
              </w:rPr>
              <w:t>NHS GM- Manchester Locality</w:t>
            </w:r>
            <w:r>
              <w:rPr>
                <w:rFonts w:cs="Arial"/>
                <w:b w:val="0"/>
                <w:bCs w:val="0"/>
                <w:sz w:val="22"/>
                <w:szCs w:val="22"/>
              </w:rPr>
              <w:t>.</w:t>
            </w:r>
          </w:p>
        </w:tc>
        <w:tc>
          <w:tcPr>
            <w:tcW w:w="1417" w:type="dxa"/>
            <w:vAlign w:val="center"/>
          </w:tcPr>
          <w:p w14:paraId="393C999C" w14:textId="0BD60C02"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01/23</w:t>
            </w:r>
          </w:p>
        </w:tc>
        <w:tc>
          <w:tcPr>
            <w:tcW w:w="1134" w:type="dxa"/>
            <w:vAlign w:val="center"/>
          </w:tcPr>
          <w:p w14:paraId="64DDCAB7" w14:textId="2D9764F8"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2BB6AE8A" w14:textId="77777777" w:rsidR="00892678" w:rsidRPr="00BE4820" w:rsidRDefault="00892678" w:rsidP="00892678">
            <w:pPr>
              <w:pStyle w:val="Title"/>
              <w:jc w:val="left"/>
              <w:rPr>
                <w:rFonts w:cs="Arial"/>
                <w:b w:val="0"/>
                <w:bCs w:val="0"/>
                <w:iCs/>
                <w:sz w:val="22"/>
                <w:szCs w:val="22"/>
              </w:rPr>
            </w:pPr>
            <w:r w:rsidRPr="00BE4820">
              <w:rPr>
                <w:rFonts w:cs="Arial"/>
                <w:b w:val="0"/>
                <w:bCs w:val="0"/>
                <w:color w:val="000000" w:themeColor="text1"/>
                <w:sz w:val="22"/>
                <w:szCs w:val="22"/>
              </w:rPr>
              <w:t>Ongoing</w:t>
            </w:r>
          </w:p>
        </w:tc>
        <w:tc>
          <w:tcPr>
            <w:tcW w:w="2694" w:type="dxa"/>
            <w:vAlign w:val="center"/>
          </w:tcPr>
          <w:p w14:paraId="1A52B8BB" w14:textId="54D77171" w:rsidR="00892678" w:rsidRPr="00BE4820" w:rsidRDefault="00892678" w:rsidP="00892678">
            <w:pPr>
              <w:pStyle w:val="Title"/>
              <w:jc w:val="left"/>
              <w:rPr>
                <w:rFonts w:cs="Arial"/>
                <w:b w:val="0"/>
                <w:bCs w:val="0"/>
                <w:iCs/>
                <w:sz w:val="22"/>
                <w:szCs w:val="22"/>
              </w:rPr>
            </w:pPr>
            <w:r w:rsidRPr="009C13C9">
              <w:rPr>
                <w:rFonts w:cs="Arial"/>
                <w:b w:val="0"/>
                <w:bCs w:val="0"/>
                <w:iCs/>
                <w:sz w:val="22"/>
                <w:szCs w:val="22"/>
              </w:rPr>
              <w:t>No action other than the process of open declaration</w:t>
            </w:r>
          </w:p>
        </w:tc>
      </w:tr>
      <w:tr w:rsidR="00892678" w:rsidRPr="00BE4820" w14:paraId="7F0A5159" w14:textId="77777777" w:rsidTr="000D3EC5">
        <w:trPr>
          <w:trHeight w:val="2020"/>
        </w:trPr>
        <w:tc>
          <w:tcPr>
            <w:tcW w:w="1418" w:type="dxa"/>
            <w:vAlign w:val="center"/>
          </w:tcPr>
          <w:p w14:paraId="0992960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57928B58"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BF89207"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A06CEF6" w14:textId="15B8BAEA"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Clinical Lead Respiratory Medicine</w:t>
            </w:r>
            <w:r>
              <w:rPr>
                <w:rFonts w:cs="Arial"/>
                <w:b w:val="0"/>
                <w:bCs w:val="0"/>
                <w:sz w:val="22"/>
                <w:szCs w:val="22"/>
              </w:rPr>
              <w:t>,</w:t>
            </w:r>
            <w:r w:rsidRPr="00BE4820">
              <w:rPr>
                <w:rFonts w:cs="Arial"/>
                <w:b w:val="0"/>
                <w:bCs w:val="0"/>
                <w:sz w:val="22"/>
                <w:szCs w:val="22"/>
              </w:rPr>
              <w:t xml:space="preserve"> Greater Manchester and Eastern Cheshire Strategic Clinical Network</w:t>
            </w:r>
            <w:r>
              <w:rPr>
                <w:rFonts w:cs="Arial"/>
                <w:b w:val="0"/>
                <w:bCs w:val="0"/>
                <w:sz w:val="22"/>
                <w:szCs w:val="22"/>
              </w:rPr>
              <w:t>.</w:t>
            </w:r>
          </w:p>
        </w:tc>
        <w:tc>
          <w:tcPr>
            <w:tcW w:w="1417" w:type="dxa"/>
            <w:vAlign w:val="center"/>
          </w:tcPr>
          <w:p w14:paraId="723EAAF3" w14:textId="6AE75056"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07/18</w:t>
            </w:r>
          </w:p>
        </w:tc>
        <w:tc>
          <w:tcPr>
            <w:tcW w:w="1134" w:type="dxa"/>
            <w:vAlign w:val="center"/>
          </w:tcPr>
          <w:p w14:paraId="69312895" w14:textId="30471533"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04/24</w:t>
            </w:r>
          </w:p>
        </w:tc>
        <w:tc>
          <w:tcPr>
            <w:tcW w:w="1134" w:type="dxa"/>
            <w:vAlign w:val="center"/>
          </w:tcPr>
          <w:p w14:paraId="1DEEC328" w14:textId="77777777" w:rsidR="00892678" w:rsidRPr="00BE4820" w:rsidRDefault="00892678" w:rsidP="00892678">
            <w:pPr>
              <w:pStyle w:val="Title"/>
              <w:jc w:val="left"/>
              <w:rPr>
                <w:rFonts w:cs="Arial"/>
                <w:b w:val="0"/>
                <w:bCs w:val="0"/>
                <w:iCs/>
                <w:sz w:val="22"/>
                <w:szCs w:val="22"/>
              </w:rPr>
            </w:pPr>
            <w:r w:rsidRPr="00BE4820">
              <w:rPr>
                <w:rFonts w:cs="Arial"/>
                <w:b w:val="0"/>
                <w:bCs w:val="0"/>
                <w:color w:val="000000" w:themeColor="text1"/>
                <w:sz w:val="22"/>
                <w:szCs w:val="22"/>
              </w:rPr>
              <w:t>Ongoing</w:t>
            </w:r>
          </w:p>
        </w:tc>
        <w:tc>
          <w:tcPr>
            <w:tcW w:w="2694" w:type="dxa"/>
            <w:vAlign w:val="center"/>
          </w:tcPr>
          <w:p w14:paraId="6BC1A600" w14:textId="6827CD7F" w:rsidR="00892678" w:rsidRPr="00BE4820" w:rsidRDefault="00892678" w:rsidP="00892678">
            <w:pPr>
              <w:pStyle w:val="Title"/>
              <w:jc w:val="left"/>
              <w:rPr>
                <w:rFonts w:cs="Arial"/>
                <w:b w:val="0"/>
                <w:bCs w:val="0"/>
                <w:iCs/>
                <w:sz w:val="22"/>
                <w:szCs w:val="22"/>
              </w:rPr>
            </w:pPr>
            <w:r w:rsidRPr="009C13C9">
              <w:rPr>
                <w:rFonts w:cs="Arial"/>
                <w:b w:val="0"/>
                <w:bCs w:val="0"/>
                <w:iCs/>
                <w:sz w:val="22"/>
                <w:szCs w:val="22"/>
              </w:rPr>
              <w:t>No action other than the process of open declaration</w:t>
            </w:r>
          </w:p>
        </w:tc>
      </w:tr>
      <w:tr w:rsidR="00892678" w:rsidRPr="00BE4820" w14:paraId="314D82D5" w14:textId="77777777" w:rsidTr="000D3EC5">
        <w:trPr>
          <w:trHeight w:val="1595"/>
        </w:trPr>
        <w:tc>
          <w:tcPr>
            <w:tcW w:w="1418" w:type="dxa"/>
            <w:vAlign w:val="center"/>
          </w:tcPr>
          <w:p w14:paraId="49DFAD35"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2504970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C23D4E5"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45AB22BE" w14:textId="77777777"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General Practitioner, John Street Medical Practice (Hope Citadel CIC)</w:t>
            </w:r>
          </w:p>
        </w:tc>
        <w:tc>
          <w:tcPr>
            <w:tcW w:w="1417" w:type="dxa"/>
            <w:vAlign w:val="center"/>
          </w:tcPr>
          <w:p w14:paraId="5160ACC9" w14:textId="32051B65"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01/18</w:t>
            </w:r>
          </w:p>
        </w:tc>
        <w:tc>
          <w:tcPr>
            <w:tcW w:w="1134" w:type="dxa"/>
            <w:vAlign w:val="center"/>
          </w:tcPr>
          <w:p w14:paraId="04D18C17" w14:textId="08F8D1AE"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04/24</w:t>
            </w:r>
          </w:p>
        </w:tc>
        <w:tc>
          <w:tcPr>
            <w:tcW w:w="1134" w:type="dxa"/>
            <w:vAlign w:val="center"/>
          </w:tcPr>
          <w:p w14:paraId="75F80580" w14:textId="4C90A779"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02/24</w:t>
            </w:r>
          </w:p>
        </w:tc>
        <w:tc>
          <w:tcPr>
            <w:tcW w:w="2694" w:type="dxa"/>
            <w:vAlign w:val="center"/>
          </w:tcPr>
          <w:p w14:paraId="46F7F3B7" w14:textId="61981566" w:rsidR="00892678" w:rsidRPr="00BE4820" w:rsidRDefault="00892678" w:rsidP="00892678">
            <w:pPr>
              <w:pStyle w:val="Title"/>
              <w:jc w:val="left"/>
              <w:rPr>
                <w:rFonts w:cs="Arial"/>
                <w:b w:val="0"/>
                <w:bCs w:val="0"/>
                <w:iCs/>
                <w:sz w:val="22"/>
                <w:szCs w:val="22"/>
              </w:rPr>
            </w:pPr>
            <w:r w:rsidRPr="0009238A">
              <w:rPr>
                <w:rFonts w:cs="Arial"/>
                <w:b w:val="0"/>
                <w:bCs w:val="0"/>
                <w:iCs/>
                <w:sz w:val="22"/>
                <w:szCs w:val="22"/>
              </w:rPr>
              <w:t>No action other than the process of open declaration</w:t>
            </w:r>
          </w:p>
        </w:tc>
      </w:tr>
      <w:tr w:rsidR="00892678" w:rsidRPr="00BE4820" w14:paraId="0955934F" w14:textId="77777777" w:rsidTr="000D3EC5">
        <w:trPr>
          <w:trHeight w:val="1534"/>
        </w:trPr>
        <w:tc>
          <w:tcPr>
            <w:tcW w:w="1418" w:type="dxa"/>
            <w:vAlign w:val="center"/>
          </w:tcPr>
          <w:p w14:paraId="05A0E692"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08BA2391"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7F331D0"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7CAE4FB" w14:textId="77777777"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General Practitioner Trainer, John Street Medical Practice (Hope Citadel CIC)</w:t>
            </w:r>
          </w:p>
        </w:tc>
        <w:tc>
          <w:tcPr>
            <w:tcW w:w="1417" w:type="dxa"/>
            <w:vAlign w:val="center"/>
          </w:tcPr>
          <w:p w14:paraId="3DBF6B04" w14:textId="6475ADB0"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08/18</w:t>
            </w:r>
          </w:p>
        </w:tc>
        <w:tc>
          <w:tcPr>
            <w:tcW w:w="1134" w:type="dxa"/>
            <w:vAlign w:val="center"/>
          </w:tcPr>
          <w:p w14:paraId="73795FC7" w14:textId="119525E3"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04/24</w:t>
            </w:r>
          </w:p>
        </w:tc>
        <w:tc>
          <w:tcPr>
            <w:tcW w:w="1134" w:type="dxa"/>
            <w:vAlign w:val="center"/>
          </w:tcPr>
          <w:p w14:paraId="125C41A4" w14:textId="21DB2CFD"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02/24</w:t>
            </w:r>
          </w:p>
        </w:tc>
        <w:tc>
          <w:tcPr>
            <w:tcW w:w="2694" w:type="dxa"/>
            <w:vAlign w:val="center"/>
          </w:tcPr>
          <w:p w14:paraId="784EFD3A" w14:textId="2279D0DC" w:rsidR="00892678" w:rsidRPr="00BE4820" w:rsidRDefault="00892678" w:rsidP="00892678">
            <w:pPr>
              <w:pStyle w:val="Title"/>
              <w:jc w:val="left"/>
              <w:rPr>
                <w:rFonts w:cs="Arial"/>
                <w:b w:val="0"/>
                <w:bCs w:val="0"/>
                <w:iCs/>
                <w:sz w:val="22"/>
                <w:szCs w:val="22"/>
              </w:rPr>
            </w:pPr>
            <w:r w:rsidRPr="0009238A">
              <w:rPr>
                <w:rFonts w:cs="Arial"/>
                <w:b w:val="0"/>
                <w:bCs w:val="0"/>
                <w:iCs/>
                <w:sz w:val="22"/>
                <w:szCs w:val="22"/>
              </w:rPr>
              <w:t>No action other than the process of open declaration</w:t>
            </w:r>
          </w:p>
        </w:tc>
      </w:tr>
      <w:tr w:rsidR="00892678" w:rsidRPr="00BE4820" w14:paraId="25E99C1C" w14:textId="77777777" w:rsidTr="000D3EC5">
        <w:trPr>
          <w:trHeight w:val="1477"/>
        </w:trPr>
        <w:tc>
          <w:tcPr>
            <w:tcW w:w="1418" w:type="dxa"/>
            <w:vAlign w:val="center"/>
          </w:tcPr>
          <w:p w14:paraId="3300ED48"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lastRenderedPageBreak/>
              <w:t>Murugesan Pilomon Raja</w:t>
            </w:r>
          </w:p>
        </w:tc>
        <w:tc>
          <w:tcPr>
            <w:tcW w:w="1417" w:type="dxa"/>
            <w:vAlign w:val="center"/>
          </w:tcPr>
          <w:p w14:paraId="459BA3B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EE59FE3"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4A33CEEF" w14:textId="77777777"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General Practitioner, Hawthorn Medical Centre (Hope Citadel CIC)</w:t>
            </w:r>
          </w:p>
        </w:tc>
        <w:tc>
          <w:tcPr>
            <w:tcW w:w="1417" w:type="dxa"/>
            <w:vAlign w:val="center"/>
          </w:tcPr>
          <w:p w14:paraId="40969040" w14:textId="3BCAF531"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01/18</w:t>
            </w:r>
          </w:p>
        </w:tc>
        <w:tc>
          <w:tcPr>
            <w:tcW w:w="1134" w:type="dxa"/>
            <w:vAlign w:val="center"/>
          </w:tcPr>
          <w:p w14:paraId="6B28B087" w14:textId="742D3B54"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04/24</w:t>
            </w:r>
          </w:p>
        </w:tc>
        <w:tc>
          <w:tcPr>
            <w:tcW w:w="1134" w:type="dxa"/>
            <w:vAlign w:val="center"/>
          </w:tcPr>
          <w:p w14:paraId="13091D9D" w14:textId="77777777" w:rsidR="00892678" w:rsidRPr="00BE4820" w:rsidRDefault="00892678" w:rsidP="00892678">
            <w:pPr>
              <w:pStyle w:val="Title"/>
              <w:jc w:val="left"/>
              <w:rPr>
                <w:rFonts w:cs="Arial"/>
                <w:b w:val="0"/>
                <w:bCs w:val="0"/>
                <w:iCs/>
                <w:sz w:val="22"/>
                <w:szCs w:val="22"/>
              </w:rPr>
            </w:pPr>
            <w:r w:rsidRPr="00BE4820">
              <w:rPr>
                <w:rFonts w:cs="Arial"/>
                <w:b w:val="0"/>
                <w:bCs w:val="0"/>
                <w:color w:val="000000" w:themeColor="text1"/>
                <w:sz w:val="22"/>
                <w:szCs w:val="22"/>
              </w:rPr>
              <w:t>Ongoing</w:t>
            </w:r>
          </w:p>
        </w:tc>
        <w:tc>
          <w:tcPr>
            <w:tcW w:w="2694" w:type="dxa"/>
            <w:vAlign w:val="center"/>
          </w:tcPr>
          <w:p w14:paraId="5FC1B92B" w14:textId="364E437E" w:rsidR="00892678" w:rsidRPr="00BE4820" w:rsidRDefault="00892678" w:rsidP="00892678">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892678" w:rsidRPr="00BE4820" w14:paraId="2C1829EC" w14:textId="77777777" w:rsidTr="000D3EC5">
        <w:trPr>
          <w:trHeight w:val="1811"/>
        </w:trPr>
        <w:tc>
          <w:tcPr>
            <w:tcW w:w="1418" w:type="dxa"/>
            <w:vAlign w:val="center"/>
          </w:tcPr>
          <w:p w14:paraId="0E16B0D2"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178A292E"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A5A88BA"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6E3C1831" w14:textId="00CB3864" w:rsidR="00892678" w:rsidRPr="00BE4820" w:rsidRDefault="00892678" w:rsidP="00892678">
            <w:pPr>
              <w:pStyle w:val="Title"/>
              <w:jc w:val="left"/>
              <w:rPr>
                <w:rFonts w:cs="Arial"/>
                <w:b w:val="0"/>
                <w:bCs w:val="0"/>
                <w:iCs/>
                <w:sz w:val="22"/>
                <w:szCs w:val="22"/>
              </w:rPr>
            </w:pPr>
            <w:r w:rsidRPr="00FF5A0A">
              <w:rPr>
                <w:rFonts w:cs="Arial"/>
                <w:b w:val="0"/>
                <w:bCs w:val="0"/>
                <w:sz w:val="22"/>
                <w:szCs w:val="22"/>
              </w:rPr>
              <w:t xml:space="preserve">Payments from Astra Zeneca for attendance at ACT on COPD </w:t>
            </w:r>
            <w:r w:rsidRPr="008E4267">
              <w:rPr>
                <w:rFonts w:cs="Arial"/>
                <w:b w:val="0"/>
                <w:bCs w:val="0"/>
                <w:sz w:val="22"/>
                <w:szCs w:val="22"/>
              </w:rPr>
              <w:t xml:space="preserve">Northwest and national </w:t>
            </w:r>
            <w:r w:rsidRPr="00FF5A0A">
              <w:rPr>
                <w:rFonts w:cs="Arial"/>
                <w:b w:val="0"/>
                <w:bCs w:val="0"/>
                <w:sz w:val="22"/>
                <w:szCs w:val="22"/>
              </w:rPr>
              <w:t>meetings</w:t>
            </w:r>
            <w:r w:rsidRPr="008E4267">
              <w:rPr>
                <w:rFonts w:cs="Arial"/>
                <w:b w:val="0"/>
                <w:bCs w:val="0"/>
                <w:sz w:val="22"/>
                <w:szCs w:val="22"/>
              </w:rPr>
              <w:t xml:space="preserve">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1278FABA" w14:textId="0F3EFAEB"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2024</w:t>
            </w:r>
          </w:p>
        </w:tc>
        <w:tc>
          <w:tcPr>
            <w:tcW w:w="1134" w:type="dxa"/>
            <w:vAlign w:val="center"/>
          </w:tcPr>
          <w:p w14:paraId="46376CD7" w14:textId="7E2CD1C0"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57574195" w14:textId="77777777" w:rsidR="00892678" w:rsidRPr="00BE4820" w:rsidRDefault="00892678" w:rsidP="00892678">
            <w:pPr>
              <w:pStyle w:val="Title"/>
              <w:jc w:val="left"/>
              <w:rPr>
                <w:rFonts w:cs="Arial"/>
                <w:b w:val="0"/>
                <w:bCs w:val="0"/>
                <w:iCs/>
                <w:sz w:val="22"/>
                <w:szCs w:val="22"/>
              </w:rPr>
            </w:pPr>
            <w:r w:rsidRPr="00BE4820">
              <w:rPr>
                <w:rFonts w:cs="Arial"/>
                <w:b w:val="0"/>
                <w:bCs w:val="0"/>
                <w:color w:val="000000" w:themeColor="text1"/>
                <w:sz w:val="22"/>
                <w:szCs w:val="22"/>
              </w:rPr>
              <w:t>Ongoing</w:t>
            </w:r>
          </w:p>
        </w:tc>
        <w:tc>
          <w:tcPr>
            <w:tcW w:w="2694" w:type="dxa"/>
            <w:vAlign w:val="center"/>
          </w:tcPr>
          <w:p w14:paraId="497BC3ED" w14:textId="62C34A3F" w:rsidR="00892678" w:rsidRPr="00BE4820" w:rsidRDefault="00892678" w:rsidP="00892678">
            <w:pPr>
              <w:pStyle w:val="Paragraphnonumbers"/>
              <w:rPr>
                <w:rFonts w:cs="Arial"/>
                <w:sz w:val="22"/>
                <w:szCs w:val="22"/>
              </w:rPr>
            </w:pPr>
            <w:r w:rsidRPr="00DD0BC3">
              <w:rPr>
                <w:rFonts w:cs="Arial"/>
                <w:iCs/>
                <w:sz w:val="22"/>
                <w:szCs w:val="22"/>
              </w:rPr>
              <w:t>No action other than the process of open declaration</w:t>
            </w:r>
          </w:p>
        </w:tc>
      </w:tr>
      <w:tr w:rsidR="00892678" w:rsidRPr="00BE4820" w14:paraId="68D4B55E" w14:textId="77777777" w:rsidTr="000D3EC5">
        <w:trPr>
          <w:trHeight w:val="1811"/>
        </w:trPr>
        <w:tc>
          <w:tcPr>
            <w:tcW w:w="1418" w:type="dxa"/>
            <w:vAlign w:val="center"/>
          </w:tcPr>
          <w:p w14:paraId="360D1FDF"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Murugesan Pilomon Raja</w:t>
            </w:r>
          </w:p>
        </w:tc>
        <w:tc>
          <w:tcPr>
            <w:tcW w:w="1417" w:type="dxa"/>
            <w:vAlign w:val="center"/>
          </w:tcPr>
          <w:p w14:paraId="308C7F63"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18FFB67C"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vAlign w:val="center"/>
          </w:tcPr>
          <w:p w14:paraId="25086B65" w14:textId="1877A9ED" w:rsidR="00892678" w:rsidRPr="00BD5972" w:rsidRDefault="00892678" w:rsidP="00892678">
            <w:pPr>
              <w:rPr>
                <w:rFonts w:ascii="Arial" w:hAnsi="Arial" w:cs="Arial"/>
                <w:kern w:val="28"/>
                <w:sz w:val="22"/>
                <w:szCs w:val="22"/>
              </w:rPr>
            </w:pPr>
            <w:r>
              <w:rPr>
                <w:rFonts w:ascii="Arial" w:hAnsi="Arial" w:cs="Arial"/>
                <w:kern w:val="28"/>
                <w:sz w:val="22"/>
                <w:szCs w:val="22"/>
              </w:rPr>
              <w:t xml:space="preserve">Payment from </w:t>
            </w:r>
            <w:r w:rsidRPr="00BD5972">
              <w:rPr>
                <w:rFonts w:ascii="Arial" w:hAnsi="Arial" w:cs="Arial"/>
                <w:kern w:val="28"/>
                <w:sz w:val="22"/>
                <w:szCs w:val="22"/>
              </w:rPr>
              <w:t>Initiate Consultancy</w:t>
            </w:r>
            <w:r>
              <w:rPr>
                <w:rFonts w:ascii="Arial" w:hAnsi="Arial" w:cs="Arial"/>
                <w:kern w:val="28"/>
                <w:sz w:val="22"/>
                <w:szCs w:val="22"/>
              </w:rPr>
              <w:t xml:space="preserve"> Ltd to attend</w:t>
            </w:r>
            <w:r w:rsidRPr="00BD5972">
              <w:rPr>
                <w:rFonts w:ascii="Arial" w:hAnsi="Arial" w:cs="Arial"/>
                <w:kern w:val="28"/>
                <w:sz w:val="22"/>
                <w:szCs w:val="22"/>
              </w:rPr>
              <w:t xml:space="preserve"> one meeting on Allergy</w:t>
            </w:r>
            <w:r>
              <w:rPr>
                <w:rFonts w:ascii="Arial" w:hAnsi="Arial" w:cs="Arial"/>
                <w:kern w:val="28"/>
                <w:sz w:val="22"/>
                <w:szCs w:val="22"/>
              </w:rPr>
              <w:t>.</w:t>
            </w:r>
          </w:p>
          <w:p w14:paraId="4F0CCBF2" w14:textId="77777777" w:rsidR="00892678" w:rsidRPr="00BD5972" w:rsidRDefault="00892678" w:rsidP="00892678">
            <w:pPr>
              <w:pStyle w:val="Title"/>
              <w:jc w:val="left"/>
              <w:rPr>
                <w:rFonts w:cs="Arial"/>
                <w:b w:val="0"/>
                <w:bCs w:val="0"/>
                <w:iCs/>
                <w:sz w:val="22"/>
                <w:szCs w:val="22"/>
                <w:lang w:val="en-US"/>
              </w:rPr>
            </w:pPr>
          </w:p>
        </w:tc>
        <w:tc>
          <w:tcPr>
            <w:tcW w:w="1417" w:type="dxa"/>
            <w:vAlign w:val="center"/>
          </w:tcPr>
          <w:p w14:paraId="38F8DCFB" w14:textId="4AD9AA6F" w:rsidR="00892678" w:rsidRPr="00BD5972" w:rsidRDefault="00892678" w:rsidP="00892678">
            <w:pPr>
              <w:pStyle w:val="Title"/>
              <w:jc w:val="left"/>
              <w:rPr>
                <w:rFonts w:cs="Arial"/>
                <w:b w:val="0"/>
                <w:bCs w:val="0"/>
                <w:iCs/>
                <w:sz w:val="22"/>
                <w:szCs w:val="22"/>
              </w:rPr>
            </w:pPr>
            <w:r>
              <w:rPr>
                <w:rFonts w:cs="Arial"/>
                <w:b w:val="0"/>
                <w:bCs w:val="0"/>
                <w:sz w:val="22"/>
                <w:szCs w:val="22"/>
              </w:rPr>
              <w:t xml:space="preserve"> 09/23</w:t>
            </w:r>
          </w:p>
        </w:tc>
        <w:tc>
          <w:tcPr>
            <w:tcW w:w="1134" w:type="dxa"/>
            <w:vAlign w:val="center"/>
          </w:tcPr>
          <w:p w14:paraId="3E424966" w14:textId="1B6C38C5" w:rsidR="00892678" w:rsidRPr="00BD5972"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10069B16" w14:textId="773E95B8"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09/23</w:t>
            </w:r>
          </w:p>
        </w:tc>
        <w:tc>
          <w:tcPr>
            <w:tcW w:w="2694" w:type="dxa"/>
            <w:vAlign w:val="center"/>
          </w:tcPr>
          <w:p w14:paraId="687843FA" w14:textId="790442E7" w:rsidR="00892678" w:rsidRPr="00BE4820" w:rsidRDefault="00892678" w:rsidP="00892678">
            <w:pPr>
              <w:pStyle w:val="Title"/>
              <w:jc w:val="left"/>
              <w:rPr>
                <w:rFonts w:cs="Arial"/>
                <w:b w:val="0"/>
                <w:bCs w:val="0"/>
                <w:iCs/>
                <w:sz w:val="22"/>
                <w:szCs w:val="22"/>
              </w:rPr>
            </w:pPr>
            <w:r w:rsidRPr="00DD0BC3">
              <w:rPr>
                <w:rFonts w:cs="Arial"/>
                <w:b w:val="0"/>
                <w:bCs w:val="0"/>
                <w:iCs/>
                <w:sz w:val="22"/>
                <w:szCs w:val="22"/>
              </w:rPr>
              <w:t>No action other than the process of open declaration</w:t>
            </w:r>
          </w:p>
        </w:tc>
      </w:tr>
      <w:tr w:rsidR="00892678" w:rsidRPr="00BD5972" w14:paraId="64E743E1" w14:textId="77777777" w:rsidTr="000D3EC5">
        <w:trPr>
          <w:trHeight w:val="1811"/>
        </w:trPr>
        <w:tc>
          <w:tcPr>
            <w:tcW w:w="1418" w:type="dxa"/>
            <w:vAlign w:val="center"/>
          </w:tcPr>
          <w:p w14:paraId="433ED866"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Murugesan Pilomon Raja</w:t>
            </w:r>
          </w:p>
        </w:tc>
        <w:tc>
          <w:tcPr>
            <w:tcW w:w="1417" w:type="dxa"/>
            <w:vAlign w:val="center"/>
          </w:tcPr>
          <w:p w14:paraId="5D00A78E"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7D28DF01"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vAlign w:val="center"/>
          </w:tcPr>
          <w:p w14:paraId="24002333" w14:textId="7DB9626A" w:rsidR="00892678" w:rsidRPr="00BD5972" w:rsidRDefault="00892678" w:rsidP="00892678">
            <w:pPr>
              <w:pStyle w:val="Title"/>
              <w:jc w:val="left"/>
              <w:rPr>
                <w:rFonts w:cs="Arial"/>
                <w:b w:val="0"/>
                <w:bCs w:val="0"/>
                <w:iCs/>
                <w:sz w:val="22"/>
                <w:szCs w:val="22"/>
                <w:lang w:val="en-US"/>
              </w:rPr>
            </w:pPr>
            <w:r w:rsidRPr="00BD5972">
              <w:rPr>
                <w:rFonts w:cs="Arial"/>
                <w:b w:val="0"/>
                <w:bCs w:val="0"/>
                <w:sz w:val="22"/>
                <w:szCs w:val="22"/>
              </w:rPr>
              <w:t>Pulse Teaching 2 sessions</w:t>
            </w:r>
            <w:r>
              <w:rPr>
                <w:rFonts w:cs="Arial"/>
                <w:b w:val="0"/>
                <w:bCs w:val="0"/>
                <w:sz w:val="22"/>
                <w:szCs w:val="22"/>
              </w:rPr>
              <w:t xml:space="preserve"> on </w:t>
            </w:r>
            <w:r w:rsidRPr="00BD5972">
              <w:rPr>
                <w:rFonts w:cs="Arial"/>
                <w:b w:val="0"/>
                <w:bCs w:val="0"/>
                <w:sz w:val="22"/>
                <w:szCs w:val="22"/>
              </w:rPr>
              <w:t>Asthma in Children</w:t>
            </w:r>
            <w:r>
              <w:rPr>
                <w:rFonts w:cs="Arial"/>
                <w:b w:val="0"/>
                <w:bCs w:val="0"/>
                <w:sz w:val="22"/>
                <w:szCs w:val="22"/>
              </w:rPr>
              <w:t xml:space="preserve"> and</w:t>
            </w:r>
            <w:r w:rsidRPr="00BD5972">
              <w:rPr>
                <w:rFonts w:cs="Arial"/>
                <w:b w:val="0"/>
                <w:bCs w:val="0"/>
                <w:sz w:val="22"/>
                <w:szCs w:val="22"/>
              </w:rPr>
              <w:t xml:space="preserve"> Lung Cancer</w:t>
            </w:r>
            <w:r>
              <w:rPr>
                <w:rFonts w:cs="Arial"/>
                <w:b w:val="0"/>
                <w:bCs w:val="0"/>
                <w:sz w:val="22"/>
                <w:szCs w:val="22"/>
              </w:rPr>
              <w:t>.</w:t>
            </w:r>
          </w:p>
        </w:tc>
        <w:tc>
          <w:tcPr>
            <w:tcW w:w="1417" w:type="dxa"/>
            <w:vAlign w:val="center"/>
          </w:tcPr>
          <w:p w14:paraId="34531C7E" w14:textId="71E32F60" w:rsidR="00892678" w:rsidRPr="00BD5972" w:rsidRDefault="00892678" w:rsidP="00892678">
            <w:pPr>
              <w:pStyle w:val="Title"/>
              <w:jc w:val="left"/>
              <w:rPr>
                <w:rFonts w:cs="Arial"/>
                <w:b w:val="0"/>
                <w:bCs w:val="0"/>
                <w:iCs/>
                <w:sz w:val="22"/>
                <w:szCs w:val="22"/>
              </w:rPr>
            </w:pPr>
            <w:r>
              <w:rPr>
                <w:rFonts w:cs="Arial"/>
                <w:b w:val="0"/>
                <w:bCs w:val="0"/>
                <w:sz w:val="22"/>
                <w:szCs w:val="22"/>
              </w:rPr>
              <w:t xml:space="preserve"> 11/23</w:t>
            </w:r>
          </w:p>
        </w:tc>
        <w:tc>
          <w:tcPr>
            <w:tcW w:w="1134" w:type="dxa"/>
            <w:vAlign w:val="center"/>
          </w:tcPr>
          <w:p w14:paraId="7378D3C1" w14:textId="339D5A21" w:rsidR="00892678" w:rsidRPr="00BD5972" w:rsidRDefault="00892678" w:rsidP="00892678">
            <w:pPr>
              <w:pStyle w:val="Title"/>
              <w:jc w:val="left"/>
              <w:rPr>
                <w:rFonts w:cs="Arial"/>
                <w:b w:val="0"/>
                <w:bCs w:val="0"/>
                <w:iCs/>
                <w:sz w:val="22"/>
                <w:szCs w:val="22"/>
              </w:rPr>
            </w:pPr>
            <w:r>
              <w:rPr>
                <w:rFonts w:cs="Arial"/>
                <w:b w:val="0"/>
                <w:bCs w:val="0"/>
                <w:color w:val="000000" w:themeColor="text1"/>
                <w:sz w:val="22"/>
                <w:szCs w:val="22"/>
              </w:rPr>
              <w:t>04/24</w:t>
            </w:r>
          </w:p>
        </w:tc>
        <w:tc>
          <w:tcPr>
            <w:tcW w:w="1134" w:type="dxa"/>
            <w:vAlign w:val="center"/>
          </w:tcPr>
          <w:p w14:paraId="7D6085FA" w14:textId="6CFC7D19" w:rsidR="00892678" w:rsidRPr="00BD5972"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01/24</w:t>
            </w:r>
          </w:p>
        </w:tc>
        <w:tc>
          <w:tcPr>
            <w:tcW w:w="2694" w:type="dxa"/>
            <w:vAlign w:val="center"/>
          </w:tcPr>
          <w:p w14:paraId="7B00B330" w14:textId="338786F6" w:rsidR="00892678" w:rsidRPr="00BD5972" w:rsidRDefault="00892678" w:rsidP="00892678">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892678" w:rsidRPr="00BE4820" w14:paraId="45D911DD" w14:textId="77777777" w:rsidTr="000D3EC5">
        <w:trPr>
          <w:trHeight w:val="1811"/>
        </w:trPr>
        <w:tc>
          <w:tcPr>
            <w:tcW w:w="1418" w:type="dxa"/>
            <w:vAlign w:val="center"/>
          </w:tcPr>
          <w:p w14:paraId="1723E9EE" w14:textId="77777777" w:rsidR="00892678" w:rsidRPr="00BD5972" w:rsidRDefault="00892678" w:rsidP="00892678">
            <w:pPr>
              <w:pStyle w:val="Title"/>
              <w:jc w:val="left"/>
              <w:rPr>
                <w:rFonts w:cs="Arial"/>
                <w:b w:val="0"/>
                <w:bCs w:val="0"/>
                <w:iCs/>
                <w:sz w:val="22"/>
                <w:szCs w:val="22"/>
              </w:rPr>
            </w:pPr>
            <w:bookmarkStart w:id="3" w:name="_Hlk166489342"/>
            <w:r w:rsidRPr="00BD5972">
              <w:rPr>
                <w:rFonts w:cs="Arial"/>
                <w:b w:val="0"/>
                <w:bCs w:val="0"/>
                <w:sz w:val="22"/>
                <w:szCs w:val="22"/>
              </w:rPr>
              <w:lastRenderedPageBreak/>
              <w:t>Murugesan Pilomon Raja</w:t>
            </w:r>
          </w:p>
        </w:tc>
        <w:tc>
          <w:tcPr>
            <w:tcW w:w="1417" w:type="dxa"/>
            <w:vAlign w:val="center"/>
          </w:tcPr>
          <w:p w14:paraId="57D2051C"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2F1ADF1C"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vAlign w:val="center"/>
          </w:tcPr>
          <w:p w14:paraId="34EE0A24" w14:textId="2D582224" w:rsidR="00892678" w:rsidRPr="00BD5972" w:rsidRDefault="00892678" w:rsidP="00892678">
            <w:pPr>
              <w:pStyle w:val="Heading1"/>
              <w:rPr>
                <w:rFonts w:cs="Arial"/>
                <w:b w:val="0"/>
                <w:bCs w:val="0"/>
                <w:sz w:val="22"/>
                <w:szCs w:val="22"/>
                <w:lang w:val="en-US"/>
              </w:rPr>
            </w:pPr>
            <w:r>
              <w:rPr>
                <w:rFonts w:cs="Arial"/>
                <w:b w:val="0"/>
                <w:bCs w:val="0"/>
                <w:sz w:val="22"/>
                <w:szCs w:val="22"/>
              </w:rPr>
              <w:t xml:space="preserve">Payment from Trudell Medical International for attending </w:t>
            </w:r>
            <w:r w:rsidRPr="00BD5972">
              <w:rPr>
                <w:rFonts w:cs="Arial"/>
                <w:b w:val="0"/>
                <w:bCs w:val="0"/>
                <w:sz w:val="22"/>
                <w:szCs w:val="22"/>
              </w:rPr>
              <w:t>Preschool Asthma Meeting</w:t>
            </w:r>
            <w:r>
              <w:rPr>
                <w:rFonts w:cs="Arial"/>
                <w:b w:val="0"/>
                <w:bCs w:val="0"/>
                <w:sz w:val="22"/>
                <w:szCs w:val="22"/>
              </w:rPr>
              <w:t>.</w:t>
            </w:r>
          </w:p>
        </w:tc>
        <w:tc>
          <w:tcPr>
            <w:tcW w:w="1417" w:type="dxa"/>
            <w:vAlign w:val="center"/>
          </w:tcPr>
          <w:p w14:paraId="2B07E02B" w14:textId="2EB60807" w:rsidR="00892678" w:rsidRPr="00BD5972" w:rsidRDefault="00892678" w:rsidP="00892678">
            <w:pPr>
              <w:pStyle w:val="Title"/>
              <w:jc w:val="left"/>
              <w:rPr>
                <w:rFonts w:cs="Arial"/>
                <w:b w:val="0"/>
                <w:bCs w:val="0"/>
                <w:iCs/>
                <w:sz w:val="22"/>
                <w:szCs w:val="22"/>
              </w:rPr>
            </w:pPr>
            <w:r>
              <w:rPr>
                <w:rFonts w:cs="Arial"/>
                <w:b w:val="0"/>
                <w:bCs w:val="0"/>
                <w:sz w:val="22"/>
                <w:szCs w:val="22"/>
              </w:rPr>
              <w:t xml:space="preserve"> 12/23</w:t>
            </w:r>
          </w:p>
        </w:tc>
        <w:tc>
          <w:tcPr>
            <w:tcW w:w="1134" w:type="dxa"/>
            <w:vAlign w:val="center"/>
          </w:tcPr>
          <w:p w14:paraId="682FAA56" w14:textId="185EC64B" w:rsidR="00892678" w:rsidRPr="00BD5972"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07A6817C" w14:textId="560C45A0"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12/23</w:t>
            </w:r>
          </w:p>
        </w:tc>
        <w:tc>
          <w:tcPr>
            <w:tcW w:w="2694" w:type="dxa"/>
            <w:vAlign w:val="center"/>
          </w:tcPr>
          <w:p w14:paraId="19C2162A" w14:textId="0AFD0C06" w:rsidR="00892678" w:rsidRPr="00BE4820" w:rsidRDefault="00892678" w:rsidP="00892678">
            <w:pPr>
              <w:pStyle w:val="Paragraphnonumbers"/>
              <w:rPr>
                <w:rFonts w:cs="Arial"/>
                <w:iCs/>
                <w:sz w:val="22"/>
                <w:szCs w:val="22"/>
              </w:rPr>
            </w:pPr>
            <w:r w:rsidRPr="00C77974">
              <w:rPr>
                <w:rFonts w:cs="Arial"/>
                <w:iCs/>
                <w:sz w:val="22"/>
                <w:szCs w:val="22"/>
              </w:rPr>
              <w:t>No action other than the process of open declaration</w:t>
            </w:r>
          </w:p>
        </w:tc>
      </w:tr>
      <w:tr w:rsidR="00892678" w:rsidRPr="00BE4820" w14:paraId="49550E59" w14:textId="77777777" w:rsidTr="000D3EC5">
        <w:trPr>
          <w:trHeight w:val="1811"/>
        </w:trPr>
        <w:tc>
          <w:tcPr>
            <w:tcW w:w="1418" w:type="dxa"/>
            <w:vAlign w:val="center"/>
          </w:tcPr>
          <w:p w14:paraId="6667B0C5" w14:textId="7E1E6927" w:rsidR="00892678" w:rsidRPr="00BD5972" w:rsidRDefault="00892678" w:rsidP="00892678">
            <w:pPr>
              <w:pStyle w:val="Title"/>
              <w:jc w:val="left"/>
              <w:rPr>
                <w:rFonts w:cs="Arial"/>
                <w:b w:val="0"/>
                <w:bCs w:val="0"/>
                <w:sz w:val="22"/>
                <w:szCs w:val="22"/>
              </w:rPr>
            </w:pPr>
            <w:r w:rsidRPr="00BD5972">
              <w:rPr>
                <w:rFonts w:cs="Arial"/>
                <w:b w:val="0"/>
                <w:bCs w:val="0"/>
                <w:sz w:val="22"/>
                <w:szCs w:val="22"/>
              </w:rPr>
              <w:t>Murugesan Pilomon Raja</w:t>
            </w:r>
          </w:p>
        </w:tc>
        <w:tc>
          <w:tcPr>
            <w:tcW w:w="1417" w:type="dxa"/>
            <w:vAlign w:val="center"/>
          </w:tcPr>
          <w:p w14:paraId="32F552C7" w14:textId="1F366327"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087574A3" w14:textId="2EDA9D9F"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1D084A9D" w14:textId="733AB5E7" w:rsidR="00892678" w:rsidRDefault="00892678" w:rsidP="00892678">
            <w:pPr>
              <w:pStyle w:val="Heading1"/>
              <w:rPr>
                <w:rFonts w:cs="Arial"/>
                <w:b w:val="0"/>
                <w:bCs w:val="0"/>
                <w:sz w:val="22"/>
                <w:szCs w:val="22"/>
              </w:rPr>
            </w:pPr>
            <w:r>
              <w:rPr>
                <w:rFonts w:cs="Arial"/>
                <w:b w:val="0"/>
                <w:bCs w:val="0"/>
                <w:sz w:val="22"/>
                <w:szCs w:val="22"/>
              </w:rPr>
              <w:t xml:space="preserve">AstraZeneca event registration fee for IPCRG virtual conference. Not paid directly. </w:t>
            </w:r>
          </w:p>
        </w:tc>
        <w:tc>
          <w:tcPr>
            <w:tcW w:w="1417" w:type="dxa"/>
            <w:vAlign w:val="center"/>
          </w:tcPr>
          <w:p w14:paraId="622321C1" w14:textId="3956B1D7" w:rsidR="00892678" w:rsidDel="003F4AAB" w:rsidRDefault="00892678" w:rsidP="00892678">
            <w:pPr>
              <w:pStyle w:val="Title"/>
              <w:jc w:val="left"/>
              <w:rPr>
                <w:rFonts w:cs="Arial"/>
                <w:b w:val="0"/>
                <w:bCs w:val="0"/>
                <w:sz w:val="22"/>
                <w:szCs w:val="22"/>
              </w:rPr>
            </w:pPr>
            <w:r>
              <w:rPr>
                <w:rFonts w:cs="Arial"/>
                <w:b w:val="0"/>
                <w:bCs w:val="0"/>
                <w:sz w:val="22"/>
                <w:szCs w:val="22"/>
              </w:rPr>
              <w:t>05/21</w:t>
            </w:r>
          </w:p>
        </w:tc>
        <w:tc>
          <w:tcPr>
            <w:tcW w:w="1134" w:type="dxa"/>
            <w:vAlign w:val="center"/>
          </w:tcPr>
          <w:p w14:paraId="78D2D635" w14:textId="70808326" w:rsidR="00892678" w:rsidRPr="00BD5972"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12/24</w:t>
            </w:r>
          </w:p>
        </w:tc>
        <w:tc>
          <w:tcPr>
            <w:tcW w:w="1134" w:type="dxa"/>
            <w:vAlign w:val="center"/>
          </w:tcPr>
          <w:p w14:paraId="4B709B13" w14:textId="25F1562A" w:rsidR="00892678"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05/21</w:t>
            </w:r>
          </w:p>
        </w:tc>
        <w:tc>
          <w:tcPr>
            <w:tcW w:w="2694" w:type="dxa"/>
            <w:vAlign w:val="center"/>
          </w:tcPr>
          <w:p w14:paraId="39FA106E" w14:textId="10DFC430" w:rsidR="00892678" w:rsidRPr="00BE4820" w:rsidRDefault="00892678" w:rsidP="00892678">
            <w:pPr>
              <w:pStyle w:val="Paragraphnonumbers"/>
              <w:rPr>
                <w:rFonts w:cs="Arial"/>
                <w:iCs/>
                <w:sz w:val="22"/>
                <w:szCs w:val="22"/>
              </w:rPr>
            </w:pPr>
            <w:r w:rsidRPr="00537799">
              <w:rPr>
                <w:rFonts w:cs="Arial"/>
                <w:iCs/>
                <w:sz w:val="22"/>
                <w:szCs w:val="22"/>
              </w:rPr>
              <w:t>No action other than the process of open declaration</w:t>
            </w:r>
          </w:p>
        </w:tc>
      </w:tr>
      <w:tr w:rsidR="00892678" w:rsidRPr="00BE4820" w14:paraId="2568393D" w14:textId="77777777" w:rsidTr="000D3EC5">
        <w:trPr>
          <w:trHeight w:val="1811"/>
        </w:trPr>
        <w:tc>
          <w:tcPr>
            <w:tcW w:w="1418" w:type="dxa"/>
            <w:vAlign w:val="center"/>
          </w:tcPr>
          <w:p w14:paraId="5A82B825" w14:textId="723DB051" w:rsidR="00892678" w:rsidRPr="00BD5972" w:rsidRDefault="00892678" w:rsidP="00892678">
            <w:pPr>
              <w:pStyle w:val="Title"/>
              <w:jc w:val="left"/>
              <w:rPr>
                <w:rFonts w:cs="Arial"/>
                <w:b w:val="0"/>
                <w:bCs w:val="0"/>
                <w:sz w:val="22"/>
                <w:szCs w:val="22"/>
              </w:rPr>
            </w:pPr>
            <w:r w:rsidRPr="00BD5972">
              <w:rPr>
                <w:rFonts w:cs="Arial"/>
                <w:b w:val="0"/>
                <w:bCs w:val="0"/>
                <w:sz w:val="22"/>
                <w:szCs w:val="22"/>
              </w:rPr>
              <w:t>Murugesan Pilomon Raja</w:t>
            </w:r>
          </w:p>
        </w:tc>
        <w:tc>
          <w:tcPr>
            <w:tcW w:w="1417" w:type="dxa"/>
            <w:vAlign w:val="center"/>
          </w:tcPr>
          <w:p w14:paraId="63DF4140" w14:textId="6B6F6E45"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06D71DFA" w14:textId="0D231ADF"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05A5BE9D" w14:textId="21AE5ADD" w:rsidR="00892678" w:rsidRPr="008E4267" w:rsidRDefault="00892678" w:rsidP="00892678">
            <w:pPr>
              <w:pStyle w:val="Paragraphnonumbers"/>
            </w:pPr>
            <w:r>
              <w:rPr>
                <w:rFonts w:cs="Arial"/>
                <w:sz w:val="22"/>
                <w:szCs w:val="22"/>
              </w:rPr>
              <w:t xml:space="preserve">Payments from </w:t>
            </w:r>
            <w:r w:rsidRPr="00BE4820">
              <w:rPr>
                <w:rFonts w:cs="Arial"/>
                <w:sz w:val="22"/>
                <w:szCs w:val="22"/>
              </w:rPr>
              <w:t xml:space="preserve">Astra Zeneca for attendance </w:t>
            </w:r>
            <w:r>
              <w:rPr>
                <w:rFonts w:cs="Arial"/>
                <w:sz w:val="22"/>
                <w:szCs w:val="22"/>
              </w:rPr>
              <w:t xml:space="preserve">at </w:t>
            </w:r>
            <w:r w:rsidRPr="00BE4820">
              <w:rPr>
                <w:rFonts w:cs="Arial"/>
                <w:sz w:val="22"/>
                <w:szCs w:val="22"/>
              </w:rPr>
              <w:t xml:space="preserve">ACT on COPD </w:t>
            </w:r>
            <w:r>
              <w:rPr>
                <w:rFonts w:cs="Arial"/>
                <w:sz w:val="22"/>
                <w:szCs w:val="22"/>
              </w:rPr>
              <w:t xml:space="preserve">Northwest and national </w:t>
            </w:r>
            <w:r w:rsidRPr="00BE4820">
              <w:rPr>
                <w:rFonts w:cs="Arial"/>
                <w:sz w:val="22"/>
                <w:szCs w:val="22"/>
              </w:rPr>
              <w:t>meetings</w:t>
            </w:r>
            <w:r>
              <w:rPr>
                <w:rFonts w:cs="Arial"/>
                <w:sz w:val="22"/>
                <w:szCs w:val="22"/>
              </w:rPr>
              <w:t xml:space="preserve"> throughout the year. </w:t>
            </w:r>
            <w:r w:rsidRPr="006C3BBF">
              <w:rPr>
                <w:rFonts w:cs="Arial"/>
                <w:sz w:val="22"/>
                <w:szCs w:val="22"/>
              </w:rPr>
              <w:t>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428E48C1" w14:textId="155F1339" w:rsidR="00892678" w:rsidDel="003F4AAB" w:rsidRDefault="00892678" w:rsidP="00892678">
            <w:pPr>
              <w:pStyle w:val="Title"/>
              <w:jc w:val="left"/>
              <w:rPr>
                <w:rFonts w:cs="Arial"/>
                <w:b w:val="0"/>
                <w:bCs w:val="0"/>
                <w:sz w:val="22"/>
                <w:szCs w:val="22"/>
              </w:rPr>
            </w:pPr>
            <w:r>
              <w:rPr>
                <w:rFonts w:cs="Arial"/>
                <w:b w:val="0"/>
                <w:bCs w:val="0"/>
                <w:sz w:val="22"/>
                <w:szCs w:val="22"/>
              </w:rPr>
              <w:t>2021</w:t>
            </w:r>
          </w:p>
        </w:tc>
        <w:tc>
          <w:tcPr>
            <w:tcW w:w="1134" w:type="dxa"/>
            <w:vAlign w:val="center"/>
          </w:tcPr>
          <w:p w14:paraId="6789E509" w14:textId="5EC36CD4" w:rsidR="00892678" w:rsidRPr="00BD5972"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12/24</w:t>
            </w:r>
          </w:p>
        </w:tc>
        <w:tc>
          <w:tcPr>
            <w:tcW w:w="1134" w:type="dxa"/>
            <w:vAlign w:val="center"/>
          </w:tcPr>
          <w:p w14:paraId="30246AB4" w14:textId="2F2B6733" w:rsidR="00892678"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2021</w:t>
            </w:r>
          </w:p>
        </w:tc>
        <w:tc>
          <w:tcPr>
            <w:tcW w:w="2694" w:type="dxa"/>
            <w:vAlign w:val="center"/>
          </w:tcPr>
          <w:p w14:paraId="001E4C78" w14:textId="73760E7F" w:rsidR="00892678" w:rsidRPr="00BE4820" w:rsidRDefault="00892678" w:rsidP="00892678">
            <w:pPr>
              <w:pStyle w:val="Paragraphnonumbers"/>
              <w:rPr>
                <w:rFonts w:cs="Arial"/>
                <w:iCs/>
                <w:sz w:val="22"/>
                <w:szCs w:val="22"/>
              </w:rPr>
            </w:pPr>
            <w:r w:rsidRPr="00537799">
              <w:rPr>
                <w:rFonts w:cs="Arial"/>
                <w:iCs/>
                <w:sz w:val="22"/>
                <w:szCs w:val="22"/>
              </w:rPr>
              <w:t>No action other than the process of open declaration</w:t>
            </w:r>
          </w:p>
        </w:tc>
      </w:tr>
      <w:tr w:rsidR="00892678" w:rsidRPr="00BE4820" w14:paraId="4AB6FDE1" w14:textId="77777777" w:rsidTr="000D3EC5">
        <w:trPr>
          <w:trHeight w:val="1811"/>
        </w:trPr>
        <w:tc>
          <w:tcPr>
            <w:tcW w:w="1418" w:type="dxa"/>
            <w:vAlign w:val="center"/>
          </w:tcPr>
          <w:p w14:paraId="52F82801" w14:textId="4AE086CC" w:rsidR="00892678" w:rsidRPr="00BD5972" w:rsidRDefault="00892678" w:rsidP="00892678">
            <w:pPr>
              <w:pStyle w:val="Title"/>
              <w:jc w:val="left"/>
              <w:rPr>
                <w:rFonts w:cs="Arial"/>
                <w:b w:val="0"/>
                <w:bCs w:val="0"/>
                <w:sz w:val="22"/>
                <w:szCs w:val="22"/>
              </w:rPr>
            </w:pPr>
            <w:r w:rsidRPr="00BD5972">
              <w:rPr>
                <w:rFonts w:cs="Arial"/>
                <w:b w:val="0"/>
                <w:bCs w:val="0"/>
                <w:sz w:val="22"/>
                <w:szCs w:val="22"/>
              </w:rPr>
              <w:t>Murugesan Pilomon Raja</w:t>
            </w:r>
          </w:p>
        </w:tc>
        <w:tc>
          <w:tcPr>
            <w:tcW w:w="1417" w:type="dxa"/>
            <w:vAlign w:val="center"/>
          </w:tcPr>
          <w:p w14:paraId="152398C4" w14:textId="0687D823"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11A847FC" w14:textId="6E5FC846"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7FDE4B89" w14:textId="4C93BE58" w:rsidR="00892678" w:rsidRDefault="00892678" w:rsidP="00892678">
            <w:pPr>
              <w:pStyle w:val="Heading1"/>
              <w:rPr>
                <w:rFonts w:cs="Arial"/>
                <w:b w:val="0"/>
                <w:bCs w:val="0"/>
                <w:sz w:val="22"/>
                <w:szCs w:val="22"/>
              </w:rPr>
            </w:pPr>
            <w:r>
              <w:rPr>
                <w:rFonts w:cs="Arial"/>
                <w:b w:val="0"/>
                <w:bCs w:val="0"/>
                <w:sz w:val="22"/>
                <w:szCs w:val="22"/>
              </w:rPr>
              <w:t>AstraZeneca event registration fee for attendance at European Respiratory Society. Not paid directly.</w:t>
            </w:r>
          </w:p>
        </w:tc>
        <w:tc>
          <w:tcPr>
            <w:tcW w:w="1417" w:type="dxa"/>
            <w:vAlign w:val="center"/>
          </w:tcPr>
          <w:p w14:paraId="0E04C16E" w14:textId="4E73B9D6" w:rsidR="00892678" w:rsidDel="003F4AAB" w:rsidRDefault="00892678" w:rsidP="00892678">
            <w:pPr>
              <w:pStyle w:val="Title"/>
              <w:jc w:val="left"/>
              <w:rPr>
                <w:rFonts w:cs="Arial"/>
                <w:b w:val="0"/>
                <w:bCs w:val="0"/>
                <w:sz w:val="22"/>
                <w:szCs w:val="22"/>
              </w:rPr>
            </w:pPr>
            <w:r>
              <w:rPr>
                <w:rFonts w:cs="Arial"/>
                <w:b w:val="0"/>
                <w:bCs w:val="0"/>
                <w:sz w:val="22"/>
                <w:szCs w:val="22"/>
              </w:rPr>
              <w:t>09/22</w:t>
            </w:r>
          </w:p>
        </w:tc>
        <w:tc>
          <w:tcPr>
            <w:tcW w:w="1134" w:type="dxa"/>
            <w:vAlign w:val="center"/>
          </w:tcPr>
          <w:p w14:paraId="677D59C6" w14:textId="2200B610" w:rsidR="00892678" w:rsidRPr="00BD5972"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12/24</w:t>
            </w:r>
          </w:p>
        </w:tc>
        <w:tc>
          <w:tcPr>
            <w:tcW w:w="1134" w:type="dxa"/>
            <w:vAlign w:val="center"/>
          </w:tcPr>
          <w:p w14:paraId="4EE9DF57" w14:textId="3D8FF3F2" w:rsidR="00892678"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09/22</w:t>
            </w:r>
          </w:p>
        </w:tc>
        <w:tc>
          <w:tcPr>
            <w:tcW w:w="2694" w:type="dxa"/>
            <w:vAlign w:val="center"/>
          </w:tcPr>
          <w:p w14:paraId="7D29E159" w14:textId="03CADC13" w:rsidR="00892678" w:rsidRPr="00BE4820" w:rsidRDefault="00892678" w:rsidP="00892678">
            <w:pPr>
              <w:pStyle w:val="Paragraphnonumbers"/>
              <w:rPr>
                <w:rFonts w:cs="Arial"/>
                <w:iCs/>
                <w:sz w:val="22"/>
                <w:szCs w:val="22"/>
              </w:rPr>
            </w:pPr>
            <w:r w:rsidRPr="00F508D4">
              <w:rPr>
                <w:rFonts w:cs="Arial"/>
                <w:iCs/>
                <w:sz w:val="22"/>
                <w:szCs w:val="22"/>
              </w:rPr>
              <w:t>No action other than the process of open declaration</w:t>
            </w:r>
          </w:p>
        </w:tc>
      </w:tr>
      <w:tr w:rsidR="00892678" w:rsidRPr="00BE4820" w14:paraId="4E1EA350" w14:textId="77777777" w:rsidTr="000D3EC5">
        <w:trPr>
          <w:trHeight w:val="1811"/>
        </w:trPr>
        <w:tc>
          <w:tcPr>
            <w:tcW w:w="1418" w:type="dxa"/>
            <w:vAlign w:val="center"/>
          </w:tcPr>
          <w:p w14:paraId="4240D8DB" w14:textId="3AE0D338" w:rsidR="00892678" w:rsidRPr="00BD5972" w:rsidRDefault="00892678" w:rsidP="00892678">
            <w:pPr>
              <w:pStyle w:val="Title"/>
              <w:jc w:val="left"/>
              <w:rPr>
                <w:rFonts w:cs="Arial"/>
                <w:b w:val="0"/>
                <w:bCs w:val="0"/>
                <w:sz w:val="22"/>
                <w:szCs w:val="22"/>
              </w:rPr>
            </w:pPr>
            <w:r w:rsidRPr="00BD5972">
              <w:rPr>
                <w:rFonts w:cs="Arial"/>
                <w:b w:val="0"/>
                <w:bCs w:val="0"/>
                <w:sz w:val="22"/>
                <w:szCs w:val="22"/>
              </w:rPr>
              <w:lastRenderedPageBreak/>
              <w:t>Murugesan Pilomon Raja</w:t>
            </w:r>
          </w:p>
        </w:tc>
        <w:tc>
          <w:tcPr>
            <w:tcW w:w="1417" w:type="dxa"/>
            <w:vAlign w:val="center"/>
          </w:tcPr>
          <w:p w14:paraId="4CCC317C" w14:textId="767BCDC7"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5093396A" w14:textId="2260D64B"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3B0E6968" w14:textId="00FDDE8E" w:rsidR="00892678" w:rsidRPr="00434694" w:rsidRDefault="00892678" w:rsidP="00892678">
            <w:pPr>
              <w:pStyle w:val="Heading1"/>
              <w:rPr>
                <w:rFonts w:cs="Arial"/>
                <w:b w:val="0"/>
                <w:bCs w:val="0"/>
                <w:sz w:val="22"/>
                <w:szCs w:val="22"/>
              </w:rPr>
            </w:pPr>
            <w:r w:rsidRPr="00434694">
              <w:rPr>
                <w:rFonts w:cs="Arial"/>
                <w:b w:val="0"/>
                <w:bCs w:val="0"/>
                <w:sz w:val="22"/>
                <w:szCs w:val="22"/>
              </w:rPr>
              <w:t xml:space="preserve">Payments from Astra Zeneca for attendance at ACT on COPD </w:t>
            </w:r>
            <w:r w:rsidRPr="008E4267">
              <w:rPr>
                <w:rFonts w:cs="Arial"/>
                <w:b w:val="0"/>
                <w:bCs w:val="0"/>
                <w:sz w:val="22"/>
                <w:szCs w:val="22"/>
              </w:rPr>
              <w:t xml:space="preserve">Northwest and national </w:t>
            </w:r>
            <w:r w:rsidRPr="00434694">
              <w:rPr>
                <w:rFonts w:cs="Arial"/>
                <w:b w:val="0"/>
                <w:bCs w:val="0"/>
                <w:sz w:val="22"/>
                <w:szCs w:val="22"/>
              </w:rPr>
              <w:t>meetings</w:t>
            </w:r>
            <w:r w:rsidRPr="008E4267">
              <w:rPr>
                <w:rFonts w:cs="Arial"/>
                <w:b w:val="0"/>
                <w:bCs w:val="0"/>
                <w:sz w:val="22"/>
                <w:szCs w:val="22"/>
              </w:rPr>
              <w:t xml:space="preserve">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32EE82B7" w14:textId="2DF47943" w:rsidR="00892678" w:rsidDel="003F4AAB" w:rsidRDefault="00892678" w:rsidP="00892678">
            <w:pPr>
              <w:pStyle w:val="Title"/>
              <w:jc w:val="left"/>
              <w:rPr>
                <w:rFonts w:cs="Arial"/>
                <w:b w:val="0"/>
                <w:bCs w:val="0"/>
                <w:sz w:val="22"/>
                <w:szCs w:val="22"/>
              </w:rPr>
            </w:pPr>
            <w:r>
              <w:rPr>
                <w:rFonts w:cs="Arial"/>
                <w:b w:val="0"/>
                <w:bCs w:val="0"/>
                <w:sz w:val="22"/>
                <w:szCs w:val="22"/>
              </w:rPr>
              <w:t>2022</w:t>
            </w:r>
          </w:p>
        </w:tc>
        <w:tc>
          <w:tcPr>
            <w:tcW w:w="1134" w:type="dxa"/>
            <w:vAlign w:val="center"/>
          </w:tcPr>
          <w:p w14:paraId="03196859" w14:textId="555792D0" w:rsidR="00892678" w:rsidRPr="00BD5972"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12/24</w:t>
            </w:r>
          </w:p>
        </w:tc>
        <w:tc>
          <w:tcPr>
            <w:tcW w:w="1134" w:type="dxa"/>
            <w:vAlign w:val="center"/>
          </w:tcPr>
          <w:p w14:paraId="00C4C4D9" w14:textId="738671F0" w:rsidR="00892678"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2022</w:t>
            </w:r>
          </w:p>
        </w:tc>
        <w:tc>
          <w:tcPr>
            <w:tcW w:w="2694" w:type="dxa"/>
            <w:vAlign w:val="center"/>
          </w:tcPr>
          <w:p w14:paraId="17C07A40" w14:textId="18697396" w:rsidR="00892678" w:rsidRPr="00BE4820" w:rsidRDefault="00892678" w:rsidP="00892678">
            <w:pPr>
              <w:pStyle w:val="Paragraphnonumbers"/>
              <w:rPr>
                <w:rFonts w:cs="Arial"/>
                <w:iCs/>
                <w:sz w:val="22"/>
                <w:szCs w:val="22"/>
              </w:rPr>
            </w:pPr>
            <w:r w:rsidRPr="00F508D4">
              <w:rPr>
                <w:rFonts w:cs="Arial"/>
                <w:iCs/>
                <w:sz w:val="22"/>
                <w:szCs w:val="22"/>
              </w:rPr>
              <w:t>No action other than the process of open declaration</w:t>
            </w:r>
          </w:p>
        </w:tc>
      </w:tr>
      <w:tr w:rsidR="00892678" w:rsidRPr="00BE4820" w14:paraId="419417FE" w14:textId="77777777" w:rsidTr="000D3EC5">
        <w:trPr>
          <w:trHeight w:val="1811"/>
        </w:trPr>
        <w:tc>
          <w:tcPr>
            <w:tcW w:w="1418" w:type="dxa"/>
            <w:vAlign w:val="center"/>
          </w:tcPr>
          <w:p w14:paraId="1AA1B1CE" w14:textId="487862CF" w:rsidR="00892678" w:rsidRPr="00BD5972" w:rsidRDefault="00892678" w:rsidP="00892678">
            <w:pPr>
              <w:pStyle w:val="Title"/>
              <w:jc w:val="left"/>
              <w:rPr>
                <w:rFonts w:cs="Arial"/>
                <w:b w:val="0"/>
                <w:bCs w:val="0"/>
                <w:sz w:val="22"/>
                <w:szCs w:val="22"/>
              </w:rPr>
            </w:pPr>
            <w:r w:rsidRPr="00BD5972">
              <w:rPr>
                <w:rFonts w:cs="Arial"/>
                <w:b w:val="0"/>
                <w:bCs w:val="0"/>
                <w:sz w:val="22"/>
                <w:szCs w:val="22"/>
              </w:rPr>
              <w:t>Murugesan Pilomon Raja</w:t>
            </w:r>
          </w:p>
        </w:tc>
        <w:tc>
          <w:tcPr>
            <w:tcW w:w="1417" w:type="dxa"/>
            <w:vAlign w:val="center"/>
          </w:tcPr>
          <w:p w14:paraId="482EE48E" w14:textId="26764FED"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4A0308AE" w14:textId="75E08E8C"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7170E708" w14:textId="26893843" w:rsidR="00892678" w:rsidRPr="008E4267" w:rsidRDefault="00892678" w:rsidP="00892678">
            <w:pPr>
              <w:pStyle w:val="Paragraphnonumbers"/>
            </w:pPr>
            <w:r w:rsidRPr="00293259">
              <w:rPr>
                <w:rFonts w:cs="Arial"/>
                <w:sz w:val="22"/>
                <w:szCs w:val="22"/>
              </w:rPr>
              <w:t xml:space="preserve">AstraZeneca event registration fee and travel and accommodation or attendance at Primary </w:t>
            </w:r>
            <w:r>
              <w:rPr>
                <w:rFonts w:cs="Arial"/>
                <w:sz w:val="22"/>
                <w:szCs w:val="22"/>
              </w:rPr>
              <w:t>C</w:t>
            </w:r>
            <w:r w:rsidRPr="00293259">
              <w:rPr>
                <w:rFonts w:cs="Arial"/>
                <w:sz w:val="22"/>
                <w:szCs w:val="22"/>
              </w:rPr>
              <w:t xml:space="preserve">are </w:t>
            </w:r>
            <w:r>
              <w:rPr>
                <w:rFonts w:cs="Arial"/>
                <w:sz w:val="22"/>
                <w:szCs w:val="22"/>
              </w:rPr>
              <w:t>R</w:t>
            </w:r>
            <w:r w:rsidRPr="00293259">
              <w:rPr>
                <w:rFonts w:cs="Arial"/>
                <w:sz w:val="22"/>
                <w:szCs w:val="22"/>
              </w:rPr>
              <w:t xml:space="preserve">espiratory </w:t>
            </w:r>
            <w:r>
              <w:rPr>
                <w:rFonts w:cs="Arial"/>
                <w:sz w:val="22"/>
                <w:szCs w:val="22"/>
              </w:rPr>
              <w:t>S</w:t>
            </w:r>
            <w:r w:rsidRPr="00293259">
              <w:rPr>
                <w:rFonts w:cs="Arial"/>
                <w:sz w:val="22"/>
                <w:szCs w:val="22"/>
              </w:rPr>
              <w:t>ociety conference. Not paid directly.</w:t>
            </w:r>
          </w:p>
        </w:tc>
        <w:tc>
          <w:tcPr>
            <w:tcW w:w="1417" w:type="dxa"/>
            <w:vAlign w:val="center"/>
          </w:tcPr>
          <w:p w14:paraId="135C065C" w14:textId="0C7CC18C" w:rsidR="00892678" w:rsidDel="003F4AAB" w:rsidRDefault="00892678" w:rsidP="00892678">
            <w:pPr>
              <w:pStyle w:val="Title"/>
              <w:jc w:val="left"/>
              <w:rPr>
                <w:rFonts w:cs="Arial"/>
                <w:b w:val="0"/>
                <w:bCs w:val="0"/>
                <w:sz w:val="22"/>
                <w:szCs w:val="22"/>
              </w:rPr>
            </w:pPr>
            <w:r>
              <w:rPr>
                <w:rFonts w:cs="Arial"/>
                <w:b w:val="0"/>
                <w:bCs w:val="0"/>
                <w:sz w:val="22"/>
                <w:szCs w:val="22"/>
              </w:rPr>
              <w:t>09/23</w:t>
            </w:r>
          </w:p>
        </w:tc>
        <w:tc>
          <w:tcPr>
            <w:tcW w:w="1134" w:type="dxa"/>
            <w:vAlign w:val="center"/>
          </w:tcPr>
          <w:p w14:paraId="4C6CB2FD" w14:textId="12D4AC80" w:rsidR="00892678" w:rsidRPr="00BD5972"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12/24</w:t>
            </w:r>
          </w:p>
        </w:tc>
        <w:tc>
          <w:tcPr>
            <w:tcW w:w="1134" w:type="dxa"/>
            <w:vAlign w:val="center"/>
          </w:tcPr>
          <w:p w14:paraId="011B7D43" w14:textId="51752537" w:rsidR="00892678"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09/23</w:t>
            </w:r>
          </w:p>
        </w:tc>
        <w:tc>
          <w:tcPr>
            <w:tcW w:w="2694" w:type="dxa"/>
            <w:vAlign w:val="center"/>
          </w:tcPr>
          <w:p w14:paraId="16A135A7" w14:textId="2083FB30" w:rsidR="00892678" w:rsidRPr="00BE4820" w:rsidRDefault="00892678" w:rsidP="00892678">
            <w:pPr>
              <w:pStyle w:val="Paragraphnonumbers"/>
              <w:rPr>
                <w:rFonts w:cs="Arial"/>
                <w:iCs/>
                <w:sz w:val="22"/>
                <w:szCs w:val="22"/>
              </w:rPr>
            </w:pPr>
            <w:r w:rsidRPr="00C77974">
              <w:rPr>
                <w:rFonts w:cs="Arial"/>
                <w:iCs/>
                <w:sz w:val="22"/>
                <w:szCs w:val="22"/>
              </w:rPr>
              <w:t>No action other than the process of open declaration</w:t>
            </w:r>
          </w:p>
        </w:tc>
      </w:tr>
      <w:tr w:rsidR="00892678" w:rsidRPr="00BE4820" w14:paraId="17B1BC1B" w14:textId="77777777" w:rsidTr="000D3EC5">
        <w:trPr>
          <w:trHeight w:val="1811"/>
        </w:trPr>
        <w:tc>
          <w:tcPr>
            <w:tcW w:w="1418" w:type="dxa"/>
            <w:vAlign w:val="center"/>
          </w:tcPr>
          <w:p w14:paraId="21D4F7B2" w14:textId="22DAFF65" w:rsidR="00892678" w:rsidRPr="00BD5972" w:rsidRDefault="00892678" w:rsidP="00892678">
            <w:pPr>
              <w:pStyle w:val="Title"/>
              <w:jc w:val="left"/>
              <w:rPr>
                <w:rFonts w:cs="Arial"/>
                <w:b w:val="0"/>
                <w:bCs w:val="0"/>
                <w:sz w:val="22"/>
                <w:szCs w:val="22"/>
              </w:rPr>
            </w:pPr>
            <w:r w:rsidRPr="00BD5972">
              <w:rPr>
                <w:rFonts w:cs="Arial"/>
                <w:b w:val="0"/>
                <w:bCs w:val="0"/>
                <w:sz w:val="22"/>
                <w:szCs w:val="22"/>
              </w:rPr>
              <w:t>Murugesan Pilomon Raja</w:t>
            </w:r>
          </w:p>
        </w:tc>
        <w:tc>
          <w:tcPr>
            <w:tcW w:w="1417" w:type="dxa"/>
            <w:vAlign w:val="center"/>
          </w:tcPr>
          <w:p w14:paraId="022F1AB2" w14:textId="1FFC9C38"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641FC686" w14:textId="3A93283C"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320FF4CD" w14:textId="6F9EBA3B" w:rsidR="00892678" w:rsidRDefault="00892678" w:rsidP="00892678">
            <w:pPr>
              <w:pStyle w:val="Heading1"/>
              <w:rPr>
                <w:rFonts w:cs="Arial"/>
                <w:b w:val="0"/>
                <w:bCs w:val="0"/>
                <w:sz w:val="22"/>
                <w:szCs w:val="22"/>
              </w:rPr>
            </w:pPr>
            <w:r w:rsidRPr="00434694">
              <w:rPr>
                <w:rFonts w:cs="Arial"/>
                <w:b w:val="0"/>
                <w:bCs w:val="0"/>
                <w:sz w:val="22"/>
                <w:szCs w:val="22"/>
              </w:rPr>
              <w:t xml:space="preserve">Payments from Astra Zeneca for attendance at ACT on COPD </w:t>
            </w:r>
            <w:r w:rsidRPr="009F3B0B">
              <w:rPr>
                <w:rFonts w:cs="Arial"/>
                <w:b w:val="0"/>
                <w:bCs w:val="0"/>
                <w:sz w:val="22"/>
                <w:szCs w:val="22"/>
              </w:rPr>
              <w:t xml:space="preserve">Northwest and national </w:t>
            </w:r>
            <w:r w:rsidRPr="00434694">
              <w:rPr>
                <w:rFonts w:cs="Arial"/>
                <w:b w:val="0"/>
                <w:bCs w:val="0"/>
                <w:sz w:val="22"/>
                <w:szCs w:val="22"/>
              </w:rPr>
              <w:t>meetings</w:t>
            </w:r>
            <w:r w:rsidRPr="009F3B0B">
              <w:rPr>
                <w:rFonts w:cs="Arial"/>
                <w:b w:val="0"/>
                <w:bCs w:val="0"/>
                <w:sz w:val="22"/>
                <w:szCs w:val="22"/>
              </w:rPr>
              <w:t xml:space="preserve">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292F1917" w14:textId="50B06B78" w:rsidR="00892678" w:rsidDel="003F4AAB" w:rsidRDefault="00892678" w:rsidP="00892678">
            <w:pPr>
              <w:pStyle w:val="Title"/>
              <w:jc w:val="left"/>
              <w:rPr>
                <w:rFonts w:cs="Arial"/>
                <w:b w:val="0"/>
                <w:bCs w:val="0"/>
                <w:sz w:val="22"/>
                <w:szCs w:val="22"/>
              </w:rPr>
            </w:pPr>
            <w:r>
              <w:rPr>
                <w:rFonts w:cs="Arial"/>
                <w:b w:val="0"/>
                <w:bCs w:val="0"/>
                <w:sz w:val="22"/>
                <w:szCs w:val="22"/>
              </w:rPr>
              <w:t>2023</w:t>
            </w:r>
          </w:p>
        </w:tc>
        <w:tc>
          <w:tcPr>
            <w:tcW w:w="1134" w:type="dxa"/>
            <w:vAlign w:val="center"/>
          </w:tcPr>
          <w:p w14:paraId="0EE25F2D" w14:textId="7EDD7AD3" w:rsidR="00892678" w:rsidRPr="00BD5972"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12/24</w:t>
            </w:r>
          </w:p>
        </w:tc>
        <w:tc>
          <w:tcPr>
            <w:tcW w:w="1134" w:type="dxa"/>
            <w:vAlign w:val="center"/>
          </w:tcPr>
          <w:p w14:paraId="1D69F055" w14:textId="64112BFD" w:rsidR="00892678"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2023</w:t>
            </w:r>
          </w:p>
        </w:tc>
        <w:tc>
          <w:tcPr>
            <w:tcW w:w="2694" w:type="dxa"/>
            <w:vAlign w:val="center"/>
          </w:tcPr>
          <w:p w14:paraId="04359C16" w14:textId="1E7429CD" w:rsidR="00892678" w:rsidRPr="00BE4820" w:rsidRDefault="00892678" w:rsidP="00892678">
            <w:pPr>
              <w:pStyle w:val="Paragraphnonumbers"/>
              <w:rPr>
                <w:rFonts w:cs="Arial"/>
                <w:iCs/>
                <w:sz w:val="22"/>
                <w:szCs w:val="22"/>
              </w:rPr>
            </w:pPr>
            <w:r w:rsidRPr="00C77974">
              <w:rPr>
                <w:rFonts w:cs="Arial"/>
                <w:iCs/>
                <w:sz w:val="22"/>
                <w:szCs w:val="22"/>
              </w:rPr>
              <w:t>No action other than the process of open declaration</w:t>
            </w:r>
          </w:p>
        </w:tc>
      </w:tr>
      <w:tr w:rsidR="00892678" w:rsidRPr="00BE4820" w14:paraId="2BE68B1C" w14:textId="77777777" w:rsidTr="000D3EC5">
        <w:trPr>
          <w:trHeight w:val="1811"/>
        </w:trPr>
        <w:tc>
          <w:tcPr>
            <w:tcW w:w="1418" w:type="dxa"/>
            <w:vAlign w:val="center"/>
          </w:tcPr>
          <w:p w14:paraId="41902CF4" w14:textId="40216B0B" w:rsidR="00892678" w:rsidRPr="00BD5972" w:rsidRDefault="00892678" w:rsidP="00892678">
            <w:pPr>
              <w:pStyle w:val="Title"/>
              <w:jc w:val="left"/>
              <w:rPr>
                <w:rFonts w:cs="Arial"/>
                <w:b w:val="0"/>
                <w:bCs w:val="0"/>
                <w:sz w:val="22"/>
                <w:szCs w:val="22"/>
              </w:rPr>
            </w:pPr>
            <w:r w:rsidRPr="00BD5972">
              <w:rPr>
                <w:rFonts w:cs="Arial"/>
                <w:b w:val="0"/>
                <w:bCs w:val="0"/>
                <w:sz w:val="22"/>
                <w:szCs w:val="22"/>
              </w:rPr>
              <w:lastRenderedPageBreak/>
              <w:t>Murugesan Pilomon Raja</w:t>
            </w:r>
          </w:p>
        </w:tc>
        <w:tc>
          <w:tcPr>
            <w:tcW w:w="1417" w:type="dxa"/>
            <w:vAlign w:val="center"/>
          </w:tcPr>
          <w:p w14:paraId="53195B2A" w14:textId="0BADD464"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0ECB41E3" w14:textId="1ACB97A8"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26AB5CF6" w14:textId="06234489" w:rsidR="00892678" w:rsidRPr="008E4267" w:rsidRDefault="00892678" w:rsidP="00892678">
            <w:pPr>
              <w:pStyle w:val="Heading1"/>
            </w:pPr>
            <w:r>
              <w:rPr>
                <w:rFonts w:cs="Arial"/>
                <w:b w:val="0"/>
                <w:bCs w:val="0"/>
                <w:sz w:val="22"/>
                <w:szCs w:val="22"/>
              </w:rPr>
              <w:t xml:space="preserve">Payment from ALK-Abello Ltd for </w:t>
            </w:r>
            <w:r w:rsidRPr="008E4267">
              <w:rPr>
                <w:b w:val="0"/>
                <w:bCs w:val="0"/>
                <w:sz w:val="22"/>
                <w:szCs w:val="22"/>
              </w:rPr>
              <w:t>advisory panel discussing the current treatment pathway, standard of care and potential unmet need for allergic asthma (with allergic rhinitis) patients in the UK and Ireland.</w:t>
            </w:r>
          </w:p>
        </w:tc>
        <w:tc>
          <w:tcPr>
            <w:tcW w:w="1417" w:type="dxa"/>
            <w:vAlign w:val="center"/>
          </w:tcPr>
          <w:p w14:paraId="171A0563" w14:textId="13CC9D2F" w:rsidR="00892678" w:rsidDel="003F4AAB" w:rsidRDefault="00892678" w:rsidP="00892678">
            <w:pPr>
              <w:pStyle w:val="Title"/>
              <w:jc w:val="left"/>
              <w:rPr>
                <w:rFonts w:cs="Arial"/>
                <w:b w:val="0"/>
                <w:bCs w:val="0"/>
                <w:sz w:val="22"/>
                <w:szCs w:val="22"/>
              </w:rPr>
            </w:pPr>
            <w:r>
              <w:rPr>
                <w:rFonts w:cs="Arial"/>
                <w:b w:val="0"/>
                <w:bCs w:val="0"/>
                <w:sz w:val="22"/>
                <w:szCs w:val="22"/>
              </w:rPr>
              <w:t>09/23</w:t>
            </w:r>
          </w:p>
        </w:tc>
        <w:tc>
          <w:tcPr>
            <w:tcW w:w="1134" w:type="dxa"/>
            <w:vAlign w:val="center"/>
          </w:tcPr>
          <w:p w14:paraId="5C4D6D65" w14:textId="693DB412" w:rsidR="00892678" w:rsidRPr="00BD5972"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12/14</w:t>
            </w:r>
          </w:p>
        </w:tc>
        <w:tc>
          <w:tcPr>
            <w:tcW w:w="1134" w:type="dxa"/>
            <w:vAlign w:val="center"/>
          </w:tcPr>
          <w:p w14:paraId="216AB201" w14:textId="54403277" w:rsidR="00892678" w:rsidDel="003F4AAB"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09/23</w:t>
            </w:r>
          </w:p>
        </w:tc>
        <w:tc>
          <w:tcPr>
            <w:tcW w:w="2694" w:type="dxa"/>
            <w:vAlign w:val="center"/>
          </w:tcPr>
          <w:p w14:paraId="153BA2F0" w14:textId="5A4336B1" w:rsidR="00892678" w:rsidRPr="00BE4820" w:rsidRDefault="00892678" w:rsidP="00892678">
            <w:pPr>
              <w:pStyle w:val="Paragraphnonumbers"/>
              <w:rPr>
                <w:rFonts w:cs="Arial"/>
                <w:iCs/>
                <w:sz w:val="22"/>
                <w:szCs w:val="22"/>
              </w:rPr>
            </w:pPr>
            <w:r w:rsidRPr="00C77974">
              <w:rPr>
                <w:rFonts w:cs="Arial"/>
                <w:iCs/>
                <w:sz w:val="22"/>
                <w:szCs w:val="22"/>
              </w:rPr>
              <w:t>No action other than the process of open declaration</w:t>
            </w:r>
          </w:p>
        </w:tc>
      </w:tr>
      <w:tr w:rsidR="00892678" w:rsidRPr="00BE4820" w14:paraId="37A86577" w14:textId="77777777" w:rsidTr="000D3EC5">
        <w:trPr>
          <w:trHeight w:val="1811"/>
        </w:trPr>
        <w:tc>
          <w:tcPr>
            <w:tcW w:w="1418" w:type="dxa"/>
            <w:vAlign w:val="center"/>
          </w:tcPr>
          <w:p w14:paraId="54D6FB4C" w14:textId="48A4B686" w:rsidR="00892678" w:rsidRPr="00BD5972" w:rsidRDefault="00892678" w:rsidP="00892678">
            <w:pPr>
              <w:pStyle w:val="Title"/>
              <w:jc w:val="left"/>
              <w:rPr>
                <w:rFonts w:cs="Arial"/>
                <w:b w:val="0"/>
                <w:bCs w:val="0"/>
                <w:sz w:val="22"/>
                <w:szCs w:val="22"/>
              </w:rPr>
            </w:pPr>
            <w:r w:rsidRPr="00BD5972">
              <w:rPr>
                <w:rFonts w:cs="Arial"/>
                <w:b w:val="0"/>
                <w:bCs w:val="0"/>
                <w:sz w:val="22"/>
                <w:szCs w:val="22"/>
              </w:rPr>
              <w:t>Murugesan Pilomon Raja</w:t>
            </w:r>
          </w:p>
        </w:tc>
        <w:tc>
          <w:tcPr>
            <w:tcW w:w="1417" w:type="dxa"/>
            <w:vAlign w:val="center"/>
          </w:tcPr>
          <w:p w14:paraId="567369AD" w14:textId="4BACE464"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24A9EE3C" w14:textId="64F63287"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26254C37" w14:textId="0357C6EF" w:rsidR="00892678" w:rsidRDefault="00892678" w:rsidP="00892678">
            <w:pPr>
              <w:pStyle w:val="Heading1"/>
              <w:rPr>
                <w:rFonts w:cs="Arial"/>
                <w:b w:val="0"/>
                <w:bCs w:val="0"/>
                <w:sz w:val="22"/>
                <w:szCs w:val="22"/>
              </w:rPr>
            </w:pPr>
            <w:r>
              <w:rPr>
                <w:rFonts w:cs="Arial"/>
                <w:b w:val="0"/>
                <w:bCs w:val="0"/>
                <w:sz w:val="22"/>
                <w:szCs w:val="22"/>
              </w:rPr>
              <w:t xml:space="preserve">Payment from Chiesi Ltd for non-promotional educational meetings on Asthma and COPD. </w:t>
            </w:r>
          </w:p>
        </w:tc>
        <w:tc>
          <w:tcPr>
            <w:tcW w:w="1417" w:type="dxa"/>
            <w:vAlign w:val="center"/>
          </w:tcPr>
          <w:p w14:paraId="7FE99A57" w14:textId="0867EF80" w:rsidR="00892678" w:rsidRDefault="00892678" w:rsidP="00892678">
            <w:pPr>
              <w:pStyle w:val="Title"/>
              <w:jc w:val="left"/>
              <w:rPr>
                <w:rFonts w:cs="Arial"/>
                <w:b w:val="0"/>
                <w:bCs w:val="0"/>
                <w:sz w:val="22"/>
                <w:szCs w:val="22"/>
              </w:rPr>
            </w:pPr>
            <w:r>
              <w:rPr>
                <w:rFonts w:cs="Arial"/>
                <w:b w:val="0"/>
                <w:bCs w:val="0"/>
                <w:sz w:val="22"/>
                <w:szCs w:val="22"/>
              </w:rPr>
              <w:t>11/24</w:t>
            </w:r>
          </w:p>
        </w:tc>
        <w:tc>
          <w:tcPr>
            <w:tcW w:w="1134" w:type="dxa"/>
            <w:vAlign w:val="center"/>
          </w:tcPr>
          <w:p w14:paraId="3FD2FCEF" w14:textId="7FE9E504" w:rsidR="00892678"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12/24</w:t>
            </w:r>
          </w:p>
        </w:tc>
        <w:tc>
          <w:tcPr>
            <w:tcW w:w="1134" w:type="dxa"/>
            <w:vAlign w:val="center"/>
          </w:tcPr>
          <w:p w14:paraId="1C3E2415" w14:textId="3278D473" w:rsidR="00892678" w:rsidRDefault="00892678" w:rsidP="00892678">
            <w:pPr>
              <w:pStyle w:val="Title"/>
              <w:jc w:val="left"/>
              <w:rPr>
                <w:rFonts w:cs="Arial"/>
                <w:b w:val="0"/>
                <w:bCs w:val="0"/>
                <w:color w:val="000000" w:themeColor="text1"/>
                <w:sz w:val="22"/>
                <w:szCs w:val="22"/>
              </w:rPr>
            </w:pPr>
            <w:r>
              <w:rPr>
                <w:rFonts w:cs="Arial"/>
                <w:b w:val="0"/>
                <w:bCs w:val="0"/>
                <w:color w:val="000000" w:themeColor="text1"/>
                <w:sz w:val="22"/>
                <w:szCs w:val="22"/>
              </w:rPr>
              <w:t>11/24</w:t>
            </w:r>
          </w:p>
        </w:tc>
        <w:tc>
          <w:tcPr>
            <w:tcW w:w="2694" w:type="dxa"/>
            <w:vAlign w:val="center"/>
          </w:tcPr>
          <w:p w14:paraId="16FB0981" w14:textId="11D928A9" w:rsidR="00892678" w:rsidRPr="00BE4820" w:rsidRDefault="00892678" w:rsidP="00892678">
            <w:pPr>
              <w:pStyle w:val="Paragraphnonumbers"/>
              <w:rPr>
                <w:rFonts w:cs="Arial"/>
                <w:iCs/>
                <w:sz w:val="22"/>
                <w:szCs w:val="22"/>
              </w:rPr>
            </w:pPr>
            <w:r w:rsidRPr="009C3685">
              <w:rPr>
                <w:rFonts w:cs="Arial"/>
                <w:iCs/>
                <w:sz w:val="22"/>
                <w:szCs w:val="22"/>
              </w:rPr>
              <w:t>No action other than the process of open declaration</w:t>
            </w:r>
          </w:p>
        </w:tc>
      </w:tr>
      <w:tr w:rsidR="00892678" w:rsidRPr="00BE4820" w14:paraId="6AF851C7" w14:textId="77777777" w:rsidTr="000D3EC5">
        <w:trPr>
          <w:trHeight w:val="1811"/>
        </w:trPr>
        <w:tc>
          <w:tcPr>
            <w:tcW w:w="1418" w:type="dxa"/>
            <w:vAlign w:val="center"/>
          </w:tcPr>
          <w:p w14:paraId="338F2580"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159E6DA7"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9E16473"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56D7863D" w14:textId="77777777"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lang w:val="en-US"/>
              </w:rPr>
              <w:t>NICE GP Reference Panel</w:t>
            </w:r>
          </w:p>
        </w:tc>
        <w:tc>
          <w:tcPr>
            <w:tcW w:w="1417" w:type="dxa"/>
            <w:vAlign w:val="center"/>
          </w:tcPr>
          <w:p w14:paraId="2545B2BF" w14:textId="2FD7FD9E"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07/19</w:t>
            </w:r>
          </w:p>
        </w:tc>
        <w:tc>
          <w:tcPr>
            <w:tcW w:w="1134" w:type="dxa"/>
            <w:vAlign w:val="center"/>
          </w:tcPr>
          <w:p w14:paraId="7DE70207" w14:textId="0C295EDC"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2245D30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BBDC9EC" w14:textId="52F9A3A0" w:rsidR="00892678" w:rsidRPr="00BE4820" w:rsidRDefault="00892678" w:rsidP="00892678">
            <w:pPr>
              <w:pStyle w:val="Title"/>
              <w:jc w:val="left"/>
              <w:rPr>
                <w:rFonts w:cs="Arial"/>
                <w:b w:val="0"/>
                <w:bCs w:val="0"/>
                <w:iCs/>
                <w:sz w:val="22"/>
                <w:szCs w:val="22"/>
              </w:rPr>
            </w:pPr>
            <w:r w:rsidRPr="009C3685">
              <w:rPr>
                <w:rFonts w:cs="Arial"/>
                <w:b w:val="0"/>
                <w:bCs w:val="0"/>
                <w:iCs/>
                <w:sz w:val="22"/>
                <w:szCs w:val="22"/>
              </w:rPr>
              <w:t>No action other than the process of open declaration</w:t>
            </w:r>
          </w:p>
        </w:tc>
      </w:tr>
      <w:bookmarkEnd w:id="3"/>
      <w:tr w:rsidR="00892678" w:rsidRPr="00BE4820" w14:paraId="30A0B384" w14:textId="77777777" w:rsidTr="000D3EC5">
        <w:trPr>
          <w:trHeight w:val="1285"/>
        </w:trPr>
        <w:tc>
          <w:tcPr>
            <w:tcW w:w="1418" w:type="dxa"/>
            <w:vAlign w:val="center"/>
          </w:tcPr>
          <w:p w14:paraId="536620A0"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0FFE722B"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F6E9F82"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41EA076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All Parliament Party Group for Respiratory Medicine</w:t>
            </w:r>
          </w:p>
        </w:tc>
        <w:tc>
          <w:tcPr>
            <w:tcW w:w="1417" w:type="dxa"/>
            <w:vAlign w:val="center"/>
          </w:tcPr>
          <w:p w14:paraId="4A2BF28F" w14:textId="16AE4DE5"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05/23</w:t>
            </w:r>
          </w:p>
        </w:tc>
        <w:tc>
          <w:tcPr>
            <w:tcW w:w="1134" w:type="dxa"/>
            <w:vAlign w:val="center"/>
          </w:tcPr>
          <w:p w14:paraId="13052B7F" w14:textId="37EF072F"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48626EEB"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034607AA" w14:textId="437B9FF1" w:rsidR="00892678" w:rsidRPr="00BE4820" w:rsidRDefault="00892678" w:rsidP="00892678">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892678" w:rsidRPr="00BE4820" w14:paraId="7FFE338F" w14:textId="77777777" w:rsidTr="000D3EC5">
        <w:trPr>
          <w:trHeight w:val="1454"/>
        </w:trPr>
        <w:tc>
          <w:tcPr>
            <w:tcW w:w="1418" w:type="dxa"/>
            <w:vAlign w:val="center"/>
          </w:tcPr>
          <w:p w14:paraId="20138F9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297987E0"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65E704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6006D7DE"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Wife is Finance and Pay Roll Administrator, Hope Citadel CIC</w:t>
            </w:r>
          </w:p>
        </w:tc>
        <w:tc>
          <w:tcPr>
            <w:tcW w:w="1417" w:type="dxa"/>
            <w:vAlign w:val="center"/>
          </w:tcPr>
          <w:p w14:paraId="01944BB3" w14:textId="00447F41"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02/20</w:t>
            </w:r>
          </w:p>
        </w:tc>
        <w:tc>
          <w:tcPr>
            <w:tcW w:w="1134" w:type="dxa"/>
            <w:vAlign w:val="center"/>
          </w:tcPr>
          <w:p w14:paraId="3128C2A8" w14:textId="5ED291B1"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03C07C74" w14:textId="6506BD8B"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0A732FD2" w14:textId="56B8867B" w:rsidR="00892678" w:rsidRPr="00BE4820" w:rsidRDefault="00892678" w:rsidP="00892678">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892678" w:rsidRPr="00BE4820" w14:paraId="296BF5CA" w14:textId="77777777" w:rsidTr="000D3EC5">
        <w:tc>
          <w:tcPr>
            <w:tcW w:w="1418" w:type="dxa"/>
            <w:vAlign w:val="center"/>
          </w:tcPr>
          <w:p w14:paraId="1988C310" w14:textId="6BE98F86" w:rsidR="00892678" w:rsidRPr="00BE4820" w:rsidRDefault="00892678" w:rsidP="00892678">
            <w:pPr>
              <w:pStyle w:val="Title"/>
              <w:jc w:val="left"/>
              <w:rPr>
                <w:rFonts w:cs="Arial"/>
                <w:b w:val="0"/>
                <w:bCs w:val="0"/>
                <w:color w:val="000000"/>
                <w:sz w:val="22"/>
                <w:szCs w:val="22"/>
              </w:rPr>
            </w:pPr>
            <w:r w:rsidRPr="00AF47AD">
              <w:rPr>
                <w:rFonts w:cs="Arial"/>
                <w:b w:val="0"/>
                <w:bCs w:val="0"/>
                <w:color w:val="000000"/>
                <w:sz w:val="22"/>
                <w:szCs w:val="22"/>
              </w:rPr>
              <w:lastRenderedPageBreak/>
              <w:t>Steve Hajioff</w:t>
            </w:r>
          </w:p>
        </w:tc>
        <w:tc>
          <w:tcPr>
            <w:tcW w:w="1417" w:type="dxa"/>
            <w:vAlign w:val="center"/>
          </w:tcPr>
          <w:p w14:paraId="2EAFFDA0" w14:textId="362DAD68"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30A1C189" w14:textId="16F1FD5F"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488A7983" w14:textId="370494EB" w:rsidR="00892678" w:rsidRPr="00BE4820" w:rsidRDefault="00892678" w:rsidP="00892678">
            <w:pPr>
              <w:pStyle w:val="Title"/>
              <w:jc w:val="left"/>
              <w:rPr>
                <w:rFonts w:cs="Arial"/>
                <w:b w:val="0"/>
                <w:bCs w:val="0"/>
                <w:sz w:val="22"/>
                <w:szCs w:val="22"/>
              </w:rPr>
            </w:pPr>
            <w:r>
              <w:rPr>
                <w:rFonts w:cs="Arial"/>
                <w:b w:val="0"/>
                <w:bCs w:val="0"/>
                <w:sz w:val="22"/>
                <w:szCs w:val="22"/>
              </w:rPr>
              <w:t>Director of Public Health, London Borough of Hillingdon</w:t>
            </w:r>
          </w:p>
        </w:tc>
        <w:tc>
          <w:tcPr>
            <w:tcW w:w="1417" w:type="dxa"/>
            <w:vAlign w:val="center"/>
          </w:tcPr>
          <w:p w14:paraId="03648124" w14:textId="5E7D94E1" w:rsidR="00892678" w:rsidRPr="00BE4820" w:rsidDel="00A70696" w:rsidRDefault="00892678" w:rsidP="00892678">
            <w:pPr>
              <w:pStyle w:val="Title"/>
              <w:jc w:val="left"/>
              <w:rPr>
                <w:rFonts w:cs="Arial"/>
                <w:b w:val="0"/>
                <w:bCs w:val="0"/>
                <w:sz w:val="22"/>
                <w:szCs w:val="22"/>
              </w:rPr>
            </w:pPr>
            <w:r w:rsidRPr="00B83D2E">
              <w:rPr>
                <w:rFonts w:cs="Arial"/>
                <w:b w:val="0"/>
                <w:bCs w:val="0"/>
                <w:sz w:val="22"/>
                <w:szCs w:val="22"/>
              </w:rPr>
              <w:t>04/15</w:t>
            </w:r>
          </w:p>
        </w:tc>
        <w:tc>
          <w:tcPr>
            <w:tcW w:w="1134" w:type="dxa"/>
            <w:vAlign w:val="center"/>
          </w:tcPr>
          <w:p w14:paraId="41BB00CB" w14:textId="398A6841" w:rsidR="00892678" w:rsidRPr="00BE4820" w:rsidDel="00A70696" w:rsidRDefault="00892678" w:rsidP="00892678">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/15</w:t>
            </w:r>
          </w:p>
        </w:tc>
        <w:tc>
          <w:tcPr>
            <w:tcW w:w="1134" w:type="dxa"/>
            <w:vAlign w:val="center"/>
          </w:tcPr>
          <w:p w14:paraId="3E1A46DC" w14:textId="409E1D69" w:rsidR="00892678" w:rsidRPr="00BE4820" w:rsidRDefault="00892678" w:rsidP="00892678">
            <w:pPr>
              <w:pStyle w:val="Title"/>
              <w:jc w:val="left"/>
              <w:rPr>
                <w:rFonts w:cs="Arial"/>
                <w:b w:val="0"/>
                <w:bCs w:val="0"/>
                <w:sz w:val="22"/>
                <w:szCs w:val="22"/>
              </w:rPr>
            </w:pPr>
            <w:r>
              <w:rPr>
                <w:rFonts w:cs="Arial"/>
                <w:b w:val="0"/>
                <w:bCs w:val="0"/>
                <w:iCs/>
                <w:sz w:val="22"/>
                <w:szCs w:val="22"/>
              </w:rPr>
              <w:t>11/20</w:t>
            </w:r>
          </w:p>
        </w:tc>
        <w:tc>
          <w:tcPr>
            <w:tcW w:w="2694" w:type="dxa"/>
            <w:vAlign w:val="center"/>
          </w:tcPr>
          <w:p w14:paraId="111D3AF8" w14:textId="3D4980F7" w:rsidR="00892678" w:rsidRPr="00BE4820" w:rsidRDefault="00892678" w:rsidP="00892678">
            <w:pPr>
              <w:pStyle w:val="Paragraphnonumbers"/>
              <w:spacing w:after="0" w:line="240" w:lineRule="auto"/>
              <w:rPr>
                <w:rFonts w:cs="Arial"/>
                <w:sz w:val="22"/>
                <w:szCs w:val="22"/>
              </w:rPr>
            </w:pPr>
            <w:r w:rsidRPr="0078288E">
              <w:rPr>
                <w:rFonts w:cs="Arial"/>
                <w:iCs/>
                <w:sz w:val="22"/>
                <w:szCs w:val="22"/>
              </w:rPr>
              <w:t>No action other than the process of open declaration</w:t>
            </w:r>
          </w:p>
        </w:tc>
      </w:tr>
      <w:tr w:rsidR="00892678" w:rsidRPr="00BE4820" w14:paraId="5E70961E" w14:textId="77777777" w:rsidTr="000D3EC5">
        <w:tc>
          <w:tcPr>
            <w:tcW w:w="1418" w:type="dxa"/>
            <w:vAlign w:val="center"/>
          </w:tcPr>
          <w:p w14:paraId="3BBE7AE1" w14:textId="4CC46A94" w:rsidR="00892678" w:rsidRPr="00BE4820" w:rsidRDefault="00892678" w:rsidP="00892678">
            <w:pPr>
              <w:pStyle w:val="Title"/>
              <w:jc w:val="left"/>
              <w:rPr>
                <w:rFonts w:cs="Arial"/>
                <w:b w:val="0"/>
                <w:bCs w:val="0"/>
                <w:color w:val="000000"/>
                <w:sz w:val="22"/>
                <w:szCs w:val="22"/>
              </w:rPr>
            </w:pPr>
            <w:r w:rsidRPr="00BE4820">
              <w:rPr>
                <w:rFonts w:cs="Arial"/>
                <w:b w:val="0"/>
                <w:bCs w:val="0"/>
                <w:color w:val="000000"/>
                <w:sz w:val="22"/>
                <w:szCs w:val="22"/>
              </w:rPr>
              <w:t>Steve Hajioff</w:t>
            </w:r>
          </w:p>
        </w:tc>
        <w:tc>
          <w:tcPr>
            <w:tcW w:w="1417" w:type="dxa"/>
            <w:vAlign w:val="center"/>
          </w:tcPr>
          <w:p w14:paraId="157CE8D4" w14:textId="65B6314F"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73FCBBC5" w14:textId="5E1220B3"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41BC5B98" w14:textId="3D92CCEC" w:rsidR="00892678" w:rsidRDefault="00892678" w:rsidP="00892678">
            <w:pPr>
              <w:pStyle w:val="Title"/>
              <w:jc w:val="left"/>
              <w:rPr>
                <w:rFonts w:cs="Arial"/>
                <w:b w:val="0"/>
                <w:bCs w:val="0"/>
                <w:sz w:val="22"/>
                <w:szCs w:val="22"/>
              </w:rPr>
            </w:pPr>
            <w:r>
              <w:rPr>
                <w:rFonts w:cs="Arial"/>
                <w:b w:val="0"/>
                <w:bCs w:val="0"/>
                <w:sz w:val="22"/>
                <w:szCs w:val="22"/>
              </w:rPr>
              <w:t xml:space="preserve">Strategic Medical Director, Pain Management Solutions </w:t>
            </w:r>
          </w:p>
        </w:tc>
        <w:tc>
          <w:tcPr>
            <w:tcW w:w="1417" w:type="dxa"/>
            <w:vAlign w:val="center"/>
          </w:tcPr>
          <w:p w14:paraId="7212A6C4" w14:textId="57734A28" w:rsidR="00892678" w:rsidRDefault="00892678" w:rsidP="00892678">
            <w:pPr>
              <w:pStyle w:val="Title"/>
              <w:jc w:val="left"/>
              <w:rPr>
                <w:rFonts w:cs="Arial"/>
                <w:b w:val="0"/>
                <w:bCs w:val="0"/>
                <w:sz w:val="22"/>
                <w:szCs w:val="22"/>
              </w:rPr>
            </w:pPr>
            <w:r w:rsidRPr="00B83D2E">
              <w:rPr>
                <w:rFonts w:cs="Arial"/>
                <w:b w:val="0"/>
                <w:bCs w:val="0"/>
                <w:sz w:val="22"/>
                <w:szCs w:val="22"/>
              </w:rPr>
              <w:t>02/14</w:t>
            </w:r>
          </w:p>
        </w:tc>
        <w:tc>
          <w:tcPr>
            <w:tcW w:w="1134" w:type="dxa"/>
            <w:vAlign w:val="center"/>
          </w:tcPr>
          <w:p w14:paraId="50949128" w14:textId="3D2A1DA7" w:rsidR="00892678" w:rsidRPr="00BE4820" w:rsidDel="00A70696" w:rsidRDefault="00892678" w:rsidP="00892678">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w:t>
            </w:r>
            <w:r>
              <w:rPr>
                <w:rFonts w:cs="Arial"/>
                <w:b w:val="0"/>
                <w:bCs w:val="0"/>
                <w:sz w:val="22"/>
                <w:szCs w:val="22"/>
              </w:rPr>
              <w:t>15</w:t>
            </w:r>
          </w:p>
        </w:tc>
        <w:tc>
          <w:tcPr>
            <w:tcW w:w="1134" w:type="dxa"/>
            <w:vAlign w:val="center"/>
          </w:tcPr>
          <w:p w14:paraId="6E91915B" w14:textId="59629D77" w:rsidR="00892678" w:rsidRPr="00BE4820" w:rsidRDefault="00892678" w:rsidP="00892678">
            <w:pPr>
              <w:pStyle w:val="Title"/>
              <w:jc w:val="left"/>
              <w:rPr>
                <w:rFonts w:cs="Arial"/>
                <w:b w:val="0"/>
                <w:bCs w:val="0"/>
                <w:sz w:val="22"/>
                <w:szCs w:val="22"/>
              </w:rPr>
            </w:pPr>
            <w:r>
              <w:rPr>
                <w:rFonts w:cs="Arial"/>
                <w:b w:val="0"/>
                <w:bCs w:val="0"/>
                <w:iCs/>
                <w:sz w:val="22"/>
                <w:szCs w:val="22"/>
              </w:rPr>
              <w:t>07/15</w:t>
            </w:r>
          </w:p>
        </w:tc>
        <w:tc>
          <w:tcPr>
            <w:tcW w:w="2694" w:type="dxa"/>
            <w:vAlign w:val="center"/>
          </w:tcPr>
          <w:p w14:paraId="61824A7D" w14:textId="47E55314" w:rsidR="00892678" w:rsidRPr="00BE4820" w:rsidRDefault="00892678" w:rsidP="00892678">
            <w:pPr>
              <w:pStyle w:val="Paragraphnonumbers"/>
              <w:spacing w:after="0" w:line="240" w:lineRule="auto"/>
              <w:rPr>
                <w:rFonts w:cs="Arial"/>
                <w:sz w:val="22"/>
                <w:szCs w:val="22"/>
              </w:rPr>
            </w:pPr>
            <w:r w:rsidRPr="0078288E">
              <w:rPr>
                <w:rFonts w:cs="Arial"/>
                <w:iCs/>
                <w:sz w:val="22"/>
                <w:szCs w:val="22"/>
              </w:rPr>
              <w:t>No action other than the process of open declaration</w:t>
            </w:r>
          </w:p>
        </w:tc>
      </w:tr>
      <w:tr w:rsidR="00892678" w:rsidRPr="00BE4820" w14:paraId="0D45F735" w14:textId="77777777" w:rsidTr="000D3EC5">
        <w:tc>
          <w:tcPr>
            <w:tcW w:w="1418" w:type="dxa"/>
            <w:vAlign w:val="center"/>
          </w:tcPr>
          <w:p w14:paraId="28F6A82B" w14:textId="7B4DFE5E" w:rsidR="00892678" w:rsidRPr="00BE4820" w:rsidRDefault="00892678" w:rsidP="00892678">
            <w:pPr>
              <w:pStyle w:val="Title"/>
              <w:jc w:val="left"/>
              <w:rPr>
                <w:rFonts w:cs="Arial"/>
                <w:b w:val="0"/>
                <w:bCs w:val="0"/>
                <w:color w:val="000000"/>
                <w:sz w:val="22"/>
                <w:szCs w:val="22"/>
              </w:rPr>
            </w:pPr>
            <w:r w:rsidRPr="00BE4820">
              <w:rPr>
                <w:rFonts w:cs="Arial"/>
                <w:b w:val="0"/>
                <w:bCs w:val="0"/>
                <w:color w:val="000000"/>
                <w:sz w:val="22"/>
                <w:szCs w:val="22"/>
              </w:rPr>
              <w:t>Steve Hajioff</w:t>
            </w:r>
          </w:p>
        </w:tc>
        <w:tc>
          <w:tcPr>
            <w:tcW w:w="1417" w:type="dxa"/>
            <w:vAlign w:val="center"/>
          </w:tcPr>
          <w:p w14:paraId="199E4095" w14:textId="7DC694D3"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67204821" w14:textId="2DEB29B5"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5C7BF613" w14:textId="1963D704" w:rsidR="00892678" w:rsidRDefault="00892678" w:rsidP="00892678">
            <w:pPr>
              <w:pStyle w:val="Title"/>
              <w:jc w:val="left"/>
              <w:rPr>
                <w:rFonts w:cs="Arial"/>
                <w:b w:val="0"/>
                <w:bCs w:val="0"/>
                <w:sz w:val="22"/>
                <w:szCs w:val="22"/>
              </w:rPr>
            </w:pPr>
            <w:r>
              <w:rPr>
                <w:rFonts w:cs="Arial"/>
                <w:b w:val="0"/>
                <w:bCs w:val="0"/>
                <w:sz w:val="22"/>
                <w:szCs w:val="22"/>
              </w:rPr>
              <w:t xml:space="preserve">Scientific Director, Infinity Health </w:t>
            </w:r>
          </w:p>
        </w:tc>
        <w:tc>
          <w:tcPr>
            <w:tcW w:w="1417" w:type="dxa"/>
            <w:vAlign w:val="center"/>
          </w:tcPr>
          <w:p w14:paraId="1A9C19CF" w14:textId="4A492E7D" w:rsidR="00892678" w:rsidRDefault="00892678" w:rsidP="00892678">
            <w:pPr>
              <w:pStyle w:val="Title"/>
              <w:jc w:val="left"/>
              <w:rPr>
                <w:rFonts w:cs="Arial"/>
                <w:b w:val="0"/>
                <w:bCs w:val="0"/>
                <w:sz w:val="22"/>
                <w:szCs w:val="22"/>
              </w:rPr>
            </w:pPr>
            <w:r w:rsidRPr="00B83D2E">
              <w:rPr>
                <w:rFonts w:cs="Arial"/>
                <w:b w:val="0"/>
                <w:bCs w:val="0"/>
                <w:sz w:val="22"/>
                <w:szCs w:val="22"/>
              </w:rPr>
              <w:t>12/13</w:t>
            </w:r>
          </w:p>
        </w:tc>
        <w:tc>
          <w:tcPr>
            <w:tcW w:w="1134" w:type="dxa"/>
            <w:vAlign w:val="center"/>
          </w:tcPr>
          <w:p w14:paraId="7196EB0B" w14:textId="5532043A" w:rsidR="00892678" w:rsidRPr="00BE4820" w:rsidDel="00A70696" w:rsidRDefault="00892678" w:rsidP="00892678">
            <w:pPr>
              <w:pStyle w:val="Title"/>
              <w:jc w:val="left"/>
              <w:rPr>
                <w:rFonts w:cs="Arial"/>
                <w:b w:val="0"/>
                <w:bCs w:val="0"/>
                <w:sz w:val="22"/>
                <w:szCs w:val="22"/>
              </w:rPr>
            </w:pPr>
            <w:r w:rsidRPr="00B83D2E">
              <w:rPr>
                <w:rFonts w:cs="Arial"/>
                <w:b w:val="0"/>
                <w:bCs w:val="0"/>
                <w:sz w:val="22"/>
                <w:szCs w:val="22"/>
              </w:rPr>
              <w:t>06/22</w:t>
            </w:r>
          </w:p>
        </w:tc>
        <w:tc>
          <w:tcPr>
            <w:tcW w:w="1134" w:type="dxa"/>
            <w:vAlign w:val="center"/>
          </w:tcPr>
          <w:p w14:paraId="45C404D3" w14:textId="73B1EB8D" w:rsidR="00892678" w:rsidRPr="00BE4820" w:rsidRDefault="00892678" w:rsidP="00892678">
            <w:pPr>
              <w:pStyle w:val="Title"/>
              <w:jc w:val="left"/>
              <w:rPr>
                <w:rFonts w:cs="Arial"/>
                <w:b w:val="0"/>
                <w:bCs w:val="0"/>
                <w:sz w:val="22"/>
                <w:szCs w:val="22"/>
              </w:rPr>
            </w:pPr>
            <w:r>
              <w:rPr>
                <w:rFonts w:cs="Arial"/>
                <w:b w:val="0"/>
                <w:bCs w:val="0"/>
                <w:iCs/>
                <w:sz w:val="22"/>
                <w:szCs w:val="22"/>
              </w:rPr>
              <w:t>03/17</w:t>
            </w:r>
          </w:p>
        </w:tc>
        <w:tc>
          <w:tcPr>
            <w:tcW w:w="2694" w:type="dxa"/>
            <w:vAlign w:val="center"/>
          </w:tcPr>
          <w:p w14:paraId="0BF9E800" w14:textId="2F3197C8" w:rsidR="00892678" w:rsidRPr="00BE4820" w:rsidRDefault="00892678" w:rsidP="00892678">
            <w:pPr>
              <w:pStyle w:val="Paragraphnonumbers"/>
              <w:spacing w:after="0" w:line="240" w:lineRule="auto"/>
              <w:rPr>
                <w:rFonts w:cs="Arial"/>
                <w:sz w:val="22"/>
                <w:szCs w:val="22"/>
              </w:rPr>
            </w:pPr>
            <w:r w:rsidRPr="0078288E">
              <w:rPr>
                <w:rFonts w:cs="Arial"/>
                <w:iCs/>
                <w:sz w:val="22"/>
                <w:szCs w:val="22"/>
              </w:rPr>
              <w:t>No action other than the process of open declaration</w:t>
            </w:r>
          </w:p>
        </w:tc>
      </w:tr>
      <w:tr w:rsidR="00892678" w:rsidRPr="00BE4820" w14:paraId="7788FA26" w14:textId="77777777" w:rsidTr="000D3EC5">
        <w:tc>
          <w:tcPr>
            <w:tcW w:w="1418" w:type="dxa"/>
            <w:vAlign w:val="center"/>
          </w:tcPr>
          <w:p w14:paraId="7FE3C907" w14:textId="77812579" w:rsidR="00892678" w:rsidRPr="00BE4820" w:rsidRDefault="00892678" w:rsidP="00892678">
            <w:pPr>
              <w:pStyle w:val="Title"/>
              <w:jc w:val="left"/>
              <w:rPr>
                <w:rFonts w:cs="Arial"/>
                <w:b w:val="0"/>
                <w:bCs w:val="0"/>
                <w:color w:val="000000"/>
                <w:sz w:val="22"/>
                <w:szCs w:val="22"/>
              </w:rPr>
            </w:pPr>
            <w:r w:rsidRPr="00BE4820">
              <w:rPr>
                <w:rFonts w:cs="Arial"/>
                <w:b w:val="0"/>
                <w:bCs w:val="0"/>
                <w:color w:val="000000"/>
                <w:sz w:val="22"/>
                <w:szCs w:val="22"/>
              </w:rPr>
              <w:t>Steve Hajioff</w:t>
            </w:r>
          </w:p>
        </w:tc>
        <w:tc>
          <w:tcPr>
            <w:tcW w:w="1417" w:type="dxa"/>
            <w:vAlign w:val="center"/>
          </w:tcPr>
          <w:p w14:paraId="60A40E12" w14:textId="7280A394"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10BCC48C" w14:textId="7EE8630D"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34CCF9F0" w14:textId="71F2C869" w:rsidR="00892678" w:rsidRDefault="00892678" w:rsidP="00892678">
            <w:pPr>
              <w:pStyle w:val="Title"/>
              <w:jc w:val="left"/>
              <w:rPr>
                <w:rFonts w:cs="Arial"/>
                <w:b w:val="0"/>
                <w:bCs w:val="0"/>
                <w:sz w:val="22"/>
                <w:szCs w:val="22"/>
              </w:rPr>
            </w:pPr>
            <w:r>
              <w:rPr>
                <w:rFonts w:cs="Arial"/>
                <w:b w:val="0"/>
                <w:bCs w:val="0"/>
                <w:sz w:val="22"/>
                <w:szCs w:val="22"/>
              </w:rPr>
              <w:t xml:space="preserve">Independent Consultant in Public Health Medicine and Clinical Analytics working with a variety of clients including the Department of Health, </w:t>
            </w:r>
            <w:r w:rsidRPr="00054310">
              <w:rPr>
                <w:b w:val="0"/>
                <w:bCs w:val="0"/>
                <w:sz w:val="22"/>
                <w:szCs w:val="22"/>
              </w:rPr>
              <w:t>Reuters, AT Kearney, Towers Watson, Reed Elsevier, British Medical Journal (BMJ), Totally PLC, Methods Analytics, the NHS, local government, international governments and other UK government departments</w:t>
            </w:r>
            <w:r>
              <w:rPr>
                <w:b w:val="0"/>
                <w:bCs w:val="0"/>
                <w:sz w:val="22"/>
                <w:szCs w:val="22"/>
              </w:rPr>
              <w:t xml:space="preserve">. </w:t>
            </w:r>
          </w:p>
        </w:tc>
        <w:tc>
          <w:tcPr>
            <w:tcW w:w="1417" w:type="dxa"/>
            <w:vAlign w:val="center"/>
          </w:tcPr>
          <w:p w14:paraId="369D462D" w14:textId="791EFD11" w:rsidR="00892678" w:rsidRDefault="00892678" w:rsidP="00892678">
            <w:pPr>
              <w:pStyle w:val="Title"/>
              <w:jc w:val="left"/>
              <w:rPr>
                <w:rFonts w:cs="Arial"/>
                <w:b w:val="0"/>
                <w:bCs w:val="0"/>
                <w:sz w:val="22"/>
                <w:szCs w:val="22"/>
              </w:rPr>
            </w:pPr>
            <w:r w:rsidRPr="00B83D2E">
              <w:rPr>
                <w:rFonts w:cs="Arial"/>
                <w:b w:val="0"/>
                <w:bCs w:val="0"/>
                <w:sz w:val="22"/>
                <w:szCs w:val="22"/>
              </w:rPr>
              <w:t>04/07</w:t>
            </w:r>
          </w:p>
        </w:tc>
        <w:tc>
          <w:tcPr>
            <w:tcW w:w="1134" w:type="dxa"/>
            <w:vAlign w:val="center"/>
          </w:tcPr>
          <w:p w14:paraId="4A9A0BF5" w14:textId="7BFA3828" w:rsidR="00892678" w:rsidRPr="00BE4820" w:rsidDel="00A70696" w:rsidRDefault="00892678" w:rsidP="00892678">
            <w:pPr>
              <w:pStyle w:val="Title"/>
              <w:jc w:val="left"/>
              <w:rPr>
                <w:rFonts w:cs="Arial"/>
                <w:b w:val="0"/>
                <w:bCs w:val="0"/>
                <w:sz w:val="22"/>
                <w:szCs w:val="22"/>
              </w:rPr>
            </w:pPr>
            <w:r>
              <w:rPr>
                <w:rFonts w:cs="Arial"/>
                <w:b w:val="0"/>
                <w:bCs w:val="0"/>
                <w:sz w:val="22"/>
                <w:szCs w:val="22"/>
              </w:rPr>
              <w:t>09/15</w:t>
            </w:r>
          </w:p>
        </w:tc>
        <w:tc>
          <w:tcPr>
            <w:tcW w:w="1134" w:type="dxa"/>
            <w:vAlign w:val="center"/>
          </w:tcPr>
          <w:p w14:paraId="12C98728" w14:textId="1CD66487" w:rsidR="00892678" w:rsidRPr="00BE4820" w:rsidRDefault="00892678" w:rsidP="00892678">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5852B224" w14:textId="610D5B08" w:rsidR="00892678" w:rsidRPr="00BE4820" w:rsidRDefault="00892678" w:rsidP="00892678">
            <w:pPr>
              <w:pStyle w:val="Paragraphnonumbers"/>
              <w:spacing w:after="0" w:line="240" w:lineRule="auto"/>
              <w:rPr>
                <w:rFonts w:cs="Arial"/>
                <w:sz w:val="22"/>
                <w:szCs w:val="22"/>
              </w:rPr>
            </w:pPr>
            <w:r w:rsidRPr="00C77974">
              <w:rPr>
                <w:rFonts w:cs="Arial"/>
                <w:iCs/>
                <w:sz w:val="22"/>
                <w:szCs w:val="22"/>
              </w:rPr>
              <w:t>No action other than the process of open declaration</w:t>
            </w:r>
          </w:p>
        </w:tc>
      </w:tr>
      <w:tr w:rsidR="00892678" w:rsidRPr="00BE4820" w14:paraId="15881034" w14:textId="77777777" w:rsidTr="000D3EC5">
        <w:tc>
          <w:tcPr>
            <w:tcW w:w="1418" w:type="dxa"/>
            <w:vAlign w:val="center"/>
          </w:tcPr>
          <w:p w14:paraId="1420373C" w14:textId="64477A60" w:rsidR="00892678" w:rsidRPr="00BE4820" w:rsidRDefault="00892678" w:rsidP="00892678">
            <w:pPr>
              <w:pStyle w:val="Title"/>
              <w:jc w:val="left"/>
              <w:rPr>
                <w:rFonts w:cs="Arial"/>
                <w:b w:val="0"/>
                <w:bCs w:val="0"/>
                <w:sz w:val="22"/>
                <w:szCs w:val="22"/>
              </w:rPr>
            </w:pPr>
            <w:r w:rsidRPr="00BE4820">
              <w:rPr>
                <w:rFonts w:cs="Arial"/>
                <w:b w:val="0"/>
                <w:bCs w:val="0"/>
                <w:color w:val="000000"/>
                <w:sz w:val="22"/>
                <w:szCs w:val="22"/>
              </w:rPr>
              <w:t>Steve Hajioff</w:t>
            </w:r>
          </w:p>
        </w:tc>
        <w:tc>
          <w:tcPr>
            <w:tcW w:w="1417" w:type="dxa"/>
            <w:vAlign w:val="center"/>
          </w:tcPr>
          <w:p w14:paraId="32F3B63D" w14:textId="252EA18F"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4AA319E7" w14:textId="08F8C3AB"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6E25814A" w14:textId="4F2C0C2B"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 xml:space="preserve">Director – Cult of the Rabbit Ltd - </w:t>
            </w:r>
            <w:r>
              <w:rPr>
                <w:rFonts w:cs="Arial"/>
                <w:b w:val="0"/>
                <w:bCs w:val="0"/>
                <w:sz w:val="22"/>
                <w:szCs w:val="22"/>
              </w:rPr>
              <w:t>a</w:t>
            </w:r>
            <w:r w:rsidRPr="00BE4820">
              <w:rPr>
                <w:rFonts w:cs="Arial"/>
                <w:b w:val="0"/>
                <w:bCs w:val="0"/>
                <w:sz w:val="22"/>
                <w:szCs w:val="22"/>
              </w:rPr>
              <w:t>dvisory work for analytics, investment and consulting companies</w:t>
            </w:r>
            <w:r>
              <w:rPr>
                <w:rFonts w:cs="Arial"/>
                <w:b w:val="0"/>
                <w:bCs w:val="0"/>
                <w:sz w:val="22"/>
                <w:szCs w:val="22"/>
              </w:rPr>
              <w:t>.</w:t>
            </w:r>
          </w:p>
        </w:tc>
        <w:tc>
          <w:tcPr>
            <w:tcW w:w="1417" w:type="dxa"/>
            <w:vAlign w:val="center"/>
          </w:tcPr>
          <w:p w14:paraId="2FDDF3F0" w14:textId="50969149" w:rsidR="00892678" w:rsidRPr="00BE4820" w:rsidRDefault="00892678" w:rsidP="00892678">
            <w:pPr>
              <w:pStyle w:val="Title"/>
              <w:jc w:val="left"/>
              <w:rPr>
                <w:rFonts w:cs="Arial"/>
                <w:b w:val="0"/>
                <w:bCs w:val="0"/>
                <w:iCs/>
                <w:sz w:val="22"/>
                <w:szCs w:val="22"/>
              </w:rPr>
            </w:pPr>
            <w:r w:rsidRPr="00B83D2E">
              <w:rPr>
                <w:rFonts w:cs="Arial"/>
                <w:b w:val="0"/>
                <w:bCs w:val="0"/>
                <w:sz w:val="22"/>
                <w:szCs w:val="22"/>
              </w:rPr>
              <w:t xml:space="preserve"> 0</w:t>
            </w:r>
            <w:r>
              <w:rPr>
                <w:rFonts w:cs="Arial"/>
                <w:b w:val="0"/>
                <w:bCs w:val="0"/>
                <w:sz w:val="22"/>
                <w:szCs w:val="22"/>
              </w:rPr>
              <w:t>3</w:t>
            </w:r>
            <w:r w:rsidRPr="00B83D2E">
              <w:rPr>
                <w:rFonts w:cs="Arial"/>
                <w:b w:val="0"/>
                <w:bCs w:val="0"/>
                <w:sz w:val="22"/>
                <w:szCs w:val="22"/>
              </w:rPr>
              <w:t>/</w:t>
            </w:r>
            <w:r>
              <w:rPr>
                <w:rFonts w:cs="Arial"/>
                <w:b w:val="0"/>
                <w:bCs w:val="0"/>
                <w:sz w:val="22"/>
                <w:szCs w:val="22"/>
              </w:rPr>
              <w:t>0</w:t>
            </w:r>
            <w:r w:rsidRPr="00B83D2E">
              <w:rPr>
                <w:rFonts w:cs="Arial"/>
                <w:b w:val="0"/>
                <w:bCs w:val="0"/>
                <w:sz w:val="22"/>
                <w:szCs w:val="22"/>
              </w:rPr>
              <w:t>6</w:t>
            </w:r>
          </w:p>
        </w:tc>
        <w:tc>
          <w:tcPr>
            <w:tcW w:w="1134" w:type="dxa"/>
            <w:vAlign w:val="center"/>
          </w:tcPr>
          <w:p w14:paraId="70E401FF" w14:textId="18C378D0" w:rsidR="00892678" w:rsidRPr="00BE4820" w:rsidRDefault="00892678" w:rsidP="00892678">
            <w:pPr>
              <w:pStyle w:val="Title"/>
              <w:jc w:val="left"/>
              <w:rPr>
                <w:rFonts w:cs="Arial"/>
                <w:b w:val="0"/>
                <w:bCs w:val="0"/>
                <w:iCs/>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762D7C3C" w14:textId="4790DC24" w:rsidR="00892678" w:rsidRPr="00BE4820" w:rsidRDefault="00892678" w:rsidP="00892678">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A03F984" w14:textId="25AC3F6A" w:rsidR="00892678" w:rsidRPr="00BE4820" w:rsidRDefault="00892678" w:rsidP="00892678">
            <w:pPr>
              <w:pStyle w:val="Paragraphnonumbers"/>
              <w:spacing w:after="0" w:line="240" w:lineRule="auto"/>
              <w:rPr>
                <w:rFonts w:cs="Arial"/>
                <w:sz w:val="22"/>
                <w:szCs w:val="22"/>
              </w:rPr>
            </w:pPr>
            <w:r w:rsidRPr="00C77974">
              <w:rPr>
                <w:rFonts w:cs="Arial"/>
                <w:iCs/>
                <w:sz w:val="22"/>
                <w:szCs w:val="22"/>
              </w:rPr>
              <w:t>No action other than the process of open declaration</w:t>
            </w:r>
          </w:p>
        </w:tc>
      </w:tr>
      <w:tr w:rsidR="00892678" w:rsidRPr="00BE4820" w14:paraId="3CE82B30" w14:textId="77777777" w:rsidTr="000D3EC5">
        <w:tc>
          <w:tcPr>
            <w:tcW w:w="1418" w:type="dxa"/>
            <w:vAlign w:val="center"/>
          </w:tcPr>
          <w:p w14:paraId="3185D0D4" w14:textId="0C183F9B" w:rsidR="00892678" w:rsidRPr="00BE4820" w:rsidRDefault="00892678" w:rsidP="00892678">
            <w:pPr>
              <w:pStyle w:val="Title"/>
              <w:jc w:val="left"/>
              <w:rPr>
                <w:rFonts w:cs="Arial"/>
                <w:b w:val="0"/>
                <w:bCs w:val="0"/>
                <w:color w:val="000000"/>
                <w:sz w:val="22"/>
                <w:szCs w:val="22"/>
              </w:rPr>
            </w:pPr>
            <w:r w:rsidRPr="00BE4820">
              <w:rPr>
                <w:rFonts w:cs="Arial"/>
                <w:b w:val="0"/>
                <w:bCs w:val="0"/>
                <w:color w:val="000000"/>
                <w:sz w:val="22"/>
                <w:szCs w:val="22"/>
              </w:rPr>
              <w:t>Steve Hajioff</w:t>
            </w:r>
          </w:p>
        </w:tc>
        <w:tc>
          <w:tcPr>
            <w:tcW w:w="1417" w:type="dxa"/>
            <w:vAlign w:val="center"/>
          </w:tcPr>
          <w:p w14:paraId="75A92376" w14:textId="52D64905"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74C26CE3" w14:textId="3A397C79"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61D82697" w14:textId="37C104E4" w:rsidR="00892678" w:rsidRPr="00BE4820" w:rsidRDefault="00892678" w:rsidP="00892678">
            <w:pPr>
              <w:pStyle w:val="Title"/>
              <w:jc w:val="left"/>
              <w:rPr>
                <w:rFonts w:cs="Arial"/>
                <w:b w:val="0"/>
                <w:bCs w:val="0"/>
                <w:sz w:val="22"/>
                <w:szCs w:val="22"/>
              </w:rPr>
            </w:pPr>
            <w:r>
              <w:rPr>
                <w:rFonts w:cs="Arial"/>
                <w:b w:val="0"/>
                <w:bCs w:val="0"/>
                <w:sz w:val="22"/>
                <w:szCs w:val="22"/>
              </w:rPr>
              <w:t xml:space="preserve">Chief Medical Officer at AxialBridge Inc (formerly Knowde Group Inc), organisation providing support services to organisations looking to bring emerging therapies to market and increase access to patients. </w:t>
            </w:r>
          </w:p>
        </w:tc>
        <w:tc>
          <w:tcPr>
            <w:tcW w:w="1417" w:type="dxa"/>
            <w:vAlign w:val="center"/>
          </w:tcPr>
          <w:p w14:paraId="3C4D5EE0" w14:textId="5FF96022" w:rsidR="00892678" w:rsidRPr="00BE4820" w:rsidDel="00A70696" w:rsidRDefault="00892678" w:rsidP="00892678">
            <w:pPr>
              <w:pStyle w:val="Title"/>
              <w:jc w:val="left"/>
              <w:rPr>
                <w:rFonts w:cs="Arial"/>
                <w:b w:val="0"/>
                <w:bCs w:val="0"/>
                <w:sz w:val="22"/>
                <w:szCs w:val="22"/>
              </w:rPr>
            </w:pPr>
            <w:r w:rsidRPr="00B83D2E">
              <w:rPr>
                <w:rFonts w:cs="Arial"/>
                <w:b w:val="0"/>
                <w:bCs w:val="0"/>
                <w:sz w:val="22"/>
                <w:szCs w:val="22"/>
              </w:rPr>
              <w:t>03/21</w:t>
            </w:r>
          </w:p>
        </w:tc>
        <w:tc>
          <w:tcPr>
            <w:tcW w:w="1134" w:type="dxa"/>
            <w:vAlign w:val="center"/>
          </w:tcPr>
          <w:p w14:paraId="7F3D800D" w14:textId="3153F1EC" w:rsidR="00892678" w:rsidRPr="00BE4820" w:rsidDel="00A70696" w:rsidRDefault="00892678" w:rsidP="00892678">
            <w:pPr>
              <w:pStyle w:val="Title"/>
              <w:jc w:val="left"/>
              <w:rPr>
                <w:rFonts w:cs="Arial"/>
                <w:b w:val="0"/>
                <w:bCs w:val="0"/>
                <w:sz w:val="22"/>
                <w:szCs w:val="22"/>
              </w:rPr>
            </w:pPr>
            <w:r>
              <w:rPr>
                <w:rFonts w:cs="Arial"/>
                <w:b w:val="0"/>
                <w:bCs w:val="0"/>
                <w:sz w:val="22"/>
                <w:szCs w:val="22"/>
              </w:rPr>
              <w:t>03/21</w:t>
            </w:r>
          </w:p>
        </w:tc>
        <w:tc>
          <w:tcPr>
            <w:tcW w:w="1134" w:type="dxa"/>
            <w:vAlign w:val="center"/>
          </w:tcPr>
          <w:p w14:paraId="75667A44" w14:textId="24F120BC" w:rsidR="00892678" w:rsidRPr="00BE4820" w:rsidRDefault="00892678" w:rsidP="00892678">
            <w:pPr>
              <w:pStyle w:val="Title"/>
              <w:jc w:val="left"/>
              <w:rPr>
                <w:rFonts w:cs="Arial"/>
                <w:b w:val="0"/>
                <w:bCs w:val="0"/>
                <w:sz w:val="22"/>
                <w:szCs w:val="22"/>
              </w:rPr>
            </w:pPr>
            <w:r>
              <w:rPr>
                <w:rFonts w:cs="Arial"/>
                <w:b w:val="0"/>
                <w:bCs w:val="0"/>
                <w:sz w:val="22"/>
                <w:szCs w:val="22"/>
              </w:rPr>
              <w:t>07/23</w:t>
            </w:r>
          </w:p>
        </w:tc>
        <w:tc>
          <w:tcPr>
            <w:tcW w:w="2694" w:type="dxa"/>
            <w:vAlign w:val="center"/>
          </w:tcPr>
          <w:p w14:paraId="776D732B" w14:textId="4C4BF5E3" w:rsidR="00892678" w:rsidRPr="00BE4820" w:rsidRDefault="00892678" w:rsidP="00892678">
            <w:pPr>
              <w:pStyle w:val="Paragraphnonumbers"/>
              <w:rPr>
                <w:rFonts w:cs="Arial"/>
                <w:sz w:val="22"/>
                <w:szCs w:val="22"/>
              </w:rPr>
            </w:pPr>
            <w:r w:rsidRPr="00C77974">
              <w:rPr>
                <w:rFonts w:cs="Arial"/>
                <w:iCs/>
                <w:sz w:val="22"/>
                <w:szCs w:val="22"/>
              </w:rPr>
              <w:t>No action other than the process of open declaration</w:t>
            </w:r>
          </w:p>
        </w:tc>
      </w:tr>
      <w:tr w:rsidR="00892678" w:rsidRPr="00BE4820" w14:paraId="05A557AD" w14:textId="77777777" w:rsidTr="000D3EC5">
        <w:tc>
          <w:tcPr>
            <w:tcW w:w="1418" w:type="dxa"/>
            <w:vAlign w:val="center"/>
          </w:tcPr>
          <w:p w14:paraId="166E8BA7" w14:textId="297C906B" w:rsidR="00892678" w:rsidRPr="00BE4820" w:rsidRDefault="00892678" w:rsidP="00892678">
            <w:pPr>
              <w:pStyle w:val="Title"/>
              <w:jc w:val="left"/>
              <w:rPr>
                <w:rFonts w:cs="Arial"/>
                <w:b w:val="0"/>
                <w:bCs w:val="0"/>
                <w:sz w:val="22"/>
                <w:szCs w:val="22"/>
              </w:rPr>
            </w:pPr>
            <w:r w:rsidRPr="00BE4820">
              <w:rPr>
                <w:rFonts w:cs="Arial"/>
                <w:b w:val="0"/>
                <w:bCs w:val="0"/>
                <w:color w:val="000000"/>
                <w:sz w:val="22"/>
                <w:szCs w:val="22"/>
              </w:rPr>
              <w:lastRenderedPageBreak/>
              <w:t>Steve Hajioff</w:t>
            </w:r>
          </w:p>
        </w:tc>
        <w:tc>
          <w:tcPr>
            <w:tcW w:w="1417" w:type="dxa"/>
            <w:vAlign w:val="center"/>
          </w:tcPr>
          <w:p w14:paraId="29F042E3" w14:textId="2ABD1DA8"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142C14E" w14:textId="34278621"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8FE81B5" w14:textId="0D333A3E"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Non-Executive Director - Celadon Pharmaceuticals Plc</w:t>
            </w:r>
            <w:r>
              <w:rPr>
                <w:rFonts w:cs="Arial"/>
                <w:b w:val="0"/>
                <w:bCs w:val="0"/>
                <w:sz w:val="22"/>
                <w:szCs w:val="22"/>
              </w:rPr>
              <w:t xml:space="preserve">, UK based pharmaceutical company that develops cannabis-based medicines. </w:t>
            </w:r>
          </w:p>
        </w:tc>
        <w:tc>
          <w:tcPr>
            <w:tcW w:w="1417" w:type="dxa"/>
            <w:vAlign w:val="center"/>
          </w:tcPr>
          <w:p w14:paraId="56C2FBAF" w14:textId="6611DDB4" w:rsidR="00892678" w:rsidRPr="00BE4820" w:rsidRDefault="00892678" w:rsidP="00892678">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13E426B" w14:textId="1A9003C7" w:rsidR="00892678" w:rsidRPr="00BE4820" w:rsidRDefault="00892678" w:rsidP="00892678">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C86AE2F" w14:textId="74F808F6" w:rsidR="00892678" w:rsidRPr="00BE4820" w:rsidRDefault="00892678" w:rsidP="00892678">
            <w:pPr>
              <w:pStyle w:val="Title"/>
              <w:jc w:val="left"/>
              <w:rPr>
                <w:rFonts w:cs="Arial"/>
                <w:b w:val="0"/>
                <w:bCs w:val="0"/>
                <w:iCs/>
                <w:sz w:val="22"/>
                <w:szCs w:val="22"/>
              </w:rPr>
            </w:pPr>
            <w:r>
              <w:rPr>
                <w:rFonts w:cs="Arial"/>
                <w:b w:val="0"/>
                <w:bCs w:val="0"/>
                <w:sz w:val="22"/>
                <w:szCs w:val="22"/>
              </w:rPr>
              <w:t>03/25</w:t>
            </w:r>
          </w:p>
        </w:tc>
        <w:tc>
          <w:tcPr>
            <w:tcW w:w="2694" w:type="dxa"/>
            <w:vAlign w:val="center"/>
          </w:tcPr>
          <w:p w14:paraId="75D4F419" w14:textId="0B12BEDA" w:rsidR="00892678" w:rsidRPr="00BE4820" w:rsidRDefault="00892678" w:rsidP="00892678">
            <w:pPr>
              <w:pStyle w:val="Paragraphnonumbers"/>
              <w:rPr>
                <w:rFonts w:cs="Arial"/>
                <w:sz w:val="22"/>
                <w:szCs w:val="22"/>
              </w:rPr>
            </w:pPr>
            <w:r w:rsidRPr="00C77974">
              <w:rPr>
                <w:rFonts w:cs="Arial"/>
                <w:iCs/>
                <w:sz w:val="22"/>
                <w:szCs w:val="22"/>
              </w:rPr>
              <w:t>No action other than the process of open declaration</w:t>
            </w:r>
          </w:p>
        </w:tc>
      </w:tr>
      <w:tr w:rsidR="00892678" w:rsidRPr="00BE4820" w14:paraId="0BAAF11B" w14:textId="77777777" w:rsidTr="000D3EC5">
        <w:tc>
          <w:tcPr>
            <w:tcW w:w="1418" w:type="dxa"/>
            <w:vAlign w:val="center"/>
          </w:tcPr>
          <w:p w14:paraId="42A83CB8" w14:textId="5BDF6778" w:rsidR="00892678" w:rsidRPr="00BE4820" w:rsidRDefault="00892678" w:rsidP="00892678">
            <w:pPr>
              <w:pStyle w:val="Title"/>
              <w:jc w:val="left"/>
              <w:rPr>
                <w:rFonts w:cs="Arial"/>
                <w:b w:val="0"/>
                <w:bCs w:val="0"/>
                <w:color w:val="000000"/>
                <w:sz w:val="22"/>
                <w:szCs w:val="22"/>
              </w:rPr>
            </w:pPr>
            <w:r w:rsidRPr="00BE4820">
              <w:rPr>
                <w:rFonts w:cs="Arial"/>
                <w:b w:val="0"/>
                <w:bCs w:val="0"/>
                <w:color w:val="000000"/>
                <w:sz w:val="22"/>
                <w:szCs w:val="22"/>
              </w:rPr>
              <w:t>Steve Hajioff</w:t>
            </w:r>
          </w:p>
        </w:tc>
        <w:tc>
          <w:tcPr>
            <w:tcW w:w="1417" w:type="dxa"/>
            <w:vAlign w:val="center"/>
          </w:tcPr>
          <w:p w14:paraId="4B2E38C2" w14:textId="204EA743"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47445A1F" w14:textId="69E73D93"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24422377" w14:textId="661BEFF6" w:rsidR="00892678" w:rsidRPr="00BE4820" w:rsidRDefault="00892678" w:rsidP="00892678">
            <w:pPr>
              <w:pStyle w:val="Title"/>
              <w:jc w:val="left"/>
              <w:rPr>
                <w:rFonts w:cs="Arial"/>
                <w:b w:val="0"/>
                <w:bCs w:val="0"/>
                <w:sz w:val="22"/>
                <w:szCs w:val="22"/>
              </w:rPr>
            </w:pPr>
            <w:r>
              <w:rPr>
                <w:rFonts w:cs="Arial"/>
                <w:b w:val="0"/>
                <w:bCs w:val="0"/>
                <w:sz w:val="22"/>
                <w:szCs w:val="22"/>
              </w:rPr>
              <w:t xml:space="preserve">Work with Pfizer Ltd on infectious disease prophylaxis – Paxlovid and Covid-19. Contracted services fees paid to Cult of the Rabbit Ltd. </w:t>
            </w:r>
          </w:p>
        </w:tc>
        <w:tc>
          <w:tcPr>
            <w:tcW w:w="1417" w:type="dxa"/>
            <w:vAlign w:val="center"/>
          </w:tcPr>
          <w:p w14:paraId="18575BA8" w14:textId="6FC1BCFA" w:rsidR="00892678" w:rsidRPr="00BE4820" w:rsidDel="00A70696" w:rsidRDefault="00892678" w:rsidP="00892678">
            <w:pPr>
              <w:pStyle w:val="Title"/>
              <w:jc w:val="left"/>
              <w:rPr>
                <w:rFonts w:cs="Arial"/>
                <w:b w:val="0"/>
                <w:bCs w:val="0"/>
                <w:sz w:val="22"/>
                <w:szCs w:val="22"/>
              </w:rPr>
            </w:pPr>
            <w:r>
              <w:rPr>
                <w:rFonts w:cs="Arial"/>
                <w:b w:val="0"/>
                <w:bCs w:val="0"/>
                <w:sz w:val="22"/>
                <w:szCs w:val="22"/>
              </w:rPr>
              <w:t>2022</w:t>
            </w:r>
          </w:p>
        </w:tc>
        <w:tc>
          <w:tcPr>
            <w:tcW w:w="1134" w:type="dxa"/>
            <w:vAlign w:val="center"/>
          </w:tcPr>
          <w:p w14:paraId="6A64042F" w14:textId="462764FB" w:rsidR="00892678" w:rsidRPr="00BE4820" w:rsidDel="00A70696" w:rsidRDefault="00892678" w:rsidP="00892678">
            <w:pPr>
              <w:pStyle w:val="Title"/>
              <w:jc w:val="left"/>
              <w:rPr>
                <w:rFonts w:cs="Arial"/>
                <w:b w:val="0"/>
                <w:bCs w:val="0"/>
                <w:sz w:val="22"/>
                <w:szCs w:val="22"/>
              </w:rPr>
            </w:pPr>
            <w:r>
              <w:rPr>
                <w:rFonts w:cs="Arial"/>
                <w:b w:val="0"/>
                <w:bCs w:val="0"/>
                <w:sz w:val="22"/>
                <w:szCs w:val="22"/>
              </w:rPr>
              <w:t>12/24</w:t>
            </w:r>
          </w:p>
        </w:tc>
        <w:tc>
          <w:tcPr>
            <w:tcW w:w="1134" w:type="dxa"/>
            <w:vAlign w:val="center"/>
          </w:tcPr>
          <w:p w14:paraId="1A017C35" w14:textId="044C25BE" w:rsidR="00892678" w:rsidRPr="00BE4820" w:rsidRDefault="00892678" w:rsidP="00892678">
            <w:pPr>
              <w:pStyle w:val="Title"/>
              <w:jc w:val="left"/>
              <w:rPr>
                <w:rFonts w:cs="Arial"/>
                <w:b w:val="0"/>
                <w:bCs w:val="0"/>
                <w:sz w:val="22"/>
                <w:szCs w:val="22"/>
              </w:rPr>
            </w:pPr>
            <w:r>
              <w:rPr>
                <w:rFonts w:cs="Arial"/>
                <w:b w:val="0"/>
                <w:bCs w:val="0"/>
                <w:sz w:val="22"/>
                <w:szCs w:val="22"/>
              </w:rPr>
              <w:t>2022</w:t>
            </w:r>
          </w:p>
        </w:tc>
        <w:tc>
          <w:tcPr>
            <w:tcW w:w="2694" w:type="dxa"/>
            <w:vAlign w:val="center"/>
          </w:tcPr>
          <w:p w14:paraId="4606BDC4" w14:textId="7C678833" w:rsidR="00892678" w:rsidRPr="00BE4820" w:rsidRDefault="00892678" w:rsidP="00892678">
            <w:pPr>
              <w:pStyle w:val="Paragraphnonumbers"/>
              <w:rPr>
                <w:rFonts w:cs="Arial"/>
                <w:sz w:val="22"/>
                <w:szCs w:val="22"/>
              </w:rPr>
            </w:pPr>
            <w:r w:rsidRPr="00C77974">
              <w:rPr>
                <w:rFonts w:cs="Arial"/>
                <w:iCs/>
                <w:sz w:val="22"/>
                <w:szCs w:val="22"/>
              </w:rPr>
              <w:t>No action other than the process of open declaration</w:t>
            </w:r>
          </w:p>
        </w:tc>
      </w:tr>
      <w:tr w:rsidR="00892678" w:rsidRPr="00BE4820" w14:paraId="6D3BA56A" w14:textId="77777777" w:rsidTr="000D3EC5">
        <w:tc>
          <w:tcPr>
            <w:tcW w:w="1418" w:type="dxa"/>
            <w:vAlign w:val="center"/>
          </w:tcPr>
          <w:p w14:paraId="048D526C" w14:textId="3F77376E" w:rsidR="00892678" w:rsidRPr="00BE4820" w:rsidRDefault="00892678" w:rsidP="00892678">
            <w:pPr>
              <w:pStyle w:val="Title"/>
              <w:jc w:val="left"/>
              <w:rPr>
                <w:rFonts w:cs="Arial"/>
                <w:b w:val="0"/>
                <w:bCs w:val="0"/>
                <w:color w:val="000000"/>
                <w:sz w:val="22"/>
                <w:szCs w:val="22"/>
              </w:rPr>
            </w:pPr>
            <w:r w:rsidRPr="00BE4820">
              <w:rPr>
                <w:rFonts w:cs="Arial"/>
                <w:b w:val="0"/>
                <w:bCs w:val="0"/>
                <w:color w:val="000000"/>
                <w:sz w:val="22"/>
                <w:szCs w:val="22"/>
              </w:rPr>
              <w:t>Steve Hajioff</w:t>
            </w:r>
          </w:p>
        </w:tc>
        <w:tc>
          <w:tcPr>
            <w:tcW w:w="1417" w:type="dxa"/>
            <w:vAlign w:val="center"/>
          </w:tcPr>
          <w:p w14:paraId="3C9FB660" w14:textId="43AF1F5C"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5624631B" w14:textId="6E5FA6F8"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vAlign w:val="center"/>
          </w:tcPr>
          <w:p w14:paraId="4CFAE1AB" w14:textId="452A07C2" w:rsidR="00892678" w:rsidRPr="00BE4820" w:rsidRDefault="00892678" w:rsidP="00892678">
            <w:pPr>
              <w:pStyle w:val="Title"/>
              <w:jc w:val="left"/>
              <w:rPr>
                <w:rFonts w:cs="Arial"/>
                <w:b w:val="0"/>
                <w:bCs w:val="0"/>
                <w:sz w:val="22"/>
                <w:szCs w:val="22"/>
              </w:rPr>
            </w:pPr>
            <w:r>
              <w:rPr>
                <w:rFonts w:cs="Arial"/>
                <w:b w:val="0"/>
                <w:bCs w:val="0"/>
                <w:sz w:val="22"/>
                <w:szCs w:val="22"/>
              </w:rPr>
              <w:t xml:space="preserve">Work with Pfizer Ltd on infectious disease prophylaxis around </w:t>
            </w:r>
            <w:r w:rsidRPr="001B3BE6">
              <w:rPr>
                <w:rFonts w:cs="Arial"/>
                <w:b w:val="0"/>
                <w:bCs w:val="0"/>
                <w:sz w:val="22"/>
                <w:szCs w:val="22"/>
              </w:rPr>
              <w:t xml:space="preserve">immunisations against </w:t>
            </w:r>
            <w:r>
              <w:rPr>
                <w:rFonts w:cs="Arial"/>
                <w:b w:val="0"/>
                <w:bCs w:val="0"/>
                <w:sz w:val="22"/>
                <w:szCs w:val="22"/>
              </w:rPr>
              <w:t>Respiratory syncytial virus</w:t>
            </w:r>
            <w:r w:rsidRPr="001B3BE6">
              <w:rPr>
                <w:rFonts w:cs="Arial"/>
                <w:b w:val="0"/>
                <w:bCs w:val="0"/>
                <w:sz w:val="22"/>
                <w:szCs w:val="22"/>
              </w:rPr>
              <w:t xml:space="preserve"> and other respiratory viruses and only dealt with interventions within the </w:t>
            </w:r>
            <w:r>
              <w:rPr>
                <w:rFonts w:cs="Arial"/>
                <w:b w:val="0"/>
                <w:bCs w:val="0"/>
                <w:sz w:val="22"/>
                <w:szCs w:val="22"/>
              </w:rPr>
              <w:t>Joint Committee on Vaccination and Immunisation scope.</w:t>
            </w:r>
            <w:r w:rsidRPr="001B3BE6">
              <w:rPr>
                <w:rFonts w:cs="Arial"/>
                <w:b w:val="0"/>
                <w:bCs w:val="0"/>
                <w:sz w:val="22"/>
                <w:szCs w:val="22"/>
              </w:rPr>
              <w:t xml:space="preserve"> </w:t>
            </w:r>
            <w:r>
              <w:rPr>
                <w:rFonts w:cs="Arial"/>
                <w:b w:val="0"/>
                <w:bCs w:val="0"/>
                <w:sz w:val="22"/>
                <w:szCs w:val="22"/>
              </w:rPr>
              <w:t>Contracted services fees paid to Cult of the Rabbit Ltd.</w:t>
            </w:r>
          </w:p>
        </w:tc>
        <w:tc>
          <w:tcPr>
            <w:tcW w:w="1417" w:type="dxa"/>
            <w:vAlign w:val="center"/>
          </w:tcPr>
          <w:p w14:paraId="4FB03550" w14:textId="447B2133" w:rsidR="00892678" w:rsidRPr="00BE4820" w:rsidDel="00A70696" w:rsidRDefault="00892678" w:rsidP="00892678">
            <w:pPr>
              <w:pStyle w:val="Title"/>
              <w:jc w:val="left"/>
              <w:rPr>
                <w:rFonts w:cs="Arial"/>
                <w:b w:val="0"/>
                <w:bCs w:val="0"/>
                <w:sz w:val="22"/>
                <w:szCs w:val="22"/>
              </w:rPr>
            </w:pPr>
            <w:r>
              <w:rPr>
                <w:rFonts w:cs="Arial"/>
                <w:b w:val="0"/>
                <w:bCs w:val="0"/>
                <w:sz w:val="22"/>
                <w:szCs w:val="22"/>
              </w:rPr>
              <w:t>2023</w:t>
            </w:r>
          </w:p>
        </w:tc>
        <w:tc>
          <w:tcPr>
            <w:tcW w:w="1134" w:type="dxa"/>
            <w:vAlign w:val="center"/>
          </w:tcPr>
          <w:p w14:paraId="35FA0FE3" w14:textId="3F796FAA" w:rsidR="00892678" w:rsidRPr="00BE4820" w:rsidDel="00A70696" w:rsidRDefault="00892678" w:rsidP="00892678">
            <w:pPr>
              <w:pStyle w:val="Title"/>
              <w:jc w:val="left"/>
              <w:rPr>
                <w:rFonts w:cs="Arial"/>
                <w:b w:val="0"/>
                <w:bCs w:val="0"/>
                <w:sz w:val="22"/>
                <w:szCs w:val="22"/>
              </w:rPr>
            </w:pPr>
            <w:r>
              <w:rPr>
                <w:rFonts w:cs="Arial"/>
                <w:b w:val="0"/>
                <w:bCs w:val="0"/>
                <w:sz w:val="22"/>
                <w:szCs w:val="22"/>
              </w:rPr>
              <w:t>12/24</w:t>
            </w:r>
          </w:p>
        </w:tc>
        <w:tc>
          <w:tcPr>
            <w:tcW w:w="1134" w:type="dxa"/>
            <w:vAlign w:val="center"/>
          </w:tcPr>
          <w:p w14:paraId="5540386D" w14:textId="0B5056A4" w:rsidR="00892678" w:rsidRPr="00BE4820" w:rsidRDefault="00892678" w:rsidP="00892678">
            <w:pPr>
              <w:pStyle w:val="Title"/>
              <w:jc w:val="left"/>
              <w:rPr>
                <w:rFonts w:cs="Arial"/>
                <w:b w:val="0"/>
                <w:bCs w:val="0"/>
                <w:sz w:val="22"/>
                <w:szCs w:val="22"/>
              </w:rPr>
            </w:pPr>
            <w:r>
              <w:rPr>
                <w:rFonts w:cs="Arial"/>
                <w:b w:val="0"/>
                <w:bCs w:val="0"/>
                <w:sz w:val="22"/>
                <w:szCs w:val="22"/>
              </w:rPr>
              <w:t>2023</w:t>
            </w:r>
          </w:p>
        </w:tc>
        <w:tc>
          <w:tcPr>
            <w:tcW w:w="2694" w:type="dxa"/>
            <w:vAlign w:val="center"/>
          </w:tcPr>
          <w:p w14:paraId="1BC199F2" w14:textId="4A073CFF" w:rsidR="00892678" w:rsidRPr="00BE4820" w:rsidRDefault="00892678" w:rsidP="00892678">
            <w:pPr>
              <w:pStyle w:val="Paragraphnonumbers"/>
              <w:rPr>
                <w:rFonts w:cs="Arial"/>
                <w:sz w:val="22"/>
                <w:szCs w:val="22"/>
              </w:rPr>
            </w:pPr>
            <w:r w:rsidRPr="00C77974">
              <w:rPr>
                <w:rFonts w:cs="Arial"/>
                <w:iCs/>
                <w:sz w:val="22"/>
                <w:szCs w:val="22"/>
              </w:rPr>
              <w:t>No action other than the process of open declaration</w:t>
            </w:r>
          </w:p>
        </w:tc>
      </w:tr>
      <w:tr w:rsidR="00892678" w:rsidRPr="00BE4820" w14:paraId="5AB2BD28" w14:textId="77777777" w:rsidTr="000D3EC5">
        <w:tc>
          <w:tcPr>
            <w:tcW w:w="1418" w:type="dxa"/>
            <w:vAlign w:val="center"/>
          </w:tcPr>
          <w:p w14:paraId="6318F15F" w14:textId="734AD971" w:rsidR="00892678" w:rsidRPr="00BE4820" w:rsidRDefault="00892678" w:rsidP="00892678">
            <w:pPr>
              <w:pStyle w:val="Title"/>
              <w:jc w:val="left"/>
              <w:rPr>
                <w:rFonts w:cs="Arial"/>
                <w:b w:val="0"/>
                <w:bCs w:val="0"/>
                <w:sz w:val="22"/>
                <w:szCs w:val="22"/>
              </w:rPr>
            </w:pPr>
            <w:r w:rsidRPr="00BE4820">
              <w:rPr>
                <w:rFonts w:cs="Arial"/>
                <w:b w:val="0"/>
                <w:bCs w:val="0"/>
                <w:color w:val="000000"/>
                <w:sz w:val="22"/>
                <w:szCs w:val="22"/>
              </w:rPr>
              <w:t>Steve Hajioff</w:t>
            </w:r>
          </w:p>
        </w:tc>
        <w:tc>
          <w:tcPr>
            <w:tcW w:w="1417" w:type="dxa"/>
            <w:vAlign w:val="center"/>
          </w:tcPr>
          <w:p w14:paraId="4EF0A500" w14:textId="1984B9EA"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0F6C287" w14:textId="65BFD310"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15915A23" w14:textId="777FB4DB"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Chair, Independent Scientific Advisory Panel on Perand Polyfluoroalkyl Substances (PFAS), States of Jersey</w:t>
            </w:r>
            <w:r>
              <w:rPr>
                <w:rFonts w:cs="Arial"/>
                <w:b w:val="0"/>
                <w:bCs w:val="0"/>
                <w:sz w:val="22"/>
                <w:szCs w:val="22"/>
              </w:rPr>
              <w:t>.</w:t>
            </w:r>
          </w:p>
        </w:tc>
        <w:tc>
          <w:tcPr>
            <w:tcW w:w="1417" w:type="dxa"/>
            <w:vAlign w:val="center"/>
          </w:tcPr>
          <w:p w14:paraId="043BA0D3" w14:textId="60B59044"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7E956ECA" w14:textId="306C66AF"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05/23</w:t>
            </w:r>
          </w:p>
        </w:tc>
        <w:tc>
          <w:tcPr>
            <w:tcW w:w="1134" w:type="dxa"/>
            <w:vAlign w:val="center"/>
          </w:tcPr>
          <w:p w14:paraId="45C8436A" w14:textId="13DD1536"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2ECF1DB0" w14:textId="6C3D25EF" w:rsidR="00892678" w:rsidRPr="00BE4820" w:rsidRDefault="00892678" w:rsidP="00892678">
            <w:pPr>
              <w:pStyle w:val="Paragraphnonumbers"/>
              <w:rPr>
                <w:rFonts w:cs="Arial"/>
                <w:sz w:val="22"/>
                <w:szCs w:val="22"/>
              </w:rPr>
            </w:pPr>
            <w:r w:rsidRPr="00C0322B">
              <w:rPr>
                <w:rFonts w:cs="Arial"/>
                <w:iCs/>
                <w:sz w:val="22"/>
                <w:szCs w:val="22"/>
              </w:rPr>
              <w:t>No action other than the process of open declaration</w:t>
            </w:r>
          </w:p>
        </w:tc>
      </w:tr>
      <w:tr w:rsidR="00892678" w:rsidRPr="00BE4820" w14:paraId="238155B6" w14:textId="77777777" w:rsidTr="000D3EC5">
        <w:trPr>
          <w:trHeight w:val="1028"/>
        </w:trPr>
        <w:tc>
          <w:tcPr>
            <w:tcW w:w="1418" w:type="dxa"/>
            <w:vAlign w:val="center"/>
          </w:tcPr>
          <w:p w14:paraId="37877515" w14:textId="4BB391E9" w:rsidR="00892678" w:rsidRPr="001651A8" w:rsidRDefault="00892678" w:rsidP="00892678">
            <w:pPr>
              <w:pStyle w:val="Title"/>
              <w:jc w:val="left"/>
              <w:rPr>
                <w:rFonts w:cs="Arial"/>
                <w:b w:val="0"/>
                <w:bCs w:val="0"/>
                <w:sz w:val="22"/>
                <w:szCs w:val="22"/>
              </w:rPr>
            </w:pPr>
            <w:bookmarkStart w:id="4" w:name="_Hlk182214556"/>
            <w:r w:rsidRPr="001651A8">
              <w:rPr>
                <w:rFonts w:cs="Arial"/>
                <w:b w:val="0"/>
                <w:bCs w:val="0"/>
                <w:color w:val="000000"/>
                <w:sz w:val="22"/>
                <w:szCs w:val="22"/>
              </w:rPr>
              <w:t>Steve Hajioff</w:t>
            </w:r>
          </w:p>
        </w:tc>
        <w:tc>
          <w:tcPr>
            <w:tcW w:w="1417" w:type="dxa"/>
            <w:vAlign w:val="center"/>
          </w:tcPr>
          <w:p w14:paraId="62A37C32" w14:textId="42F184E4" w:rsidR="00892678" w:rsidRPr="001651A8" w:rsidRDefault="00892678" w:rsidP="00892678">
            <w:pPr>
              <w:pStyle w:val="Title"/>
              <w:jc w:val="left"/>
              <w:rPr>
                <w:rFonts w:cs="Arial"/>
                <w:b w:val="0"/>
                <w:bCs w:val="0"/>
                <w:sz w:val="22"/>
                <w:szCs w:val="22"/>
              </w:rPr>
            </w:pPr>
            <w:r w:rsidRPr="001651A8">
              <w:rPr>
                <w:rFonts w:cs="Arial"/>
                <w:b w:val="0"/>
                <w:bCs w:val="0"/>
                <w:sz w:val="22"/>
                <w:szCs w:val="22"/>
              </w:rPr>
              <w:t>Standing member</w:t>
            </w:r>
          </w:p>
        </w:tc>
        <w:tc>
          <w:tcPr>
            <w:tcW w:w="1843" w:type="dxa"/>
            <w:vAlign w:val="center"/>
          </w:tcPr>
          <w:p w14:paraId="34E074A3" w14:textId="4683F239" w:rsidR="00892678" w:rsidRPr="001651A8" w:rsidRDefault="00892678" w:rsidP="00892678">
            <w:pPr>
              <w:pStyle w:val="Title"/>
              <w:jc w:val="left"/>
              <w:rPr>
                <w:rFonts w:cs="Arial"/>
                <w:b w:val="0"/>
                <w:bCs w:val="0"/>
                <w:sz w:val="22"/>
                <w:szCs w:val="22"/>
              </w:rPr>
            </w:pPr>
            <w:r w:rsidRPr="001651A8">
              <w:rPr>
                <w:rFonts w:cs="Arial"/>
                <w:b w:val="0"/>
                <w:bCs w:val="0"/>
                <w:sz w:val="22"/>
                <w:szCs w:val="22"/>
              </w:rPr>
              <w:t>Indirect</w:t>
            </w:r>
          </w:p>
        </w:tc>
        <w:tc>
          <w:tcPr>
            <w:tcW w:w="4111" w:type="dxa"/>
            <w:vAlign w:val="center"/>
          </w:tcPr>
          <w:p w14:paraId="21E76F54" w14:textId="7CC0A00E" w:rsidR="00892678" w:rsidRPr="001651A8" w:rsidRDefault="00892678" w:rsidP="00892678">
            <w:pPr>
              <w:spacing w:after="200" w:line="276" w:lineRule="auto"/>
              <w:rPr>
                <w:rFonts w:cs="Arial"/>
                <w:b/>
                <w:bCs/>
                <w:sz w:val="22"/>
                <w:szCs w:val="22"/>
              </w:rPr>
            </w:pPr>
            <w:r w:rsidRPr="001651A8">
              <w:rPr>
                <w:rFonts w:ascii="Arial" w:hAnsi="Arial" w:cs="Arial"/>
                <w:sz w:val="22"/>
                <w:szCs w:val="22"/>
              </w:rPr>
              <w:t xml:space="preserve">Chair for NG12 Suspected Cancer Guidelines Development Group, National Collaborating Centre for Cancer, Cardiff. </w:t>
            </w:r>
          </w:p>
        </w:tc>
        <w:tc>
          <w:tcPr>
            <w:tcW w:w="1417" w:type="dxa"/>
            <w:vAlign w:val="center"/>
          </w:tcPr>
          <w:p w14:paraId="46A6A263" w14:textId="1F82A555" w:rsidR="00892678" w:rsidRPr="001651A8" w:rsidRDefault="00892678" w:rsidP="00892678">
            <w:pPr>
              <w:pStyle w:val="Title"/>
              <w:jc w:val="left"/>
              <w:rPr>
                <w:rFonts w:cs="Arial"/>
                <w:b w:val="0"/>
                <w:bCs w:val="0"/>
                <w:sz w:val="22"/>
                <w:szCs w:val="22"/>
              </w:rPr>
            </w:pPr>
            <w:r w:rsidRPr="00B83D2E">
              <w:rPr>
                <w:rFonts w:cs="Arial"/>
                <w:b w:val="0"/>
                <w:bCs w:val="0"/>
                <w:sz w:val="22"/>
                <w:szCs w:val="22"/>
              </w:rPr>
              <w:t>08/13</w:t>
            </w:r>
          </w:p>
        </w:tc>
        <w:tc>
          <w:tcPr>
            <w:tcW w:w="1134" w:type="dxa"/>
            <w:vAlign w:val="center"/>
          </w:tcPr>
          <w:p w14:paraId="01B084A3" w14:textId="09732E2B" w:rsidR="00892678" w:rsidRPr="001651A8" w:rsidRDefault="00892678" w:rsidP="00892678">
            <w:pPr>
              <w:pStyle w:val="Title"/>
              <w:jc w:val="left"/>
              <w:rPr>
                <w:rFonts w:cs="Arial"/>
                <w:b w:val="0"/>
                <w:bCs w:val="0"/>
                <w:color w:val="000000" w:themeColor="text1"/>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6BDD1E6E" w14:textId="117D4203" w:rsidR="00892678" w:rsidRPr="001651A8" w:rsidRDefault="00892678" w:rsidP="00892678">
            <w:pPr>
              <w:pStyle w:val="Title"/>
              <w:jc w:val="left"/>
              <w:rPr>
                <w:rFonts w:cs="Arial"/>
                <w:b w:val="0"/>
                <w:bCs w:val="0"/>
                <w:sz w:val="22"/>
                <w:szCs w:val="22"/>
              </w:rPr>
            </w:pPr>
            <w:r w:rsidRPr="00B83D2E">
              <w:rPr>
                <w:rFonts w:cs="Arial"/>
                <w:b w:val="0"/>
                <w:bCs w:val="0"/>
                <w:sz w:val="22"/>
                <w:szCs w:val="22"/>
              </w:rPr>
              <w:t>06/15</w:t>
            </w:r>
          </w:p>
        </w:tc>
        <w:tc>
          <w:tcPr>
            <w:tcW w:w="2694" w:type="dxa"/>
            <w:vAlign w:val="center"/>
          </w:tcPr>
          <w:p w14:paraId="1CE54B2A" w14:textId="00E53119" w:rsidR="00892678" w:rsidRPr="00BE4820" w:rsidRDefault="00892678" w:rsidP="00892678">
            <w:pPr>
              <w:pStyle w:val="Title"/>
              <w:jc w:val="left"/>
              <w:rPr>
                <w:rFonts w:cs="Arial"/>
                <w:b w:val="0"/>
                <w:bCs w:val="0"/>
                <w:iCs/>
                <w:sz w:val="22"/>
                <w:szCs w:val="22"/>
              </w:rPr>
            </w:pPr>
            <w:r w:rsidRPr="00C0322B">
              <w:rPr>
                <w:rFonts w:cs="Arial"/>
                <w:b w:val="0"/>
                <w:bCs w:val="0"/>
                <w:iCs/>
                <w:sz w:val="22"/>
                <w:szCs w:val="22"/>
              </w:rPr>
              <w:t>No action other than the process of open declaration</w:t>
            </w:r>
          </w:p>
        </w:tc>
      </w:tr>
      <w:bookmarkEnd w:id="4"/>
      <w:tr w:rsidR="00892678" w:rsidRPr="00BE4820" w14:paraId="3CFA53C3" w14:textId="77777777" w:rsidTr="000D3EC5">
        <w:trPr>
          <w:trHeight w:val="1028"/>
        </w:trPr>
        <w:tc>
          <w:tcPr>
            <w:tcW w:w="1418" w:type="dxa"/>
            <w:vAlign w:val="center"/>
          </w:tcPr>
          <w:p w14:paraId="055DF37E"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lastRenderedPageBreak/>
              <w:t>Ruth Studley</w:t>
            </w:r>
          </w:p>
        </w:tc>
        <w:tc>
          <w:tcPr>
            <w:tcW w:w="1417" w:type="dxa"/>
            <w:vAlign w:val="center"/>
          </w:tcPr>
          <w:p w14:paraId="0052DD3A"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05FDB33F"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vAlign w:val="center"/>
          </w:tcPr>
          <w:p w14:paraId="70D21BB4" w14:textId="382D9D10" w:rsidR="00892678" w:rsidRPr="00BD5972" w:rsidRDefault="00892678" w:rsidP="00892678">
            <w:pPr>
              <w:pStyle w:val="Title"/>
              <w:spacing w:after="60" w:line="60" w:lineRule="atLeast"/>
              <w:jc w:val="left"/>
              <w:rPr>
                <w:rFonts w:cs="Arial"/>
                <w:b w:val="0"/>
                <w:bCs w:val="0"/>
                <w:sz w:val="22"/>
                <w:szCs w:val="22"/>
              </w:rPr>
            </w:pPr>
            <w:r w:rsidRPr="00BD5972">
              <w:rPr>
                <w:rFonts w:cs="Arial"/>
                <w:b w:val="0"/>
                <w:bCs w:val="0"/>
                <w:sz w:val="22"/>
                <w:szCs w:val="22"/>
              </w:rPr>
              <w:t>Director at the Office for National Statistics covering population and migration.</w:t>
            </w:r>
          </w:p>
          <w:p w14:paraId="477DA9DC" w14:textId="20F24CEB"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 xml:space="preserve">SRO for </w:t>
            </w:r>
            <w:r>
              <w:rPr>
                <w:rFonts w:cs="Arial"/>
                <w:b w:val="0"/>
                <w:bCs w:val="0"/>
                <w:sz w:val="22"/>
                <w:szCs w:val="22"/>
              </w:rPr>
              <w:t>Covid Infection Survey Digital programme, and also SRO for the Census Data Collection and Transformation Programme, and</w:t>
            </w:r>
            <w:r w:rsidRPr="00BD5972">
              <w:rPr>
                <w:rFonts w:cs="Arial"/>
                <w:b w:val="0"/>
                <w:bCs w:val="0"/>
                <w:sz w:val="22"/>
                <w:szCs w:val="22"/>
              </w:rPr>
              <w:t xml:space="preserve"> </w:t>
            </w:r>
            <w:r>
              <w:rPr>
                <w:rFonts w:cs="Arial"/>
                <w:b w:val="0"/>
                <w:bCs w:val="0"/>
                <w:sz w:val="22"/>
                <w:szCs w:val="22"/>
              </w:rPr>
              <w:t>often</w:t>
            </w:r>
            <w:r w:rsidRPr="00BD5972">
              <w:rPr>
                <w:rFonts w:cs="Arial"/>
                <w:b w:val="0"/>
                <w:bCs w:val="0"/>
                <w:sz w:val="22"/>
                <w:szCs w:val="22"/>
              </w:rPr>
              <w:t xml:space="preserve"> have access to data that might be used to inform indicators and/or guidelines and quality standards.</w:t>
            </w:r>
          </w:p>
        </w:tc>
        <w:tc>
          <w:tcPr>
            <w:tcW w:w="1417" w:type="dxa"/>
            <w:vAlign w:val="center"/>
          </w:tcPr>
          <w:p w14:paraId="3AEA2BF9" w14:textId="0A7DA08D" w:rsidR="00892678" w:rsidRPr="00BD5972" w:rsidRDefault="00892678" w:rsidP="00892678">
            <w:pPr>
              <w:pStyle w:val="Title"/>
              <w:jc w:val="left"/>
              <w:rPr>
                <w:rFonts w:cs="Arial"/>
                <w:b w:val="0"/>
                <w:bCs w:val="0"/>
                <w:iCs/>
                <w:sz w:val="22"/>
                <w:szCs w:val="22"/>
              </w:rPr>
            </w:pPr>
            <w:r>
              <w:rPr>
                <w:rFonts w:cs="Arial"/>
                <w:b w:val="0"/>
                <w:bCs w:val="0"/>
                <w:sz w:val="22"/>
                <w:szCs w:val="22"/>
              </w:rPr>
              <w:t xml:space="preserve"> 06/20</w:t>
            </w:r>
          </w:p>
        </w:tc>
        <w:tc>
          <w:tcPr>
            <w:tcW w:w="1134" w:type="dxa"/>
            <w:vAlign w:val="center"/>
          </w:tcPr>
          <w:p w14:paraId="44A5BB22" w14:textId="1084F826" w:rsidR="00892678" w:rsidRPr="00BD5972"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04/24</w:t>
            </w:r>
          </w:p>
        </w:tc>
        <w:tc>
          <w:tcPr>
            <w:tcW w:w="1134" w:type="dxa"/>
            <w:vAlign w:val="center"/>
          </w:tcPr>
          <w:p w14:paraId="2508F2BA" w14:textId="7777777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Ongoing</w:t>
            </w:r>
          </w:p>
        </w:tc>
        <w:tc>
          <w:tcPr>
            <w:tcW w:w="2694" w:type="dxa"/>
            <w:vAlign w:val="center"/>
          </w:tcPr>
          <w:p w14:paraId="63548835" w14:textId="4F8342D2"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70FFC6AC" w14:textId="77777777" w:rsidTr="000D3EC5">
        <w:trPr>
          <w:trHeight w:val="1265"/>
        </w:trPr>
        <w:tc>
          <w:tcPr>
            <w:tcW w:w="1418" w:type="dxa"/>
            <w:vAlign w:val="center"/>
          </w:tcPr>
          <w:p w14:paraId="6A6C3901"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Ruth Studley</w:t>
            </w:r>
          </w:p>
        </w:tc>
        <w:tc>
          <w:tcPr>
            <w:tcW w:w="1417" w:type="dxa"/>
            <w:vAlign w:val="center"/>
          </w:tcPr>
          <w:p w14:paraId="54D3BB0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9BB937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0C157A2D" w14:textId="0AE99D57"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In current role</w:t>
            </w:r>
            <w:r>
              <w:rPr>
                <w:rFonts w:cs="Arial"/>
                <w:b w:val="0"/>
                <w:bCs w:val="0"/>
                <w:sz w:val="22"/>
                <w:szCs w:val="22"/>
                <w:lang w:val="en-US"/>
              </w:rPr>
              <w:t>,</w:t>
            </w:r>
            <w:r w:rsidRPr="00BE4820">
              <w:rPr>
                <w:rFonts w:cs="Arial"/>
                <w:b w:val="0"/>
                <w:bCs w:val="0"/>
                <w:sz w:val="22"/>
                <w:szCs w:val="22"/>
                <w:lang w:val="en-US"/>
              </w:rPr>
              <w:t xml:space="preserve"> and as a data guardian</w:t>
            </w:r>
            <w:r>
              <w:rPr>
                <w:rFonts w:cs="Arial"/>
                <w:b w:val="0"/>
                <w:bCs w:val="0"/>
                <w:sz w:val="22"/>
                <w:szCs w:val="22"/>
                <w:lang w:val="en-US"/>
              </w:rPr>
              <w:t>,</w:t>
            </w:r>
            <w:r w:rsidRPr="00BE4820">
              <w:rPr>
                <w:rFonts w:cs="Arial"/>
                <w:b w:val="0"/>
                <w:bCs w:val="0"/>
                <w:sz w:val="22"/>
                <w:szCs w:val="22"/>
                <w:lang w:val="en-US"/>
              </w:rPr>
              <w:t xml:space="preserve"> often a co-author on papers, specifically on covid.</w:t>
            </w:r>
          </w:p>
        </w:tc>
        <w:tc>
          <w:tcPr>
            <w:tcW w:w="1417" w:type="dxa"/>
            <w:vAlign w:val="center"/>
          </w:tcPr>
          <w:p w14:paraId="2EFCD56F" w14:textId="3331446D"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06/20</w:t>
            </w:r>
          </w:p>
        </w:tc>
        <w:tc>
          <w:tcPr>
            <w:tcW w:w="1134" w:type="dxa"/>
            <w:vAlign w:val="center"/>
          </w:tcPr>
          <w:p w14:paraId="3494C8EF" w14:textId="041ACCD0"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 xml:space="preserve"> 01/23</w:t>
            </w:r>
          </w:p>
        </w:tc>
        <w:tc>
          <w:tcPr>
            <w:tcW w:w="1134" w:type="dxa"/>
            <w:vAlign w:val="center"/>
          </w:tcPr>
          <w:p w14:paraId="4AED48D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0C108660" w14:textId="6A9EC018" w:rsidR="00892678" w:rsidRPr="00892678" w:rsidRDefault="00892678" w:rsidP="00892678">
            <w:pPr>
              <w:pStyle w:val="Paragraphnonumbers"/>
              <w:rPr>
                <w:rFonts w:cs="Arial"/>
                <w:sz w:val="22"/>
                <w:szCs w:val="22"/>
              </w:rPr>
            </w:pPr>
            <w:r w:rsidRPr="00892678">
              <w:rPr>
                <w:rFonts w:cs="Arial"/>
                <w:sz w:val="22"/>
                <w:szCs w:val="22"/>
              </w:rPr>
              <w:t>No action other than the process of open declaration</w:t>
            </w:r>
          </w:p>
        </w:tc>
      </w:tr>
      <w:tr w:rsidR="00892678" w:rsidRPr="00BE4820" w14:paraId="17A21449" w14:textId="77777777" w:rsidTr="000D3EC5">
        <w:trPr>
          <w:trHeight w:val="1265"/>
        </w:trPr>
        <w:tc>
          <w:tcPr>
            <w:tcW w:w="1418" w:type="dxa"/>
            <w:vAlign w:val="center"/>
          </w:tcPr>
          <w:p w14:paraId="1F759E5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Ruth Studley</w:t>
            </w:r>
          </w:p>
        </w:tc>
        <w:tc>
          <w:tcPr>
            <w:tcW w:w="1417" w:type="dxa"/>
            <w:vAlign w:val="center"/>
          </w:tcPr>
          <w:p w14:paraId="7E48FC38"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100F783" w14:textId="3259E4D5" w:rsidR="00892678" w:rsidRPr="00BE4820" w:rsidRDefault="00892678" w:rsidP="00892678">
            <w:pPr>
              <w:pStyle w:val="Title"/>
              <w:jc w:val="left"/>
              <w:rPr>
                <w:rFonts w:cs="Arial"/>
                <w:b w:val="0"/>
                <w:bCs w:val="0"/>
                <w:iCs/>
                <w:sz w:val="22"/>
                <w:szCs w:val="22"/>
              </w:rPr>
            </w:pPr>
            <w:r>
              <w:rPr>
                <w:rFonts w:cs="Arial"/>
                <w:b w:val="0"/>
                <w:bCs w:val="0"/>
                <w:sz w:val="22"/>
                <w:szCs w:val="22"/>
              </w:rPr>
              <w:t>Indirect</w:t>
            </w:r>
          </w:p>
        </w:tc>
        <w:tc>
          <w:tcPr>
            <w:tcW w:w="4111" w:type="dxa"/>
            <w:vAlign w:val="center"/>
          </w:tcPr>
          <w:p w14:paraId="2D245081" w14:textId="3DAC8F8D" w:rsidR="00892678" w:rsidRPr="00BE4820" w:rsidRDefault="00892678" w:rsidP="00892678">
            <w:pPr>
              <w:pStyle w:val="Title"/>
              <w:jc w:val="left"/>
              <w:rPr>
                <w:rFonts w:cs="Arial"/>
                <w:b w:val="0"/>
                <w:bCs w:val="0"/>
                <w:iCs/>
                <w:sz w:val="22"/>
                <w:szCs w:val="22"/>
                <w:lang w:val="en-US"/>
              </w:rPr>
            </w:pPr>
            <w:r>
              <w:rPr>
                <w:rFonts w:cs="Arial"/>
                <w:b w:val="0"/>
                <w:bCs w:val="0"/>
                <w:sz w:val="22"/>
                <w:szCs w:val="22"/>
                <w:lang w:val="en-US"/>
              </w:rPr>
              <w:t>R</w:t>
            </w:r>
            <w:r w:rsidRPr="00BE4820">
              <w:rPr>
                <w:rFonts w:cs="Arial"/>
                <w:b w:val="0"/>
                <w:bCs w:val="0"/>
                <w:sz w:val="22"/>
                <w:szCs w:val="22"/>
                <w:lang w:val="en-US"/>
              </w:rPr>
              <w:t>elation who is an opposition politician in the Welsh Government</w:t>
            </w:r>
            <w:r>
              <w:rPr>
                <w:rFonts w:cs="Arial"/>
                <w:b w:val="0"/>
                <w:bCs w:val="0"/>
                <w:sz w:val="22"/>
                <w:szCs w:val="22"/>
                <w:lang w:val="en-US"/>
              </w:rPr>
              <w:t>.</w:t>
            </w:r>
          </w:p>
        </w:tc>
        <w:tc>
          <w:tcPr>
            <w:tcW w:w="1417" w:type="dxa"/>
            <w:vAlign w:val="center"/>
          </w:tcPr>
          <w:p w14:paraId="65313EA0" w14:textId="77777777" w:rsidR="00892678" w:rsidRPr="00BE4820" w:rsidRDefault="00892678" w:rsidP="00892678">
            <w:pPr>
              <w:pStyle w:val="Title"/>
              <w:jc w:val="left"/>
              <w:rPr>
                <w:rFonts w:cs="Arial"/>
                <w:b w:val="0"/>
                <w:bCs w:val="0"/>
                <w:iCs/>
                <w:sz w:val="22"/>
                <w:szCs w:val="22"/>
              </w:rPr>
            </w:pPr>
          </w:p>
        </w:tc>
        <w:tc>
          <w:tcPr>
            <w:tcW w:w="1134" w:type="dxa"/>
            <w:vAlign w:val="center"/>
          </w:tcPr>
          <w:p w14:paraId="2D3C7131" w14:textId="200BFBB3"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01/23</w:t>
            </w:r>
          </w:p>
        </w:tc>
        <w:tc>
          <w:tcPr>
            <w:tcW w:w="1134" w:type="dxa"/>
            <w:vAlign w:val="center"/>
          </w:tcPr>
          <w:p w14:paraId="02CF4251"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42FC4E9" w14:textId="673C3BEC" w:rsidR="00892678" w:rsidRPr="00892678" w:rsidRDefault="00892678" w:rsidP="00892678">
            <w:pPr>
              <w:pStyle w:val="Heading1"/>
              <w:rPr>
                <w:rFonts w:cs="Arial"/>
                <w:b w:val="0"/>
                <w:bCs w:val="0"/>
                <w:sz w:val="22"/>
                <w:szCs w:val="22"/>
              </w:rPr>
            </w:pPr>
            <w:r w:rsidRPr="00892678">
              <w:rPr>
                <w:rFonts w:cs="Arial"/>
                <w:b w:val="0"/>
                <w:bCs w:val="0"/>
                <w:sz w:val="22"/>
                <w:szCs w:val="22"/>
              </w:rPr>
              <w:t>No action other than the process of open declaration</w:t>
            </w:r>
          </w:p>
        </w:tc>
      </w:tr>
      <w:tr w:rsidR="00892678" w:rsidRPr="00BE4820" w14:paraId="3FA408E7" w14:textId="77777777" w:rsidTr="000D3EC5">
        <w:tc>
          <w:tcPr>
            <w:tcW w:w="1418" w:type="dxa"/>
            <w:vAlign w:val="center"/>
          </w:tcPr>
          <w:p w14:paraId="3FF105BE"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Ruth Studley</w:t>
            </w:r>
          </w:p>
        </w:tc>
        <w:tc>
          <w:tcPr>
            <w:tcW w:w="1417" w:type="dxa"/>
            <w:vAlign w:val="center"/>
          </w:tcPr>
          <w:p w14:paraId="1C761FF8"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AB52DAE" w14:textId="18FCCD55"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13A65C15" w14:textId="21F38F8A" w:rsidR="00892678" w:rsidRPr="00BE4820" w:rsidRDefault="00892678" w:rsidP="00892678">
            <w:pPr>
              <w:pStyle w:val="Default"/>
              <w:rPr>
                <w:sz w:val="22"/>
                <w:szCs w:val="22"/>
              </w:rPr>
            </w:pPr>
            <w:r w:rsidRPr="00BE4820">
              <w:rPr>
                <w:sz w:val="22"/>
                <w:szCs w:val="22"/>
                <w:lang w:val="en-US"/>
              </w:rPr>
              <w:t>In current employment as data guardian</w:t>
            </w:r>
            <w:r>
              <w:rPr>
                <w:sz w:val="22"/>
                <w:szCs w:val="22"/>
                <w:lang w:val="en-US"/>
              </w:rPr>
              <w:t>,</w:t>
            </w:r>
            <w:r w:rsidRPr="00BE4820">
              <w:rPr>
                <w:sz w:val="22"/>
                <w:szCs w:val="22"/>
                <w:lang w:val="en-US"/>
              </w:rPr>
              <w:t xml:space="preserve"> often provide data to those in receipt of research grants</w:t>
            </w:r>
            <w:r>
              <w:rPr>
                <w:sz w:val="22"/>
                <w:szCs w:val="22"/>
                <w:lang w:val="en-US"/>
              </w:rPr>
              <w:t>.</w:t>
            </w:r>
          </w:p>
        </w:tc>
        <w:tc>
          <w:tcPr>
            <w:tcW w:w="1417" w:type="dxa"/>
            <w:vAlign w:val="center"/>
          </w:tcPr>
          <w:p w14:paraId="70274C72" w14:textId="17D666D2" w:rsidR="00892678" w:rsidRPr="00BE4820" w:rsidRDefault="00892678" w:rsidP="00892678">
            <w:pPr>
              <w:pStyle w:val="Title"/>
              <w:jc w:val="left"/>
              <w:rPr>
                <w:rFonts w:cs="Arial"/>
                <w:b w:val="0"/>
                <w:bCs w:val="0"/>
                <w:iCs/>
                <w:sz w:val="22"/>
                <w:szCs w:val="22"/>
              </w:rPr>
            </w:pPr>
            <w:r>
              <w:rPr>
                <w:rFonts w:cs="Arial"/>
                <w:b w:val="0"/>
                <w:bCs w:val="0"/>
                <w:sz w:val="22"/>
                <w:szCs w:val="22"/>
                <w:lang w:val="en-US"/>
              </w:rPr>
              <w:t>06/20</w:t>
            </w:r>
          </w:p>
        </w:tc>
        <w:tc>
          <w:tcPr>
            <w:tcW w:w="1134" w:type="dxa"/>
            <w:vAlign w:val="center"/>
          </w:tcPr>
          <w:p w14:paraId="2EACA1CF" w14:textId="173336EC" w:rsidR="00892678" w:rsidRPr="00BE4820" w:rsidRDefault="00892678" w:rsidP="00892678">
            <w:pPr>
              <w:pStyle w:val="Title"/>
              <w:jc w:val="left"/>
              <w:rPr>
                <w:rFonts w:cs="Arial"/>
                <w:b w:val="0"/>
                <w:bCs w:val="0"/>
                <w:iCs/>
                <w:sz w:val="22"/>
                <w:szCs w:val="22"/>
              </w:rPr>
            </w:pPr>
            <w:r>
              <w:rPr>
                <w:rFonts w:cs="Arial"/>
                <w:b w:val="0"/>
                <w:bCs w:val="0"/>
                <w:color w:val="000000" w:themeColor="text1"/>
                <w:sz w:val="22"/>
                <w:szCs w:val="22"/>
              </w:rPr>
              <w:t>01/23</w:t>
            </w:r>
          </w:p>
        </w:tc>
        <w:tc>
          <w:tcPr>
            <w:tcW w:w="1134" w:type="dxa"/>
            <w:vAlign w:val="center"/>
          </w:tcPr>
          <w:p w14:paraId="2FC8475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31666100" w14:textId="0CD3B975" w:rsidR="00892678" w:rsidRPr="00892678" w:rsidRDefault="00892678"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892678" w:rsidRPr="00BE4820" w14:paraId="35DB37ED" w14:textId="77777777" w:rsidTr="002F5683">
        <w:trPr>
          <w:trHeight w:val="1263"/>
        </w:trPr>
        <w:tc>
          <w:tcPr>
            <w:tcW w:w="1418" w:type="dxa"/>
            <w:vAlign w:val="center"/>
          </w:tcPr>
          <w:p w14:paraId="654BB796" w14:textId="75ECA30A" w:rsidR="00892678" w:rsidRPr="00BD5972" w:rsidRDefault="00892678" w:rsidP="00892678">
            <w:pPr>
              <w:pStyle w:val="Title"/>
              <w:jc w:val="left"/>
              <w:rPr>
                <w:rFonts w:cs="Arial"/>
                <w:b w:val="0"/>
                <w:bCs w:val="0"/>
                <w:iCs/>
                <w:sz w:val="22"/>
                <w:szCs w:val="22"/>
              </w:rPr>
            </w:pPr>
            <w:r w:rsidRPr="00AF473D">
              <w:rPr>
                <w:rFonts w:cs="Arial"/>
                <w:b w:val="0"/>
                <w:bCs w:val="0"/>
                <w:sz w:val="22"/>
                <w:szCs w:val="22"/>
              </w:rPr>
              <w:t>Devina Maru</w:t>
            </w:r>
          </w:p>
        </w:tc>
        <w:tc>
          <w:tcPr>
            <w:tcW w:w="1417" w:type="dxa"/>
            <w:vAlign w:val="center"/>
          </w:tcPr>
          <w:p w14:paraId="24CEE729" w14:textId="1237AF58"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3086D86D" w14:textId="7D4E8E6B"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vAlign w:val="center"/>
          </w:tcPr>
          <w:p w14:paraId="4029A0D8" w14:textId="76031F68" w:rsidR="00892678" w:rsidRPr="00BD5972" w:rsidRDefault="00892678" w:rsidP="00892678">
            <w:pPr>
              <w:pStyle w:val="Title"/>
              <w:jc w:val="left"/>
              <w:rPr>
                <w:rFonts w:cs="Arial"/>
                <w:b w:val="0"/>
                <w:bCs w:val="0"/>
                <w:iCs/>
                <w:sz w:val="22"/>
                <w:szCs w:val="22"/>
                <w:lang w:val="en-US"/>
              </w:rPr>
            </w:pPr>
            <w:r w:rsidRPr="00BD5972">
              <w:rPr>
                <w:b w:val="0"/>
                <w:bCs w:val="0"/>
                <w:sz w:val="22"/>
                <w:szCs w:val="22"/>
                <w:lang w:val="en-US"/>
              </w:rPr>
              <w:t>Locum and Out of Ours GP in Islington, London</w:t>
            </w:r>
            <w:r>
              <w:rPr>
                <w:b w:val="0"/>
                <w:bCs w:val="0"/>
                <w:sz w:val="22"/>
                <w:szCs w:val="22"/>
                <w:lang w:val="en-US"/>
              </w:rPr>
              <w:t>.</w:t>
            </w:r>
          </w:p>
        </w:tc>
        <w:tc>
          <w:tcPr>
            <w:tcW w:w="1417" w:type="dxa"/>
            <w:vAlign w:val="center"/>
          </w:tcPr>
          <w:p w14:paraId="180C50BE" w14:textId="73B2D7F0" w:rsidR="00892678" w:rsidRPr="00BD5972" w:rsidRDefault="00892678" w:rsidP="00892678">
            <w:pPr>
              <w:pStyle w:val="Title"/>
              <w:jc w:val="left"/>
              <w:rPr>
                <w:rFonts w:cs="Arial"/>
                <w:b w:val="0"/>
                <w:bCs w:val="0"/>
                <w:iCs/>
                <w:sz w:val="22"/>
                <w:szCs w:val="22"/>
              </w:rPr>
            </w:pPr>
            <w:r w:rsidRPr="00BD5972">
              <w:rPr>
                <w:rFonts w:cs="Arial"/>
                <w:b w:val="0"/>
                <w:bCs w:val="0"/>
                <w:iCs/>
                <w:sz w:val="22"/>
                <w:szCs w:val="22"/>
              </w:rPr>
              <w:t>2024</w:t>
            </w:r>
          </w:p>
        </w:tc>
        <w:tc>
          <w:tcPr>
            <w:tcW w:w="1134" w:type="dxa"/>
            <w:vAlign w:val="center"/>
          </w:tcPr>
          <w:p w14:paraId="2B824D6F" w14:textId="22CEAACB" w:rsidR="00892678" w:rsidRPr="00BD5972" w:rsidRDefault="00892678" w:rsidP="00892678">
            <w:pPr>
              <w:pStyle w:val="Title"/>
              <w:jc w:val="left"/>
              <w:rPr>
                <w:rFonts w:cs="Arial"/>
                <w:b w:val="0"/>
                <w:bCs w:val="0"/>
                <w:iCs/>
                <w:sz w:val="22"/>
                <w:szCs w:val="22"/>
              </w:rPr>
            </w:pPr>
            <w:r>
              <w:rPr>
                <w:rFonts w:cs="Arial"/>
                <w:b w:val="0"/>
                <w:bCs w:val="0"/>
                <w:iCs/>
                <w:sz w:val="22"/>
                <w:szCs w:val="22"/>
              </w:rPr>
              <w:t xml:space="preserve"> 09/24</w:t>
            </w:r>
          </w:p>
        </w:tc>
        <w:tc>
          <w:tcPr>
            <w:tcW w:w="1134" w:type="dxa"/>
            <w:vAlign w:val="center"/>
          </w:tcPr>
          <w:p w14:paraId="40E16EF2" w14:textId="0A3FE29F" w:rsidR="00892678" w:rsidRPr="00BD5972" w:rsidRDefault="00892678" w:rsidP="00892678">
            <w:pPr>
              <w:pStyle w:val="Title"/>
              <w:jc w:val="left"/>
              <w:rPr>
                <w:rFonts w:cs="Arial"/>
                <w:b w:val="0"/>
                <w:bCs w:val="0"/>
                <w:iCs/>
                <w:sz w:val="22"/>
                <w:szCs w:val="22"/>
              </w:rPr>
            </w:pPr>
            <w:r w:rsidRPr="00BD5972">
              <w:rPr>
                <w:rFonts w:cs="Arial"/>
                <w:b w:val="0"/>
                <w:bCs w:val="0"/>
                <w:iCs/>
                <w:sz w:val="22"/>
                <w:szCs w:val="22"/>
              </w:rPr>
              <w:t>Ongoing</w:t>
            </w:r>
          </w:p>
        </w:tc>
        <w:tc>
          <w:tcPr>
            <w:tcW w:w="2694" w:type="dxa"/>
          </w:tcPr>
          <w:p w14:paraId="236A08AA" w14:textId="1DA67AD7" w:rsidR="00892678" w:rsidRPr="00BE4820" w:rsidRDefault="00892678" w:rsidP="00892678">
            <w:pPr>
              <w:pStyle w:val="Title"/>
              <w:jc w:val="left"/>
              <w:rPr>
                <w:rFonts w:cs="Arial"/>
                <w:b w:val="0"/>
                <w:bCs w:val="0"/>
                <w:iCs/>
                <w:sz w:val="22"/>
                <w:szCs w:val="22"/>
              </w:rPr>
            </w:pPr>
            <w:r w:rsidRPr="00296402">
              <w:rPr>
                <w:rFonts w:cs="Arial"/>
                <w:b w:val="0"/>
                <w:bCs w:val="0"/>
                <w:sz w:val="22"/>
                <w:szCs w:val="22"/>
              </w:rPr>
              <w:t>No action other than the process of open declaration</w:t>
            </w:r>
          </w:p>
        </w:tc>
      </w:tr>
      <w:tr w:rsidR="00892678" w:rsidRPr="00BE4820" w14:paraId="7EC4AD9C" w14:textId="77777777" w:rsidTr="002F5683">
        <w:trPr>
          <w:trHeight w:val="1263"/>
        </w:trPr>
        <w:tc>
          <w:tcPr>
            <w:tcW w:w="1418" w:type="dxa"/>
            <w:vAlign w:val="center"/>
          </w:tcPr>
          <w:p w14:paraId="5A36D68A" w14:textId="2B3B394B" w:rsidR="00892678" w:rsidRPr="00BD5972" w:rsidRDefault="00892678" w:rsidP="00892678">
            <w:pPr>
              <w:pStyle w:val="Title"/>
              <w:jc w:val="left"/>
              <w:rPr>
                <w:rFonts w:cs="Arial"/>
                <w:b w:val="0"/>
                <w:bCs w:val="0"/>
                <w:sz w:val="22"/>
                <w:szCs w:val="22"/>
              </w:rPr>
            </w:pPr>
            <w:r w:rsidRPr="00BD5972">
              <w:rPr>
                <w:rFonts w:cs="Arial"/>
                <w:b w:val="0"/>
                <w:bCs w:val="0"/>
                <w:sz w:val="22"/>
                <w:szCs w:val="22"/>
              </w:rPr>
              <w:lastRenderedPageBreak/>
              <w:t>Devina Maru</w:t>
            </w:r>
          </w:p>
        </w:tc>
        <w:tc>
          <w:tcPr>
            <w:tcW w:w="1417" w:type="dxa"/>
            <w:vAlign w:val="center"/>
          </w:tcPr>
          <w:p w14:paraId="04D1411B" w14:textId="1A11C738"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6ABB5B88" w14:textId="08E0678B"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30B36F7C" w14:textId="1E8694BA" w:rsidR="00892678" w:rsidRPr="00BD5972" w:rsidRDefault="00892678" w:rsidP="00892678">
            <w:pPr>
              <w:pStyle w:val="Title"/>
              <w:jc w:val="left"/>
              <w:rPr>
                <w:rFonts w:cs="Arial"/>
                <w:b w:val="0"/>
                <w:bCs w:val="0"/>
                <w:sz w:val="22"/>
                <w:szCs w:val="22"/>
              </w:rPr>
            </w:pPr>
            <w:r w:rsidRPr="00BD5972">
              <w:rPr>
                <w:b w:val="0"/>
                <w:bCs w:val="0"/>
                <w:sz w:val="22"/>
                <w:szCs w:val="22"/>
                <w:lang w:val="en-US"/>
              </w:rPr>
              <w:t xml:space="preserve">Coaching tutor at </w:t>
            </w:r>
            <w:r>
              <w:rPr>
                <w:b w:val="0"/>
                <w:bCs w:val="0"/>
                <w:sz w:val="22"/>
                <w:szCs w:val="22"/>
                <w:lang w:val="en-US"/>
              </w:rPr>
              <w:t>P</w:t>
            </w:r>
            <w:r w:rsidRPr="00BD5972">
              <w:rPr>
                <w:b w:val="0"/>
                <w:bCs w:val="0"/>
                <w:sz w:val="22"/>
                <w:szCs w:val="22"/>
                <w:lang w:val="en-US"/>
              </w:rPr>
              <w:t xml:space="preserve">eak Health Coaching </w:t>
            </w:r>
            <w:r>
              <w:rPr>
                <w:b w:val="0"/>
                <w:bCs w:val="0"/>
                <w:sz w:val="22"/>
                <w:szCs w:val="22"/>
                <w:lang w:val="en-US"/>
              </w:rPr>
              <w:t xml:space="preserve">Ltd, which provides </w:t>
            </w:r>
            <w:r w:rsidRPr="00B92638">
              <w:rPr>
                <w:b w:val="0"/>
                <w:bCs w:val="0"/>
                <w:sz w:val="22"/>
                <w:szCs w:val="22"/>
              </w:rPr>
              <w:t>education, training and consultancy in Person-Centred Care</w:t>
            </w:r>
            <w:r>
              <w:rPr>
                <w:b w:val="0"/>
                <w:bCs w:val="0"/>
                <w:sz w:val="22"/>
                <w:szCs w:val="22"/>
              </w:rPr>
              <w:t>.</w:t>
            </w:r>
          </w:p>
        </w:tc>
        <w:tc>
          <w:tcPr>
            <w:tcW w:w="1417" w:type="dxa"/>
            <w:vAlign w:val="center"/>
          </w:tcPr>
          <w:p w14:paraId="6EC8C448" w14:textId="1D1B19ED" w:rsidR="00892678" w:rsidRPr="00BD5972" w:rsidRDefault="00892678" w:rsidP="00892678">
            <w:pPr>
              <w:pStyle w:val="Title"/>
              <w:jc w:val="left"/>
              <w:rPr>
                <w:rFonts w:cs="Arial"/>
                <w:b w:val="0"/>
                <w:bCs w:val="0"/>
                <w:sz w:val="22"/>
                <w:szCs w:val="22"/>
              </w:rPr>
            </w:pPr>
            <w:r w:rsidRPr="00BD5972">
              <w:rPr>
                <w:rFonts w:cs="Arial"/>
                <w:b w:val="0"/>
                <w:bCs w:val="0"/>
                <w:iCs/>
                <w:sz w:val="22"/>
                <w:szCs w:val="22"/>
              </w:rPr>
              <w:t>2024</w:t>
            </w:r>
          </w:p>
        </w:tc>
        <w:tc>
          <w:tcPr>
            <w:tcW w:w="1134" w:type="dxa"/>
            <w:vAlign w:val="center"/>
          </w:tcPr>
          <w:p w14:paraId="271EEF00" w14:textId="2C045BD8" w:rsidR="00892678" w:rsidRPr="00BD5972" w:rsidRDefault="00892678" w:rsidP="00892678">
            <w:pPr>
              <w:pStyle w:val="Title"/>
              <w:spacing w:before="0" w:after="60" w:line="60" w:lineRule="atLeast"/>
              <w:jc w:val="left"/>
              <w:rPr>
                <w:rFonts w:cs="Arial"/>
                <w:b w:val="0"/>
                <w:bCs w:val="0"/>
                <w:color w:val="000000" w:themeColor="text1"/>
                <w:sz w:val="22"/>
                <w:szCs w:val="22"/>
              </w:rPr>
            </w:pPr>
            <w:r>
              <w:rPr>
                <w:rFonts w:cs="Arial"/>
                <w:b w:val="0"/>
                <w:bCs w:val="0"/>
                <w:iCs/>
                <w:sz w:val="22"/>
                <w:szCs w:val="22"/>
              </w:rPr>
              <w:t xml:space="preserve">09/24 </w:t>
            </w:r>
          </w:p>
        </w:tc>
        <w:tc>
          <w:tcPr>
            <w:tcW w:w="1134" w:type="dxa"/>
            <w:vAlign w:val="center"/>
          </w:tcPr>
          <w:p w14:paraId="68C39BC1" w14:textId="2B43BEC2" w:rsidR="00892678" w:rsidRPr="00BD5972" w:rsidRDefault="00892678" w:rsidP="00892678">
            <w:pPr>
              <w:pStyle w:val="Title"/>
              <w:jc w:val="left"/>
              <w:rPr>
                <w:rFonts w:cs="Arial"/>
                <w:b w:val="0"/>
                <w:bCs w:val="0"/>
                <w:sz w:val="22"/>
                <w:szCs w:val="22"/>
              </w:rPr>
            </w:pPr>
            <w:r w:rsidRPr="00BD5972">
              <w:rPr>
                <w:rFonts w:cs="Arial"/>
                <w:b w:val="0"/>
                <w:bCs w:val="0"/>
                <w:iCs/>
                <w:sz w:val="22"/>
                <w:szCs w:val="22"/>
              </w:rPr>
              <w:t>Ongoing</w:t>
            </w:r>
          </w:p>
        </w:tc>
        <w:tc>
          <w:tcPr>
            <w:tcW w:w="2694" w:type="dxa"/>
          </w:tcPr>
          <w:p w14:paraId="333B2344" w14:textId="16C34A2C" w:rsidR="00892678" w:rsidRPr="00BE4820" w:rsidRDefault="00892678" w:rsidP="00892678">
            <w:pPr>
              <w:pStyle w:val="Title"/>
              <w:jc w:val="left"/>
              <w:rPr>
                <w:rFonts w:cs="Arial"/>
                <w:b w:val="0"/>
                <w:bCs w:val="0"/>
                <w:iCs/>
                <w:sz w:val="22"/>
                <w:szCs w:val="22"/>
              </w:rPr>
            </w:pPr>
            <w:r w:rsidRPr="00296402">
              <w:rPr>
                <w:rFonts w:cs="Arial"/>
                <w:b w:val="0"/>
                <w:bCs w:val="0"/>
                <w:sz w:val="22"/>
                <w:szCs w:val="22"/>
              </w:rPr>
              <w:t>No action other than the process of open declaration</w:t>
            </w:r>
          </w:p>
        </w:tc>
      </w:tr>
      <w:tr w:rsidR="00892678" w:rsidRPr="00BE4820" w14:paraId="4C07A982" w14:textId="77777777" w:rsidTr="002F5683">
        <w:trPr>
          <w:trHeight w:val="1263"/>
        </w:trPr>
        <w:tc>
          <w:tcPr>
            <w:tcW w:w="1418" w:type="dxa"/>
            <w:vAlign w:val="center"/>
          </w:tcPr>
          <w:p w14:paraId="7EBE59BA" w14:textId="6584CAA8" w:rsidR="00892678" w:rsidRPr="00BD5972" w:rsidRDefault="00892678" w:rsidP="00892678">
            <w:pPr>
              <w:pStyle w:val="Title"/>
              <w:jc w:val="left"/>
              <w:rPr>
                <w:rFonts w:cs="Arial"/>
                <w:b w:val="0"/>
                <w:bCs w:val="0"/>
                <w:sz w:val="22"/>
                <w:szCs w:val="22"/>
              </w:rPr>
            </w:pPr>
            <w:r w:rsidRPr="00BD5972">
              <w:rPr>
                <w:rFonts w:cs="Arial"/>
                <w:b w:val="0"/>
                <w:bCs w:val="0"/>
                <w:sz w:val="22"/>
                <w:szCs w:val="22"/>
              </w:rPr>
              <w:t>Devina Maru</w:t>
            </w:r>
          </w:p>
        </w:tc>
        <w:tc>
          <w:tcPr>
            <w:tcW w:w="1417" w:type="dxa"/>
            <w:vAlign w:val="center"/>
          </w:tcPr>
          <w:p w14:paraId="67852662" w14:textId="55FA5F71"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7A1E7A81" w14:textId="2C5D7277"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7E4E9F32" w14:textId="4D7A63DD" w:rsidR="00892678" w:rsidRDefault="00892678" w:rsidP="00892678">
            <w:pPr>
              <w:pStyle w:val="Title"/>
              <w:jc w:val="left"/>
              <w:rPr>
                <w:b w:val="0"/>
                <w:bCs w:val="0"/>
                <w:sz w:val="22"/>
                <w:szCs w:val="22"/>
                <w:lang w:val="en-US"/>
              </w:rPr>
            </w:pPr>
            <w:r>
              <w:rPr>
                <w:b w:val="0"/>
                <w:bCs w:val="0"/>
                <w:sz w:val="22"/>
                <w:szCs w:val="22"/>
                <w:lang w:val="en-US"/>
              </w:rPr>
              <w:t>Physical Activity Clinical Champion, Office for Health Improvement and Disparities, Department of Health and Social Care.</w:t>
            </w:r>
          </w:p>
        </w:tc>
        <w:tc>
          <w:tcPr>
            <w:tcW w:w="1417" w:type="dxa"/>
            <w:vAlign w:val="center"/>
          </w:tcPr>
          <w:p w14:paraId="293E3694" w14:textId="49C1016D" w:rsidR="00892678" w:rsidRDefault="00892678" w:rsidP="00892678">
            <w:pPr>
              <w:pStyle w:val="Title"/>
              <w:jc w:val="left"/>
              <w:rPr>
                <w:rFonts w:cs="Arial"/>
                <w:b w:val="0"/>
                <w:bCs w:val="0"/>
                <w:iCs/>
                <w:sz w:val="22"/>
                <w:szCs w:val="22"/>
              </w:rPr>
            </w:pPr>
            <w:r>
              <w:rPr>
                <w:rFonts w:cs="Arial"/>
                <w:b w:val="0"/>
                <w:bCs w:val="0"/>
                <w:iCs/>
                <w:sz w:val="22"/>
                <w:szCs w:val="22"/>
              </w:rPr>
              <w:t>2022</w:t>
            </w:r>
          </w:p>
        </w:tc>
        <w:tc>
          <w:tcPr>
            <w:tcW w:w="1134" w:type="dxa"/>
            <w:vAlign w:val="center"/>
          </w:tcPr>
          <w:p w14:paraId="52C09784" w14:textId="4A08EAA6" w:rsidR="00892678" w:rsidRDefault="00892678" w:rsidP="00892678">
            <w:pPr>
              <w:pStyle w:val="Title"/>
              <w:spacing w:before="0" w:after="60" w:line="60" w:lineRule="atLeast"/>
              <w:jc w:val="left"/>
              <w:rPr>
                <w:rFonts w:cs="Arial"/>
                <w:b w:val="0"/>
                <w:bCs w:val="0"/>
                <w:iCs/>
                <w:sz w:val="22"/>
                <w:szCs w:val="22"/>
              </w:rPr>
            </w:pPr>
            <w:r>
              <w:rPr>
                <w:rFonts w:cs="Arial"/>
                <w:b w:val="0"/>
                <w:bCs w:val="0"/>
                <w:iCs/>
                <w:sz w:val="22"/>
                <w:szCs w:val="22"/>
              </w:rPr>
              <w:t>05/23</w:t>
            </w:r>
          </w:p>
        </w:tc>
        <w:tc>
          <w:tcPr>
            <w:tcW w:w="1134" w:type="dxa"/>
            <w:vAlign w:val="center"/>
          </w:tcPr>
          <w:p w14:paraId="4181954B" w14:textId="3EDA6777" w:rsidR="00892678" w:rsidRDefault="00892678" w:rsidP="00892678">
            <w:pPr>
              <w:pStyle w:val="Title"/>
              <w:jc w:val="left"/>
              <w:rPr>
                <w:rFonts w:cs="Arial"/>
                <w:b w:val="0"/>
                <w:bCs w:val="0"/>
                <w:iCs/>
                <w:sz w:val="22"/>
                <w:szCs w:val="22"/>
              </w:rPr>
            </w:pPr>
            <w:r>
              <w:rPr>
                <w:rFonts w:cs="Arial"/>
                <w:b w:val="0"/>
                <w:bCs w:val="0"/>
                <w:iCs/>
                <w:sz w:val="22"/>
                <w:szCs w:val="22"/>
              </w:rPr>
              <w:t>2023</w:t>
            </w:r>
          </w:p>
        </w:tc>
        <w:tc>
          <w:tcPr>
            <w:tcW w:w="2694" w:type="dxa"/>
          </w:tcPr>
          <w:p w14:paraId="23493F21" w14:textId="5D013913" w:rsidR="00892678" w:rsidRPr="00BE4820" w:rsidRDefault="00892678" w:rsidP="00892678">
            <w:pPr>
              <w:pStyle w:val="Title"/>
              <w:jc w:val="left"/>
              <w:rPr>
                <w:rFonts w:cs="Arial"/>
                <w:b w:val="0"/>
                <w:bCs w:val="0"/>
                <w:iCs/>
                <w:sz w:val="22"/>
                <w:szCs w:val="22"/>
              </w:rPr>
            </w:pPr>
            <w:r w:rsidRPr="00296402">
              <w:rPr>
                <w:rFonts w:cs="Arial"/>
                <w:b w:val="0"/>
                <w:bCs w:val="0"/>
                <w:sz w:val="22"/>
                <w:szCs w:val="22"/>
              </w:rPr>
              <w:t>No action other than the process of open declaration</w:t>
            </w:r>
          </w:p>
        </w:tc>
      </w:tr>
      <w:tr w:rsidR="00892678" w:rsidRPr="00BE4820" w14:paraId="792779ED" w14:textId="77777777" w:rsidTr="000D3EC5">
        <w:trPr>
          <w:trHeight w:val="1692"/>
        </w:trPr>
        <w:tc>
          <w:tcPr>
            <w:tcW w:w="1418" w:type="dxa"/>
            <w:vAlign w:val="center"/>
          </w:tcPr>
          <w:p w14:paraId="177D2B59" w14:textId="7125198A"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Devina Maru</w:t>
            </w:r>
          </w:p>
        </w:tc>
        <w:tc>
          <w:tcPr>
            <w:tcW w:w="1417" w:type="dxa"/>
            <w:vAlign w:val="center"/>
          </w:tcPr>
          <w:p w14:paraId="37F4BBD7" w14:textId="3751C00A"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2D6FE06" w14:textId="564111AE"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4CDBFAA1" w14:textId="3E4430C1"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Co-founder and Trustee of </w:t>
            </w:r>
            <w:r w:rsidRPr="00BE4820">
              <w:rPr>
                <w:rFonts w:cs="Arial"/>
                <w:b w:val="0"/>
                <w:bCs w:val="0"/>
                <w:sz w:val="22"/>
                <w:szCs w:val="22"/>
              </w:rPr>
              <w:t>Health Pioneers Charity</w:t>
            </w:r>
            <w:r>
              <w:rPr>
                <w:rFonts w:cs="Arial"/>
                <w:b w:val="0"/>
                <w:bCs w:val="0"/>
                <w:sz w:val="22"/>
                <w:szCs w:val="22"/>
              </w:rPr>
              <w:t>.</w:t>
            </w:r>
          </w:p>
        </w:tc>
        <w:tc>
          <w:tcPr>
            <w:tcW w:w="1417" w:type="dxa"/>
            <w:vAlign w:val="center"/>
          </w:tcPr>
          <w:p w14:paraId="2E2AD326" w14:textId="306BDD40"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2020</w:t>
            </w:r>
          </w:p>
        </w:tc>
        <w:tc>
          <w:tcPr>
            <w:tcW w:w="1134" w:type="dxa"/>
            <w:vAlign w:val="center"/>
          </w:tcPr>
          <w:p w14:paraId="3513ADE0" w14:textId="77777777" w:rsidR="00892678" w:rsidRPr="00BE4820" w:rsidRDefault="00892678" w:rsidP="00892678">
            <w:pPr>
              <w:pStyle w:val="Title"/>
              <w:spacing w:before="0" w:after="60" w:line="60" w:lineRule="atLeast"/>
              <w:jc w:val="left"/>
              <w:rPr>
                <w:rFonts w:cs="Arial"/>
                <w:b w:val="0"/>
                <w:bCs w:val="0"/>
                <w:color w:val="000000" w:themeColor="text1"/>
                <w:sz w:val="22"/>
                <w:szCs w:val="22"/>
              </w:rPr>
            </w:pPr>
          </w:p>
          <w:p w14:paraId="3BF3186B" w14:textId="590F3A4C" w:rsidR="00892678" w:rsidRPr="00BE4820" w:rsidRDefault="00892678" w:rsidP="00892678">
            <w:pPr>
              <w:pStyle w:val="Title"/>
              <w:jc w:val="left"/>
              <w:rPr>
                <w:rFonts w:cs="Arial"/>
                <w:b w:val="0"/>
                <w:bCs w:val="0"/>
                <w:iCs/>
                <w:sz w:val="22"/>
                <w:szCs w:val="22"/>
              </w:rPr>
            </w:pPr>
            <w:r>
              <w:rPr>
                <w:rFonts w:cs="Arial"/>
                <w:b w:val="0"/>
                <w:bCs w:val="0"/>
                <w:iCs/>
                <w:sz w:val="22"/>
                <w:szCs w:val="22"/>
              </w:rPr>
              <w:t xml:space="preserve">05/23 </w:t>
            </w:r>
          </w:p>
        </w:tc>
        <w:tc>
          <w:tcPr>
            <w:tcW w:w="1134" w:type="dxa"/>
            <w:vAlign w:val="center"/>
          </w:tcPr>
          <w:p w14:paraId="77FCA2E0" w14:textId="7885DE80"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32015BB2" w14:textId="7D3B7C6D" w:rsidR="00892678" w:rsidRPr="00BE4820" w:rsidRDefault="00BE6FE9" w:rsidP="00892678">
            <w:pPr>
              <w:pStyle w:val="Title"/>
              <w:jc w:val="left"/>
              <w:rPr>
                <w:rFonts w:cs="Arial"/>
                <w:b w:val="0"/>
                <w:bCs w:val="0"/>
                <w:iCs/>
                <w:sz w:val="22"/>
                <w:szCs w:val="22"/>
              </w:rPr>
            </w:pPr>
            <w:r w:rsidRPr="00892678">
              <w:rPr>
                <w:rFonts w:cs="Arial"/>
                <w:b w:val="0"/>
                <w:bCs w:val="0"/>
                <w:sz w:val="22"/>
                <w:szCs w:val="22"/>
              </w:rPr>
              <w:t>No action other than the process of open declaration</w:t>
            </w:r>
          </w:p>
        </w:tc>
      </w:tr>
      <w:tr w:rsidR="00BE6FE9" w:rsidRPr="00BE4820" w14:paraId="22513A37" w14:textId="77777777" w:rsidTr="00F77FE1">
        <w:trPr>
          <w:trHeight w:val="2304"/>
        </w:trPr>
        <w:tc>
          <w:tcPr>
            <w:tcW w:w="1418" w:type="dxa"/>
            <w:vAlign w:val="center"/>
          </w:tcPr>
          <w:p w14:paraId="17DC3CE1" w14:textId="1A1350A4" w:rsidR="00BE6FE9" w:rsidRPr="00BD5972" w:rsidRDefault="00BE6FE9" w:rsidP="00BE6FE9">
            <w:pPr>
              <w:pStyle w:val="Title"/>
              <w:jc w:val="left"/>
              <w:rPr>
                <w:rFonts w:cs="Arial"/>
                <w:b w:val="0"/>
                <w:bCs w:val="0"/>
                <w:sz w:val="22"/>
                <w:szCs w:val="22"/>
              </w:rPr>
            </w:pPr>
            <w:r w:rsidRPr="00BD5972">
              <w:rPr>
                <w:rFonts w:cs="Arial"/>
                <w:b w:val="0"/>
                <w:bCs w:val="0"/>
                <w:sz w:val="22"/>
                <w:szCs w:val="22"/>
              </w:rPr>
              <w:t>Devina Maru</w:t>
            </w:r>
          </w:p>
        </w:tc>
        <w:tc>
          <w:tcPr>
            <w:tcW w:w="1417" w:type="dxa"/>
            <w:vAlign w:val="center"/>
          </w:tcPr>
          <w:p w14:paraId="7718400D" w14:textId="72095AB9" w:rsidR="00BE6FE9" w:rsidRPr="00BD5972" w:rsidRDefault="00BE6FE9" w:rsidP="00BE6FE9">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785E3B64" w14:textId="6BEA5F6B" w:rsidR="00BE6FE9" w:rsidRPr="00BD5972" w:rsidRDefault="00BE6FE9" w:rsidP="00BE6FE9">
            <w:pPr>
              <w:pStyle w:val="Title"/>
              <w:jc w:val="left"/>
              <w:rPr>
                <w:rFonts w:cs="Arial"/>
                <w:b w:val="0"/>
                <w:bCs w:val="0"/>
                <w:sz w:val="22"/>
                <w:szCs w:val="22"/>
              </w:rPr>
            </w:pPr>
            <w:r w:rsidRPr="00BD5972">
              <w:rPr>
                <w:rFonts w:cs="Arial"/>
                <w:b w:val="0"/>
                <w:bCs w:val="0"/>
                <w:sz w:val="22"/>
                <w:szCs w:val="22"/>
              </w:rPr>
              <w:t>Direct - Non-financial professional and personal interests</w:t>
            </w:r>
          </w:p>
        </w:tc>
        <w:tc>
          <w:tcPr>
            <w:tcW w:w="4111" w:type="dxa"/>
            <w:vAlign w:val="center"/>
          </w:tcPr>
          <w:p w14:paraId="52195128" w14:textId="711B2FFB" w:rsidR="00BE6FE9" w:rsidRPr="00BD5972" w:rsidRDefault="00BE6FE9" w:rsidP="00BE6FE9">
            <w:pPr>
              <w:pStyle w:val="Title"/>
              <w:spacing w:before="0" w:after="60" w:line="60" w:lineRule="atLeast"/>
              <w:jc w:val="left"/>
              <w:rPr>
                <w:rFonts w:cs="Arial"/>
                <w:b w:val="0"/>
                <w:bCs w:val="0"/>
                <w:sz w:val="22"/>
                <w:szCs w:val="22"/>
              </w:rPr>
            </w:pPr>
            <w:r w:rsidRPr="00BD5972">
              <w:rPr>
                <w:b w:val="0"/>
                <w:bCs w:val="0"/>
                <w:sz w:val="22"/>
                <w:szCs w:val="22"/>
                <w:lang w:val="en-US"/>
              </w:rPr>
              <w:t>Royal College of G</w:t>
            </w:r>
            <w:r>
              <w:rPr>
                <w:b w:val="0"/>
                <w:bCs w:val="0"/>
                <w:sz w:val="22"/>
                <w:szCs w:val="22"/>
                <w:lang w:val="en-US"/>
              </w:rPr>
              <w:t xml:space="preserve">eneral </w:t>
            </w:r>
            <w:r w:rsidRPr="00BD5972">
              <w:rPr>
                <w:b w:val="0"/>
                <w:bCs w:val="0"/>
                <w:sz w:val="22"/>
                <w:szCs w:val="22"/>
                <w:lang w:val="en-US"/>
              </w:rPr>
              <w:t>P</w:t>
            </w:r>
            <w:r>
              <w:rPr>
                <w:b w:val="0"/>
                <w:bCs w:val="0"/>
                <w:sz w:val="22"/>
                <w:szCs w:val="22"/>
                <w:lang w:val="en-US"/>
              </w:rPr>
              <w:t>ractitioner</w:t>
            </w:r>
            <w:r w:rsidRPr="00BD5972">
              <w:rPr>
                <w:b w:val="0"/>
                <w:bCs w:val="0"/>
                <w:sz w:val="22"/>
                <w:szCs w:val="22"/>
                <w:lang w:val="en-US"/>
              </w:rPr>
              <w:t>s (RCGP) Clinical Advisor</w:t>
            </w:r>
            <w:r>
              <w:rPr>
                <w:b w:val="0"/>
                <w:bCs w:val="0"/>
                <w:sz w:val="22"/>
                <w:szCs w:val="22"/>
                <w:lang w:val="en-US"/>
              </w:rPr>
              <w:t>.</w:t>
            </w:r>
          </w:p>
        </w:tc>
        <w:tc>
          <w:tcPr>
            <w:tcW w:w="1417" w:type="dxa"/>
            <w:vAlign w:val="center"/>
          </w:tcPr>
          <w:p w14:paraId="304B3FAD" w14:textId="187944D6" w:rsidR="00BE6FE9" w:rsidRPr="00BD5972" w:rsidRDefault="00BE6FE9" w:rsidP="00BE6FE9">
            <w:pPr>
              <w:pStyle w:val="Title"/>
              <w:jc w:val="left"/>
              <w:rPr>
                <w:rFonts w:cs="Arial"/>
                <w:b w:val="0"/>
                <w:bCs w:val="0"/>
                <w:sz w:val="22"/>
                <w:szCs w:val="22"/>
              </w:rPr>
            </w:pPr>
            <w:r w:rsidRPr="00BD5972">
              <w:rPr>
                <w:rFonts w:cs="Arial"/>
                <w:b w:val="0"/>
                <w:bCs w:val="0"/>
                <w:sz w:val="22"/>
                <w:szCs w:val="22"/>
              </w:rPr>
              <w:t>2022</w:t>
            </w:r>
          </w:p>
        </w:tc>
        <w:tc>
          <w:tcPr>
            <w:tcW w:w="1134" w:type="dxa"/>
            <w:vAlign w:val="center"/>
          </w:tcPr>
          <w:p w14:paraId="51D6A903" w14:textId="301FFDE9" w:rsidR="00BE6FE9" w:rsidRPr="00BD5972" w:rsidRDefault="00BE6FE9" w:rsidP="00BE6FE9">
            <w:pPr>
              <w:pStyle w:val="Title"/>
              <w:jc w:val="left"/>
              <w:rPr>
                <w:rFonts w:cs="Arial"/>
                <w:b w:val="0"/>
                <w:bCs w:val="0"/>
                <w:color w:val="000000" w:themeColor="text1"/>
                <w:sz w:val="22"/>
                <w:szCs w:val="22"/>
              </w:rPr>
            </w:pPr>
            <w:r>
              <w:rPr>
                <w:rFonts w:cs="Arial"/>
                <w:b w:val="0"/>
                <w:bCs w:val="0"/>
                <w:iCs/>
                <w:sz w:val="22"/>
                <w:szCs w:val="22"/>
              </w:rPr>
              <w:t>09/24</w:t>
            </w:r>
          </w:p>
        </w:tc>
        <w:tc>
          <w:tcPr>
            <w:tcW w:w="1134" w:type="dxa"/>
            <w:vAlign w:val="center"/>
          </w:tcPr>
          <w:p w14:paraId="331EB7C6" w14:textId="1D979F3B" w:rsidR="00BE6FE9" w:rsidRPr="00BD5972" w:rsidRDefault="00BE6FE9" w:rsidP="00BE6FE9">
            <w:pPr>
              <w:pStyle w:val="Title"/>
              <w:jc w:val="left"/>
              <w:rPr>
                <w:rFonts w:cs="Arial"/>
                <w:b w:val="0"/>
                <w:bCs w:val="0"/>
                <w:sz w:val="22"/>
                <w:szCs w:val="22"/>
              </w:rPr>
            </w:pPr>
            <w:r w:rsidRPr="00BD5972">
              <w:rPr>
                <w:rFonts w:cs="Arial"/>
                <w:b w:val="0"/>
                <w:bCs w:val="0"/>
                <w:sz w:val="22"/>
                <w:szCs w:val="22"/>
              </w:rPr>
              <w:t>Ongoing</w:t>
            </w:r>
          </w:p>
        </w:tc>
        <w:tc>
          <w:tcPr>
            <w:tcW w:w="2694" w:type="dxa"/>
          </w:tcPr>
          <w:p w14:paraId="3C7CFF0C" w14:textId="1F4CAD1F" w:rsidR="00BE6FE9" w:rsidRPr="00BE4820" w:rsidRDefault="00BE6FE9" w:rsidP="00BE6FE9">
            <w:pPr>
              <w:pStyle w:val="Title"/>
              <w:jc w:val="left"/>
              <w:rPr>
                <w:rFonts w:cs="Arial"/>
                <w:b w:val="0"/>
                <w:bCs w:val="0"/>
                <w:iCs/>
                <w:sz w:val="22"/>
                <w:szCs w:val="22"/>
              </w:rPr>
            </w:pPr>
            <w:r w:rsidRPr="00DF27FF">
              <w:rPr>
                <w:rFonts w:cs="Arial"/>
                <w:b w:val="0"/>
                <w:bCs w:val="0"/>
                <w:sz w:val="22"/>
                <w:szCs w:val="22"/>
              </w:rPr>
              <w:t>No action other than the process of open declaration</w:t>
            </w:r>
          </w:p>
        </w:tc>
      </w:tr>
      <w:tr w:rsidR="00BE6FE9" w:rsidRPr="00BE4820" w14:paraId="5ADF110F" w14:textId="77777777" w:rsidTr="00F77FE1">
        <w:trPr>
          <w:trHeight w:val="2304"/>
        </w:trPr>
        <w:tc>
          <w:tcPr>
            <w:tcW w:w="1418" w:type="dxa"/>
            <w:vAlign w:val="center"/>
          </w:tcPr>
          <w:p w14:paraId="4484FF85" w14:textId="25B8D7EA" w:rsidR="00BE6FE9" w:rsidRPr="00BD5972" w:rsidRDefault="00BE6FE9" w:rsidP="00BE6FE9">
            <w:pPr>
              <w:pStyle w:val="Title"/>
              <w:jc w:val="left"/>
              <w:rPr>
                <w:rFonts w:cs="Arial"/>
                <w:b w:val="0"/>
                <w:bCs w:val="0"/>
                <w:sz w:val="22"/>
                <w:szCs w:val="22"/>
              </w:rPr>
            </w:pPr>
            <w:r w:rsidRPr="00BD5972">
              <w:rPr>
                <w:rFonts w:cs="Arial"/>
                <w:b w:val="0"/>
                <w:bCs w:val="0"/>
                <w:sz w:val="22"/>
                <w:szCs w:val="22"/>
              </w:rPr>
              <w:lastRenderedPageBreak/>
              <w:t>Devina Maru</w:t>
            </w:r>
          </w:p>
        </w:tc>
        <w:tc>
          <w:tcPr>
            <w:tcW w:w="1417" w:type="dxa"/>
            <w:vAlign w:val="center"/>
          </w:tcPr>
          <w:p w14:paraId="3D4B6037" w14:textId="3F3FF4D7" w:rsidR="00BE6FE9" w:rsidRPr="00BD5972" w:rsidRDefault="00BE6FE9" w:rsidP="00BE6FE9">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0FB70217" w14:textId="6B84616F" w:rsidR="00BE6FE9" w:rsidRPr="00BD5972" w:rsidRDefault="00BE6FE9" w:rsidP="00BE6FE9">
            <w:pPr>
              <w:pStyle w:val="Title"/>
              <w:jc w:val="left"/>
              <w:rPr>
                <w:rFonts w:cs="Arial"/>
                <w:b w:val="0"/>
                <w:bCs w:val="0"/>
                <w:sz w:val="22"/>
                <w:szCs w:val="22"/>
              </w:rPr>
            </w:pPr>
            <w:r w:rsidRPr="00BD5972">
              <w:rPr>
                <w:rFonts w:cs="Arial"/>
                <w:b w:val="0"/>
                <w:bCs w:val="0"/>
                <w:sz w:val="22"/>
                <w:szCs w:val="22"/>
              </w:rPr>
              <w:t>Direct - Non-financial professional and personal interests</w:t>
            </w:r>
          </w:p>
        </w:tc>
        <w:tc>
          <w:tcPr>
            <w:tcW w:w="4111" w:type="dxa"/>
            <w:vAlign w:val="center"/>
          </w:tcPr>
          <w:p w14:paraId="7AD7D33D" w14:textId="6A2B4E0F" w:rsidR="00BE6FE9" w:rsidRPr="00BD5972" w:rsidRDefault="00BE6FE9" w:rsidP="00BE6FE9">
            <w:pPr>
              <w:pStyle w:val="Title"/>
              <w:spacing w:before="0" w:after="60" w:line="60" w:lineRule="atLeast"/>
              <w:jc w:val="left"/>
              <w:rPr>
                <w:b w:val="0"/>
                <w:bCs w:val="0"/>
                <w:sz w:val="22"/>
                <w:szCs w:val="22"/>
                <w:lang w:val="en-US"/>
              </w:rPr>
            </w:pPr>
            <w:r w:rsidRPr="00BD5972">
              <w:rPr>
                <w:b w:val="0"/>
                <w:bCs w:val="0"/>
                <w:sz w:val="22"/>
                <w:szCs w:val="22"/>
                <w:lang w:val="en-US"/>
              </w:rPr>
              <w:t xml:space="preserve">Primary Care Clinical </w:t>
            </w:r>
            <w:r>
              <w:rPr>
                <w:b w:val="0"/>
                <w:bCs w:val="0"/>
                <w:sz w:val="22"/>
                <w:szCs w:val="22"/>
                <w:lang w:val="en-US"/>
              </w:rPr>
              <w:t>A</w:t>
            </w:r>
            <w:r w:rsidRPr="00BD5972">
              <w:rPr>
                <w:b w:val="0"/>
                <w:bCs w:val="0"/>
                <w:sz w:val="22"/>
                <w:szCs w:val="22"/>
                <w:lang w:val="en-US"/>
              </w:rPr>
              <w:t xml:space="preserve">dvisor on the Strategy Team </w:t>
            </w:r>
            <w:r>
              <w:rPr>
                <w:b w:val="0"/>
                <w:bCs w:val="0"/>
                <w:sz w:val="22"/>
                <w:szCs w:val="22"/>
                <w:lang w:val="en-US"/>
              </w:rPr>
              <w:t xml:space="preserve">for the </w:t>
            </w:r>
            <w:r w:rsidRPr="00BD5972">
              <w:rPr>
                <w:b w:val="0"/>
                <w:bCs w:val="0"/>
                <w:sz w:val="22"/>
                <w:szCs w:val="22"/>
                <w:lang w:val="en-US"/>
              </w:rPr>
              <w:t>N</w:t>
            </w:r>
            <w:r>
              <w:rPr>
                <w:b w:val="0"/>
                <w:bCs w:val="0"/>
                <w:sz w:val="22"/>
                <w:szCs w:val="22"/>
                <w:lang w:val="en-US"/>
              </w:rPr>
              <w:t xml:space="preserve">ational Institute for </w:t>
            </w:r>
            <w:r w:rsidRPr="00BD5972">
              <w:rPr>
                <w:b w:val="0"/>
                <w:bCs w:val="0"/>
                <w:sz w:val="22"/>
                <w:szCs w:val="22"/>
                <w:lang w:val="en-US"/>
              </w:rPr>
              <w:t>H</w:t>
            </w:r>
            <w:r>
              <w:rPr>
                <w:b w:val="0"/>
                <w:bCs w:val="0"/>
                <w:sz w:val="22"/>
                <w:szCs w:val="22"/>
                <w:lang w:val="en-US"/>
              </w:rPr>
              <w:t xml:space="preserve">ealth and Care </w:t>
            </w:r>
            <w:r w:rsidRPr="00BD5972">
              <w:rPr>
                <w:b w:val="0"/>
                <w:bCs w:val="0"/>
                <w:sz w:val="22"/>
                <w:szCs w:val="22"/>
                <w:lang w:val="en-US"/>
              </w:rPr>
              <w:t>R</w:t>
            </w:r>
            <w:r>
              <w:rPr>
                <w:b w:val="0"/>
                <w:bCs w:val="0"/>
                <w:sz w:val="22"/>
                <w:szCs w:val="22"/>
                <w:lang w:val="en-US"/>
              </w:rPr>
              <w:t>esearch</w:t>
            </w:r>
            <w:r w:rsidRPr="00BD5972">
              <w:rPr>
                <w:b w:val="0"/>
                <w:bCs w:val="0"/>
                <w:sz w:val="22"/>
                <w:szCs w:val="22"/>
                <w:lang w:val="en-US"/>
              </w:rPr>
              <w:t>-U</w:t>
            </w:r>
            <w:r>
              <w:rPr>
                <w:b w:val="0"/>
                <w:bCs w:val="0"/>
                <w:sz w:val="22"/>
                <w:szCs w:val="22"/>
                <w:lang w:val="en-US"/>
              </w:rPr>
              <w:t xml:space="preserve">niversity </w:t>
            </w:r>
            <w:r w:rsidRPr="00BD5972">
              <w:rPr>
                <w:b w:val="0"/>
                <w:bCs w:val="0"/>
                <w:sz w:val="22"/>
                <w:szCs w:val="22"/>
                <w:lang w:val="en-US"/>
              </w:rPr>
              <w:t>C</w:t>
            </w:r>
            <w:r>
              <w:rPr>
                <w:b w:val="0"/>
                <w:bCs w:val="0"/>
                <w:sz w:val="22"/>
                <w:szCs w:val="22"/>
                <w:lang w:val="en-US"/>
              </w:rPr>
              <w:t xml:space="preserve">ollege </w:t>
            </w:r>
            <w:r w:rsidRPr="00BD5972">
              <w:rPr>
                <w:b w:val="0"/>
                <w:bCs w:val="0"/>
                <w:sz w:val="22"/>
                <w:szCs w:val="22"/>
                <w:lang w:val="en-US"/>
              </w:rPr>
              <w:t>L</w:t>
            </w:r>
            <w:r>
              <w:rPr>
                <w:b w:val="0"/>
                <w:bCs w:val="0"/>
                <w:sz w:val="22"/>
                <w:szCs w:val="22"/>
                <w:lang w:val="en-US"/>
              </w:rPr>
              <w:t xml:space="preserve">ondon </w:t>
            </w:r>
            <w:r w:rsidRPr="00BD5972">
              <w:rPr>
                <w:b w:val="0"/>
                <w:bCs w:val="0"/>
                <w:sz w:val="22"/>
                <w:szCs w:val="22"/>
                <w:lang w:val="en-US"/>
              </w:rPr>
              <w:t>H</w:t>
            </w:r>
            <w:r>
              <w:rPr>
                <w:b w:val="0"/>
                <w:bCs w:val="0"/>
                <w:sz w:val="22"/>
                <w:szCs w:val="22"/>
                <w:lang w:val="en-US"/>
              </w:rPr>
              <w:t>ospitals</w:t>
            </w:r>
            <w:r w:rsidRPr="00BD5972">
              <w:rPr>
                <w:b w:val="0"/>
                <w:bCs w:val="0"/>
                <w:sz w:val="22"/>
                <w:szCs w:val="22"/>
                <w:lang w:val="en-US"/>
              </w:rPr>
              <w:t xml:space="preserve"> B</w:t>
            </w:r>
            <w:r>
              <w:rPr>
                <w:b w:val="0"/>
                <w:bCs w:val="0"/>
                <w:sz w:val="22"/>
                <w:szCs w:val="22"/>
                <w:lang w:val="en-US"/>
              </w:rPr>
              <w:t xml:space="preserve">iomedical </w:t>
            </w:r>
            <w:r w:rsidRPr="00BD5972">
              <w:rPr>
                <w:b w:val="0"/>
                <w:bCs w:val="0"/>
                <w:sz w:val="22"/>
                <w:szCs w:val="22"/>
                <w:lang w:val="en-US"/>
              </w:rPr>
              <w:t>R</w:t>
            </w:r>
            <w:r>
              <w:rPr>
                <w:b w:val="0"/>
                <w:bCs w:val="0"/>
                <w:sz w:val="22"/>
                <w:szCs w:val="22"/>
                <w:lang w:val="en-US"/>
              </w:rPr>
              <w:t xml:space="preserve">esearch </w:t>
            </w:r>
            <w:r w:rsidRPr="001D6492">
              <w:rPr>
                <w:b w:val="0"/>
                <w:bCs w:val="0"/>
                <w:sz w:val="22"/>
                <w:szCs w:val="22"/>
              </w:rPr>
              <w:t>Centres</w:t>
            </w:r>
            <w:r w:rsidRPr="00BD5972">
              <w:rPr>
                <w:b w:val="0"/>
                <w:bCs w:val="0"/>
                <w:sz w:val="22"/>
                <w:szCs w:val="22"/>
                <w:lang w:val="en-US"/>
              </w:rPr>
              <w:t xml:space="preserve"> Deafness and Hearing Problems Theme Board</w:t>
            </w:r>
            <w:r>
              <w:rPr>
                <w:b w:val="0"/>
                <w:bCs w:val="0"/>
                <w:sz w:val="22"/>
                <w:szCs w:val="22"/>
                <w:lang w:val="en-US"/>
              </w:rPr>
              <w:t>.</w:t>
            </w:r>
          </w:p>
        </w:tc>
        <w:tc>
          <w:tcPr>
            <w:tcW w:w="1417" w:type="dxa"/>
            <w:vAlign w:val="center"/>
          </w:tcPr>
          <w:p w14:paraId="44CFD5C7" w14:textId="2D80BC1C" w:rsidR="00BE6FE9" w:rsidRPr="00BD5972" w:rsidRDefault="00BE6FE9" w:rsidP="00BE6FE9">
            <w:pPr>
              <w:pStyle w:val="Title"/>
              <w:jc w:val="left"/>
              <w:rPr>
                <w:rFonts w:cs="Arial"/>
                <w:b w:val="0"/>
                <w:bCs w:val="0"/>
                <w:sz w:val="22"/>
                <w:szCs w:val="22"/>
              </w:rPr>
            </w:pPr>
            <w:r w:rsidRPr="00BD5972">
              <w:rPr>
                <w:rFonts w:cs="Arial"/>
                <w:b w:val="0"/>
                <w:bCs w:val="0"/>
                <w:sz w:val="22"/>
                <w:szCs w:val="22"/>
              </w:rPr>
              <w:t>2022</w:t>
            </w:r>
          </w:p>
        </w:tc>
        <w:tc>
          <w:tcPr>
            <w:tcW w:w="1134" w:type="dxa"/>
            <w:vAlign w:val="center"/>
          </w:tcPr>
          <w:p w14:paraId="74490EA1" w14:textId="1A5E94E8" w:rsidR="00BE6FE9" w:rsidRPr="00BD5972" w:rsidRDefault="00BE6FE9" w:rsidP="00BE6FE9">
            <w:pPr>
              <w:pStyle w:val="Title"/>
              <w:jc w:val="left"/>
              <w:rPr>
                <w:rFonts w:cs="Arial"/>
                <w:b w:val="0"/>
                <w:bCs w:val="0"/>
                <w:color w:val="000000" w:themeColor="text1"/>
                <w:sz w:val="22"/>
                <w:szCs w:val="22"/>
              </w:rPr>
            </w:pPr>
            <w:r>
              <w:rPr>
                <w:rFonts w:cs="Arial"/>
                <w:b w:val="0"/>
                <w:bCs w:val="0"/>
                <w:iCs/>
                <w:sz w:val="22"/>
                <w:szCs w:val="22"/>
              </w:rPr>
              <w:t>09/24</w:t>
            </w:r>
          </w:p>
        </w:tc>
        <w:tc>
          <w:tcPr>
            <w:tcW w:w="1134" w:type="dxa"/>
            <w:vAlign w:val="center"/>
          </w:tcPr>
          <w:p w14:paraId="31C32070" w14:textId="7DE3DF6B" w:rsidR="00BE6FE9" w:rsidRPr="00BD5972" w:rsidRDefault="00BE6FE9" w:rsidP="00BE6FE9">
            <w:pPr>
              <w:pStyle w:val="Title"/>
              <w:jc w:val="left"/>
              <w:rPr>
                <w:rFonts w:cs="Arial"/>
                <w:b w:val="0"/>
                <w:bCs w:val="0"/>
                <w:sz w:val="22"/>
                <w:szCs w:val="22"/>
              </w:rPr>
            </w:pPr>
            <w:r w:rsidRPr="00BD5972">
              <w:rPr>
                <w:rFonts w:cs="Arial"/>
                <w:b w:val="0"/>
                <w:bCs w:val="0"/>
                <w:sz w:val="22"/>
                <w:szCs w:val="22"/>
              </w:rPr>
              <w:t>Ongoing</w:t>
            </w:r>
          </w:p>
        </w:tc>
        <w:tc>
          <w:tcPr>
            <w:tcW w:w="2694" w:type="dxa"/>
          </w:tcPr>
          <w:p w14:paraId="25C03C89" w14:textId="5B9A3C14" w:rsidR="00BE6FE9" w:rsidRPr="00BE4820" w:rsidRDefault="00BE6FE9" w:rsidP="00BE6FE9">
            <w:pPr>
              <w:pStyle w:val="Title"/>
              <w:jc w:val="left"/>
              <w:rPr>
                <w:rFonts w:cs="Arial"/>
                <w:b w:val="0"/>
                <w:bCs w:val="0"/>
                <w:iCs/>
                <w:sz w:val="22"/>
                <w:szCs w:val="22"/>
              </w:rPr>
            </w:pPr>
            <w:r w:rsidRPr="00DF27FF">
              <w:rPr>
                <w:rFonts w:cs="Arial"/>
                <w:b w:val="0"/>
                <w:bCs w:val="0"/>
                <w:sz w:val="22"/>
                <w:szCs w:val="22"/>
              </w:rPr>
              <w:t>No action other than the process of open declaration</w:t>
            </w:r>
          </w:p>
        </w:tc>
      </w:tr>
      <w:tr w:rsidR="00BE6FE9" w:rsidRPr="00BE4820" w14:paraId="7F4E3834" w14:textId="77777777" w:rsidTr="00F77FE1">
        <w:trPr>
          <w:trHeight w:val="2304"/>
        </w:trPr>
        <w:tc>
          <w:tcPr>
            <w:tcW w:w="1418" w:type="dxa"/>
            <w:vAlign w:val="center"/>
          </w:tcPr>
          <w:p w14:paraId="395555B7" w14:textId="6B1072A6" w:rsidR="00BE6FE9" w:rsidRPr="00BD5972" w:rsidRDefault="00BE6FE9" w:rsidP="00BE6FE9">
            <w:pPr>
              <w:pStyle w:val="Title"/>
              <w:jc w:val="left"/>
              <w:rPr>
                <w:rFonts w:cs="Arial"/>
                <w:b w:val="0"/>
                <w:bCs w:val="0"/>
                <w:sz w:val="22"/>
                <w:szCs w:val="22"/>
              </w:rPr>
            </w:pPr>
            <w:r w:rsidRPr="00BD5972">
              <w:rPr>
                <w:rFonts w:cs="Arial"/>
                <w:b w:val="0"/>
                <w:bCs w:val="0"/>
                <w:sz w:val="22"/>
                <w:szCs w:val="22"/>
              </w:rPr>
              <w:t>Devina Maru</w:t>
            </w:r>
          </w:p>
        </w:tc>
        <w:tc>
          <w:tcPr>
            <w:tcW w:w="1417" w:type="dxa"/>
            <w:vAlign w:val="center"/>
          </w:tcPr>
          <w:p w14:paraId="19C61D82" w14:textId="710B3440" w:rsidR="00BE6FE9" w:rsidRPr="00BD5972" w:rsidRDefault="00BE6FE9" w:rsidP="00BE6FE9">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6066B767" w14:textId="7A6D3516" w:rsidR="00BE6FE9" w:rsidRPr="00BD5972" w:rsidRDefault="00BE6FE9" w:rsidP="00BE6FE9">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5F96C694" w14:textId="3F45D00C" w:rsidR="00BE6FE9" w:rsidRPr="00BD5972" w:rsidRDefault="00BE6FE9" w:rsidP="00BE6FE9">
            <w:pPr>
              <w:pStyle w:val="Title"/>
              <w:spacing w:before="0" w:after="60" w:line="60" w:lineRule="atLeast"/>
              <w:jc w:val="left"/>
              <w:rPr>
                <w:b w:val="0"/>
                <w:bCs w:val="0"/>
                <w:sz w:val="22"/>
                <w:szCs w:val="22"/>
                <w:lang w:val="en-US"/>
              </w:rPr>
            </w:pPr>
            <w:r w:rsidRPr="00BD5972">
              <w:rPr>
                <w:b w:val="0"/>
                <w:bCs w:val="0"/>
                <w:sz w:val="22"/>
                <w:szCs w:val="22"/>
              </w:rPr>
              <w:t>Lecturer in Medical Education</w:t>
            </w:r>
            <w:r>
              <w:rPr>
                <w:b w:val="0"/>
                <w:bCs w:val="0"/>
                <w:sz w:val="22"/>
                <w:szCs w:val="22"/>
              </w:rPr>
              <w:t>,</w:t>
            </w:r>
            <w:r w:rsidRPr="00BD5972">
              <w:rPr>
                <w:b w:val="0"/>
                <w:bCs w:val="0"/>
                <w:sz w:val="22"/>
                <w:szCs w:val="22"/>
              </w:rPr>
              <w:t xml:space="preserve"> Clinical Academic </w:t>
            </w:r>
            <w:r>
              <w:rPr>
                <w:b w:val="0"/>
                <w:bCs w:val="0"/>
                <w:sz w:val="22"/>
                <w:szCs w:val="22"/>
              </w:rPr>
              <w:t>L</w:t>
            </w:r>
            <w:r w:rsidRPr="00BD5972">
              <w:rPr>
                <w:b w:val="0"/>
                <w:bCs w:val="0"/>
                <w:sz w:val="22"/>
                <w:szCs w:val="22"/>
              </w:rPr>
              <w:t>ead for MBBS Year 1&amp;2 Primary Care</w:t>
            </w:r>
            <w:r>
              <w:rPr>
                <w:b w:val="0"/>
                <w:bCs w:val="0"/>
                <w:sz w:val="22"/>
                <w:szCs w:val="22"/>
              </w:rPr>
              <w:t xml:space="preserve"> and</w:t>
            </w:r>
            <w:r w:rsidRPr="00BD5972">
              <w:rPr>
                <w:b w:val="0"/>
                <w:bCs w:val="0"/>
                <w:sz w:val="22"/>
                <w:szCs w:val="22"/>
              </w:rPr>
              <w:t xml:space="preserve"> Deputy Director Medical Education (Primary Care &amp; Community)</w:t>
            </w:r>
            <w:r>
              <w:rPr>
                <w:b w:val="0"/>
                <w:bCs w:val="0"/>
                <w:sz w:val="22"/>
                <w:szCs w:val="22"/>
              </w:rPr>
              <w:t xml:space="preserve"> at the University College London (UCL). </w:t>
            </w:r>
          </w:p>
        </w:tc>
        <w:tc>
          <w:tcPr>
            <w:tcW w:w="1417" w:type="dxa"/>
            <w:vAlign w:val="center"/>
          </w:tcPr>
          <w:p w14:paraId="364D05A4" w14:textId="13C9CCA8" w:rsidR="00BE6FE9" w:rsidRPr="00BD5972" w:rsidRDefault="00BE6FE9" w:rsidP="00BE6FE9">
            <w:pPr>
              <w:pStyle w:val="Title"/>
              <w:jc w:val="left"/>
              <w:rPr>
                <w:rFonts w:cs="Arial"/>
                <w:b w:val="0"/>
                <w:bCs w:val="0"/>
                <w:sz w:val="22"/>
                <w:szCs w:val="22"/>
              </w:rPr>
            </w:pPr>
            <w:r w:rsidRPr="00BD5972">
              <w:rPr>
                <w:rFonts w:cs="Arial"/>
                <w:b w:val="0"/>
                <w:bCs w:val="0"/>
                <w:sz w:val="22"/>
                <w:szCs w:val="22"/>
              </w:rPr>
              <w:t>2023</w:t>
            </w:r>
          </w:p>
        </w:tc>
        <w:tc>
          <w:tcPr>
            <w:tcW w:w="1134" w:type="dxa"/>
            <w:vAlign w:val="center"/>
          </w:tcPr>
          <w:p w14:paraId="43DE314E" w14:textId="7A27A7CA" w:rsidR="00BE6FE9" w:rsidRPr="00BD5972" w:rsidRDefault="00BE6FE9" w:rsidP="00BE6FE9">
            <w:pPr>
              <w:pStyle w:val="Title"/>
              <w:jc w:val="left"/>
              <w:rPr>
                <w:rFonts w:cs="Arial"/>
                <w:b w:val="0"/>
                <w:bCs w:val="0"/>
                <w:color w:val="000000" w:themeColor="text1"/>
                <w:sz w:val="22"/>
                <w:szCs w:val="22"/>
              </w:rPr>
            </w:pPr>
            <w:r>
              <w:rPr>
                <w:rFonts w:cs="Arial"/>
                <w:b w:val="0"/>
                <w:bCs w:val="0"/>
                <w:iCs/>
                <w:sz w:val="22"/>
                <w:szCs w:val="22"/>
              </w:rPr>
              <w:t>09/24</w:t>
            </w:r>
          </w:p>
        </w:tc>
        <w:tc>
          <w:tcPr>
            <w:tcW w:w="1134" w:type="dxa"/>
            <w:vAlign w:val="center"/>
          </w:tcPr>
          <w:p w14:paraId="3E16572D" w14:textId="5BA36E97" w:rsidR="00BE6FE9" w:rsidRPr="00BD5972" w:rsidRDefault="00BE6FE9" w:rsidP="00BE6FE9">
            <w:pPr>
              <w:pStyle w:val="Title"/>
              <w:jc w:val="left"/>
              <w:rPr>
                <w:rFonts w:cs="Arial"/>
                <w:b w:val="0"/>
                <w:bCs w:val="0"/>
                <w:sz w:val="22"/>
                <w:szCs w:val="22"/>
              </w:rPr>
            </w:pPr>
            <w:r w:rsidRPr="00BD5972">
              <w:rPr>
                <w:rFonts w:cs="Arial"/>
                <w:b w:val="0"/>
                <w:bCs w:val="0"/>
                <w:sz w:val="22"/>
                <w:szCs w:val="22"/>
              </w:rPr>
              <w:t>Ongoing</w:t>
            </w:r>
          </w:p>
        </w:tc>
        <w:tc>
          <w:tcPr>
            <w:tcW w:w="2694" w:type="dxa"/>
          </w:tcPr>
          <w:p w14:paraId="7A1B2B04" w14:textId="46FF9F7C" w:rsidR="00BE6FE9" w:rsidRPr="00BE4820" w:rsidRDefault="00BE6FE9" w:rsidP="00BE6FE9">
            <w:pPr>
              <w:pStyle w:val="Title"/>
              <w:jc w:val="left"/>
              <w:rPr>
                <w:rFonts w:cs="Arial"/>
                <w:b w:val="0"/>
                <w:bCs w:val="0"/>
                <w:iCs/>
                <w:sz w:val="22"/>
                <w:szCs w:val="22"/>
              </w:rPr>
            </w:pPr>
            <w:r w:rsidRPr="00DF27FF">
              <w:rPr>
                <w:rFonts w:cs="Arial"/>
                <w:b w:val="0"/>
                <w:bCs w:val="0"/>
                <w:sz w:val="22"/>
                <w:szCs w:val="22"/>
              </w:rPr>
              <w:t>No action other than the process of open declaration</w:t>
            </w:r>
          </w:p>
        </w:tc>
      </w:tr>
      <w:tr w:rsidR="00BE6FE9" w:rsidRPr="00BE4820" w14:paraId="08BD8E67" w14:textId="77777777" w:rsidTr="00491FD6">
        <w:trPr>
          <w:trHeight w:val="1879"/>
        </w:trPr>
        <w:tc>
          <w:tcPr>
            <w:tcW w:w="1418" w:type="dxa"/>
            <w:vAlign w:val="center"/>
          </w:tcPr>
          <w:p w14:paraId="7B57B0C0" w14:textId="17BFF762" w:rsidR="00BE6FE9" w:rsidRPr="00BE4820" w:rsidRDefault="00BE6FE9" w:rsidP="00BE6FE9">
            <w:pPr>
              <w:pStyle w:val="Title"/>
              <w:jc w:val="left"/>
              <w:rPr>
                <w:rFonts w:cs="Arial"/>
                <w:b w:val="0"/>
                <w:bCs w:val="0"/>
                <w:iCs/>
                <w:sz w:val="22"/>
                <w:szCs w:val="22"/>
              </w:rPr>
            </w:pPr>
            <w:r w:rsidRPr="00BE4820">
              <w:rPr>
                <w:rFonts w:cs="Arial"/>
                <w:b w:val="0"/>
                <w:bCs w:val="0"/>
                <w:sz w:val="22"/>
                <w:szCs w:val="22"/>
              </w:rPr>
              <w:t>Devina Maru</w:t>
            </w:r>
          </w:p>
        </w:tc>
        <w:tc>
          <w:tcPr>
            <w:tcW w:w="1417" w:type="dxa"/>
            <w:vAlign w:val="center"/>
          </w:tcPr>
          <w:p w14:paraId="6E249DAC" w14:textId="3A822173" w:rsidR="00BE6FE9" w:rsidRPr="00BE4820" w:rsidRDefault="00BE6FE9" w:rsidP="00BE6FE9">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DC1CD4B" w14:textId="5E5CDC47" w:rsidR="00BE6FE9" w:rsidRPr="00BE4820" w:rsidRDefault="00BE6FE9" w:rsidP="00BE6FE9">
            <w:pPr>
              <w:pStyle w:val="Title"/>
              <w:jc w:val="left"/>
              <w:rPr>
                <w:rFonts w:cs="Arial"/>
                <w:b w:val="0"/>
                <w:bCs w:val="0"/>
                <w:iCs/>
                <w:sz w:val="22"/>
                <w:szCs w:val="22"/>
              </w:rPr>
            </w:pPr>
            <w:r w:rsidRPr="00BD5972">
              <w:rPr>
                <w:rFonts w:cs="Arial"/>
                <w:b w:val="0"/>
                <w:bCs w:val="0"/>
                <w:sz w:val="22"/>
                <w:szCs w:val="22"/>
              </w:rPr>
              <w:t>Direct - financial</w:t>
            </w:r>
          </w:p>
        </w:tc>
        <w:tc>
          <w:tcPr>
            <w:tcW w:w="4111" w:type="dxa"/>
            <w:vAlign w:val="center"/>
          </w:tcPr>
          <w:p w14:paraId="5EED68D2" w14:textId="2B7B7F37" w:rsidR="00BE6FE9" w:rsidRPr="00BE4820" w:rsidRDefault="00BE6FE9" w:rsidP="00BE6FE9">
            <w:pPr>
              <w:pStyle w:val="Title"/>
              <w:jc w:val="left"/>
              <w:rPr>
                <w:rFonts w:cs="Arial"/>
                <w:b w:val="0"/>
                <w:bCs w:val="0"/>
                <w:iCs/>
                <w:sz w:val="22"/>
                <w:szCs w:val="22"/>
              </w:rPr>
            </w:pPr>
            <w:r>
              <w:rPr>
                <w:rFonts w:cs="Arial"/>
                <w:b w:val="0"/>
                <w:bCs w:val="0"/>
                <w:sz w:val="22"/>
                <w:szCs w:val="22"/>
              </w:rPr>
              <w:t xml:space="preserve">Ad hoc (when they need GPs to help teach) </w:t>
            </w:r>
            <w:r w:rsidRPr="00BE4820">
              <w:rPr>
                <w:rFonts w:cs="Arial"/>
                <w:b w:val="0"/>
                <w:bCs w:val="0"/>
                <w:sz w:val="22"/>
                <w:szCs w:val="22"/>
              </w:rPr>
              <w:t>Clinical Lecturer</w:t>
            </w:r>
            <w:r>
              <w:rPr>
                <w:rFonts w:cs="Arial"/>
                <w:b w:val="0"/>
                <w:bCs w:val="0"/>
                <w:sz w:val="22"/>
                <w:szCs w:val="22"/>
              </w:rPr>
              <w:t xml:space="preserve"> and OSCE examiner</w:t>
            </w:r>
            <w:r w:rsidRPr="00BE4820">
              <w:rPr>
                <w:rFonts w:cs="Arial"/>
                <w:b w:val="0"/>
                <w:bCs w:val="0"/>
                <w:sz w:val="22"/>
                <w:szCs w:val="22"/>
              </w:rPr>
              <w:t xml:space="preserve"> </w:t>
            </w:r>
            <w:r>
              <w:rPr>
                <w:rFonts w:cs="Arial"/>
                <w:b w:val="0"/>
                <w:bCs w:val="0"/>
                <w:sz w:val="22"/>
                <w:szCs w:val="22"/>
              </w:rPr>
              <w:t xml:space="preserve">at Imperial UCL, </w:t>
            </w:r>
            <w:r w:rsidRPr="00BE4820">
              <w:rPr>
                <w:rFonts w:cs="Arial"/>
                <w:b w:val="0"/>
                <w:bCs w:val="0"/>
                <w:sz w:val="22"/>
                <w:szCs w:val="22"/>
              </w:rPr>
              <w:t>Kings College London</w:t>
            </w:r>
            <w:r>
              <w:rPr>
                <w:rFonts w:cs="Arial"/>
                <w:b w:val="0"/>
                <w:bCs w:val="0"/>
                <w:sz w:val="22"/>
                <w:szCs w:val="22"/>
              </w:rPr>
              <w:t>.</w:t>
            </w:r>
            <w:r w:rsidRPr="00BE4820">
              <w:rPr>
                <w:rFonts w:cs="Arial"/>
                <w:b w:val="0"/>
                <w:bCs w:val="0"/>
                <w:sz w:val="22"/>
                <w:szCs w:val="22"/>
              </w:rPr>
              <w:t xml:space="preserve"> </w:t>
            </w:r>
          </w:p>
        </w:tc>
        <w:tc>
          <w:tcPr>
            <w:tcW w:w="1417" w:type="dxa"/>
            <w:vAlign w:val="center"/>
          </w:tcPr>
          <w:p w14:paraId="54DB316E" w14:textId="711D8B1D" w:rsidR="00BE6FE9" w:rsidRPr="00BE4820" w:rsidRDefault="00BE6FE9" w:rsidP="00BE6FE9">
            <w:pPr>
              <w:pStyle w:val="Title"/>
              <w:jc w:val="left"/>
              <w:rPr>
                <w:rFonts w:cs="Arial"/>
                <w:b w:val="0"/>
                <w:bCs w:val="0"/>
                <w:iCs/>
                <w:sz w:val="22"/>
                <w:szCs w:val="22"/>
              </w:rPr>
            </w:pPr>
            <w:r w:rsidRPr="00BE4820">
              <w:rPr>
                <w:rFonts w:cs="Arial"/>
                <w:b w:val="0"/>
                <w:bCs w:val="0"/>
                <w:sz w:val="22"/>
                <w:szCs w:val="22"/>
              </w:rPr>
              <w:t>2023</w:t>
            </w:r>
          </w:p>
        </w:tc>
        <w:tc>
          <w:tcPr>
            <w:tcW w:w="1134" w:type="dxa"/>
            <w:vAlign w:val="center"/>
          </w:tcPr>
          <w:p w14:paraId="156EC4A2" w14:textId="77777777" w:rsidR="00BE6FE9" w:rsidRPr="00BE4820" w:rsidRDefault="00BE6FE9" w:rsidP="00BE6FE9">
            <w:pPr>
              <w:pStyle w:val="Title"/>
              <w:spacing w:before="0" w:after="60" w:line="60" w:lineRule="atLeast"/>
              <w:jc w:val="left"/>
              <w:rPr>
                <w:rFonts w:cs="Arial"/>
                <w:b w:val="0"/>
                <w:bCs w:val="0"/>
                <w:color w:val="000000" w:themeColor="text1"/>
                <w:sz w:val="22"/>
                <w:szCs w:val="22"/>
              </w:rPr>
            </w:pPr>
          </w:p>
          <w:p w14:paraId="78042D70" w14:textId="3BCC1847" w:rsidR="00BE6FE9" w:rsidRPr="00BE4820" w:rsidRDefault="00BE6FE9" w:rsidP="00BE6FE9">
            <w:pPr>
              <w:pStyle w:val="Title"/>
              <w:jc w:val="left"/>
              <w:rPr>
                <w:rFonts w:cs="Arial"/>
                <w:b w:val="0"/>
                <w:bCs w:val="0"/>
                <w:iCs/>
                <w:sz w:val="22"/>
                <w:szCs w:val="22"/>
              </w:rPr>
            </w:pPr>
            <w:r>
              <w:rPr>
                <w:rFonts w:cs="Arial"/>
                <w:b w:val="0"/>
                <w:bCs w:val="0"/>
                <w:sz w:val="22"/>
                <w:szCs w:val="22"/>
              </w:rPr>
              <w:t xml:space="preserve"> 05/23</w:t>
            </w:r>
          </w:p>
        </w:tc>
        <w:tc>
          <w:tcPr>
            <w:tcW w:w="1134" w:type="dxa"/>
            <w:vAlign w:val="center"/>
          </w:tcPr>
          <w:p w14:paraId="535011C8" w14:textId="2980EE82" w:rsidR="00BE6FE9" w:rsidRPr="00BE4820" w:rsidRDefault="00BE6FE9" w:rsidP="00BE6FE9">
            <w:pPr>
              <w:pStyle w:val="Title"/>
              <w:jc w:val="left"/>
              <w:rPr>
                <w:rFonts w:cs="Arial"/>
                <w:b w:val="0"/>
                <w:bCs w:val="0"/>
                <w:iCs/>
                <w:sz w:val="22"/>
                <w:szCs w:val="22"/>
              </w:rPr>
            </w:pPr>
            <w:r>
              <w:rPr>
                <w:rFonts w:cs="Arial"/>
                <w:b w:val="0"/>
                <w:bCs w:val="0"/>
                <w:iCs/>
                <w:sz w:val="22"/>
                <w:szCs w:val="22"/>
              </w:rPr>
              <w:t>Ongoing</w:t>
            </w:r>
          </w:p>
        </w:tc>
        <w:tc>
          <w:tcPr>
            <w:tcW w:w="2694" w:type="dxa"/>
          </w:tcPr>
          <w:p w14:paraId="41C6F54E" w14:textId="1E409FF5" w:rsidR="00BE6FE9" w:rsidRPr="00BE4820" w:rsidRDefault="00BE6FE9" w:rsidP="00BE6FE9">
            <w:pPr>
              <w:pStyle w:val="Title"/>
              <w:jc w:val="left"/>
              <w:rPr>
                <w:rFonts w:cs="Arial"/>
                <w:b w:val="0"/>
                <w:bCs w:val="0"/>
                <w:iCs/>
                <w:sz w:val="22"/>
                <w:szCs w:val="22"/>
              </w:rPr>
            </w:pPr>
            <w:r w:rsidRPr="003832AB">
              <w:rPr>
                <w:rFonts w:cs="Arial"/>
                <w:b w:val="0"/>
                <w:bCs w:val="0"/>
                <w:sz w:val="22"/>
                <w:szCs w:val="22"/>
              </w:rPr>
              <w:t>No action other than the process of open declaration</w:t>
            </w:r>
          </w:p>
        </w:tc>
      </w:tr>
      <w:tr w:rsidR="00BE6FE9" w:rsidRPr="00BE4820" w14:paraId="45E36FBE" w14:textId="77777777" w:rsidTr="00491FD6">
        <w:trPr>
          <w:trHeight w:val="1879"/>
        </w:trPr>
        <w:tc>
          <w:tcPr>
            <w:tcW w:w="1418" w:type="dxa"/>
            <w:vAlign w:val="center"/>
          </w:tcPr>
          <w:p w14:paraId="2963CCBF" w14:textId="71C81F60" w:rsidR="00BE6FE9" w:rsidRPr="00BE4820" w:rsidRDefault="00BE6FE9" w:rsidP="00BE6FE9">
            <w:pPr>
              <w:pStyle w:val="Title"/>
              <w:jc w:val="left"/>
              <w:rPr>
                <w:rFonts w:cs="Arial"/>
                <w:b w:val="0"/>
                <w:bCs w:val="0"/>
                <w:sz w:val="22"/>
                <w:szCs w:val="22"/>
              </w:rPr>
            </w:pPr>
            <w:r w:rsidRPr="00BE4820">
              <w:rPr>
                <w:rFonts w:cs="Arial"/>
                <w:b w:val="0"/>
                <w:bCs w:val="0"/>
                <w:sz w:val="22"/>
                <w:szCs w:val="22"/>
              </w:rPr>
              <w:t>Devina Maru</w:t>
            </w:r>
          </w:p>
        </w:tc>
        <w:tc>
          <w:tcPr>
            <w:tcW w:w="1417" w:type="dxa"/>
            <w:vAlign w:val="center"/>
          </w:tcPr>
          <w:p w14:paraId="74B2845D" w14:textId="1394314F" w:rsidR="00BE6FE9" w:rsidRPr="00BE4820" w:rsidRDefault="00BE6FE9" w:rsidP="00BE6FE9">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7F8CE0D6" w14:textId="646A3DD4" w:rsidR="00BE6FE9" w:rsidRPr="00BD5972" w:rsidRDefault="00BE6FE9" w:rsidP="00BE6FE9">
            <w:pPr>
              <w:pStyle w:val="Title"/>
              <w:jc w:val="left"/>
              <w:rPr>
                <w:rFonts w:cs="Arial"/>
                <w:b w:val="0"/>
                <w:bCs w:val="0"/>
                <w:sz w:val="22"/>
                <w:szCs w:val="22"/>
              </w:rPr>
            </w:pPr>
            <w:r w:rsidRPr="00BD5972">
              <w:rPr>
                <w:rFonts w:cs="Arial"/>
                <w:b w:val="0"/>
                <w:bCs w:val="0"/>
                <w:sz w:val="22"/>
                <w:szCs w:val="22"/>
              </w:rPr>
              <w:t>Direct - Non-financial professional and personal interests</w:t>
            </w:r>
          </w:p>
        </w:tc>
        <w:tc>
          <w:tcPr>
            <w:tcW w:w="4111" w:type="dxa"/>
            <w:vAlign w:val="center"/>
          </w:tcPr>
          <w:p w14:paraId="3556230B" w14:textId="7A740C62" w:rsidR="00BE6FE9" w:rsidRDefault="00BE6FE9" w:rsidP="00BE6FE9">
            <w:pPr>
              <w:pStyle w:val="Title"/>
              <w:jc w:val="left"/>
              <w:rPr>
                <w:rFonts w:cs="Arial"/>
                <w:b w:val="0"/>
                <w:bCs w:val="0"/>
                <w:sz w:val="22"/>
                <w:szCs w:val="22"/>
              </w:rPr>
            </w:pPr>
            <w:r>
              <w:rPr>
                <w:rFonts w:cs="Arial"/>
                <w:b w:val="0"/>
                <w:bCs w:val="0"/>
                <w:sz w:val="22"/>
                <w:szCs w:val="22"/>
              </w:rPr>
              <w:t>Royal College of General Practitioners (</w:t>
            </w:r>
            <w:r w:rsidRPr="005F4F51">
              <w:rPr>
                <w:rFonts w:cs="Arial"/>
                <w:b w:val="0"/>
                <w:bCs w:val="0"/>
                <w:sz w:val="22"/>
                <w:szCs w:val="22"/>
              </w:rPr>
              <w:t>RCGP</w:t>
            </w:r>
            <w:r>
              <w:rPr>
                <w:rFonts w:cs="Arial"/>
                <w:b w:val="0"/>
                <w:bCs w:val="0"/>
                <w:sz w:val="22"/>
                <w:szCs w:val="22"/>
              </w:rPr>
              <w:t>)</w:t>
            </w:r>
            <w:r w:rsidRPr="005F4F51">
              <w:rPr>
                <w:rFonts w:cs="Arial"/>
                <w:b w:val="0"/>
                <w:bCs w:val="0"/>
                <w:sz w:val="22"/>
                <w:szCs w:val="22"/>
              </w:rPr>
              <w:t xml:space="preserve"> South London Faculty Board Member</w:t>
            </w:r>
            <w:r>
              <w:rPr>
                <w:rFonts w:cs="Arial"/>
                <w:b w:val="0"/>
                <w:bCs w:val="0"/>
                <w:sz w:val="22"/>
                <w:szCs w:val="22"/>
              </w:rPr>
              <w:t>.</w:t>
            </w:r>
          </w:p>
          <w:p w14:paraId="5A9A7816" w14:textId="625B05E6" w:rsidR="00BE6FE9" w:rsidRPr="003E6A0F" w:rsidRDefault="00BE6FE9" w:rsidP="00BE6FE9">
            <w:pPr>
              <w:pStyle w:val="Heading1"/>
            </w:pPr>
          </w:p>
        </w:tc>
        <w:tc>
          <w:tcPr>
            <w:tcW w:w="1417" w:type="dxa"/>
            <w:vAlign w:val="center"/>
          </w:tcPr>
          <w:p w14:paraId="72FDD80E" w14:textId="17E7CEA7" w:rsidR="00BE6FE9" w:rsidRPr="00BE4820" w:rsidRDefault="00BE6FE9" w:rsidP="00BE6FE9">
            <w:pPr>
              <w:pStyle w:val="Title"/>
              <w:jc w:val="left"/>
              <w:rPr>
                <w:rFonts w:cs="Arial"/>
                <w:b w:val="0"/>
                <w:bCs w:val="0"/>
                <w:sz w:val="22"/>
                <w:szCs w:val="22"/>
              </w:rPr>
            </w:pPr>
            <w:r>
              <w:rPr>
                <w:rFonts w:cs="Arial"/>
                <w:b w:val="0"/>
                <w:bCs w:val="0"/>
                <w:sz w:val="22"/>
                <w:szCs w:val="22"/>
              </w:rPr>
              <w:t>2020</w:t>
            </w:r>
          </w:p>
        </w:tc>
        <w:tc>
          <w:tcPr>
            <w:tcW w:w="1134" w:type="dxa"/>
            <w:vAlign w:val="center"/>
          </w:tcPr>
          <w:p w14:paraId="0F5678CA" w14:textId="143D27B8" w:rsidR="00BE6FE9" w:rsidRPr="00BE4820" w:rsidRDefault="00BE6FE9" w:rsidP="00BE6FE9">
            <w:pPr>
              <w:pStyle w:val="Title"/>
              <w:spacing w:before="0" w:after="60" w:line="60" w:lineRule="atLeast"/>
              <w:jc w:val="left"/>
              <w:rPr>
                <w:rFonts w:cs="Arial"/>
                <w:b w:val="0"/>
                <w:bCs w:val="0"/>
                <w:color w:val="000000" w:themeColor="text1"/>
                <w:sz w:val="22"/>
                <w:szCs w:val="22"/>
              </w:rPr>
            </w:pPr>
            <w:r>
              <w:rPr>
                <w:rFonts w:cs="Arial"/>
                <w:b w:val="0"/>
                <w:bCs w:val="0"/>
                <w:color w:val="000000" w:themeColor="text1"/>
                <w:sz w:val="22"/>
                <w:szCs w:val="22"/>
              </w:rPr>
              <w:t>05/23</w:t>
            </w:r>
          </w:p>
        </w:tc>
        <w:tc>
          <w:tcPr>
            <w:tcW w:w="1134" w:type="dxa"/>
            <w:vAlign w:val="center"/>
          </w:tcPr>
          <w:p w14:paraId="03649FD9" w14:textId="4EDF6D68" w:rsidR="00BE6FE9" w:rsidRDefault="00BE6FE9" w:rsidP="00BE6FE9">
            <w:pPr>
              <w:pStyle w:val="Title"/>
              <w:jc w:val="left"/>
              <w:rPr>
                <w:rFonts w:cs="Arial"/>
                <w:b w:val="0"/>
                <w:bCs w:val="0"/>
                <w:iCs/>
                <w:sz w:val="22"/>
                <w:szCs w:val="22"/>
              </w:rPr>
            </w:pPr>
            <w:r>
              <w:rPr>
                <w:rFonts w:cs="Arial"/>
                <w:b w:val="0"/>
                <w:bCs w:val="0"/>
                <w:iCs/>
                <w:sz w:val="22"/>
                <w:szCs w:val="22"/>
              </w:rPr>
              <w:t>Ongoing</w:t>
            </w:r>
          </w:p>
        </w:tc>
        <w:tc>
          <w:tcPr>
            <w:tcW w:w="2694" w:type="dxa"/>
          </w:tcPr>
          <w:p w14:paraId="4654FFBA" w14:textId="304545AF" w:rsidR="00BE6FE9" w:rsidRPr="00BE4820" w:rsidRDefault="00BE6FE9" w:rsidP="00BE6FE9">
            <w:pPr>
              <w:pStyle w:val="Title"/>
              <w:jc w:val="left"/>
              <w:rPr>
                <w:rFonts w:cs="Arial"/>
                <w:b w:val="0"/>
                <w:bCs w:val="0"/>
                <w:iCs/>
                <w:sz w:val="22"/>
                <w:szCs w:val="22"/>
              </w:rPr>
            </w:pPr>
            <w:r w:rsidRPr="003832AB">
              <w:rPr>
                <w:rFonts w:cs="Arial"/>
                <w:b w:val="0"/>
                <w:bCs w:val="0"/>
                <w:sz w:val="22"/>
                <w:szCs w:val="22"/>
              </w:rPr>
              <w:t>No action other than the process of open declaration</w:t>
            </w:r>
          </w:p>
        </w:tc>
      </w:tr>
      <w:tr w:rsidR="00BE6FE9" w:rsidRPr="00BE4820" w14:paraId="0F4A29B6" w14:textId="77777777" w:rsidTr="00491FD6">
        <w:trPr>
          <w:trHeight w:val="1879"/>
        </w:trPr>
        <w:tc>
          <w:tcPr>
            <w:tcW w:w="1418" w:type="dxa"/>
            <w:vAlign w:val="center"/>
          </w:tcPr>
          <w:p w14:paraId="78ABAB0F" w14:textId="0FFDF1DF" w:rsidR="00BE6FE9" w:rsidRPr="00BE4820" w:rsidRDefault="00BE6FE9" w:rsidP="00BE6FE9">
            <w:pPr>
              <w:pStyle w:val="Title"/>
              <w:jc w:val="left"/>
              <w:rPr>
                <w:rFonts w:cs="Arial"/>
                <w:b w:val="0"/>
                <w:bCs w:val="0"/>
                <w:sz w:val="22"/>
                <w:szCs w:val="22"/>
              </w:rPr>
            </w:pPr>
            <w:r w:rsidRPr="00BE4820">
              <w:rPr>
                <w:rFonts w:cs="Arial"/>
                <w:b w:val="0"/>
                <w:bCs w:val="0"/>
                <w:sz w:val="22"/>
                <w:szCs w:val="22"/>
              </w:rPr>
              <w:lastRenderedPageBreak/>
              <w:t>Devina Maru</w:t>
            </w:r>
          </w:p>
        </w:tc>
        <w:tc>
          <w:tcPr>
            <w:tcW w:w="1417" w:type="dxa"/>
            <w:vAlign w:val="center"/>
          </w:tcPr>
          <w:p w14:paraId="6CCE555C" w14:textId="06436C2C" w:rsidR="00BE6FE9" w:rsidRPr="00BE4820" w:rsidRDefault="00BE6FE9" w:rsidP="00BE6FE9">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42ADA561" w14:textId="7C581575" w:rsidR="00BE6FE9" w:rsidRPr="00BD5972" w:rsidRDefault="00BE6FE9" w:rsidP="00BE6FE9">
            <w:pPr>
              <w:pStyle w:val="Title"/>
              <w:jc w:val="left"/>
              <w:rPr>
                <w:rFonts w:cs="Arial"/>
                <w:b w:val="0"/>
                <w:bCs w:val="0"/>
                <w:sz w:val="22"/>
                <w:szCs w:val="22"/>
              </w:rPr>
            </w:pPr>
            <w:r w:rsidRPr="00BD5972">
              <w:rPr>
                <w:rFonts w:cs="Arial"/>
                <w:b w:val="0"/>
                <w:bCs w:val="0"/>
                <w:sz w:val="22"/>
                <w:szCs w:val="22"/>
              </w:rPr>
              <w:t>Direct - Non-financial professional and personal interests</w:t>
            </w:r>
          </w:p>
        </w:tc>
        <w:tc>
          <w:tcPr>
            <w:tcW w:w="4111" w:type="dxa"/>
            <w:vAlign w:val="center"/>
          </w:tcPr>
          <w:p w14:paraId="1AAE56ED" w14:textId="22D33F95" w:rsidR="00BE6FE9" w:rsidRPr="005F4F51" w:rsidRDefault="00BE6FE9" w:rsidP="00BE6FE9">
            <w:pPr>
              <w:pStyle w:val="Title"/>
              <w:jc w:val="left"/>
              <w:rPr>
                <w:rFonts w:cs="Arial"/>
                <w:b w:val="0"/>
                <w:bCs w:val="0"/>
                <w:sz w:val="22"/>
                <w:szCs w:val="22"/>
              </w:rPr>
            </w:pPr>
            <w:r w:rsidRPr="003E6A0F">
              <w:rPr>
                <w:rFonts w:cs="Arial"/>
                <w:b w:val="0"/>
                <w:bCs w:val="0"/>
                <w:sz w:val="22"/>
                <w:szCs w:val="22"/>
              </w:rPr>
              <w:t xml:space="preserve">UK Medical Women’s Federation </w:t>
            </w:r>
            <w:r>
              <w:rPr>
                <w:rFonts w:cs="Arial"/>
                <w:b w:val="0"/>
                <w:bCs w:val="0"/>
                <w:sz w:val="22"/>
                <w:szCs w:val="22"/>
              </w:rPr>
              <w:t xml:space="preserve">(MWF) </w:t>
            </w:r>
            <w:r w:rsidRPr="003E6A0F">
              <w:rPr>
                <w:rFonts w:cs="Arial"/>
                <w:b w:val="0"/>
                <w:bCs w:val="0"/>
                <w:sz w:val="22"/>
                <w:szCs w:val="22"/>
              </w:rPr>
              <w:t>Representative on</w:t>
            </w:r>
            <w:r>
              <w:rPr>
                <w:rFonts w:cs="Arial"/>
                <w:b w:val="0"/>
                <w:bCs w:val="0"/>
                <w:sz w:val="22"/>
                <w:szCs w:val="22"/>
              </w:rPr>
              <w:t xml:space="preserve"> </w:t>
            </w:r>
            <w:r w:rsidRPr="003E6A0F">
              <w:rPr>
                <w:rFonts w:cs="Arial"/>
                <w:b w:val="0"/>
                <w:bCs w:val="0"/>
                <w:sz w:val="22"/>
                <w:szCs w:val="22"/>
              </w:rPr>
              <w:t>the United Nations Women’s Advisory Council and</w:t>
            </w:r>
            <w:r>
              <w:rPr>
                <w:rFonts w:cs="Arial"/>
                <w:b w:val="0"/>
                <w:bCs w:val="0"/>
                <w:sz w:val="22"/>
                <w:szCs w:val="22"/>
              </w:rPr>
              <w:t xml:space="preserve"> MWF </w:t>
            </w:r>
            <w:r w:rsidRPr="00E14347">
              <w:rPr>
                <w:rFonts w:cs="Arial"/>
                <w:b w:val="0"/>
                <w:bCs w:val="0"/>
                <w:sz w:val="22"/>
                <w:szCs w:val="22"/>
              </w:rPr>
              <w:t>Junior Doctor council board member</w:t>
            </w:r>
            <w:r>
              <w:rPr>
                <w:rFonts w:cs="Arial"/>
                <w:b w:val="0"/>
                <w:bCs w:val="0"/>
                <w:sz w:val="22"/>
                <w:szCs w:val="22"/>
              </w:rPr>
              <w:t>.</w:t>
            </w:r>
          </w:p>
        </w:tc>
        <w:tc>
          <w:tcPr>
            <w:tcW w:w="1417" w:type="dxa"/>
            <w:vAlign w:val="center"/>
          </w:tcPr>
          <w:p w14:paraId="2D499006" w14:textId="47BEEE81" w:rsidR="00BE6FE9" w:rsidRDefault="00BE6FE9" w:rsidP="00BE6FE9">
            <w:pPr>
              <w:pStyle w:val="Title"/>
              <w:jc w:val="left"/>
              <w:rPr>
                <w:rFonts w:cs="Arial"/>
                <w:b w:val="0"/>
                <w:bCs w:val="0"/>
                <w:sz w:val="22"/>
                <w:szCs w:val="22"/>
              </w:rPr>
            </w:pPr>
            <w:r>
              <w:rPr>
                <w:rFonts w:cs="Arial"/>
                <w:b w:val="0"/>
                <w:bCs w:val="0"/>
                <w:sz w:val="22"/>
                <w:szCs w:val="22"/>
              </w:rPr>
              <w:t>2022</w:t>
            </w:r>
          </w:p>
        </w:tc>
        <w:tc>
          <w:tcPr>
            <w:tcW w:w="1134" w:type="dxa"/>
            <w:vAlign w:val="center"/>
          </w:tcPr>
          <w:p w14:paraId="7A270C6B" w14:textId="17C6447B" w:rsidR="00BE6FE9" w:rsidRDefault="00BE6FE9" w:rsidP="00BE6FE9">
            <w:pPr>
              <w:pStyle w:val="Title"/>
              <w:spacing w:before="0" w:after="60" w:line="60" w:lineRule="atLeast"/>
              <w:jc w:val="left"/>
              <w:rPr>
                <w:rFonts w:cs="Arial"/>
                <w:b w:val="0"/>
                <w:bCs w:val="0"/>
                <w:color w:val="000000" w:themeColor="text1"/>
                <w:sz w:val="22"/>
                <w:szCs w:val="22"/>
              </w:rPr>
            </w:pPr>
            <w:r>
              <w:rPr>
                <w:rFonts w:cs="Arial"/>
                <w:b w:val="0"/>
                <w:bCs w:val="0"/>
                <w:color w:val="000000" w:themeColor="text1"/>
                <w:sz w:val="22"/>
                <w:szCs w:val="22"/>
              </w:rPr>
              <w:t>05/23</w:t>
            </w:r>
          </w:p>
        </w:tc>
        <w:tc>
          <w:tcPr>
            <w:tcW w:w="1134" w:type="dxa"/>
            <w:vAlign w:val="center"/>
          </w:tcPr>
          <w:p w14:paraId="471467B2" w14:textId="0C42D735" w:rsidR="00BE6FE9" w:rsidRDefault="00BE6FE9" w:rsidP="00BE6FE9">
            <w:pPr>
              <w:pStyle w:val="Title"/>
              <w:jc w:val="left"/>
              <w:rPr>
                <w:rFonts w:cs="Arial"/>
                <w:b w:val="0"/>
                <w:bCs w:val="0"/>
                <w:iCs/>
                <w:sz w:val="22"/>
                <w:szCs w:val="22"/>
              </w:rPr>
            </w:pPr>
            <w:r>
              <w:rPr>
                <w:rFonts w:cs="Arial"/>
                <w:b w:val="0"/>
                <w:bCs w:val="0"/>
                <w:iCs/>
                <w:sz w:val="22"/>
                <w:szCs w:val="22"/>
              </w:rPr>
              <w:t>Ongoing</w:t>
            </w:r>
          </w:p>
        </w:tc>
        <w:tc>
          <w:tcPr>
            <w:tcW w:w="2694" w:type="dxa"/>
          </w:tcPr>
          <w:p w14:paraId="74DAF732" w14:textId="6C8F0F95" w:rsidR="00BE6FE9" w:rsidRPr="00BE4820" w:rsidRDefault="00BE6FE9" w:rsidP="00BE6FE9">
            <w:pPr>
              <w:pStyle w:val="Title"/>
              <w:jc w:val="left"/>
              <w:rPr>
                <w:rFonts w:cs="Arial"/>
                <w:b w:val="0"/>
                <w:bCs w:val="0"/>
                <w:iCs/>
                <w:sz w:val="22"/>
                <w:szCs w:val="22"/>
              </w:rPr>
            </w:pPr>
            <w:r w:rsidRPr="003832AB">
              <w:rPr>
                <w:rFonts w:cs="Arial"/>
                <w:b w:val="0"/>
                <w:bCs w:val="0"/>
                <w:sz w:val="22"/>
                <w:szCs w:val="22"/>
              </w:rPr>
              <w:t>No action other than the process of open declaration</w:t>
            </w:r>
          </w:p>
        </w:tc>
      </w:tr>
      <w:tr w:rsidR="00BE6FE9" w:rsidRPr="00BE4820" w14:paraId="73CCC6ED" w14:textId="77777777" w:rsidTr="00C14487">
        <w:trPr>
          <w:trHeight w:val="1879"/>
        </w:trPr>
        <w:tc>
          <w:tcPr>
            <w:tcW w:w="1418" w:type="dxa"/>
            <w:vAlign w:val="center"/>
          </w:tcPr>
          <w:p w14:paraId="16FF805F" w14:textId="39CFFB74" w:rsidR="00BE6FE9" w:rsidRPr="00BE4820" w:rsidRDefault="00BE6FE9" w:rsidP="00BE6FE9">
            <w:pPr>
              <w:pStyle w:val="Title"/>
              <w:jc w:val="left"/>
              <w:rPr>
                <w:rFonts w:cs="Arial"/>
                <w:b w:val="0"/>
                <w:bCs w:val="0"/>
                <w:sz w:val="22"/>
                <w:szCs w:val="22"/>
              </w:rPr>
            </w:pPr>
            <w:r w:rsidRPr="00BE4820">
              <w:rPr>
                <w:rFonts w:cs="Arial"/>
                <w:b w:val="0"/>
                <w:bCs w:val="0"/>
                <w:sz w:val="22"/>
                <w:szCs w:val="22"/>
              </w:rPr>
              <w:t>Devina Maru</w:t>
            </w:r>
          </w:p>
        </w:tc>
        <w:tc>
          <w:tcPr>
            <w:tcW w:w="1417" w:type="dxa"/>
            <w:vAlign w:val="center"/>
          </w:tcPr>
          <w:p w14:paraId="62EC6A5E" w14:textId="31EC5519" w:rsidR="00BE6FE9" w:rsidRPr="00BE4820" w:rsidRDefault="00BE6FE9" w:rsidP="00BE6FE9">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22B97849" w14:textId="33F67AEB" w:rsidR="00BE6FE9" w:rsidRPr="00BD5972" w:rsidRDefault="00BE6FE9" w:rsidP="00BE6FE9">
            <w:pPr>
              <w:pStyle w:val="Title"/>
              <w:jc w:val="left"/>
              <w:rPr>
                <w:rFonts w:cs="Arial"/>
                <w:b w:val="0"/>
                <w:bCs w:val="0"/>
                <w:sz w:val="22"/>
                <w:szCs w:val="22"/>
              </w:rPr>
            </w:pPr>
            <w:r w:rsidRPr="00BD5972">
              <w:rPr>
                <w:rFonts w:cs="Arial"/>
                <w:b w:val="0"/>
                <w:bCs w:val="0"/>
                <w:sz w:val="22"/>
                <w:szCs w:val="22"/>
              </w:rPr>
              <w:t>Direct - Non-financial professional and personal interests</w:t>
            </w:r>
          </w:p>
        </w:tc>
        <w:tc>
          <w:tcPr>
            <w:tcW w:w="4111" w:type="dxa"/>
            <w:vAlign w:val="center"/>
          </w:tcPr>
          <w:p w14:paraId="40483DB8" w14:textId="13E337BC" w:rsidR="00BE6FE9" w:rsidRPr="005F4F51" w:rsidRDefault="00BE6FE9" w:rsidP="00BE6FE9">
            <w:pPr>
              <w:pStyle w:val="Title"/>
              <w:jc w:val="left"/>
              <w:rPr>
                <w:rFonts w:cs="Arial"/>
                <w:b w:val="0"/>
                <w:bCs w:val="0"/>
                <w:sz w:val="22"/>
                <w:szCs w:val="22"/>
              </w:rPr>
            </w:pPr>
            <w:r w:rsidRPr="003E6A0F">
              <w:rPr>
                <w:rFonts w:cs="Arial"/>
                <w:b w:val="0"/>
                <w:bCs w:val="0"/>
                <w:sz w:val="22"/>
                <w:szCs w:val="22"/>
              </w:rPr>
              <w:t>NHS England Health Inequality Core20PLUS</w:t>
            </w:r>
            <w:r>
              <w:rPr>
                <w:rFonts w:cs="Arial"/>
                <w:b w:val="0"/>
                <w:bCs w:val="0"/>
                <w:sz w:val="22"/>
                <w:szCs w:val="22"/>
              </w:rPr>
              <w:t xml:space="preserve"> </w:t>
            </w:r>
            <w:r w:rsidRPr="003E6A0F">
              <w:rPr>
                <w:rFonts w:cs="Arial"/>
                <w:b w:val="0"/>
                <w:bCs w:val="0"/>
                <w:sz w:val="22"/>
                <w:szCs w:val="22"/>
              </w:rPr>
              <w:t>Ambassador</w:t>
            </w:r>
            <w:r>
              <w:rPr>
                <w:rFonts w:cs="Arial"/>
                <w:b w:val="0"/>
                <w:bCs w:val="0"/>
                <w:sz w:val="22"/>
                <w:szCs w:val="22"/>
              </w:rPr>
              <w:t>.</w:t>
            </w:r>
          </w:p>
        </w:tc>
        <w:tc>
          <w:tcPr>
            <w:tcW w:w="1417" w:type="dxa"/>
            <w:vAlign w:val="center"/>
          </w:tcPr>
          <w:p w14:paraId="2E749456" w14:textId="798F73B0" w:rsidR="00BE6FE9" w:rsidRDefault="00BE6FE9" w:rsidP="00BE6FE9">
            <w:pPr>
              <w:pStyle w:val="Title"/>
              <w:jc w:val="left"/>
              <w:rPr>
                <w:rFonts w:cs="Arial"/>
                <w:b w:val="0"/>
                <w:bCs w:val="0"/>
                <w:sz w:val="22"/>
                <w:szCs w:val="22"/>
              </w:rPr>
            </w:pPr>
            <w:r>
              <w:rPr>
                <w:rFonts w:cs="Arial"/>
                <w:b w:val="0"/>
                <w:bCs w:val="0"/>
                <w:sz w:val="22"/>
                <w:szCs w:val="22"/>
              </w:rPr>
              <w:t>2022</w:t>
            </w:r>
          </w:p>
        </w:tc>
        <w:tc>
          <w:tcPr>
            <w:tcW w:w="1134" w:type="dxa"/>
            <w:vAlign w:val="center"/>
          </w:tcPr>
          <w:p w14:paraId="496B6E93" w14:textId="631F1D37" w:rsidR="00BE6FE9" w:rsidRDefault="00BE6FE9" w:rsidP="00BE6FE9">
            <w:pPr>
              <w:pStyle w:val="Title"/>
              <w:spacing w:before="0" w:after="60" w:line="60" w:lineRule="atLeast"/>
              <w:jc w:val="left"/>
              <w:rPr>
                <w:rFonts w:cs="Arial"/>
                <w:b w:val="0"/>
                <w:bCs w:val="0"/>
                <w:color w:val="000000" w:themeColor="text1"/>
                <w:sz w:val="22"/>
                <w:szCs w:val="22"/>
              </w:rPr>
            </w:pPr>
            <w:r>
              <w:rPr>
                <w:rFonts w:cs="Arial"/>
                <w:b w:val="0"/>
                <w:bCs w:val="0"/>
                <w:color w:val="000000" w:themeColor="text1"/>
                <w:sz w:val="22"/>
                <w:szCs w:val="22"/>
              </w:rPr>
              <w:t>05/23</w:t>
            </w:r>
          </w:p>
        </w:tc>
        <w:tc>
          <w:tcPr>
            <w:tcW w:w="1134" w:type="dxa"/>
            <w:vAlign w:val="center"/>
          </w:tcPr>
          <w:p w14:paraId="397DD43F" w14:textId="288FA508" w:rsidR="00BE6FE9" w:rsidRDefault="00BE6FE9" w:rsidP="00BE6FE9">
            <w:pPr>
              <w:pStyle w:val="Title"/>
              <w:jc w:val="left"/>
              <w:rPr>
                <w:rFonts w:cs="Arial"/>
                <w:b w:val="0"/>
                <w:bCs w:val="0"/>
                <w:iCs/>
                <w:sz w:val="22"/>
                <w:szCs w:val="22"/>
              </w:rPr>
            </w:pPr>
            <w:r>
              <w:rPr>
                <w:rFonts w:cs="Arial"/>
                <w:b w:val="0"/>
                <w:bCs w:val="0"/>
                <w:iCs/>
                <w:sz w:val="22"/>
                <w:szCs w:val="22"/>
              </w:rPr>
              <w:t>Ongoing</w:t>
            </w:r>
          </w:p>
        </w:tc>
        <w:tc>
          <w:tcPr>
            <w:tcW w:w="2694" w:type="dxa"/>
          </w:tcPr>
          <w:p w14:paraId="2B443C5F" w14:textId="2AF7E33E" w:rsidR="00BE6FE9" w:rsidRPr="00BE4820" w:rsidRDefault="00BE6FE9" w:rsidP="00BE6FE9">
            <w:pPr>
              <w:pStyle w:val="Title"/>
              <w:jc w:val="left"/>
              <w:rPr>
                <w:rFonts w:cs="Arial"/>
                <w:b w:val="0"/>
                <w:bCs w:val="0"/>
                <w:iCs/>
                <w:sz w:val="22"/>
                <w:szCs w:val="22"/>
              </w:rPr>
            </w:pPr>
            <w:r w:rsidRPr="006D079D">
              <w:rPr>
                <w:rFonts w:cs="Arial"/>
                <w:b w:val="0"/>
                <w:bCs w:val="0"/>
                <w:sz w:val="22"/>
                <w:szCs w:val="22"/>
              </w:rPr>
              <w:t>No action other than the process of open declaration</w:t>
            </w:r>
          </w:p>
        </w:tc>
      </w:tr>
      <w:tr w:rsidR="00BE6FE9" w:rsidRPr="00BE4820" w14:paraId="012E66F1" w14:textId="77777777" w:rsidTr="00C14487">
        <w:trPr>
          <w:trHeight w:val="1879"/>
        </w:trPr>
        <w:tc>
          <w:tcPr>
            <w:tcW w:w="1418" w:type="dxa"/>
            <w:vAlign w:val="center"/>
          </w:tcPr>
          <w:p w14:paraId="69EE2B0C" w14:textId="76707B8F" w:rsidR="00BE6FE9" w:rsidRPr="00BE4820" w:rsidRDefault="00BE6FE9" w:rsidP="00BE6FE9">
            <w:pPr>
              <w:pStyle w:val="Title"/>
              <w:jc w:val="left"/>
              <w:rPr>
                <w:rFonts w:cs="Arial"/>
                <w:b w:val="0"/>
                <w:bCs w:val="0"/>
                <w:sz w:val="22"/>
                <w:szCs w:val="22"/>
              </w:rPr>
            </w:pPr>
            <w:r w:rsidRPr="00BE4820">
              <w:rPr>
                <w:rFonts w:cs="Arial"/>
                <w:b w:val="0"/>
                <w:bCs w:val="0"/>
                <w:sz w:val="22"/>
                <w:szCs w:val="22"/>
              </w:rPr>
              <w:t>Devina Maru</w:t>
            </w:r>
          </w:p>
        </w:tc>
        <w:tc>
          <w:tcPr>
            <w:tcW w:w="1417" w:type="dxa"/>
            <w:vAlign w:val="center"/>
          </w:tcPr>
          <w:p w14:paraId="70F6577A" w14:textId="0847E365" w:rsidR="00BE6FE9" w:rsidRPr="00BE4820" w:rsidRDefault="00BE6FE9" w:rsidP="00BE6FE9">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3586E7A5" w14:textId="5E1F930E" w:rsidR="00BE6FE9" w:rsidRPr="00BD5972" w:rsidRDefault="00BE6FE9" w:rsidP="00BE6FE9">
            <w:pPr>
              <w:pStyle w:val="Title"/>
              <w:jc w:val="left"/>
              <w:rPr>
                <w:rFonts w:cs="Arial"/>
                <w:b w:val="0"/>
                <w:bCs w:val="0"/>
                <w:sz w:val="22"/>
                <w:szCs w:val="22"/>
              </w:rPr>
            </w:pPr>
            <w:r w:rsidRPr="00BD5972">
              <w:rPr>
                <w:rFonts w:cs="Arial"/>
                <w:b w:val="0"/>
                <w:bCs w:val="0"/>
                <w:sz w:val="22"/>
                <w:szCs w:val="22"/>
              </w:rPr>
              <w:t>Direct - Non-financial professional and personal interests</w:t>
            </w:r>
          </w:p>
        </w:tc>
        <w:tc>
          <w:tcPr>
            <w:tcW w:w="4111" w:type="dxa"/>
            <w:vAlign w:val="center"/>
          </w:tcPr>
          <w:p w14:paraId="13717664" w14:textId="2D0328DF" w:rsidR="00BE6FE9" w:rsidRPr="005F4F51" w:rsidRDefault="00BE6FE9" w:rsidP="00BE6FE9">
            <w:pPr>
              <w:pStyle w:val="Title"/>
              <w:jc w:val="left"/>
              <w:rPr>
                <w:rFonts w:cs="Arial"/>
                <w:b w:val="0"/>
                <w:bCs w:val="0"/>
                <w:sz w:val="22"/>
                <w:szCs w:val="22"/>
              </w:rPr>
            </w:pPr>
            <w:r w:rsidRPr="003E6A0F">
              <w:rPr>
                <w:rFonts w:cs="Arial"/>
                <w:b w:val="0"/>
                <w:bCs w:val="0"/>
                <w:sz w:val="22"/>
                <w:szCs w:val="22"/>
              </w:rPr>
              <w:t xml:space="preserve">Personalised Care Institute </w:t>
            </w:r>
            <w:r>
              <w:rPr>
                <w:rFonts w:cs="Arial"/>
                <w:b w:val="0"/>
                <w:bCs w:val="0"/>
                <w:sz w:val="22"/>
                <w:szCs w:val="22"/>
              </w:rPr>
              <w:t xml:space="preserve">(virtual organisation accountable for setting the standards for evidence-based training in personalised care in England) </w:t>
            </w:r>
            <w:r w:rsidRPr="003E6A0F">
              <w:rPr>
                <w:rFonts w:cs="Arial"/>
                <w:b w:val="0"/>
                <w:bCs w:val="0"/>
                <w:sz w:val="22"/>
                <w:szCs w:val="22"/>
              </w:rPr>
              <w:t>Ambassador</w:t>
            </w:r>
            <w:r>
              <w:rPr>
                <w:rFonts w:cs="Arial"/>
                <w:b w:val="0"/>
                <w:bCs w:val="0"/>
                <w:sz w:val="22"/>
                <w:szCs w:val="22"/>
              </w:rPr>
              <w:t>.</w:t>
            </w:r>
          </w:p>
        </w:tc>
        <w:tc>
          <w:tcPr>
            <w:tcW w:w="1417" w:type="dxa"/>
            <w:vAlign w:val="center"/>
          </w:tcPr>
          <w:p w14:paraId="02D79ED1" w14:textId="5A36DFDC" w:rsidR="00BE6FE9" w:rsidRDefault="00BE6FE9" w:rsidP="00BE6FE9">
            <w:pPr>
              <w:pStyle w:val="Title"/>
              <w:jc w:val="left"/>
              <w:rPr>
                <w:rFonts w:cs="Arial"/>
                <w:b w:val="0"/>
                <w:bCs w:val="0"/>
                <w:sz w:val="22"/>
                <w:szCs w:val="22"/>
              </w:rPr>
            </w:pPr>
            <w:r>
              <w:rPr>
                <w:rFonts w:cs="Arial"/>
                <w:b w:val="0"/>
                <w:bCs w:val="0"/>
                <w:sz w:val="22"/>
                <w:szCs w:val="22"/>
              </w:rPr>
              <w:t>2021</w:t>
            </w:r>
          </w:p>
        </w:tc>
        <w:tc>
          <w:tcPr>
            <w:tcW w:w="1134" w:type="dxa"/>
            <w:vAlign w:val="center"/>
          </w:tcPr>
          <w:p w14:paraId="24F46C27" w14:textId="1091AE54" w:rsidR="00BE6FE9" w:rsidRDefault="00BE6FE9" w:rsidP="00BE6FE9">
            <w:pPr>
              <w:pStyle w:val="Title"/>
              <w:spacing w:before="0" w:after="60" w:line="60" w:lineRule="atLeast"/>
              <w:jc w:val="left"/>
              <w:rPr>
                <w:rFonts w:cs="Arial"/>
                <w:b w:val="0"/>
                <w:bCs w:val="0"/>
                <w:color w:val="000000" w:themeColor="text1"/>
                <w:sz w:val="22"/>
                <w:szCs w:val="22"/>
              </w:rPr>
            </w:pPr>
            <w:r>
              <w:rPr>
                <w:rFonts w:cs="Arial"/>
                <w:b w:val="0"/>
                <w:bCs w:val="0"/>
                <w:color w:val="000000" w:themeColor="text1"/>
                <w:sz w:val="22"/>
                <w:szCs w:val="22"/>
              </w:rPr>
              <w:t>05/23</w:t>
            </w:r>
          </w:p>
        </w:tc>
        <w:tc>
          <w:tcPr>
            <w:tcW w:w="1134" w:type="dxa"/>
            <w:vAlign w:val="center"/>
          </w:tcPr>
          <w:p w14:paraId="4FE5DECC" w14:textId="57DA25F0" w:rsidR="00BE6FE9" w:rsidRDefault="00BE6FE9" w:rsidP="00BE6FE9">
            <w:pPr>
              <w:pStyle w:val="Title"/>
              <w:jc w:val="left"/>
              <w:rPr>
                <w:rFonts w:cs="Arial"/>
                <w:b w:val="0"/>
                <w:bCs w:val="0"/>
                <w:iCs/>
                <w:sz w:val="22"/>
                <w:szCs w:val="22"/>
              </w:rPr>
            </w:pPr>
            <w:r>
              <w:rPr>
                <w:rFonts w:cs="Arial"/>
                <w:b w:val="0"/>
                <w:bCs w:val="0"/>
                <w:iCs/>
                <w:sz w:val="22"/>
                <w:szCs w:val="22"/>
              </w:rPr>
              <w:t>Ongoing</w:t>
            </w:r>
          </w:p>
        </w:tc>
        <w:tc>
          <w:tcPr>
            <w:tcW w:w="2694" w:type="dxa"/>
          </w:tcPr>
          <w:p w14:paraId="40A125A8" w14:textId="02D5948C" w:rsidR="00BE6FE9" w:rsidRPr="00BE4820" w:rsidRDefault="00BE6FE9" w:rsidP="00BE6FE9">
            <w:pPr>
              <w:pStyle w:val="Title"/>
              <w:jc w:val="left"/>
              <w:rPr>
                <w:rFonts w:cs="Arial"/>
                <w:b w:val="0"/>
                <w:bCs w:val="0"/>
                <w:iCs/>
                <w:sz w:val="22"/>
                <w:szCs w:val="22"/>
              </w:rPr>
            </w:pPr>
            <w:r w:rsidRPr="006D079D">
              <w:rPr>
                <w:rFonts w:cs="Arial"/>
                <w:b w:val="0"/>
                <w:bCs w:val="0"/>
                <w:sz w:val="22"/>
                <w:szCs w:val="22"/>
              </w:rPr>
              <w:t>No action other than the process of open declaration</w:t>
            </w:r>
          </w:p>
        </w:tc>
      </w:tr>
      <w:tr w:rsidR="00BE6FE9" w:rsidRPr="00BE4820" w14:paraId="5C454C1C" w14:textId="77777777" w:rsidTr="002355C3">
        <w:trPr>
          <w:trHeight w:val="1879"/>
        </w:trPr>
        <w:tc>
          <w:tcPr>
            <w:tcW w:w="1418" w:type="dxa"/>
            <w:vAlign w:val="center"/>
          </w:tcPr>
          <w:p w14:paraId="4ACEEEE4" w14:textId="495CA512" w:rsidR="00BE6FE9" w:rsidRPr="00BE4820" w:rsidRDefault="00BE6FE9" w:rsidP="00BE6FE9">
            <w:pPr>
              <w:pStyle w:val="Title"/>
              <w:jc w:val="left"/>
              <w:rPr>
                <w:rFonts w:cs="Arial"/>
                <w:b w:val="0"/>
                <w:bCs w:val="0"/>
                <w:sz w:val="22"/>
                <w:szCs w:val="22"/>
              </w:rPr>
            </w:pPr>
            <w:r w:rsidRPr="00BE4820">
              <w:rPr>
                <w:rFonts w:cs="Arial"/>
                <w:b w:val="0"/>
                <w:bCs w:val="0"/>
                <w:sz w:val="22"/>
                <w:szCs w:val="22"/>
              </w:rPr>
              <w:t>Devina Maru</w:t>
            </w:r>
          </w:p>
        </w:tc>
        <w:tc>
          <w:tcPr>
            <w:tcW w:w="1417" w:type="dxa"/>
            <w:vAlign w:val="center"/>
          </w:tcPr>
          <w:p w14:paraId="7FAF7AE3" w14:textId="774C5849" w:rsidR="00BE6FE9" w:rsidRPr="00BE4820" w:rsidRDefault="00BE6FE9" w:rsidP="00BE6FE9">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A0A6369" w14:textId="4EEDBC8D" w:rsidR="00BE6FE9" w:rsidRPr="00BD5972" w:rsidRDefault="00BE6FE9" w:rsidP="00BE6FE9">
            <w:pPr>
              <w:pStyle w:val="Title"/>
              <w:jc w:val="left"/>
              <w:rPr>
                <w:rFonts w:cs="Arial"/>
                <w:b w:val="0"/>
                <w:bCs w:val="0"/>
                <w:sz w:val="22"/>
                <w:szCs w:val="22"/>
              </w:rPr>
            </w:pPr>
            <w:r w:rsidRPr="00BD5972">
              <w:rPr>
                <w:rFonts w:cs="Arial"/>
                <w:b w:val="0"/>
                <w:bCs w:val="0"/>
                <w:sz w:val="22"/>
                <w:szCs w:val="22"/>
              </w:rPr>
              <w:t>Direct - Non-financial professional and personal interests</w:t>
            </w:r>
          </w:p>
        </w:tc>
        <w:tc>
          <w:tcPr>
            <w:tcW w:w="4111" w:type="dxa"/>
            <w:vAlign w:val="center"/>
          </w:tcPr>
          <w:p w14:paraId="4B9459E2" w14:textId="0DE5A5A6" w:rsidR="00BE6FE9" w:rsidRPr="007C1244" w:rsidRDefault="00BE6FE9" w:rsidP="00BE6FE9">
            <w:pPr>
              <w:pStyle w:val="Title"/>
              <w:jc w:val="left"/>
              <w:rPr>
                <w:rFonts w:cs="Arial"/>
                <w:b w:val="0"/>
                <w:bCs w:val="0"/>
                <w:sz w:val="22"/>
                <w:szCs w:val="22"/>
                <w:lang w:val="fr-FR"/>
              </w:rPr>
            </w:pPr>
            <w:r w:rsidRPr="007C1244">
              <w:rPr>
                <w:rFonts w:cs="Arial"/>
                <w:b w:val="0"/>
                <w:bCs w:val="0"/>
                <w:sz w:val="22"/>
                <w:szCs w:val="22"/>
                <w:lang w:val="fr-FR"/>
              </w:rPr>
              <w:t>NHS Clinical Entrepreneur Programme Candidate, NHS England/Improvement.</w:t>
            </w:r>
          </w:p>
        </w:tc>
        <w:tc>
          <w:tcPr>
            <w:tcW w:w="1417" w:type="dxa"/>
            <w:vAlign w:val="center"/>
          </w:tcPr>
          <w:p w14:paraId="1549096C" w14:textId="23C229BE" w:rsidR="00BE6FE9" w:rsidRDefault="00BE6FE9" w:rsidP="00BE6FE9">
            <w:pPr>
              <w:pStyle w:val="Title"/>
              <w:jc w:val="left"/>
              <w:rPr>
                <w:rFonts w:cs="Arial"/>
                <w:b w:val="0"/>
                <w:bCs w:val="0"/>
                <w:sz w:val="22"/>
                <w:szCs w:val="22"/>
              </w:rPr>
            </w:pPr>
            <w:r>
              <w:rPr>
                <w:rFonts w:cs="Arial"/>
                <w:b w:val="0"/>
                <w:bCs w:val="0"/>
                <w:sz w:val="22"/>
                <w:szCs w:val="22"/>
              </w:rPr>
              <w:t>2022</w:t>
            </w:r>
          </w:p>
        </w:tc>
        <w:tc>
          <w:tcPr>
            <w:tcW w:w="1134" w:type="dxa"/>
            <w:vAlign w:val="center"/>
          </w:tcPr>
          <w:p w14:paraId="2DFB314D" w14:textId="2A793F8A" w:rsidR="00BE6FE9" w:rsidRDefault="00BE6FE9" w:rsidP="00BE6FE9">
            <w:pPr>
              <w:pStyle w:val="Title"/>
              <w:spacing w:before="0" w:after="60" w:line="60" w:lineRule="atLeast"/>
              <w:jc w:val="left"/>
              <w:rPr>
                <w:rFonts w:cs="Arial"/>
                <w:b w:val="0"/>
                <w:bCs w:val="0"/>
                <w:color w:val="000000" w:themeColor="text1"/>
                <w:sz w:val="22"/>
                <w:szCs w:val="22"/>
              </w:rPr>
            </w:pPr>
            <w:r>
              <w:rPr>
                <w:rFonts w:cs="Arial"/>
                <w:b w:val="0"/>
                <w:bCs w:val="0"/>
                <w:color w:val="000000" w:themeColor="text1"/>
                <w:sz w:val="22"/>
                <w:szCs w:val="22"/>
              </w:rPr>
              <w:t>05/23</w:t>
            </w:r>
          </w:p>
        </w:tc>
        <w:tc>
          <w:tcPr>
            <w:tcW w:w="1134" w:type="dxa"/>
            <w:vAlign w:val="center"/>
          </w:tcPr>
          <w:p w14:paraId="189F323D" w14:textId="11BF99C7" w:rsidR="00BE6FE9" w:rsidRDefault="00BE6FE9" w:rsidP="00BE6FE9">
            <w:pPr>
              <w:pStyle w:val="Title"/>
              <w:jc w:val="left"/>
              <w:rPr>
                <w:rFonts w:cs="Arial"/>
                <w:b w:val="0"/>
                <w:bCs w:val="0"/>
                <w:iCs/>
                <w:sz w:val="22"/>
                <w:szCs w:val="22"/>
              </w:rPr>
            </w:pPr>
            <w:r>
              <w:rPr>
                <w:rFonts w:cs="Arial"/>
                <w:b w:val="0"/>
                <w:bCs w:val="0"/>
                <w:iCs/>
                <w:sz w:val="22"/>
                <w:szCs w:val="22"/>
              </w:rPr>
              <w:t>Ongoing</w:t>
            </w:r>
          </w:p>
        </w:tc>
        <w:tc>
          <w:tcPr>
            <w:tcW w:w="2694" w:type="dxa"/>
          </w:tcPr>
          <w:p w14:paraId="2E570AC7" w14:textId="520BA457" w:rsidR="00BE6FE9" w:rsidRPr="00BE4820" w:rsidRDefault="00BE6FE9" w:rsidP="00BE6FE9">
            <w:pPr>
              <w:pStyle w:val="Title"/>
              <w:jc w:val="left"/>
              <w:rPr>
                <w:rFonts w:cs="Arial"/>
                <w:b w:val="0"/>
                <w:bCs w:val="0"/>
                <w:iCs/>
                <w:sz w:val="22"/>
                <w:szCs w:val="22"/>
              </w:rPr>
            </w:pPr>
            <w:r w:rsidRPr="009F1382">
              <w:rPr>
                <w:rFonts w:cs="Arial"/>
                <w:b w:val="0"/>
                <w:bCs w:val="0"/>
                <w:sz w:val="22"/>
                <w:szCs w:val="22"/>
              </w:rPr>
              <w:t>No action other than the process of open declaration</w:t>
            </w:r>
          </w:p>
        </w:tc>
      </w:tr>
      <w:tr w:rsidR="00BE6FE9" w:rsidRPr="00BE4820" w14:paraId="127E79D9" w14:textId="77777777" w:rsidTr="002355C3">
        <w:tc>
          <w:tcPr>
            <w:tcW w:w="1418" w:type="dxa"/>
            <w:vAlign w:val="center"/>
          </w:tcPr>
          <w:p w14:paraId="6F70DB4C" w14:textId="77777777" w:rsidR="00BE6FE9" w:rsidRPr="00BE4820" w:rsidRDefault="00BE6FE9" w:rsidP="00BE6FE9">
            <w:pPr>
              <w:pStyle w:val="Title"/>
              <w:jc w:val="left"/>
              <w:rPr>
                <w:rFonts w:cs="Arial"/>
                <w:b w:val="0"/>
                <w:bCs w:val="0"/>
                <w:iCs/>
                <w:sz w:val="22"/>
                <w:szCs w:val="22"/>
              </w:rPr>
            </w:pPr>
            <w:r w:rsidRPr="00BE4820">
              <w:rPr>
                <w:rFonts w:cs="Arial"/>
                <w:b w:val="0"/>
                <w:bCs w:val="0"/>
                <w:sz w:val="22"/>
                <w:szCs w:val="22"/>
              </w:rPr>
              <w:t>Mariana Gaspar Fonseca</w:t>
            </w:r>
          </w:p>
        </w:tc>
        <w:tc>
          <w:tcPr>
            <w:tcW w:w="1417" w:type="dxa"/>
            <w:vAlign w:val="center"/>
          </w:tcPr>
          <w:p w14:paraId="5799DA3C" w14:textId="77777777" w:rsidR="00BE6FE9" w:rsidRPr="00BE4820" w:rsidRDefault="00BE6FE9" w:rsidP="00BE6FE9">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45611BA" w14:textId="435033C1" w:rsidR="00BE6FE9" w:rsidRPr="00BE4820" w:rsidRDefault="00BE6FE9" w:rsidP="00BE6FE9">
            <w:pPr>
              <w:pStyle w:val="Title"/>
              <w:jc w:val="left"/>
              <w:rPr>
                <w:rFonts w:cs="Arial"/>
                <w:b w:val="0"/>
                <w:bCs w:val="0"/>
                <w:iCs/>
                <w:sz w:val="22"/>
                <w:szCs w:val="22"/>
              </w:rPr>
            </w:pPr>
            <w:r>
              <w:rPr>
                <w:rFonts w:cs="Arial"/>
                <w:b w:val="0"/>
                <w:bCs w:val="0"/>
                <w:sz w:val="22"/>
                <w:szCs w:val="22"/>
              </w:rPr>
              <w:t xml:space="preserve">Direct – financial </w:t>
            </w:r>
          </w:p>
        </w:tc>
        <w:tc>
          <w:tcPr>
            <w:tcW w:w="4111" w:type="dxa"/>
            <w:vAlign w:val="center"/>
          </w:tcPr>
          <w:p w14:paraId="34F2F5EC" w14:textId="30056E5C" w:rsidR="00BE6FE9" w:rsidRPr="00BE4820" w:rsidRDefault="00BE6FE9" w:rsidP="00BE6FE9">
            <w:pPr>
              <w:pStyle w:val="Heading1"/>
              <w:rPr>
                <w:rFonts w:cs="Arial"/>
                <w:b w:val="0"/>
                <w:bCs w:val="0"/>
                <w:sz w:val="22"/>
                <w:szCs w:val="22"/>
              </w:rPr>
            </w:pPr>
            <w:r>
              <w:rPr>
                <w:rFonts w:cs="Arial"/>
                <w:b w:val="0"/>
                <w:bCs w:val="0"/>
                <w:sz w:val="22"/>
                <w:szCs w:val="22"/>
              </w:rPr>
              <w:t xml:space="preserve">Paediatrics Speciality Trainee, North Central and East London Deanery.  </w:t>
            </w:r>
          </w:p>
        </w:tc>
        <w:tc>
          <w:tcPr>
            <w:tcW w:w="1417" w:type="dxa"/>
            <w:vAlign w:val="center"/>
          </w:tcPr>
          <w:p w14:paraId="67D1210B" w14:textId="21BD1318" w:rsidR="00BE6FE9" w:rsidRPr="00BE4820" w:rsidRDefault="00BE6FE9" w:rsidP="00BE6FE9">
            <w:pPr>
              <w:pStyle w:val="Title"/>
              <w:jc w:val="left"/>
              <w:rPr>
                <w:rFonts w:cs="Arial"/>
                <w:b w:val="0"/>
                <w:bCs w:val="0"/>
                <w:iCs/>
                <w:sz w:val="22"/>
                <w:szCs w:val="22"/>
              </w:rPr>
            </w:pPr>
            <w:r>
              <w:rPr>
                <w:rFonts w:cs="Arial"/>
                <w:b w:val="0"/>
                <w:bCs w:val="0"/>
                <w:sz w:val="22"/>
                <w:szCs w:val="22"/>
              </w:rPr>
              <w:t>09/19</w:t>
            </w:r>
          </w:p>
        </w:tc>
        <w:tc>
          <w:tcPr>
            <w:tcW w:w="1134" w:type="dxa"/>
            <w:vAlign w:val="center"/>
          </w:tcPr>
          <w:p w14:paraId="5CED99AE" w14:textId="7BA32B00" w:rsidR="00BE6FE9" w:rsidRPr="00BE4820" w:rsidRDefault="00BE6FE9" w:rsidP="00BE6FE9">
            <w:pPr>
              <w:pStyle w:val="Title"/>
              <w:jc w:val="left"/>
              <w:rPr>
                <w:rFonts w:cs="Arial"/>
                <w:b w:val="0"/>
                <w:bCs w:val="0"/>
                <w:iCs/>
                <w:sz w:val="22"/>
                <w:szCs w:val="22"/>
              </w:rPr>
            </w:pPr>
            <w:r>
              <w:rPr>
                <w:rFonts w:cs="Arial"/>
                <w:b w:val="0"/>
                <w:bCs w:val="0"/>
                <w:sz w:val="22"/>
                <w:szCs w:val="22"/>
              </w:rPr>
              <w:t xml:space="preserve"> 09/22</w:t>
            </w:r>
          </w:p>
        </w:tc>
        <w:tc>
          <w:tcPr>
            <w:tcW w:w="1134" w:type="dxa"/>
            <w:vAlign w:val="center"/>
          </w:tcPr>
          <w:p w14:paraId="222D9DA0" w14:textId="70207EBE" w:rsidR="00BE6FE9" w:rsidRPr="00BE4820" w:rsidRDefault="00BE6FE9" w:rsidP="00BE6FE9">
            <w:pPr>
              <w:pStyle w:val="Title"/>
              <w:jc w:val="left"/>
              <w:rPr>
                <w:rFonts w:cs="Arial"/>
                <w:b w:val="0"/>
                <w:bCs w:val="0"/>
                <w:iCs/>
                <w:sz w:val="22"/>
                <w:szCs w:val="22"/>
              </w:rPr>
            </w:pPr>
            <w:r>
              <w:rPr>
                <w:rFonts w:cs="Arial"/>
                <w:b w:val="0"/>
                <w:bCs w:val="0"/>
                <w:sz w:val="22"/>
                <w:szCs w:val="22"/>
              </w:rPr>
              <w:t>Ongoing</w:t>
            </w:r>
          </w:p>
        </w:tc>
        <w:tc>
          <w:tcPr>
            <w:tcW w:w="2694" w:type="dxa"/>
          </w:tcPr>
          <w:p w14:paraId="4B04CECD" w14:textId="4124B4DC" w:rsidR="00BE6FE9" w:rsidRPr="00BE6FE9" w:rsidRDefault="00BE6FE9" w:rsidP="00BE6FE9">
            <w:pPr>
              <w:pStyle w:val="Paragraphnonumbers"/>
              <w:rPr>
                <w:rFonts w:cs="Arial"/>
                <w:sz w:val="22"/>
                <w:szCs w:val="22"/>
              </w:rPr>
            </w:pPr>
            <w:r w:rsidRPr="00BE6FE9">
              <w:rPr>
                <w:rFonts w:cs="Arial"/>
                <w:sz w:val="22"/>
                <w:szCs w:val="22"/>
              </w:rPr>
              <w:t>No action other than the process of open declaration</w:t>
            </w:r>
          </w:p>
        </w:tc>
      </w:tr>
      <w:tr w:rsidR="00892678" w:rsidRPr="00BE4820" w14:paraId="34B3B36C" w14:textId="77777777" w:rsidTr="000D3EC5">
        <w:tc>
          <w:tcPr>
            <w:tcW w:w="1418" w:type="dxa"/>
            <w:vAlign w:val="center"/>
          </w:tcPr>
          <w:p w14:paraId="67240260" w14:textId="581B83DC" w:rsidR="00892678" w:rsidRPr="00BE4820" w:rsidRDefault="00892678" w:rsidP="00892678">
            <w:pPr>
              <w:pStyle w:val="Title"/>
              <w:jc w:val="left"/>
              <w:rPr>
                <w:rFonts w:cs="Arial"/>
                <w:b w:val="0"/>
                <w:bCs w:val="0"/>
                <w:sz w:val="22"/>
                <w:szCs w:val="22"/>
              </w:rPr>
            </w:pPr>
            <w:r w:rsidRPr="00BE4820">
              <w:rPr>
                <w:rFonts w:cs="Arial"/>
                <w:b w:val="0"/>
                <w:bCs w:val="0"/>
                <w:color w:val="000000"/>
                <w:sz w:val="22"/>
                <w:szCs w:val="22"/>
              </w:rPr>
              <w:lastRenderedPageBreak/>
              <w:t>Kashif Siddiqui</w:t>
            </w:r>
          </w:p>
        </w:tc>
        <w:tc>
          <w:tcPr>
            <w:tcW w:w="1417" w:type="dxa"/>
            <w:vAlign w:val="center"/>
          </w:tcPr>
          <w:p w14:paraId="6B7C0074" w14:textId="329E6CCF"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F2A4B58" w14:textId="02C10B88" w:rsidR="00892678" w:rsidRPr="00BE4820" w:rsidRDefault="00892678" w:rsidP="00892678">
            <w:pPr>
              <w:pStyle w:val="Title"/>
              <w:jc w:val="left"/>
              <w:rPr>
                <w:rFonts w:cs="Arial"/>
                <w:b w:val="0"/>
                <w:bCs w:val="0"/>
                <w:sz w:val="22"/>
                <w:szCs w:val="22"/>
              </w:rPr>
            </w:pPr>
            <w:r w:rsidRPr="00BE4820">
              <w:rPr>
                <w:rFonts w:cs="Arial"/>
                <w:b w:val="0"/>
                <w:bCs w:val="0"/>
                <w:sz w:val="22"/>
                <w:szCs w:val="22"/>
              </w:rPr>
              <w:t>Direct – financial</w:t>
            </w:r>
          </w:p>
        </w:tc>
        <w:tc>
          <w:tcPr>
            <w:tcW w:w="4111" w:type="dxa"/>
            <w:tcBorders>
              <w:right w:val="single" w:sz="4" w:space="0" w:color="auto"/>
            </w:tcBorders>
            <w:vAlign w:val="center"/>
          </w:tcPr>
          <w:p w14:paraId="64992357" w14:textId="57F5A929" w:rsidR="00892678" w:rsidRPr="00BE4820" w:rsidRDefault="00892678" w:rsidP="00892678">
            <w:pPr>
              <w:pStyle w:val="Title"/>
              <w:jc w:val="left"/>
              <w:rPr>
                <w:rFonts w:cs="Arial"/>
                <w:b w:val="0"/>
                <w:bCs w:val="0"/>
                <w:sz w:val="22"/>
                <w:szCs w:val="22"/>
              </w:rPr>
            </w:pPr>
            <w:r w:rsidRPr="00BE4820">
              <w:rPr>
                <w:rFonts w:cs="Arial"/>
                <w:b w:val="0"/>
                <w:bCs w:val="0"/>
                <w:sz w:val="22"/>
                <w:szCs w:val="22"/>
              </w:rPr>
              <w:t>GP Partner at St George’s Medical Practice</w:t>
            </w:r>
            <w:r>
              <w:rPr>
                <w:rFonts w:cs="Arial"/>
                <w:b w:val="0"/>
                <w:bCs w:val="0"/>
                <w:sz w:val="22"/>
                <w:szCs w:val="22"/>
              </w:rPr>
              <w:t xml:space="preserve">, Essex. </w:t>
            </w:r>
          </w:p>
        </w:tc>
        <w:tc>
          <w:tcPr>
            <w:tcW w:w="1417" w:type="dxa"/>
            <w:tcBorders>
              <w:top w:val="single" w:sz="4" w:space="0" w:color="auto"/>
              <w:left w:val="single" w:sz="4" w:space="0" w:color="auto"/>
              <w:bottom w:val="single" w:sz="4" w:space="0" w:color="auto"/>
              <w:right w:val="single" w:sz="4" w:space="0" w:color="auto"/>
            </w:tcBorders>
            <w:vAlign w:val="center"/>
          </w:tcPr>
          <w:p w14:paraId="61EDBF88" w14:textId="75380018" w:rsidR="00892678" w:rsidRPr="00BE4820" w:rsidRDefault="00892678" w:rsidP="00892678">
            <w:pPr>
              <w:pStyle w:val="Title"/>
              <w:jc w:val="left"/>
              <w:rPr>
                <w:rFonts w:cs="Arial"/>
                <w:b w:val="0"/>
                <w:bCs w:val="0"/>
                <w:sz w:val="22"/>
                <w:szCs w:val="22"/>
              </w:rPr>
            </w:pPr>
            <w:r>
              <w:rPr>
                <w:rFonts w:cs="Arial"/>
                <w:b w:val="0"/>
                <w:bCs w:val="0"/>
                <w:sz w:val="22"/>
                <w:szCs w:val="22"/>
              </w:rPr>
              <w:t xml:space="preserve"> 09/12</w:t>
            </w:r>
          </w:p>
        </w:tc>
        <w:tc>
          <w:tcPr>
            <w:tcW w:w="1134" w:type="dxa"/>
            <w:tcBorders>
              <w:top w:val="single" w:sz="4" w:space="0" w:color="auto"/>
              <w:left w:val="single" w:sz="4" w:space="0" w:color="auto"/>
              <w:bottom w:val="single" w:sz="4" w:space="0" w:color="auto"/>
              <w:right w:val="single" w:sz="4" w:space="0" w:color="auto"/>
            </w:tcBorders>
            <w:vAlign w:val="center"/>
          </w:tcPr>
          <w:p w14:paraId="78D9B911" w14:textId="0068921B" w:rsidR="00892678" w:rsidRPr="00BE4820" w:rsidRDefault="00892678" w:rsidP="00892678">
            <w:pPr>
              <w:pStyle w:val="Title"/>
              <w:jc w:val="left"/>
              <w:rPr>
                <w:rFonts w:cs="Arial"/>
                <w:b w:val="0"/>
                <w:bCs w:val="0"/>
                <w:color w:val="000000" w:themeColor="text1"/>
                <w:sz w:val="22"/>
                <w:szCs w:val="22"/>
              </w:rPr>
            </w:pPr>
            <w:r>
              <w:rPr>
                <w:rFonts w:cs="Arial"/>
                <w:b w:val="0"/>
                <w:bCs w:val="0"/>
                <w:sz w:val="22"/>
                <w:szCs w:val="22"/>
              </w:rPr>
              <w:t xml:space="preserve"> 05/24</w:t>
            </w:r>
          </w:p>
        </w:tc>
        <w:tc>
          <w:tcPr>
            <w:tcW w:w="1134" w:type="dxa"/>
            <w:tcBorders>
              <w:left w:val="single" w:sz="4" w:space="0" w:color="auto"/>
            </w:tcBorders>
            <w:vAlign w:val="center"/>
          </w:tcPr>
          <w:p w14:paraId="539DBA42" w14:textId="0F80BAC8"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4FF6432" w14:textId="572B8333" w:rsidR="00892678" w:rsidRPr="00BE4820" w:rsidRDefault="00892678" w:rsidP="00892678">
            <w:pPr>
              <w:pStyle w:val="Paragraphnonumbers"/>
              <w:rPr>
                <w:rFonts w:cs="Arial"/>
                <w:iCs/>
                <w:sz w:val="22"/>
                <w:szCs w:val="22"/>
              </w:rPr>
            </w:pPr>
            <w:r w:rsidRPr="00C0260E">
              <w:rPr>
                <w:rFonts w:cs="Arial"/>
                <w:iCs/>
                <w:sz w:val="22"/>
                <w:szCs w:val="22"/>
              </w:rPr>
              <w:t>No action other than the process of open declaration</w:t>
            </w:r>
          </w:p>
        </w:tc>
      </w:tr>
      <w:tr w:rsidR="00892678" w:rsidRPr="00BE4820" w14:paraId="5C52A0AD" w14:textId="77777777" w:rsidTr="000D3EC5">
        <w:tc>
          <w:tcPr>
            <w:tcW w:w="1418" w:type="dxa"/>
            <w:vAlign w:val="center"/>
          </w:tcPr>
          <w:p w14:paraId="1724CCA8" w14:textId="49959A80" w:rsidR="00892678" w:rsidRPr="00BE4820" w:rsidRDefault="00892678" w:rsidP="00892678">
            <w:pPr>
              <w:pStyle w:val="Title"/>
              <w:jc w:val="left"/>
              <w:rPr>
                <w:rFonts w:cs="Arial"/>
                <w:b w:val="0"/>
                <w:bCs w:val="0"/>
                <w:iCs/>
                <w:sz w:val="22"/>
                <w:szCs w:val="22"/>
              </w:rPr>
            </w:pPr>
            <w:r w:rsidRPr="00BE4820">
              <w:rPr>
                <w:rFonts w:cs="Arial"/>
                <w:b w:val="0"/>
                <w:bCs w:val="0"/>
                <w:color w:val="000000"/>
                <w:sz w:val="22"/>
                <w:szCs w:val="22"/>
              </w:rPr>
              <w:t>Kashif Siddiqui</w:t>
            </w:r>
          </w:p>
        </w:tc>
        <w:tc>
          <w:tcPr>
            <w:tcW w:w="1417" w:type="dxa"/>
            <w:vAlign w:val="center"/>
          </w:tcPr>
          <w:p w14:paraId="79CC190D" w14:textId="544BA1D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5EA07A1" w14:textId="4FB9470F"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tcBorders>
              <w:right w:val="single" w:sz="4" w:space="0" w:color="auto"/>
            </w:tcBorders>
            <w:vAlign w:val="center"/>
          </w:tcPr>
          <w:p w14:paraId="1E33615D" w14:textId="3F7B7591"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GP trainer at Health Education East of England</w:t>
            </w:r>
            <w:r>
              <w:rPr>
                <w:rFonts w:cs="Arial"/>
                <w:b w:val="0"/>
                <w:bCs w:val="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46B9D32D" w:rsidR="00892678" w:rsidRPr="00BE4820" w:rsidRDefault="00892678" w:rsidP="00892678">
            <w:pPr>
              <w:pStyle w:val="Title"/>
              <w:jc w:val="left"/>
              <w:rPr>
                <w:rFonts w:cs="Arial"/>
                <w:b w:val="0"/>
                <w:bCs w:val="0"/>
                <w:sz w:val="22"/>
                <w:szCs w:val="22"/>
              </w:rPr>
            </w:pPr>
            <w:r>
              <w:rPr>
                <w:rFonts w:cs="Arial"/>
                <w:b w:val="0"/>
                <w:bCs w:val="0"/>
                <w:sz w:val="22"/>
                <w:szCs w:val="22"/>
              </w:rPr>
              <w:t xml:space="preserve"> 08/16</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61E7361F" w:rsidR="00892678" w:rsidRPr="00BE4820" w:rsidRDefault="00892678" w:rsidP="00892678">
            <w:pPr>
              <w:pStyle w:val="Title"/>
              <w:jc w:val="left"/>
              <w:rPr>
                <w:rFonts w:cs="Arial"/>
                <w:b w:val="0"/>
                <w:bCs w:val="0"/>
                <w:sz w:val="22"/>
                <w:szCs w:val="22"/>
              </w:rPr>
            </w:pPr>
            <w:r>
              <w:rPr>
                <w:rFonts w:cs="Arial"/>
                <w:b w:val="0"/>
                <w:bCs w:val="0"/>
                <w:sz w:val="22"/>
                <w:szCs w:val="22"/>
              </w:rPr>
              <w:t>05/24</w:t>
            </w:r>
          </w:p>
        </w:tc>
        <w:tc>
          <w:tcPr>
            <w:tcW w:w="1134" w:type="dxa"/>
            <w:tcBorders>
              <w:left w:val="single" w:sz="4" w:space="0" w:color="auto"/>
            </w:tcBorders>
            <w:vAlign w:val="center"/>
          </w:tcPr>
          <w:p w14:paraId="527E14E9" w14:textId="7BCA5992"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9F52328" w14:textId="3B5519CA" w:rsidR="00892678" w:rsidRPr="00BE4820" w:rsidRDefault="00892678" w:rsidP="00892678">
            <w:pPr>
              <w:pStyle w:val="Paragraphnonumbers"/>
              <w:rPr>
                <w:rFonts w:cs="Arial"/>
                <w:iCs/>
                <w:sz w:val="22"/>
                <w:szCs w:val="22"/>
              </w:rPr>
            </w:pPr>
            <w:r w:rsidRPr="00C0260E">
              <w:rPr>
                <w:rFonts w:cs="Arial"/>
                <w:iCs/>
                <w:sz w:val="22"/>
                <w:szCs w:val="22"/>
              </w:rPr>
              <w:t>No action other than the process of open declaration</w:t>
            </w:r>
          </w:p>
        </w:tc>
      </w:tr>
      <w:tr w:rsidR="00892678" w:rsidRPr="00BE4820" w14:paraId="4EC312DB" w14:textId="77777777" w:rsidTr="000D3EC5">
        <w:tc>
          <w:tcPr>
            <w:tcW w:w="1418" w:type="dxa"/>
            <w:vAlign w:val="center"/>
          </w:tcPr>
          <w:p w14:paraId="2D052459" w14:textId="1D1F23EA" w:rsidR="00892678" w:rsidRPr="00BD5972" w:rsidRDefault="00892678" w:rsidP="00892678">
            <w:pPr>
              <w:pStyle w:val="Title"/>
              <w:jc w:val="left"/>
              <w:rPr>
                <w:rFonts w:cs="Arial"/>
                <w:b w:val="0"/>
                <w:bCs w:val="0"/>
                <w:iCs/>
                <w:sz w:val="22"/>
                <w:szCs w:val="22"/>
              </w:rPr>
            </w:pPr>
            <w:r w:rsidRPr="00BD5972">
              <w:rPr>
                <w:rFonts w:cs="Arial"/>
                <w:b w:val="0"/>
                <w:bCs w:val="0"/>
                <w:color w:val="000000"/>
                <w:sz w:val="22"/>
                <w:szCs w:val="22"/>
              </w:rPr>
              <w:t>Kashif Siddiqui</w:t>
            </w:r>
          </w:p>
        </w:tc>
        <w:tc>
          <w:tcPr>
            <w:tcW w:w="1417" w:type="dxa"/>
            <w:vAlign w:val="center"/>
          </w:tcPr>
          <w:p w14:paraId="395030D7" w14:textId="0E39436A"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546E7F05" w14:textId="224763E6"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tcBorders>
              <w:right w:val="single" w:sz="4" w:space="0" w:color="auto"/>
            </w:tcBorders>
            <w:vAlign w:val="center"/>
          </w:tcPr>
          <w:p w14:paraId="2E0BD7A2" w14:textId="2D4E4A93" w:rsidR="00892678" w:rsidRPr="00BD5972" w:rsidRDefault="00892678" w:rsidP="00892678">
            <w:pPr>
              <w:pStyle w:val="Title"/>
              <w:jc w:val="left"/>
              <w:rPr>
                <w:rFonts w:cs="Arial"/>
                <w:b w:val="0"/>
                <w:bCs w:val="0"/>
                <w:iCs/>
                <w:sz w:val="22"/>
                <w:szCs w:val="22"/>
                <w:lang w:val="en-US"/>
              </w:rPr>
            </w:pPr>
            <w:r w:rsidRPr="00BD5972">
              <w:rPr>
                <w:rFonts w:cs="Arial"/>
                <w:b w:val="0"/>
                <w:bCs w:val="0"/>
                <w:sz w:val="22"/>
                <w:szCs w:val="22"/>
                <w:lang w:val="en-US"/>
              </w:rPr>
              <w:t>One of the directors of Benfleet Primary Care network</w:t>
            </w:r>
            <w:r>
              <w:rPr>
                <w:rFonts w:cs="Arial"/>
                <w:b w:val="0"/>
                <w:bCs w:val="0"/>
                <w:sz w:val="22"/>
                <w:szCs w:val="22"/>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7E142424" w:rsidR="00892678" w:rsidRPr="00BD5972" w:rsidRDefault="00892678" w:rsidP="00892678">
            <w:pPr>
              <w:pStyle w:val="Title"/>
              <w:jc w:val="left"/>
              <w:rPr>
                <w:rFonts w:cs="Arial"/>
                <w:b w:val="0"/>
                <w:bCs w:val="0"/>
                <w:sz w:val="22"/>
                <w:szCs w:val="22"/>
              </w:rPr>
            </w:pPr>
            <w:r>
              <w:rPr>
                <w:rFonts w:cs="Arial"/>
                <w:b w:val="0"/>
                <w:bCs w:val="0"/>
                <w:sz w:val="22"/>
                <w:szCs w:val="22"/>
                <w:lang w:val="en-US"/>
              </w:rPr>
              <w:t xml:space="preserve"> 12/23</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65BB73F5" w:rsidR="00892678" w:rsidRPr="00BD5972" w:rsidRDefault="00892678" w:rsidP="00892678">
            <w:pPr>
              <w:pStyle w:val="Title"/>
              <w:jc w:val="left"/>
              <w:rPr>
                <w:rFonts w:cs="Arial"/>
                <w:b w:val="0"/>
                <w:bCs w:val="0"/>
                <w:sz w:val="22"/>
                <w:szCs w:val="22"/>
              </w:rPr>
            </w:pPr>
            <w:r>
              <w:rPr>
                <w:rFonts w:cs="Arial"/>
                <w:b w:val="0"/>
                <w:bCs w:val="0"/>
                <w:sz w:val="22"/>
                <w:szCs w:val="22"/>
              </w:rPr>
              <w:t>05/24</w:t>
            </w:r>
          </w:p>
        </w:tc>
        <w:tc>
          <w:tcPr>
            <w:tcW w:w="1134" w:type="dxa"/>
            <w:tcBorders>
              <w:left w:val="single" w:sz="4" w:space="0" w:color="auto"/>
            </w:tcBorders>
            <w:vAlign w:val="center"/>
          </w:tcPr>
          <w:p w14:paraId="6993F3E0" w14:textId="635C7A02" w:rsidR="00892678" w:rsidRPr="00BD5972"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BFFC8B1" w14:textId="4ACB2131" w:rsidR="00892678" w:rsidRPr="00BE4820" w:rsidRDefault="00892678" w:rsidP="00892678">
            <w:pPr>
              <w:pStyle w:val="Paragraphnonumbers"/>
              <w:rPr>
                <w:rFonts w:cs="Arial"/>
                <w:iCs/>
                <w:sz w:val="22"/>
                <w:szCs w:val="22"/>
              </w:rPr>
            </w:pPr>
            <w:r w:rsidRPr="00C0260E">
              <w:rPr>
                <w:rFonts w:cs="Arial"/>
                <w:iCs/>
                <w:sz w:val="22"/>
                <w:szCs w:val="22"/>
              </w:rPr>
              <w:t>No action other than the process of open declaration</w:t>
            </w:r>
          </w:p>
        </w:tc>
      </w:tr>
      <w:tr w:rsidR="00892678" w:rsidRPr="00BE4820" w14:paraId="1158EE6A" w14:textId="77777777" w:rsidTr="000D3EC5">
        <w:tc>
          <w:tcPr>
            <w:tcW w:w="1418" w:type="dxa"/>
            <w:vAlign w:val="center"/>
          </w:tcPr>
          <w:p w14:paraId="213BB1D6" w14:textId="2E91FFC3" w:rsidR="00892678" w:rsidRPr="00BD5972" w:rsidRDefault="00892678" w:rsidP="00892678">
            <w:pPr>
              <w:pStyle w:val="Title"/>
              <w:jc w:val="left"/>
              <w:rPr>
                <w:rFonts w:cs="Arial"/>
                <w:b w:val="0"/>
                <w:bCs w:val="0"/>
                <w:iCs/>
                <w:sz w:val="22"/>
                <w:szCs w:val="22"/>
              </w:rPr>
            </w:pPr>
            <w:r w:rsidRPr="00BD5972">
              <w:rPr>
                <w:rFonts w:cs="Arial"/>
                <w:b w:val="0"/>
                <w:bCs w:val="0"/>
                <w:color w:val="000000"/>
                <w:sz w:val="22"/>
                <w:szCs w:val="22"/>
              </w:rPr>
              <w:t>Kashif Siddiqui</w:t>
            </w:r>
          </w:p>
        </w:tc>
        <w:tc>
          <w:tcPr>
            <w:tcW w:w="1417" w:type="dxa"/>
            <w:vAlign w:val="center"/>
          </w:tcPr>
          <w:p w14:paraId="0A221E6F" w14:textId="50A4010A"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59F64AEF" w14:textId="3831ED6B"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tcBorders>
              <w:right w:val="single" w:sz="4" w:space="0" w:color="auto"/>
            </w:tcBorders>
            <w:vAlign w:val="center"/>
          </w:tcPr>
          <w:p w14:paraId="58A59F05" w14:textId="46C7C2CA" w:rsidR="00892678" w:rsidRPr="00BD5972" w:rsidRDefault="00892678" w:rsidP="00892678">
            <w:pPr>
              <w:pStyle w:val="Title"/>
              <w:jc w:val="left"/>
              <w:rPr>
                <w:rFonts w:cs="Arial"/>
                <w:b w:val="0"/>
                <w:bCs w:val="0"/>
                <w:iCs/>
                <w:sz w:val="22"/>
                <w:szCs w:val="22"/>
                <w:lang w:val="en-US"/>
              </w:rPr>
            </w:pPr>
            <w:r w:rsidRPr="00BD5972">
              <w:rPr>
                <w:rFonts w:cs="Arial"/>
                <w:b w:val="0"/>
                <w:bCs w:val="0"/>
                <w:sz w:val="22"/>
                <w:szCs w:val="22"/>
                <w:lang w:val="en-US"/>
              </w:rPr>
              <w:t xml:space="preserve">Practice is a member of </w:t>
            </w:r>
            <w:r w:rsidRPr="00BD5972">
              <w:rPr>
                <w:rFonts w:cs="Arial"/>
                <w:b w:val="0"/>
                <w:bCs w:val="0"/>
                <w:color w:val="000000"/>
                <w:sz w:val="22"/>
                <w:szCs w:val="22"/>
              </w:rPr>
              <w:t>Luton, Essex &amp; Herts Valley Primary &amp; Community Care Research Network</w:t>
            </w:r>
            <w:r>
              <w:rPr>
                <w:rFonts w:cs="Arial"/>
                <w:b w:val="0"/>
                <w:bCs w:val="0"/>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5244ECD4" w:rsidR="00892678" w:rsidRPr="00BD5972" w:rsidRDefault="00892678" w:rsidP="00892678">
            <w:pPr>
              <w:pStyle w:val="Title"/>
              <w:jc w:val="left"/>
              <w:rPr>
                <w:rFonts w:cs="Arial"/>
                <w:b w:val="0"/>
                <w:bCs w:val="0"/>
                <w:sz w:val="22"/>
                <w:szCs w:val="22"/>
              </w:rPr>
            </w:pPr>
            <w:r w:rsidRPr="00BD5972">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6DC1902A" w:rsidR="00892678" w:rsidRPr="00BD5972" w:rsidRDefault="00892678" w:rsidP="00892678">
            <w:pPr>
              <w:pStyle w:val="Title"/>
              <w:jc w:val="left"/>
              <w:rPr>
                <w:rFonts w:cs="Arial"/>
                <w:b w:val="0"/>
                <w:bCs w:val="0"/>
                <w:sz w:val="22"/>
                <w:szCs w:val="22"/>
              </w:rPr>
            </w:pPr>
            <w:r>
              <w:rPr>
                <w:rFonts w:cs="Arial"/>
                <w:b w:val="0"/>
                <w:bCs w:val="0"/>
                <w:sz w:val="22"/>
                <w:szCs w:val="22"/>
              </w:rPr>
              <w:t>05/24</w:t>
            </w:r>
          </w:p>
        </w:tc>
        <w:tc>
          <w:tcPr>
            <w:tcW w:w="1134" w:type="dxa"/>
            <w:tcBorders>
              <w:left w:val="single" w:sz="4" w:space="0" w:color="auto"/>
            </w:tcBorders>
            <w:vAlign w:val="center"/>
          </w:tcPr>
          <w:p w14:paraId="77748C98" w14:textId="35C49B9C" w:rsidR="00892678" w:rsidRPr="00BD5972"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D42A8F7" w14:textId="6DC5213A" w:rsidR="00892678" w:rsidRPr="00BE4820" w:rsidRDefault="00892678" w:rsidP="00892678">
            <w:pPr>
              <w:pStyle w:val="Paragraphnonumbers"/>
              <w:rPr>
                <w:rFonts w:cs="Arial"/>
                <w:iCs/>
                <w:sz w:val="22"/>
                <w:szCs w:val="22"/>
              </w:rPr>
            </w:pPr>
            <w:r w:rsidRPr="00C0260E">
              <w:rPr>
                <w:rFonts w:cs="Arial"/>
                <w:iCs/>
                <w:sz w:val="22"/>
                <w:szCs w:val="22"/>
              </w:rPr>
              <w:t>No action other than the process of open declaration</w:t>
            </w:r>
          </w:p>
        </w:tc>
      </w:tr>
      <w:tr w:rsidR="00892678" w:rsidRPr="00BE4820" w14:paraId="4BE76722" w14:textId="77777777" w:rsidTr="000D3EC5">
        <w:tc>
          <w:tcPr>
            <w:tcW w:w="1418" w:type="dxa"/>
            <w:vAlign w:val="center"/>
          </w:tcPr>
          <w:p w14:paraId="02F11CE2" w14:textId="15199A24" w:rsidR="00892678" w:rsidRPr="00BE4820" w:rsidRDefault="00892678" w:rsidP="00892678">
            <w:pPr>
              <w:pStyle w:val="Title"/>
              <w:jc w:val="left"/>
              <w:rPr>
                <w:rFonts w:cs="Arial"/>
                <w:b w:val="0"/>
                <w:bCs w:val="0"/>
                <w:iCs/>
                <w:sz w:val="22"/>
                <w:szCs w:val="22"/>
              </w:rPr>
            </w:pPr>
            <w:r w:rsidRPr="00BE4820">
              <w:rPr>
                <w:rFonts w:cs="Arial"/>
                <w:b w:val="0"/>
                <w:bCs w:val="0"/>
                <w:color w:val="000000"/>
                <w:sz w:val="22"/>
                <w:szCs w:val="22"/>
              </w:rPr>
              <w:t>Kashif Siddiqui</w:t>
            </w:r>
          </w:p>
        </w:tc>
        <w:tc>
          <w:tcPr>
            <w:tcW w:w="1417" w:type="dxa"/>
            <w:vAlign w:val="center"/>
          </w:tcPr>
          <w:p w14:paraId="76EDC418" w14:textId="00248356"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A88BD31" w14:textId="0EC355E4"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tcBorders>
              <w:right w:val="single" w:sz="4" w:space="0" w:color="auto"/>
            </w:tcBorders>
            <w:vAlign w:val="center"/>
          </w:tcPr>
          <w:p w14:paraId="0ACEBD92" w14:textId="30E66078" w:rsidR="00892678" w:rsidRPr="00BE4820" w:rsidRDefault="00892678" w:rsidP="00892678">
            <w:pPr>
              <w:pStyle w:val="Title"/>
              <w:jc w:val="left"/>
              <w:rPr>
                <w:rFonts w:cs="Arial"/>
                <w:b w:val="0"/>
                <w:bCs w:val="0"/>
                <w:iCs/>
                <w:sz w:val="22"/>
                <w:szCs w:val="22"/>
                <w:lang w:val="en-US"/>
              </w:rPr>
            </w:pPr>
            <w:r w:rsidRPr="00BE4820">
              <w:rPr>
                <w:rFonts w:cs="Arial"/>
                <w:b w:val="0"/>
                <w:bCs w:val="0"/>
                <w:sz w:val="22"/>
                <w:szCs w:val="22"/>
              </w:rPr>
              <w:t>Member of Royal College of Physicians</w:t>
            </w:r>
            <w:r>
              <w:rPr>
                <w:rFonts w:cs="Arial"/>
                <w:b w:val="0"/>
                <w:bCs w:val="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52928F5B" w:rsidR="00892678" w:rsidRPr="00BE4820" w:rsidRDefault="00892678" w:rsidP="00892678">
            <w:pPr>
              <w:pStyle w:val="Title"/>
              <w:jc w:val="left"/>
              <w:rPr>
                <w:rFonts w:cs="Arial"/>
                <w:b w:val="0"/>
                <w:bCs w:val="0"/>
                <w:sz w:val="22"/>
                <w:szCs w:val="22"/>
              </w:rPr>
            </w:pPr>
            <w:r>
              <w:rPr>
                <w:rFonts w:cs="Arial"/>
                <w:b w:val="0"/>
                <w:bCs w:val="0"/>
                <w:sz w:val="22"/>
                <w:szCs w:val="22"/>
              </w:rPr>
              <w:t xml:space="preserve"> 09/08</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5B926E2C" w:rsidR="00892678" w:rsidRPr="00BE4820" w:rsidRDefault="00892678" w:rsidP="00892678">
            <w:pPr>
              <w:pStyle w:val="Title"/>
              <w:jc w:val="left"/>
              <w:rPr>
                <w:rFonts w:cs="Arial"/>
                <w:b w:val="0"/>
                <w:bCs w:val="0"/>
                <w:sz w:val="22"/>
                <w:szCs w:val="22"/>
              </w:rPr>
            </w:pPr>
            <w:r>
              <w:rPr>
                <w:rFonts w:cs="Arial"/>
                <w:b w:val="0"/>
                <w:bCs w:val="0"/>
                <w:sz w:val="22"/>
                <w:szCs w:val="22"/>
              </w:rPr>
              <w:t>05/24</w:t>
            </w:r>
          </w:p>
        </w:tc>
        <w:tc>
          <w:tcPr>
            <w:tcW w:w="1134" w:type="dxa"/>
            <w:tcBorders>
              <w:left w:val="single" w:sz="4" w:space="0" w:color="auto"/>
            </w:tcBorders>
            <w:vAlign w:val="center"/>
          </w:tcPr>
          <w:p w14:paraId="0C8A1222" w14:textId="1B997F34"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27E65F6B" w14:textId="3E989266" w:rsidR="00892678" w:rsidRPr="00BE4820" w:rsidRDefault="00892678" w:rsidP="00892678">
            <w:pPr>
              <w:pStyle w:val="Paragraphnonumbers"/>
              <w:rPr>
                <w:rFonts w:cs="Arial"/>
                <w:iCs/>
                <w:sz w:val="22"/>
                <w:szCs w:val="22"/>
              </w:rPr>
            </w:pPr>
            <w:r w:rsidRPr="00C0260E">
              <w:rPr>
                <w:rFonts w:cs="Arial"/>
                <w:iCs/>
                <w:sz w:val="22"/>
                <w:szCs w:val="22"/>
              </w:rPr>
              <w:t>No action other than the process of open declaration</w:t>
            </w:r>
          </w:p>
        </w:tc>
      </w:tr>
      <w:tr w:rsidR="00892678" w:rsidRPr="00BE4820" w14:paraId="2644E612" w14:textId="77777777" w:rsidTr="000D3EC5">
        <w:trPr>
          <w:trHeight w:val="1109"/>
        </w:trPr>
        <w:tc>
          <w:tcPr>
            <w:tcW w:w="1418" w:type="dxa"/>
            <w:vAlign w:val="center"/>
          </w:tcPr>
          <w:p w14:paraId="0173C754" w14:textId="0B4A7521" w:rsidR="00892678" w:rsidRPr="00BE4820" w:rsidRDefault="00892678" w:rsidP="00892678">
            <w:pPr>
              <w:pStyle w:val="Title"/>
              <w:jc w:val="left"/>
              <w:rPr>
                <w:rFonts w:cs="Arial"/>
                <w:b w:val="0"/>
                <w:bCs w:val="0"/>
                <w:iCs/>
                <w:sz w:val="22"/>
                <w:szCs w:val="22"/>
              </w:rPr>
            </w:pPr>
            <w:r w:rsidRPr="00BE4820">
              <w:rPr>
                <w:rFonts w:cs="Arial"/>
                <w:b w:val="0"/>
                <w:bCs w:val="0"/>
                <w:color w:val="000000"/>
                <w:sz w:val="22"/>
                <w:szCs w:val="22"/>
              </w:rPr>
              <w:t>Kashif Siddiqui</w:t>
            </w:r>
          </w:p>
        </w:tc>
        <w:tc>
          <w:tcPr>
            <w:tcW w:w="1417" w:type="dxa"/>
            <w:vAlign w:val="center"/>
          </w:tcPr>
          <w:p w14:paraId="51B28B10" w14:textId="2E5B463C"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98DC715" w14:textId="2EC9F8C1"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tcBorders>
              <w:right w:val="single" w:sz="4" w:space="0" w:color="auto"/>
            </w:tcBorders>
            <w:vAlign w:val="center"/>
          </w:tcPr>
          <w:p w14:paraId="5F1B4B4A" w14:textId="4940991C" w:rsidR="00892678" w:rsidRPr="00BE4820" w:rsidRDefault="00892678" w:rsidP="00892678">
            <w:pPr>
              <w:pStyle w:val="Heading1"/>
              <w:spacing w:after="0"/>
              <w:rPr>
                <w:rFonts w:cs="Arial"/>
                <w:b w:val="0"/>
                <w:bCs w:val="0"/>
                <w:sz w:val="22"/>
                <w:szCs w:val="22"/>
                <w:lang w:val="en-US"/>
              </w:rPr>
            </w:pPr>
            <w:r w:rsidRPr="00BE4820">
              <w:rPr>
                <w:rFonts w:cs="Arial"/>
                <w:b w:val="0"/>
                <w:bCs w:val="0"/>
                <w:sz w:val="22"/>
                <w:szCs w:val="22"/>
              </w:rPr>
              <w:t>Fellow of Royal College of General Practitioners</w:t>
            </w:r>
            <w:r>
              <w:rPr>
                <w:rFonts w:cs="Arial"/>
                <w:b w:val="0"/>
                <w:bCs w:val="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6AB1B2F9" w:rsidR="00892678" w:rsidRPr="00BE4820" w:rsidRDefault="00892678" w:rsidP="00892678">
            <w:pPr>
              <w:pStyle w:val="Title"/>
              <w:jc w:val="left"/>
              <w:rPr>
                <w:rFonts w:cs="Arial"/>
                <w:b w:val="0"/>
                <w:bCs w:val="0"/>
                <w:sz w:val="22"/>
                <w:szCs w:val="22"/>
              </w:rPr>
            </w:pPr>
            <w:r>
              <w:rPr>
                <w:rFonts w:cs="Arial"/>
                <w:b w:val="0"/>
                <w:bCs w:val="0"/>
                <w:sz w:val="22"/>
                <w:szCs w:val="22"/>
              </w:rPr>
              <w:t xml:space="preserve"> 11/18</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3E2BE66E" w:rsidR="00892678" w:rsidRPr="00BE4820" w:rsidRDefault="00892678" w:rsidP="00892678">
            <w:pPr>
              <w:pStyle w:val="Title"/>
              <w:jc w:val="left"/>
              <w:rPr>
                <w:rFonts w:cs="Arial"/>
                <w:b w:val="0"/>
                <w:bCs w:val="0"/>
                <w:sz w:val="22"/>
                <w:szCs w:val="22"/>
              </w:rPr>
            </w:pPr>
            <w:r>
              <w:rPr>
                <w:rFonts w:cs="Arial"/>
                <w:b w:val="0"/>
                <w:bCs w:val="0"/>
                <w:sz w:val="22"/>
                <w:szCs w:val="22"/>
              </w:rPr>
              <w:t>05/24</w:t>
            </w:r>
          </w:p>
        </w:tc>
        <w:tc>
          <w:tcPr>
            <w:tcW w:w="1134" w:type="dxa"/>
            <w:tcBorders>
              <w:left w:val="single" w:sz="4" w:space="0" w:color="auto"/>
            </w:tcBorders>
            <w:vAlign w:val="center"/>
          </w:tcPr>
          <w:p w14:paraId="2912E22D" w14:textId="3533D9FC"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547BA3B9" w14:textId="7E353548" w:rsidR="00892678" w:rsidRPr="00BE4820" w:rsidRDefault="00892678" w:rsidP="00892678">
            <w:pPr>
              <w:pStyle w:val="Paragraphnonumbers"/>
              <w:rPr>
                <w:rFonts w:cs="Arial"/>
                <w:iCs/>
                <w:sz w:val="22"/>
                <w:szCs w:val="22"/>
              </w:rPr>
            </w:pPr>
            <w:r w:rsidRPr="00C0260E">
              <w:rPr>
                <w:rFonts w:cs="Arial"/>
                <w:iCs/>
                <w:sz w:val="22"/>
                <w:szCs w:val="22"/>
              </w:rPr>
              <w:t>No action other than the process of open declaration</w:t>
            </w:r>
          </w:p>
        </w:tc>
      </w:tr>
      <w:tr w:rsidR="00892678" w:rsidRPr="00BE4820" w14:paraId="5B68E836" w14:textId="77777777" w:rsidTr="000D3EC5">
        <w:trPr>
          <w:trHeight w:val="1109"/>
        </w:trPr>
        <w:tc>
          <w:tcPr>
            <w:tcW w:w="1418" w:type="dxa"/>
            <w:vAlign w:val="center"/>
          </w:tcPr>
          <w:p w14:paraId="563F4C56" w14:textId="374E059B" w:rsidR="00892678" w:rsidRPr="00BE4820" w:rsidRDefault="00892678" w:rsidP="00892678">
            <w:pPr>
              <w:pStyle w:val="Title"/>
              <w:jc w:val="left"/>
              <w:rPr>
                <w:rFonts w:cs="Arial"/>
                <w:b w:val="0"/>
                <w:bCs w:val="0"/>
                <w:iCs/>
                <w:sz w:val="22"/>
                <w:szCs w:val="22"/>
              </w:rPr>
            </w:pPr>
            <w:r w:rsidRPr="00BE4820">
              <w:rPr>
                <w:rFonts w:cs="Arial"/>
                <w:b w:val="0"/>
                <w:bCs w:val="0"/>
                <w:color w:val="000000"/>
                <w:sz w:val="22"/>
                <w:szCs w:val="22"/>
              </w:rPr>
              <w:t>Kashif Siddiqui</w:t>
            </w:r>
          </w:p>
        </w:tc>
        <w:tc>
          <w:tcPr>
            <w:tcW w:w="1417" w:type="dxa"/>
            <w:vAlign w:val="center"/>
          </w:tcPr>
          <w:p w14:paraId="55605555" w14:textId="0FE2A4EE"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BB692C4" w14:textId="547A149F"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 xml:space="preserve">Direct - Non-financial professional and </w:t>
            </w:r>
            <w:r w:rsidRPr="00BE4820">
              <w:rPr>
                <w:rFonts w:cs="Arial"/>
                <w:b w:val="0"/>
                <w:bCs w:val="0"/>
                <w:sz w:val="22"/>
                <w:szCs w:val="22"/>
              </w:rPr>
              <w:lastRenderedPageBreak/>
              <w:t>personal interests</w:t>
            </w:r>
          </w:p>
        </w:tc>
        <w:tc>
          <w:tcPr>
            <w:tcW w:w="4111" w:type="dxa"/>
            <w:tcBorders>
              <w:right w:val="single" w:sz="4" w:space="0" w:color="auto"/>
            </w:tcBorders>
            <w:vAlign w:val="center"/>
          </w:tcPr>
          <w:p w14:paraId="562950D4" w14:textId="213E7217" w:rsidR="00892678" w:rsidRPr="00BE4820" w:rsidRDefault="00892678" w:rsidP="00892678">
            <w:pPr>
              <w:pStyle w:val="Title"/>
              <w:spacing w:after="0"/>
              <w:jc w:val="left"/>
              <w:rPr>
                <w:rFonts w:cs="Arial"/>
                <w:b w:val="0"/>
                <w:bCs w:val="0"/>
                <w:iCs/>
                <w:sz w:val="22"/>
                <w:szCs w:val="22"/>
                <w:lang w:val="en-US"/>
              </w:rPr>
            </w:pPr>
            <w:r w:rsidRPr="00BE4820">
              <w:rPr>
                <w:rFonts w:cs="Arial"/>
                <w:b w:val="0"/>
                <w:bCs w:val="0"/>
                <w:sz w:val="22"/>
                <w:szCs w:val="22"/>
              </w:rPr>
              <w:lastRenderedPageBreak/>
              <w:t xml:space="preserve">Senior Fellow of Faculty of Medical </w:t>
            </w:r>
            <w:r>
              <w:rPr>
                <w:rFonts w:cs="Arial"/>
                <w:b w:val="0"/>
                <w:bCs w:val="0"/>
                <w:sz w:val="22"/>
                <w:szCs w:val="22"/>
              </w:rPr>
              <w:t>L</w:t>
            </w:r>
            <w:r w:rsidRPr="00BE4820">
              <w:rPr>
                <w:rFonts w:cs="Arial"/>
                <w:b w:val="0"/>
                <w:bCs w:val="0"/>
                <w:sz w:val="22"/>
                <w:szCs w:val="22"/>
              </w:rPr>
              <w:t>eadership and Management</w:t>
            </w:r>
            <w:r>
              <w:rPr>
                <w:rFonts w:cs="Arial"/>
                <w:b w:val="0"/>
                <w:bCs w:val="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0A0EB6F3" w14:textId="73AB9227" w:rsidR="00892678" w:rsidRPr="00BE4820" w:rsidRDefault="00892678" w:rsidP="00892678">
            <w:pPr>
              <w:pStyle w:val="Title"/>
              <w:jc w:val="left"/>
              <w:rPr>
                <w:rFonts w:cs="Arial"/>
                <w:b w:val="0"/>
                <w:bCs w:val="0"/>
                <w:sz w:val="22"/>
                <w:szCs w:val="22"/>
              </w:rPr>
            </w:pPr>
            <w:r>
              <w:rPr>
                <w:rFonts w:cs="Arial"/>
                <w:b w:val="0"/>
                <w:bCs w:val="0"/>
                <w:sz w:val="22"/>
                <w:szCs w:val="22"/>
              </w:rPr>
              <w:t xml:space="preserve"> 04/21</w:t>
            </w:r>
          </w:p>
        </w:tc>
        <w:tc>
          <w:tcPr>
            <w:tcW w:w="1134" w:type="dxa"/>
            <w:tcBorders>
              <w:top w:val="single" w:sz="4" w:space="0" w:color="auto"/>
              <w:left w:val="single" w:sz="4" w:space="0" w:color="auto"/>
              <w:bottom w:val="single" w:sz="4" w:space="0" w:color="auto"/>
              <w:right w:val="single" w:sz="4" w:space="0" w:color="auto"/>
            </w:tcBorders>
            <w:vAlign w:val="center"/>
          </w:tcPr>
          <w:p w14:paraId="718D4B43" w14:textId="1812CC0B" w:rsidR="00892678" w:rsidRPr="00BE4820" w:rsidRDefault="00892678" w:rsidP="00892678">
            <w:pPr>
              <w:pStyle w:val="Title"/>
              <w:jc w:val="left"/>
              <w:rPr>
                <w:rFonts w:cs="Arial"/>
                <w:b w:val="0"/>
                <w:bCs w:val="0"/>
                <w:sz w:val="22"/>
                <w:szCs w:val="22"/>
              </w:rPr>
            </w:pPr>
            <w:r>
              <w:rPr>
                <w:rFonts w:cs="Arial"/>
                <w:b w:val="0"/>
                <w:bCs w:val="0"/>
                <w:sz w:val="22"/>
                <w:szCs w:val="22"/>
              </w:rPr>
              <w:t>05/24</w:t>
            </w:r>
          </w:p>
        </w:tc>
        <w:tc>
          <w:tcPr>
            <w:tcW w:w="1134" w:type="dxa"/>
            <w:tcBorders>
              <w:left w:val="single" w:sz="4" w:space="0" w:color="auto"/>
            </w:tcBorders>
            <w:vAlign w:val="center"/>
          </w:tcPr>
          <w:p w14:paraId="548D3204" w14:textId="242A8ECD"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7C493DA" w14:textId="5A4A1061" w:rsidR="00892678" w:rsidRPr="00BE4820" w:rsidRDefault="00892678" w:rsidP="00892678">
            <w:pPr>
              <w:pStyle w:val="Paragraphnonumbers"/>
              <w:rPr>
                <w:rFonts w:cs="Arial"/>
                <w:iCs/>
                <w:sz w:val="22"/>
                <w:szCs w:val="22"/>
              </w:rPr>
            </w:pPr>
            <w:r w:rsidRPr="00C0260E">
              <w:rPr>
                <w:rFonts w:cs="Arial"/>
                <w:iCs/>
                <w:sz w:val="22"/>
                <w:szCs w:val="22"/>
              </w:rPr>
              <w:t>No action other than the process of open declaration</w:t>
            </w:r>
          </w:p>
        </w:tc>
      </w:tr>
      <w:tr w:rsidR="00892678" w:rsidRPr="00BE4820" w14:paraId="1FF5BAEB" w14:textId="77777777" w:rsidTr="000D3EC5">
        <w:trPr>
          <w:trHeight w:val="1109"/>
        </w:trPr>
        <w:tc>
          <w:tcPr>
            <w:tcW w:w="1418" w:type="dxa"/>
            <w:vAlign w:val="center"/>
          </w:tcPr>
          <w:p w14:paraId="23D830D4" w14:textId="72F948E1" w:rsidR="00892678" w:rsidRPr="00BD5972" w:rsidRDefault="00892678" w:rsidP="00892678">
            <w:pPr>
              <w:pStyle w:val="Title"/>
              <w:jc w:val="left"/>
              <w:rPr>
                <w:rFonts w:cs="Arial"/>
                <w:b w:val="0"/>
                <w:bCs w:val="0"/>
                <w:iCs/>
                <w:sz w:val="22"/>
                <w:szCs w:val="22"/>
              </w:rPr>
            </w:pPr>
            <w:r w:rsidRPr="00BD5972">
              <w:rPr>
                <w:rFonts w:cs="Arial"/>
                <w:b w:val="0"/>
                <w:bCs w:val="0"/>
                <w:color w:val="000000"/>
                <w:sz w:val="22"/>
                <w:szCs w:val="22"/>
              </w:rPr>
              <w:t>Kashif Siddiqui</w:t>
            </w:r>
          </w:p>
        </w:tc>
        <w:tc>
          <w:tcPr>
            <w:tcW w:w="1417" w:type="dxa"/>
            <w:vAlign w:val="center"/>
          </w:tcPr>
          <w:p w14:paraId="37D5EA37" w14:textId="6DEDC3A5"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24871879" w14:textId="62E359FC"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Indirect</w:t>
            </w:r>
          </w:p>
        </w:tc>
        <w:tc>
          <w:tcPr>
            <w:tcW w:w="4111" w:type="dxa"/>
            <w:tcBorders>
              <w:right w:val="single" w:sz="4" w:space="0" w:color="auto"/>
            </w:tcBorders>
            <w:vAlign w:val="center"/>
          </w:tcPr>
          <w:p w14:paraId="6DC2A149" w14:textId="666C0A2F" w:rsidR="00892678" w:rsidRPr="00BD5972" w:rsidRDefault="00892678" w:rsidP="00892678">
            <w:pPr>
              <w:pStyle w:val="Title"/>
              <w:spacing w:after="0"/>
              <w:jc w:val="left"/>
              <w:rPr>
                <w:rFonts w:cs="Arial"/>
                <w:b w:val="0"/>
                <w:bCs w:val="0"/>
                <w:iCs/>
                <w:sz w:val="22"/>
                <w:szCs w:val="22"/>
                <w:lang w:val="en-US"/>
              </w:rPr>
            </w:pPr>
            <w:r w:rsidRPr="00BD5972">
              <w:rPr>
                <w:rFonts w:cs="Arial"/>
                <w:b w:val="0"/>
                <w:bCs w:val="0"/>
                <w:sz w:val="22"/>
                <w:szCs w:val="22"/>
              </w:rPr>
              <w:t>Spouse is a GP</w:t>
            </w:r>
            <w:r>
              <w:rPr>
                <w:rFonts w:cs="Arial"/>
                <w:b w:val="0"/>
                <w:bCs w:val="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5EB26AB9" w14:textId="09A5BE86" w:rsidR="00892678" w:rsidRPr="00BD5972" w:rsidRDefault="00892678" w:rsidP="00892678">
            <w:pPr>
              <w:pStyle w:val="Title"/>
              <w:jc w:val="left"/>
              <w:rPr>
                <w:rFonts w:cs="Arial"/>
                <w:b w:val="0"/>
                <w:bCs w:val="0"/>
                <w:sz w:val="22"/>
                <w:szCs w:val="22"/>
              </w:rPr>
            </w:pPr>
            <w:r w:rsidRPr="00BD5972">
              <w:rPr>
                <w:rFonts w:cs="Arial"/>
                <w:b w:val="0"/>
                <w:bCs w:val="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7DB52920" w14:textId="0FB508EC" w:rsidR="00892678" w:rsidRPr="00BD5972" w:rsidRDefault="00892678" w:rsidP="00892678">
            <w:pPr>
              <w:pStyle w:val="Title"/>
              <w:jc w:val="left"/>
              <w:rPr>
                <w:rFonts w:cs="Arial"/>
                <w:b w:val="0"/>
                <w:bCs w:val="0"/>
                <w:sz w:val="22"/>
                <w:szCs w:val="22"/>
              </w:rPr>
            </w:pPr>
            <w:r>
              <w:rPr>
                <w:rFonts w:cs="Arial"/>
                <w:b w:val="0"/>
                <w:bCs w:val="0"/>
                <w:sz w:val="22"/>
                <w:szCs w:val="22"/>
              </w:rPr>
              <w:t>05/24</w:t>
            </w:r>
          </w:p>
        </w:tc>
        <w:tc>
          <w:tcPr>
            <w:tcW w:w="1134" w:type="dxa"/>
            <w:tcBorders>
              <w:left w:val="single" w:sz="4" w:space="0" w:color="auto"/>
            </w:tcBorders>
            <w:vAlign w:val="center"/>
          </w:tcPr>
          <w:p w14:paraId="29F79C60" w14:textId="2F23ECEC" w:rsidR="00892678" w:rsidRPr="00BD5972"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1B36CA25" w14:textId="66633194" w:rsidR="00892678" w:rsidRPr="00BE4820" w:rsidRDefault="00892678" w:rsidP="00892678">
            <w:pPr>
              <w:pStyle w:val="Paragraphnonumbers"/>
              <w:rPr>
                <w:rFonts w:cs="Arial"/>
                <w:iCs/>
                <w:sz w:val="22"/>
                <w:szCs w:val="22"/>
              </w:rPr>
            </w:pPr>
            <w:r w:rsidRPr="00C77974">
              <w:rPr>
                <w:rFonts w:cs="Arial"/>
                <w:iCs/>
                <w:sz w:val="22"/>
                <w:szCs w:val="22"/>
              </w:rPr>
              <w:t>No action other than the process of open declaration</w:t>
            </w:r>
          </w:p>
        </w:tc>
      </w:tr>
      <w:tr w:rsidR="00892678" w:rsidRPr="00BE4820" w14:paraId="17502DA1" w14:textId="77777777" w:rsidTr="000D3EC5">
        <w:trPr>
          <w:trHeight w:val="1299"/>
        </w:trPr>
        <w:tc>
          <w:tcPr>
            <w:tcW w:w="1418" w:type="dxa"/>
            <w:vAlign w:val="center"/>
          </w:tcPr>
          <w:p w14:paraId="2276ABBA" w14:textId="70EEB70D" w:rsidR="00892678" w:rsidRPr="00BE4820" w:rsidRDefault="00892678" w:rsidP="00892678">
            <w:pPr>
              <w:pStyle w:val="Title"/>
              <w:jc w:val="left"/>
              <w:rPr>
                <w:rFonts w:cs="Arial"/>
                <w:b w:val="0"/>
                <w:bCs w:val="0"/>
                <w:sz w:val="22"/>
                <w:szCs w:val="22"/>
              </w:rPr>
            </w:pPr>
            <w:r w:rsidRPr="00BE4820">
              <w:rPr>
                <w:rFonts w:cs="Arial"/>
                <w:b w:val="0"/>
                <w:bCs w:val="0"/>
                <w:sz w:val="22"/>
                <w:szCs w:val="22"/>
              </w:rPr>
              <w:t>Umesh Chauhan</w:t>
            </w:r>
          </w:p>
        </w:tc>
        <w:tc>
          <w:tcPr>
            <w:tcW w:w="1417" w:type="dxa"/>
            <w:vAlign w:val="center"/>
          </w:tcPr>
          <w:p w14:paraId="3DA6C06F" w14:textId="3C07C20A"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41312F33" w14:textId="56502B01" w:rsidR="00892678" w:rsidRPr="00BE4820"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tcBorders>
              <w:right w:val="single" w:sz="4" w:space="0" w:color="auto"/>
            </w:tcBorders>
            <w:vAlign w:val="center"/>
          </w:tcPr>
          <w:p w14:paraId="16EC9F4E" w14:textId="0895E545" w:rsidR="00892678" w:rsidRPr="00BE4820" w:rsidRDefault="00892678" w:rsidP="00892678">
            <w:pPr>
              <w:pStyle w:val="Title"/>
              <w:jc w:val="left"/>
              <w:rPr>
                <w:rFonts w:cs="Arial"/>
                <w:b w:val="0"/>
                <w:bCs w:val="0"/>
                <w:sz w:val="22"/>
                <w:szCs w:val="22"/>
              </w:rPr>
            </w:pPr>
            <w:r>
              <w:rPr>
                <w:rFonts w:cs="Arial"/>
                <w:b w:val="0"/>
                <w:bCs w:val="0"/>
                <w:sz w:val="22"/>
                <w:szCs w:val="22"/>
              </w:rPr>
              <w:t xml:space="preserve">GP Partner, Pendle View Medical Practice. </w:t>
            </w:r>
          </w:p>
        </w:tc>
        <w:tc>
          <w:tcPr>
            <w:tcW w:w="1417" w:type="dxa"/>
            <w:tcBorders>
              <w:top w:val="single" w:sz="4" w:space="0" w:color="auto"/>
              <w:left w:val="single" w:sz="4" w:space="0" w:color="auto"/>
              <w:bottom w:val="single" w:sz="4" w:space="0" w:color="auto"/>
              <w:right w:val="single" w:sz="4" w:space="0" w:color="auto"/>
            </w:tcBorders>
            <w:vAlign w:val="center"/>
          </w:tcPr>
          <w:p w14:paraId="0EA83CC5" w14:textId="7C829908" w:rsidR="00892678" w:rsidRPr="00BE4820" w:rsidRDefault="00892678" w:rsidP="00892678">
            <w:pPr>
              <w:pStyle w:val="Title"/>
              <w:jc w:val="left"/>
              <w:rPr>
                <w:rFonts w:cs="Arial"/>
                <w:b w:val="0"/>
                <w:bCs w:val="0"/>
                <w:sz w:val="22"/>
                <w:szCs w:val="22"/>
              </w:rPr>
            </w:pPr>
            <w:r>
              <w:rPr>
                <w:rFonts w:cs="Arial"/>
                <w:b w:val="0"/>
                <w:bCs w:val="0"/>
                <w:sz w:val="22"/>
                <w:szCs w:val="22"/>
              </w:rPr>
              <w:t>04/16</w:t>
            </w:r>
          </w:p>
        </w:tc>
        <w:tc>
          <w:tcPr>
            <w:tcW w:w="1134" w:type="dxa"/>
            <w:tcBorders>
              <w:top w:val="single" w:sz="4" w:space="0" w:color="auto"/>
              <w:left w:val="single" w:sz="4" w:space="0" w:color="auto"/>
              <w:bottom w:val="single" w:sz="4" w:space="0" w:color="auto"/>
              <w:right w:val="single" w:sz="4" w:space="0" w:color="auto"/>
            </w:tcBorders>
            <w:vAlign w:val="center"/>
          </w:tcPr>
          <w:p w14:paraId="67300557" w14:textId="66D99FCB" w:rsidR="00892678" w:rsidRPr="00BE4820" w:rsidDel="00793019" w:rsidRDefault="00892678" w:rsidP="00892678">
            <w:pPr>
              <w:pStyle w:val="Title"/>
              <w:jc w:val="left"/>
              <w:rPr>
                <w:rFonts w:cs="Arial"/>
                <w:b w:val="0"/>
                <w:bCs w:val="0"/>
                <w:sz w:val="22"/>
                <w:szCs w:val="22"/>
              </w:rPr>
            </w:pPr>
            <w:r>
              <w:rPr>
                <w:rFonts w:cs="Arial"/>
                <w:b w:val="0"/>
                <w:bCs w:val="0"/>
                <w:sz w:val="22"/>
                <w:szCs w:val="22"/>
              </w:rPr>
              <w:t>09/18</w:t>
            </w:r>
          </w:p>
        </w:tc>
        <w:tc>
          <w:tcPr>
            <w:tcW w:w="1134" w:type="dxa"/>
            <w:tcBorders>
              <w:left w:val="single" w:sz="4" w:space="0" w:color="auto"/>
            </w:tcBorders>
            <w:vAlign w:val="center"/>
          </w:tcPr>
          <w:p w14:paraId="3849C827" w14:textId="36C07F42" w:rsidR="00892678" w:rsidRPr="00BE4820"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01904914" w14:textId="603A46B8" w:rsidR="00892678" w:rsidRPr="00BE4820" w:rsidRDefault="00892678" w:rsidP="00892678">
            <w:pPr>
              <w:pStyle w:val="Paragraphnonumbers"/>
              <w:rPr>
                <w:rFonts w:cs="Arial"/>
                <w:sz w:val="22"/>
                <w:szCs w:val="22"/>
              </w:rPr>
            </w:pPr>
            <w:r w:rsidRPr="00C77974">
              <w:rPr>
                <w:rFonts w:cs="Arial"/>
                <w:iCs/>
                <w:sz w:val="22"/>
                <w:szCs w:val="22"/>
              </w:rPr>
              <w:t>No action other than the process of open declaration</w:t>
            </w:r>
          </w:p>
        </w:tc>
      </w:tr>
      <w:tr w:rsidR="00892678" w:rsidRPr="00BE4820" w14:paraId="46B95FC9" w14:textId="77777777" w:rsidTr="000D3EC5">
        <w:trPr>
          <w:trHeight w:val="1299"/>
        </w:trPr>
        <w:tc>
          <w:tcPr>
            <w:tcW w:w="1418" w:type="dxa"/>
            <w:vAlign w:val="center"/>
          </w:tcPr>
          <w:p w14:paraId="1A9BE988" w14:textId="500C6725" w:rsidR="00892678" w:rsidRPr="00BE4820" w:rsidRDefault="00892678" w:rsidP="00892678">
            <w:pPr>
              <w:pStyle w:val="Title"/>
              <w:jc w:val="left"/>
              <w:rPr>
                <w:rFonts w:cs="Arial"/>
                <w:b w:val="0"/>
                <w:bCs w:val="0"/>
                <w:sz w:val="22"/>
                <w:szCs w:val="22"/>
              </w:rPr>
            </w:pPr>
            <w:r w:rsidRPr="00BE4820">
              <w:rPr>
                <w:rFonts w:cs="Arial"/>
                <w:b w:val="0"/>
                <w:bCs w:val="0"/>
                <w:sz w:val="22"/>
                <w:szCs w:val="22"/>
              </w:rPr>
              <w:t>Umesh Chauhan</w:t>
            </w:r>
          </w:p>
        </w:tc>
        <w:tc>
          <w:tcPr>
            <w:tcW w:w="1417" w:type="dxa"/>
            <w:vAlign w:val="center"/>
          </w:tcPr>
          <w:p w14:paraId="6A5AC485" w14:textId="0C1643F9"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37321269" w14:textId="07AF8872"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tcBorders>
              <w:right w:val="single" w:sz="4" w:space="0" w:color="auto"/>
            </w:tcBorders>
            <w:vAlign w:val="center"/>
          </w:tcPr>
          <w:p w14:paraId="16F915CC" w14:textId="197E547F" w:rsidR="00892678" w:rsidRDefault="00892678" w:rsidP="00892678">
            <w:pPr>
              <w:pStyle w:val="Title"/>
              <w:jc w:val="left"/>
              <w:rPr>
                <w:rFonts w:cs="Arial"/>
                <w:b w:val="0"/>
                <w:bCs w:val="0"/>
                <w:sz w:val="22"/>
                <w:szCs w:val="22"/>
              </w:rPr>
            </w:pPr>
            <w:r>
              <w:rPr>
                <w:rFonts w:cs="Arial"/>
                <w:b w:val="0"/>
                <w:bCs w:val="0"/>
                <w:sz w:val="22"/>
                <w:szCs w:val="22"/>
              </w:rPr>
              <w:t xml:space="preserve">Professor of Primary Care at University of Central Lancashire. </w:t>
            </w:r>
          </w:p>
        </w:tc>
        <w:tc>
          <w:tcPr>
            <w:tcW w:w="1417" w:type="dxa"/>
            <w:tcBorders>
              <w:top w:val="single" w:sz="4" w:space="0" w:color="auto"/>
              <w:left w:val="single" w:sz="4" w:space="0" w:color="auto"/>
              <w:bottom w:val="single" w:sz="4" w:space="0" w:color="auto"/>
              <w:right w:val="single" w:sz="4" w:space="0" w:color="auto"/>
            </w:tcBorders>
            <w:vAlign w:val="center"/>
          </w:tcPr>
          <w:p w14:paraId="6CC5E9CE" w14:textId="375C8D0A" w:rsidR="00892678" w:rsidRDefault="00892678" w:rsidP="00892678">
            <w:pPr>
              <w:pStyle w:val="Title"/>
              <w:jc w:val="left"/>
              <w:rPr>
                <w:rFonts w:cs="Arial"/>
                <w:b w:val="0"/>
                <w:bCs w:val="0"/>
                <w:sz w:val="22"/>
                <w:szCs w:val="22"/>
              </w:rPr>
            </w:pPr>
            <w:r>
              <w:rPr>
                <w:rFonts w:cs="Arial"/>
                <w:b w:val="0"/>
                <w:bCs w:val="0"/>
                <w:sz w:val="22"/>
                <w:szCs w:val="22"/>
              </w:rPr>
              <w:t>01/17</w:t>
            </w:r>
          </w:p>
        </w:tc>
        <w:tc>
          <w:tcPr>
            <w:tcW w:w="1134" w:type="dxa"/>
            <w:tcBorders>
              <w:top w:val="single" w:sz="4" w:space="0" w:color="auto"/>
              <w:left w:val="single" w:sz="4" w:space="0" w:color="auto"/>
              <w:bottom w:val="single" w:sz="4" w:space="0" w:color="auto"/>
              <w:right w:val="single" w:sz="4" w:space="0" w:color="auto"/>
            </w:tcBorders>
            <w:vAlign w:val="center"/>
          </w:tcPr>
          <w:p w14:paraId="7FA77499" w14:textId="574722CF" w:rsidR="00892678" w:rsidRDefault="00892678" w:rsidP="00892678">
            <w:pPr>
              <w:pStyle w:val="Title"/>
              <w:jc w:val="left"/>
              <w:rPr>
                <w:rFonts w:cs="Arial"/>
                <w:b w:val="0"/>
                <w:bCs w:val="0"/>
                <w:sz w:val="22"/>
                <w:szCs w:val="22"/>
              </w:rPr>
            </w:pPr>
            <w:r>
              <w:rPr>
                <w:rFonts w:cs="Arial"/>
                <w:b w:val="0"/>
                <w:bCs w:val="0"/>
                <w:sz w:val="22"/>
                <w:szCs w:val="22"/>
              </w:rPr>
              <w:t>09/18</w:t>
            </w:r>
          </w:p>
        </w:tc>
        <w:tc>
          <w:tcPr>
            <w:tcW w:w="1134" w:type="dxa"/>
            <w:tcBorders>
              <w:left w:val="single" w:sz="4" w:space="0" w:color="auto"/>
            </w:tcBorders>
            <w:vAlign w:val="center"/>
          </w:tcPr>
          <w:p w14:paraId="56312005" w14:textId="57EA6DE7" w:rsidR="00892678"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35A64532" w14:textId="78DD5DDF" w:rsidR="00892678" w:rsidRPr="00BE4820" w:rsidRDefault="00892678" w:rsidP="00892678">
            <w:pPr>
              <w:pStyle w:val="Paragraphnonumbers"/>
              <w:rPr>
                <w:rFonts w:cs="Arial"/>
                <w:sz w:val="22"/>
                <w:szCs w:val="22"/>
              </w:rPr>
            </w:pPr>
            <w:r w:rsidRPr="000C6C65">
              <w:rPr>
                <w:rFonts w:cs="Arial"/>
                <w:iCs/>
                <w:sz w:val="22"/>
                <w:szCs w:val="22"/>
              </w:rPr>
              <w:t>No action other than the process of open declaration</w:t>
            </w:r>
          </w:p>
        </w:tc>
      </w:tr>
      <w:tr w:rsidR="00892678" w:rsidRPr="00BE4820" w14:paraId="5F5E3AE8" w14:textId="77777777" w:rsidTr="000D3EC5">
        <w:trPr>
          <w:trHeight w:val="1299"/>
        </w:trPr>
        <w:tc>
          <w:tcPr>
            <w:tcW w:w="1418" w:type="dxa"/>
            <w:vAlign w:val="center"/>
          </w:tcPr>
          <w:p w14:paraId="41117A95" w14:textId="70842CCE" w:rsidR="00892678" w:rsidRPr="00BE4820" w:rsidRDefault="00892678" w:rsidP="00892678">
            <w:pPr>
              <w:pStyle w:val="Title"/>
              <w:jc w:val="left"/>
              <w:rPr>
                <w:rFonts w:cs="Arial"/>
                <w:b w:val="0"/>
                <w:bCs w:val="0"/>
                <w:sz w:val="22"/>
                <w:szCs w:val="22"/>
              </w:rPr>
            </w:pPr>
            <w:r w:rsidRPr="00BE4820">
              <w:rPr>
                <w:rFonts w:cs="Arial"/>
                <w:b w:val="0"/>
                <w:bCs w:val="0"/>
                <w:sz w:val="22"/>
                <w:szCs w:val="22"/>
              </w:rPr>
              <w:t>Umesh Chauhan</w:t>
            </w:r>
          </w:p>
        </w:tc>
        <w:tc>
          <w:tcPr>
            <w:tcW w:w="1417" w:type="dxa"/>
            <w:vAlign w:val="center"/>
          </w:tcPr>
          <w:p w14:paraId="56988B81" w14:textId="5281D127"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352CCADA" w14:textId="41897F17"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tcBorders>
              <w:right w:val="single" w:sz="4" w:space="0" w:color="auto"/>
            </w:tcBorders>
            <w:vAlign w:val="center"/>
          </w:tcPr>
          <w:p w14:paraId="126ED1C2" w14:textId="48153478" w:rsidR="00892678" w:rsidRDefault="00892678" w:rsidP="00892678">
            <w:pPr>
              <w:pStyle w:val="Title"/>
              <w:jc w:val="left"/>
              <w:rPr>
                <w:rFonts w:cs="Arial"/>
                <w:b w:val="0"/>
                <w:bCs w:val="0"/>
                <w:sz w:val="22"/>
                <w:szCs w:val="22"/>
              </w:rPr>
            </w:pPr>
            <w:r>
              <w:rPr>
                <w:rFonts w:cs="Arial"/>
                <w:b w:val="0"/>
                <w:bCs w:val="0"/>
                <w:sz w:val="22"/>
                <w:szCs w:val="22"/>
              </w:rPr>
              <w:t xml:space="preserve">Place Based Quality Lead, Lancashire and South Cumbria Integrated Care Board (previously Clinical Commissioning Group).  </w:t>
            </w:r>
          </w:p>
        </w:tc>
        <w:tc>
          <w:tcPr>
            <w:tcW w:w="1417" w:type="dxa"/>
            <w:tcBorders>
              <w:top w:val="single" w:sz="4" w:space="0" w:color="auto"/>
              <w:left w:val="single" w:sz="4" w:space="0" w:color="auto"/>
              <w:bottom w:val="single" w:sz="4" w:space="0" w:color="auto"/>
              <w:right w:val="single" w:sz="4" w:space="0" w:color="auto"/>
            </w:tcBorders>
            <w:vAlign w:val="center"/>
          </w:tcPr>
          <w:p w14:paraId="4071BAAC" w14:textId="031B9262" w:rsidR="00892678" w:rsidRDefault="00892678" w:rsidP="00892678">
            <w:pPr>
              <w:pStyle w:val="Title"/>
              <w:jc w:val="left"/>
              <w:rPr>
                <w:rFonts w:cs="Arial"/>
                <w:b w:val="0"/>
                <w:bCs w:val="0"/>
                <w:sz w:val="22"/>
                <w:szCs w:val="22"/>
              </w:rPr>
            </w:pPr>
            <w:r>
              <w:rPr>
                <w:rFonts w:cs="Arial"/>
                <w:b w:val="0"/>
                <w:bCs w:val="0"/>
                <w:sz w:val="22"/>
                <w:szCs w:val="22"/>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6131EFD" w14:textId="05581E40" w:rsidR="00892678" w:rsidRDefault="00892678" w:rsidP="00892678">
            <w:pPr>
              <w:pStyle w:val="Title"/>
              <w:jc w:val="left"/>
              <w:rPr>
                <w:rFonts w:cs="Arial"/>
                <w:b w:val="0"/>
                <w:bCs w:val="0"/>
                <w:sz w:val="22"/>
                <w:szCs w:val="22"/>
              </w:rPr>
            </w:pPr>
            <w:r>
              <w:rPr>
                <w:rFonts w:cs="Arial"/>
                <w:b w:val="0"/>
                <w:bCs w:val="0"/>
                <w:sz w:val="22"/>
                <w:szCs w:val="22"/>
              </w:rPr>
              <w:t>03/24</w:t>
            </w:r>
          </w:p>
        </w:tc>
        <w:tc>
          <w:tcPr>
            <w:tcW w:w="1134" w:type="dxa"/>
            <w:tcBorders>
              <w:left w:val="single" w:sz="4" w:space="0" w:color="auto"/>
            </w:tcBorders>
            <w:vAlign w:val="center"/>
          </w:tcPr>
          <w:p w14:paraId="0698CD32" w14:textId="2E62E56E" w:rsidR="00892678"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2F049F41" w14:textId="5F672839" w:rsidR="00892678" w:rsidRPr="00BE4820" w:rsidRDefault="00892678" w:rsidP="00892678">
            <w:pPr>
              <w:pStyle w:val="Paragraphnonumbers"/>
              <w:rPr>
                <w:rFonts w:cs="Arial"/>
                <w:sz w:val="22"/>
                <w:szCs w:val="22"/>
              </w:rPr>
            </w:pPr>
            <w:r w:rsidRPr="000C6C65">
              <w:rPr>
                <w:rFonts w:cs="Arial"/>
                <w:iCs/>
                <w:sz w:val="22"/>
                <w:szCs w:val="22"/>
              </w:rPr>
              <w:t>No action other than the process of open declaration</w:t>
            </w:r>
          </w:p>
        </w:tc>
      </w:tr>
      <w:tr w:rsidR="00892678" w:rsidRPr="00BE4820" w14:paraId="5520CD05" w14:textId="77777777" w:rsidTr="000D3EC5">
        <w:trPr>
          <w:trHeight w:val="1299"/>
        </w:trPr>
        <w:tc>
          <w:tcPr>
            <w:tcW w:w="1418" w:type="dxa"/>
            <w:vAlign w:val="center"/>
          </w:tcPr>
          <w:p w14:paraId="7840091B" w14:textId="5C598902"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4BAA5B6D" w14:textId="71E9E8A4"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1823FEF" w14:textId="1044F380"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tcBorders>
              <w:right w:val="single" w:sz="4" w:space="0" w:color="auto"/>
            </w:tcBorders>
            <w:vAlign w:val="center"/>
          </w:tcPr>
          <w:p w14:paraId="7040889F" w14:textId="57963B4B"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 xml:space="preserve">Member of </w:t>
            </w:r>
            <w:r>
              <w:rPr>
                <w:rFonts w:cs="Arial"/>
                <w:b w:val="0"/>
                <w:bCs w:val="0"/>
                <w:sz w:val="22"/>
                <w:szCs w:val="22"/>
              </w:rPr>
              <w:t xml:space="preserve">The </w:t>
            </w:r>
            <w:r w:rsidRPr="00BE4820">
              <w:rPr>
                <w:rFonts w:cs="Arial"/>
                <w:b w:val="0"/>
                <w:bCs w:val="0"/>
                <w:sz w:val="22"/>
                <w:szCs w:val="22"/>
              </w:rPr>
              <w:t>Society of Academic Primary Care</w:t>
            </w:r>
            <w:r>
              <w:rPr>
                <w:rFonts w:cs="Arial"/>
                <w:b w:val="0"/>
                <w:bCs w:val="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43ADC565"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403E4034"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11/19</w:t>
            </w:r>
          </w:p>
        </w:tc>
        <w:tc>
          <w:tcPr>
            <w:tcW w:w="1134" w:type="dxa"/>
            <w:tcBorders>
              <w:left w:val="single" w:sz="4" w:space="0" w:color="auto"/>
            </w:tcBorders>
            <w:vAlign w:val="center"/>
          </w:tcPr>
          <w:p w14:paraId="50E73CE5" w14:textId="2F31E86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E63C8F1" w14:textId="137F086C" w:rsidR="00892678" w:rsidRPr="00BE4820" w:rsidRDefault="00892678" w:rsidP="00892678">
            <w:pPr>
              <w:pStyle w:val="Paragraphnonumbers"/>
              <w:rPr>
                <w:rFonts w:cs="Arial"/>
                <w:sz w:val="22"/>
                <w:szCs w:val="22"/>
              </w:rPr>
            </w:pPr>
            <w:r w:rsidRPr="000C6C65">
              <w:rPr>
                <w:rFonts w:cs="Arial"/>
                <w:iCs/>
                <w:sz w:val="22"/>
                <w:szCs w:val="22"/>
              </w:rPr>
              <w:t>No action other than the process of open declaration</w:t>
            </w:r>
          </w:p>
        </w:tc>
      </w:tr>
      <w:tr w:rsidR="00892678" w:rsidRPr="00BE4820" w14:paraId="1F4AC4A7" w14:textId="77777777" w:rsidTr="000D3EC5">
        <w:trPr>
          <w:trHeight w:val="1299"/>
        </w:trPr>
        <w:tc>
          <w:tcPr>
            <w:tcW w:w="1418" w:type="dxa"/>
            <w:vAlign w:val="center"/>
          </w:tcPr>
          <w:p w14:paraId="3FCA75EE" w14:textId="753E888A" w:rsidR="00892678" w:rsidRPr="00BE4820" w:rsidRDefault="00892678" w:rsidP="00892678">
            <w:pPr>
              <w:pStyle w:val="Title"/>
              <w:jc w:val="left"/>
              <w:rPr>
                <w:rFonts w:cs="Arial"/>
                <w:b w:val="0"/>
                <w:bCs w:val="0"/>
                <w:sz w:val="22"/>
                <w:szCs w:val="22"/>
              </w:rPr>
            </w:pPr>
            <w:r w:rsidRPr="00BE4820">
              <w:rPr>
                <w:rFonts w:cs="Arial"/>
                <w:b w:val="0"/>
                <w:bCs w:val="0"/>
                <w:sz w:val="22"/>
                <w:szCs w:val="22"/>
              </w:rPr>
              <w:lastRenderedPageBreak/>
              <w:t>Umesh Chauhan</w:t>
            </w:r>
          </w:p>
        </w:tc>
        <w:tc>
          <w:tcPr>
            <w:tcW w:w="1417" w:type="dxa"/>
            <w:vAlign w:val="center"/>
          </w:tcPr>
          <w:p w14:paraId="551B13FC" w14:textId="52AAAF11" w:rsidR="00892678" w:rsidRPr="00BE4820" w:rsidRDefault="00892678" w:rsidP="00892678">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ADA934D" w14:textId="5F0F9AC3" w:rsidR="00892678" w:rsidRPr="00BE4820"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tcBorders>
              <w:right w:val="single" w:sz="4" w:space="0" w:color="auto"/>
            </w:tcBorders>
            <w:vAlign w:val="center"/>
          </w:tcPr>
          <w:p w14:paraId="7E51A1E6" w14:textId="2AC8F24C" w:rsidR="00892678" w:rsidRPr="007507B3" w:rsidRDefault="00892678" w:rsidP="00892678">
            <w:pPr>
              <w:pStyle w:val="Title"/>
              <w:jc w:val="left"/>
              <w:rPr>
                <w:rFonts w:cs="Arial"/>
                <w:b w:val="0"/>
                <w:bCs w:val="0"/>
                <w:sz w:val="22"/>
                <w:szCs w:val="22"/>
              </w:rPr>
            </w:pPr>
            <w:r w:rsidRPr="003A0B1F">
              <w:rPr>
                <w:b w:val="0"/>
                <w:bCs w:val="0"/>
                <w:sz w:val="22"/>
                <w:szCs w:val="22"/>
                <w:lang w:val="en-US"/>
              </w:rPr>
              <w:t>Member of Pendle West Primary Care Network</w:t>
            </w:r>
            <w:r>
              <w:rPr>
                <w:b w:val="0"/>
                <w:bCs w:val="0"/>
                <w:sz w:val="22"/>
                <w:szCs w:val="22"/>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1CBCE5D9" w14:textId="11AE0098" w:rsidR="00892678" w:rsidRPr="00BE4820" w:rsidRDefault="00892678" w:rsidP="00892678">
            <w:pPr>
              <w:pStyle w:val="Title"/>
              <w:jc w:val="left"/>
              <w:rPr>
                <w:rFonts w:cs="Arial"/>
                <w:b w:val="0"/>
                <w:bCs w:val="0"/>
                <w:sz w:val="22"/>
                <w:szCs w:val="22"/>
              </w:rPr>
            </w:pPr>
            <w:r>
              <w:rPr>
                <w:rFonts w:cs="Arial"/>
                <w:b w:val="0"/>
                <w:bCs w:val="0"/>
                <w:sz w:val="22"/>
                <w:szCs w:val="22"/>
              </w:rPr>
              <w:t>2019</w:t>
            </w:r>
          </w:p>
        </w:tc>
        <w:tc>
          <w:tcPr>
            <w:tcW w:w="1134" w:type="dxa"/>
            <w:tcBorders>
              <w:top w:val="single" w:sz="4" w:space="0" w:color="auto"/>
              <w:left w:val="single" w:sz="4" w:space="0" w:color="auto"/>
              <w:bottom w:val="single" w:sz="4" w:space="0" w:color="auto"/>
              <w:right w:val="single" w:sz="4" w:space="0" w:color="auto"/>
            </w:tcBorders>
            <w:vAlign w:val="center"/>
          </w:tcPr>
          <w:p w14:paraId="15CA81E3" w14:textId="0FE2163E" w:rsidR="00892678" w:rsidRPr="00BE4820" w:rsidDel="00793019" w:rsidRDefault="00892678" w:rsidP="00892678">
            <w:pPr>
              <w:pStyle w:val="Title"/>
              <w:jc w:val="left"/>
              <w:rPr>
                <w:rFonts w:cs="Arial"/>
                <w:b w:val="0"/>
                <w:bCs w:val="0"/>
                <w:sz w:val="22"/>
                <w:szCs w:val="22"/>
              </w:rPr>
            </w:pPr>
            <w:r>
              <w:rPr>
                <w:rFonts w:cs="Arial"/>
                <w:b w:val="0"/>
                <w:bCs w:val="0"/>
                <w:sz w:val="22"/>
                <w:szCs w:val="22"/>
              </w:rPr>
              <w:t>03/24</w:t>
            </w:r>
          </w:p>
        </w:tc>
        <w:tc>
          <w:tcPr>
            <w:tcW w:w="1134" w:type="dxa"/>
            <w:tcBorders>
              <w:left w:val="single" w:sz="4" w:space="0" w:color="auto"/>
            </w:tcBorders>
            <w:vAlign w:val="center"/>
          </w:tcPr>
          <w:p w14:paraId="14E5A2F5" w14:textId="3EA3B524" w:rsidR="00892678" w:rsidRPr="00BE4820" w:rsidRDefault="00892678" w:rsidP="00892678">
            <w:pPr>
              <w:pStyle w:val="Title"/>
              <w:jc w:val="left"/>
              <w:rPr>
                <w:rFonts w:cs="Arial"/>
                <w:b w:val="0"/>
                <w:bCs w:val="0"/>
                <w:sz w:val="22"/>
                <w:szCs w:val="22"/>
              </w:rPr>
            </w:pPr>
            <w:r>
              <w:rPr>
                <w:rFonts w:cs="Arial"/>
                <w:b w:val="0"/>
                <w:bCs w:val="0"/>
                <w:sz w:val="22"/>
                <w:szCs w:val="22"/>
              </w:rPr>
              <w:t>Ongoing</w:t>
            </w:r>
          </w:p>
        </w:tc>
        <w:tc>
          <w:tcPr>
            <w:tcW w:w="2694" w:type="dxa"/>
            <w:vAlign w:val="center"/>
          </w:tcPr>
          <w:p w14:paraId="48A93B0A" w14:textId="0B72D86D" w:rsidR="00892678" w:rsidRPr="00BE4820" w:rsidRDefault="00892678" w:rsidP="00892678">
            <w:pPr>
              <w:pStyle w:val="Paragraphnonumbers"/>
              <w:rPr>
                <w:rFonts w:cs="Arial"/>
                <w:sz w:val="22"/>
                <w:szCs w:val="22"/>
              </w:rPr>
            </w:pPr>
            <w:r w:rsidRPr="000C6C65">
              <w:rPr>
                <w:rFonts w:cs="Arial"/>
                <w:iCs/>
                <w:sz w:val="22"/>
                <w:szCs w:val="22"/>
              </w:rPr>
              <w:t>No action other than the process of open declaration</w:t>
            </w:r>
          </w:p>
        </w:tc>
      </w:tr>
      <w:tr w:rsidR="00892678" w:rsidRPr="00BE4820" w14:paraId="0E704200" w14:textId="77777777" w:rsidTr="000D3EC5">
        <w:tc>
          <w:tcPr>
            <w:tcW w:w="1418" w:type="dxa"/>
            <w:vAlign w:val="center"/>
          </w:tcPr>
          <w:p w14:paraId="6666223D" w14:textId="0FDD6AC1"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Umesh Chauhan</w:t>
            </w:r>
          </w:p>
        </w:tc>
        <w:tc>
          <w:tcPr>
            <w:tcW w:w="1417" w:type="dxa"/>
            <w:vAlign w:val="center"/>
          </w:tcPr>
          <w:p w14:paraId="773C6DCD" w14:textId="3C552A35"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644D4409" w14:textId="2A4100A8"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vAlign w:val="center"/>
          </w:tcPr>
          <w:p w14:paraId="03380323" w14:textId="22AB0163" w:rsidR="00892678" w:rsidRPr="00BD5972" w:rsidRDefault="00892678" w:rsidP="00892678">
            <w:pPr>
              <w:pStyle w:val="Title"/>
              <w:jc w:val="left"/>
              <w:rPr>
                <w:rFonts w:cs="Arial"/>
                <w:b w:val="0"/>
                <w:bCs w:val="0"/>
                <w:iCs/>
                <w:sz w:val="22"/>
                <w:szCs w:val="22"/>
              </w:rPr>
            </w:pPr>
            <w:r>
              <w:rPr>
                <w:rFonts w:cs="Arial"/>
                <w:b w:val="0"/>
                <w:bCs w:val="0"/>
                <w:sz w:val="22"/>
                <w:szCs w:val="22"/>
                <w:lang w:val="en-US"/>
              </w:rPr>
              <w:t xml:space="preserve">Company Director of </w:t>
            </w:r>
            <w:r w:rsidRPr="00BD5972">
              <w:rPr>
                <w:rFonts w:cs="Arial"/>
                <w:b w:val="0"/>
                <w:bCs w:val="0"/>
                <w:sz w:val="22"/>
                <w:szCs w:val="22"/>
                <w:lang w:val="en-US"/>
              </w:rPr>
              <w:t>Pendle View Healthcare Ltd</w:t>
            </w:r>
            <w:r>
              <w:rPr>
                <w:rFonts w:cs="Arial"/>
                <w:b w:val="0"/>
                <w:bCs w:val="0"/>
                <w:sz w:val="22"/>
                <w:szCs w:val="22"/>
                <w:lang w:val="en-US"/>
              </w:rPr>
              <w:t>.</w:t>
            </w:r>
          </w:p>
        </w:tc>
        <w:tc>
          <w:tcPr>
            <w:tcW w:w="1417" w:type="dxa"/>
            <w:tcBorders>
              <w:top w:val="single" w:sz="4" w:space="0" w:color="auto"/>
              <w:left w:val="nil"/>
              <w:bottom w:val="single" w:sz="4" w:space="0" w:color="auto"/>
              <w:right w:val="single" w:sz="4" w:space="0" w:color="auto"/>
            </w:tcBorders>
            <w:vAlign w:val="center"/>
          </w:tcPr>
          <w:p w14:paraId="16DCFE7B" w14:textId="23DE7758" w:rsidR="00892678" w:rsidRPr="00BD5972" w:rsidRDefault="00892678" w:rsidP="00892678">
            <w:pPr>
              <w:pStyle w:val="Title"/>
              <w:jc w:val="left"/>
              <w:rPr>
                <w:rFonts w:cs="Arial"/>
                <w:b w:val="0"/>
                <w:bCs w:val="0"/>
                <w:iCs/>
                <w:sz w:val="22"/>
                <w:szCs w:val="22"/>
              </w:rPr>
            </w:pPr>
            <w:r>
              <w:rPr>
                <w:rFonts w:cs="Arial"/>
                <w:b w:val="0"/>
                <w:bCs w:val="0"/>
                <w:sz w:val="22"/>
                <w:szCs w:val="22"/>
                <w:lang w:val="en-US"/>
              </w:rPr>
              <w:t xml:space="preserve"> 05/24</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7CC08171" w:rsidR="00892678" w:rsidRPr="00BD5972" w:rsidRDefault="00892678" w:rsidP="00892678">
            <w:pPr>
              <w:pStyle w:val="Title"/>
              <w:jc w:val="left"/>
              <w:rPr>
                <w:rFonts w:cs="Arial"/>
                <w:b w:val="0"/>
                <w:bCs w:val="0"/>
                <w:iCs/>
                <w:sz w:val="22"/>
                <w:szCs w:val="22"/>
              </w:rPr>
            </w:pPr>
            <w:r>
              <w:rPr>
                <w:rFonts w:cs="Arial"/>
                <w:b w:val="0"/>
                <w:bCs w:val="0"/>
                <w:sz w:val="22"/>
                <w:szCs w:val="22"/>
              </w:rPr>
              <w:t xml:space="preserve"> 06/24</w:t>
            </w:r>
          </w:p>
        </w:tc>
        <w:tc>
          <w:tcPr>
            <w:tcW w:w="1134" w:type="dxa"/>
            <w:tcBorders>
              <w:left w:val="single" w:sz="4" w:space="0" w:color="auto"/>
            </w:tcBorders>
            <w:vAlign w:val="center"/>
          </w:tcPr>
          <w:p w14:paraId="3063E1FC" w14:textId="6E690009" w:rsidR="00892678" w:rsidRPr="00BD5972" w:rsidRDefault="00892678" w:rsidP="00892678">
            <w:pPr>
              <w:pStyle w:val="Title"/>
              <w:jc w:val="left"/>
              <w:rPr>
                <w:rFonts w:cs="Arial"/>
                <w:b w:val="0"/>
                <w:bCs w:val="0"/>
                <w:iCs/>
                <w:sz w:val="22"/>
                <w:szCs w:val="22"/>
              </w:rPr>
            </w:pPr>
            <w:r w:rsidRPr="00BD5972">
              <w:rPr>
                <w:rFonts w:cs="Arial"/>
                <w:b w:val="0"/>
                <w:bCs w:val="0"/>
                <w:sz w:val="22"/>
                <w:szCs w:val="22"/>
                <w:lang w:val="en-US"/>
              </w:rPr>
              <w:t>Ongoing</w:t>
            </w:r>
          </w:p>
        </w:tc>
        <w:tc>
          <w:tcPr>
            <w:tcW w:w="2694" w:type="dxa"/>
            <w:vAlign w:val="center"/>
          </w:tcPr>
          <w:p w14:paraId="1AB4355F" w14:textId="612BF74C" w:rsidR="00892678" w:rsidRPr="00BE4820" w:rsidRDefault="00892678" w:rsidP="00892678">
            <w:pPr>
              <w:pStyle w:val="Paragraphnonumbers"/>
              <w:rPr>
                <w:rFonts w:cs="Arial"/>
                <w:sz w:val="22"/>
                <w:szCs w:val="22"/>
              </w:rPr>
            </w:pPr>
            <w:r w:rsidRPr="0054024D">
              <w:rPr>
                <w:rFonts w:cs="Arial"/>
                <w:iCs/>
                <w:sz w:val="22"/>
                <w:szCs w:val="22"/>
              </w:rPr>
              <w:t>No action other than the process of open declaration</w:t>
            </w:r>
          </w:p>
        </w:tc>
      </w:tr>
      <w:tr w:rsidR="00892678" w:rsidRPr="00BE4820" w14:paraId="6493DDE5" w14:textId="77777777" w:rsidTr="000D3EC5">
        <w:tc>
          <w:tcPr>
            <w:tcW w:w="1418" w:type="dxa"/>
            <w:vAlign w:val="center"/>
          </w:tcPr>
          <w:p w14:paraId="66908DEF" w14:textId="77777777" w:rsidR="00892678" w:rsidRPr="00BD5972" w:rsidRDefault="00892678" w:rsidP="00892678">
            <w:pPr>
              <w:pStyle w:val="Title"/>
              <w:jc w:val="left"/>
              <w:rPr>
                <w:rFonts w:cs="Arial"/>
                <w:b w:val="0"/>
                <w:bCs w:val="0"/>
                <w:sz w:val="22"/>
                <w:szCs w:val="22"/>
              </w:rPr>
            </w:pPr>
            <w:r w:rsidRPr="00BD5972">
              <w:rPr>
                <w:rFonts w:cs="Arial"/>
                <w:b w:val="0"/>
                <w:bCs w:val="0"/>
                <w:sz w:val="22"/>
                <w:szCs w:val="22"/>
              </w:rPr>
              <w:t>Umesh Chauhan</w:t>
            </w:r>
          </w:p>
        </w:tc>
        <w:tc>
          <w:tcPr>
            <w:tcW w:w="1417" w:type="dxa"/>
            <w:vAlign w:val="center"/>
          </w:tcPr>
          <w:p w14:paraId="52A1F3B2" w14:textId="77777777"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2A0EE6C1" w14:textId="77777777"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18B753F4" w14:textId="77777777" w:rsidR="00892678" w:rsidRDefault="00892678" w:rsidP="00892678">
            <w:pPr>
              <w:pStyle w:val="Title"/>
              <w:jc w:val="left"/>
              <w:rPr>
                <w:rFonts w:cs="Arial"/>
                <w:b w:val="0"/>
                <w:bCs w:val="0"/>
                <w:sz w:val="22"/>
                <w:szCs w:val="22"/>
                <w:lang w:val="en-US"/>
              </w:rPr>
            </w:pPr>
            <w:r>
              <w:rPr>
                <w:rFonts w:cs="Arial"/>
                <w:b w:val="0"/>
                <w:bCs w:val="0"/>
                <w:sz w:val="22"/>
                <w:szCs w:val="22"/>
                <w:lang w:val="en-US"/>
              </w:rPr>
              <w:t xml:space="preserve">Shares in </w:t>
            </w:r>
            <w:r w:rsidRPr="00B23BC3">
              <w:rPr>
                <w:b w:val="0"/>
                <w:bCs w:val="0"/>
                <w:iCs/>
                <w:sz w:val="22"/>
              </w:rPr>
              <w:t>British Petroleum plc</w:t>
            </w:r>
            <w:r>
              <w:rPr>
                <w:b w:val="0"/>
                <w:bCs w:val="0"/>
                <w:iCs/>
                <w:sz w:val="22"/>
              </w:rPr>
              <w:t xml:space="preserve">. </w:t>
            </w:r>
          </w:p>
        </w:tc>
        <w:tc>
          <w:tcPr>
            <w:tcW w:w="1417" w:type="dxa"/>
            <w:tcBorders>
              <w:top w:val="single" w:sz="4" w:space="0" w:color="auto"/>
              <w:left w:val="nil"/>
              <w:bottom w:val="single" w:sz="4" w:space="0" w:color="auto"/>
              <w:right w:val="single" w:sz="4" w:space="0" w:color="auto"/>
            </w:tcBorders>
            <w:vAlign w:val="center"/>
          </w:tcPr>
          <w:p w14:paraId="4C1C8950" w14:textId="77777777" w:rsidR="00892678" w:rsidDel="00793019" w:rsidRDefault="00892678" w:rsidP="00892678">
            <w:pPr>
              <w:pStyle w:val="Title"/>
              <w:jc w:val="left"/>
              <w:rPr>
                <w:rFonts w:cs="Arial"/>
                <w:b w:val="0"/>
                <w:bCs w:val="0"/>
                <w:sz w:val="22"/>
                <w:szCs w:val="22"/>
                <w:lang w:val="en-US"/>
              </w:rPr>
            </w:pPr>
            <w:r>
              <w:rPr>
                <w:rFonts w:cs="Arial"/>
                <w:b w:val="0"/>
                <w:bCs w:val="0"/>
                <w:sz w:val="22"/>
                <w:szCs w:val="22"/>
                <w:lang w:val="en-US"/>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7DCC9B73" w14:textId="77777777" w:rsidR="00892678" w:rsidRPr="00BD5972" w:rsidDel="00793019" w:rsidRDefault="00892678" w:rsidP="00892678">
            <w:pPr>
              <w:pStyle w:val="Title"/>
              <w:jc w:val="left"/>
              <w:rPr>
                <w:rFonts w:cs="Arial"/>
                <w:b w:val="0"/>
                <w:bCs w:val="0"/>
                <w:sz w:val="22"/>
                <w:szCs w:val="22"/>
              </w:rPr>
            </w:pPr>
            <w:r>
              <w:rPr>
                <w:rFonts w:cs="Arial"/>
                <w:b w:val="0"/>
                <w:bCs w:val="0"/>
                <w:sz w:val="22"/>
                <w:szCs w:val="22"/>
              </w:rPr>
              <w:t>09/18</w:t>
            </w:r>
          </w:p>
        </w:tc>
        <w:tc>
          <w:tcPr>
            <w:tcW w:w="1134" w:type="dxa"/>
            <w:tcBorders>
              <w:left w:val="single" w:sz="4" w:space="0" w:color="auto"/>
            </w:tcBorders>
            <w:vAlign w:val="center"/>
          </w:tcPr>
          <w:p w14:paraId="2D747F5E" w14:textId="77777777" w:rsidR="00892678" w:rsidRPr="00BD5972" w:rsidRDefault="00892678" w:rsidP="00892678">
            <w:pPr>
              <w:pStyle w:val="Title"/>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694704E6" w14:textId="6EBAFAEB" w:rsidR="00892678" w:rsidRPr="00BE4820" w:rsidRDefault="00892678" w:rsidP="00892678">
            <w:pPr>
              <w:pStyle w:val="Paragraphnonumbers"/>
              <w:rPr>
                <w:rFonts w:cs="Arial"/>
                <w:sz w:val="22"/>
                <w:szCs w:val="22"/>
              </w:rPr>
            </w:pPr>
            <w:r w:rsidRPr="0054024D">
              <w:rPr>
                <w:rFonts w:cs="Arial"/>
                <w:iCs/>
                <w:sz w:val="22"/>
                <w:szCs w:val="22"/>
              </w:rPr>
              <w:t>No action other than the process of open declaration</w:t>
            </w:r>
          </w:p>
        </w:tc>
      </w:tr>
      <w:tr w:rsidR="00892678" w:rsidRPr="00BE4820" w14:paraId="0460A159" w14:textId="77777777" w:rsidTr="000D3EC5">
        <w:tc>
          <w:tcPr>
            <w:tcW w:w="1418" w:type="dxa"/>
            <w:vAlign w:val="center"/>
          </w:tcPr>
          <w:p w14:paraId="675E7A6A" w14:textId="77777777" w:rsidR="00892678" w:rsidRPr="00BD5972" w:rsidRDefault="00892678" w:rsidP="00892678">
            <w:pPr>
              <w:pStyle w:val="Title"/>
              <w:jc w:val="left"/>
              <w:rPr>
                <w:rFonts w:cs="Arial"/>
                <w:b w:val="0"/>
                <w:bCs w:val="0"/>
                <w:sz w:val="22"/>
                <w:szCs w:val="22"/>
              </w:rPr>
            </w:pPr>
            <w:r w:rsidRPr="00BD5972">
              <w:rPr>
                <w:rFonts w:cs="Arial"/>
                <w:b w:val="0"/>
                <w:bCs w:val="0"/>
                <w:sz w:val="22"/>
                <w:szCs w:val="22"/>
              </w:rPr>
              <w:t>Umesh Chauhan</w:t>
            </w:r>
          </w:p>
        </w:tc>
        <w:tc>
          <w:tcPr>
            <w:tcW w:w="1417" w:type="dxa"/>
            <w:vAlign w:val="center"/>
          </w:tcPr>
          <w:p w14:paraId="2E8B1790" w14:textId="77777777"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2913CE19" w14:textId="77777777"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77D6664D" w14:textId="7514C854" w:rsidR="00892678" w:rsidRDefault="00892678" w:rsidP="00892678">
            <w:pPr>
              <w:pStyle w:val="Title"/>
              <w:jc w:val="left"/>
              <w:rPr>
                <w:rFonts w:cs="Arial"/>
                <w:b w:val="0"/>
                <w:bCs w:val="0"/>
                <w:sz w:val="22"/>
                <w:szCs w:val="22"/>
                <w:lang w:val="en-US"/>
              </w:rPr>
            </w:pPr>
            <w:r>
              <w:rPr>
                <w:rFonts w:cs="Arial"/>
                <w:b w:val="0"/>
                <w:bCs w:val="0"/>
                <w:sz w:val="22"/>
                <w:szCs w:val="22"/>
                <w:lang w:val="en-US"/>
              </w:rPr>
              <w:t xml:space="preserve">Shares in </w:t>
            </w:r>
            <w:r>
              <w:rPr>
                <w:b w:val="0"/>
                <w:bCs w:val="0"/>
                <w:iCs/>
                <w:sz w:val="22"/>
              </w:rPr>
              <w:t xml:space="preserve">BT. </w:t>
            </w:r>
          </w:p>
        </w:tc>
        <w:tc>
          <w:tcPr>
            <w:tcW w:w="1417" w:type="dxa"/>
            <w:tcBorders>
              <w:top w:val="single" w:sz="4" w:space="0" w:color="auto"/>
              <w:left w:val="nil"/>
              <w:bottom w:val="single" w:sz="4" w:space="0" w:color="auto"/>
              <w:right w:val="single" w:sz="4" w:space="0" w:color="auto"/>
            </w:tcBorders>
            <w:vAlign w:val="center"/>
          </w:tcPr>
          <w:p w14:paraId="771F9447" w14:textId="2C19855D" w:rsidR="00892678" w:rsidDel="00793019" w:rsidRDefault="00892678" w:rsidP="00892678">
            <w:pPr>
              <w:pStyle w:val="Title"/>
              <w:jc w:val="left"/>
              <w:rPr>
                <w:rFonts w:cs="Arial"/>
                <w:b w:val="0"/>
                <w:bCs w:val="0"/>
                <w:sz w:val="22"/>
                <w:szCs w:val="22"/>
                <w:lang w:val="en-US"/>
              </w:rPr>
            </w:pPr>
            <w:r>
              <w:rPr>
                <w:rFonts w:cs="Arial"/>
                <w:b w:val="0"/>
                <w:bCs w:val="0"/>
                <w:sz w:val="22"/>
                <w:szCs w:val="22"/>
                <w:lang w:val="en-US"/>
              </w:rPr>
              <w:t>2012</w:t>
            </w:r>
          </w:p>
        </w:tc>
        <w:tc>
          <w:tcPr>
            <w:tcW w:w="1134" w:type="dxa"/>
            <w:tcBorders>
              <w:top w:val="single" w:sz="4" w:space="0" w:color="auto"/>
              <w:left w:val="single" w:sz="4" w:space="0" w:color="auto"/>
              <w:bottom w:val="single" w:sz="4" w:space="0" w:color="auto"/>
              <w:right w:val="single" w:sz="4" w:space="0" w:color="auto"/>
            </w:tcBorders>
            <w:vAlign w:val="center"/>
          </w:tcPr>
          <w:p w14:paraId="11884ED3" w14:textId="77777777" w:rsidR="00892678" w:rsidRPr="00BD5972" w:rsidDel="00793019" w:rsidRDefault="00892678" w:rsidP="00892678">
            <w:pPr>
              <w:pStyle w:val="Title"/>
              <w:jc w:val="left"/>
              <w:rPr>
                <w:rFonts w:cs="Arial"/>
                <w:b w:val="0"/>
                <w:bCs w:val="0"/>
                <w:sz w:val="22"/>
                <w:szCs w:val="22"/>
              </w:rPr>
            </w:pPr>
            <w:r>
              <w:rPr>
                <w:rFonts w:cs="Arial"/>
                <w:b w:val="0"/>
                <w:bCs w:val="0"/>
                <w:sz w:val="22"/>
                <w:szCs w:val="22"/>
              </w:rPr>
              <w:t>09/18</w:t>
            </w:r>
          </w:p>
        </w:tc>
        <w:tc>
          <w:tcPr>
            <w:tcW w:w="1134" w:type="dxa"/>
            <w:tcBorders>
              <w:left w:val="single" w:sz="4" w:space="0" w:color="auto"/>
            </w:tcBorders>
            <w:vAlign w:val="center"/>
          </w:tcPr>
          <w:p w14:paraId="35449ED7" w14:textId="77777777" w:rsidR="00892678" w:rsidRPr="00BD5972" w:rsidRDefault="00892678" w:rsidP="00892678">
            <w:pPr>
              <w:pStyle w:val="Title"/>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248E5BB3" w14:textId="2F0CBAE1" w:rsidR="00892678" w:rsidRPr="00BE4820" w:rsidRDefault="00892678" w:rsidP="00892678">
            <w:pPr>
              <w:pStyle w:val="Paragraphnonumbers"/>
              <w:rPr>
                <w:rFonts w:cs="Arial"/>
                <w:sz w:val="22"/>
                <w:szCs w:val="22"/>
              </w:rPr>
            </w:pPr>
            <w:r w:rsidRPr="00D1188D">
              <w:rPr>
                <w:rFonts w:cs="Arial"/>
                <w:iCs/>
                <w:sz w:val="22"/>
                <w:szCs w:val="22"/>
              </w:rPr>
              <w:t>No action other than the process of open declaration</w:t>
            </w:r>
          </w:p>
        </w:tc>
      </w:tr>
      <w:tr w:rsidR="00892678" w:rsidRPr="00BE4820" w14:paraId="7355AC61" w14:textId="77777777" w:rsidTr="000D3EC5">
        <w:tc>
          <w:tcPr>
            <w:tcW w:w="1418" w:type="dxa"/>
            <w:vAlign w:val="center"/>
          </w:tcPr>
          <w:p w14:paraId="4D5A850A" w14:textId="2750877E" w:rsidR="00892678" w:rsidRPr="00BD5972" w:rsidRDefault="00892678" w:rsidP="00892678">
            <w:pPr>
              <w:pStyle w:val="Title"/>
              <w:jc w:val="left"/>
              <w:rPr>
                <w:rFonts w:cs="Arial"/>
                <w:b w:val="0"/>
                <w:bCs w:val="0"/>
                <w:sz w:val="22"/>
                <w:szCs w:val="22"/>
              </w:rPr>
            </w:pPr>
            <w:r w:rsidRPr="00BD5972">
              <w:rPr>
                <w:rFonts w:cs="Arial"/>
                <w:b w:val="0"/>
                <w:bCs w:val="0"/>
                <w:sz w:val="22"/>
                <w:szCs w:val="22"/>
              </w:rPr>
              <w:t>Umesh Chauhan</w:t>
            </w:r>
          </w:p>
        </w:tc>
        <w:tc>
          <w:tcPr>
            <w:tcW w:w="1417" w:type="dxa"/>
            <w:vAlign w:val="center"/>
          </w:tcPr>
          <w:p w14:paraId="24AEAE12" w14:textId="6FCBB18A"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5C58AF6B" w14:textId="2A280BA0"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514E95A1" w14:textId="13E29C26" w:rsidR="00892678" w:rsidRDefault="00892678" w:rsidP="00892678">
            <w:pPr>
              <w:pStyle w:val="Title"/>
              <w:jc w:val="left"/>
              <w:rPr>
                <w:rFonts w:cs="Arial"/>
                <w:b w:val="0"/>
                <w:bCs w:val="0"/>
                <w:sz w:val="22"/>
                <w:szCs w:val="22"/>
                <w:lang w:val="en-US"/>
              </w:rPr>
            </w:pPr>
            <w:r>
              <w:rPr>
                <w:rFonts w:cs="Arial"/>
                <w:b w:val="0"/>
                <w:bCs w:val="0"/>
                <w:sz w:val="22"/>
                <w:szCs w:val="22"/>
                <w:lang w:val="en-US"/>
              </w:rPr>
              <w:t xml:space="preserve">Shares in </w:t>
            </w:r>
            <w:r>
              <w:rPr>
                <w:b w:val="0"/>
                <w:bCs w:val="0"/>
                <w:iCs/>
                <w:sz w:val="22"/>
              </w:rPr>
              <w:t xml:space="preserve">National Grid. </w:t>
            </w:r>
          </w:p>
        </w:tc>
        <w:tc>
          <w:tcPr>
            <w:tcW w:w="1417" w:type="dxa"/>
            <w:tcBorders>
              <w:top w:val="single" w:sz="4" w:space="0" w:color="auto"/>
              <w:left w:val="nil"/>
              <w:bottom w:val="single" w:sz="4" w:space="0" w:color="auto"/>
              <w:right w:val="single" w:sz="4" w:space="0" w:color="auto"/>
            </w:tcBorders>
            <w:vAlign w:val="center"/>
          </w:tcPr>
          <w:p w14:paraId="4ECF21B2" w14:textId="5E63388F" w:rsidR="00892678" w:rsidDel="00793019" w:rsidRDefault="00892678" w:rsidP="00892678">
            <w:pPr>
              <w:pStyle w:val="Title"/>
              <w:jc w:val="left"/>
              <w:rPr>
                <w:rFonts w:cs="Arial"/>
                <w:b w:val="0"/>
                <w:bCs w:val="0"/>
                <w:sz w:val="22"/>
                <w:szCs w:val="22"/>
                <w:lang w:val="en-US"/>
              </w:rPr>
            </w:pPr>
            <w:r>
              <w:rPr>
                <w:rFonts w:cs="Arial"/>
                <w:b w:val="0"/>
                <w:bCs w:val="0"/>
                <w:sz w:val="22"/>
                <w:szCs w:val="22"/>
                <w:lang w:val="en-US"/>
              </w:rPr>
              <w:t>2011</w:t>
            </w:r>
          </w:p>
        </w:tc>
        <w:tc>
          <w:tcPr>
            <w:tcW w:w="1134" w:type="dxa"/>
            <w:tcBorders>
              <w:top w:val="single" w:sz="4" w:space="0" w:color="auto"/>
              <w:left w:val="single" w:sz="4" w:space="0" w:color="auto"/>
              <w:bottom w:val="single" w:sz="4" w:space="0" w:color="auto"/>
              <w:right w:val="single" w:sz="4" w:space="0" w:color="auto"/>
            </w:tcBorders>
            <w:vAlign w:val="center"/>
          </w:tcPr>
          <w:p w14:paraId="7B4C8C31" w14:textId="28105CA8" w:rsidR="00892678" w:rsidRPr="00BD5972" w:rsidDel="00793019" w:rsidRDefault="00892678" w:rsidP="00892678">
            <w:pPr>
              <w:pStyle w:val="Title"/>
              <w:jc w:val="left"/>
              <w:rPr>
                <w:rFonts w:cs="Arial"/>
                <w:b w:val="0"/>
                <w:bCs w:val="0"/>
                <w:sz w:val="22"/>
                <w:szCs w:val="22"/>
              </w:rPr>
            </w:pPr>
            <w:r>
              <w:rPr>
                <w:rFonts w:cs="Arial"/>
                <w:b w:val="0"/>
                <w:bCs w:val="0"/>
                <w:sz w:val="22"/>
                <w:szCs w:val="22"/>
              </w:rPr>
              <w:t>09/18</w:t>
            </w:r>
          </w:p>
        </w:tc>
        <w:tc>
          <w:tcPr>
            <w:tcW w:w="1134" w:type="dxa"/>
            <w:tcBorders>
              <w:left w:val="single" w:sz="4" w:space="0" w:color="auto"/>
            </w:tcBorders>
            <w:vAlign w:val="center"/>
          </w:tcPr>
          <w:p w14:paraId="42AB2E89" w14:textId="62399946" w:rsidR="00892678" w:rsidRPr="00BD5972" w:rsidRDefault="00892678" w:rsidP="00892678">
            <w:pPr>
              <w:pStyle w:val="Title"/>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3C2505A0" w14:textId="166A03D0" w:rsidR="00892678" w:rsidRPr="00BE4820" w:rsidRDefault="00892678" w:rsidP="00892678">
            <w:pPr>
              <w:pStyle w:val="Paragraphnonumbers"/>
              <w:rPr>
                <w:rFonts w:cs="Arial"/>
                <w:sz w:val="22"/>
                <w:szCs w:val="22"/>
              </w:rPr>
            </w:pPr>
            <w:r w:rsidRPr="00D1188D">
              <w:rPr>
                <w:rFonts w:cs="Arial"/>
                <w:iCs/>
                <w:sz w:val="22"/>
                <w:szCs w:val="22"/>
              </w:rPr>
              <w:t>No action other than the process of open declaration</w:t>
            </w:r>
          </w:p>
        </w:tc>
      </w:tr>
      <w:tr w:rsidR="00892678" w:rsidRPr="00BE4820" w14:paraId="6A9AD17B" w14:textId="77777777" w:rsidTr="000D3EC5">
        <w:tc>
          <w:tcPr>
            <w:tcW w:w="1418" w:type="dxa"/>
            <w:vAlign w:val="center"/>
          </w:tcPr>
          <w:p w14:paraId="1BC45B4D" w14:textId="1B24B3F0" w:rsidR="00892678" w:rsidRPr="00BD5972" w:rsidRDefault="00892678" w:rsidP="00892678">
            <w:pPr>
              <w:pStyle w:val="Title"/>
              <w:jc w:val="left"/>
              <w:rPr>
                <w:rFonts w:cs="Arial"/>
                <w:b w:val="0"/>
                <w:bCs w:val="0"/>
                <w:sz w:val="22"/>
                <w:szCs w:val="22"/>
              </w:rPr>
            </w:pPr>
            <w:r w:rsidRPr="00BD5972">
              <w:rPr>
                <w:rFonts w:cs="Arial"/>
                <w:b w:val="0"/>
                <w:bCs w:val="0"/>
                <w:sz w:val="22"/>
                <w:szCs w:val="22"/>
              </w:rPr>
              <w:t>Umesh Chauhan</w:t>
            </w:r>
          </w:p>
        </w:tc>
        <w:tc>
          <w:tcPr>
            <w:tcW w:w="1417" w:type="dxa"/>
            <w:vAlign w:val="center"/>
          </w:tcPr>
          <w:p w14:paraId="56EF5CC8" w14:textId="5F13F2C3" w:rsidR="00892678" w:rsidRPr="00BD5972" w:rsidRDefault="00892678" w:rsidP="00892678">
            <w:pPr>
              <w:pStyle w:val="Title"/>
              <w:jc w:val="left"/>
              <w:rPr>
                <w:rFonts w:cs="Arial"/>
                <w:b w:val="0"/>
                <w:bCs w:val="0"/>
                <w:sz w:val="22"/>
                <w:szCs w:val="22"/>
              </w:rPr>
            </w:pPr>
            <w:r w:rsidRPr="00BD5972">
              <w:rPr>
                <w:rFonts w:cs="Arial"/>
                <w:b w:val="0"/>
                <w:bCs w:val="0"/>
                <w:sz w:val="22"/>
                <w:szCs w:val="22"/>
              </w:rPr>
              <w:t>Standing member</w:t>
            </w:r>
          </w:p>
        </w:tc>
        <w:tc>
          <w:tcPr>
            <w:tcW w:w="1843" w:type="dxa"/>
            <w:vAlign w:val="center"/>
          </w:tcPr>
          <w:p w14:paraId="37C74D42" w14:textId="43D3A1B3" w:rsidR="00892678" w:rsidRPr="00BD5972" w:rsidRDefault="00892678" w:rsidP="00892678">
            <w:pPr>
              <w:pStyle w:val="Title"/>
              <w:jc w:val="left"/>
              <w:rPr>
                <w:rFonts w:cs="Arial"/>
                <w:b w:val="0"/>
                <w:bCs w:val="0"/>
                <w:sz w:val="22"/>
                <w:szCs w:val="22"/>
              </w:rPr>
            </w:pPr>
            <w:r w:rsidRPr="00BD5972">
              <w:rPr>
                <w:rFonts w:cs="Arial"/>
                <w:b w:val="0"/>
                <w:bCs w:val="0"/>
                <w:sz w:val="22"/>
                <w:szCs w:val="22"/>
              </w:rPr>
              <w:t>Direct - financial</w:t>
            </w:r>
          </w:p>
        </w:tc>
        <w:tc>
          <w:tcPr>
            <w:tcW w:w="4111" w:type="dxa"/>
            <w:vAlign w:val="center"/>
          </w:tcPr>
          <w:p w14:paraId="73EBA654" w14:textId="60556AAD" w:rsidR="00892678" w:rsidRDefault="00892678" w:rsidP="00892678">
            <w:pPr>
              <w:pStyle w:val="Title"/>
              <w:jc w:val="left"/>
              <w:rPr>
                <w:rFonts w:cs="Arial"/>
                <w:b w:val="0"/>
                <w:bCs w:val="0"/>
                <w:sz w:val="22"/>
                <w:szCs w:val="22"/>
                <w:lang w:val="en-US"/>
              </w:rPr>
            </w:pPr>
            <w:r>
              <w:rPr>
                <w:rFonts w:cs="Arial"/>
                <w:b w:val="0"/>
                <w:bCs w:val="0"/>
                <w:sz w:val="22"/>
                <w:szCs w:val="22"/>
                <w:lang w:val="en-US"/>
              </w:rPr>
              <w:t xml:space="preserve">Shares in Royal Mail plc. </w:t>
            </w:r>
          </w:p>
        </w:tc>
        <w:tc>
          <w:tcPr>
            <w:tcW w:w="1417" w:type="dxa"/>
            <w:tcBorders>
              <w:top w:val="single" w:sz="4" w:space="0" w:color="auto"/>
              <w:left w:val="nil"/>
              <w:bottom w:val="single" w:sz="4" w:space="0" w:color="auto"/>
              <w:right w:val="single" w:sz="4" w:space="0" w:color="auto"/>
            </w:tcBorders>
            <w:vAlign w:val="center"/>
          </w:tcPr>
          <w:p w14:paraId="3258DE0D" w14:textId="7787F4F1" w:rsidR="00892678" w:rsidRDefault="00892678" w:rsidP="00892678">
            <w:pPr>
              <w:pStyle w:val="Title"/>
              <w:jc w:val="left"/>
              <w:rPr>
                <w:rFonts w:cs="Arial"/>
                <w:b w:val="0"/>
                <w:bCs w:val="0"/>
                <w:sz w:val="22"/>
                <w:szCs w:val="22"/>
                <w:lang w:val="en-US"/>
              </w:rPr>
            </w:pPr>
            <w:r>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164B642E" w14:textId="2D0009A2" w:rsidR="00892678" w:rsidRDefault="00892678" w:rsidP="00892678">
            <w:pPr>
              <w:pStyle w:val="Title"/>
              <w:jc w:val="left"/>
              <w:rPr>
                <w:rFonts w:cs="Arial"/>
                <w:b w:val="0"/>
                <w:bCs w:val="0"/>
                <w:sz w:val="22"/>
                <w:szCs w:val="22"/>
              </w:rPr>
            </w:pPr>
            <w:r>
              <w:rPr>
                <w:rFonts w:cs="Arial"/>
                <w:b w:val="0"/>
                <w:bCs w:val="0"/>
                <w:sz w:val="22"/>
                <w:szCs w:val="22"/>
              </w:rPr>
              <w:t>09/18</w:t>
            </w:r>
          </w:p>
        </w:tc>
        <w:tc>
          <w:tcPr>
            <w:tcW w:w="1134" w:type="dxa"/>
            <w:tcBorders>
              <w:left w:val="single" w:sz="4" w:space="0" w:color="auto"/>
            </w:tcBorders>
            <w:vAlign w:val="center"/>
          </w:tcPr>
          <w:p w14:paraId="654EE8D0" w14:textId="382CA361" w:rsidR="00892678" w:rsidRDefault="00892678" w:rsidP="00892678">
            <w:pPr>
              <w:pStyle w:val="Title"/>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1F4664EE" w14:textId="7C20ED45" w:rsidR="00892678" w:rsidRPr="00BE4820" w:rsidRDefault="00892678" w:rsidP="00892678">
            <w:pPr>
              <w:pStyle w:val="Paragraphnonumbers"/>
              <w:rPr>
                <w:rFonts w:cs="Arial"/>
                <w:sz w:val="22"/>
                <w:szCs w:val="22"/>
              </w:rPr>
            </w:pPr>
            <w:r w:rsidRPr="00D1188D">
              <w:rPr>
                <w:rFonts w:cs="Arial"/>
                <w:iCs/>
                <w:sz w:val="22"/>
                <w:szCs w:val="22"/>
              </w:rPr>
              <w:t>No action other than the process of open declaration</w:t>
            </w:r>
          </w:p>
        </w:tc>
      </w:tr>
      <w:tr w:rsidR="00892678" w:rsidRPr="00BE4820" w14:paraId="1F3A76D3" w14:textId="77777777" w:rsidTr="000D3EC5">
        <w:tc>
          <w:tcPr>
            <w:tcW w:w="1418" w:type="dxa"/>
            <w:vAlign w:val="center"/>
          </w:tcPr>
          <w:p w14:paraId="03A0C53B" w14:textId="4D3351C1"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49BB29FF" w14:textId="44D435F3"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C46F301" w14:textId="1C268724"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38E53F43" w14:textId="6B06FB97" w:rsidR="00892678" w:rsidRPr="00BE4820" w:rsidRDefault="00892678" w:rsidP="00892678">
            <w:pPr>
              <w:rPr>
                <w:rFonts w:ascii="Arial" w:hAnsi="Arial" w:cs="Arial"/>
                <w:iCs/>
                <w:sz w:val="22"/>
                <w:szCs w:val="22"/>
              </w:rPr>
            </w:pPr>
            <w:r w:rsidRPr="00BE4820">
              <w:rPr>
                <w:rFonts w:ascii="Arial" w:hAnsi="Arial" w:cs="Arial"/>
                <w:sz w:val="22"/>
                <w:szCs w:val="22"/>
              </w:rPr>
              <w:t>Member of Royal College of General Practitioners</w:t>
            </w:r>
            <w:r>
              <w:rPr>
                <w:rFonts w:ascii="Arial" w:hAnsi="Arial" w:cs="Arial"/>
                <w:sz w:val="22"/>
                <w:szCs w:val="22"/>
              </w:rPr>
              <w:t>.</w:t>
            </w:r>
          </w:p>
        </w:tc>
        <w:tc>
          <w:tcPr>
            <w:tcW w:w="1417" w:type="dxa"/>
            <w:tcBorders>
              <w:top w:val="single" w:sz="4" w:space="0" w:color="auto"/>
              <w:left w:val="nil"/>
              <w:bottom w:val="single" w:sz="4" w:space="0" w:color="auto"/>
              <w:right w:val="single" w:sz="4" w:space="0" w:color="auto"/>
            </w:tcBorders>
            <w:vAlign w:val="center"/>
          </w:tcPr>
          <w:p w14:paraId="4DB8B545" w14:textId="69296279"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2010</w:t>
            </w:r>
          </w:p>
        </w:tc>
        <w:tc>
          <w:tcPr>
            <w:tcW w:w="1134" w:type="dxa"/>
            <w:tcBorders>
              <w:top w:val="single" w:sz="4" w:space="0" w:color="auto"/>
              <w:left w:val="single" w:sz="4" w:space="0" w:color="auto"/>
              <w:bottom w:val="single" w:sz="4" w:space="0" w:color="auto"/>
              <w:right w:val="single" w:sz="4" w:space="0" w:color="auto"/>
            </w:tcBorders>
            <w:vAlign w:val="center"/>
          </w:tcPr>
          <w:p w14:paraId="420F004B" w14:textId="0032D88C"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11/19</w:t>
            </w:r>
          </w:p>
        </w:tc>
        <w:tc>
          <w:tcPr>
            <w:tcW w:w="1134" w:type="dxa"/>
            <w:tcBorders>
              <w:left w:val="single" w:sz="4" w:space="0" w:color="auto"/>
            </w:tcBorders>
            <w:vAlign w:val="center"/>
          </w:tcPr>
          <w:p w14:paraId="548B0A1F" w14:textId="510CC52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B7DABF3" w14:textId="163B5E70" w:rsidR="00892678" w:rsidRPr="00006457" w:rsidRDefault="00892678" w:rsidP="00892678">
            <w:pPr>
              <w:pStyle w:val="Title"/>
              <w:jc w:val="left"/>
              <w:rPr>
                <w:rFonts w:cs="Arial"/>
                <w:b w:val="0"/>
                <w:bCs w:val="0"/>
                <w:iCs/>
                <w:sz w:val="22"/>
                <w:szCs w:val="22"/>
              </w:rPr>
            </w:pPr>
            <w:r w:rsidRPr="00006457">
              <w:rPr>
                <w:rFonts w:cs="Arial"/>
                <w:b w:val="0"/>
                <w:bCs w:val="0"/>
                <w:iCs/>
                <w:sz w:val="22"/>
                <w:szCs w:val="22"/>
              </w:rPr>
              <w:t>No action other than the process of open declaration</w:t>
            </w:r>
          </w:p>
        </w:tc>
      </w:tr>
      <w:tr w:rsidR="00892678" w:rsidRPr="00BE4820" w14:paraId="70F375B4" w14:textId="77777777" w:rsidTr="000D3EC5">
        <w:tc>
          <w:tcPr>
            <w:tcW w:w="1418" w:type="dxa"/>
            <w:vAlign w:val="center"/>
          </w:tcPr>
          <w:p w14:paraId="20ED45B6" w14:textId="71F44866" w:rsidR="00892678" w:rsidRPr="00BE4820" w:rsidRDefault="00892678" w:rsidP="00892678">
            <w:pPr>
              <w:pStyle w:val="Title"/>
              <w:jc w:val="left"/>
              <w:rPr>
                <w:rFonts w:cs="Arial"/>
                <w:b w:val="0"/>
                <w:bCs w:val="0"/>
                <w:iCs/>
                <w:sz w:val="22"/>
                <w:szCs w:val="22"/>
              </w:rPr>
            </w:pPr>
            <w:r w:rsidRPr="00BE4820">
              <w:rPr>
                <w:rFonts w:cs="Arial"/>
                <w:b w:val="0"/>
                <w:bCs w:val="0"/>
                <w:sz w:val="22"/>
                <w:szCs w:val="22"/>
              </w:rPr>
              <w:lastRenderedPageBreak/>
              <w:t>Umesh Chauhan</w:t>
            </w:r>
          </w:p>
        </w:tc>
        <w:tc>
          <w:tcPr>
            <w:tcW w:w="1417" w:type="dxa"/>
            <w:vAlign w:val="center"/>
          </w:tcPr>
          <w:p w14:paraId="49980E6A" w14:textId="438A6C16"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96DD44B" w14:textId="30616BB9"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35762EA4" w14:textId="64A0DD32" w:rsidR="00892678" w:rsidRPr="00BE4820" w:rsidRDefault="00892678" w:rsidP="00892678">
            <w:pPr>
              <w:rPr>
                <w:rFonts w:ascii="Arial" w:eastAsia="Calibri" w:hAnsi="Arial" w:cs="Arial"/>
                <w:sz w:val="22"/>
                <w:szCs w:val="22"/>
                <w:lang w:eastAsia="en-US"/>
                <w14:ligatures w14:val="standardContextual"/>
              </w:rPr>
            </w:pPr>
            <w:r w:rsidRPr="00BE4820">
              <w:rPr>
                <w:rFonts w:ascii="Arial" w:hAnsi="Arial" w:cs="Arial"/>
                <w:sz w:val="22"/>
                <w:szCs w:val="22"/>
              </w:rPr>
              <w:t>Member of Diabetes UK</w:t>
            </w:r>
            <w:r>
              <w:rPr>
                <w:rFonts w:ascii="Arial" w:hAnsi="Arial" w:cs="Arial"/>
                <w:sz w:val="22"/>
                <w:szCs w:val="22"/>
              </w:rPr>
              <w:t>.</w:t>
            </w:r>
          </w:p>
        </w:tc>
        <w:tc>
          <w:tcPr>
            <w:tcW w:w="1417" w:type="dxa"/>
            <w:vAlign w:val="center"/>
          </w:tcPr>
          <w:p w14:paraId="11E82AEA" w14:textId="3ABE37AE" w:rsidR="00892678" w:rsidRPr="00BE4820" w:rsidRDefault="00892678" w:rsidP="00892678">
            <w:pPr>
              <w:pStyle w:val="Title"/>
              <w:jc w:val="left"/>
              <w:rPr>
                <w:rFonts w:cs="Arial"/>
                <w:b w:val="0"/>
                <w:bCs w:val="0"/>
                <w:sz w:val="22"/>
                <w:szCs w:val="22"/>
              </w:rPr>
            </w:pPr>
            <w:r w:rsidRPr="00BE4820">
              <w:rPr>
                <w:rFonts w:cs="Arial"/>
                <w:b w:val="0"/>
                <w:bCs w:val="0"/>
                <w:sz w:val="22"/>
                <w:szCs w:val="22"/>
              </w:rPr>
              <w:t>2008</w:t>
            </w:r>
          </w:p>
        </w:tc>
        <w:tc>
          <w:tcPr>
            <w:tcW w:w="1134" w:type="dxa"/>
            <w:vAlign w:val="center"/>
          </w:tcPr>
          <w:p w14:paraId="12C3049D" w14:textId="39AA1627" w:rsidR="00892678" w:rsidRPr="00BE4820" w:rsidRDefault="00892678" w:rsidP="00892678">
            <w:pPr>
              <w:pStyle w:val="Title"/>
              <w:jc w:val="left"/>
              <w:rPr>
                <w:rFonts w:cs="Arial"/>
                <w:b w:val="0"/>
                <w:bCs w:val="0"/>
                <w:sz w:val="22"/>
                <w:szCs w:val="22"/>
              </w:rPr>
            </w:pPr>
            <w:r>
              <w:rPr>
                <w:rFonts w:cs="Arial"/>
                <w:b w:val="0"/>
                <w:bCs w:val="0"/>
                <w:sz w:val="22"/>
                <w:szCs w:val="22"/>
              </w:rPr>
              <w:t xml:space="preserve"> 11/19</w:t>
            </w:r>
          </w:p>
        </w:tc>
        <w:tc>
          <w:tcPr>
            <w:tcW w:w="1134" w:type="dxa"/>
            <w:vAlign w:val="center"/>
          </w:tcPr>
          <w:p w14:paraId="5E94B7F3" w14:textId="5640ED4C"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6CD66F3" w14:textId="0C6AF4B0" w:rsidR="00892678" w:rsidRPr="00006457" w:rsidRDefault="00892678" w:rsidP="00892678">
            <w:pPr>
              <w:pStyle w:val="Heading1"/>
              <w:rPr>
                <w:rFonts w:cs="Arial"/>
                <w:b w:val="0"/>
                <w:bCs w:val="0"/>
                <w:iCs/>
                <w:sz w:val="22"/>
                <w:szCs w:val="22"/>
              </w:rPr>
            </w:pPr>
            <w:r w:rsidRPr="00006457">
              <w:rPr>
                <w:rFonts w:cs="Arial"/>
                <w:b w:val="0"/>
                <w:bCs w:val="0"/>
                <w:iCs/>
                <w:sz w:val="22"/>
                <w:szCs w:val="22"/>
              </w:rPr>
              <w:t>No action other than the process of open declaration</w:t>
            </w:r>
          </w:p>
        </w:tc>
      </w:tr>
      <w:tr w:rsidR="00892678" w:rsidRPr="00BE4820" w14:paraId="3E81BC89" w14:textId="77777777" w:rsidTr="000D3EC5">
        <w:tc>
          <w:tcPr>
            <w:tcW w:w="1418" w:type="dxa"/>
            <w:vAlign w:val="center"/>
          </w:tcPr>
          <w:p w14:paraId="590E31C7" w14:textId="61116020"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1098869F" w14:textId="72A18B02"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67147BF" w14:textId="35C3D700"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02DA36E4" w14:textId="351BE003" w:rsidR="00892678" w:rsidRPr="00BE4820" w:rsidRDefault="00892678" w:rsidP="00892678">
            <w:pPr>
              <w:rPr>
                <w:rFonts w:ascii="Arial" w:hAnsi="Arial" w:cs="Arial"/>
                <w:iCs/>
                <w:sz w:val="22"/>
                <w:szCs w:val="22"/>
                <w:lang w:val="en-US"/>
              </w:rPr>
            </w:pPr>
            <w:r w:rsidRPr="00BE4820">
              <w:rPr>
                <w:rFonts w:ascii="Arial" w:hAnsi="Arial" w:cs="Arial"/>
                <w:sz w:val="22"/>
                <w:szCs w:val="22"/>
              </w:rPr>
              <w:t xml:space="preserve">Steering Board Member </w:t>
            </w:r>
            <w:r>
              <w:rPr>
                <w:rFonts w:ascii="Arial" w:hAnsi="Arial" w:cs="Arial"/>
                <w:sz w:val="22"/>
                <w:szCs w:val="22"/>
              </w:rPr>
              <w:t xml:space="preserve">on </w:t>
            </w:r>
            <w:r w:rsidRPr="00BE4820">
              <w:rPr>
                <w:rFonts w:ascii="Arial" w:hAnsi="Arial" w:cs="Arial"/>
                <w:sz w:val="22"/>
                <w:szCs w:val="22"/>
              </w:rPr>
              <w:t>Health Innovation North West</w:t>
            </w:r>
            <w:r>
              <w:rPr>
                <w:rFonts w:ascii="Arial" w:hAnsi="Arial" w:cs="Arial"/>
                <w:sz w:val="22"/>
                <w:szCs w:val="22"/>
              </w:rPr>
              <w:t>.</w:t>
            </w:r>
            <w:r w:rsidRPr="00BE4820">
              <w:rPr>
                <w:rFonts w:ascii="Arial" w:hAnsi="Arial" w:cs="Arial"/>
                <w:sz w:val="22"/>
                <w:szCs w:val="22"/>
              </w:rPr>
              <w:t xml:space="preserve"> </w:t>
            </w:r>
          </w:p>
        </w:tc>
        <w:tc>
          <w:tcPr>
            <w:tcW w:w="1417" w:type="dxa"/>
            <w:vAlign w:val="center"/>
          </w:tcPr>
          <w:p w14:paraId="08788DC4" w14:textId="4CBDFDEE"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2014</w:t>
            </w:r>
          </w:p>
        </w:tc>
        <w:tc>
          <w:tcPr>
            <w:tcW w:w="1134" w:type="dxa"/>
            <w:vAlign w:val="center"/>
          </w:tcPr>
          <w:p w14:paraId="13E34FE1" w14:textId="096D91BC"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03/24</w:t>
            </w:r>
          </w:p>
        </w:tc>
        <w:tc>
          <w:tcPr>
            <w:tcW w:w="1134" w:type="dxa"/>
            <w:vAlign w:val="center"/>
          </w:tcPr>
          <w:p w14:paraId="127C33A3" w14:textId="76593F3F"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1D5B4B1" w14:textId="7E39C340" w:rsidR="00892678" w:rsidRPr="00006457" w:rsidRDefault="00892678"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7202D8FB" w14:textId="77777777" w:rsidTr="000D3EC5">
        <w:tc>
          <w:tcPr>
            <w:tcW w:w="1418" w:type="dxa"/>
            <w:vAlign w:val="center"/>
          </w:tcPr>
          <w:p w14:paraId="46F77D24" w14:textId="58DC4C4C"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1F88A692" w14:textId="1667D58E"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86AF65F" w14:textId="4B7C8714"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665B778A" w14:textId="2B98C858" w:rsidR="00892678" w:rsidRPr="00BE4820" w:rsidRDefault="00892678" w:rsidP="00892678">
            <w:pPr>
              <w:pStyle w:val="Title"/>
              <w:spacing w:before="0" w:after="0"/>
              <w:jc w:val="left"/>
              <w:rPr>
                <w:rFonts w:cs="Arial"/>
                <w:b w:val="0"/>
                <w:bCs w:val="0"/>
                <w:iCs/>
                <w:sz w:val="22"/>
                <w:szCs w:val="22"/>
              </w:rPr>
            </w:pPr>
            <w:r w:rsidRPr="00BE4820">
              <w:rPr>
                <w:rFonts w:cs="Arial"/>
                <w:b w:val="0"/>
                <w:bCs w:val="0"/>
                <w:sz w:val="22"/>
                <w:szCs w:val="22"/>
              </w:rPr>
              <w:t xml:space="preserve">Member of the </w:t>
            </w:r>
            <w:r w:rsidRPr="003279D2">
              <w:rPr>
                <w:rFonts w:cs="Arial"/>
                <w:b w:val="0"/>
                <w:bCs w:val="0"/>
                <w:sz w:val="22"/>
                <w:szCs w:val="22"/>
              </w:rPr>
              <w:t>Advisory Committee on Clinical Impact Awards’ </w:t>
            </w:r>
            <w:r>
              <w:rPr>
                <w:rFonts w:cs="Arial"/>
                <w:b w:val="0"/>
                <w:bCs w:val="0"/>
                <w:sz w:val="22"/>
                <w:szCs w:val="22"/>
              </w:rPr>
              <w:t>(</w:t>
            </w:r>
            <w:r w:rsidRPr="00BE4820">
              <w:rPr>
                <w:rFonts w:cs="Arial"/>
                <w:b w:val="0"/>
                <w:bCs w:val="0"/>
                <w:sz w:val="22"/>
                <w:szCs w:val="22"/>
              </w:rPr>
              <w:t>ACCIA</w:t>
            </w:r>
            <w:r>
              <w:rPr>
                <w:rFonts w:cs="Arial"/>
                <w:b w:val="0"/>
                <w:bCs w:val="0"/>
                <w:sz w:val="22"/>
                <w:szCs w:val="22"/>
              </w:rPr>
              <w:t>)</w:t>
            </w:r>
            <w:r w:rsidRPr="00BE4820">
              <w:rPr>
                <w:rFonts w:cs="Arial"/>
                <w:b w:val="0"/>
                <w:bCs w:val="0"/>
                <w:sz w:val="22"/>
                <w:szCs w:val="22"/>
              </w:rPr>
              <w:t xml:space="preserve"> North West Sub-Committee</w:t>
            </w:r>
            <w:r>
              <w:rPr>
                <w:rFonts w:cs="Arial"/>
                <w:b w:val="0"/>
                <w:bCs w:val="0"/>
                <w:sz w:val="22"/>
                <w:szCs w:val="22"/>
              </w:rPr>
              <w:t>.</w:t>
            </w:r>
          </w:p>
        </w:tc>
        <w:tc>
          <w:tcPr>
            <w:tcW w:w="1417" w:type="dxa"/>
            <w:tcBorders>
              <w:top w:val="single" w:sz="4" w:space="0" w:color="auto"/>
            </w:tcBorders>
            <w:vAlign w:val="center"/>
          </w:tcPr>
          <w:p w14:paraId="5E05CDE9" w14:textId="5A5F084D"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2024</w:t>
            </w:r>
          </w:p>
        </w:tc>
        <w:tc>
          <w:tcPr>
            <w:tcW w:w="1134" w:type="dxa"/>
            <w:tcBorders>
              <w:top w:val="single" w:sz="4" w:space="0" w:color="auto"/>
            </w:tcBorders>
            <w:vAlign w:val="center"/>
          </w:tcPr>
          <w:p w14:paraId="1FB94940" w14:textId="0356E36F"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03/24</w:t>
            </w:r>
          </w:p>
        </w:tc>
        <w:tc>
          <w:tcPr>
            <w:tcW w:w="1134" w:type="dxa"/>
            <w:vAlign w:val="center"/>
          </w:tcPr>
          <w:p w14:paraId="223BDB6B" w14:textId="29952156"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2C7079F1" w14:textId="34285757" w:rsidR="00892678" w:rsidRPr="00006457" w:rsidRDefault="00892678" w:rsidP="00892678">
            <w:pPr>
              <w:pStyle w:val="Title"/>
              <w:jc w:val="left"/>
              <w:rPr>
                <w:rFonts w:cs="Arial"/>
                <w:b w:val="0"/>
                <w:bCs w:val="0"/>
                <w:iCs/>
                <w:sz w:val="22"/>
                <w:szCs w:val="22"/>
              </w:rPr>
            </w:pPr>
            <w:r w:rsidRPr="00006457">
              <w:rPr>
                <w:rFonts w:cs="Arial"/>
                <w:b w:val="0"/>
                <w:bCs w:val="0"/>
                <w:iCs/>
                <w:sz w:val="22"/>
                <w:szCs w:val="22"/>
              </w:rPr>
              <w:t>No action other than the process of open declaration</w:t>
            </w:r>
          </w:p>
        </w:tc>
      </w:tr>
      <w:tr w:rsidR="00892678" w:rsidRPr="00BE4820" w14:paraId="0042E25F" w14:textId="77777777" w:rsidTr="000D3EC5">
        <w:tc>
          <w:tcPr>
            <w:tcW w:w="1418" w:type="dxa"/>
            <w:vAlign w:val="center"/>
          </w:tcPr>
          <w:p w14:paraId="724B0B7E" w14:textId="592CAC71"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4404D9C8" w14:textId="21E060D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923B4FC" w14:textId="37EFE043"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51BF46E8" w14:textId="375FD2A5" w:rsidR="00892678" w:rsidRPr="00BE4820" w:rsidRDefault="00892678" w:rsidP="00892678">
            <w:pPr>
              <w:pStyle w:val="Heading1"/>
              <w:spacing w:after="0"/>
              <w:rPr>
                <w:rFonts w:cs="Arial"/>
                <w:b w:val="0"/>
                <w:bCs w:val="0"/>
                <w:sz w:val="22"/>
                <w:szCs w:val="22"/>
              </w:rPr>
            </w:pPr>
            <w:r w:rsidRPr="00BE4820">
              <w:rPr>
                <w:rFonts w:cs="Arial"/>
                <w:b w:val="0"/>
                <w:bCs w:val="0"/>
                <w:sz w:val="22"/>
                <w:szCs w:val="22"/>
              </w:rPr>
              <w:t xml:space="preserve">Spouse </w:t>
            </w:r>
            <w:r>
              <w:rPr>
                <w:rFonts w:cs="Arial"/>
                <w:b w:val="0"/>
                <w:bCs w:val="0"/>
                <w:sz w:val="22"/>
                <w:szCs w:val="22"/>
              </w:rPr>
              <w:t>is a</w:t>
            </w:r>
            <w:r w:rsidRPr="00BE4820">
              <w:rPr>
                <w:rFonts w:cs="Arial"/>
                <w:b w:val="0"/>
                <w:bCs w:val="0"/>
                <w:sz w:val="22"/>
                <w:szCs w:val="22"/>
              </w:rPr>
              <w:t xml:space="preserve"> consultant paediatrician</w:t>
            </w:r>
            <w:r>
              <w:rPr>
                <w:rFonts w:cs="Arial"/>
                <w:b w:val="0"/>
                <w:bCs w:val="0"/>
                <w:sz w:val="22"/>
                <w:szCs w:val="22"/>
              </w:rPr>
              <w:t>.</w:t>
            </w:r>
          </w:p>
        </w:tc>
        <w:tc>
          <w:tcPr>
            <w:tcW w:w="1417" w:type="dxa"/>
            <w:tcBorders>
              <w:top w:val="single" w:sz="4" w:space="0" w:color="auto"/>
            </w:tcBorders>
            <w:vAlign w:val="center"/>
          </w:tcPr>
          <w:p w14:paraId="32101D94" w14:textId="156FC313" w:rsidR="00892678" w:rsidRPr="00BE4820" w:rsidRDefault="00892678" w:rsidP="00892678">
            <w:pPr>
              <w:pStyle w:val="Title"/>
              <w:jc w:val="left"/>
              <w:rPr>
                <w:rFonts w:cs="Arial"/>
                <w:b w:val="0"/>
                <w:bCs w:val="0"/>
                <w:iCs/>
                <w:sz w:val="22"/>
                <w:szCs w:val="22"/>
              </w:rPr>
            </w:pPr>
          </w:p>
        </w:tc>
        <w:tc>
          <w:tcPr>
            <w:tcW w:w="1134" w:type="dxa"/>
            <w:tcBorders>
              <w:top w:val="single" w:sz="4" w:space="0" w:color="auto"/>
            </w:tcBorders>
            <w:vAlign w:val="center"/>
          </w:tcPr>
          <w:p w14:paraId="2F4B94CD" w14:textId="7220DC0E"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11/19</w:t>
            </w:r>
          </w:p>
        </w:tc>
        <w:tc>
          <w:tcPr>
            <w:tcW w:w="1134" w:type="dxa"/>
            <w:vAlign w:val="center"/>
          </w:tcPr>
          <w:p w14:paraId="019854BE" w14:textId="1AFE157A"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812B1FB" w14:textId="0AAB7395" w:rsidR="00892678" w:rsidRPr="00006457" w:rsidRDefault="00892678"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6698E95C" w14:textId="77777777" w:rsidTr="000D3EC5">
        <w:tc>
          <w:tcPr>
            <w:tcW w:w="1418" w:type="dxa"/>
            <w:vAlign w:val="center"/>
          </w:tcPr>
          <w:p w14:paraId="613A14FB" w14:textId="1463FE12"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0C43C54B"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EF47523"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33E7D9C" w14:textId="4A0F573F" w:rsidR="00892678" w:rsidRPr="00BE4820" w:rsidRDefault="00892678" w:rsidP="00892678">
            <w:pPr>
              <w:pStyle w:val="Heading1"/>
              <w:rPr>
                <w:rFonts w:cs="Arial"/>
                <w:b w:val="0"/>
                <w:bCs w:val="0"/>
                <w:sz w:val="22"/>
                <w:szCs w:val="22"/>
              </w:rPr>
            </w:pPr>
            <w:r w:rsidRPr="00BE4820">
              <w:rPr>
                <w:rFonts w:cs="Arial"/>
                <w:b w:val="0"/>
                <w:bCs w:val="0"/>
                <w:sz w:val="22"/>
                <w:szCs w:val="22"/>
              </w:rPr>
              <w:t>GP Partner at Hounslow Family Practice</w:t>
            </w:r>
            <w:r>
              <w:rPr>
                <w:rFonts w:cs="Arial"/>
                <w:b w:val="0"/>
                <w:bCs w:val="0"/>
                <w:sz w:val="22"/>
                <w:szCs w:val="22"/>
              </w:rPr>
              <w:t>.</w:t>
            </w:r>
          </w:p>
        </w:tc>
        <w:tc>
          <w:tcPr>
            <w:tcW w:w="1417" w:type="dxa"/>
            <w:vAlign w:val="center"/>
          </w:tcPr>
          <w:p w14:paraId="2F657E7F" w14:textId="38EFE539"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03/23</w:t>
            </w:r>
          </w:p>
        </w:tc>
        <w:tc>
          <w:tcPr>
            <w:tcW w:w="1134" w:type="dxa"/>
            <w:vAlign w:val="center"/>
          </w:tcPr>
          <w:p w14:paraId="63B2AA26" w14:textId="66399F82"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03/23</w:t>
            </w:r>
          </w:p>
        </w:tc>
        <w:tc>
          <w:tcPr>
            <w:tcW w:w="1134" w:type="dxa"/>
            <w:vAlign w:val="center"/>
          </w:tcPr>
          <w:p w14:paraId="58364FBE" w14:textId="4BA93C55"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Ongoing</w:t>
            </w:r>
          </w:p>
        </w:tc>
        <w:tc>
          <w:tcPr>
            <w:tcW w:w="2694" w:type="dxa"/>
            <w:vAlign w:val="center"/>
          </w:tcPr>
          <w:p w14:paraId="369E00FE" w14:textId="3D4C6C21" w:rsidR="00892678" w:rsidRPr="00006457" w:rsidRDefault="00892678" w:rsidP="00892678">
            <w:pPr>
              <w:pStyle w:val="Title"/>
              <w:jc w:val="left"/>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4BD3B773" w14:textId="77777777" w:rsidTr="000D3EC5">
        <w:tc>
          <w:tcPr>
            <w:tcW w:w="1418" w:type="dxa"/>
            <w:vAlign w:val="center"/>
          </w:tcPr>
          <w:p w14:paraId="133D6D81" w14:textId="5B16B59B"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369EA3BD"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EFC5423"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3134B1AF" w14:textId="7DA8AA51"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Global Medical Director for Flow Neuroscience, a MedTech company which sells headsets to treat depression</w:t>
            </w:r>
            <w:r>
              <w:rPr>
                <w:rFonts w:cs="Arial"/>
                <w:b w:val="0"/>
                <w:bCs w:val="0"/>
                <w:sz w:val="22"/>
                <w:szCs w:val="22"/>
              </w:rPr>
              <w:t>.</w:t>
            </w:r>
          </w:p>
        </w:tc>
        <w:tc>
          <w:tcPr>
            <w:tcW w:w="1417" w:type="dxa"/>
            <w:vAlign w:val="center"/>
          </w:tcPr>
          <w:p w14:paraId="4D9160DD" w14:textId="367C5741"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09/23</w:t>
            </w:r>
          </w:p>
        </w:tc>
        <w:tc>
          <w:tcPr>
            <w:tcW w:w="1134" w:type="dxa"/>
            <w:vAlign w:val="center"/>
          </w:tcPr>
          <w:p w14:paraId="5D3DD367" w14:textId="5B2C324D"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02/24</w:t>
            </w:r>
          </w:p>
        </w:tc>
        <w:tc>
          <w:tcPr>
            <w:tcW w:w="1134" w:type="dxa"/>
            <w:vAlign w:val="center"/>
          </w:tcPr>
          <w:p w14:paraId="27E3FD72" w14:textId="690503BC"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707ECEE2" w14:textId="37DD1311" w:rsidR="00892678" w:rsidRPr="00006457" w:rsidRDefault="00892678" w:rsidP="00892678">
            <w:pPr>
              <w:pStyle w:val="Title"/>
              <w:jc w:val="left"/>
              <w:rPr>
                <w:rFonts w:cs="Arial"/>
                <w:b w:val="0"/>
                <w:bCs w:val="0"/>
                <w:iCs/>
                <w:sz w:val="22"/>
                <w:szCs w:val="22"/>
              </w:rPr>
            </w:pPr>
            <w:r w:rsidRPr="00006457">
              <w:rPr>
                <w:rFonts w:cs="Arial"/>
                <w:b w:val="0"/>
                <w:bCs w:val="0"/>
                <w:iCs/>
                <w:sz w:val="22"/>
                <w:szCs w:val="22"/>
              </w:rPr>
              <w:t>No action other than the process of open declaration</w:t>
            </w:r>
          </w:p>
        </w:tc>
      </w:tr>
      <w:tr w:rsidR="00892678" w:rsidRPr="00BE4820" w14:paraId="4713CF44" w14:textId="77777777" w:rsidTr="000D3EC5">
        <w:tc>
          <w:tcPr>
            <w:tcW w:w="1418" w:type="dxa"/>
            <w:vAlign w:val="center"/>
          </w:tcPr>
          <w:p w14:paraId="1431A0A7" w14:textId="1141D693"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4EECF365"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3424387"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50258A14" w14:textId="61D497EA"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Employee at Babylon (commercial sector)</w:t>
            </w:r>
            <w:r>
              <w:rPr>
                <w:rFonts w:cs="Arial"/>
                <w:b w:val="0"/>
                <w:bCs w:val="0"/>
                <w:sz w:val="22"/>
                <w:szCs w:val="22"/>
              </w:rPr>
              <w:t>.</w:t>
            </w:r>
          </w:p>
        </w:tc>
        <w:tc>
          <w:tcPr>
            <w:tcW w:w="1417" w:type="dxa"/>
            <w:vAlign w:val="center"/>
          </w:tcPr>
          <w:p w14:paraId="4B2EFACE" w14:textId="49929E12"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03/17</w:t>
            </w:r>
          </w:p>
        </w:tc>
        <w:tc>
          <w:tcPr>
            <w:tcW w:w="1134" w:type="dxa"/>
            <w:vAlign w:val="center"/>
          </w:tcPr>
          <w:p w14:paraId="64588CFF" w14:textId="18C6FA2C"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03/23</w:t>
            </w:r>
          </w:p>
        </w:tc>
        <w:tc>
          <w:tcPr>
            <w:tcW w:w="1134" w:type="dxa"/>
            <w:vAlign w:val="center"/>
          </w:tcPr>
          <w:p w14:paraId="3425FC83" w14:textId="24783776"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02/23</w:t>
            </w:r>
          </w:p>
        </w:tc>
        <w:tc>
          <w:tcPr>
            <w:tcW w:w="2694" w:type="dxa"/>
            <w:vAlign w:val="center"/>
          </w:tcPr>
          <w:p w14:paraId="3054FA51" w14:textId="37314E4A" w:rsidR="00892678" w:rsidRPr="00006457" w:rsidRDefault="00892678"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7DE0D9B9" w14:textId="77777777" w:rsidTr="000D3EC5">
        <w:tc>
          <w:tcPr>
            <w:tcW w:w="1418" w:type="dxa"/>
            <w:vAlign w:val="center"/>
          </w:tcPr>
          <w:p w14:paraId="5E033560" w14:textId="25D18205" w:rsidR="00892678" w:rsidRPr="00BE4820" w:rsidRDefault="00892678" w:rsidP="00892678">
            <w:pPr>
              <w:pStyle w:val="Title"/>
              <w:jc w:val="left"/>
              <w:rPr>
                <w:rFonts w:cs="Arial"/>
                <w:b w:val="0"/>
                <w:bCs w:val="0"/>
                <w:iCs/>
                <w:sz w:val="22"/>
                <w:szCs w:val="22"/>
              </w:rPr>
            </w:pPr>
            <w:r w:rsidRPr="00BE4820">
              <w:rPr>
                <w:rFonts w:cs="Arial"/>
                <w:b w:val="0"/>
                <w:bCs w:val="0"/>
                <w:sz w:val="22"/>
                <w:szCs w:val="22"/>
              </w:rPr>
              <w:lastRenderedPageBreak/>
              <w:t>Kultar Singh Garcha</w:t>
            </w:r>
          </w:p>
        </w:tc>
        <w:tc>
          <w:tcPr>
            <w:tcW w:w="1417" w:type="dxa"/>
            <w:vAlign w:val="center"/>
          </w:tcPr>
          <w:p w14:paraId="3C237D44"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88967EE"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5B20C6F5" w14:textId="4367A6B0" w:rsidR="00892678" w:rsidRPr="00BE4820" w:rsidRDefault="00892678" w:rsidP="00892678">
            <w:pPr>
              <w:pStyle w:val="Title"/>
              <w:spacing w:after="60" w:line="60" w:lineRule="atLeast"/>
              <w:jc w:val="left"/>
              <w:rPr>
                <w:rFonts w:cs="Arial"/>
                <w:b w:val="0"/>
                <w:bCs w:val="0"/>
                <w:iCs/>
                <w:sz w:val="22"/>
                <w:szCs w:val="22"/>
              </w:rPr>
            </w:pPr>
            <w:r w:rsidRPr="00BE4820">
              <w:rPr>
                <w:rFonts w:cs="Arial"/>
                <w:b w:val="0"/>
                <w:bCs w:val="0"/>
                <w:sz w:val="22"/>
                <w:szCs w:val="22"/>
              </w:rPr>
              <w:t xml:space="preserve">Member of WONCA </w:t>
            </w:r>
            <w:r>
              <w:rPr>
                <w:rFonts w:cs="Arial"/>
                <w:b w:val="0"/>
                <w:bCs w:val="0"/>
                <w:sz w:val="22"/>
                <w:szCs w:val="22"/>
              </w:rPr>
              <w:t>(W</w:t>
            </w:r>
            <w:r w:rsidRPr="00654B5B">
              <w:rPr>
                <w:rFonts w:cs="Arial"/>
                <w:b w:val="0"/>
                <w:bCs w:val="0"/>
                <w:sz w:val="22"/>
                <w:szCs w:val="22"/>
              </w:rPr>
              <w:t>orld Organization of Family Doctors</w:t>
            </w:r>
            <w:r>
              <w:rPr>
                <w:rFonts w:cs="Arial"/>
                <w:b w:val="0"/>
                <w:bCs w:val="0"/>
                <w:sz w:val="22"/>
                <w:szCs w:val="22"/>
              </w:rPr>
              <w:t>)</w:t>
            </w:r>
            <w:r w:rsidRPr="00654B5B">
              <w:rPr>
                <w:rFonts w:cs="Arial"/>
                <w:sz w:val="22"/>
                <w:szCs w:val="22"/>
              </w:rPr>
              <w:t xml:space="preserve"> </w:t>
            </w:r>
            <w:r w:rsidRPr="00BE4820">
              <w:rPr>
                <w:rFonts w:cs="Arial"/>
                <w:b w:val="0"/>
                <w:bCs w:val="0"/>
                <w:sz w:val="22"/>
                <w:szCs w:val="22"/>
              </w:rPr>
              <w:t>Working Party in Quality and</w:t>
            </w:r>
            <w:r>
              <w:rPr>
                <w:rFonts w:cs="Arial"/>
                <w:b w:val="0"/>
                <w:bCs w:val="0"/>
                <w:sz w:val="22"/>
                <w:szCs w:val="22"/>
              </w:rPr>
              <w:t xml:space="preserve"> </w:t>
            </w:r>
            <w:r w:rsidRPr="00BE4820">
              <w:rPr>
                <w:rFonts w:cs="Arial"/>
                <w:b w:val="0"/>
                <w:bCs w:val="0"/>
                <w:sz w:val="22"/>
                <w:szCs w:val="22"/>
              </w:rPr>
              <w:t>Safety</w:t>
            </w:r>
            <w:r>
              <w:rPr>
                <w:rFonts w:cs="Arial"/>
                <w:b w:val="0"/>
                <w:bCs w:val="0"/>
                <w:sz w:val="22"/>
                <w:szCs w:val="22"/>
              </w:rPr>
              <w:t>.</w:t>
            </w:r>
          </w:p>
        </w:tc>
        <w:tc>
          <w:tcPr>
            <w:tcW w:w="1417" w:type="dxa"/>
            <w:vAlign w:val="center"/>
          </w:tcPr>
          <w:p w14:paraId="137D85E4" w14:textId="32F47CAA"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11/22</w:t>
            </w:r>
          </w:p>
        </w:tc>
        <w:tc>
          <w:tcPr>
            <w:tcW w:w="1134" w:type="dxa"/>
            <w:vAlign w:val="center"/>
          </w:tcPr>
          <w:p w14:paraId="518629FC" w14:textId="685F5495"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03/23</w:t>
            </w:r>
          </w:p>
        </w:tc>
        <w:tc>
          <w:tcPr>
            <w:tcW w:w="1134" w:type="dxa"/>
            <w:vAlign w:val="center"/>
          </w:tcPr>
          <w:p w14:paraId="23057E31" w14:textId="00F07469"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24C6E8E2" w14:textId="799541EC" w:rsidR="00892678" w:rsidRPr="00006457" w:rsidRDefault="00892678"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36AAB68E" w14:textId="77777777" w:rsidTr="000D3EC5">
        <w:tc>
          <w:tcPr>
            <w:tcW w:w="1418" w:type="dxa"/>
            <w:vAlign w:val="center"/>
          </w:tcPr>
          <w:p w14:paraId="360D942E" w14:textId="4FF80932"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41FA79D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121BBE6"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0DB298D6" w14:textId="2C3CB544" w:rsidR="00892678" w:rsidRPr="00BE4820" w:rsidRDefault="00892678" w:rsidP="00892678">
            <w:pPr>
              <w:pStyle w:val="Title"/>
              <w:spacing w:after="60" w:line="60" w:lineRule="atLeast"/>
              <w:jc w:val="left"/>
            </w:pPr>
            <w:r>
              <w:rPr>
                <w:rFonts w:cs="Arial"/>
                <w:b w:val="0"/>
                <w:bCs w:val="0"/>
                <w:sz w:val="22"/>
                <w:szCs w:val="22"/>
              </w:rPr>
              <w:t>F</w:t>
            </w:r>
            <w:r w:rsidRPr="00BE4820">
              <w:rPr>
                <w:rFonts w:cs="Arial"/>
                <w:b w:val="0"/>
                <w:bCs w:val="0"/>
                <w:sz w:val="22"/>
                <w:szCs w:val="22"/>
              </w:rPr>
              <w:t>ather is also a GP Partner at Hounslow Family</w:t>
            </w:r>
            <w:r>
              <w:rPr>
                <w:rFonts w:cs="Arial"/>
                <w:b w:val="0"/>
                <w:bCs w:val="0"/>
                <w:sz w:val="22"/>
                <w:szCs w:val="22"/>
              </w:rPr>
              <w:t xml:space="preserve"> </w:t>
            </w:r>
            <w:r w:rsidRPr="0039537A">
              <w:rPr>
                <w:b w:val="0"/>
                <w:bCs w:val="0"/>
                <w:sz w:val="22"/>
                <w:szCs w:val="22"/>
              </w:rPr>
              <w:t>Practice</w:t>
            </w:r>
            <w:r>
              <w:rPr>
                <w:b w:val="0"/>
                <w:bCs w:val="0"/>
                <w:sz w:val="22"/>
                <w:szCs w:val="22"/>
              </w:rPr>
              <w:t>.</w:t>
            </w:r>
          </w:p>
        </w:tc>
        <w:tc>
          <w:tcPr>
            <w:tcW w:w="1417" w:type="dxa"/>
            <w:vAlign w:val="center"/>
          </w:tcPr>
          <w:p w14:paraId="179E0803"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1991</w:t>
            </w:r>
          </w:p>
        </w:tc>
        <w:tc>
          <w:tcPr>
            <w:tcW w:w="1134" w:type="dxa"/>
            <w:vAlign w:val="center"/>
          </w:tcPr>
          <w:p w14:paraId="24A60C65" w14:textId="3002C314"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03/23</w:t>
            </w:r>
          </w:p>
        </w:tc>
        <w:tc>
          <w:tcPr>
            <w:tcW w:w="1134" w:type="dxa"/>
            <w:vAlign w:val="center"/>
          </w:tcPr>
          <w:p w14:paraId="1136461A" w14:textId="7A3FE100"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6A2C0AE4" w14:textId="6E0F0127" w:rsidR="00892678" w:rsidRPr="00006457" w:rsidRDefault="00892678"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0168E3AB" w14:textId="77777777" w:rsidTr="000D3EC5">
        <w:tc>
          <w:tcPr>
            <w:tcW w:w="1418" w:type="dxa"/>
            <w:vAlign w:val="center"/>
          </w:tcPr>
          <w:p w14:paraId="31CC78E5" w14:textId="6384D8B3"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Jane Dalton</w:t>
            </w:r>
          </w:p>
        </w:tc>
        <w:tc>
          <w:tcPr>
            <w:tcW w:w="1417" w:type="dxa"/>
            <w:vAlign w:val="center"/>
          </w:tcPr>
          <w:p w14:paraId="0C46C44F" w14:textId="7A7A3845"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1E5B962" w14:textId="3DCDA8D3"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33969E34" w14:textId="524E0425"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Lay Adjudicator</w:t>
            </w:r>
            <w:r>
              <w:rPr>
                <w:rFonts w:cs="Arial"/>
                <w:b w:val="0"/>
                <w:bCs w:val="0"/>
                <w:sz w:val="22"/>
                <w:szCs w:val="22"/>
                <w:lang w:val="en-US"/>
              </w:rPr>
              <w:t xml:space="preserve"> on</w:t>
            </w:r>
            <w:r w:rsidRPr="00BE4820">
              <w:rPr>
                <w:rFonts w:cs="Arial"/>
                <w:b w:val="0"/>
                <w:bCs w:val="0"/>
                <w:sz w:val="22"/>
                <w:szCs w:val="22"/>
                <w:lang w:val="en-US"/>
              </w:rPr>
              <w:t xml:space="preserve"> Fitness to Practice Committee </w:t>
            </w:r>
            <w:r>
              <w:rPr>
                <w:rFonts w:cs="Arial"/>
                <w:b w:val="0"/>
                <w:bCs w:val="0"/>
                <w:sz w:val="22"/>
                <w:szCs w:val="22"/>
                <w:lang w:val="en-US"/>
              </w:rPr>
              <w:t xml:space="preserve">at </w:t>
            </w:r>
            <w:r w:rsidRPr="00BE4820">
              <w:rPr>
                <w:rFonts w:cs="Arial"/>
                <w:b w:val="0"/>
                <w:bCs w:val="0"/>
                <w:sz w:val="22"/>
                <w:szCs w:val="22"/>
                <w:lang w:val="en-US"/>
              </w:rPr>
              <w:t>Social Work England</w:t>
            </w:r>
            <w:r>
              <w:rPr>
                <w:rFonts w:cs="Arial"/>
                <w:b w:val="0"/>
                <w:bCs w:val="0"/>
                <w:sz w:val="22"/>
                <w:szCs w:val="22"/>
                <w:lang w:val="en-US"/>
              </w:rPr>
              <w:t>.</w:t>
            </w:r>
          </w:p>
        </w:tc>
        <w:tc>
          <w:tcPr>
            <w:tcW w:w="1417" w:type="dxa"/>
            <w:vAlign w:val="center"/>
          </w:tcPr>
          <w:p w14:paraId="34400D81" w14:textId="48216667"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06/22</w:t>
            </w:r>
          </w:p>
        </w:tc>
        <w:tc>
          <w:tcPr>
            <w:tcW w:w="1134" w:type="dxa"/>
            <w:vAlign w:val="center"/>
          </w:tcPr>
          <w:p w14:paraId="1852D4D3" w14:textId="4462578F"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3CBB56A7" w14:textId="6134AA91" w:rsidR="00892678" w:rsidRPr="00BE4820" w:rsidRDefault="00892678" w:rsidP="00892678">
            <w:pPr>
              <w:pStyle w:val="Title"/>
              <w:jc w:val="left"/>
              <w:rPr>
                <w:rFonts w:cs="Arial"/>
                <w:b w:val="0"/>
                <w:bCs w:val="0"/>
                <w:iCs/>
                <w:sz w:val="22"/>
                <w:szCs w:val="22"/>
              </w:rPr>
            </w:pPr>
            <w:r w:rsidRPr="00A42827">
              <w:rPr>
                <w:rFonts w:cs="Arial"/>
                <w:b w:val="0"/>
                <w:bCs w:val="0"/>
                <w:sz w:val="22"/>
                <w:szCs w:val="22"/>
              </w:rPr>
              <w:t>Ongoing</w:t>
            </w:r>
          </w:p>
        </w:tc>
        <w:tc>
          <w:tcPr>
            <w:tcW w:w="2694" w:type="dxa"/>
            <w:vAlign w:val="center"/>
          </w:tcPr>
          <w:p w14:paraId="3F0D6F05" w14:textId="178F292C" w:rsidR="00892678" w:rsidRPr="00BE4820" w:rsidRDefault="00BE6FE9"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4335AC02" w14:textId="77777777" w:rsidTr="000D3EC5">
        <w:tc>
          <w:tcPr>
            <w:tcW w:w="1418" w:type="dxa"/>
            <w:vAlign w:val="center"/>
          </w:tcPr>
          <w:p w14:paraId="2FF2CA39" w14:textId="7BAA414C"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Jane Dalton</w:t>
            </w:r>
          </w:p>
        </w:tc>
        <w:tc>
          <w:tcPr>
            <w:tcW w:w="1417" w:type="dxa"/>
            <w:vAlign w:val="center"/>
          </w:tcPr>
          <w:p w14:paraId="1044C1E8" w14:textId="4D97EB9B"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8CF8E0D" w14:textId="583681D5"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Direct-financial</w:t>
            </w:r>
          </w:p>
        </w:tc>
        <w:tc>
          <w:tcPr>
            <w:tcW w:w="4111" w:type="dxa"/>
            <w:vAlign w:val="center"/>
          </w:tcPr>
          <w:p w14:paraId="6AC38E04" w14:textId="1601D72F" w:rsidR="00892678" w:rsidRPr="00BE4820" w:rsidRDefault="00892678" w:rsidP="00892678">
            <w:pPr>
              <w:pStyle w:val="Heading1"/>
              <w:rPr>
                <w:rFonts w:cs="Arial"/>
                <w:b w:val="0"/>
                <w:bCs w:val="0"/>
                <w:sz w:val="22"/>
                <w:szCs w:val="22"/>
              </w:rPr>
            </w:pPr>
            <w:r w:rsidRPr="00BE4820">
              <w:rPr>
                <w:rFonts w:cs="Arial"/>
                <w:b w:val="0"/>
                <w:bCs w:val="0"/>
                <w:sz w:val="22"/>
                <w:szCs w:val="22"/>
                <w:lang w:val="en-US"/>
              </w:rPr>
              <w:t>Lay Panelist</w:t>
            </w:r>
            <w:r>
              <w:rPr>
                <w:rFonts w:cs="Arial"/>
                <w:b w:val="0"/>
                <w:bCs w:val="0"/>
                <w:sz w:val="22"/>
                <w:szCs w:val="22"/>
                <w:lang w:val="en-US"/>
              </w:rPr>
              <w:t xml:space="preserve"> on</w:t>
            </w:r>
            <w:r w:rsidRPr="00BE4820">
              <w:rPr>
                <w:rFonts w:cs="Arial"/>
                <w:b w:val="0"/>
                <w:bCs w:val="0"/>
                <w:sz w:val="22"/>
                <w:szCs w:val="22"/>
                <w:lang w:val="en-US"/>
              </w:rPr>
              <w:t xml:space="preserve"> Fitness to Practice Committee </w:t>
            </w:r>
            <w:r>
              <w:rPr>
                <w:rFonts w:cs="Arial"/>
                <w:b w:val="0"/>
                <w:bCs w:val="0"/>
                <w:sz w:val="22"/>
                <w:szCs w:val="22"/>
                <w:lang w:val="en-US"/>
              </w:rPr>
              <w:t xml:space="preserve">at </w:t>
            </w:r>
            <w:r w:rsidRPr="00BE4820">
              <w:rPr>
                <w:rFonts w:cs="Arial"/>
                <w:b w:val="0"/>
                <w:bCs w:val="0"/>
                <w:sz w:val="22"/>
                <w:szCs w:val="22"/>
                <w:lang w:val="en-US"/>
              </w:rPr>
              <w:t>Nursing &amp; Midwifery Council</w:t>
            </w:r>
            <w:r>
              <w:rPr>
                <w:rFonts w:cs="Arial"/>
                <w:b w:val="0"/>
                <w:bCs w:val="0"/>
                <w:sz w:val="22"/>
                <w:szCs w:val="22"/>
                <w:lang w:val="en-US"/>
              </w:rPr>
              <w:t>.</w:t>
            </w:r>
          </w:p>
        </w:tc>
        <w:tc>
          <w:tcPr>
            <w:tcW w:w="1417" w:type="dxa"/>
            <w:vAlign w:val="center"/>
          </w:tcPr>
          <w:p w14:paraId="6B2C192D" w14:textId="10DBC0B4"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11/23</w:t>
            </w:r>
          </w:p>
        </w:tc>
        <w:tc>
          <w:tcPr>
            <w:tcW w:w="1134" w:type="dxa"/>
            <w:vAlign w:val="center"/>
          </w:tcPr>
          <w:p w14:paraId="15CEB881" w14:textId="597C770E"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02/24</w:t>
            </w:r>
          </w:p>
        </w:tc>
        <w:tc>
          <w:tcPr>
            <w:tcW w:w="1134" w:type="dxa"/>
            <w:vAlign w:val="center"/>
          </w:tcPr>
          <w:p w14:paraId="3688E8BB" w14:textId="281E79C7" w:rsidR="00892678" w:rsidRPr="00BE4820" w:rsidRDefault="00892678" w:rsidP="00892678">
            <w:pPr>
              <w:pStyle w:val="Title"/>
              <w:jc w:val="left"/>
              <w:rPr>
                <w:rFonts w:cs="Arial"/>
                <w:b w:val="0"/>
                <w:bCs w:val="0"/>
                <w:iCs/>
                <w:sz w:val="22"/>
                <w:szCs w:val="22"/>
              </w:rPr>
            </w:pPr>
            <w:r w:rsidRPr="00A42827">
              <w:rPr>
                <w:rFonts w:cs="Arial"/>
                <w:b w:val="0"/>
                <w:bCs w:val="0"/>
                <w:sz w:val="22"/>
                <w:szCs w:val="22"/>
              </w:rPr>
              <w:t>Ongoing</w:t>
            </w:r>
          </w:p>
        </w:tc>
        <w:tc>
          <w:tcPr>
            <w:tcW w:w="2694" w:type="dxa"/>
            <w:vAlign w:val="center"/>
          </w:tcPr>
          <w:p w14:paraId="07A43FF1" w14:textId="6A2B333B" w:rsidR="00892678" w:rsidRPr="00BE4820" w:rsidRDefault="00BE6FE9"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1761C2AE" w14:textId="77777777" w:rsidTr="000D3EC5">
        <w:tc>
          <w:tcPr>
            <w:tcW w:w="1418" w:type="dxa"/>
            <w:vAlign w:val="center"/>
          </w:tcPr>
          <w:p w14:paraId="7D14B00D" w14:textId="5C73B0D8"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Jane Dalton</w:t>
            </w:r>
          </w:p>
        </w:tc>
        <w:tc>
          <w:tcPr>
            <w:tcW w:w="1417" w:type="dxa"/>
            <w:vAlign w:val="center"/>
          </w:tcPr>
          <w:p w14:paraId="1DB2CF12" w14:textId="5D54453B"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FBEB230" w14:textId="04F0BE75"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43D9A06D" w14:textId="16F040BC" w:rsidR="00892678" w:rsidRPr="00BE4820" w:rsidRDefault="00892678" w:rsidP="00892678">
            <w:pPr>
              <w:pStyle w:val="Heading1"/>
              <w:rPr>
                <w:rFonts w:cs="Arial"/>
                <w:b w:val="0"/>
                <w:bCs w:val="0"/>
                <w:sz w:val="22"/>
                <w:szCs w:val="22"/>
              </w:rPr>
            </w:pPr>
            <w:r w:rsidRPr="00BE4820">
              <w:rPr>
                <w:rFonts w:cs="Arial"/>
                <w:b w:val="0"/>
                <w:bCs w:val="0"/>
                <w:sz w:val="22"/>
                <w:szCs w:val="22"/>
                <w:lang w:val="en-US"/>
              </w:rPr>
              <w:t xml:space="preserve">Lay Revalidation Reviewer </w:t>
            </w:r>
            <w:r>
              <w:rPr>
                <w:rFonts w:cs="Arial"/>
                <w:b w:val="0"/>
                <w:bCs w:val="0"/>
                <w:sz w:val="22"/>
                <w:szCs w:val="22"/>
                <w:lang w:val="en-US"/>
              </w:rPr>
              <w:t xml:space="preserve">on </w:t>
            </w:r>
            <w:r w:rsidRPr="00BE4820">
              <w:rPr>
                <w:rFonts w:cs="Arial"/>
                <w:b w:val="0"/>
                <w:bCs w:val="0"/>
                <w:sz w:val="22"/>
                <w:szCs w:val="22"/>
                <w:lang w:val="en-US"/>
              </w:rPr>
              <w:t>General Pharmaceutical Council</w:t>
            </w:r>
            <w:r>
              <w:rPr>
                <w:rFonts w:cs="Arial"/>
                <w:b w:val="0"/>
                <w:bCs w:val="0"/>
                <w:sz w:val="22"/>
                <w:szCs w:val="22"/>
                <w:lang w:val="en-US"/>
              </w:rPr>
              <w:t>.</w:t>
            </w:r>
          </w:p>
        </w:tc>
        <w:tc>
          <w:tcPr>
            <w:tcW w:w="1417" w:type="dxa"/>
            <w:vAlign w:val="center"/>
          </w:tcPr>
          <w:p w14:paraId="0EEC5C8E" w14:textId="19F02E50"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06/22</w:t>
            </w:r>
          </w:p>
        </w:tc>
        <w:tc>
          <w:tcPr>
            <w:tcW w:w="1134" w:type="dxa"/>
            <w:vAlign w:val="center"/>
          </w:tcPr>
          <w:p w14:paraId="1CA76DBC" w14:textId="2E2D6784"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5E2976F9" w14:textId="479B5562" w:rsidR="00892678" w:rsidRPr="00BE4820" w:rsidRDefault="00892678" w:rsidP="00892678">
            <w:pPr>
              <w:pStyle w:val="Title"/>
              <w:jc w:val="left"/>
              <w:rPr>
                <w:rFonts w:cs="Arial"/>
                <w:b w:val="0"/>
                <w:bCs w:val="0"/>
                <w:iCs/>
                <w:sz w:val="22"/>
                <w:szCs w:val="22"/>
              </w:rPr>
            </w:pPr>
            <w:r w:rsidRPr="00A42827">
              <w:rPr>
                <w:rFonts w:cs="Arial"/>
                <w:b w:val="0"/>
                <w:bCs w:val="0"/>
                <w:sz w:val="22"/>
                <w:szCs w:val="22"/>
              </w:rPr>
              <w:t>Ongoing</w:t>
            </w:r>
          </w:p>
        </w:tc>
        <w:tc>
          <w:tcPr>
            <w:tcW w:w="2694" w:type="dxa"/>
            <w:vAlign w:val="center"/>
          </w:tcPr>
          <w:p w14:paraId="05AEA0F6" w14:textId="16594BC2" w:rsidR="00892678" w:rsidRPr="00BE4820" w:rsidRDefault="00BE6FE9"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61BF55F6" w14:textId="77777777" w:rsidTr="000D3EC5">
        <w:tc>
          <w:tcPr>
            <w:tcW w:w="1418" w:type="dxa"/>
            <w:vAlign w:val="center"/>
          </w:tcPr>
          <w:p w14:paraId="66876D0B" w14:textId="15440848" w:rsidR="00892678" w:rsidRPr="00BE4820" w:rsidRDefault="00892678" w:rsidP="00892678">
            <w:pPr>
              <w:pStyle w:val="Title"/>
              <w:jc w:val="left"/>
              <w:rPr>
                <w:rFonts w:cs="Arial"/>
                <w:b w:val="0"/>
                <w:bCs w:val="0"/>
                <w:iCs/>
                <w:sz w:val="22"/>
                <w:szCs w:val="22"/>
              </w:rPr>
            </w:pPr>
            <w:r w:rsidRPr="00BE4820">
              <w:rPr>
                <w:rFonts w:cs="Arial"/>
                <w:b w:val="0"/>
                <w:bCs w:val="0"/>
                <w:color w:val="000000"/>
                <w:sz w:val="22"/>
                <w:szCs w:val="22"/>
              </w:rPr>
              <w:t>Jane Dalton</w:t>
            </w:r>
          </w:p>
        </w:tc>
        <w:tc>
          <w:tcPr>
            <w:tcW w:w="1417" w:type="dxa"/>
            <w:vAlign w:val="center"/>
          </w:tcPr>
          <w:p w14:paraId="746F3D19" w14:textId="766A9934"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A87DCD1" w14:textId="72844411"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92F3E20" w14:textId="1EE8EC20" w:rsidR="00892678" w:rsidRPr="00BE4820" w:rsidRDefault="00892678" w:rsidP="00892678">
            <w:pPr>
              <w:pStyle w:val="Heading1"/>
              <w:rPr>
                <w:rFonts w:cs="Arial"/>
                <w:b w:val="0"/>
                <w:bCs w:val="0"/>
                <w:sz w:val="22"/>
                <w:szCs w:val="22"/>
              </w:rPr>
            </w:pPr>
            <w:r w:rsidRPr="00BE4820">
              <w:rPr>
                <w:rFonts w:cs="Arial"/>
                <w:b w:val="0"/>
                <w:bCs w:val="0"/>
                <w:sz w:val="22"/>
                <w:szCs w:val="22"/>
                <w:lang w:val="en-US"/>
              </w:rPr>
              <w:t xml:space="preserve">Peer Trainer, Public Participation Learning &amp; Development Team </w:t>
            </w:r>
            <w:r>
              <w:rPr>
                <w:rFonts w:cs="Arial"/>
                <w:b w:val="0"/>
                <w:bCs w:val="0"/>
                <w:sz w:val="22"/>
                <w:szCs w:val="22"/>
                <w:lang w:val="en-US"/>
              </w:rPr>
              <w:t xml:space="preserve">at </w:t>
            </w:r>
            <w:r w:rsidRPr="00BE4820">
              <w:rPr>
                <w:rFonts w:cs="Arial"/>
                <w:b w:val="0"/>
                <w:bCs w:val="0"/>
                <w:sz w:val="22"/>
                <w:szCs w:val="22"/>
                <w:lang w:val="en-US"/>
              </w:rPr>
              <w:t>NHS England</w:t>
            </w:r>
            <w:r>
              <w:rPr>
                <w:rFonts w:cs="Arial"/>
                <w:b w:val="0"/>
                <w:bCs w:val="0"/>
                <w:sz w:val="22"/>
                <w:szCs w:val="22"/>
                <w:lang w:val="en-US"/>
              </w:rPr>
              <w:t>.</w:t>
            </w:r>
          </w:p>
        </w:tc>
        <w:tc>
          <w:tcPr>
            <w:tcW w:w="1417" w:type="dxa"/>
            <w:vAlign w:val="center"/>
          </w:tcPr>
          <w:p w14:paraId="246F49AA" w14:textId="68B751CD"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12/21</w:t>
            </w:r>
          </w:p>
        </w:tc>
        <w:tc>
          <w:tcPr>
            <w:tcW w:w="1134" w:type="dxa"/>
            <w:vAlign w:val="center"/>
          </w:tcPr>
          <w:p w14:paraId="5C69B1EF" w14:textId="5BCA1EEE"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5DDBF9FC" w14:textId="74117B28"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03/24</w:t>
            </w:r>
          </w:p>
        </w:tc>
        <w:tc>
          <w:tcPr>
            <w:tcW w:w="2694" w:type="dxa"/>
            <w:vAlign w:val="center"/>
          </w:tcPr>
          <w:p w14:paraId="5B12226B" w14:textId="7ABC0579" w:rsidR="00892678" w:rsidRPr="00BE4820" w:rsidRDefault="00BE6FE9"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7FBB5BA6" w14:textId="77777777" w:rsidTr="000D3EC5">
        <w:tc>
          <w:tcPr>
            <w:tcW w:w="1418" w:type="dxa"/>
            <w:vAlign w:val="center"/>
          </w:tcPr>
          <w:p w14:paraId="20680AC7" w14:textId="6DFE65EE" w:rsidR="00892678" w:rsidRPr="00BE4820" w:rsidRDefault="00892678" w:rsidP="00892678">
            <w:pPr>
              <w:pStyle w:val="Title"/>
              <w:jc w:val="left"/>
              <w:rPr>
                <w:rFonts w:cs="Arial"/>
                <w:b w:val="0"/>
                <w:bCs w:val="0"/>
                <w:iCs/>
                <w:sz w:val="22"/>
                <w:szCs w:val="22"/>
              </w:rPr>
            </w:pPr>
            <w:r w:rsidRPr="00BE4820">
              <w:rPr>
                <w:rFonts w:cs="Arial"/>
                <w:b w:val="0"/>
                <w:bCs w:val="0"/>
                <w:color w:val="000000"/>
                <w:sz w:val="22"/>
                <w:szCs w:val="22"/>
              </w:rPr>
              <w:t>Jane Dalton</w:t>
            </w:r>
          </w:p>
        </w:tc>
        <w:tc>
          <w:tcPr>
            <w:tcW w:w="1417" w:type="dxa"/>
            <w:vAlign w:val="center"/>
          </w:tcPr>
          <w:p w14:paraId="52724AD6" w14:textId="74052B0A"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5ADC5B8" w14:textId="055122F6"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686CC61" w14:textId="0F51EDCF" w:rsidR="00892678" w:rsidRPr="00BE4820" w:rsidRDefault="00892678" w:rsidP="00892678">
            <w:pPr>
              <w:pStyle w:val="Title"/>
              <w:jc w:val="left"/>
              <w:rPr>
                <w:rFonts w:cs="Arial"/>
                <w:b w:val="0"/>
                <w:bCs w:val="0"/>
                <w:iCs/>
                <w:sz w:val="22"/>
                <w:szCs w:val="22"/>
              </w:rPr>
            </w:pPr>
            <w:r w:rsidRPr="00BE4820">
              <w:rPr>
                <w:rFonts w:cs="Arial"/>
                <w:b w:val="0"/>
                <w:bCs w:val="0"/>
                <w:sz w:val="22"/>
                <w:szCs w:val="22"/>
                <w:lang w:val="en-US"/>
              </w:rPr>
              <w:t xml:space="preserve">Continuing Professional Development Assessor </w:t>
            </w:r>
            <w:r>
              <w:rPr>
                <w:rFonts w:cs="Arial"/>
                <w:b w:val="0"/>
                <w:bCs w:val="0"/>
                <w:sz w:val="22"/>
                <w:szCs w:val="22"/>
                <w:lang w:val="en-US"/>
              </w:rPr>
              <w:t xml:space="preserve">at </w:t>
            </w:r>
            <w:r w:rsidRPr="00BE4820">
              <w:rPr>
                <w:rFonts w:cs="Arial"/>
                <w:b w:val="0"/>
                <w:bCs w:val="0"/>
                <w:sz w:val="22"/>
                <w:szCs w:val="22"/>
                <w:lang w:val="en-US"/>
              </w:rPr>
              <w:t>Social Work England</w:t>
            </w:r>
            <w:r>
              <w:rPr>
                <w:rFonts w:cs="Arial"/>
                <w:b w:val="0"/>
                <w:bCs w:val="0"/>
                <w:sz w:val="22"/>
                <w:szCs w:val="22"/>
                <w:lang w:val="en-US"/>
              </w:rPr>
              <w:t>.</w:t>
            </w:r>
            <w:r w:rsidRPr="00BE4820">
              <w:rPr>
                <w:rFonts w:cs="Arial"/>
                <w:b w:val="0"/>
                <w:bCs w:val="0"/>
                <w:sz w:val="22"/>
                <w:szCs w:val="22"/>
                <w:lang w:val="en-US"/>
              </w:rPr>
              <w:t xml:space="preserve"> </w:t>
            </w:r>
          </w:p>
        </w:tc>
        <w:tc>
          <w:tcPr>
            <w:tcW w:w="1417" w:type="dxa"/>
            <w:vAlign w:val="center"/>
          </w:tcPr>
          <w:p w14:paraId="2C5B8958" w14:textId="0E0F0872"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08/20</w:t>
            </w:r>
          </w:p>
        </w:tc>
        <w:tc>
          <w:tcPr>
            <w:tcW w:w="1134" w:type="dxa"/>
            <w:vAlign w:val="center"/>
          </w:tcPr>
          <w:p w14:paraId="4EB0C238" w14:textId="71C3B3E2"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04/23</w:t>
            </w:r>
          </w:p>
        </w:tc>
        <w:tc>
          <w:tcPr>
            <w:tcW w:w="1134" w:type="dxa"/>
            <w:vAlign w:val="center"/>
          </w:tcPr>
          <w:p w14:paraId="6E17C298" w14:textId="7DFDB244" w:rsidR="00892678" w:rsidRPr="00BE4820" w:rsidRDefault="00892678" w:rsidP="00892678">
            <w:pPr>
              <w:pStyle w:val="Title"/>
              <w:rPr>
                <w:rFonts w:cs="Arial"/>
                <w:b w:val="0"/>
                <w:bCs w:val="0"/>
                <w:iCs/>
                <w:sz w:val="22"/>
                <w:szCs w:val="22"/>
              </w:rPr>
            </w:pPr>
            <w:r>
              <w:rPr>
                <w:rFonts w:cs="Arial"/>
                <w:b w:val="0"/>
                <w:bCs w:val="0"/>
                <w:sz w:val="22"/>
                <w:szCs w:val="22"/>
              </w:rPr>
              <w:t>07/24</w:t>
            </w:r>
          </w:p>
        </w:tc>
        <w:tc>
          <w:tcPr>
            <w:tcW w:w="2694" w:type="dxa"/>
            <w:vAlign w:val="center"/>
          </w:tcPr>
          <w:p w14:paraId="209142C6" w14:textId="1A2AF569" w:rsidR="00892678" w:rsidRPr="00BE4820" w:rsidRDefault="00BE6FE9" w:rsidP="00892678">
            <w:pPr>
              <w:pStyle w:val="Heading1"/>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472900C5" w14:textId="77777777" w:rsidTr="000D3EC5">
        <w:tc>
          <w:tcPr>
            <w:tcW w:w="1418" w:type="dxa"/>
            <w:vAlign w:val="center"/>
          </w:tcPr>
          <w:p w14:paraId="28CC4BE7" w14:textId="0DC5627D"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Keith Lowe</w:t>
            </w:r>
          </w:p>
        </w:tc>
        <w:tc>
          <w:tcPr>
            <w:tcW w:w="1417" w:type="dxa"/>
            <w:vAlign w:val="center"/>
          </w:tcPr>
          <w:p w14:paraId="40889A22" w14:textId="68600450"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Standing member</w:t>
            </w:r>
          </w:p>
        </w:tc>
        <w:tc>
          <w:tcPr>
            <w:tcW w:w="1843" w:type="dxa"/>
            <w:vAlign w:val="center"/>
          </w:tcPr>
          <w:p w14:paraId="538DF38D" w14:textId="46926607" w:rsidR="00892678" w:rsidRPr="00BD5972" w:rsidRDefault="00892678" w:rsidP="00892678">
            <w:pPr>
              <w:pStyle w:val="Title"/>
              <w:jc w:val="left"/>
              <w:rPr>
                <w:rFonts w:cs="Arial"/>
                <w:b w:val="0"/>
                <w:bCs w:val="0"/>
                <w:iCs/>
                <w:sz w:val="22"/>
                <w:szCs w:val="22"/>
              </w:rPr>
            </w:pPr>
            <w:r w:rsidRPr="00BD5972">
              <w:rPr>
                <w:rFonts w:cs="Arial"/>
                <w:b w:val="0"/>
                <w:bCs w:val="0"/>
                <w:sz w:val="22"/>
                <w:szCs w:val="22"/>
              </w:rPr>
              <w:t>Direct – financial</w:t>
            </w:r>
          </w:p>
        </w:tc>
        <w:tc>
          <w:tcPr>
            <w:tcW w:w="4111" w:type="dxa"/>
            <w:vAlign w:val="center"/>
          </w:tcPr>
          <w:p w14:paraId="07C542F7" w14:textId="3DD8A5C4" w:rsidR="00892678" w:rsidRPr="00BD5972" w:rsidRDefault="00892678" w:rsidP="00892678">
            <w:pPr>
              <w:pStyle w:val="Title"/>
              <w:jc w:val="left"/>
              <w:rPr>
                <w:rFonts w:cs="Arial"/>
                <w:b w:val="0"/>
                <w:bCs w:val="0"/>
                <w:iCs/>
                <w:sz w:val="22"/>
                <w:szCs w:val="22"/>
              </w:rPr>
            </w:pPr>
            <w:r>
              <w:rPr>
                <w:rFonts w:cs="Arial"/>
                <w:b w:val="0"/>
                <w:bCs w:val="0"/>
                <w:sz w:val="22"/>
                <w:szCs w:val="22"/>
                <w:lang w:val="en-US"/>
              </w:rPr>
              <w:t>S</w:t>
            </w:r>
            <w:r w:rsidRPr="00BD5972">
              <w:rPr>
                <w:rFonts w:cs="Arial"/>
                <w:b w:val="0"/>
                <w:bCs w:val="0"/>
                <w:sz w:val="22"/>
                <w:szCs w:val="22"/>
                <w:lang w:val="en-US"/>
              </w:rPr>
              <w:t>elf-employed, Social Care Consultant and provide help and support to registered Care Provider</w:t>
            </w:r>
            <w:r>
              <w:rPr>
                <w:rFonts w:cs="Arial"/>
                <w:b w:val="0"/>
                <w:bCs w:val="0"/>
                <w:sz w:val="22"/>
                <w:szCs w:val="22"/>
                <w:lang w:val="en-US"/>
              </w:rPr>
              <w:t>s</w:t>
            </w:r>
            <w:r w:rsidRPr="00BD5972">
              <w:rPr>
                <w:rFonts w:cs="Arial"/>
                <w:b w:val="0"/>
                <w:bCs w:val="0"/>
                <w:sz w:val="22"/>
                <w:szCs w:val="22"/>
                <w:lang w:val="en-US"/>
              </w:rPr>
              <w:t xml:space="preserve"> on compliance with the requirements of the Care Quality Commission</w:t>
            </w:r>
            <w:r>
              <w:rPr>
                <w:rFonts w:cs="Arial"/>
                <w:b w:val="0"/>
                <w:bCs w:val="0"/>
                <w:sz w:val="22"/>
                <w:szCs w:val="22"/>
                <w:lang w:val="en-US"/>
              </w:rPr>
              <w:t>, as well as</w:t>
            </w:r>
            <w:r w:rsidRPr="00BD5972">
              <w:rPr>
                <w:rFonts w:cs="Arial"/>
                <w:b w:val="0"/>
                <w:bCs w:val="0"/>
                <w:sz w:val="22"/>
                <w:szCs w:val="22"/>
                <w:lang w:val="en-US"/>
              </w:rPr>
              <w:t xml:space="preserve"> undertaking quality audits for these </w:t>
            </w:r>
            <w:r w:rsidRPr="00BD5972">
              <w:rPr>
                <w:rFonts w:cs="Arial"/>
                <w:b w:val="0"/>
                <w:bCs w:val="0"/>
                <w:sz w:val="22"/>
                <w:szCs w:val="22"/>
                <w:lang w:val="en-US"/>
              </w:rPr>
              <w:lastRenderedPageBreak/>
              <w:t>providers in preparation for their inspections.</w:t>
            </w:r>
          </w:p>
        </w:tc>
        <w:tc>
          <w:tcPr>
            <w:tcW w:w="1417" w:type="dxa"/>
            <w:vAlign w:val="center"/>
          </w:tcPr>
          <w:p w14:paraId="35A6AFEF" w14:textId="59D6F8E4" w:rsidR="00892678" w:rsidRPr="00BD5972" w:rsidRDefault="00892678" w:rsidP="00892678">
            <w:pPr>
              <w:pStyle w:val="Title"/>
              <w:jc w:val="left"/>
              <w:rPr>
                <w:rFonts w:cs="Arial"/>
                <w:b w:val="0"/>
                <w:bCs w:val="0"/>
                <w:iCs/>
                <w:sz w:val="22"/>
                <w:szCs w:val="22"/>
              </w:rPr>
            </w:pPr>
            <w:r>
              <w:rPr>
                <w:rFonts w:cs="Arial"/>
                <w:b w:val="0"/>
                <w:bCs w:val="0"/>
                <w:sz w:val="22"/>
                <w:szCs w:val="22"/>
                <w:lang w:val="en-US"/>
              </w:rPr>
              <w:lastRenderedPageBreak/>
              <w:t xml:space="preserve"> 11/19</w:t>
            </w:r>
          </w:p>
        </w:tc>
        <w:tc>
          <w:tcPr>
            <w:tcW w:w="1134" w:type="dxa"/>
            <w:vAlign w:val="center"/>
          </w:tcPr>
          <w:p w14:paraId="56B83220" w14:textId="271729DB" w:rsidR="00892678" w:rsidRPr="00BD5972" w:rsidRDefault="00892678" w:rsidP="00892678">
            <w:pPr>
              <w:pStyle w:val="Title"/>
              <w:jc w:val="left"/>
              <w:rPr>
                <w:rFonts w:cs="Arial"/>
                <w:b w:val="0"/>
                <w:bCs w:val="0"/>
                <w:iCs/>
                <w:sz w:val="22"/>
                <w:szCs w:val="22"/>
              </w:rPr>
            </w:pPr>
            <w:r>
              <w:rPr>
                <w:rFonts w:cs="Arial"/>
                <w:b w:val="0"/>
                <w:bCs w:val="0"/>
                <w:sz w:val="22"/>
                <w:szCs w:val="22"/>
              </w:rPr>
              <w:t xml:space="preserve"> 04/24</w:t>
            </w:r>
          </w:p>
        </w:tc>
        <w:tc>
          <w:tcPr>
            <w:tcW w:w="1134" w:type="dxa"/>
            <w:vAlign w:val="center"/>
          </w:tcPr>
          <w:p w14:paraId="7367C858" w14:textId="0B854457"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6F7DC630" w14:textId="507738F0" w:rsidR="00892678" w:rsidRPr="00006457" w:rsidRDefault="00892678" w:rsidP="00892678">
            <w:pPr>
              <w:pStyle w:val="Paragraphnonumbers"/>
              <w:rPr>
                <w:rFonts w:cs="Arial"/>
                <w:sz w:val="22"/>
                <w:szCs w:val="22"/>
              </w:rPr>
            </w:pPr>
            <w:r w:rsidRPr="00006457">
              <w:rPr>
                <w:rFonts w:cs="Arial"/>
                <w:iCs/>
                <w:sz w:val="22"/>
                <w:szCs w:val="22"/>
              </w:rPr>
              <w:t>No action other than the process of open declaration</w:t>
            </w:r>
          </w:p>
        </w:tc>
      </w:tr>
      <w:tr w:rsidR="00892678" w:rsidRPr="00BE4820" w14:paraId="465C26BC" w14:textId="77777777" w:rsidTr="000D3EC5">
        <w:tc>
          <w:tcPr>
            <w:tcW w:w="1418" w:type="dxa"/>
            <w:vAlign w:val="center"/>
          </w:tcPr>
          <w:p w14:paraId="71CEE95E" w14:textId="71B9D1BB"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Keith Lowe</w:t>
            </w:r>
          </w:p>
        </w:tc>
        <w:tc>
          <w:tcPr>
            <w:tcW w:w="1417" w:type="dxa"/>
            <w:vAlign w:val="center"/>
          </w:tcPr>
          <w:p w14:paraId="29DBB49C" w14:textId="00AFF6E3"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CAC8914" w14:textId="799F10FE"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3213BE40" w14:textId="22221AE5" w:rsidR="00892678" w:rsidRPr="00BE4820" w:rsidRDefault="00892678" w:rsidP="00892678">
            <w:pPr>
              <w:pStyle w:val="Title"/>
              <w:jc w:val="left"/>
              <w:rPr>
                <w:rFonts w:cs="Arial"/>
                <w:b w:val="0"/>
                <w:bCs w:val="0"/>
                <w:iCs/>
                <w:sz w:val="22"/>
                <w:szCs w:val="22"/>
              </w:rPr>
            </w:pPr>
            <w:r>
              <w:rPr>
                <w:rFonts w:cs="Arial"/>
                <w:b w:val="0"/>
                <w:bCs w:val="0"/>
                <w:sz w:val="22"/>
                <w:szCs w:val="22"/>
                <w:lang w:val="en-US"/>
              </w:rPr>
              <w:t>W</w:t>
            </w:r>
            <w:r w:rsidRPr="00BE4820">
              <w:rPr>
                <w:rFonts w:cs="Arial"/>
                <w:b w:val="0"/>
                <w:bCs w:val="0"/>
                <w:sz w:val="22"/>
                <w:szCs w:val="22"/>
                <w:lang w:val="en-US"/>
              </w:rPr>
              <w:t>as commissioned to provide advice and support on governance and quality assurance as an independent consultant to Future Directions CIC which is a Social Care provider for people with learning disabilities and complex needs. This work involved undertaking a program of announced visits to each of the supported tenancies where a Regulated Activity is delivered.  Each visit focused on the quality statements and one of the 5 key questions used by the Care Quality Commission as part of their new single assessment framework.</w:t>
            </w:r>
          </w:p>
        </w:tc>
        <w:tc>
          <w:tcPr>
            <w:tcW w:w="1417" w:type="dxa"/>
            <w:vAlign w:val="center"/>
          </w:tcPr>
          <w:p w14:paraId="3A766C00" w14:textId="582F943F" w:rsidR="00892678" w:rsidRPr="00BE4820" w:rsidRDefault="00892678" w:rsidP="00892678">
            <w:pPr>
              <w:pStyle w:val="Title"/>
              <w:jc w:val="left"/>
              <w:rPr>
                <w:rFonts w:cs="Arial"/>
                <w:b w:val="0"/>
                <w:bCs w:val="0"/>
                <w:iCs/>
                <w:sz w:val="22"/>
                <w:szCs w:val="22"/>
              </w:rPr>
            </w:pPr>
            <w:r>
              <w:rPr>
                <w:rFonts w:cs="Arial"/>
                <w:b w:val="0"/>
                <w:bCs w:val="0"/>
                <w:sz w:val="22"/>
                <w:szCs w:val="22"/>
                <w:lang w:val="en-US"/>
              </w:rPr>
              <w:t xml:space="preserve"> 05/22</w:t>
            </w:r>
          </w:p>
        </w:tc>
        <w:tc>
          <w:tcPr>
            <w:tcW w:w="1134" w:type="dxa"/>
            <w:vAlign w:val="center"/>
          </w:tcPr>
          <w:p w14:paraId="6C1A122A" w14:textId="345712D9"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04/24</w:t>
            </w:r>
          </w:p>
        </w:tc>
        <w:tc>
          <w:tcPr>
            <w:tcW w:w="1134" w:type="dxa"/>
            <w:vAlign w:val="center"/>
          </w:tcPr>
          <w:p w14:paraId="3F37D11D" w14:textId="03F52EE7"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09/23</w:t>
            </w:r>
          </w:p>
        </w:tc>
        <w:tc>
          <w:tcPr>
            <w:tcW w:w="2694" w:type="dxa"/>
            <w:vAlign w:val="center"/>
          </w:tcPr>
          <w:p w14:paraId="5B5E291D" w14:textId="08D03146" w:rsidR="00892678" w:rsidRPr="00006457" w:rsidRDefault="00892678" w:rsidP="00892678">
            <w:pPr>
              <w:pStyle w:val="Title"/>
              <w:jc w:val="left"/>
              <w:rPr>
                <w:rFonts w:cs="Arial"/>
                <w:b w:val="0"/>
                <w:bCs w:val="0"/>
                <w:sz w:val="22"/>
                <w:szCs w:val="22"/>
              </w:rPr>
            </w:pPr>
            <w:r w:rsidRPr="00006457">
              <w:rPr>
                <w:rFonts w:cs="Arial"/>
                <w:b w:val="0"/>
                <w:bCs w:val="0"/>
                <w:iCs/>
                <w:sz w:val="22"/>
                <w:szCs w:val="22"/>
              </w:rPr>
              <w:t>No action other than the process of open declaration</w:t>
            </w:r>
          </w:p>
        </w:tc>
      </w:tr>
      <w:tr w:rsidR="00892678" w:rsidRPr="00BE4820" w14:paraId="13BC82A3" w14:textId="77777777" w:rsidTr="000D3EC5">
        <w:tc>
          <w:tcPr>
            <w:tcW w:w="1418" w:type="dxa"/>
            <w:vAlign w:val="center"/>
          </w:tcPr>
          <w:p w14:paraId="5CF50B64" w14:textId="36194085" w:rsidR="00892678" w:rsidRPr="00C42F64" w:rsidRDefault="00892678" w:rsidP="00892678">
            <w:pPr>
              <w:pStyle w:val="Title"/>
              <w:jc w:val="left"/>
              <w:rPr>
                <w:rFonts w:cs="Arial"/>
                <w:b w:val="0"/>
                <w:bCs w:val="0"/>
                <w:iCs/>
                <w:sz w:val="22"/>
                <w:szCs w:val="22"/>
              </w:rPr>
            </w:pPr>
            <w:r w:rsidRPr="00C42F64">
              <w:rPr>
                <w:rFonts w:cs="Arial"/>
                <w:b w:val="0"/>
                <w:bCs w:val="0"/>
                <w:sz w:val="22"/>
                <w:szCs w:val="22"/>
              </w:rPr>
              <w:t>Keith Lowe</w:t>
            </w:r>
          </w:p>
        </w:tc>
        <w:tc>
          <w:tcPr>
            <w:tcW w:w="1417" w:type="dxa"/>
            <w:vAlign w:val="center"/>
          </w:tcPr>
          <w:p w14:paraId="3FC2F0BE" w14:textId="01CD016A" w:rsidR="00892678" w:rsidRPr="00C42F64" w:rsidRDefault="00892678" w:rsidP="00892678">
            <w:pPr>
              <w:pStyle w:val="Title"/>
              <w:jc w:val="left"/>
              <w:rPr>
                <w:rFonts w:cs="Arial"/>
                <w:b w:val="0"/>
                <w:bCs w:val="0"/>
                <w:iCs/>
                <w:sz w:val="22"/>
                <w:szCs w:val="22"/>
              </w:rPr>
            </w:pPr>
            <w:r w:rsidRPr="00C42F64">
              <w:rPr>
                <w:rFonts w:cs="Arial"/>
                <w:b w:val="0"/>
                <w:bCs w:val="0"/>
                <w:sz w:val="22"/>
                <w:szCs w:val="22"/>
              </w:rPr>
              <w:t>Standing member</w:t>
            </w:r>
          </w:p>
        </w:tc>
        <w:tc>
          <w:tcPr>
            <w:tcW w:w="1843" w:type="dxa"/>
            <w:vAlign w:val="center"/>
          </w:tcPr>
          <w:p w14:paraId="349A74B4" w14:textId="30BC03D8" w:rsidR="00892678" w:rsidRPr="00C42F64" w:rsidRDefault="00892678" w:rsidP="00892678">
            <w:pPr>
              <w:pStyle w:val="Title"/>
              <w:jc w:val="left"/>
              <w:rPr>
                <w:rFonts w:cs="Arial"/>
                <w:b w:val="0"/>
                <w:bCs w:val="0"/>
                <w:iCs/>
                <w:sz w:val="22"/>
                <w:szCs w:val="22"/>
              </w:rPr>
            </w:pPr>
            <w:r w:rsidRPr="00C42F64">
              <w:rPr>
                <w:rFonts w:cs="Arial"/>
                <w:b w:val="0"/>
                <w:bCs w:val="0"/>
                <w:sz w:val="22"/>
                <w:szCs w:val="22"/>
              </w:rPr>
              <w:t>Direct – financial</w:t>
            </w:r>
          </w:p>
        </w:tc>
        <w:tc>
          <w:tcPr>
            <w:tcW w:w="4111" w:type="dxa"/>
            <w:vAlign w:val="center"/>
          </w:tcPr>
          <w:p w14:paraId="247BE267" w14:textId="70151062" w:rsidR="00892678" w:rsidRPr="00C42F64" w:rsidRDefault="00892678" w:rsidP="00892678">
            <w:pPr>
              <w:pStyle w:val="Title"/>
              <w:jc w:val="left"/>
              <w:rPr>
                <w:rFonts w:cs="Arial"/>
                <w:b w:val="0"/>
                <w:bCs w:val="0"/>
                <w:iCs/>
                <w:sz w:val="22"/>
                <w:szCs w:val="22"/>
                <w:lang w:val="en-US"/>
              </w:rPr>
            </w:pPr>
            <w:r>
              <w:rPr>
                <w:rFonts w:cs="Arial"/>
                <w:b w:val="0"/>
                <w:bCs w:val="0"/>
                <w:sz w:val="22"/>
                <w:szCs w:val="22"/>
                <w:lang w:val="en-US"/>
              </w:rPr>
              <w:t>H</w:t>
            </w:r>
            <w:r w:rsidRPr="00C42F64">
              <w:rPr>
                <w:rFonts w:cs="Arial"/>
                <w:b w:val="0"/>
                <w:bCs w:val="0"/>
                <w:sz w:val="22"/>
                <w:szCs w:val="22"/>
                <w:lang w:val="en-US"/>
              </w:rPr>
              <w:t>ave been commissioned as an independent consultant to undertake monthly quality assurance audits, within all 4 of the registered locations operated by Jardine Care Limited which is a Social Care provider (mainly to older people) within their own homes.</w:t>
            </w:r>
          </w:p>
        </w:tc>
        <w:tc>
          <w:tcPr>
            <w:tcW w:w="1417" w:type="dxa"/>
            <w:vAlign w:val="center"/>
          </w:tcPr>
          <w:p w14:paraId="3FA9480F" w14:textId="0B298F35" w:rsidR="00892678" w:rsidRPr="00C42F64" w:rsidRDefault="00892678" w:rsidP="00892678">
            <w:pPr>
              <w:pStyle w:val="Title"/>
              <w:jc w:val="left"/>
              <w:rPr>
                <w:rFonts w:cs="Arial"/>
                <w:b w:val="0"/>
                <w:bCs w:val="0"/>
                <w:iCs/>
                <w:sz w:val="22"/>
                <w:szCs w:val="22"/>
              </w:rPr>
            </w:pPr>
            <w:r>
              <w:rPr>
                <w:rFonts w:cs="Arial"/>
                <w:b w:val="0"/>
                <w:bCs w:val="0"/>
                <w:sz w:val="22"/>
                <w:szCs w:val="22"/>
                <w:lang w:val="en-US"/>
              </w:rPr>
              <w:t xml:space="preserve"> 04/23</w:t>
            </w:r>
          </w:p>
        </w:tc>
        <w:tc>
          <w:tcPr>
            <w:tcW w:w="1134" w:type="dxa"/>
            <w:vAlign w:val="center"/>
          </w:tcPr>
          <w:p w14:paraId="5C3E3B98" w14:textId="5467A0B8" w:rsidR="00892678" w:rsidRPr="00C42F64" w:rsidRDefault="00892678" w:rsidP="00892678">
            <w:pPr>
              <w:pStyle w:val="Title"/>
              <w:jc w:val="left"/>
              <w:rPr>
                <w:rFonts w:cs="Arial"/>
                <w:b w:val="0"/>
                <w:bCs w:val="0"/>
                <w:iCs/>
                <w:sz w:val="22"/>
                <w:szCs w:val="22"/>
              </w:rPr>
            </w:pPr>
            <w:r>
              <w:rPr>
                <w:rFonts w:cs="Arial"/>
                <w:b w:val="0"/>
                <w:bCs w:val="0"/>
                <w:sz w:val="22"/>
                <w:szCs w:val="22"/>
              </w:rPr>
              <w:t xml:space="preserve"> 04/24</w:t>
            </w:r>
          </w:p>
        </w:tc>
        <w:tc>
          <w:tcPr>
            <w:tcW w:w="1134" w:type="dxa"/>
            <w:vAlign w:val="center"/>
          </w:tcPr>
          <w:p w14:paraId="5A810F62" w14:textId="664AE393"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24380249" w14:textId="3F3B6596" w:rsidR="00892678" w:rsidRPr="00BE4820" w:rsidRDefault="00892678" w:rsidP="00892678">
            <w:pPr>
              <w:pStyle w:val="Paragraphnonumbers"/>
              <w:rPr>
                <w:rFonts w:cs="Arial"/>
                <w:sz w:val="22"/>
                <w:szCs w:val="22"/>
              </w:rPr>
            </w:pPr>
            <w:r w:rsidRPr="00C77974">
              <w:rPr>
                <w:rFonts w:cs="Arial"/>
                <w:iCs/>
                <w:sz w:val="22"/>
                <w:szCs w:val="22"/>
              </w:rPr>
              <w:t>No action other than the process of open declaration</w:t>
            </w:r>
          </w:p>
        </w:tc>
      </w:tr>
      <w:tr w:rsidR="00892678" w:rsidRPr="00BE4820" w14:paraId="638EEB75" w14:textId="77777777" w:rsidTr="000D3EC5">
        <w:tc>
          <w:tcPr>
            <w:tcW w:w="1418" w:type="dxa"/>
            <w:vAlign w:val="center"/>
          </w:tcPr>
          <w:p w14:paraId="68B415F1" w14:textId="17D758E5"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Keith Lowe</w:t>
            </w:r>
          </w:p>
        </w:tc>
        <w:tc>
          <w:tcPr>
            <w:tcW w:w="1417" w:type="dxa"/>
            <w:vAlign w:val="center"/>
          </w:tcPr>
          <w:p w14:paraId="5FBAA14E" w14:textId="3B79F480"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5CB169D" w14:textId="50A5ABE4"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B2F4061" w14:textId="268DA317" w:rsidR="00892678" w:rsidRPr="00BE4820" w:rsidRDefault="00892678" w:rsidP="00892678">
            <w:pPr>
              <w:pStyle w:val="Title"/>
              <w:jc w:val="left"/>
              <w:rPr>
                <w:rFonts w:cs="Arial"/>
                <w:b w:val="0"/>
                <w:bCs w:val="0"/>
                <w:iCs/>
                <w:sz w:val="22"/>
                <w:szCs w:val="22"/>
                <w:lang w:val="en-US"/>
              </w:rPr>
            </w:pPr>
            <w:r>
              <w:rPr>
                <w:rFonts w:cs="Arial"/>
                <w:b w:val="0"/>
                <w:bCs w:val="0"/>
                <w:sz w:val="22"/>
                <w:szCs w:val="22"/>
                <w:lang w:val="en-US"/>
              </w:rPr>
              <w:t>H</w:t>
            </w:r>
            <w:r w:rsidRPr="00BE4820">
              <w:rPr>
                <w:rFonts w:cs="Arial"/>
                <w:b w:val="0"/>
                <w:bCs w:val="0"/>
                <w:sz w:val="22"/>
                <w:szCs w:val="22"/>
                <w:lang w:val="en-US"/>
              </w:rPr>
              <w:t xml:space="preserve">ave been commissioned as an independent consultant to prepare and deliver a series of workshops, based on the new Single Assessment Framework introduced by the Care Quality Commission, for 8 Home Instead </w:t>
            </w:r>
            <w:r w:rsidRPr="00BE4820">
              <w:rPr>
                <w:rFonts w:cs="Arial"/>
                <w:b w:val="0"/>
                <w:bCs w:val="0"/>
                <w:sz w:val="22"/>
                <w:szCs w:val="22"/>
                <w:lang w:val="en-US"/>
              </w:rPr>
              <w:lastRenderedPageBreak/>
              <w:t>franchises operating in and around Surrey.</w:t>
            </w:r>
          </w:p>
        </w:tc>
        <w:tc>
          <w:tcPr>
            <w:tcW w:w="1417" w:type="dxa"/>
            <w:vAlign w:val="center"/>
          </w:tcPr>
          <w:p w14:paraId="4EC59DAF" w14:textId="49A3E296" w:rsidR="00892678" w:rsidRPr="00BE4820" w:rsidRDefault="00892678" w:rsidP="00892678">
            <w:pPr>
              <w:pStyle w:val="Title"/>
              <w:jc w:val="left"/>
              <w:rPr>
                <w:rFonts w:cs="Arial"/>
                <w:b w:val="0"/>
                <w:bCs w:val="0"/>
                <w:iCs/>
                <w:sz w:val="22"/>
                <w:szCs w:val="22"/>
              </w:rPr>
            </w:pPr>
            <w:r>
              <w:rPr>
                <w:rFonts w:cs="Arial"/>
                <w:b w:val="0"/>
                <w:bCs w:val="0"/>
                <w:sz w:val="22"/>
                <w:szCs w:val="22"/>
                <w:lang w:val="en-US"/>
              </w:rPr>
              <w:lastRenderedPageBreak/>
              <w:t xml:space="preserve"> 04/24</w:t>
            </w:r>
          </w:p>
        </w:tc>
        <w:tc>
          <w:tcPr>
            <w:tcW w:w="1134" w:type="dxa"/>
            <w:vAlign w:val="center"/>
          </w:tcPr>
          <w:p w14:paraId="0E3F1141" w14:textId="2F385FA6"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04/24</w:t>
            </w:r>
          </w:p>
        </w:tc>
        <w:tc>
          <w:tcPr>
            <w:tcW w:w="1134" w:type="dxa"/>
            <w:vAlign w:val="center"/>
          </w:tcPr>
          <w:p w14:paraId="24859374" w14:textId="09E84F6E"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33767C65" w14:textId="35FEF4FD" w:rsidR="00892678" w:rsidRPr="00BE4820" w:rsidRDefault="00892678" w:rsidP="00892678">
            <w:pPr>
              <w:pStyle w:val="Paragraphnonumbers"/>
              <w:rPr>
                <w:rFonts w:cs="Arial"/>
                <w:sz w:val="22"/>
                <w:szCs w:val="22"/>
              </w:rPr>
            </w:pPr>
            <w:r w:rsidRPr="00C77974">
              <w:rPr>
                <w:rFonts w:cs="Arial"/>
                <w:iCs/>
                <w:sz w:val="22"/>
                <w:szCs w:val="22"/>
              </w:rPr>
              <w:t>No action other than the process of open declaration</w:t>
            </w:r>
          </w:p>
        </w:tc>
      </w:tr>
      <w:tr w:rsidR="00892678" w:rsidRPr="00BE4820" w14:paraId="45CAB4BF" w14:textId="77777777" w:rsidTr="000D3EC5">
        <w:tc>
          <w:tcPr>
            <w:tcW w:w="1418" w:type="dxa"/>
            <w:vAlign w:val="center"/>
          </w:tcPr>
          <w:p w14:paraId="0B3ECE3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Saran Evans</w:t>
            </w:r>
          </w:p>
        </w:tc>
        <w:tc>
          <w:tcPr>
            <w:tcW w:w="1417" w:type="dxa"/>
            <w:vAlign w:val="center"/>
          </w:tcPr>
          <w:p w14:paraId="037A7957"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C8DB229"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32F8812C" w14:textId="584DFE33"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Trustee of Carers UK Charity</w:t>
            </w:r>
            <w:r>
              <w:rPr>
                <w:rFonts w:cs="Arial"/>
                <w:b w:val="0"/>
                <w:bCs w:val="0"/>
                <w:sz w:val="22"/>
                <w:szCs w:val="22"/>
              </w:rPr>
              <w:t>.</w:t>
            </w:r>
          </w:p>
        </w:tc>
        <w:tc>
          <w:tcPr>
            <w:tcW w:w="1417" w:type="dxa"/>
            <w:vAlign w:val="center"/>
          </w:tcPr>
          <w:p w14:paraId="02804A42" w14:textId="79028B55"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09/22</w:t>
            </w:r>
          </w:p>
        </w:tc>
        <w:tc>
          <w:tcPr>
            <w:tcW w:w="1134" w:type="dxa"/>
            <w:vAlign w:val="center"/>
          </w:tcPr>
          <w:p w14:paraId="0EAD6E37" w14:textId="71A825AD"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04/24</w:t>
            </w:r>
          </w:p>
        </w:tc>
        <w:tc>
          <w:tcPr>
            <w:tcW w:w="1134" w:type="dxa"/>
            <w:vAlign w:val="center"/>
          </w:tcPr>
          <w:p w14:paraId="2E69FC37" w14:textId="5EC64802"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32FD985B" w14:textId="08130FA6" w:rsidR="00892678" w:rsidRPr="00BE4820" w:rsidRDefault="00892678" w:rsidP="00892678">
            <w:pPr>
              <w:pStyle w:val="Paragraphnonumbers"/>
              <w:rPr>
                <w:rFonts w:cs="Arial"/>
                <w:sz w:val="22"/>
                <w:szCs w:val="22"/>
              </w:rPr>
            </w:pPr>
            <w:r w:rsidRPr="00D04F7B">
              <w:rPr>
                <w:rFonts w:cs="Arial"/>
                <w:iCs/>
                <w:sz w:val="22"/>
                <w:szCs w:val="22"/>
              </w:rPr>
              <w:t>No action other than the process of open declaration</w:t>
            </w:r>
          </w:p>
        </w:tc>
      </w:tr>
      <w:tr w:rsidR="00892678" w:rsidRPr="00BE4820" w14:paraId="04CF5746" w14:textId="77777777" w:rsidTr="000D3EC5">
        <w:tc>
          <w:tcPr>
            <w:tcW w:w="1418" w:type="dxa"/>
            <w:vAlign w:val="center"/>
          </w:tcPr>
          <w:p w14:paraId="0C84ED7D" w14:textId="77777777" w:rsidR="00892678" w:rsidRPr="00C42F64" w:rsidRDefault="00892678" w:rsidP="00892678">
            <w:pPr>
              <w:pStyle w:val="Title"/>
              <w:jc w:val="left"/>
              <w:rPr>
                <w:rFonts w:cs="Arial"/>
                <w:b w:val="0"/>
                <w:bCs w:val="0"/>
                <w:iCs/>
                <w:sz w:val="22"/>
                <w:szCs w:val="22"/>
              </w:rPr>
            </w:pPr>
            <w:r w:rsidRPr="00C42F64">
              <w:rPr>
                <w:rFonts w:cs="Arial"/>
                <w:b w:val="0"/>
                <w:bCs w:val="0"/>
                <w:sz w:val="22"/>
                <w:szCs w:val="22"/>
              </w:rPr>
              <w:t>Saran Evans</w:t>
            </w:r>
          </w:p>
        </w:tc>
        <w:tc>
          <w:tcPr>
            <w:tcW w:w="1417" w:type="dxa"/>
            <w:vAlign w:val="center"/>
          </w:tcPr>
          <w:p w14:paraId="62978FAD" w14:textId="77777777" w:rsidR="00892678" w:rsidRPr="00C42F64" w:rsidRDefault="00892678" w:rsidP="00892678">
            <w:pPr>
              <w:pStyle w:val="Title"/>
              <w:jc w:val="left"/>
              <w:rPr>
                <w:rFonts w:cs="Arial"/>
                <w:b w:val="0"/>
                <w:bCs w:val="0"/>
                <w:iCs/>
                <w:sz w:val="22"/>
                <w:szCs w:val="22"/>
              </w:rPr>
            </w:pPr>
            <w:r w:rsidRPr="00C42F64">
              <w:rPr>
                <w:rFonts w:cs="Arial"/>
                <w:b w:val="0"/>
                <w:bCs w:val="0"/>
                <w:sz w:val="22"/>
                <w:szCs w:val="22"/>
              </w:rPr>
              <w:t>Standing member</w:t>
            </w:r>
          </w:p>
        </w:tc>
        <w:tc>
          <w:tcPr>
            <w:tcW w:w="1843" w:type="dxa"/>
            <w:vAlign w:val="center"/>
          </w:tcPr>
          <w:p w14:paraId="6B6FD3AF" w14:textId="5ABA49F8" w:rsidR="00892678" w:rsidRPr="00C42F64" w:rsidRDefault="00892678" w:rsidP="00892678">
            <w:pPr>
              <w:pStyle w:val="Title"/>
              <w:jc w:val="left"/>
              <w:rPr>
                <w:rFonts w:cs="Arial"/>
                <w:b w:val="0"/>
                <w:bCs w:val="0"/>
                <w:iCs/>
                <w:sz w:val="22"/>
                <w:szCs w:val="22"/>
              </w:rPr>
            </w:pPr>
            <w:r>
              <w:rPr>
                <w:rFonts w:cs="Arial"/>
                <w:b w:val="0"/>
                <w:bCs w:val="0"/>
                <w:sz w:val="22"/>
                <w:szCs w:val="22"/>
              </w:rPr>
              <w:t>Direct - financial</w:t>
            </w:r>
          </w:p>
        </w:tc>
        <w:tc>
          <w:tcPr>
            <w:tcW w:w="4111" w:type="dxa"/>
            <w:vAlign w:val="center"/>
          </w:tcPr>
          <w:p w14:paraId="3C18D9BC" w14:textId="79BA7008" w:rsidR="00892678" w:rsidRPr="00C42F64" w:rsidRDefault="00892678" w:rsidP="00892678">
            <w:pPr>
              <w:pStyle w:val="Title"/>
              <w:jc w:val="left"/>
              <w:rPr>
                <w:rFonts w:cs="Arial"/>
                <w:b w:val="0"/>
                <w:bCs w:val="0"/>
                <w:iCs/>
                <w:sz w:val="22"/>
                <w:szCs w:val="22"/>
              </w:rPr>
            </w:pPr>
            <w:r>
              <w:rPr>
                <w:rFonts w:cs="Arial"/>
                <w:b w:val="0"/>
                <w:bCs w:val="0"/>
                <w:sz w:val="22"/>
                <w:szCs w:val="22"/>
              </w:rPr>
              <w:t>Director of Clinical Transformation at</w:t>
            </w:r>
            <w:r w:rsidRPr="00C42F64">
              <w:rPr>
                <w:rFonts w:cs="Arial"/>
                <w:b w:val="0"/>
                <w:bCs w:val="0"/>
                <w:sz w:val="22"/>
                <w:szCs w:val="22"/>
              </w:rPr>
              <w:t xml:space="preserve"> Velindre University NHS Trust</w:t>
            </w:r>
            <w:r>
              <w:rPr>
                <w:rFonts w:cs="Arial"/>
                <w:b w:val="0"/>
                <w:bCs w:val="0"/>
                <w:sz w:val="22"/>
                <w:szCs w:val="22"/>
              </w:rPr>
              <w:t>.</w:t>
            </w:r>
          </w:p>
        </w:tc>
        <w:tc>
          <w:tcPr>
            <w:tcW w:w="1417" w:type="dxa"/>
            <w:vAlign w:val="center"/>
          </w:tcPr>
          <w:p w14:paraId="2065D033" w14:textId="37B48D21" w:rsidR="00892678" w:rsidRPr="00C42F64" w:rsidRDefault="00892678" w:rsidP="00892678">
            <w:pPr>
              <w:pStyle w:val="Title"/>
              <w:jc w:val="left"/>
              <w:rPr>
                <w:rFonts w:cs="Arial"/>
                <w:b w:val="0"/>
                <w:bCs w:val="0"/>
                <w:iCs/>
                <w:sz w:val="22"/>
                <w:szCs w:val="22"/>
              </w:rPr>
            </w:pPr>
            <w:r>
              <w:rPr>
                <w:rFonts w:cs="Arial"/>
                <w:b w:val="0"/>
                <w:bCs w:val="0"/>
                <w:sz w:val="22"/>
                <w:szCs w:val="22"/>
              </w:rPr>
              <w:t xml:space="preserve"> 06/20</w:t>
            </w:r>
          </w:p>
        </w:tc>
        <w:tc>
          <w:tcPr>
            <w:tcW w:w="1134" w:type="dxa"/>
            <w:vAlign w:val="center"/>
          </w:tcPr>
          <w:p w14:paraId="7CF0F244" w14:textId="24970341" w:rsidR="00892678" w:rsidRPr="00C42F64" w:rsidRDefault="00892678" w:rsidP="00892678">
            <w:pPr>
              <w:pStyle w:val="Title"/>
              <w:jc w:val="left"/>
              <w:rPr>
                <w:rFonts w:cs="Arial"/>
                <w:b w:val="0"/>
                <w:bCs w:val="0"/>
                <w:iCs/>
                <w:sz w:val="22"/>
                <w:szCs w:val="22"/>
              </w:rPr>
            </w:pPr>
            <w:r>
              <w:rPr>
                <w:rFonts w:cs="Arial"/>
                <w:b w:val="0"/>
                <w:bCs w:val="0"/>
                <w:sz w:val="22"/>
                <w:szCs w:val="22"/>
              </w:rPr>
              <w:t xml:space="preserve"> 04/24</w:t>
            </w:r>
          </w:p>
        </w:tc>
        <w:tc>
          <w:tcPr>
            <w:tcW w:w="1134" w:type="dxa"/>
            <w:vAlign w:val="center"/>
          </w:tcPr>
          <w:p w14:paraId="428B0E51" w14:textId="66B5C0A1" w:rsidR="00892678" w:rsidRPr="00BE4820" w:rsidRDefault="00892678" w:rsidP="00892678">
            <w:pPr>
              <w:pStyle w:val="Title"/>
              <w:jc w:val="left"/>
              <w:rPr>
                <w:rFonts w:cs="Arial"/>
                <w:b w:val="0"/>
                <w:bCs w:val="0"/>
                <w:iCs/>
                <w:sz w:val="22"/>
                <w:szCs w:val="22"/>
              </w:rPr>
            </w:pPr>
            <w:r>
              <w:rPr>
                <w:rFonts w:cs="Arial"/>
                <w:b w:val="0"/>
                <w:bCs w:val="0"/>
                <w:iCs/>
                <w:sz w:val="22"/>
                <w:szCs w:val="22"/>
              </w:rPr>
              <w:t>Ongoing</w:t>
            </w:r>
          </w:p>
        </w:tc>
        <w:tc>
          <w:tcPr>
            <w:tcW w:w="2694" w:type="dxa"/>
            <w:vAlign w:val="center"/>
          </w:tcPr>
          <w:p w14:paraId="6BB11DC1" w14:textId="5E4BFA7E" w:rsidR="00892678" w:rsidRPr="00BE4820" w:rsidRDefault="00892678" w:rsidP="00892678">
            <w:pPr>
              <w:pStyle w:val="Paragraphnonumbers"/>
              <w:rPr>
                <w:rFonts w:cs="Arial"/>
                <w:sz w:val="22"/>
                <w:szCs w:val="22"/>
              </w:rPr>
            </w:pPr>
            <w:r w:rsidRPr="00D04F7B">
              <w:rPr>
                <w:rFonts w:cs="Arial"/>
                <w:iCs/>
                <w:sz w:val="22"/>
                <w:szCs w:val="22"/>
              </w:rPr>
              <w:t>No action other than the process of open declaration</w:t>
            </w:r>
          </w:p>
        </w:tc>
      </w:tr>
      <w:tr w:rsidR="00892678" w:rsidRPr="00BE4820" w14:paraId="6E0391AD" w14:textId="77777777" w:rsidTr="000D3EC5">
        <w:tc>
          <w:tcPr>
            <w:tcW w:w="1418" w:type="dxa"/>
            <w:vAlign w:val="center"/>
          </w:tcPr>
          <w:p w14:paraId="75CAAD6E" w14:textId="77777777" w:rsidR="00892678" w:rsidRPr="00BE4820" w:rsidRDefault="00892678" w:rsidP="00892678">
            <w:pPr>
              <w:pStyle w:val="Title"/>
              <w:jc w:val="left"/>
              <w:rPr>
                <w:rFonts w:cs="Arial"/>
                <w:b w:val="0"/>
                <w:bCs w:val="0"/>
                <w:iCs/>
                <w:sz w:val="22"/>
                <w:szCs w:val="22"/>
              </w:rPr>
            </w:pPr>
            <w:r w:rsidRPr="00BE4820">
              <w:rPr>
                <w:rFonts w:cs="Arial"/>
                <w:b w:val="0"/>
                <w:bCs w:val="0"/>
                <w:color w:val="000000"/>
                <w:sz w:val="22"/>
                <w:szCs w:val="22"/>
              </w:rPr>
              <w:t>Shorai Dzirambe</w:t>
            </w:r>
          </w:p>
        </w:tc>
        <w:tc>
          <w:tcPr>
            <w:tcW w:w="1417" w:type="dxa"/>
            <w:vAlign w:val="center"/>
          </w:tcPr>
          <w:p w14:paraId="7B6C4AAC"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479901D"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469A641A" w14:textId="506BA03C" w:rsidR="00892678" w:rsidRPr="00BE4820" w:rsidRDefault="00892678" w:rsidP="00892678">
            <w:pPr>
              <w:pStyle w:val="Heading1"/>
              <w:rPr>
                <w:rFonts w:cs="Arial"/>
                <w:b w:val="0"/>
                <w:bCs w:val="0"/>
                <w:sz w:val="22"/>
                <w:szCs w:val="22"/>
              </w:rPr>
            </w:pPr>
            <w:r w:rsidRPr="00BE4820">
              <w:rPr>
                <w:rFonts w:cs="Arial"/>
                <w:b w:val="0"/>
                <w:bCs w:val="0"/>
                <w:sz w:val="22"/>
                <w:szCs w:val="22"/>
              </w:rPr>
              <w:t xml:space="preserve">Self-employed via Steps2Quality Ltd. </w:t>
            </w:r>
            <w:r>
              <w:rPr>
                <w:rFonts w:cs="Arial"/>
                <w:b w:val="0"/>
                <w:bCs w:val="0"/>
                <w:sz w:val="22"/>
                <w:szCs w:val="22"/>
              </w:rPr>
              <w:t>D</w:t>
            </w:r>
            <w:r w:rsidRPr="00BE4820">
              <w:rPr>
                <w:rFonts w:cs="Arial"/>
                <w:b w:val="0"/>
                <w:bCs w:val="0"/>
                <w:sz w:val="22"/>
                <w:szCs w:val="22"/>
              </w:rPr>
              <w:t>irector of the company and work with Health and Social Care Providers</w:t>
            </w:r>
            <w:r>
              <w:rPr>
                <w:rFonts w:cs="Arial"/>
                <w:b w:val="0"/>
                <w:bCs w:val="0"/>
                <w:sz w:val="22"/>
                <w:szCs w:val="22"/>
              </w:rPr>
              <w:t xml:space="preserve">, </w:t>
            </w:r>
            <w:r w:rsidRPr="00BE4820">
              <w:rPr>
                <w:rFonts w:cs="Arial"/>
                <w:b w:val="0"/>
                <w:bCs w:val="0"/>
                <w:sz w:val="22"/>
                <w:szCs w:val="22"/>
              </w:rPr>
              <w:t>support</w:t>
            </w:r>
            <w:r>
              <w:rPr>
                <w:rFonts w:cs="Arial"/>
                <w:b w:val="0"/>
                <w:bCs w:val="0"/>
                <w:sz w:val="22"/>
                <w:szCs w:val="22"/>
              </w:rPr>
              <w:t>ing</w:t>
            </w:r>
            <w:r w:rsidRPr="00BE4820">
              <w:rPr>
                <w:rFonts w:cs="Arial"/>
                <w:b w:val="0"/>
                <w:bCs w:val="0"/>
                <w:sz w:val="22"/>
                <w:szCs w:val="22"/>
              </w:rPr>
              <w:t xml:space="preserve"> them to make improvements, undertake training, mock CQC inspections, investigations to mention but a few. </w:t>
            </w:r>
            <w:r>
              <w:rPr>
                <w:rFonts w:cs="Arial"/>
                <w:b w:val="0"/>
                <w:bCs w:val="0"/>
                <w:sz w:val="22"/>
                <w:szCs w:val="22"/>
              </w:rPr>
              <w:t>Paid</w:t>
            </w:r>
            <w:r w:rsidRPr="00BE4820">
              <w:rPr>
                <w:rFonts w:cs="Arial"/>
                <w:b w:val="0"/>
                <w:bCs w:val="0"/>
                <w:sz w:val="22"/>
                <w:szCs w:val="22"/>
              </w:rPr>
              <w:t xml:space="preserve"> a salary for this role</w:t>
            </w:r>
            <w:r>
              <w:rPr>
                <w:rFonts w:cs="Arial"/>
                <w:b w:val="0"/>
                <w:bCs w:val="0"/>
                <w:sz w:val="22"/>
                <w:szCs w:val="22"/>
              </w:rPr>
              <w:t>.</w:t>
            </w:r>
          </w:p>
        </w:tc>
        <w:tc>
          <w:tcPr>
            <w:tcW w:w="1417" w:type="dxa"/>
            <w:vAlign w:val="center"/>
          </w:tcPr>
          <w:p w14:paraId="2BFF22CC" w14:textId="4BEEFDB4"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10/18</w:t>
            </w:r>
          </w:p>
        </w:tc>
        <w:tc>
          <w:tcPr>
            <w:tcW w:w="1134" w:type="dxa"/>
            <w:vAlign w:val="center"/>
          </w:tcPr>
          <w:p w14:paraId="75E6AE6B" w14:textId="2A87CF6A" w:rsidR="00892678" w:rsidRPr="00BE4820" w:rsidRDefault="00892678" w:rsidP="00892678">
            <w:pPr>
              <w:pStyle w:val="Title"/>
              <w:jc w:val="left"/>
              <w:rPr>
                <w:rFonts w:cs="Arial"/>
                <w:b w:val="0"/>
                <w:bCs w:val="0"/>
                <w:iCs/>
                <w:sz w:val="22"/>
                <w:szCs w:val="22"/>
              </w:rPr>
            </w:pPr>
            <w:r>
              <w:rPr>
                <w:rFonts w:cs="Arial"/>
                <w:b w:val="0"/>
                <w:bCs w:val="0"/>
                <w:sz w:val="22"/>
                <w:szCs w:val="22"/>
              </w:rPr>
              <w:t xml:space="preserve"> 11/22</w:t>
            </w:r>
          </w:p>
        </w:tc>
        <w:tc>
          <w:tcPr>
            <w:tcW w:w="1134" w:type="dxa"/>
            <w:vAlign w:val="center"/>
          </w:tcPr>
          <w:p w14:paraId="2DBE358F" w14:textId="77777777" w:rsidR="00892678" w:rsidRPr="00BE4820" w:rsidRDefault="00892678" w:rsidP="00892678">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5197DFF" w14:textId="3E0B380A" w:rsidR="00892678" w:rsidRPr="006B3418" w:rsidRDefault="006B3418" w:rsidP="00892678">
            <w:pPr>
              <w:pStyle w:val="Heading1"/>
              <w:rPr>
                <w:rFonts w:cs="Arial"/>
                <w:b w:val="0"/>
                <w:bCs w:val="0"/>
                <w:sz w:val="22"/>
                <w:szCs w:val="22"/>
              </w:rPr>
            </w:pPr>
            <w:r w:rsidRPr="006B3418">
              <w:rPr>
                <w:rFonts w:cs="Arial"/>
                <w:b w:val="0"/>
                <w:bCs w:val="0"/>
                <w:iCs/>
                <w:sz w:val="22"/>
                <w:szCs w:val="22"/>
              </w:rPr>
              <w:t>No action other than the process of open declaration</w:t>
            </w:r>
          </w:p>
        </w:tc>
      </w:tr>
      <w:tr w:rsidR="006B3418" w:rsidRPr="00BE4820" w14:paraId="6AD637EA" w14:textId="77777777" w:rsidTr="002A5132">
        <w:tc>
          <w:tcPr>
            <w:tcW w:w="1418" w:type="dxa"/>
            <w:vAlign w:val="center"/>
          </w:tcPr>
          <w:p w14:paraId="19F8855F" w14:textId="77777777" w:rsidR="006B3418" w:rsidRPr="00BE4820" w:rsidRDefault="006B3418" w:rsidP="006B3418">
            <w:pPr>
              <w:pStyle w:val="Title"/>
              <w:jc w:val="left"/>
              <w:rPr>
                <w:rFonts w:cs="Arial"/>
                <w:b w:val="0"/>
                <w:bCs w:val="0"/>
                <w:iCs/>
                <w:sz w:val="22"/>
                <w:szCs w:val="22"/>
              </w:rPr>
            </w:pPr>
            <w:r w:rsidRPr="00BE4820">
              <w:rPr>
                <w:rFonts w:cs="Arial"/>
                <w:b w:val="0"/>
                <w:bCs w:val="0"/>
                <w:color w:val="000000"/>
                <w:sz w:val="22"/>
                <w:szCs w:val="22"/>
              </w:rPr>
              <w:t>Shorai Dzirambe</w:t>
            </w:r>
          </w:p>
        </w:tc>
        <w:tc>
          <w:tcPr>
            <w:tcW w:w="1417" w:type="dxa"/>
            <w:vAlign w:val="center"/>
          </w:tcPr>
          <w:p w14:paraId="6E215A29" w14:textId="77777777" w:rsidR="006B3418" w:rsidRPr="00BE4820" w:rsidRDefault="006B3418" w:rsidP="006B341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08CD022" w14:textId="77777777" w:rsidR="006B3418" w:rsidRPr="00BE4820" w:rsidRDefault="006B3418" w:rsidP="006B3418">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051957EF" w14:textId="4DCDCA35" w:rsidR="006B3418" w:rsidRPr="00BE4820" w:rsidRDefault="006B3418" w:rsidP="006B3418">
            <w:pPr>
              <w:rPr>
                <w:rFonts w:ascii="Arial" w:hAnsi="Arial" w:cs="Arial"/>
                <w:sz w:val="22"/>
                <w:szCs w:val="22"/>
              </w:rPr>
            </w:pPr>
            <w:r>
              <w:rPr>
                <w:rFonts w:ascii="Arial" w:hAnsi="Arial" w:cs="Arial"/>
                <w:sz w:val="22"/>
                <w:szCs w:val="22"/>
              </w:rPr>
              <w:t>M</w:t>
            </w:r>
            <w:r w:rsidRPr="00BE4820">
              <w:rPr>
                <w:rFonts w:ascii="Arial" w:hAnsi="Arial" w:cs="Arial"/>
                <w:sz w:val="22"/>
                <w:szCs w:val="22"/>
              </w:rPr>
              <w:t>ember of the Nursing and Midwifery Council (NMC) Fitness to Practice Committee (FtPC). The NMC is the regulator for all registered nurses. The FtPC consists of an independent panel of members that makes a judgment regarding a nurse’s suitability to stay on the registered and/or restrict their practice where concerns have been raised. There is a renumeration for this role daily rate, travelling and accommodation costs as appropriate.</w:t>
            </w:r>
          </w:p>
          <w:p w14:paraId="384F2C6A" w14:textId="77777777" w:rsidR="006B3418" w:rsidRPr="00BE4820" w:rsidRDefault="006B3418" w:rsidP="006B3418">
            <w:pPr>
              <w:pStyle w:val="Heading1"/>
              <w:rPr>
                <w:rFonts w:cs="Arial"/>
                <w:b w:val="0"/>
                <w:bCs w:val="0"/>
                <w:sz w:val="22"/>
                <w:szCs w:val="22"/>
              </w:rPr>
            </w:pPr>
          </w:p>
        </w:tc>
        <w:tc>
          <w:tcPr>
            <w:tcW w:w="1417" w:type="dxa"/>
            <w:vAlign w:val="center"/>
          </w:tcPr>
          <w:p w14:paraId="5067A803" w14:textId="6AD334A9" w:rsidR="006B3418" w:rsidRPr="00BE4820" w:rsidRDefault="006B3418" w:rsidP="006B3418">
            <w:pPr>
              <w:pStyle w:val="Title"/>
              <w:jc w:val="left"/>
              <w:rPr>
                <w:rFonts w:cs="Arial"/>
                <w:b w:val="0"/>
                <w:bCs w:val="0"/>
                <w:iCs/>
                <w:sz w:val="22"/>
                <w:szCs w:val="22"/>
              </w:rPr>
            </w:pPr>
            <w:r>
              <w:rPr>
                <w:rFonts w:cs="Arial"/>
                <w:b w:val="0"/>
                <w:bCs w:val="0"/>
                <w:sz w:val="22"/>
                <w:szCs w:val="22"/>
              </w:rPr>
              <w:lastRenderedPageBreak/>
              <w:t xml:space="preserve"> 10/17</w:t>
            </w:r>
          </w:p>
        </w:tc>
        <w:tc>
          <w:tcPr>
            <w:tcW w:w="1134" w:type="dxa"/>
            <w:vAlign w:val="center"/>
          </w:tcPr>
          <w:p w14:paraId="33A55C33" w14:textId="43981654" w:rsidR="006B3418" w:rsidRPr="00BE4820" w:rsidRDefault="006B3418" w:rsidP="006B3418">
            <w:pPr>
              <w:pStyle w:val="Title"/>
              <w:jc w:val="left"/>
              <w:rPr>
                <w:rFonts w:cs="Arial"/>
                <w:b w:val="0"/>
                <w:bCs w:val="0"/>
                <w:iCs/>
                <w:sz w:val="22"/>
                <w:szCs w:val="22"/>
              </w:rPr>
            </w:pPr>
            <w:r>
              <w:rPr>
                <w:rFonts w:cs="Arial"/>
                <w:b w:val="0"/>
                <w:bCs w:val="0"/>
                <w:sz w:val="22"/>
                <w:szCs w:val="22"/>
              </w:rPr>
              <w:t xml:space="preserve"> 11/22</w:t>
            </w:r>
          </w:p>
        </w:tc>
        <w:tc>
          <w:tcPr>
            <w:tcW w:w="1134" w:type="dxa"/>
            <w:vAlign w:val="center"/>
          </w:tcPr>
          <w:p w14:paraId="69CED396" w14:textId="77777777" w:rsidR="006B3418" w:rsidRPr="00BE4820" w:rsidRDefault="006B3418" w:rsidP="006B3418">
            <w:pPr>
              <w:pStyle w:val="Title"/>
              <w:jc w:val="left"/>
              <w:rPr>
                <w:rFonts w:cs="Arial"/>
                <w:b w:val="0"/>
                <w:bCs w:val="0"/>
                <w:iCs/>
                <w:sz w:val="22"/>
                <w:szCs w:val="22"/>
              </w:rPr>
            </w:pPr>
            <w:r w:rsidRPr="00BE4820">
              <w:rPr>
                <w:rFonts w:cs="Arial"/>
                <w:b w:val="0"/>
                <w:bCs w:val="0"/>
                <w:sz w:val="22"/>
                <w:szCs w:val="22"/>
              </w:rPr>
              <w:t>Ongoing</w:t>
            </w:r>
          </w:p>
        </w:tc>
        <w:tc>
          <w:tcPr>
            <w:tcW w:w="2694" w:type="dxa"/>
          </w:tcPr>
          <w:p w14:paraId="3E981123" w14:textId="3691043E" w:rsidR="006B3418" w:rsidRPr="006B3418" w:rsidRDefault="006B3418" w:rsidP="006B3418">
            <w:pPr>
              <w:pStyle w:val="Heading1"/>
              <w:rPr>
                <w:rFonts w:cs="Arial"/>
                <w:b w:val="0"/>
                <w:bCs w:val="0"/>
                <w:sz w:val="22"/>
                <w:szCs w:val="22"/>
              </w:rPr>
            </w:pPr>
            <w:r w:rsidRPr="006B3418">
              <w:rPr>
                <w:rFonts w:cs="Arial"/>
                <w:b w:val="0"/>
                <w:bCs w:val="0"/>
                <w:iCs/>
                <w:sz w:val="22"/>
                <w:szCs w:val="22"/>
              </w:rPr>
              <w:t>No action other than the process of open declaration</w:t>
            </w:r>
          </w:p>
        </w:tc>
      </w:tr>
      <w:tr w:rsidR="006B3418" w:rsidRPr="00BE4820" w14:paraId="390701E9" w14:textId="77777777" w:rsidTr="002A5132">
        <w:tc>
          <w:tcPr>
            <w:tcW w:w="1418" w:type="dxa"/>
            <w:vAlign w:val="center"/>
          </w:tcPr>
          <w:p w14:paraId="372C01CC" w14:textId="77777777" w:rsidR="006B3418" w:rsidRPr="00BE4820" w:rsidRDefault="006B3418" w:rsidP="006B3418">
            <w:pPr>
              <w:pStyle w:val="Title"/>
              <w:jc w:val="left"/>
              <w:rPr>
                <w:rFonts w:cs="Arial"/>
                <w:b w:val="0"/>
                <w:bCs w:val="0"/>
                <w:iCs/>
                <w:sz w:val="22"/>
                <w:szCs w:val="22"/>
              </w:rPr>
            </w:pPr>
            <w:r w:rsidRPr="00BE4820">
              <w:rPr>
                <w:rFonts w:cs="Arial"/>
                <w:b w:val="0"/>
                <w:bCs w:val="0"/>
                <w:color w:val="000000"/>
                <w:sz w:val="22"/>
                <w:szCs w:val="22"/>
              </w:rPr>
              <w:t>Shorai Dzirambe</w:t>
            </w:r>
          </w:p>
        </w:tc>
        <w:tc>
          <w:tcPr>
            <w:tcW w:w="1417" w:type="dxa"/>
            <w:vAlign w:val="center"/>
          </w:tcPr>
          <w:p w14:paraId="2E4DB744" w14:textId="77777777" w:rsidR="006B3418" w:rsidRPr="00BE4820" w:rsidRDefault="006B3418" w:rsidP="006B3418">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67C8278" w14:textId="77777777" w:rsidR="006B3418" w:rsidRPr="00BE4820" w:rsidRDefault="006B3418" w:rsidP="006B3418">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7C9F1091" w14:textId="3C9D73C0" w:rsidR="006B3418" w:rsidRPr="00BE4820" w:rsidRDefault="006B3418" w:rsidP="006B3418">
            <w:pPr>
              <w:rPr>
                <w:rFonts w:cs="Arial"/>
                <w:b/>
                <w:bCs/>
                <w:iCs/>
                <w:sz w:val="22"/>
                <w:szCs w:val="22"/>
              </w:rPr>
            </w:pPr>
            <w:r w:rsidRPr="00BE4820">
              <w:rPr>
                <w:rFonts w:ascii="Arial" w:hAnsi="Arial" w:cs="Arial"/>
                <w:sz w:val="22"/>
                <w:szCs w:val="22"/>
              </w:rPr>
              <w:t>Trustee (volunteer) of the International Children’s Care UK. Although the offices are in UK, the charity operates in all continents except Australia.</w:t>
            </w:r>
          </w:p>
        </w:tc>
        <w:tc>
          <w:tcPr>
            <w:tcW w:w="1417" w:type="dxa"/>
            <w:vAlign w:val="center"/>
          </w:tcPr>
          <w:p w14:paraId="7D4B76DE" w14:textId="7F6E616A" w:rsidR="006B3418" w:rsidRPr="00BE4820" w:rsidRDefault="006B3418" w:rsidP="006B3418">
            <w:pPr>
              <w:pStyle w:val="Title"/>
              <w:jc w:val="left"/>
              <w:rPr>
                <w:rFonts w:cs="Arial"/>
                <w:b w:val="0"/>
                <w:bCs w:val="0"/>
                <w:iCs/>
                <w:sz w:val="22"/>
                <w:szCs w:val="22"/>
              </w:rPr>
            </w:pPr>
            <w:r>
              <w:rPr>
                <w:rFonts w:cs="Arial"/>
                <w:b w:val="0"/>
                <w:bCs w:val="0"/>
                <w:sz w:val="22"/>
                <w:szCs w:val="22"/>
              </w:rPr>
              <w:t xml:space="preserve"> 05/18</w:t>
            </w:r>
          </w:p>
        </w:tc>
        <w:tc>
          <w:tcPr>
            <w:tcW w:w="1134" w:type="dxa"/>
            <w:vAlign w:val="center"/>
          </w:tcPr>
          <w:p w14:paraId="531C2DF0" w14:textId="489C2973" w:rsidR="006B3418" w:rsidRPr="00BE4820" w:rsidRDefault="006B3418" w:rsidP="006B3418">
            <w:pPr>
              <w:pStyle w:val="Title"/>
              <w:jc w:val="left"/>
              <w:rPr>
                <w:rFonts w:cs="Arial"/>
                <w:b w:val="0"/>
                <w:bCs w:val="0"/>
                <w:iCs/>
                <w:sz w:val="22"/>
                <w:szCs w:val="22"/>
              </w:rPr>
            </w:pPr>
            <w:r>
              <w:rPr>
                <w:rFonts w:cs="Arial"/>
                <w:b w:val="0"/>
                <w:bCs w:val="0"/>
                <w:sz w:val="22"/>
                <w:szCs w:val="22"/>
              </w:rPr>
              <w:t xml:space="preserve"> 11/22</w:t>
            </w:r>
          </w:p>
        </w:tc>
        <w:tc>
          <w:tcPr>
            <w:tcW w:w="1134" w:type="dxa"/>
            <w:vAlign w:val="center"/>
          </w:tcPr>
          <w:p w14:paraId="7B1B43CC" w14:textId="77777777" w:rsidR="006B3418" w:rsidRPr="00BE4820" w:rsidRDefault="006B3418" w:rsidP="006B3418">
            <w:pPr>
              <w:pStyle w:val="Title"/>
              <w:jc w:val="left"/>
              <w:rPr>
                <w:rFonts w:cs="Arial"/>
                <w:b w:val="0"/>
                <w:bCs w:val="0"/>
                <w:iCs/>
                <w:sz w:val="22"/>
                <w:szCs w:val="22"/>
              </w:rPr>
            </w:pPr>
            <w:r w:rsidRPr="00BE4820">
              <w:rPr>
                <w:rFonts w:cs="Arial"/>
                <w:b w:val="0"/>
                <w:bCs w:val="0"/>
                <w:sz w:val="22"/>
                <w:szCs w:val="22"/>
              </w:rPr>
              <w:t>Ongoing</w:t>
            </w:r>
          </w:p>
        </w:tc>
        <w:tc>
          <w:tcPr>
            <w:tcW w:w="2694" w:type="dxa"/>
          </w:tcPr>
          <w:p w14:paraId="6004F3BA" w14:textId="745C96DC" w:rsidR="006B3418" w:rsidRPr="006B3418" w:rsidRDefault="006B3418" w:rsidP="006B3418">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892678" w:rsidRPr="00BE4820" w14:paraId="2194008E" w14:textId="77777777" w:rsidTr="000D3EC5">
        <w:tc>
          <w:tcPr>
            <w:tcW w:w="1418" w:type="dxa"/>
            <w:vAlign w:val="center"/>
          </w:tcPr>
          <w:p w14:paraId="6DCB40C0" w14:textId="6A5A56DB" w:rsidR="00892678" w:rsidRPr="00BE4820" w:rsidRDefault="00892678" w:rsidP="00892678">
            <w:pPr>
              <w:pStyle w:val="Title"/>
              <w:jc w:val="left"/>
              <w:rPr>
                <w:rFonts w:cs="Arial"/>
                <w:b w:val="0"/>
                <w:bCs w:val="0"/>
                <w:color w:val="000000"/>
                <w:sz w:val="22"/>
                <w:szCs w:val="22"/>
              </w:rPr>
            </w:pPr>
            <w:r>
              <w:rPr>
                <w:rFonts w:cs="Arial"/>
                <w:b w:val="0"/>
                <w:bCs w:val="0"/>
                <w:color w:val="000000"/>
                <w:sz w:val="22"/>
                <w:szCs w:val="22"/>
              </w:rPr>
              <w:t>Priscilla McGuire</w:t>
            </w:r>
          </w:p>
        </w:tc>
        <w:tc>
          <w:tcPr>
            <w:tcW w:w="1417" w:type="dxa"/>
            <w:vAlign w:val="center"/>
          </w:tcPr>
          <w:p w14:paraId="297FE5F6" w14:textId="57969ABB" w:rsidR="00892678" w:rsidRPr="00BE4820" w:rsidRDefault="00892678" w:rsidP="00892678">
            <w:pPr>
              <w:pStyle w:val="Title"/>
              <w:jc w:val="left"/>
              <w:rPr>
                <w:rFonts w:cs="Arial"/>
                <w:b w:val="0"/>
                <w:bCs w:val="0"/>
                <w:sz w:val="22"/>
                <w:szCs w:val="22"/>
              </w:rPr>
            </w:pPr>
            <w:r>
              <w:rPr>
                <w:rFonts w:cs="Arial"/>
                <w:b w:val="0"/>
                <w:bCs w:val="0"/>
                <w:sz w:val="22"/>
                <w:szCs w:val="22"/>
              </w:rPr>
              <w:t>Standing member</w:t>
            </w:r>
          </w:p>
        </w:tc>
        <w:tc>
          <w:tcPr>
            <w:tcW w:w="1843" w:type="dxa"/>
            <w:vAlign w:val="center"/>
          </w:tcPr>
          <w:p w14:paraId="2AA5CA89" w14:textId="77777777" w:rsidR="00892678" w:rsidRPr="00BE4820" w:rsidRDefault="00892678" w:rsidP="00892678">
            <w:pPr>
              <w:pStyle w:val="Title"/>
              <w:jc w:val="left"/>
              <w:rPr>
                <w:rFonts w:cs="Arial"/>
                <w:b w:val="0"/>
                <w:bCs w:val="0"/>
                <w:sz w:val="22"/>
                <w:szCs w:val="22"/>
              </w:rPr>
            </w:pPr>
          </w:p>
        </w:tc>
        <w:tc>
          <w:tcPr>
            <w:tcW w:w="4111" w:type="dxa"/>
            <w:vAlign w:val="center"/>
          </w:tcPr>
          <w:p w14:paraId="3557BE24" w14:textId="2BD87049" w:rsidR="00892678" w:rsidRPr="00BE4820" w:rsidRDefault="00892678" w:rsidP="00892678">
            <w:pPr>
              <w:rPr>
                <w:rFonts w:ascii="Arial" w:hAnsi="Arial" w:cs="Arial"/>
                <w:sz w:val="22"/>
                <w:szCs w:val="22"/>
              </w:rPr>
            </w:pPr>
            <w:r>
              <w:rPr>
                <w:rFonts w:ascii="Arial" w:hAnsi="Arial" w:cs="Arial"/>
                <w:sz w:val="22"/>
                <w:szCs w:val="22"/>
              </w:rPr>
              <w:t xml:space="preserve">Nil </w:t>
            </w:r>
          </w:p>
        </w:tc>
        <w:tc>
          <w:tcPr>
            <w:tcW w:w="1417" w:type="dxa"/>
            <w:vAlign w:val="center"/>
          </w:tcPr>
          <w:p w14:paraId="022632CA" w14:textId="77777777" w:rsidR="00892678" w:rsidRDefault="00892678" w:rsidP="00892678">
            <w:pPr>
              <w:pStyle w:val="Title"/>
              <w:jc w:val="left"/>
              <w:rPr>
                <w:rFonts w:cs="Arial"/>
                <w:b w:val="0"/>
                <w:bCs w:val="0"/>
                <w:sz w:val="22"/>
                <w:szCs w:val="22"/>
              </w:rPr>
            </w:pPr>
          </w:p>
        </w:tc>
        <w:tc>
          <w:tcPr>
            <w:tcW w:w="1134" w:type="dxa"/>
            <w:vAlign w:val="center"/>
          </w:tcPr>
          <w:p w14:paraId="0E771C58" w14:textId="61239799" w:rsidR="00892678" w:rsidRDefault="00892678" w:rsidP="00892678">
            <w:pPr>
              <w:pStyle w:val="Title"/>
              <w:jc w:val="left"/>
              <w:rPr>
                <w:rFonts w:cs="Arial"/>
                <w:b w:val="0"/>
                <w:bCs w:val="0"/>
                <w:sz w:val="22"/>
                <w:szCs w:val="22"/>
              </w:rPr>
            </w:pPr>
            <w:r>
              <w:rPr>
                <w:rFonts w:cs="Arial"/>
                <w:b w:val="0"/>
                <w:bCs w:val="0"/>
                <w:sz w:val="22"/>
                <w:szCs w:val="22"/>
              </w:rPr>
              <w:t>02/25</w:t>
            </w:r>
          </w:p>
        </w:tc>
        <w:tc>
          <w:tcPr>
            <w:tcW w:w="1134" w:type="dxa"/>
            <w:vAlign w:val="center"/>
          </w:tcPr>
          <w:p w14:paraId="0A870EDA" w14:textId="77777777" w:rsidR="00892678" w:rsidRPr="00BE4820" w:rsidRDefault="00892678" w:rsidP="00892678">
            <w:pPr>
              <w:pStyle w:val="Title"/>
              <w:jc w:val="left"/>
              <w:rPr>
                <w:rFonts w:cs="Arial"/>
                <w:b w:val="0"/>
                <w:bCs w:val="0"/>
                <w:sz w:val="22"/>
                <w:szCs w:val="22"/>
              </w:rPr>
            </w:pPr>
          </w:p>
        </w:tc>
        <w:tc>
          <w:tcPr>
            <w:tcW w:w="2694" w:type="dxa"/>
            <w:vAlign w:val="center"/>
          </w:tcPr>
          <w:p w14:paraId="7A51721F" w14:textId="54ADA299" w:rsidR="00892678" w:rsidRPr="006B3418" w:rsidRDefault="006B3418" w:rsidP="00892678">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bl>
    <w:p w14:paraId="0611C801" w14:textId="25EF89EC" w:rsidR="03E0FDC8" w:rsidRDefault="03E0FDC8"/>
    <w:p w14:paraId="6CEA3C40" w14:textId="77777777" w:rsidR="00006457" w:rsidRPr="007B4F2A" w:rsidRDefault="00006457" w:rsidP="00006457">
      <w:pPr>
        <w:pStyle w:val="Paragraphnonumbers"/>
        <w:spacing w:before="240"/>
        <w:ind w:left="1860" w:hanging="1860"/>
        <w:rPr>
          <w:b/>
        </w:rPr>
      </w:pPr>
      <w:r w:rsidRPr="007B4F2A">
        <w:rPr>
          <w:rFonts w:cs="Arial"/>
          <w:b/>
          <w:bCs/>
          <w:color w:val="00506A"/>
        </w:rPr>
        <w:t xml:space="preserve">Specialist committee members – Cardiovascular risk assessment and lipid modification </w:t>
      </w:r>
    </w:p>
    <w:p w14:paraId="1360F4E5" w14:textId="3D8B13EA" w:rsidR="00966583" w:rsidRPr="006563F2" w:rsidRDefault="00966583" w:rsidP="006563F2">
      <w:pPr>
        <w:pStyle w:val="Title"/>
        <w:jc w:val="left"/>
        <w:rPr>
          <w:rFonts w:cs="Arial"/>
          <w:color w:val="00506A"/>
          <w:sz w:val="22"/>
          <w:szCs w:val="22"/>
        </w:rPr>
      </w:pP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74209F" w:rsidRPr="005F5395" w14:paraId="4B96664E" w14:textId="77777777" w:rsidTr="00726D50">
        <w:trPr>
          <w:trHeight w:val="775"/>
        </w:trPr>
        <w:tc>
          <w:tcPr>
            <w:tcW w:w="1418" w:type="dxa"/>
            <w:vAlign w:val="center"/>
          </w:tcPr>
          <w:p w14:paraId="59C739D4" w14:textId="77777777" w:rsidR="0074209F" w:rsidRPr="005F5395" w:rsidRDefault="0074209F" w:rsidP="00726D50">
            <w:pPr>
              <w:pStyle w:val="Title"/>
              <w:jc w:val="left"/>
              <w:rPr>
                <w:rFonts w:cs="Arial"/>
                <w:color w:val="00506A"/>
                <w:sz w:val="22"/>
                <w:szCs w:val="22"/>
              </w:rPr>
            </w:pPr>
            <w:r w:rsidRPr="005F5395">
              <w:rPr>
                <w:rFonts w:cs="Arial"/>
                <w:color w:val="00506A"/>
                <w:sz w:val="22"/>
                <w:szCs w:val="22"/>
              </w:rPr>
              <w:t>Name</w:t>
            </w:r>
          </w:p>
        </w:tc>
        <w:tc>
          <w:tcPr>
            <w:tcW w:w="1417" w:type="dxa"/>
            <w:vAlign w:val="center"/>
          </w:tcPr>
          <w:p w14:paraId="4B024F82" w14:textId="77777777" w:rsidR="0074209F" w:rsidRPr="005F5395" w:rsidRDefault="0074209F" w:rsidP="00726D50">
            <w:pPr>
              <w:pStyle w:val="Title"/>
              <w:jc w:val="left"/>
              <w:rPr>
                <w:rFonts w:cs="Arial"/>
                <w:color w:val="00506A"/>
                <w:sz w:val="22"/>
                <w:szCs w:val="22"/>
              </w:rPr>
            </w:pPr>
            <w:r w:rsidRPr="005F5395">
              <w:rPr>
                <w:rFonts w:cs="Arial"/>
                <w:color w:val="00506A"/>
                <w:sz w:val="22"/>
                <w:szCs w:val="22"/>
              </w:rPr>
              <w:t>Role on the committee</w:t>
            </w:r>
          </w:p>
        </w:tc>
        <w:tc>
          <w:tcPr>
            <w:tcW w:w="1843" w:type="dxa"/>
            <w:vAlign w:val="center"/>
          </w:tcPr>
          <w:p w14:paraId="32B111BC" w14:textId="77777777" w:rsidR="0074209F" w:rsidRPr="005F5395" w:rsidRDefault="0074209F" w:rsidP="00726D50">
            <w:pPr>
              <w:pStyle w:val="Title"/>
              <w:jc w:val="left"/>
              <w:rPr>
                <w:rFonts w:cs="Arial"/>
                <w:color w:val="00506A"/>
                <w:sz w:val="22"/>
                <w:szCs w:val="22"/>
              </w:rPr>
            </w:pPr>
            <w:r w:rsidRPr="005F5395">
              <w:rPr>
                <w:rFonts w:cs="Arial"/>
                <w:color w:val="00506A"/>
                <w:sz w:val="22"/>
                <w:szCs w:val="22"/>
              </w:rPr>
              <w:t>Type of interest</w:t>
            </w:r>
          </w:p>
        </w:tc>
        <w:tc>
          <w:tcPr>
            <w:tcW w:w="4111" w:type="dxa"/>
            <w:vAlign w:val="center"/>
          </w:tcPr>
          <w:p w14:paraId="4E02152A" w14:textId="77777777" w:rsidR="0074209F" w:rsidRPr="005F5395" w:rsidRDefault="0074209F" w:rsidP="00726D50">
            <w:pPr>
              <w:pStyle w:val="Title"/>
              <w:jc w:val="left"/>
              <w:rPr>
                <w:rFonts w:cs="Arial"/>
                <w:color w:val="00506A"/>
                <w:sz w:val="22"/>
                <w:szCs w:val="22"/>
              </w:rPr>
            </w:pPr>
            <w:r w:rsidRPr="005F5395">
              <w:rPr>
                <w:rFonts w:cs="Arial"/>
                <w:color w:val="00506A"/>
                <w:sz w:val="22"/>
                <w:szCs w:val="22"/>
              </w:rPr>
              <w:t>Description of interest</w:t>
            </w:r>
          </w:p>
        </w:tc>
        <w:tc>
          <w:tcPr>
            <w:tcW w:w="1417" w:type="dxa"/>
            <w:vAlign w:val="center"/>
          </w:tcPr>
          <w:p w14:paraId="40F2CB1E" w14:textId="77777777" w:rsidR="0074209F" w:rsidRPr="005F5395" w:rsidRDefault="0074209F" w:rsidP="00726D50">
            <w:pPr>
              <w:pStyle w:val="Title"/>
              <w:spacing w:after="0"/>
              <w:jc w:val="left"/>
              <w:rPr>
                <w:rFonts w:cs="Arial"/>
                <w:color w:val="00506A"/>
                <w:sz w:val="22"/>
                <w:szCs w:val="22"/>
              </w:rPr>
            </w:pPr>
            <w:r w:rsidRPr="005F5395">
              <w:rPr>
                <w:rFonts w:cs="Arial"/>
                <w:color w:val="00506A"/>
                <w:sz w:val="22"/>
                <w:szCs w:val="22"/>
              </w:rPr>
              <w:t>Interest</w:t>
            </w:r>
          </w:p>
          <w:p w14:paraId="3D671617" w14:textId="77777777" w:rsidR="0074209F" w:rsidRPr="005F5395" w:rsidRDefault="0074209F" w:rsidP="00726D50">
            <w:pPr>
              <w:pStyle w:val="Title"/>
              <w:spacing w:before="0" w:after="60"/>
              <w:jc w:val="left"/>
              <w:rPr>
                <w:rFonts w:cs="Arial"/>
                <w:color w:val="00506A"/>
                <w:sz w:val="22"/>
                <w:szCs w:val="22"/>
              </w:rPr>
            </w:pPr>
            <w:r w:rsidRPr="005F5395">
              <w:rPr>
                <w:rFonts w:cs="Arial"/>
                <w:color w:val="00506A"/>
                <w:sz w:val="22"/>
                <w:szCs w:val="22"/>
              </w:rPr>
              <w:t>arose</w:t>
            </w:r>
          </w:p>
        </w:tc>
        <w:tc>
          <w:tcPr>
            <w:tcW w:w="1134" w:type="dxa"/>
            <w:vAlign w:val="center"/>
          </w:tcPr>
          <w:p w14:paraId="36C7422E" w14:textId="77777777" w:rsidR="0074209F" w:rsidRPr="005F5395" w:rsidRDefault="0074209F" w:rsidP="00726D50">
            <w:pPr>
              <w:pStyle w:val="Title"/>
              <w:spacing w:after="0"/>
              <w:jc w:val="left"/>
              <w:rPr>
                <w:rFonts w:cs="Arial"/>
                <w:color w:val="00506A"/>
                <w:sz w:val="22"/>
                <w:szCs w:val="22"/>
              </w:rPr>
            </w:pPr>
            <w:r w:rsidRPr="005F5395">
              <w:rPr>
                <w:rFonts w:cs="Arial"/>
                <w:color w:val="00506A"/>
                <w:sz w:val="22"/>
                <w:szCs w:val="22"/>
              </w:rPr>
              <w:t>Interest</w:t>
            </w:r>
          </w:p>
          <w:p w14:paraId="15429FAD" w14:textId="77777777" w:rsidR="0074209F" w:rsidRPr="005F5395" w:rsidRDefault="0074209F" w:rsidP="00726D50">
            <w:pPr>
              <w:pStyle w:val="Title"/>
              <w:spacing w:before="0" w:after="0"/>
              <w:jc w:val="left"/>
              <w:rPr>
                <w:rFonts w:cs="Arial"/>
                <w:color w:val="00506A"/>
                <w:sz w:val="22"/>
                <w:szCs w:val="22"/>
              </w:rPr>
            </w:pPr>
            <w:r w:rsidRPr="005F5395">
              <w:rPr>
                <w:rFonts w:cs="Arial"/>
                <w:color w:val="00506A"/>
                <w:sz w:val="22"/>
                <w:szCs w:val="22"/>
              </w:rPr>
              <w:t>declared</w:t>
            </w:r>
          </w:p>
        </w:tc>
        <w:tc>
          <w:tcPr>
            <w:tcW w:w="1134" w:type="dxa"/>
            <w:vAlign w:val="center"/>
          </w:tcPr>
          <w:p w14:paraId="37F475D5" w14:textId="77777777" w:rsidR="0074209F" w:rsidRPr="005F5395" w:rsidRDefault="0074209F" w:rsidP="00726D50">
            <w:pPr>
              <w:pStyle w:val="Title"/>
              <w:spacing w:after="0"/>
              <w:jc w:val="left"/>
              <w:rPr>
                <w:rFonts w:cs="Arial"/>
                <w:color w:val="00506A"/>
                <w:sz w:val="22"/>
                <w:szCs w:val="22"/>
              </w:rPr>
            </w:pPr>
            <w:r w:rsidRPr="005F5395">
              <w:rPr>
                <w:rFonts w:cs="Arial"/>
                <w:color w:val="00506A"/>
                <w:sz w:val="22"/>
                <w:szCs w:val="22"/>
              </w:rPr>
              <w:t>Interest</w:t>
            </w:r>
          </w:p>
          <w:p w14:paraId="385938E2" w14:textId="77777777" w:rsidR="0074209F" w:rsidRPr="005F5395" w:rsidRDefault="0074209F" w:rsidP="00726D50">
            <w:pPr>
              <w:pStyle w:val="Title"/>
              <w:spacing w:before="0" w:after="0"/>
              <w:jc w:val="left"/>
              <w:rPr>
                <w:rFonts w:cs="Arial"/>
                <w:color w:val="00506A"/>
                <w:sz w:val="22"/>
                <w:szCs w:val="22"/>
              </w:rPr>
            </w:pPr>
            <w:r w:rsidRPr="005F5395">
              <w:rPr>
                <w:rFonts w:cs="Arial"/>
                <w:color w:val="00506A"/>
                <w:sz w:val="22"/>
                <w:szCs w:val="22"/>
              </w:rPr>
              <w:t>ceased</w:t>
            </w:r>
          </w:p>
        </w:tc>
        <w:tc>
          <w:tcPr>
            <w:tcW w:w="2694" w:type="dxa"/>
            <w:vAlign w:val="center"/>
          </w:tcPr>
          <w:p w14:paraId="51E7FB09" w14:textId="77777777" w:rsidR="0074209F" w:rsidRPr="005F5395" w:rsidRDefault="0074209F" w:rsidP="00726D50">
            <w:pPr>
              <w:pStyle w:val="Title"/>
              <w:jc w:val="left"/>
              <w:rPr>
                <w:rFonts w:cs="Arial"/>
                <w:color w:val="00506A"/>
                <w:sz w:val="22"/>
                <w:szCs w:val="22"/>
              </w:rPr>
            </w:pPr>
            <w:r w:rsidRPr="005F5395">
              <w:rPr>
                <w:rFonts w:cs="Arial"/>
                <w:color w:val="00506A"/>
                <w:sz w:val="22"/>
                <w:szCs w:val="22"/>
              </w:rPr>
              <w:t>Comments</w:t>
            </w:r>
          </w:p>
        </w:tc>
      </w:tr>
      <w:tr w:rsidR="0074209F" w:rsidRPr="005F5395" w14:paraId="74507488" w14:textId="77777777" w:rsidTr="00726D50">
        <w:trPr>
          <w:trHeight w:val="775"/>
        </w:trPr>
        <w:tc>
          <w:tcPr>
            <w:tcW w:w="1418" w:type="dxa"/>
            <w:vAlign w:val="center"/>
          </w:tcPr>
          <w:p w14:paraId="63DF9699"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13A16ABD"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32889181"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3C42C839"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lang w:val="en-US"/>
              </w:rPr>
              <w:t>Author – Key Questions in Hypertension – Pulse</w:t>
            </w:r>
          </w:p>
          <w:p w14:paraId="6907FBAF" w14:textId="77777777" w:rsidR="0074209F" w:rsidRPr="00E06820" w:rsidRDefault="0074209F" w:rsidP="00726D50">
            <w:pPr>
              <w:pStyle w:val="Title"/>
              <w:tabs>
                <w:tab w:val="left" w:pos="973"/>
              </w:tabs>
              <w:jc w:val="left"/>
              <w:rPr>
                <w:rFonts w:cs="Arial"/>
                <w:b w:val="0"/>
                <w:bCs w:val="0"/>
                <w:sz w:val="22"/>
                <w:szCs w:val="22"/>
              </w:rPr>
            </w:pPr>
            <w:r w:rsidRPr="00E06820">
              <w:rPr>
                <w:rFonts w:cs="Arial"/>
                <w:b w:val="0"/>
                <w:bCs w:val="0"/>
                <w:sz w:val="22"/>
                <w:szCs w:val="22"/>
                <w:lang w:val="en-US"/>
              </w:rPr>
              <w:t>(author fee paid)</w:t>
            </w:r>
          </w:p>
        </w:tc>
        <w:tc>
          <w:tcPr>
            <w:tcW w:w="1417" w:type="dxa"/>
            <w:vAlign w:val="center"/>
          </w:tcPr>
          <w:p w14:paraId="724F65A0" w14:textId="353FFF72" w:rsidR="0074209F" w:rsidRPr="00E06820" w:rsidRDefault="0068379C" w:rsidP="00726D50">
            <w:pPr>
              <w:pStyle w:val="Title"/>
              <w:spacing w:after="0"/>
              <w:jc w:val="left"/>
              <w:rPr>
                <w:rFonts w:cs="Arial"/>
                <w:b w:val="0"/>
                <w:bCs w:val="0"/>
                <w:sz w:val="22"/>
                <w:szCs w:val="22"/>
              </w:rPr>
            </w:pPr>
            <w:r>
              <w:rPr>
                <w:rFonts w:cs="Arial"/>
                <w:b w:val="0"/>
                <w:bCs w:val="0"/>
                <w:sz w:val="22"/>
                <w:szCs w:val="22"/>
              </w:rPr>
              <w:t>08/</w:t>
            </w:r>
            <w:r w:rsidR="0074209F" w:rsidRPr="00E06820">
              <w:rPr>
                <w:rFonts w:cs="Arial"/>
                <w:b w:val="0"/>
                <w:bCs w:val="0"/>
                <w:sz w:val="22"/>
                <w:szCs w:val="22"/>
              </w:rPr>
              <w:t>24</w:t>
            </w:r>
          </w:p>
        </w:tc>
        <w:tc>
          <w:tcPr>
            <w:tcW w:w="1134" w:type="dxa"/>
            <w:vAlign w:val="center"/>
          </w:tcPr>
          <w:p w14:paraId="6AFAB165" w14:textId="79A6015D" w:rsidR="0074209F" w:rsidRPr="00E06820" w:rsidRDefault="0068379C" w:rsidP="00726D50">
            <w:pPr>
              <w:pStyle w:val="Title"/>
              <w:spacing w:after="0"/>
              <w:jc w:val="left"/>
              <w:rPr>
                <w:rFonts w:cs="Arial"/>
                <w:b w:val="0"/>
                <w:bCs w:val="0"/>
                <w:sz w:val="22"/>
                <w:szCs w:val="22"/>
              </w:rPr>
            </w:pPr>
            <w:r>
              <w:rPr>
                <w:rFonts w:cs="Arial"/>
                <w:b w:val="0"/>
                <w:bCs w:val="0"/>
                <w:sz w:val="22"/>
                <w:szCs w:val="22"/>
              </w:rPr>
              <w:t>08/</w:t>
            </w:r>
            <w:r w:rsidR="0074209F" w:rsidRPr="00E06820">
              <w:rPr>
                <w:rFonts w:cs="Arial"/>
                <w:b w:val="0"/>
                <w:bCs w:val="0"/>
                <w:sz w:val="22"/>
                <w:szCs w:val="22"/>
              </w:rPr>
              <w:t>24</w:t>
            </w:r>
          </w:p>
        </w:tc>
        <w:tc>
          <w:tcPr>
            <w:tcW w:w="1134" w:type="dxa"/>
            <w:vAlign w:val="center"/>
          </w:tcPr>
          <w:p w14:paraId="2E745CB7" w14:textId="57F08624" w:rsidR="0074209F" w:rsidRPr="00E06820" w:rsidRDefault="0068379C" w:rsidP="00726D50">
            <w:pPr>
              <w:pStyle w:val="Title"/>
              <w:spacing w:after="0"/>
              <w:jc w:val="left"/>
              <w:rPr>
                <w:rFonts w:cs="Arial"/>
                <w:b w:val="0"/>
                <w:bCs w:val="0"/>
                <w:sz w:val="22"/>
                <w:szCs w:val="22"/>
              </w:rPr>
            </w:pPr>
            <w:r>
              <w:rPr>
                <w:rFonts w:cs="Arial"/>
                <w:b w:val="0"/>
                <w:bCs w:val="0"/>
                <w:sz w:val="22"/>
                <w:szCs w:val="22"/>
              </w:rPr>
              <w:t>09/</w:t>
            </w:r>
            <w:r w:rsidR="0074209F" w:rsidRPr="00E06820">
              <w:rPr>
                <w:rFonts w:cs="Arial"/>
                <w:b w:val="0"/>
                <w:bCs w:val="0"/>
                <w:sz w:val="22"/>
                <w:szCs w:val="22"/>
              </w:rPr>
              <w:t>24</w:t>
            </w:r>
          </w:p>
        </w:tc>
        <w:tc>
          <w:tcPr>
            <w:tcW w:w="2694" w:type="dxa"/>
            <w:vAlign w:val="center"/>
          </w:tcPr>
          <w:p w14:paraId="4115970C"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No action other than the process of open declaration</w:t>
            </w:r>
          </w:p>
        </w:tc>
      </w:tr>
      <w:tr w:rsidR="0074209F" w:rsidRPr="005F5395" w14:paraId="5F0AD5AA" w14:textId="77777777" w:rsidTr="00726D50">
        <w:trPr>
          <w:trHeight w:val="775"/>
        </w:trPr>
        <w:tc>
          <w:tcPr>
            <w:tcW w:w="1418" w:type="dxa"/>
            <w:vAlign w:val="center"/>
          </w:tcPr>
          <w:p w14:paraId="4D93890E"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2FFDBD79"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345A8733"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Direct - Non-financial professional and personal interests</w:t>
            </w:r>
          </w:p>
        </w:tc>
        <w:tc>
          <w:tcPr>
            <w:tcW w:w="4111" w:type="dxa"/>
            <w:vAlign w:val="center"/>
          </w:tcPr>
          <w:p w14:paraId="10018ADE"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lang w:val="en-US"/>
              </w:rPr>
              <w:t>Immediate past chair and current member of the Royal College of General Practitioners Rural Forum Steering Group. We exist to support rural practice and to “rural proof” policy and initiatives</w:t>
            </w:r>
          </w:p>
          <w:p w14:paraId="26392A3C" w14:textId="77777777" w:rsidR="0074209F" w:rsidRPr="00E06820" w:rsidRDefault="0074209F" w:rsidP="00726D50">
            <w:pPr>
              <w:pStyle w:val="Title"/>
              <w:jc w:val="left"/>
              <w:rPr>
                <w:rFonts w:cs="Arial"/>
                <w:b w:val="0"/>
                <w:bCs w:val="0"/>
                <w:sz w:val="22"/>
                <w:szCs w:val="22"/>
                <w:lang w:val="en-US"/>
              </w:rPr>
            </w:pPr>
            <w:hyperlink r:id="rId9" w:history="1">
              <w:r w:rsidRPr="00E06820">
                <w:rPr>
                  <w:rStyle w:val="Hyperlink"/>
                  <w:rFonts w:cs="Arial"/>
                  <w:b w:val="0"/>
                  <w:bCs w:val="0"/>
                  <w:sz w:val="22"/>
                  <w:szCs w:val="22"/>
                  <w:lang w:val="en-US"/>
                </w:rPr>
                <w:t>https://www.rcgp.org.uk/rcgp-near-you/faculties/rural-forum.aspx</w:t>
              </w:r>
            </w:hyperlink>
          </w:p>
        </w:tc>
        <w:tc>
          <w:tcPr>
            <w:tcW w:w="1417" w:type="dxa"/>
            <w:vAlign w:val="center"/>
          </w:tcPr>
          <w:p w14:paraId="7A16137D"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2009</w:t>
            </w:r>
          </w:p>
        </w:tc>
        <w:tc>
          <w:tcPr>
            <w:tcW w:w="1134" w:type="dxa"/>
            <w:vAlign w:val="center"/>
          </w:tcPr>
          <w:p w14:paraId="3BF69E7E" w14:textId="2DDE06E8" w:rsidR="0074209F" w:rsidRPr="00E06820" w:rsidRDefault="0068379C" w:rsidP="00726D50">
            <w:pPr>
              <w:pStyle w:val="Title"/>
              <w:spacing w:after="0"/>
              <w:jc w:val="left"/>
              <w:rPr>
                <w:rFonts w:cs="Arial"/>
                <w:b w:val="0"/>
                <w:bCs w:val="0"/>
                <w:color w:val="00506A"/>
                <w:sz w:val="22"/>
                <w:szCs w:val="22"/>
              </w:rPr>
            </w:pPr>
            <w:r>
              <w:rPr>
                <w:rFonts w:cs="Arial"/>
                <w:b w:val="0"/>
                <w:bCs w:val="0"/>
                <w:sz w:val="22"/>
                <w:szCs w:val="22"/>
              </w:rPr>
              <w:t>08/</w:t>
            </w:r>
            <w:r w:rsidR="0074209F" w:rsidRPr="00E06820">
              <w:rPr>
                <w:rFonts w:cs="Arial"/>
                <w:b w:val="0"/>
                <w:bCs w:val="0"/>
                <w:sz w:val="22"/>
                <w:szCs w:val="22"/>
              </w:rPr>
              <w:t>24</w:t>
            </w:r>
          </w:p>
        </w:tc>
        <w:tc>
          <w:tcPr>
            <w:tcW w:w="1134" w:type="dxa"/>
            <w:vAlign w:val="center"/>
          </w:tcPr>
          <w:p w14:paraId="7F2B19D1" w14:textId="61E88F62" w:rsidR="0074209F" w:rsidRPr="00E06820" w:rsidRDefault="0068379C" w:rsidP="00726D50">
            <w:pPr>
              <w:pStyle w:val="Title"/>
              <w:spacing w:after="0"/>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338A6328"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74209F" w:rsidRPr="005F5395" w14:paraId="65DBC6C3" w14:textId="77777777" w:rsidTr="00726D50">
        <w:trPr>
          <w:trHeight w:val="775"/>
        </w:trPr>
        <w:tc>
          <w:tcPr>
            <w:tcW w:w="1418" w:type="dxa"/>
            <w:vAlign w:val="center"/>
          </w:tcPr>
          <w:p w14:paraId="3DB3B652"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lastRenderedPageBreak/>
              <w:t>Christopher Clark</w:t>
            </w:r>
          </w:p>
        </w:tc>
        <w:tc>
          <w:tcPr>
            <w:tcW w:w="1417" w:type="dxa"/>
            <w:vAlign w:val="center"/>
          </w:tcPr>
          <w:p w14:paraId="32664048"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17BCD17E"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 Non-financial professional and personal interests</w:t>
            </w:r>
          </w:p>
        </w:tc>
        <w:tc>
          <w:tcPr>
            <w:tcW w:w="4111" w:type="dxa"/>
            <w:vAlign w:val="center"/>
          </w:tcPr>
          <w:p w14:paraId="41BD7F41" w14:textId="77777777" w:rsidR="0074209F" w:rsidRPr="00E06820" w:rsidRDefault="0074209F" w:rsidP="00726D50">
            <w:pPr>
              <w:pStyle w:val="Paragraphnonumbers"/>
              <w:spacing w:line="240" w:lineRule="auto"/>
              <w:rPr>
                <w:rFonts w:cs="Arial"/>
                <w:color w:val="231F20"/>
                <w:sz w:val="22"/>
                <w:szCs w:val="22"/>
                <w:shd w:val="clear" w:color="auto" w:fill="FFFFFF"/>
              </w:rPr>
            </w:pPr>
            <w:r w:rsidRPr="00E06820">
              <w:rPr>
                <w:rFonts w:cs="Arial"/>
                <w:sz w:val="22"/>
                <w:szCs w:val="22"/>
                <w:lang w:val="en-US"/>
              </w:rPr>
              <w:t xml:space="preserve">I am a member of the British and Irish Hypertension Society. </w:t>
            </w:r>
            <w:r w:rsidRPr="00E06820">
              <w:rPr>
                <w:rFonts w:cs="Arial"/>
                <w:color w:val="231F20"/>
                <w:sz w:val="22"/>
                <w:szCs w:val="22"/>
                <w:shd w:val="clear" w:color="auto" w:fill="FFFFFF"/>
              </w:rPr>
              <w:t>The Society comprises doctors, nurses and other healthcare workers specialising in the delivery of care in hypertension and allied fields, together with clinicians and scientists in the forefront of cardiovascular research.</w:t>
            </w:r>
          </w:p>
          <w:p w14:paraId="1DC7A819" w14:textId="77777777" w:rsidR="0074209F" w:rsidRDefault="0074209F" w:rsidP="00726D50">
            <w:pPr>
              <w:pStyle w:val="Paragraphnonumbers"/>
              <w:spacing w:line="240" w:lineRule="auto"/>
              <w:rPr>
                <w:rFonts w:cs="Arial"/>
                <w:color w:val="231F20"/>
                <w:sz w:val="22"/>
                <w:szCs w:val="22"/>
                <w:shd w:val="clear" w:color="auto" w:fill="FFFFFF"/>
              </w:rPr>
            </w:pPr>
            <w:r w:rsidRPr="00E06820">
              <w:rPr>
                <w:rFonts w:cs="Arial"/>
                <w:color w:val="231F20"/>
                <w:sz w:val="22"/>
                <w:szCs w:val="22"/>
                <w:shd w:val="clear" w:color="auto" w:fill="FFFFFF"/>
              </w:rPr>
              <w:t xml:space="preserve">I was an Executive board member from 2016 to 219. </w:t>
            </w:r>
          </w:p>
          <w:p w14:paraId="0F888580" w14:textId="77777777" w:rsidR="0074209F" w:rsidRPr="00E06820" w:rsidRDefault="0074209F" w:rsidP="00726D50">
            <w:pPr>
              <w:pStyle w:val="Paragraphnonumbers"/>
              <w:spacing w:line="240" w:lineRule="auto"/>
              <w:rPr>
                <w:rFonts w:cs="Arial"/>
                <w:color w:val="231F20"/>
                <w:sz w:val="22"/>
                <w:szCs w:val="22"/>
                <w:shd w:val="clear" w:color="auto" w:fill="FFFFFF"/>
              </w:rPr>
            </w:pPr>
            <w:r w:rsidRPr="007269A7">
              <w:rPr>
                <w:rFonts w:cs="Arial"/>
                <w:color w:val="231F20"/>
                <w:sz w:val="22"/>
                <w:szCs w:val="22"/>
                <w:shd w:val="clear" w:color="auto" w:fill="FFFFFF"/>
              </w:rPr>
              <w:t>I chair the Standing Committee on blood pressure measurement and am a member of the Standing Committee for collaborative research</w:t>
            </w:r>
          </w:p>
          <w:p w14:paraId="03763EBE" w14:textId="77777777" w:rsidR="0074209F" w:rsidRPr="00E06820" w:rsidRDefault="0074209F" w:rsidP="00726D50">
            <w:pPr>
              <w:pStyle w:val="Title"/>
              <w:jc w:val="left"/>
              <w:rPr>
                <w:rFonts w:cs="Arial"/>
                <w:b w:val="0"/>
                <w:bCs w:val="0"/>
                <w:sz w:val="22"/>
                <w:szCs w:val="22"/>
                <w:lang w:val="en-US"/>
              </w:rPr>
            </w:pPr>
            <w:hyperlink r:id="rId10" w:history="1">
              <w:r w:rsidRPr="00E06820">
                <w:rPr>
                  <w:rStyle w:val="Hyperlink"/>
                  <w:rFonts w:cs="Arial"/>
                  <w:b w:val="0"/>
                  <w:bCs w:val="0"/>
                  <w:sz w:val="22"/>
                  <w:szCs w:val="22"/>
                  <w:lang w:val="en-US"/>
                </w:rPr>
                <w:t>https://bihsoc.org/</w:t>
              </w:r>
            </w:hyperlink>
          </w:p>
        </w:tc>
        <w:tc>
          <w:tcPr>
            <w:tcW w:w="1417" w:type="dxa"/>
            <w:vAlign w:val="center"/>
          </w:tcPr>
          <w:p w14:paraId="6A51BE30"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2008</w:t>
            </w:r>
          </w:p>
        </w:tc>
        <w:tc>
          <w:tcPr>
            <w:tcW w:w="1134" w:type="dxa"/>
            <w:vAlign w:val="center"/>
          </w:tcPr>
          <w:p w14:paraId="5CFA15FF" w14:textId="3255E042" w:rsidR="0074209F" w:rsidRPr="00E06820" w:rsidRDefault="0068379C" w:rsidP="00726D50">
            <w:pPr>
              <w:pStyle w:val="Title"/>
              <w:spacing w:after="0"/>
              <w:jc w:val="left"/>
              <w:rPr>
                <w:rFonts w:cs="Arial"/>
                <w:b w:val="0"/>
                <w:bCs w:val="0"/>
                <w:color w:val="00506A"/>
                <w:sz w:val="22"/>
                <w:szCs w:val="22"/>
              </w:rPr>
            </w:pPr>
            <w:r>
              <w:rPr>
                <w:rFonts w:cs="Arial"/>
                <w:b w:val="0"/>
                <w:bCs w:val="0"/>
                <w:sz w:val="22"/>
                <w:szCs w:val="22"/>
              </w:rPr>
              <w:t>08/24</w:t>
            </w:r>
          </w:p>
        </w:tc>
        <w:tc>
          <w:tcPr>
            <w:tcW w:w="1134" w:type="dxa"/>
            <w:vAlign w:val="center"/>
          </w:tcPr>
          <w:p w14:paraId="012ABA52" w14:textId="1E2995C9" w:rsidR="0074209F" w:rsidRPr="00E06820" w:rsidRDefault="0068379C" w:rsidP="00726D50">
            <w:pPr>
              <w:pStyle w:val="Title"/>
              <w:spacing w:after="0"/>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5F3A97BB"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74209F" w:rsidRPr="005F5395" w14:paraId="1AAA4E2D" w14:textId="77777777" w:rsidTr="00726D50">
        <w:trPr>
          <w:trHeight w:val="775"/>
        </w:trPr>
        <w:tc>
          <w:tcPr>
            <w:tcW w:w="1418" w:type="dxa"/>
            <w:vAlign w:val="center"/>
          </w:tcPr>
          <w:p w14:paraId="3B650660"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2DB25B0E"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2E5BFB2F"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 Non-financial professional and personal interests</w:t>
            </w:r>
          </w:p>
        </w:tc>
        <w:tc>
          <w:tcPr>
            <w:tcW w:w="4111" w:type="dxa"/>
            <w:vAlign w:val="center"/>
          </w:tcPr>
          <w:p w14:paraId="19BFFE69"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lang w:val="en-US"/>
              </w:rPr>
              <w:t>I am a member of the Society for Academic Primary Care. I recently founded the Society’s Cardiovascular Research Special Interest Group</w:t>
            </w:r>
          </w:p>
          <w:p w14:paraId="758FCECB" w14:textId="77777777" w:rsidR="0074209F" w:rsidRPr="00E06820" w:rsidRDefault="0074209F" w:rsidP="00726D50">
            <w:pPr>
              <w:pStyle w:val="Title"/>
              <w:jc w:val="left"/>
              <w:rPr>
                <w:rFonts w:cs="Arial"/>
                <w:b w:val="0"/>
                <w:bCs w:val="0"/>
                <w:sz w:val="22"/>
                <w:szCs w:val="22"/>
                <w:lang w:val="en-US"/>
              </w:rPr>
            </w:pPr>
            <w:hyperlink r:id="rId11" w:history="1">
              <w:r w:rsidRPr="00E06820">
                <w:rPr>
                  <w:rStyle w:val="Hyperlink"/>
                  <w:rFonts w:cs="Arial"/>
                  <w:b w:val="0"/>
                  <w:bCs w:val="0"/>
                  <w:sz w:val="22"/>
                  <w:szCs w:val="22"/>
                  <w:lang w:val="en-US"/>
                </w:rPr>
                <w:t>https://sapc.ac.uk/special-interest-group/cardiovascular-research-group</w:t>
              </w:r>
            </w:hyperlink>
          </w:p>
        </w:tc>
        <w:tc>
          <w:tcPr>
            <w:tcW w:w="1417" w:type="dxa"/>
            <w:vAlign w:val="center"/>
          </w:tcPr>
          <w:p w14:paraId="28FD3AFB"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2011</w:t>
            </w:r>
          </w:p>
        </w:tc>
        <w:tc>
          <w:tcPr>
            <w:tcW w:w="1134" w:type="dxa"/>
            <w:vAlign w:val="center"/>
          </w:tcPr>
          <w:p w14:paraId="15CC8521" w14:textId="49D0FB9F" w:rsidR="0074209F" w:rsidRPr="00E06820" w:rsidRDefault="0068379C" w:rsidP="00726D50">
            <w:pPr>
              <w:pStyle w:val="Title"/>
              <w:spacing w:after="0"/>
              <w:jc w:val="left"/>
              <w:rPr>
                <w:rFonts w:cs="Arial"/>
                <w:b w:val="0"/>
                <w:bCs w:val="0"/>
                <w:color w:val="00506A"/>
                <w:sz w:val="22"/>
                <w:szCs w:val="22"/>
              </w:rPr>
            </w:pPr>
            <w:r>
              <w:rPr>
                <w:rFonts w:cs="Arial"/>
                <w:b w:val="0"/>
                <w:bCs w:val="0"/>
                <w:sz w:val="22"/>
                <w:szCs w:val="22"/>
              </w:rPr>
              <w:t>08/</w:t>
            </w:r>
            <w:r w:rsidR="0074209F" w:rsidRPr="00E06820">
              <w:rPr>
                <w:rFonts w:cs="Arial"/>
                <w:b w:val="0"/>
                <w:bCs w:val="0"/>
                <w:sz w:val="22"/>
                <w:szCs w:val="22"/>
              </w:rPr>
              <w:t>24</w:t>
            </w:r>
          </w:p>
        </w:tc>
        <w:tc>
          <w:tcPr>
            <w:tcW w:w="1134" w:type="dxa"/>
            <w:vAlign w:val="center"/>
          </w:tcPr>
          <w:p w14:paraId="621C0393" w14:textId="11EF0BB1" w:rsidR="0074209F" w:rsidRPr="00E06820" w:rsidRDefault="0068379C" w:rsidP="00726D50">
            <w:pPr>
              <w:pStyle w:val="Title"/>
              <w:spacing w:after="0"/>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67C20E45" w14:textId="77777777" w:rsidR="0074209F" w:rsidRPr="005F5395" w:rsidRDefault="0074209F" w:rsidP="00726D5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74209F" w:rsidRPr="005F5395" w14:paraId="3D3AAEBB" w14:textId="77777777" w:rsidTr="00726D50">
        <w:trPr>
          <w:trHeight w:val="745"/>
        </w:trPr>
        <w:tc>
          <w:tcPr>
            <w:tcW w:w="1418" w:type="dxa"/>
            <w:vAlign w:val="center"/>
          </w:tcPr>
          <w:p w14:paraId="1285D769"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33A5A06D"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740841CC"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 Non-financial professional and personal interests</w:t>
            </w:r>
          </w:p>
        </w:tc>
        <w:tc>
          <w:tcPr>
            <w:tcW w:w="4111" w:type="dxa"/>
            <w:vAlign w:val="center"/>
          </w:tcPr>
          <w:p w14:paraId="7BD124E5"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lang w:val="en-US"/>
              </w:rPr>
              <w:t>My group recently derived and validated a cardiovascular risk prediction model in research funded by National Institute for Health Research, Research for Patient Benefit Programme (PB-PG-0215-36009).</w:t>
            </w:r>
          </w:p>
          <w:p w14:paraId="218153B6" w14:textId="77777777" w:rsidR="0074209F" w:rsidRPr="00E06820" w:rsidRDefault="0074209F" w:rsidP="00726D50">
            <w:pPr>
              <w:pStyle w:val="Paragraphnonumbers"/>
              <w:spacing w:line="240" w:lineRule="auto"/>
              <w:rPr>
                <w:rFonts w:cs="Arial"/>
                <w:noProof/>
                <w:sz w:val="22"/>
                <w:szCs w:val="22"/>
              </w:rPr>
            </w:pPr>
            <w:r w:rsidRPr="00E06820">
              <w:rPr>
                <w:rFonts w:cs="Arial"/>
                <w:noProof/>
                <w:sz w:val="22"/>
                <w:szCs w:val="22"/>
              </w:rPr>
              <w:lastRenderedPageBreak/>
              <w:t>Clark CE, Warren FC, Boddy K, McDonagh STJ, Moore SF, Goddard J</w:t>
            </w:r>
            <w:r w:rsidRPr="00E06820">
              <w:rPr>
                <w:rFonts w:cs="Arial"/>
                <w:i/>
                <w:noProof/>
                <w:sz w:val="22"/>
                <w:szCs w:val="22"/>
              </w:rPr>
              <w:t xml:space="preserve"> et al.</w:t>
            </w:r>
            <w:r w:rsidRPr="00E06820">
              <w:rPr>
                <w:rFonts w:cs="Arial"/>
                <w:noProof/>
                <w:sz w:val="22"/>
                <w:szCs w:val="22"/>
              </w:rPr>
              <w:t xml:space="preserve"> Associations Between Systolic Interarm Differences in Blood Pressure and Cardiovascular Disease Outcomes and Mortality. </w:t>
            </w:r>
            <w:r w:rsidRPr="00E06820">
              <w:rPr>
                <w:rFonts w:cs="Arial"/>
                <w:i/>
                <w:noProof/>
                <w:sz w:val="22"/>
                <w:szCs w:val="22"/>
              </w:rPr>
              <w:t xml:space="preserve">Hypertension </w:t>
            </w:r>
            <w:r w:rsidRPr="00E06820">
              <w:rPr>
                <w:rFonts w:cs="Arial"/>
                <w:noProof/>
                <w:sz w:val="22"/>
                <w:szCs w:val="22"/>
              </w:rPr>
              <w:t>2021; 77: 650-661.</w:t>
            </w:r>
          </w:p>
          <w:p w14:paraId="797543F5" w14:textId="77777777" w:rsidR="0074209F" w:rsidRPr="00E06820" w:rsidRDefault="0074209F" w:rsidP="00726D50">
            <w:pPr>
              <w:pStyle w:val="Paragraphnonumbers"/>
              <w:spacing w:line="240" w:lineRule="auto"/>
              <w:rPr>
                <w:rFonts w:cs="Arial"/>
                <w:noProof/>
                <w:sz w:val="22"/>
                <w:szCs w:val="22"/>
              </w:rPr>
            </w:pPr>
            <w:r w:rsidRPr="00E06820">
              <w:rPr>
                <w:rFonts w:cs="Arial"/>
                <w:noProof/>
                <w:sz w:val="22"/>
                <w:szCs w:val="22"/>
              </w:rPr>
              <w:t>See also McDonagh STJ, Norris B, Fordham J, Greenwood MR, Richards S, Campbell J et al. Inter-arm blood pressure difference and cardiovascular risk estimation in primary care. BJGP Open 2022: BJGPO.2021.0242.</w:t>
            </w:r>
          </w:p>
          <w:p w14:paraId="22BCFBDA" w14:textId="77777777" w:rsidR="0074209F" w:rsidRPr="00E06820" w:rsidRDefault="0074209F" w:rsidP="00726D50">
            <w:pPr>
              <w:pStyle w:val="Paragraphnonumbers"/>
              <w:spacing w:line="240" w:lineRule="auto"/>
              <w:rPr>
                <w:rFonts w:cs="Arial"/>
                <w:sz w:val="22"/>
                <w:szCs w:val="22"/>
                <w:lang w:val="en-US"/>
              </w:rPr>
            </w:pPr>
          </w:p>
        </w:tc>
        <w:tc>
          <w:tcPr>
            <w:tcW w:w="1417" w:type="dxa"/>
            <w:vAlign w:val="center"/>
          </w:tcPr>
          <w:p w14:paraId="471698C3"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lastRenderedPageBreak/>
              <w:t>2021</w:t>
            </w:r>
          </w:p>
        </w:tc>
        <w:tc>
          <w:tcPr>
            <w:tcW w:w="1134" w:type="dxa"/>
            <w:vAlign w:val="center"/>
          </w:tcPr>
          <w:p w14:paraId="48EF3E04" w14:textId="6FB65813" w:rsidR="0074209F" w:rsidRPr="00E06820" w:rsidRDefault="0068379C" w:rsidP="00726D50">
            <w:pPr>
              <w:pStyle w:val="Title"/>
              <w:spacing w:after="0"/>
              <w:jc w:val="left"/>
              <w:rPr>
                <w:rFonts w:cs="Arial"/>
                <w:b w:val="0"/>
                <w:bCs w:val="0"/>
                <w:color w:val="00506A"/>
                <w:sz w:val="22"/>
                <w:szCs w:val="22"/>
              </w:rPr>
            </w:pPr>
            <w:r>
              <w:rPr>
                <w:rFonts w:cs="Arial"/>
                <w:b w:val="0"/>
                <w:bCs w:val="0"/>
                <w:sz w:val="22"/>
                <w:szCs w:val="22"/>
              </w:rPr>
              <w:t>08/24</w:t>
            </w:r>
          </w:p>
        </w:tc>
        <w:tc>
          <w:tcPr>
            <w:tcW w:w="1134" w:type="dxa"/>
            <w:vAlign w:val="center"/>
          </w:tcPr>
          <w:p w14:paraId="1D2AFCBE" w14:textId="04F1D328" w:rsidR="0074209F" w:rsidRPr="00E06820" w:rsidRDefault="0068379C" w:rsidP="00726D50">
            <w:pPr>
              <w:pStyle w:val="Title"/>
              <w:spacing w:after="0"/>
              <w:jc w:val="left"/>
              <w:rPr>
                <w:rFonts w:cs="Arial"/>
                <w:b w:val="0"/>
                <w:bCs w:val="0"/>
                <w:sz w:val="22"/>
                <w:szCs w:val="22"/>
                <w:lang w:val="en-US"/>
              </w:rPr>
            </w:pPr>
            <w:r>
              <w:rPr>
                <w:rFonts w:cs="Arial"/>
                <w:b w:val="0"/>
                <w:bCs w:val="0"/>
                <w:sz w:val="22"/>
                <w:szCs w:val="22"/>
                <w:lang w:val="en-US"/>
              </w:rPr>
              <w:t>ongoing</w:t>
            </w:r>
          </w:p>
        </w:tc>
        <w:tc>
          <w:tcPr>
            <w:tcW w:w="2694" w:type="dxa"/>
            <w:vAlign w:val="center"/>
          </w:tcPr>
          <w:p w14:paraId="152EBDF9" w14:textId="77777777" w:rsidR="0074209F" w:rsidRPr="005F5395" w:rsidRDefault="0074209F" w:rsidP="00726D5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74209F" w:rsidRPr="005F5395" w14:paraId="27AA8AB0" w14:textId="77777777" w:rsidTr="00726D50">
        <w:trPr>
          <w:trHeight w:val="2534"/>
        </w:trPr>
        <w:tc>
          <w:tcPr>
            <w:tcW w:w="1418" w:type="dxa"/>
            <w:vAlign w:val="center"/>
          </w:tcPr>
          <w:p w14:paraId="0F4E1B65"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427DB4E7"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6B91D922"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 Non-financial professional and personal interests</w:t>
            </w:r>
          </w:p>
        </w:tc>
        <w:tc>
          <w:tcPr>
            <w:tcW w:w="4111" w:type="dxa"/>
            <w:vAlign w:val="center"/>
          </w:tcPr>
          <w:p w14:paraId="5543D7AD"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lang w:val="en-US"/>
              </w:rPr>
              <w:t>NICE CVD &amp; lipid modification guideline committee</w:t>
            </w:r>
          </w:p>
          <w:p w14:paraId="26B5D819" w14:textId="77777777" w:rsidR="0074209F" w:rsidRPr="00E06820" w:rsidRDefault="0074209F" w:rsidP="00726D50">
            <w:pPr>
              <w:rPr>
                <w:rFonts w:ascii="Arial" w:hAnsi="Arial" w:cs="Arial"/>
                <w:sz w:val="22"/>
                <w:szCs w:val="22"/>
                <w:lang w:val="en-US"/>
              </w:rPr>
            </w:pPr>
            <w:r w:rsidRPr="00E06820">
              <w:rPr>
                <w:rFonts w:ascii="Arial" w:hAnsi="Arial" w:cs="Arial"/>
                <w:sz w:val="22"/>
                <w:szCs w:val="22"/>
                <w:lang w:val="en-US"/>
              </w:rPr>
              <w:t>Author: Samarasekera EJ, Clark CE, Kaur S, Patel RS, Mills J. Cardiovascular disease risk assessment and reduction: summary of updated NICE guidance. BMJ 2023; 381: p1028.</w:t>
            </w:r>
          </w:p>
        </w:tc>
        <w:tc>
          <w:tcPr>
            <w:tcW w:w="1417" w:type="dxa"/>
            <w:vAlign w:val="center"/>
          </w:tcPr>
          <w:p w14:paraId="292FFF2A" w14:textId="77777777" w:rsidR="0074209F" w:rsidRPr="00E06820" w:rsidRDefault="0074209F" w:rsidP="00726D50">
            <w:pPr>
              <w:pStyle w:val="Paragraphnonumbers"/>
              <w:spacing w:line="240" w:lineRule="auto"/>
              <w:rPr>
                <w:rFonts w:cs="Arial"/>
                <w:sz w:val="22"/>
                <w:szCs w:val="22"/>
                <w:lang w:val="en-US"/>
              </w:rPr>
            </w:pPr>
          </w:p>
          <w:p w14:paraId="315CBE0F"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2022</w:t>
            </w:r>
          </w:p>
        </w:tc>
        <w:tc>
          <w:tcPr>
            <w:tcW w:w="1134" w:type="dxa"/>
            <w:vAlign w:val="center"/>
          </w:tcPr>
          <w:p w14:paraId="4DF40A15" w14:textId="1A855860" w:rsidR="0074209F" w:rsidRPr="00E06820" w:rsidRDefault="0068379C" w:rsidP="00726D50">
            <w:pPr>
              <w:pStyle w:val="Title"/>
              <w:spacing w:after="0"/>
              <w:jc w:val="left"/>
              <w:rPr>
                <w:rFonts w:cs="Arial"/>
                <w:b w:val="0"/>
                <w:bCs w:val="0"/>
                <w:color w:val="00506A"/>
                <w:sz w:val="22"/>
                <w:szCs w:val="22"/>
              </w:rPr>
            </w:pPr>
            <w:r>
              <w:rPr>
                <w:rFonts w:cs="Arial"/>
                <w:b w:val="0"/>
                <w:bCs w:val="0"/>
                <w:sz w:val="22"/>
                <w:szCs w:val="22"/>
              </w:rPr>
              <w:t>08/24</w:t>
            </w:r>
          </w:p>
        </w:tc>
        <w:tc>
          <w:tcPr>
            <w:tcW w:w="1134" w:type="dxa"/>
            <w:vAlign w:val="center"/>
          </w:tcPr>
          <w:p w14:paraId="2633B028" w14:textId="77777777" w:rsidR="0074209F" w:rsidRPr="00E06820" w:rsidRDefault="0074209F" w:rsidP="00726D50">
            <w:pPr>
              <w:pStyle w:val="Paragraphnonumbers"/>
              <w:spacing w:line="240" w:lineRule="auto"/>
              <w:rPr>
                <w:rFonts w:cs="Arial"/>
                <w:sz w:val="22"/>
                <w:szCs w:val="22"/>
                <w:lang w:val="en-US"/>
              </w:rPr>
            </w:pPr>
          </w:p>
          <w:p w14:paraId="27F9B0EB"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2024</w:t>
            </w:r>
          </w:p>
        </w:tc>
        <w:tc>
          <w:tcPr>
            <w:tcW w:w="2694" w:type="dxa"/>
            <w:vAlign w:val="center"/>
          </w:tcPr>
          <w:p w14:paraId="3104FEAA" w14:textId="77777777" w:rsidR="0074209F" w:rsidRPr="005F5395" w:rsidRDefault="0074209F" w:rsidP="00726D5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74209F" w:rsidRPr="005F5395" w14:paraId="551539C6" w14:textId="77777777" w:rsidTr="00726D50">
        <w:trPr>
          <w:trHeight w:val="775"/>
        </w:trPr>
        <w:tc>
          <w:tcPr>
            <w:tcW w:w="1418" w:type="dxa"/>
            <w:vAlign w:val="center"/>
          </w:tcPr>
          <w:p w14:paraId="54974DFD"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4B97CAC3" w14:textId="77777777" w:rsidR="0074209F" w:rsidRPr="00E06820" w:rsidRDefault="0074209F" w:rsidP="00726D50">
            <w:pPr>
              <w:pStyle w:val="Title"/>
              <w:jc w:val="left"/>
              <w:rPr>
                <w:rFonts w:cs="Arial"/>
                <w:sz w:val="22"/>
                <w:szCs w:val="22"/>
              </w:rPr>
            </w:pPr>
            <w:r w:rsidRPr="00E06820">
              <w:rPr>
                <w:rFonts w:cs="Arial"/>
                <w:b w:val="0"/>
                <w:bCs w:val="0"/>
                <w:sz w:val="22"/>
                <w:szCs w:val="22"/>
              </w:rPr>
              <w:t>Specialist committee member</w:t>
            </w:r>
          </w:p>
        </w:tc>
        <w:tc>
          <w:tcPr>
            <w:tcW w:w="1843" w:type="dxa"/>
            <w:vAlign w:val="center"/>
          </w:tcPr>
          <w:p w14:paraId="194A6B3E"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Indirect</w:t>
            </w:r>
          </w:p>
        </w:tc>
        <w:tc>
          <w:tcPr>
            <w:tcW w:w="4111" w:type="dxa"/>
            <w:vAlign w:val="center"/>
          </w:tcPr>
          <w:p w14:paraId="5700D92D"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lang w:val="en-US"/>
              </w:rPr>
              <w:t>Nil</w:t>
            </w:r>
          </w:p>
        </w:tc>
        <w:tc>
          <w:tcPr>
            <w:tcW w:w="1417" w:type="dxa"/>
            <w:vAlign w:val="center"/>
          </w:tcPr>
          <w:p w14:paraId="56988144"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1134" w:type="dxa"/>
            <w:vAlign w:val="center"/>
          </w:tcPr>
          <w:p w14:paraId="33A3F973" w14:textId="062ACCBC" w:rsidR="0074209F" w:rsidRPr="00E06820" w:rsidRDefault="0068379C" w:rsidP="00726D50">
            <w:pPr>
              <w:pStyle w:val="Title"/>
              <w:spacing w:after="0"/>
              <w:jc w:val="left"/>
              <w:rPr>
                <w:rFonts w:cs="Arial"/>
                <w:b w:val="0"/>
                <w:bCs w:val="0"/>
                <w:sz w:val="22"/>
                <w:szCs w:val="22"/>
              </w:rPr>
            </w:pPr>
            <w:r>
              <w:rPr>
                <w:rFonts w:cs="Arial"/>
                <w:b w:val="0"/>
                <w:bCs w:val="0"/>
                <w:sz w:val="22"/>
                <w:szCs w:val="22"/>
              </w:rPr>
              <w:t>08/</w:t>
            </w:r>
            <w:r w:rsidR="0074209F" w:rsidRPr="00E06820">
              <w:rPr>
                <w:rFonts w:cs="Arial"/>
                <w:b w:val="0"/>
                <w:bCs w:val="0"/>
                <w:sz w:val="22"/>
                <w:szCs w:val="22"/>
              </w:rPr>
              <w:t>24</w:t>
            </w:r>
          </w:p>
        </w:tc>
        <w:tc>
          <w:tcPr>
            <w:tcW w:w="1134" w:type="dxa"/>
            <w:vAlign w:val="center"/>
          </w:tcPr>
          <w:p w14:paraId="34A59243"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2694" w:type="dxa"/>
            <w:vAlign w:val="center"/>
          </w:tcPr>
          <w:p w14:paraId="4EE8D3E1" w14:textId="77777777" w:rsidR="0074209F" w:rsidRPr="005F5395" w:rsidRDefault="0074209F" w:rsidP="00726D5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74209F" w:rsidRPr="005F5395" w14:paraId="3E218BCA" w14:textId="77777777" w:rsidTr="00726D50">
        <w:trPr>
          <w:trHeight w:val="775"/>
        </w:trPr>
        <w:tc>
          <w:tcPr>
            <w:tcW w:w="1418" w:type="dxa"/>
            <w:vAlign w:val="center"/>
          </w:tcPr>
          <w:p w14:paraId="2A56555F"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lastRenderedPageBreak/>
              <w:t>Christopher Clark</w:t>
            </w:r>
          </w:p>
        </w:tc>
        <w:tc>
          <w:tcPr>
            <w:tcW w:w="1417" w:type="dxa"/>
            <w:vAlign w:val="center"/>
          </w:tcPr>
          <w:p w14:paraId="4D15DB54"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5A8BF9BC"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financial</w:t>
            </w:r>
          </w:p>
        </w:tc>
        <w:tc>
          <w:tcPr>
            <w:tcW w:w="4111" w:type="dxa"/>
            <w:vAlign w:val="center"/>
          </w:tcPr>
          <w:p w14:paraId="46F8816E" w14:textId="77777777" w:rsidR="0074209F" w:rsidRPr="00E06820" w:rsidRDefault="0074209F" w:rsidP="00726D50">
            <w:pPr>
              <w:pStyle w:val="Paragraphnonumbers"/>
              <w:spacing w:line="240" w:lineRule="auto"/>
              <w:rPr>
                <w:rFonts w:cs="Arial"/>
                <w:sz w:val="22"/>
                <w:szCs w:val="22"/>
                <w:lang w:val="en-US"/>
              </w:rPr>
            </w:pPr>
            <w:r w:rsidRPr="007269A7">
              <w:rPr>
                <w:rFonts w:cs="Arial"/>
                <w:sz w:val="22"/>
                <w:szCs w:val="22"/>
              </w:rPr>
              <w:t>Associate Professor of Primary Care Cardiovascular Medicine,</w:t>
            </w:r>
            <w:r w:rsidRPr="00E06820">
              <w:rPr>
                <w:rFonts w:cs="Arial"/>
                <w:sz w:val="22"/>
                <w:szCs w:val="22"/>
              </w:rPr>
              <w:t xml:space="preserve"> University of Exeter Medical School</w:t>
            </w:r>
          </w:p>
        </w:tc>
        <w:tc>
          <w:tcPr>
            <w:tcW w:w="1417" w:type="dxa"/>
            <w:vAlign w:val="center"/>
          </w:tcPr>
          <w:p w14:paraId="468A3486"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rPr>
              <w:t>Interest arose more than 12 months before appointm ent</w:t>
            </w:r>
          </w:p>
        </w:tc>
        <w:tc>
          <w:tcPr>
            <w:tcW w:w="1134" w:type="dxa"/>
            <w:vAlign w:val="center"/>
          </w:tcPr>
          <w:p w14:paraId="3F0DD12C" w14:textId="77777777" w:rsidR="0074209F" w:rsidRDefault="0074209F" w:rsidP="00726D50">
            <w:pPr>
              <w:pStyle w:val="Title"/>
              <w:spacing w:after="0"/>
              <w:jc w:val="left"/>
              <w:rPr>
                <w:rFonts w:cs="Arial"/>
                <w:b w:val="0"/>
                <w:bCs w:val="0"/>
                <w:sz w:val="22"/>
                <w:szCs w:val="22"/>
              </w:rPr>
            </w:pPr>
            <w:r w:rsidRPr="00E06820">
              <w:rPr>
                <w:rFonts w:cs="Arial"/>
                <w:b w:val="0"/>
                <w:bCs w:val="0"/>
                <w:sz w:val="22"/>
                <w:szCs w:val="22"/>
              </w:rPr>
              <w:t>On appointment</w:t>
            </w:r>
          </w:p>
          <w:p w14:paraId="101E4C52" w14:textId="77777777" w:rsidR="0074209F" w:rsidRPr="001949E3" w:rsidRDefault="0074209F" w:rsidP="00726D50">
            <w:pPr>
              <w:pStyle w:val="Heading1"/>
            </w:pPr>
            <w:r w:rsidRPr="007269A7">
              <w:rPr>
                <w:b w:val="0"/>
                <w:bCs w:val="0"/>
                <w:sz w:val="22"/>
                <w:szCs w:val="22"/>
              </w:rPr>
              <w:t>Current post from 1/8/24</w:t>
            </w:r>
          </w:p>
        </w:tc>
        <w:tc>
          <w:tcPr>
            <w:tcW w:w="1134" w:type="dxa"/>
            <w:vAlign w:val="center"/>
          </w:tcPr>
          <w:p w14:paraId="75629644"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622B9C8C" w14:textId="77777777" w:rsidR="0074209F" w:rsidRPr="005F5395" w:rsidRDefault="0074209F" w:rsidP="00726D5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74209F" w:rsidRPr="005F5395" w14:paraId="0CE7AA71" w14:textId="77777777" w:rsidTr="00726D50">
        <w:trPr>
          <w:trHeight w:val="775"/>
        </w:trPr>
        <w:tc>
          <w:tcPr>
            <w:tcW w:w="1418" w:type="dxa"/>
            <w:vAlign w:val="center"/>
          </w:tcPr>
          <w:p w14:paraId="27FC9190" w14:textId="77777777" w:rsidR="0074209F" w:rsidRPr="00E06820" w:rsidRDefault="000D587B" w:rsidP="00726D50">
            <w:pPr>
              <w:pStyle w:val="Title"/>
              <w:jc w:val="left"/>
              <w:rPr>
                <w:rFonts w:cs="Arial"/>
                <w:b w:val="0"/>
                <w:bCs w:val="0"/>
                <w:sz w:val="22"/>
                <w:szCs w:val="22"/>
              </w:rPr>
            </w:pPr>
            <w:sdt>
              <w:sdtPr>
                <w:rPr>
                  <w:rFonts w:cs="Arial"/>
                  <w:b w:val="0"/>
                  <w:bCs w:val="0"/>
                  <w:sz w:val="22"/>
                  <w:szCs w:val="22"/>
                </w:rPr>
                <w:tag w:val="Enter your name"/>
                <w:id w:val="-2073873571"/>
                <w:placeholder>
                  <w:docPart w:val="C500E5FE332C4AA7B079093F90454BF4"/>
                </w:placeholder>
                <w:text w:multiLine="1"/>
              </w:sdtPr>
              <w:sdtEndPr/>
              <w:sdtContent>
                <w:r w:rsidR="0074209F" w:rsidRPr="00E06820">
                  <w:rPr>
                    <w:rFonts w:cs="Arial"/>
                    <w:b w:val="0"/>
                    <w:bCs w:val="0"/>
                    <w:sz w:val="22"/>
                    <w:szCs w:val="22"/>
                  </w:rPr>
                  <w:t>Riyaz Suleman Patel</w:t>
                </w:r>
              </w:sdtContent>
            </w:sdt>
          </w:p>
        </w:tc>
        <w:tc>
          <w:tcPr>
            <w:tcW w:w="1417" w:type="dxa"/>
            <w:vAlign w:val="center"/>
          </w:tcPr>
          <w:p w14:paraId="1F68F83D"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1907F51C"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6152E872"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lang w:val="en-US"/>
              </w:rPr>
              <w:t>Private Practice – mirrors my NHS practice and includes seeing people with lipid disorders</w:t>
            </w:r>
          </w:p>
        </w:tc>
        <w:tc>
          <w:tcPr>
            <w:tcW w:w="1417" w:type="dxa"/>
            <w:vAlign w:val="center"/>
          </w:tcPr>
          <w:p w14:paraId="44AC3CDF"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2021</w:t>
            </w:r>
          </w:p>
        </w:tc>
        <w:tc>
          <w:tcPr>
            <w:tcW w:w="1134" w:type="dxa"/>
            <w:vAlign w:val="center"/>
          </w:tcPr>
          <w:p w14:paraId="1EA82097" w14:textId="07CC931C" w:rsidR="0074209F" w:rsidRPr="00E06820" w:rsidRDefault="0068379C" w:rsidP="00726D50">
            <w:pPr>
              <w:pStyle w:val="Title"/>
              <w:spacing w:after="0"/>
              <w:jc w:val="left"/>
              <w:rPr>
                <w:rFonts w:cs="Arial"/>
                <w:b w:val="0"/>
                <w:bCs w:val="0"/>
                <w:sz w:val="22"/>
                <w:szCs w:val="22"/>
              </w:rPr>
            </w:pPr>
            <w:r>
              <w:rPr>
                <w:rFonts w:cs="Arial"/>
                <w:b w:val="0"/>
                <w:bCs w:val="0"/>
                <w:sz w:val="22"/>
                <w:szCs w:val="22"/>
              </w:rPr>
              <w:t>09/</w:t>
            </w:r>
            <w:r w:rsidR="0074209F" w:rsidRPr="00E06820">
              <w:rPr>
                <w:rFonts w:cs="Arial"/>
                <w:b w:val="0"/>
                <w:bCs w:val="0"/>
                <w:sz w:val="22"/>
                <w:szCs w:val="22"/>
              </w:rPr>
              <w:t>24</w:t>
            </w:r>
          </w:p>
        </w:tc>
        <w:tc>
          <w:tcPr>
            <w:tcW w:w="1134" w:type="dxa"/>
            <w:vAlign w:val="center"/>
          </w:tcPr>
          <w:p w14:paraId="32F6F1B6"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46A39714"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74209F" w:rsidRPr="005F5395" w14:paraId="50D844AE" w14:textId="77777777" w:rsidTr="00726D50">
        <w:trPr>
          <w:trHeight w:val="775"/>
        </w:trPr>
        <w:tc>
          <w:tcPr>
            <w:tcW w:w="1418" w:type="dxa"/>
            <w:vAlign w:val="center"/>
          </w:tcPr>
          <w:p w14:paraId="2E82722A" w14:textId="77777777" w:rsidR="0074209F" w:rsidRPr="00E06820" w:rsidRDefault="000D587B" w:rsidP="00726D50">
            <w:pPr>
              <w:pStyle w:val="Title"/>
              <w:jc w:val="left"/>
              <w:rPr>
                <w:rFonts w:cs="Arial"/>
                <w:b w:val="0"/>
                <w:bCs w:val="0"/>
                <w:sz w:val="22"/>
                <w:szCs w:val="22"/>
              </w:rPr>
            </w:pPr>
            <w:sdt>
              <w:sdtPr>
                <w:rPr>
                  <w:rFonts w:cs="Arial"/>
                  <w:b w:val="0"/>
                  <w:bCs w:val="0"/>
                  <w:sz w:val="22"/>
                  <w:szCs w:val="22"/>
                </w:rPr>
                <w:tag w:val="Enter your name"/>
                <w:id w:val="-65957203"/>
                <w:placeholder>
                  <w:docPart w:val="5D9C48C334284F9CBFD31140019D5264"/>
                </w:placeholder>
                <w:text w:multiLine="1"/>
              </w:sdtPr>
              <w:sdtEndPr/>
              <w:sdtContent>
                <w:r w:rsidR="0074209F" w:rsidRPr="00E06820">
                  <w:rPr>
                    <w:rFonts w:cs="Arial"/>
                    <w:b w:val="0"/>
                    <w:bCs w:val="0"/>
                    <w:sz w:val="22"/>
                    <w:szCs w:val="22"/>
                  </w:rPr>
                  <w:t>Riyaz Suleman Patel</w:t>
                </w:r>
              </w:sdtContent>
            </w:sdt>
          </w:p>
        </w:tc>
        <w:tc>
          <w:tcPr>
            <w:tcW w:w="1417" w:type="dxa"/>
            <w:vAlign w:val="center"/>
          </w:tcPr>
          <w:p w14:paraId="5D62892D"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8356DF9"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24C8AF24"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lang w:val="en-US"/>
              </w:rPr>
              <w:t>Small (&lt;1%) shareholding in private practice clinic – One Welbeck</w:t>
            </w:r>
          </w:p>
        </w:tc>
        <w:tc>
          <w:tcPr>
            <w:tcW w:w="1417" w:type="dxa"/>
            <w:vAlign w:val="center"/>
          </w:tcPr>
          <w:p w14:paraId="41F3CF12"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2023/4</w:t>
            </w:r>
          </w:p>
        </w:tc>
        <w:tc>
          <w:tcPr>
            <w:tcW w:w="1134" w:type="dxa"/>
            <w:vAlign w:val="center"/>
          </w:tcPr>
          <w:p w14:paraId="415BBAF5" w14:textId="7FB5814D" w:rsidR="0074209F" w:rsidRPr="00E06820" w:rsidRDefault="0068379C" w:rsidP="00726D50">
            <w:pPr>
              <w:pStyle w:val="Title"/>
              <w:spacing w:after="0"/>
              <w:jc w:val="left"/>
              <w:rPr>
                <w:rFonts w:cs="Arial"/>
                <w:b w:val="0"/>
                <w:bCs w:val="0"/>
                <w:sz w:val="22"/>
                <w:szCs w:val="22"/>
              </w:rPr>
            </w:pPr>
            <w:r>
              <w:rPr>
                <w:rFonts w:cs="Arial"/>
                <w:b w:val="0"/>
                <w:bCs w:val="0"/>
                <w:sz w:val="22"/>
                <w:szCs w:val="22"/>
              </w:rPr>
              <w:t>09/</w:t>
            </w:r>
            <w:r w:rsidR="0074209F" w:rsidRPr="00E06820">
              <w:rPr>
                <w:rFonts w:cs="Arial"/>
                <w:b w:val="0"/>
                <w:bCs w:val="0"/>
                <w:sz w:val="22"/>
                <w:szCs w:val="22"/>
              </w:rPr>
              <w:t>24</w:t>
            </w:r>
          </w:p>
        </w:tc>
        <w:tc>
          <w:tcPr>
            <w:tcW w:w="1134" w:type="dxa"/>
            <w:vAlign w:val="center"/>
          </w:tcPr>
          <w:p w14:paraId="7720258A"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274D057D"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74209F" w:rsidRPr="005F5395" w14:paraId="5E71C27D" w14:textId="77777777" w:rsidTr="00726D50">
        <w:trPr>
          <w:trHeight w:val="775"/>
        </w:trPr>
        <w:tc>
          <w:tcPr>
            <w:tcW w:w="1418" w:type="dxa"/>
            <w:vAlign w:val="center"/>
          </w:tcPr>
          <w:p w14:paraId="13CFB0DD" w14:textId="77777777" w:rsidR="0074209F" w:rsidRPr="00E06820" w:rsidRDefault="000D587B" w:rsidP="00726D50">
            <w:pPr>
              <w:pStyle w:val="Title"/>
              <w:jc w:val="left"/>
              <w:rPr>
                <w:rFonts w:cs="Arial"/>
                <w:b w:val="0"/>
                <w:bCs w:val="0"/>
                <w:sz w:val="22"/>
                <w:szCs w:val="22"/>
              </w:rPr>
            </w:pPr>
            <w:sdt>
              <w:sdtPr>
                <w:rPr>
                  <w:rFonts w:cs="Arial"/>
                  <w:b w:val="0"/>
                  <w:bCs w:val="0"/>
                  <w:sz w:val="22"/>
                  <w:szCs w:val="22"/>
                </w:rPr>
                <w:tag w:val="Enter your name"/>
                <w:id w:val="-648442053"/>
                <w:placeholder>
                  <w:docPart w:val="B31113ED4DF94608993C36E1DF958343"/>
                </w:placeholder>
                <w:text w:multiLine="1"/>
              </w:sdtPr>
              <w:sdtEndPr/>
              <w:sdtContent>
                <w:r w:rsidR="0074209F" w:rsidRPr="00E06820">
                  <w:rPr>
                    <w:rFonts w:cs="Arial"/>
                    <w:b w:val="0"/>
                    <w:bCs w:val="0"/>
                    <w:sz w:val="22"/>
                    <w:szCs w:val="22"/>
                  </w:rPr>
                  <w:t>Riyaz Suleman Patel</w:t>
                </w:r>
              </w:sdtContent>
            </w:sdt>
          </w:p>
        </w:tc>
        <w:tc>
          <w:tcPr>
            <w:tcW w:w="1417" w:type="dxa"/>
            <w:vAlign w:val="center"/>
          </w:tcPr>
          <w:p w14:paraId="21C0C61C"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7B7CE002" w14:textId="77777777" w:rsidR="0074209F" w:rsidRPr="00E06820" w:rsidRDefault="0074209F" w:rsidP="00726D5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00AAA3A4" w14:textId="77777777" w:rsidR="0074209F" w:rsidRPr="00E06820" w:rsidRDefault="0074209F" w:rsidP="00726D50">
            <w:pPr>
              <w:pStyle w:val="Paragraphnonumbers"/>
              <w:spacing w:line="240" w:lineRule="auto"/>
              <w:rPr>
                <w:rFonts w:cs="Arial"/>
                <w:sz w:val="22"/>
                <w:szCs w:val="22"/>
                <w:lang w:val="en-US"/>
              </w:rPr>
            </w:pPr>
            <w:r w:rsidRPr="00E06820">
              <w:rPr>
                <w:rFonts w:cs="Arial"/>
                <w:sz w:val="22"/>
                <w:szCs w:val="22"/>
              </w:rPr>
              <w:t>Professor of Cardiology &amp; Consultant Cardiologist, Bart’s Health and UCLH NHS Trusts</w:t>
            </w:r>
          </w:p>
        </w:tc>
        <w:tc>
          <w:tcPr>
            <w:tcW w:w="1417" w:type="dxa"/>
            <w:vAlign w:val="center"/>
          </w:tcPr>
          <w:p w14:paraId="2D54883F"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rPr>
              <w:t>Interest arose more than 12 months before appointm ent</w:t>
            </w:r>
          </w:p>
        </w:tc>
        <w:tc>
          <w:tcPr>
            <w:tcW w:w="1134" w:type="dxa"/>
            <w:vAlign w:val="center"/>
          </w:tcPr>
          <w:p w14:paraId="1EFB9F2C" w14:textId="77777777" w:rsidR="0074209F" w:rsidRPr="00E06820" w:rsidRDefault="0074209F" w:rsidP="00726D50">
            <w:pPr>
              <w:pStyle w:val="Title"/>
              <w:spacing w:after="0"/>
              <w:jc w:val="left"/>
              <w:rPr>
                <w:rFonts w:cs="Arial"/>
                <w:b w:val="0"/>
                <w:bCs w:val="0"/>
                <w:sz w:val="22"/>
                <w:szCs w:val="22"/>
              </w:rPr>
            </w:pPr>
            <w:r w:rsidRPr="00E06820">
              <w:rPr>
                <w:rFonts w:cs="Arial"/>
                <w:b w:val="0"/>
                <w:bCs w:val="0"/>
                <w:sz w:val="22"/>
                <w:szCs w:val="22"/>
              </w:rPr>
              <w:t>On appointm ent</w:t>
            </w:r>
          </w:p>
        </w:tc>
        <w:tc>
          <w:tcPr>
            <w:tcW w:w="1134" w:type="dxa"/>
            <w:vAlign w:val="center"/>
          </w:tcPr>
          <w:p w14:paraId="36162880" w14:textId="77777777" w:rsidR="0074209F" w:rsidRPr="00E06820" w:rsidRDefault="0074209F" w:rsidP="00726D5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0B1C799A" w14:textId="77777777" w:rsidR="0074209F" w:rsidRPr="00E06820" w:rsidRDefault="0074209F" w:rsidP="00726D5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74209F" w:rsidRPr="005F5395" w14:paraId="1126F7E0" w14:textId="77777777" w:rsidTr="00726D50">
        <w:trPr>
          <w:trHeight w:val="775"/>
        </w:trPr>
        <w:tc>
          <w:tcPr>
            <w:tcW w:w="1418" w:type="dxa"/>
            <w:vAlign w:val="center"/>
          </w:tcPr>
          <w:p w14:paraId="4D3F226E" w14:textId="77777777" w:rsidR="0074209F" w:rsidRPr="000D587B" w:rsidRDefault="000D587B" w:rsidP="00726D50">
            <w:pPr>
              <w:pStyle w:val="Title"/>
              <w:jc w:val="left"/>
              <w:rPr>
                <w:rFonts w:cs="Arial"/>
                <w:b w:val="0"/>
                <w:bCs w:val="0"/>
                <w:sz w:val="22"/>
                <w:szCs w:val="22"/>
              </w:rPr>
            </w:pPr>
            <w:sdt>
              <w:sdtPr>
                <w:rPr>
                  <w:rFonts w:cs="Arial"/>
                  <w:b w:val="0"/>
                  <w:bCs w:val="0"/>
                  <w:sz w:val="22"/>
                  <w:szCs w:val="22"/>
                </w:rPr>
                <w:tag w:val="Enter your name"/>
                <w:id w:val="-122540683"/>
                <w:placeholder>
                  <w:docPart w:val="12DBC9BBE41C4CE889B18DAA9FC20FCF"/>
                </w:placeholder>
                <w:text w:multiLine="1"/>
              </w:sdtPr>
              <w:sdtEndPr/>
              <w:sdtContent>
                <w:r w:rsidR="0074209F" w:rsidRPr="000D587B">
                  <w:rPr>
                    <w:rFonts w:cs="Arial"/>
                    <w:b w:val="0"/>
                    <w:bCs w:val="0"/>
                    <w:sz w:val="22"/>
                    <w:szCs w:val="22"/>
                  </w:rPr>
                  <w:t>Riyaz Suleman Patel</w:t>
                </w:r>
              </w:sdtContent>
            </w:sdt>
          </w:p>
        </w:tc>
        <w:tc>
          <w:tcPr>
            <w:tcW w:w="1417" w:type="dxa"/>
            <w:vAlign w:val="center"/>
          </w:tcPr>
          <w:p w14:paraId="0A18BAD1" w14:textId="77777777" w:rsidR="0074209F" w:rsidRPr="000D587B" w:rsidRDefault="0074209F" w:rsidP="00726D50">
            <w:pPr>
              <w:pStyle w:val="Title"/>
              <w:jc w:val="left"/>
              <w:rPr>
                <w:rFonts w:cs="Arial"/>
                <w:b w:val="0"/>
                <w:bCs w:val="0"/>
                <w:sz w:val="22"/>
                <w:szCs w:val="22"/>
              </w:rPr>
            </w:pPr>
            <w:r w:rsidRPr="000D587B">
              <w:rPr>
                <w:rFonts w:cs="Arial"/>
                <w:b w:val="0"/>
                <w:bCs w:val="0"/>
                <w:sz w:val="22"/>
                <w:szCs w:val="22"/>
              </w:rPr>
              <w:t>Specialist committee member</w:t>
            </w:r>
          </w:p>
        </w:tc>
        <w:tc>
          <w:tcPr>
            <w:tcW w:w="1843" w:type="dxa"/>
            <w:vAlign w:val="center"/>
          </w:tcPr>
          <w:p w14:paraId="71C3AA22" w14:textId="77777777" w:rsidR="0074209F" w:rsidRPr="000D587B" w:rsidRDefault="0074209F" w:rsidP="00726D50">
            <w:pPr>
              <w:pStyle w:val="Title"/>
              <w:jc w:val="left"/>
              <w:rPr>
                <w:rFonts w:cs="Arial"/>
                <w:b w:val="0"/>
                <w:bCs w:val="0"/>
                <w:sz w:val="22"/>
                <w:szCs w:val="22"/>
              </w:rPr>
            </w:pPr>
            <w:r w:rsidRPr="000D587B">
              <w:rPr>
                <w:rFonts w:cs="Arial"/>
                <w:b w:val="0"/>
                <w:bCs w:val="0"/>
                <w:sz w:val="22"/>
                <w:szCs w:val="22"/>
              </w:rPr>
              <w:t>Direct - Financial</w:t>
            </w:r>
          </w:p>
        </w:tc>
        <w:tc>
          <w:tcPr>
            <w:tcW w:w="4111" w:type="dxa"/>
            <w:vAlign w:val="center"/>
          </w:tcPr>
          <w:p w14:paraId="7A62BBC1" w14:textId="77777777" w:rsidR="0074209F" w:rsidRPr="000D587B" w:rsidRDefault="0074209F" w:rsidP="00726D50">
            <w:pPr>
              <w:pStyle w:val="Paragraphnonumbers"/>
              <w:spacing w:line="240" w:lineRule="auto"/>
              <w:rPr>
                <w:rFonts w:cs="Arial"/>
                <w:sz w:val="22"/>
                <w:szCs w:val="22"/>
                <w:lang w:val="en-US"/>
              </w:rPr>
            </w:pPr>
            <w:r w:rsidRPr="000D587B">
              <w:rPr>
                <w:rFonts w:cs="Arial"/>
                <w:sz w:val="22"/>
                <w:szCs w:val="22"/>
                <w:lang w:val="en-US"/>
              </w:rPr>
              <w:t>Attended advisory Board – Novartis for discussion on Lp(a) – paid for attending a one day discussion on science and understanding of Lp(a)</w:t>
            </w:r>
          </w:p>
        </w:tc>
        <w:tc>
          <w:tcPr>
            <w:tcW w:w="1417" w:type="dxa"/>
            <w:vAlign w:val="center"/>
          </w:tcPr>
          <w:p w14:paraId="38C9E069" w14:textId="3F024F26" w:rsidR="0074209F" w:rsidRPr="000D587B" w:rsidRDefault="0068379C" w:rsidP="00726D50">
            <w:pPr>
              <w:pStyle w:val="Title"/>
              <w:spacing w:after="0"/>
              <w:jc w:val="left"/>
              <w:rPr>
                <w:rFonts w:cs="Arial"/>
                <w:b w:val="0"/>
                <w:bCs w:val="0"/>
                <w:sz w:val="22"/>
                <w:szCs w:val="22"/>
                <w:lang w:val="en-US"/>
              </w:rPr>
            </w:pPr>
            <w:r w:rsidRPr="000D587B">
              <w:rPr>
                <w:rFonts w:cs="Arial"/>
                <w:b w:val="0"/>
                <w:bCs w:val="0"/>
                <w:sz w:val="22"/>
                <w:szCs w:val="22"/>
                <w:lang w:val="en-US"/>
              </w:rPr>
              <w:t>04/24</w:t>
            </w:r>
          </w:p>
        </w:tc>
        <w:tc>
          <w:tcPr>
            <w:tcW w:w="1134" w:type="dxa"/>
            <w:vAlign w:val="center"/>
          </w:tcPr>
          <w:p w14:paraId="33B2FB61" w14:textId="3B0D1C08" w:rsidR="0074209F" w:rsidRPr="000D587B" w:rsidRDefault="0068379C" w:rsidP="00726D50">
            <w:pPr>
              <w:pStyle w:val="Title"/>
              <w:spacing w:after="0"/>
              <w:jc w:val="left"/>
              <w:rPr>
                <w:rFonts w:cs="Arial"/>
                <w:b w:val="0"/>
                <w:bCs w:val="0"/>
                <w:sz w:val="22"/>
                <w:szCs w:val="22"/>
              </w:rPr>
            </w:pPr>
            <w:r w:rsidRPr="000D587B">
              <w:rPr>
                <w:rFonts w:cs="Arial"/>
                <w:b w:val="0"/>
                <w:bCs w:val="0"/>
                <w:sz w:val="22"/>
                <w:szCs w:val="22"/>
              </w:rPr>
              <w:t>09/</w:t>
            </w:r>
            <w:r w:rsidR="0074209F" w:rsidRPr="000D587B">
              <w:rPr>
                <w:rFonts w:cs="Arial"/>
                <w:b w:val="0"/>
                <w:bCs w:val="0"/>
                <w:sz w:val="22"/>
                <w:szCs w:val="22"/>
              </w:rPr>
              <w:t>24</w:t>
            </w:r>
          </w:p>
        </w:tc>
        <w:tc>
          <w:tcPr>
            <w:tcW w:w="1134" w:type="dxa"/>
            <w:vAlign w:val="center"/>
          </w:tcPr>
          <w:p w14:paraId="74628CE8" w14:textId="09C13D69" w:rsidR="0074209F" w:rsidRPr="000D587B" w:rsidRDefault="0068379C" w:rsidP="00726D50">
            <w:pPr>
              <w:pStyle w:val="Title"/>
              <w:spacing w:after="0"/>
              <w:jc w:val="left"/>
              <w:rPr>
                <w:rFonts w:cs="Arial"/>
                <w:b w:val="0"/>
                <w:bCs w:val="0"/>
                <w:sz w:val="22"/>
                <w:szCs w:val="22"/>
                <w:lang w:val="en-US"/>
              </w:rPr>
            </w:pPr>
            <w:r w:rsidRPr="000D587B">
              <w:rPr>
                <w:rFonts w:cs="Arial"/>
                <w:b w:val="0"/>
                <w:bCs w:val="0"/>
                <w:sz w:val="22"/>
                <w:szCs w:val="22"/>
                <w:lang w:val="en-US"/>
              </w:rPr>
              <w:t>04/</w:t>
            </w:r>
            <w:r w:rsidR="0074209F" w:rsidRPr="000D587B">
              <w:rPr>
                <w:rFonts w:cs="Arial"/>
                <w:b w:val="0"/>
                <w:bCs w:val="0"/>
                <w:sz w:val="22"/>
                <w:szCs w:val="22"/>
                <w:lang w:val="en-US"/>
              </w:rPr>
              <w:t>24</w:t>
            </w:r>
          </w:p>
        </w:tc>
        <w:tc>
          <w:tcPr>
            <w:tcW w:w="2694" w:type="dxa"/>
            <w:vAlign w:val="center"/>
          </w:tcPr>
          <w:p w14:paraId="03C483DD" w14:textId="77777777" w:rsidR="0074209F" w:rsidRPr="000D587B" w:rsidRDefault="0074209F" w:rsidP="00726D50">
            <w:pPr>
              <w:pStyle w:val="Title"/>
              <w:jc w:val="left"/>
              <w:rPr>
                <w:rFonts w:cs="Arial"/>
                <w:kern w:val="0"/>
                <w:sz w:val="22"/>
                <w:szCs w:val="22"/>
                <w:u w:val="single"/>
                <w:lang w:val="en-US"/>
              </w:rPr>
            </w:pPr>
            <w:r w:rsidRPr="000D587B">
              <w:rPr>
                <w:rFonts w:cs="Arial"/>
                <w:kern w:val="0"/>
                <w:sz w:val="22"/>
                <w:szCs w:val="22"/>
                <w:u w:val="single"/>
                <w:lang w:val="en-US"/>
              </w:rPr>
              <w:t>Partial exclusion</w:t>
            </w:r>
          </w:p>
          <w:p w14:paraId="25037833" w14:textId="77777777" w:rsidR="0074209F" w:rsidRPr="00E06820" w:rsidRDefault="0074209F" w:rsidP="00726D50">
            <w:pPr>
              <w:pStyle w:val="Heading1"/>
            </w:pPr>
            <w:r w:rsidRPr="000D587B">
              <w:rPr>
                <w:rFonts w:cs="Arial"/>
                <w:b w:val="0"/>
                <w:bCs w:val="0"/>
                <w:kern w:val="0"/>
                <w:sz w:val="22"/>
                <w:szCs w:val="22"/>
                <w:lang w:val="en-US"/>
              </w:rPr>
              <w:t>Prof Patel was removed from the QSAC for discussions around Lp(a)</w:t>
            </w:r>
          </w:p>
        </w:tc>
      </w:tr>
      <w:tr w:rsidR="00653291" w:rsidRPr="005F5395" w14:paraId="3E421B88" w14:textId="77777777" w:rsidTr="00726D50">
        <w:trPr>
          <w:trHeight w:val="775"/>
        </w:trPr>
        <w:tc>
          <w:tcPr>
            <w:tcW w:w="1418" w:type="dxa"/>
            <w:vAlign w:val="center"/>
          </w:tcPr>
          <w:p w14:paraId="4EEA3085" w14:textId="144FDFBC" w:rsidR="00653291" w:rsidRPr="006B3418" w:rsidRDefault="000D587B" w:rsidP="00653291">
            <w:pPr>
              <w:pStyle w:val="Title"/>
              <w:jc w:val="left"/>
              <w:rPr>
                <w:rFonts w:cs="Arial"/>
                <w:b w:val="0"/>
                <w:bCs w:val="0"/>
                <w:sz w:val="22"/>
                <w:szCs w:val="22"/>
              </w:rPr>
            </w:pPr>
            <w:sdt>
              <w:sdtPr>
                <w:rPr>
                  <w:rFonts w:cs="Arial"/>
                  <w:b w:val="0"/>
                  <w:bCs w:val="0"/>
                  <w:sz w:val="22"/>
                  <w:szCs w:val="22"/>
                </w:rPr>
                <w:tag w:val="Enter your name"/>
                <w:id w:val="-1744096731"/>
                <w:placeholder>
                  <w:docPart w:val="345F0AB1903A45F1AA7E059C2CE56D4D"/>
                </w:placeholder>
                <w:text w:multiLine="1"/>
              </w:sdtPr>
              <w:sdtEndPr/>
              <w:sdtContent>
                <w:r w:rsidR="00653291" w:rsidRPr="006B3418">
                  <w:rPr>
                    <w:rFonts w:cs="Arial"/>
                    <w:b w:val="0"/>
                    <w:bCs w:val="0"/>
                    <w:sz w:val="22"/>
                    <w:szCs w:val="22"/>
                  </w:rPr>
                  <w:t>Riyaz Suleman Patel</w:t>
                </w:r>
              </w:sdtContent>
            </w:sdt>
          </w:p>
        </w:tc>
        <w:tc>
          <w:tcPr>
            <w:tcW w:w="1417" w:type="dxa"/>
            <w:vAlign w:val="center"/>
          </w:tcPr>
          <w:p w14:paraId="09544D4A" w14:textId="59ACA5FC" w:rsidR="00653291" w:rsidRPr="006B3418" w:rsidRDefault="00653291" w:rsidP="00653291">
            <w:pPr>
              <w:pStyle w:val="Title"/>
              <w:jc w:val="left"/>
              <w:rPr>
                <w:rFonts w:cs="Arial"/>
                <w:b w:val="0"/>
                <w:bCs w:val="0"/>
                <w:sz w:val="22"/>
                <w:szCs w:val="22"/>
              </w:rPr>
            </w:pPr>
            <w:r w:rsidRPr="006B3418">
              <w:rPr>
                <w:rFonts w:cs="Arial"/>
                <w:b w:val="0"/>
                <w:bCs w:val="0"/>
                <w:sz w:val="22"/>
                <w:szCs w:val="22"/>
              </w:rPr>
              <w:t>Specialist committee member</w:t>
            </w:r>
          </w:p>
        </w:tc>
        <w:tc>
          <w:tcPr>
            <w:tcW w:w="1843" w:type="dxa"/>
            <w:vAlign w:val="center"/>
          </w:tcPr>
          <w:p w14:paraId="0225C3BD" w14:textId="4F689B7F" w:rsidR="00653291" w:rsidRPr="006B3418" w:rsidRDefault="00653291" w:rsidP="00653291">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7DD2D172" w14:textId="3A649F21" w:rsidR="00653291" w:rsidRPr="006B3418" w:rsidRDefault="00653291" w:rsidP="00653291">
            <w:pPr>
              <w:pStyle w:val="Paragraphnonumbers"/>
              <w:spacing w:line="240" w:lineRule="auto"/>
              <w:rPr>
                <w:rFonts w:cs="Arial"/>
                <w:sz w:val="22"/>
                <w:szCs w:val="22"/>
                <w:lang w:val="en-US"/>
              </w:rPr>
            </w:pPr>
            <w:r w:rsidRPr="006B3418">
              <w:rPr>
                <w:rFonts w:cs="Arial"/>
                <w:sz w:val="22"/>
                <w:szCs w:val="22"/>
                <w:lang w:val="en-US"/>
              </w:rPr>
              <w:t>Attended advisory board – Daichi Sankyo for discussion on Bempedoic acid</w:t>
            </w:r>
          </w:p>
        </w:tc>
        <w:tc>
          <w:tcPr>
            <w:tcW w:w="1417" w:type="dxa"/>
            <w:vAlign w:val="center"/>
          </w:tcPr>
          <w:p w14:paraId="1BB9ED91" w14:textId="7F4C6506" w:rsidR="00653291" w:rsidRPr="006B3418" w:rsidRDefault="00653291" w:rsidP="00653291">
            <w:pPr>
              <w:pStyle w:val="Title"/>
              <w:spacing w:after="0"/>
              <w:jc w:val="left"/>
              <w:rPr>
                <w:rFonts w:cs="Arial"/>
                <w:b w:val="0"/>
                <w:bCs w:val="0"/>
                <w:sz w:val="22"/>
                <w:szCs w:val="22"/>
                <w:lang w:val="en-US"/>
              </w:rPr>
            </w:pPr>
            <w:r w:rsidRPr="006B3418">
              <w:rPr>
                <w:rFonts w:cs="Arial"/>
                <w:b w:val="0"/>
                <w:bCs w:val="0"/>
                <w:sz w:val="22"/>
                <w:szCs w:val="22"/>
                <w:lang w:val="en-US"/>
              </w:rPr>
              <w:t>03/25</w:t>
            </w:r>
          </w:p>
        </w:tc>
        <w:tc>
          <w:tcPr>
            <w:tcW w:w="1134" w:type="dxa"/>
            <w:vAlign w:val="center"/>
          </w:tcPr>
          <w:p w14:paraId="46DB947D" w14:textId="5747A841" w:rsidR="00653291" w:rsidRPr="006B3418" w:rsidRDefault="00653291" w:rsidP="00653291">
            <w:pPr>
              <w:pStyle w:val="Title"/>
              <w:spacing w:after="0"/>
              <w:jc w:val="left"/>
              <w:rPr>
                <w:rFonts w:cs="Arial"/>
                <w:b w:val="0"/>
                <w:bCs w:val="0"/>
                <w:sz w:val="22"/>
                <w:szCs w:val="22"/>
              </w:rPr>
            </w:pPr>
            <w:r w:rsidRPr="006B3418">
              <w:rPr>
                <w:rFonts w:cs="Arial"/>
                <w:b w:val="0"/>
                <w:bCs w:val="0"/>
                <w:sz w:val="22"/>
                <w:szCs w:val="22"/>
              </w:rPr>
              <w:t>04/25</w:t>
            </w:r>
          </w:p>
        </w:tc>
        <w:tc>
          <w:tcPr>
            <w:tcW w:w="1134" w:type="dxa"/>
            <w:vAlign w:val="center"/>
          </w:tcPr>
          <w:p w14:paraId="70DC5DD1" w14:textId="4FB12186" w:rsidR="00653291" w:rsidRPr="006B3418" w:rsidRDefault="00653291" w:rsidP="00653291">
            <w:pPr>
              <w:pStyle w:val="Title"/>
              <w:spacing w:after="0"/>
              <w:jc w:val="left"/>
              <w:rPr>
                <w:rFonts w:cs="Arial"/>
                <w:b w:val="0"/>
                <w:bCs w:val="0"/>
                <w:sz w:val="22"/>
                <w:szCs w:val="22"/>
                <w:lang w:val="en-US"/>
              </w:rPr>
            </w:pPr>
            <w:r w:rsidRPr="006B3418">
              <w:rPr>
                <w:rFonts w:cs="Arial"/>
                <w:b w:val="0"/>
                <w:bCs w:val="0"/>
                <w:sz w:val="22"/>
                <w:szCs w:val="22"/>
                <w:lang w:val="en-US"/>
              </w:rPr>
              <w:t>03/25</w:t>
            </w:r>
          </w:p>
        </w:tc>
        <w:tc>
          <w:tcPr>
            <w:tcW w:w="2694" w:type="dxa"/>
            <w:vAlign w:val="center"/>
          </w:tcPr>
          <w:p w14:paraId="51081608" w14:textId="33BE2DB7" w:rsidR="00653291" w:rsidRPr="006B3418" w:rsidRDefault="006B3418" w:rsidP="00653291">
            <w:pPr>
              <w:pStyle w:val="Title"/>
              <w:jc w:val="left"/>
              <w:rPr>
                <w:rFonts w:cs="Arial"/>
                <w:b w:val="0"/>
                <w:bCs w:val="0"/>
                <w:kern w:val="0"/>
                <w:sz w:val="22"/>
                <w:szCs w:val="22"/>
                <w:lang w:val="en-US"/>
              </w:rPr>
            </w:pPr>
            <w:r w:rsidRPr="006B3418">
              <w:rPr>
                <w:rFonts w:cs="Arial"/>
                <w:b w:val="0"/>
                <w:bCs w:val="0"/>
                <w:iCs/>
                <w:sz w:val="22"/>
                <w:szCs w:val="22"/>
              </w:rPr>
              <w:t xml:space="preserve">No action other than the process of open declaration </w:t>
            </w:r>
          </w:p>
        </w:tc>
      </w:tr>
      <w:tr w:rsidR="00653291" w:rsidRPr="005F5395" w14:paraId="6B96DAF3" w14:textId="77777777" w:rsidTr="00726D50">
        <w:trPr>
          <w:trHeight w:val="775"/>
        </w:trPr>
        <w:tc>
          <w:tcPr>
            <w:tcW w:w="1418" w:type="dxa"/>
            <w:vAlign w:val="center"/>
          </w:tcPr>
          <w:p w14:paraId="1EFFFA75"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239668322"/>
                <w:placeholder>
                  <w:docPart w:val="35986150912440DD91909CD3BE4087B4"/>
                </w:placeholder>
                <w:text w:multiLine="1"/>
              </w:sdtPr>
              <w:sdtEndPr/>
              <w:sdtContent>
                <w:r w:rsidR="00653291" w:rsidRPr="00E06820">
                  <w:rPr>
                    <w:rFonts w:cs="Arial"/>
                    <w:b w:val="0"/>
                    <w:bCs w:val="0"/>
                    <w:sz w:val="22"/>
                    <w:szCs w:val="22"/>
                  </w:rPr>
                  <w:t>Riyaz Suleman Patel</w:t>
                </w:r>
              </w:sdtContent>
            </w:sdt>
          </w:p>
        </w:tc>
        <w:tc>
          <w:tcPr>
            <w:tcW w:w="1417" w:type="dxa"/>
            <w:vAlign w:val="center"/>
          </w:tcPr>
          <w:p w14:paraId="5D38292D"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E9098E9"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1C46FC43"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Clinical lead for CVD prevention at Barts Health NHS Trust</w:t>
            </w:r>
          </w:p>
        </w:tc>
        <w:tc>
          <w:tcPr>
            <w:tcW w:w="1417" w:type="dxa"/>
            <w:vAlign w:val="center"/>
          </w:tcPr>
          <w:p w14:paraId="6A48531B"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2018</w:t>
            </w:r>
          </w:p>
        </w:tc>
        <w:tc>
          <w:tcPr>
            <w:tcW w:w="1134" w:type="dxa"/>
            <w:vAlign w:val="center"/>
          </w:tcPr>
          <w:p w14:paraId="73A9188F" w14:textId="113CF3BE" w:rsidR="00653291" w:rsidRPr="00E06820" w:rsidRDefault="00653291" w:rsidP="00653291">
            <w:pPr>
              <w:pStyle w:val="Title"/>
              <w:spacing w:after="0"/>
              <w:jc w:val="left"/>
              <w:rPr>
                <w:rFonts w:cs="Arial"/>
                <w:b w:val="0"/>
                <w:bCs w:val="0"/>
                <w:sz w:val="22"/>
                <w:szCs w:val="22"/>
              </w:rPr>
            </w:pPr>
            <w:r>
              <w:rPr>
                <w:rFonts w:cs="Arial"/>
                <w:b w:val="0"/>
                <w:bCs w:val="0"/>
                <w:sz w:val="22"/>
                <w:szCs w:val="22"/>
              </w:rPr>
              <w:t>09/</w:t>
            </w:r>
            <w:r w:rsidRPr="00E06820">
              <w:rPr>
                <w:rFonts w:cs="Arial"/>
                <w:b w:val="0"/>
                <w:bCs w:val="0"/>
                <w:sz w:val="22"/>
                <w:szCs w:val="22"/>
              </w:rPr>
              <w:t>24</w:t>
            </w:r>
          </w:p>
        </w:tc>
        <w:tc>
          <w:tcPr>
            <w:tcW w:w="1134" w:type="dxa"/>
            <w:vAlign w:val="center"/>
          </w:tcPr>
          <w:p w14:paraId="3920196A"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1F7BCDE7"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6817BBDF" w14:textId="77777777" w:rsidTr="00726D50">
        <w:trPr>
          <w:trHeight w:val="775"/>
        </w:trPr>
        <w:tc>
          <w:tcPr>
            <w:tcW w:w="1418" w:type="dxa"/>
            <w:vAlign w:val="center"/>
          </w:tcPr>
          <w:p w14:paraId="155A99C9"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74700756"/>
                <w:placeholder>
                  <w:docPart w:val="DA30AE89547445F6B7CD01B883AAFD17"/>
                </w:placeholder>
                <w:text w:multiLine="1"/>
              </w:sdtPr>
              <w:sdtEndPr/>
              <w:sdtContent>
                <w:r w:rsidR="00653291" w:rsidRPr="00E06820">
                  <w:rPr>
                    <w:rFonts w:cs="Arial"/>
                    <w:b w:val="0"/>
                    <w:bCs w:val="0"/>
                    <w:sz w:val="22"/>
                    <w:szCs w:val="22"/>
                  </w:rPr>
                  <w:t>Riyaz Suleman Patel</w:t>
                </w:r>
              </w:sdtContent>
            </w:sdt>
          </w:p>
        </w:tc>
        <w:tc>
          <w:tcPr>
            <w:tcW w:w="1417" w:type="dxa"/>
            <w:vAlign w:val="center"/>
          </w:tcPr>
          <w:p w14:paraId="4FCA7116"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4613442"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401E8498"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Chair for East London CVD Prevention – group that oversees CVD prevention activity – education, health checks in East London</w:t>
            </w:r>
          </w:p>
        </w:tc>
        <w:tc>
          <w:tcPr>
            <w:tcW w:w="1417" w:type="dxa"/>
            <w:vAlign w:val="center"/>
          </w:tcPr>
          <w:p w14:paraId="6DD19308"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2016</w:t>
            </w:r>
          </w:p>
        </w:tc>
        <w:tc>
          <w:tcPr>
            <w:tcW w:w="1134" w:type="dxa"/>
            <w:vAlign w:val="center"/>
          </w:tcPr>
          <w:p w14:paraId="1C02959E" w14:textId="1556A611" w:rsidR="00653291" w:rsidRPr="00E06820" w:rsidRDefault="00653291" w:rsidP="00653291">
            <w:pPr>
              <w:pStyle w:val="Title"/>
              <w:spacing w:after="0"/>
              <w:jc w:val="left"/>
              <w:rPr>
                <w:rFonts w:cs="Arial"/>
                <w:b w:val="0"/>
                <w:bCs w:val="0"/>
                <w:sz w:val="22"/>
                <w:szCs w:val="22"/>
              </w:rPr>
            </w:pPr>
            <w:r>
              <w:rPr>
                <w:rFonts w:cs="Arial"/>
                <w:b w:val="0"/>
                <w:bCs w:val="0"/>
                <w:sz w:val="22"/>
                <w:szCs w:val="22"/>
              </w:rPr>
              <w:t>09/</w:t>
            </w:r>
            <w:r w:rsidRPr="00E06820">
              <w:rPr>
                <w:rFonts w:cs="Arial"/>
                <w:b w:val="0"/>
                <w:bCs w:val="0"/>
                <w:sz w:val="22"/>
                <w:szCs w:val="22"/>
              </w:rPr>
              <w:t>24</w:t>
            </w:r>
          </w:p>
        </w:tc>
        <w:tc>
          <w:tcPr>
            <w:tcW w:w="1134" w:type="dxa"/>
            <w:vAlign w:val="center"/>
          </w:tcPr>
          <w:p w14:paraId="2A327DAE"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6E0C4749"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05F254C3" w14:textId="77777777" w:rsidTr="00726D50">
        <w:trPr>
          <w:trHeight w:val="775"/>
        </w:trPr>
        <w:tc>
          <w:tcPr>
            <w:tcW w:w="1418" w:type="dxa"/>
            <w:vAlign w:val="center"/>
          </w:tcPr>
          <w:p w14:paraId="718F39B1"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240612530"/>
                <w:placeholder>
                  <w:docPart w:val="30EABDCEDE564EE383E1FCA17FB8D8A5"/>
                </w:placeholder>
                <w:text w:multiLine="1"/>
              </w:sdtPr>
              <w:sdtEndPr/>
              <w:sdtContent>
                <w:r w:rsidR="00653291" w:rsidRPr="00E06820">
                  <w:rPr>
                    <w:rFonts w:cs="Arial"/>
                    <w:b w:val="0"/>
                    <w:bCs w:val="0"/>
                    <w:sz w:val="22"/>
                    <w:szCs w:val="22"/>
                  </w:rPr>
                  <w:t>Riyaz Suleman Patel</w:t>
                </w:r>
              </w:sdtContent>
            </w:sdt>
          </w:p>
        </w:tc>
        <w:tc>
          <w:tcPr>
            <w:tcW w:w="1417" w:type="dxa"/>
            <w:vAlign w:val="center"/>
          </w:tcPr>
          <w:p w14:paraId="1EA539C8"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3A67882"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Indirect</w:t>
            </w:r>
          </w:p>
        </w:tc>
        <w:tc>
          <w:tcPr>
            <w:tcW w:w="4111" w:type="dxa"/>
            <w:vAlign w:val="center"/>
          </w:tcPr>
          <w:p w14:paraId="6469FEAC"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Nil</w:t>
            </w:r>
          </w:p>
        </w:tc>
        <w:tc>
          <w:tcPr>
            <w:tcW w:w="1417" w:type="dxa"/>
            <w:vAlign w:val="center"/>
          </w:tcPr>
          <w:p w14:paraId="515BF875"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1134" w:type="dxa"/>
            <w:vAlign w:val="center"/>
          </w:tcPr>
          <w:p w14:paraId="50577087" w14:textId="380101B2" w:rsidR="00653291" w:rsidRPr="00E06820" w:rsidRDefault="00653291" w:rsidP="00653291">
            <w:pPr>
              <w:pStyle w:val="Title"/>
              <w:spacing w:after="0"/>
              <w:jc w:val="left"/>
              <w:rPr>
                <w:rFonts w:cs="Arial"/>
                <w:b w:val="0"/>
                <w:bCs w:val="0"/>
                <w:sz w:val="22"/>
                <w:szCs w:val="22"/>
              </w:rPr>
            </w:pPr>
            <w:r>
              <w:rPr>
                <w:rFonts w:cs="Arial"/>
                <w:b w:val="0"/>
                <w:bCs w:val="0"/>
                <w:sz w:val="22"/>
                <w:szCs w:val="22"/>
              </w:rPr>
              <w:t>09/24</w:t>
            </w:r>
          </w:p>
        </w:tc>
        <w:tc>
          <w:tcPr>
            <w:tcW w:w="1134" w:type="dxa"/>
            <w:vAlign w:val="center"/>
          </w:tcPr>
          <w:p w14:paraId="4584C495"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2694" w:type="dxa"/>
            <w:vAlign w:val="center"/>
          </w:tcPr>
          <w:p w14:paraId="1176644B"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7DBDB76E" w14:textId="77777777" w:rsidTr="00726D50">
        <w:trPr>
          <w:trHeight w:val="775"/>
        </w:trPr>
        <w:tc>
          <w:tcPr>
            <w:tcW w:w="1418" w:type="dxa"/>
            <w:vAlign w:val="center"/>
          </w:tcPr>
          <w:p w14:paraId="3CAA6334"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116134027"/>
                <w:placeholder>
                  <w:docPart w:val="E422BBC4866A43A3878E600F9B7C50A0"/>
                </w:placeholder>
                <w:text w:multiLine="1"/>
              </w:sdtPr>
              <w:sdtEndPr/>
              <w:sdtContent>
                <w:r w:rsidR="00653291" w:rsidRPr="00E06820">
                  <w:rPr>
                    <w:rFonts w:cs="Arial"/>
                    <w:b w:val="0"/>
                    <w:bCs w:val="0"/>
                    <w:sz w:val="22"/>
                    <w:szCs w:val="22"/>
                  </w:rPr>
                  <w:t>Satwinder Kaur</w:t>
                </w:r>
              </w:sdtContent>
            </w:sdt>
          </w:p>
        </w:tc>
        <w:tc>
          <w:tcPr>
            <w:tcW w:w="1417" w:type="dxa"/>
            <w:vAlign w:val="center"/>
          </w:tcPr>
          <w:p w14:paraId="6FAC9BBA"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BDF269B"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4AD8E1D9"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Royal college of Psychiatrists. Patient Rep National Quality Improvement Committee.</w:t>
            </w:r>
          </w:p>
        </w:tc>
        <w:tc>
          <w:tcPr>
            <w:tcW w:w="1417" w:type="dxa"/>
            <w:vAlign w:val="center"/>
          </w:tcPr>
          <w:p w14:paraId="7D5D1DFE" w14:textId="0AD0A12E"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05/</w:t>
            </w:r>
            <w:r w:rsidRPr="00E06820">
              <w:rPr>
                <w:rFonts w:cs="Arial"/>
                <w:b w:val="0"/>
                <w:bCs w:val="0"/>
                <w:sz w:val="22"/>
                <w:szCs w:val="22"/>
                <w:lang w:val="en-US"/>
              </w:rPr>
              <w:t>18</w:t>
            </w:r>
          </w:p>
        </w:tc>
        <w:tc>
          <w:tcPr>
            <w:tcW w:w="1134" w:type="dxa"/>
            <w:vAlign w:val="center"/>
          </w:tcPr>
          <w:p w14:paraId="78548325" w14:textId="62B127A6" w:rsidR="00653291" w:rsidRPr="00E06820" w:rsidRDefault="00653291" w:rsidP="00653291">
            <w:pPr>
              <w:pStyle w:val="Title"/>
              <w:spacing w:after="0"/>
              <w:jc w:val="left"/>
              <w:rPr>
                <w:rFonts w:cs="Arial"/>
                <w:b w:val="0"/>
                <w:bCs w:val="0"/>
                <w:sz w:val="22"/>
                <w:szCs w:val="22"/>
              </w:rPr>
            </w:pPr>
            <w:r>
              <w:rPr>
                <w:rFonts w:cs="Arial"/>
                <w:b w:val="0"/>
                <w:bCs w:val="0"/>
                <w:sz w:val="22"/>
                <w:szCs w:val="22"/>
              </w:rPr>
              <w:t>08/</w:t>
            </w:r>
            <w:r w:rsidRPr="00E06820">
              <w:rPr>
                <w:rFonts w:cs="Arial"/>
                <w:b w:val="0"/>
                <w:bCs w:val="0"/>
                <w:sz w:val="22"/>
                <w:szCs w:val="22"/>
              </w:rPr>
              <w:t>24</w:t>
            </w:r>
          </w:p>
        </w:tc>
        <w:tc>
          <w:tcPr>
            <w:tcW w:w="1134" w:type="dxa"/>
            <w:vAlign w:val="center"/>
          </w:tcPr>
          <w:p w14:paraId="5D38159B"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On-going</w:t>
            </w:r>
          </w:p>
          <w:p w14:paraId="4BA1BC31"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Quarterly</w:t>
            </w:r>
          </w:p>
        </w:tc>
        <w:tc>
          <w:tcPr>
            <w:tcW w:w="2694" w:type="dxa"/>
            <w:vAlign w:val="center"/>
          </w:tcPr>
          <w:p w14:paraId="16BD7853"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06D209EA" w14:textId="77777777" w:rsidTr="00726D50">
        <w:trPr>
          <w:trHeight w:val="775"/>
        </w:trPr>
        <w:tc>
          <w:tcPr>
            <w:tcW w:w="1418" w:type="dxa"/>
            <w:vAlign w:val="center"/>
          </w:tcPr>
          <w:p w14:paraId="7232E866"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294494734"/>
                <w:placeholder>
                  <w:docPart w:val="0E757907E10E4E38ABF9DD5EE9F4F2B9"/>
                </w:placeholder>
                <w:text w:multiLine="1"/>
              </w:sdtPr>
              <w:sdtEndPr/>
              <w:sdtContent>
                <w:r w:rsidR="00653291" w:rsidRPr="00E06820">
                  <w:rPr>
                    <w:rFonts w:cs="Arial"/>
                    <w:b w:val="0"/>
                    <w:bCs w:val="0"/>
                    <w:sz w:val="22"/>
                    <w:szCs w:val="22"/>
                  </w:rPr>
                  <w:t>Satwinder Kaur</w:t>
                </w:r>
              </w:sdtContent>
            </w:sdt>
          </w:p>
        </w:tc>
        <w:tc>
          <w:tcPr>
            <w:tcW w:w="1417" w:type="dxa"/>
            <w:vAlign w:val="center"/>
          </w:tcPr>
          <w:p w14:paraId="260A918F"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7E7EE234"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64B8DB20"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Quality Improvement Coach (Lived Experience)</w:t>
            </w:r>
          </w:p>
          <w:p w14:paraId="22BB4CBE"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East London NHS Foundation Trust.</w:t>
            </w:r>
          </w:p>
        </w:tc>
        <w:tc>
          <w:tcPr>
            <w:tcW w:w="1417" w:type="dxa"/>
            <w:vAlign w:val="center"/>
          </w:tcPr>
          <w:p w14:paraId="067BE101" w14:textId="37AE0C57"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07/</w:t>
            </w:r>
            <w:r w:rsidRPr="00E06820">
              <w:rPr>
                <w:rFonts w:cs="Arial"/>
                <w:b w:val="0"/>
                <w:bCs w:val="0"/>
                <w:sz w:val="22"/>
                <w:szCs w:val="22"/>
                <w:lang w:val="en-US"/>
              </w:rPr>
              <w:t>19</w:t>
            </w:r>
          </w:p>
        </w:tc>
        <w:tc>
          <w:tcPr>
            <w:tcW w:w="1134" w:type="dxa"/>
            <w:vAlign w:val="center"/>
          </w:tcPr>
          <w:p w14:paraId="59739DE2" w14:textId="2D7A066D" w:rsidR="00653291" w:rsidRPr="00E06820" w:rsidRDefault="00653291" w:rsidP="00653291">
            <w:pPr>
              <w:pStyle w:val="Title"/>
              <w:spacing w:after="0"/>
              <w:jc w:val="left"/>
              <w:rPr>
                <w:rFonts w:cs="Arial"/>
                <w:b w:val="0"/>
                <w:bCs w:val="0"/>
                <w:sz w:val="22"/>
                <w:szCs w:val="22"/>
              </w:rPr>
            </w:pPr>
            <w:r>
              <w:rPr>
                <w:rFonts w:cs="Arial"/>
                <w:b w:val="0"/>
                <w:bCs w:val="0"/>
                <w:sz w:val="22"/>
                <w:szCs w:val="22"/>
              </w:rPr>
              <w:t>08/</w:t>
            </w:r>
            <w:r w:rsidRPr="00E06820">
              <w:rPr>
                <w:rFonts w:cs="Arial"/>
                <w:b w:val="0"/>
                <w:bCs w:val="0"/>
                <w:sz w:val="22"/>
                <w:szCs w:val="22"/>
              </w:rPr>
              <w:t>24</w:t>
            </w:r>
          </w:p>
        </w:tc>
        <w:tc>
          <w:tcPr>
            <w:tcW w:w="1134" w:type="dxa"/>
            <w:vAlign w:val="center"/>
          </w:tcPr>
          <w:p w14:paraId="437CBB9F"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0n-going</w:t>
            </w:r>
          </w:p>
          <w:p w14:paraId="23369868"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7.5 hours/wk</w:t>
            </w:r>
          </w:p>
        </w:tc>
        <w:tc>
          <w:tcPr>
            <w:tcW w:w="2694" w:type="dxa"/>
            <w:vAlign w:val="center"/>
          </w:tcPr>
          <w:p w14:paraId="008198DD"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0877B743" w14:textId="77777777" w:rsidTr="00726D50">
        <w:trPr>
          <w:trHeight w:val="775"/>
        </w:trPr>
        <w:tc>
          <w:tcPr>
            <w:tcW w:w="1418" w:type="dxa"/>
            <w:vAlign w:val="center"/>
          </w:tcPr>
          <w:p w14:paraId="42D30F41"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75403939"/>
                <w:placeholder>
                  <w:docPart w:val="0A93CD16A1F843C88E552D2F12AF5BA9"/>
                </w:placeholder>
                <w:text w:multiLine="1"/>
              </w:sdtPr>
              <w:sdtEndPr/>
              <w:sdtContent>
                <w:r w:rsidR="00653291" w:rsidRPr="00E06820">
                  <w:rPr>
                    <w:rFonts w:cs="Arial"/>
                    <w:b w:val="0"/>
                    <w:bCs w:val="0"/>
                    <w:sz w:val="22"/>
                    <w:szCs w:val="22"/>
                  </w:rPr>
                  <w:t>Satwinder Kaur</w:t>
                </w:r>
              </w:sdtContent>
            </w:sdt>
          </w:p>
        </w:tc>
        <w:tc>
          <w:tcPr>
            <w:tcW w:w="1417" w:type="dxa"/>
            <w:vAlign w:val="center"/>
          </w:tcPr>
          <w:p w14:paraId="35FD0D43"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7F2A100"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421758CA"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National Collaborating Centre for Mental Health Care. Equality Advisory Group Member.</w:t>
            </w:r>
          </w:p>
        </w:tc>
        <w:tc>
          <w:tcPr>
            <w:tcW w:w="1417" w:type="dxa"/>
            <w:vAlign w:val="center"/>
          </w:tcPr>
          <w:p w14:paraId="14B6046B" w14:textId="761CEEB9"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11/</w:t>
            </w:r>
            <w:r w:rsidRPr="00E06820">
              <w:rPr>
                <w:rFonts w:cs="Arial"/>
                <w:b w:val="0"/>
                <w:bCs w:val="0"/>
                <w:sz w:val="22"/>
                <w:szCs w:val="22"/>
                <w:lang w:val="en-US"/>
              </w:rPr>
              <w:t>21</w:t>
            </w:r>
          </w:p>
        </w:tc>
        <w:tc>
          <w:tcPr>
            <w:tcW w:w="1134" w:type="dxa"/>
            <w:vAlign w:val="center"/>
          </w:tcPr>
          <w:p w14:paraId="25D437D7" w14:textId="61884957" w:rsidR="00653291" w:rsidRPr="00E06820" w:rsidRDefault="00653291" w:rsidP="00653291">
            <w:pPr>
              <w:pStyle w:val="Title"/>
              <w:spacing w:after="0"/>
              <w:jc w:val="left"/>
              <w:rPr>
                <w:rFonts w:cs="Arial"/>
                <w:b w:val="0"/>
                <w:bCs w:val="0"/>
                <w:sz w:val="22"/>
                <w:szCs w:val="22"/>
              </w:rPr>
            </w:pPr>
            <w:r>
              <w:rPr>
                <w:rFonts w:cs="Arial"/>
                <w:b w:val="0"/>
                <w:bCs w:val="0"/>
                <w:sz w:val="22"/>
                <w:szCs w:val="22"/>
              </w:rPr>
              <w:t>08/</w:t>
            </w:r>
            <w:r w:rsidRPr="00E06820">
              <w:rPr>
                <w:rFonts w:cs="Arial"/>
                <w:b w:val="0"/>
                <w:bCs w:val="0"/>
                <w:sz w:val="22"/>
                <w:szCs w:val="22"/>
              </w:rPr>
              <w:t>24</w:t>
            </w:r>
          </w:p>
        </w:tc>
        <w:tc>
          <w:tcPr>
            <w:tcW w:w="1134" w:type="dxa"/>
            <w:vAlign w:val="center"/>
          </w:tcPr>
          <w:p w14:paraId="596F0B12"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Ongoing.</w:t>
            </w:r>
          </w:p>
          <w:p w14:paraId="140894D2"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National collaborative projects.</w:t>
            </w:r>
          </w:p>
        </w:tc>
        <w:tc>
          <w:tcPr>
            <w:tcW w:w="2694" w:type="dxa"/>
            <w:vAlign w:val="center"/>
          </w:tcPr>
          <w:p w14:paraId="2842099E"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4508B3F3" w14:textId="77777777" w:rsidTr="00726D50">
        <w:trPr>
          <w:trHeight w:val="775"/>
        </w:trPr>
        <w:tc>
          <w:tcPr>
            <w:tcW w:w="1418" w:type="dxa"/>
            <w:vAlign w:val="center"/>
          </w:tcPr>
          <w:p w14:paraId="73BE360A"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685740429"/>
                <w:placeholder>
                  <w:docPart w:val="93CFA948452142EC8B3CEA23296FC3C7"/>
                </w:placeholder>
                <w:text w:multiLine="1"/>
              </w:sdtPr>
              <w:sdtEndPr/>
              <w:sdtContent>
                <w:r w:rsidR="00653291" w:rsidRPr="00E06820">
                  <w:rPr>
                    <w:rFonts w:cs="Arial"/>
                    <w:b w:val="0"/>
                    <w:bCs w:val="0"/>
                    <w:sz w:val="22"/>
                    <w:szCs w:val="22"/>
                  </w:rPr>
                  <w:t>Satwinder Kaur</w:t>
                </w:r>
              </w:sdtContent>
            </w:sdt>
          </w:p>
        </w:tc>
        <w:tc>
          <w:tcPr>
            <w:tcW w:w="1417" w:type="dxa"/>
            <w:vAlign w:val="center"/>
          </w:tcPr>
          <w:p w14:paraId="632C2062"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EE32818"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5B85E80D"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Oxford University Medical sciences Psychiatry Patient and Public involvement co-examiner.</w:t>
            </w:r>
          </w:p>
        </w:tc>
        <w:tc>
          <w:tcPr>
            <w:tcW w:w="1417" w:type="dxa"/>
            <w:vAlign w:val="center"/>
          </w:tcPr>
          <w:p w14:paraId="3B241191" w14:textId="667D3314"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06/</w:t>
            </w:r>
            <w:r w:rsidRPr="00E06820">
              <w:rPr>
                <w:rFonts w:cs="Arial"/>
                <w:b w:val="0"/>
                <w:bCs w:val="0"/>
                <w:sz w:val="22"/>
                <w:szCs w:val="22"/>
                <w:lang w:val="en-US"/>
              </w:rPr>
              <w:t>23</w:t>
            </w:r>
          </w:p>
        </w:tc>
        <w:tc>
          <w:tcPr>
            <w:tcW w:w="1134" w:type="dxa"/>
            <w:vAlign w:val="center"/>
          </w:tcPr>
          <w:p w14:paraId="71C2AF28" w14:textId="1CECC515" w:rsidR="00653291" w:rsidRPr="00E06820" w:rsidRDefault="00653291" w:rsidP="00653291">
            <w:pPr>
              <w:pStyle w:val="Title"/>
              <w:spacing w:after="0"/>
              <w:jc w:val="left"/>
              <w:rPr>
                <w:rFonts w:cs="Arial"/>
                <w:b w:val="0"/>
                <w:bCs w:val="0"/>
                <w:sz w:val="22"/>
                <w:szCs w:val="22"/>
              </w:rPr>
            </w:pPr>
            <w:r>
              <w:rPr>
                <w:rFonts w:cs="Arial"/>
                <w:b w:val="0"/>
                <w:bCs w:val="0"/>
                <w:sz w:val="22"/>
                <w:szCs w:val="22"/>
              </w:rPr>
              <w:t>08/</w:t>
            </w:r>
            <w:r w:rsidRPr="00E06820">
              <w:rPr>
                <w:rFonts w:cs="Arial"/>
                <w:b w:val="0"/>
                <w:bCs w:val="0"/>
                <w:sz w:val="22"/>
                <w:szCs w:val="22"/>
              </w:rPr>
              <w:t>24</w:t>
            </w:r>
          </w:p>
        </w:tc>
        <w:tc>
          <w:tcPr>
            <w:tcW w:w="1134" w:type="dxa"/>
            <w:vAlign w:val="center"/>
          </w:tcPr>
          <w:p w14:paraId="54C6764F"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 xml:space="preserve">On-going. Developing pilot </w:t>
            </w:r>
            <w:r w:rsidRPr="00E06820">
              <w:rPr>
                <w:rFonts w:cs="Arial"/>
                <w:sz w:val="22"/>
                <w:szCs w:val="22"/>
                <w:lang w:val="en-US"/>
              </w:rPr>
              <w:lastRenderedPageBreak/>
              <w:t>study. Quarterly</w:t>
            </w:r>
          </w:p>
          <w:p w14:paraId="5CB59A60" w14:textId="77777777" w:rsidR="00653291" w:rsidRPr="00E06820" w:rsidRDefault="00653291" w:rsidP="00653291">
            <w:pPr>
              <w:pStyle w:val="Title"/>
              <w:spacing w:after="0"/>
              <w:jc w:val="left"/>
              <w:rPr>
                <w:rFonts w:cs="Arial"/>
                <w:b w:val="0"/>
                <w:bCs w:val="0"/>
                <w:sz w:val="22"/>
                <w:szCs w:val="22"/>
                <w:lang w:val="en-US"/>
              </w:rPr>
            </w:pPr>
          </w:p>
        </w:tc>
        <w:tc>
          <w:tcPr>
            <w:tcW w:w="2694" w:type="dxa"/>
            <w:vAlign w:val="center"/>
          </w:tcPr>
          <w:p w14:paraId="3DF0415F"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lastRenderedPageBreak/>
              <w:t>No action other than the process of open declaration</w:t>
            </w:r>
          </w:p>
        </w:tc>
      </w:tr>
      <w:tr w:rsidR="00653291" w:rsidRPr="005F5395" w14:paraId="3292BE7D" w14:textId="77777777" w:rsidTr="00726D50">
        <w:trPr>
          <w:trHeight w:val="775"/>
        </w:trPr>
        <w:tc>
          <w:tcPr>
            <w:tcW w:w="1418" w:type="dxa"/>
            <w:vAlign w:val="center"/>
          </w:tcPr>
          <w:p w14:paraId="79EC5454"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499492341"/>
                <w:placeholder>
                  <w:docPart w:val="58C26CB3104F4DBCAD65DB743A38F153"/>
                </w:placeholder>
                <w:text w:multiLine="1"/>
              </w:sdtPr>
              <w:sdtEndPr/>
              <w:sdtContent>
                <w:r w:rsidR="00653291" w:rsidRPr="00E06820">
                  <w:rPr>
                    <w:rFonts w:cs="Arial"/>
                    <w:b w:val="0"/>
                    <w:bCs w:val="0"/>
                    <w:sz w:val="22"/>
                    <w:szCs w:val="22"/>
                  </w:rPr>
                  <w:t>Satwinder Kaur</w:t>
                </w:r>
              </w:sdtContent>
            </w:sdt>
          </w:p>
        </w:tc>
        <w:tc>
          <w:tcPr>
            <w:tcW w:w="1417" w:type="dxa"/>
            <w:vAlign w:val="center"/>
          </w:tcPr>
          <w:p w14:paraId="7A6C1FA9"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1078E0F"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39E18C13"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Visiting Staff Expert by Experience: University of Bedfordshire School of Health and Social Care.</w:t>
            </w:r>
          </w:p>
        </w:tc>
        <w:tc>
          <w:tcPr>
            <w:tcW w:w="1417" w:type="dxa"/>
            <w:vAlign w:val="center"/>
          </w:tcPr>
          <w:p w14:paraId="1CC77857" w14:textId="700634C0"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10/</w:t>
            </w:r>
            <w:r w:rsidRPr="00E06820">
              <w:rPr>
                <w:rFonts w:cs="Arial"/>
                <w:b w:val="0"/>
                <w:bCs w:val="0"/>
                <w:sz w:val="22"/>
                <w:szCs w:val="22"/>
                <w:lang w:val="en-US"/>
              </w:rPr>
              <w:t>23</w:t>
            </w:r>
          </w:p>
        </w:tc>
        <w:tc>
          <w:tcPr>
            <w:tcW w:w="1134" w:type="dxa"/>
            <w:vAlign w:val="center"/>
          </w:tcPr>
          <w:p w14:paraId="2B60675E" w14:textId="151FA12B" w:rsidR="00653291" w:rsidRPr="00E06820" w:rsidRDefault="00653291" w:rsidP="00653291">
            <w:pPr>
              <w:pStyle w:val="Title"/>
              <w:spacing w:after="0"/>
              <w:jc w:val="left"/>
              <w:rPr>
                <w:rFonts w:cs="Arial"/>
                <w:b w:val="0"/>
                <w:bCs w:val="0"/>
                <w:sz w:val="22"/>
                <w:szCs w:val="22"/>
              </w:rPr>
            </w:pPr>
            <w:r>
              <w:rPr>
                <w:rFonts w:cs="Arial"/>
                <w:b w:val="0"/>
                <w:bCs w:val="0"/>
                <w:sz w:val="22"/>
                <w:szCs w:val="22"/>
              </w:rPr>
              <w:t>08/</w:t>
            </w:r>
            <w:r w:rsidRPr="00E06820">
              <w:rPr>
                <w:rFonts w:cs="Arial"/>
                <w:b w:val="0"/>
                <w:bCs w:val="0"/>
                <w:sz w:val="22"/>
                <w:szCs w:val="22"/>
              </w:rPr>
              <w:t>24</w:t>
            </w:r>
          </w:p>
        </w:tc>
        <w:tc>
          <w:tcPr>
            <w:tcW w:w="1134" w:type="dxa"/>
            <w:vAlign w:val="center"/>
          </w:tcPr>
          <w:p w14:paraId="2C6A38BF"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 contract.</w:t>
            </w:r>
          </w:p>
        </w:tc>
        <w:tc>
          <w:tcPr>
            <w:tcW w:w="2694" w:type="dxa"/>
            <w:vAlign w:val="center"/>
          </w:tcPr>
          <w:p w14:paraId="020FC8B0"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7EB9BDAF" w14:textId="77777777" w:rsidTr="00726D50">
        <w:trPr>
          <w:trHeight w:val="775"/>
        </w:trPr>
        <w:tc>
          <w:tcPr>
            <w:tcW w:w="1418" w:type="dxa"/>
            <w:vAlign w:val="center"/>
          </w:tcPr>
          <w:p w14:paraId="42A27DE1"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112168055"/>
                <w:placeholder>
                  <w:docPart w:val="AA60840844B24BBFABFB3659A24635C1"/>
                </w:placeholder>
                <w:text w:multiLine="1"/>
              </w:sdtPr>
              <w:sdtEndPr/>
              <w:sdtContent>
                <w:r w:rsidR="00653291" w:rsidRPr="00E06820">
                  <w:rPr>
                    <w:rFonts w:cs="Arial"/>
                    <w:b w:val="0"/>
                    <w:bCs w:val="0"/>
                    <w:sz w:val="22"/>
                    <w:szCs w:val="22"/>
                  </w:rPr>
                  <w:t>Satwinder Kaur</w:t>
                </w:r>
              </w:sdtContent>
            </w:sdt>
          </w:p>
        </w:tc>
        <w:tc>
          <w:tcPr>
            <w:tcW w:w="1417" w:type="dxa"/>
            <w:vAlign w:val="center"/>
          </w:tcPr>
          <w:p w14:paraId="6EC4019E"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707F0547"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53FA70CC"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Co-Chair Equality and Diversity Allied Health Professionals workforce development group.</w:t>
            </w:r>
          </w:p>
        </w:tc>
        <w:tc>
          <w:tcPr>
            <w:tcW w:w="1417" w:type="dxa"/>
            <w:vAlign w:val="center"/>
          </w:tcPr>
          <w:p w14:paraId="49C633A0" w14:textId="0A3D82AD"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03/</w:t>
            </w:r>
            <w:r w:rsidRPr="00E06820">
              <w:rPr>
                <w:rFonts w:cs="Arial"/>
                <w:b w:val="0"/>
                <w:bCs w:val="0"/>
                <w:sz w:val="22"/>
                <w:szCs w:val="22"/>
                <w:lang w:val="en-US"/>
              </w:rPr>
              <w:t>24</w:t>
            </w:r>
          </w:p>
        </w:tc>
        <w:tc>
          <w:tcPr>
            <w:tcW w:w="1134" w:type="dxa"/>
            <w:vAlign w:val="center"/>
          </w:tcPr>
          <w:p w14:paraId="53B76215" w14:textId="7523CB6F" w:rsidR="00653291" w:rsidRPr="00E06820" w:rsidRDefault="00653291" w:rsidP="00653291">
            <w:pPr>
              <w:pStyle w:val="Title"/>
              <w:spacing w:after="0"/>
              <w:jc w:val="left"/>
              <w:rPr>
                <w:rFonts w:cs="Arial"/>
                <w:b w:val="0"/>
                <w:bCs w:val="0"/>
                <w:sz w:val="22"/>
                <w:szCs w:val="22"/>
              </w:rPr>
            </w:pPr>
            <w:r>
              <w:rPr>
                <w:rFonts w:cs="Arial"/>
                <w:b w:val="0"/>
                <w:bCs w:val="0"/>
                <w:sz w:val="22"/>
                <w:szCs w:val="22"/>
              </w:rPr>
              <w:t>08/</w:t>
            </w:r>
            <w:r w:rsidRPr="00E06820">
              <w:rPr>
                <w:rFonts w:cs="Arial"/>
                <w:b w:val="0"/>
                <w:bCs w:val="0"/>
                <w:sz w:val="22"/>
                <w:szCs w:val="22"/>
              </w:rPr>
              <w:t>24</w:t>
            </w:r>
          </w:p>
        </w:tc>
        <w:tc>
          <w:tcPr>
            <w:tcW w:w="1134" w:type="dxa"/>
            <w:vAlign w:val="center"/>
          </w:tcPr>
          <w:p w14:paraId="3D3A9B1E"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monthly</w:t>
            </w:r>
          </w:p>
        </w:tc>
        <w:tc>
          <w:tcPr>
            <w:tcW w:w="2694" w:type="dxa"/>
            <w:vAlign w:val="center"/>
          </w:tcPr>
          <w:p w14:paraId="0C5D9F6D"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3439723A" w14:textId="77777777" w:rsidTr="00726D50">
        <w:trPr>
          <w:trHeight w:val="775"/>
        </w:trPr>
        <w:tc>
          <w:tcPr>
            <w:tcW w:w="1418" w:type="dxa"/>
            <w:vAlign w:val="center"/>
          </w:tcPr>
          <w:p w14:paraId="36AEDF68"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543524693"/>
                <w:placeholder>
                  <w:docPart w:val="3C14EFE96BC94D809131C05392C2E896"/>
                </w:placeholder>
                <w:text w:multiLine="1"/>
              </w:sdtPr>
              <w:sdtEndPr/>
              <w:sdtContent>
                <w:r w:rsidR="00653291" w:rsidRPr="00E06820">
                  <w:rPr>
                    <w:rFonts w:cs="Arial"/>
                    <w:b w:val="0"/>
                    <w:bCs w:val="0"/>
                    <w:sz w:val="22"/>
                    <w:szCs w:val="22"/>
                  </w:rPr>
                  <w:t>Satwinder Kaur</w:t>
                </w:r>
              </w:sdtContent>
            </w:sdt>
          </w:p>
        </w:tc>
        <w:tc>
          <w:tcPr>
            <w:tcW w:w="1417" w:type="dxa"/>
            <w:vAlign w:val="center"/>
          </w:tcPr>
          <w:p w14:paraId="6DBD63EF"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15AFA8C9"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0EEADC4C"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Co- Chair Health Equity Citizens Panel</w:t>
            </w:r>
          </w:p>
          <w:p w14:paraId="631208B4"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Article on lived Experience Familial Hypercholesterolemia.</w:t>
            </w:r>
          </w:p>
        </w:tc>
        <w:tc>
          <w:tcPr>
            <w:tcW w:w="1417" w:type="dxa"/>
            <w:vAlign w:val="center"/>
          </w:tcPr>
          <w:p w14:paraId="45E4CAF7" w14:textId="4D26ABF1"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11/</w:t>
            </w:r>
            <w:r w:rsidRPr="00E06820">
              <w:rPr>
                <w:rFonts w:cs="Arial"/>
                <w:b w:val="0"/>
                <w:bCs w:val="0"/>
                <w:sz w:val="22"/>
                <w:szCs w:val="22"/>
                <w:lang w:val="en-US"/>
              </w:rPr>
              <w:t>23</w:t>
            </w:r>
          </w:p>
        </w:tc>
        <w:tc>
          <w:tcPr>
            <w:tcW w:w="1134" w:type="dxa"/>
            <w:vAlign w:val="center"/>
          </w:tcPr>
          <w:p w14:paraId="754B3CF2" w14:textId="30882E86" w:rsidR="00653291" w:rsidRPr="00E06820" w:rsidRDefault="00653291" w:rsidP="00653291">
            <w:pPr>
              <w:pStyle w:val="Title"/>
              <w:spacing w:after="0"/>
              <w:jc w:val="left"/>
              <w:rPr>
                <w:rFonts w:cs="Arial"/>
                <w:b w:val="0"/>
                <w:bCs w:val="0"/>
                <w:sz w:val="22"/>
                <w:szCs w:val="22"/>
              </w:rPr>
            </w:pPr>
            <w:r>
              <w:rPr>
                <w:rFonts w:cs="Arial"/>
                <w:b w:val="0"/>
                <w:bCs w:val="0"/>
                <w:sz w:val="22"/>
                <w:szCs w:val="22"/>
              </w:rPr>
              <w:t>08/</w:t>
            </w:r>
            <w:r w:rsidRPr="00E06820">
              <w:rPr>
                <w:rFonts w:cs="Arial"/>
                <w:b w:val="0"/>
                <w:bCs w:val="0"/>
                <w:sz w:val="22"/>
                <w:szCs w:val="22"/>
              </w:rPr>
              <w:t>24</w:t>
            </w:r>
          </w:p>
        </w:tc>
        <w:tc>
          <w:tcPr>
            <w:tcW w:w="1134" w:type="dxa"/>
            <w:vAlign w:val="center"/>
          </w:tcPr>
          <w:p w14:paraId="626DFA3C"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3025C669"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66EBF9EB" w14:textId="77777777" w:rsidTr="00726D50">
        <w:trPr>
          <w:trHeight w:val="775"/>
        </w:trPr>
        <w:tc>
          <w:tcPr>
            <w:tcW w:w="1418" w:type="dxa"/>
            <w:vAlign w:val="center"/>
          </w:tcPr>
          <w:p w14:paraId="1ADFEADF"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801488869"/>
                <w:placeholder>
                  <w:docPart w:val="DE1040F7B9DE493D8CAFB966A7BDB44D"/>
                </w:placeholder>
                <w:text w:multiLine="1"/>
              </w:sdtPr>
              <w:sdtEndPr/>
              <w:sdtContent>
                <w:r w:rsidR="00653291" w:rsidRPr="00E06820">
                  <w:rPr>
                    <w:rFonts w:cs="Arial"/>
                    <w:b w:val="0"/>
                    <w:bCs w:val="0"/>
                    <w:sz w:val="22"/>
                    <w:szCs w:val="22"/>
                  </w:rPr>
                  <w:t>Satwinder Kaur</w:t>
                </w:r>
              </w:sdtContent>
            </w:sdt>
          </w:p>
        </w:tc>
        <w:tc>
          <w:tcPr>
            <w:tcW w:w="1417" w:type="dxa"/>
            <w:vAlign w:val="center"/>
          </w:tcPr>
          <w:p w14:paraId="1B4231A6"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55776F77"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Indirect</w:t>
            </w:r>
          </w:p>
        </w:tc>
        <w:tc>
          <w:tcPr>
            <w:tcW w:w="4111" w:type="dxa"/>
            <w:vAlign w:val="center"/>
          </w:tcPr>
          <w:p w14:paraId="61FC10FA"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Nil</w:t>
            </w:r>
          </w:p>
        </w:tc>
        <w:tc>
          <w:tcPr>
            <w:tcW w:w="1417" w:type="dxa"/>
            <w:vAlign w:val="center"/>
          </w:tcPr>
          <w:p w14:paraId="1E24447A"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1134" w:type="dxa"/>
            <w:vAlign w:val="center"/>
          </w:tcPr>
          <w:p w14:paraId="7063C73F" w14:textId="0E9B0EBD" w:rsidR="00653291" w:rsidRPr="00E06820" w:rsidRDefault="00653291" w:rsidP="00653291">
            <w:pPr>
              <w:pStyle w:val="Title"/>
              <w:spacing w:after="0"/>
              <w:jc w:val="left"/>
              <w:rPr>
                <w:rFonts w:cs="Arial"/>
                <w:b w:val="0"/>
                <w:bCs w:val="0"/>
                <w:sz w:val="22"/>
                <w:szCs w:val="22"/>
              </w:rPr>
            </w:pPr>
            <w:r>
              <w:rPr>
                <w:rFonts w:cs="Arial"/>
                <w:b w:val="0"/>
                <w:bCs w:val="0"/>
                <w:sz w:val="22"/>
                <w:szCs w:val="22"/>
              </w:rPr>
              <w:t>08/</w:t>
            </w:r>
            <w:r w:rsidRPr="00E06820">
              <w:rPr>
                <w:rFonts w:cs="Arial"/>
                <w:b w:val="0"/>
                <w:bCs w:val="0"/>
                <w:sz w:val="22"/>
                <w:szCs w:val="22"/>
              </w:rPr>
              <w:t>24</w:t>
            </w:r>
          </w:p>
        </w:tc>
        <w:tc>
          <w:tcPr>
            <w:tcW w:w="1134" w:type="dxa"/>
            <w:vAlign w:val="center"/>
          </w:tcPr>
          <w:p w14:paraId="3EDFAE4D"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2694" w:type="dxa"/>
            <w:vAlign w:val="center"/>
          </w:tcPr>
          <w:p w14:paraId="262EA7E6"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5DF5119D" w14:textId="77777777" w:rsidTr="00726D50">
        <w:trPr>
          <w:trHeight w:val="775"/>
        </w:trPr>
        <w:tc>
          <w:tcPr>
            <w:tcW w:w="1418" w:type="dxa"/>
            <w:vAlign w:val="center"/>
          </w:tcPr>
          <w:p w14:paraId="05DFA4A3"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399406591"/>
                <w:placeholder>
                  <w:docPart w:val="ADC39E8A486E4D9FADF44AA510C8A9B3"/>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6FBBA2C8"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tcPr>
          <w:p w14:paraId="0C60BAE3"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75EE3D0D"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Director at LABCVD Ltd</w:t>
            </w:r>
          </w:p>
        </w:tc>
        <w:tc>
          <w:tcPr>
            <w:tcW w:w="1417" w:type="dxa"/>
            <w:vAlign w:val="center"/>
          </w:tcPr>
          <w:p w14:paraId="4FA90A77" w14:textId="4FF06316"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09/</w:t>
            </w:r>
            <w:r w:rsidRPr="00E06820">
              <w:rPr>
                <w:rFonts w:cs="Arial"/>
                <w:b w:val="0"/>
                <w:bCs w:val="0"/>
                <w:sz w:val="22"/>
                <w:szCs w:val="22"/>
                <w:lang w:val="en-US"/>
              </w:rPr>
              <w:t>23</w:t>
            </w:r>
          </w:p>
        </w:tc>
        <w:tc>
          <w:tcPr>
            <w:tcW w:w="1134" w:type="dxa"/>
            <w:vAlign w:val="center"/>
          </w:tcPr>
          <w:p w14:paraId="2303630E" w14:textId="16E96FC4" w:rsidR="00653291" w:rsidRPr="00E06820" w:rsidRDefault="00653291" w:rsidP="00653291">
            <w:pPr>
              <w:pStyle w:val="Title"/>
              <w:spacing w:after="0"/>
              <w:jc w:val="left"/>
              <w:rPr>
                <w:rFonts w:cs="Arial"/>
                <w:b w:val="0"/>
                <w:bCs w:val="0"/>
                <w:sz w:val="22"/>
                <w:szCs w:val="22"/>
              </w:rPr>
            </w:pPr>
            <w:r>
              <w:rPr>
                <w:rFonts w:cs="Arial"/>
                <w:b w:val="0"/>
                <w:bCs w:val="0"/>
                <w:sz w:val="22"/>
                <w:szCs w:val="22"/>
              </w:rPr>
              <w:t>10/</w:t>
            </w:r>
            <w:r w:rsidRPr="00E06820">
              <w:rPr>
                <w:rFonts w:cs="Arial"/>
                <w:b w:val="0"/>
                <w:bCs w:val="0"/>
                <w:sz w:val="22"/>
                <w:szCs w:val="22"/>
              </w:rPr>
              <w:t>24</w:t>
            </w:r>
          </w:p>
        </w:tc>
        <w:tc>
          <w:tcPr>
            <w:tcW w:w="1134" w:type="dxa"/>
            <w:vAlign w:val="center"/>
          </w:tcPr>
          <w:p w14:paraId="53FBD22C" w14:textId="77777777" w:rsidR="00653291" w:rsidRPr="00E06820" w:rsidRDefault="00653291" w:rsidP="00653291">
            <w:pPr>
              <w:pStyle w:val="Title"/>
              <w:spacing w:after="0"/>
              <w:jc w:val="left"/>
              <w:rPr>
                <w:rFonts w:cs="Arial"/>
                <w:b w:val="0"/>
                <w:bCs w:val="0"/>
                <w:sz w:val="22"/>
                <w:szCs w:val="22"/>
                <w:lang w:val="en-US"/>
              </w:rPr>
            </w:pPr>
          </w:p>
        </w:tc>
        <w:tc>
          <w:tcPr>
            <w:tcW w:w="2694" w:type="dxa"/>
            <w:vAlign w:val="center"/>
          </w:tcPr>
          <w:p w14:paraId="7EBAC3C3"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099B4BD1" w14:textId="77777777" w:rsidTr="00726D50">
        <w:trPr>
          <w:trHeight w:val="775"/>
        </w:trPr>
        <w:tc>
          <w:tcPr>
            <w:tcW w:w="1418" w:type="dxa"/>
            <w:vAlign w:val="center"/>
          </w:tcPr>
          <w:p w14:paraId="1DB1A4F4"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880596317"/>
                <w:placeholder>
                  <w:docPart w:val="94B259E2BC2B4AAB9BE78F8AD03192D0"/>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4311F437"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tcPr>
          <w:p w14:paraId="22D2B813"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08EC7F6E"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Non-medical prescribing lead at Thorpe Practice Sheffield</w:t>
            </w:r>
          </w:p>
        </w:tc>
        <w:tc>
          <w:tcPr>
            <w:tcW w:w="1417" w:type="dxa"/>
            <w:vAlign w:val="center"/>
          </w:tcPr>
          <w:p w14:paraId="73E16038" w14:textId="614A8D6F"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11/</w:t>
            </w:r>
            <w:r w:rsidRPr="00E06820">
              <w:rPr>
                <w:rFonts w:cs="Arial"/>
                <w:b w:val="0"/>
                <w:bCs w:val="0"/>
                <w:sz w:val="22"/>
                <w:szCs w:val="22"/>
                <w:lang w:val="en-US"/>
              </w:rPr>
              <w:t>22</w:t>
            </w:r>
          </w:p>
        </w:tc>
        <w:tc>
          <w:tcPr>
            <w:tcW w:w="1134" w:type="dxa"/>
            <w:vAlign w:val="center"/>
          </w:tcPr>
          <w:p w14:paraId="28354C91" w14:textId="054E2B68" w:rsidR="00653291" w:rsidRPr="00E06820" w:rsidRDefault="00653291" w:rsidP="00653291">
            <w:pPr>
              <w:pStyle w:val="Title"/>
              <w:spacing w:after="0"/>
              <w:jc w:val="left"/>
              <w:rPr>
                <w:rFonts w:cs="Arial"/>
                <w:b w:val="0"/>
                <w:bCs w:val="0"/>
                <w:sz w:val="22"/>
                <w:szCs w:val="22"/>
              </w:rPr>
            </w:pPr>
            <w:r>
              <w:rPr>
                <w:rFonts w:cs="Arial"/>
                <w:b w:val="0"/>
                <w:bCs w:val="0"/>
                <w:sz w:val="22"/>
                <w:szCs w:val="22"/>
              </w:rPr>
              <w:t>10/</w:t>
            </w:r>
            <w:r w:rsidRPr="00E06820">
              <w:rPr>
                <w:rFonts w:cs="Arial"/>
                <w:b w:val="0"/>
                <w:bCs w:val="0"/>
                <w:sz w:val="22"/>
                <w:szCs w:val="22"/>
              </w:rPr>
              <w:t>24</w:t>
            </w:r>
          </w:p>
        </w:tc>
        <w:tc>
          <w:tcPr>
            <w:tcW w:w="1134" w:type="dxa"/>
            <w:vAlign w:val="center"/>
          </w:tcPr>
          <w:p w14:paraId="1FC712D8" w14:textId="77777777" w:rsidR="00653291" w:rsidRPr="00E06820" w:rsidRDefault="00653291" w:rsidP="00653291">
            <w:pPr>
              <w:pStyle w:val="Title"/>
              <w:spacing w:after="0"/>
              <w:jc w:val="left"/>
              <w:rPr>
                <w:rFonts w:cs="Arial"/>
                <w:b w:val="0"/>
                <w:bCs w:val="0"/>
                <w:sz w:val="22"/>
                <w:szCs w:val="22"/>
                <w:lang w:val="en-US"/>
              </w:rPr>
            </w:pPr>
          </w:p>
        </w:tc>
        <w:tc>
          <w:tcPr>
            <w:tcW w:w="2694" w:type="dxa"/>
            <w:vAlign w:val="center"/>
          </w:tcPr>
          <w:p w14:paraId="332ABCD7"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19E198CB" w14:textId="77777777" w:rsidTr="00726D50">
        <w:trPr>
          <w:trHeight w:val="775"/>
        </w:trPr>
        <w:tc>
          <w:tcPr>
            <w:tcW w:w="1418" w:type="dxa"/>
            <w:vAlign w:val="center"/>
          </w:tcPr>
          <w:p w14:paraId="25B83DE2"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870291601"/>
                <w:placeholder>
                  <w:docPart w:val="221EDFF7D11D4759AF4BAF36BFC56011"/>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282AE058"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FED5043"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1E2CC7F9"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Independent consultant as Clinical Lead for Health innovation Yorkshire and Humber (previously known as the Yorkshire and Humber AHSN)</w:t>
            </w:r>
          </w:p>
        </w:tc>
        <w:tc>
          <w:tcPr>
            <w:tcW w:w="1417" w:type="dxa"/>
            <w:vAlign w:val="center"/>
          </w:tcPr>
          <w:p w14:paraId="370066B0" w14:textId="0D4D7793"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11/</w:t>
            </w:r>
            <w:r w:rsidRPr="00E06820">
              <w:rPr>
                <w:rFonts w:cs="Arial"/>
                <w:b w:val="0"/>
                <w:bCs w:val="0"/>
                <w:sz w:val="22"/>
                <w:szCs w:val="22"/>
                <w:lang w:val="en-US"/>
              </w:rPr>
              <w:t>21</w:t>
            </w:r>
          </w:p>
        </w:tc>
        <w:tc>
          <w:tcPr>
            <w:tcW w:w="1134" w:type="dxa"/>
            <w:vAlign w:val="center"/>
          </w:tcPr>
          <w:p w14:paraId="25702F80" w14:textId="229ADBD0" w:rsidR="00653291" w:rsidRPr="00E06820" w:rsidRDefault="00653291" w:rsidP="00653291">
            <w:pPr>
              <w:pStyle w:val="Title"/>
              <w:spacing w:after="0"/>
              <w:jc w:val="left"/>
              <w:rPr>
                <w:rFonts w:cs="Arial"/>
                <w:b w:val="0"/>
                <w:bCs w:val="0"/>
                <w:sz w:val="22"/>
                <w:szCs w:val="22"/>
              </w:rPr>
            </w:pPr>
            <w:r>
              <w:rPr>
                <w:rFonts w:cs="Arial"/>
                <w:b w:val="0"/>
                <w:bCs w:val="0"/>
                <w:sz w:val="22"/>
                <w:szCs w:val="22"/>
              </w:rPr>
              <w:t>10/</w:t>
            </w:r>
            <w:r w:rsidRPr="00E06820">
              <w:rPr>
                <w:rFonts w:cs="Arial"/>
                <w:b w:val="0"/>
                <w:bCs w:val="0"/>
                <w:sz w:val="22"/>
                <w:szCs w:val="22"/>
              </w:rPr>
              <w:t>24</w:t>
            </w:r>
          </w:p>
        </w:tc>
        <w:tc>
          <w:tcPr>
            <w:tcW w:w="1134" w:type="dxa"/>
            <w:vAlign w:val="center"/>
          </w:tcPr>
          <w:p w14:paraId="5BDB18DD" w14:textId="77777777" w:rsidR="00653291" w:rsidRPr="00E06820" w:rsidRDefault="00653291" w:rsidP="00653291">
            <w:pPr>
              <w:pStyle w:val="Title"/>
              <w:spacing w:after="0"/>
              <w:jc w:val="left"/>
              <w:rPr>
                <w:rFonts w:cs="Arial"/>
                <w:b w:val="0"/>
                <w:bCs w:val="0"/>
                <w:sz w:val="22"/>
                <w:szCs w:val="22"/>
                <w:lang w:val="en-US"/>
              </w:rPr>
            </w:pPr>
          </w:p>
        </w:tc>
        <w:tc>
          <w:tcPr>
            <w:tcW w:w="2694" w:type="dxa"/>
            <w:vAlign w:val="center"/>
          </w:tcPr>
          <w:p w14:paraId="7F55CE8B"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019270A4" w14:textId="77777777" w:rsidTr="00726D50">
        <w:trPr>
          <w:trHeight w:val="775"/>
        </w:trPr>
        <w:tc>
          <w:tcPr>
            <w:tcW w:w="1418" w:type="dxa"/>
            <w:vAlign w:val="center"/>
          </w:tcPr>
          <w:p w14:paraId="7EAF659B"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41134108"/>
                <w:placeholder>
                  <w:docPart w:val="CBCEE08FC67F46CAAA6B439E5B7895F1"/>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29D9DE8D"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63B88C9"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54FB5E63"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Participant- Professional advisory body for Amgen on cardiovascular disease prevention</w:t>
            </w:r>
          </w:p>
        </w:tc>
        <w:tc>
          <w:tcPr>
            <w:tcW w:w="1417" w:type="dxa"/>
            <w:vAlign w:val="center"/>
          </w:tcPr>
          <w:p w14:paraId="4A60CDDC" w14:textId="555B8026"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06/</w:t>
            </w:r>
            <w:r w:rsidRPr="00E06820">
              <w:rPr>
                <w:rFonts w:cs="Arial"/>
                <w:b w:val="0"/>
                <w:bCs w:val="0"/>
                <w:sz w:val="22"/>
                <w:szCs w:val="22"/>
                <w:lang w:val="en-US"/>
              </w:rPr>
              <w:t>23</w:t>
            </w:r>
          </w:p>
        </w:tc>
        <w:tc>
          <w:tcPr>
            <w:tcW w:w="1134" w:type="dxa"/>
            <w:vAlign w:val="center"/>
          </w:tcPr>
          <w:p w14:paraId="7EC65F36" w14:textId="330F6F42" w:rsidR="00653291" w:rsidRPr="00E06820" w:rsidRDefault="00653291" w:rsidP="00653291">
            <w:pPr>
              <w:pStyle w:val="Title"/>
              <w:spacing w:after="0"/>
              <w:jc w:val="left"/>
              <w:rPr>
                <w:rFonts w:cs="Arial"/>
                <w:b w:val="0"/>
                <w:bCs w:val="0"/>
                <w:sz w:val="22"/>
                <w:szCs w:val="22"/>
              </w:rPr>
            </w:pPr>
            <w:r>
              <w:rPr>
                <w:rFonts w:cs="Arial"/>
                <w:b w:val="0"/>
                <w:bCs w:val="0"/>
                <w:sz w:val="22"/>
                <w:szCs w:val="22"/>
              </w:rPr>
              <w:t>10/</w:t>
            </w:r>
            <w:r w:rsidRPr="00E06820">
              <w:rPr>
                <w:rFonts w:cs="Arial"/>
                <w:b w:val="0"/>
                <w:bCs w:val="0"/>
                <w:sz w:val="22"/>
                <w:szCs w:val="22"/>
              </w:rPr>
              <w:t>24</w:t>
            </w:r>
          </w:p>
        </w:tc>
        <w:tc>
          <w:tcPr>
            <w:tcW w:w="1134" w:type="dxa"/>
            <w:vAlign w:val="center"/>
          </w:tcPr>
          <w:p w14:paraId="1B3FA935" w14:textId="732AF7C2"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06/</w:t>
            </w:r>
            <w:r w:rsidRPr="00E06820">
              <w:rPr>
                <w:rFonts w:cs="Arial"/>
                <w:b w:val="0"/>
                <w:bCs w:val="0"/>
                <w:sz w:val="22"/>
                <w:szCs w:val="22"/>
                <w:lang w:val="en-US"/>
              </w:rPr>
              <w:t>23</w:t>
            </w:r>
          </w:p>
        </w:tc>
        <w:tc>
          <w:tcPr>
            <w:tcW w:w="2694" w:type="dxa"/>
            <w:vAlign w:val="center"/>
          </w:tcPr>
          <w:p w14:paraId="744B2334"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7C480CBD" w14:textId="77777777" w:rsidTr="00726D50">
        <w:trPr>
          <w:trHeight w:val="775"/>
        </w:trPr>
        <w:tc>
          <w:tcPr>
            <w:tcW w:w="1418" w:type="dxa"/>
            <w:vAlign w:val="center"/>
          </w:tcPr>
          <w:p w14:paraId="69F7E2AC"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326184002"/>
                <w:placeholder>
                  <w:docPart w:val="1AAB0EB42243470DA4F32815ADB8CD58"/>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65BFC8EF"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98C6613"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6A3493EF"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Employment at NHS South Yorkshire ICB as CVD prevention clinical lead</w:t>
            </w:r>
          </w:p>
        </w:tc>
        <w:tc>
          <w:tcPr>
            <w:tcW w:w="1417" w:type="dxa"/>
            <w:vAlign w:val="center"/>
          </w:tcPr>
          <w:p w14:paraId="7E1C1807" w14:textId="58C40E25"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02/</w:t>
            </w:r>
            <w:r w:rsidRPr="00E06820">
              <w:rPr>
                <w:rFonts w:cs="Arial"/>
                <w:b w:val="0"/>
                <w:bCs w:val="0"/>
                <w:sz w:val="22"/>
                <w:szCs w:val="22"/>
                <w:lang w:val="en-US"/>
              </w:rPr>
              <w:t>23</w:t>
            </w:r>
          </w:p>
        </w:tc>
        <w:tc>
          <w:tcPr>
            <w:tcW w:w="1134" w:type="dxa"/>
            <w:vAlign w:val="center"/>
          </w:tcPr>
          <w:p w14:paraId="16D2CD71" w14:textId="7A44F17C" w:rsidR="00653291" w:rsidRPr="00E06820" w:rsidRDefault="00653291" w:rsidP="00653291">
            <w:pPr>
              <w:pStyle w:val="Title"/>
              <w:spacing w:after="0"/>
              <w:jc w:val="left"/>
              <w:rPr>
                <w:rFonts w:cs="Arial"/>
                <w:sz w:val="22"/>
                <w:szCs w:val="22"/>
                <w:lang w:val="en-US"/>
              </w:rPr>
            </w:pPr>
            <w:r>
              <w:rPr>
                <w:rFonts w:cs="Arial"/>
                <w:b w:val="0"/>
                <w:bCs w:val="0"/>
                <w:sz w:val="22"/>
                <w:szCs w:val="22"/>
              </w:rPr>
              <w:t>10/</w:t>
            </w:r>
            <w:r w:rsidRPr="00E06820">
              <w:rPr>
                <w:rFonts w:cs="Arial"/>
                <w:b w:val="0"/>
                <w:bCs w:val="0"/>
                <w:sz w:val="22"/>
                <w:szCs w:val="22"/>
              </w:rPr>
              <w:t>24</w:t>
            </w:r>
          </w:p>
        </w:tc>
        <w:tc>
          <w:tcPr>
            <w:tcW w:w="1134" w:type="dxa"/>
            <w:vAlign w:val="center"/>
          </w:tcPr>
          <w:p w14:paraId="30201622" w14:textId="77777777" w:rsidR="00653291" w:rsidRPr="00E06820" w:rsidRDefault="00653291" w:rsidP="00653291">
            <w:pPr>
              <w:pStyle w:val="Title"/>
              <w:spacing w:after="0"/>
              <w:jc w:val="left"/>
              <w:rPr>
                <w:rFonts w:cs="Arial"/>
                <w:b w:val="0"/>
                <w:bCs w:val="0"/>
                <w:sz w:val="22"/>
                <w:szCs w:val="22"/>
                <w:lang w:val="en-US"/>
              </w:rPr>
            </w:pPr>
          </w:p>
        </w:tc>
        <w:tc>
          <w:tcPr>
            <w:tcW w:w="2694" w:type="dxa"/>
            <w:vAlign w:val="center"/>
          </w:tcPr>
          <w:p w14:paraId="59FDE506"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1F13442D" w14:textId="77777777" w:rsidTr="00726D50">
        <w:trPr>
          <w:trHeight w:val="775"/>
        </w:trPr>
        <w:tc>
          <w:tcPr>
            <w:tcW w:w="1418" w:type="dxa"/>
            <w:vAlign w:val="center"/>
          </w:tcPr>
          <w:p w14:paraId="731DAEA3"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349023639"/>
                <w:placeholder>
                  <w:docPart w:val="77772534509A4529954906AC5FFFB5E0"/>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54C18658"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1F4BC3CC"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38A33D2E"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Membership of the British and Irish Hypertension society</w:t>
            </w:r>
          </w:p>
        </w:tc>
        <w:tc>
          <w:tcPr>
            <w:tcW w:w="1417" w:type="dxa"/>
            <w:vAlign w:val="center"/>
          </w:tcPr>
          <w:p w14:paraId="696EDFE8" w14:textId="26F719DB"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06/</w:t>
            </w:r>
            <w:r w:rsidRPr="00E06820">
              <w:rPr>
                <w:rFonts w:cs="Arial"/>
                <w:b w:val="0"/>
                <w:bCs w:val="0"/>
                <w:sz w:val="22"/>
                <w:szCs w:val="22"/>
                <w:lang w:val="en-US"/>
              </w:rPr>
              <w:t>23</w:t>
            </w:r>
          </w:p>
        </w:tc>
        <w:tc>
          <w:tcPr>
            <w:tcW w:w="1134" w:type="dxa"/>
            <w:vAlign w:val="center"/>
          </w:tcPr>
          <w:p w14:paraId="5D90AB16" w14:textId="1C65CC7C" w:rsidR="00653291" w:rsidRPr="00E06820" w:rsidRDefault="00653291" w:rsidP="00653291">
            <w:pPr>
              <w:pStyle w:val="Title"/>
              <w:spacing w:after="0"/>
              <w:jc w:val="left"/>
              <w:rPr>
                <w:rFonts w:cs="Arial"/>
                <w:sz w:val="22"/>
                <w:szCs w:val="22"/>
                <w:lang w:val="en-US"/>
              </w:rPr>
            </w:pPr>
            <w:r>
              <w:rPr>
                <w:rFonts w:cs="Arial"/>
                <w:b w:val="0"/>
                <w:bCs w:val="0"/>
                <w:sz w:val="22"/>
                <w:szCs w:val="22"/>
              </w:rPr>
              <w:t>10/</w:t>
            </w:r>
            <w:r w:rsidRPr="00E06820">
              <w:rPr>
                <w:rFonts w:cs="Arial"/>
                <w:b w:val="0"/>
                <w:bCs w:val="0"/>
                <w:sz w:val="22"/>
                <w:szCs w:val="22"/>
              </w:rPr>
              <w:t>24</w:t>
            </w:r>
          </w:p>
        </w:tc>
        <w:tc>
          <w:tcPr>
            <w:tcW w:w="1134" w:type="dxa"/>
            <w:vAlign w:val="center"/>
          </w:tcPr>
          <w:p w14:paraId="120042BD" w14:textId="77777777" w:rsidR="00653291" w:rsidRPr="00E06820" w:rsidRDefault="00653291" w:rsidP="00653291">
            <w:pPr>
              <w:pStyle w:val="Title"/>
              <w:spacing w:after="0"/>
              <w:jc w:val="left"/>
              <w:rPr>
                <w:rFonts w:cs="Arial"/>
                <w:b w:val="0"/>
                <w:bCs w:val="0"/>
                <w:sz w:val="22"/>
                <w:szCs w:val="22"/>
                <w:lang w:val="en-US"/>
              </w:rPr>
            </w:pPr>
          </w:p>
        </w:tc>
        <w:tc>
          <w:tcPr>
            <w:tcW w:w="2694" w:type="dxa"/>
            <w:vAlign w:val="center"/>
          </w:tcPr>
          <w:p w14:paraId="2F0CF4AC"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2C316041" w14:textId="77777777" w:rsidTr="00726D50">
        <w:trPr>
          <w:trHeight w:val="775"/>
        </w:trPr>
        <w:tc>
          <w:tcPr>
            <w:tcW w:w="1418" w:type="dxa"/>
            <w:vAlign w:val="center"/>
          </w:tcPr>
          <w:p w14:paraId="412B3615"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111015094"/>
                <w:placeholder>
                  <w:docPart w:val="5342434C063A40E8B741FFB934440214"/>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31C6A543"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CBEC8D1"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2E2ACCB9"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Membership of the Primary Care Cardiovascular society</w:t>
            </w:r>
          </w:p>
        </w:tc>
        <w:tc>
          <w:tcPr>
            <w:tcW w:w="1417" w:type="dxa"/>
            <w:vAlign w:val="center"/>
          </w:tcPr>
          <w:p w14:paraId="3AFCA408" w14:textId="1FB2FD54"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02/</w:t>
            </w:r>
            <w:r w:rsidRPr="00E06820">
              <w:rPr>
                <w:rFonts w:cs="Arial"/>
                <w:b w:val="0"/>
                <w:bCs w:val="0"/>
                <w:sz w:val="22"/>
                <w:szCs w:val="22"/>
                <w:lang w:val="en-US"/>
              </w:rPr>
              <w:t>23</w:t>
            </w:r>
          </w:p>
        </w:tc>
        <w:tc>
          <w:tcPr>
            <w:tcW w:w="1134" w:type="dxa"/>
            <w:vAlign w:val="center"/>
          </w:tcPr>
          <w:p w14:paraId="092DA40C" w14:textId="1D6E70CD"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rPr>
              <w:t>10/</w:t>
            </w:r>
            <w:r w:rsidRPr="00E06820">
              <w:rPr>
                <w:rFonts w:cs="Arial"/>
                <w:b w:val="0"/>
                <w:bCs w:val="0"/>
                <w:sz w:val="22"/>
                <w:szCs w:val="22"/>
              </w:rPr>
              <w:t>24</w:t>
            </w:r>
          </w:p>
        </w:tc>
        <w:tc>
          <w:tcPr>
            <w:tcW w:w="1134" w:type="dxa"/>
            <w:vAlign w:val="center"/>
          </w:tcPr>
          <w:p w14:paraId="36FB0B5E" w14:textId="77777777" w:rsidR="00653291" w:rsidRPr="00E06820" w:rsidRDefault="00653291" w:rsidP="00653291">
            <w:pPr>
              <w:pStyle w:val="Title"/>
              <w:spacing w:after="0"/>
              <w:jc w:val="left"/>
              <w:rPr>
                <w:rFonts w:cs="Arial"/>
                <w:b w:val="0"/>
                <w:bCs w:val="0"/>
                <w:sz w:val="22"/>
                <w:szCs w:val="22"/>
                <w:lang w:val="en-US"/>
              </w:rPr>
            </w:pPr>
          </w:p>
        </w:tc>
        <w:tc>
          <w:tcPr>
            <w:tcW w:w="2694" w:type="dxa"/>
            <w:vAlign w:val="center"/>
          </w:tcPr>
          <w:p w14:paraId="57EFF907"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64EE8AFE" w14:textId="77777777" w:rsidTr="00726D50">
        <w:trPr>
          <w:trHeight w:val="775"/>
        </w:trPr>
        <w:tc>
          <w:tcPr>
            <w:tcW w:w="1418" w:type="dxa"/>
            <w:vAlign w:val="center"/>
          </w:tcPr>
          <w:p w14:paraId="7D4667DD"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1274552154"/>
                <w:placeholder>
                  <w:docPart w:val="DEEE6DB22D604943A5AA92A5028DE3D1"/>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110B89B7"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2AEF1D9"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0C80C66F"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Participant/panellist on round table discussions on nationa CVD policy, facilitated by The Health Policy Partnership and commissioned by Amgen</w:t>
            </w:r>
          </w:p>
        </w:tc>
        <w:tc>
          <w:tcPr>
            <w:tcW w:w="1417" w:type="dxa"/>
            <w:vAlign w:val="center"/>
          </w:tcPr>
          <w:p w14:paraId="4349576F" w14:textId="58F87963"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08/</w:t>
            </w:r>
            <w:r w:rsidRPr="00E06820">
              <w:rPr>
                <w:rFonts w:cs="Arial"/>
                <w:b w:val="0"/>
                <w:bCs w:val="0"/>
                <w:sz w:val="22"/>
                <w:szCs w:val="22"/>
                <w:lang w:val="en-US"/>
              </w:rPr>
              <w:t>24</w:t>
            </w:r>
          </w:p>
        </w:tc>
        <w:tc>
          <w:tcPr>
            <w:tcW w:w="1134" w:type="dxa"/>
            <w:vAlign w:val="center"/>
          </w:tcPr>
          <w:p w14:paraId="6FAC1641" w14:textId="128B5625" w:rsidR="00653291" w:rsidRPr="00E06820" w:rsidRDefault="00653291" w:rsidP="00653291">
            <w:pPr>
              <w:pStyle w:val="Title"/>
              <w:spacing w:after="0"/>
              <w:jc w:val="left"/>
              <w:rPr>
                <w:rFonts w:cs="Arial"/>
                <w:b w:val="0"/>
                <w:bCs w:val="0"/>
                <w:i/>
                <w:iCs/>
                <w:sz w:val="22"/>
                <w:szCs w:val="22"/>
                <w:lang w:val="en-US"/>
              </w:rPr>
            </w:pPr>
            <w:r>
              <w:rPr>
                <w:rFonts w:cs="Arial"/>
                <w:b w:val="0"/>
                <w:bCs w:val="0"/>
                <w:sz w:val="22"/>
                <w:szCs w:val="22"/>
              </w:rPr>
              <w:t>10/</w:t>
            </w:r>
            <w:r w:rsidRPr="00E06820">
              <w:rPr>
                <w:rFonts w:cs="Arial"/>
                <w:b w:val="0"/>
                <w:bCs w:val="0"/>
                <w:sz w:val="22"/>
                <w:szCs w:val="22"/>
              </w:rPr>
              <w:t>24</w:t>
            </w:r>
          </w:p>
        </w:tc>
        <w:tc>
          <w:tcPr>
            <w:tcW w:w="1134" w:type="dxa"/>
            <w:vAlign w:val="center"/>
          </w:tcPr>
          <w:p w14:paraId="37DE9D78" w14:textId="633985A3"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08/</w:t>
            </w:r>
            <w:r w:rsidRPr="00E06820">
              <w:rPr>
                <w:rFonts w:cs="Arial"/>
                <w:b w:val="0"/>
                <w:bCs w:val="0"/>
                <w:sz w:val="22"/>
                <w:szCs w:val="22"/>
                <w:lang w:val="en-US"/>
              </w:rPr>
              <w:t>24</w:t>
            </w:r>
          </w:p>
        </w:tc>
        <w:tc>
          <w:tcPr>
            <w:tcW w:w="2694" w:type="dxa"/>
            <w:vAlign w:val="center"/>
          </w:tcPr>
          <w:p w14:paraId="724BE71F"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20CB03AD" w14:textId="77777777" w:rsidTr="00726D50">
        <w:trPr>
          <w:trHeight w:val="775"/>
        </w:trPr>
        <w:tc>
          <w:tcPr>
            <w:tcW w:w="1418" w:type="dxa"/>
            <w:vAlign w:val="center"/>
          </w:tcPr>
          <w:p w14:paraId="2E57207F" w14:textId="77777777" w:rsidR="00653291" w:rsidRPr="00E06820" w:rsidRDefault="000D587B" w:rsidP="00653291">
            <w:pPr>
              <w:pStyle w:val="Title"/>
              <w:jc w:val="left"/>
              <w:rPr>
                <w:rFonts w:cs="Arial"/>
                <w:b w:val="0"/>
                <w:bCs w:val="0"/>
                <w:sz w:val="22"/>
                <w:szCs w:val="22"/>
              </w:rPr>
            </w:pPr>
            <w:sdt>
              <w:sdtPr>
                <w:rPr>
                  <w:rFonts w:cs="Arial"/>
                  <w:b w:val="0"/>
                  <w:bCs w:val="0"/>
                  <w:sz w:val="22"/>
                  <w:szCs w:val="22"/>
                </w:rPr>
                <w:tag w:val="Enter your name"/>
                <w:id w:val="477810929"/>
                <w:placeholder>
                  <w:docPart w:val="18B99DC8F7444F728C1CBB42074B5F2C"/>
                </w:placeholder>
                <w:text w:multiLine="1"/>
              </w:sdtPr>
              <w:sdtEndPr/>
              <w:sdtContent>
                <w:r w:rsidR="00653291" w:rsidRPr="00E06820">
                  <w:rPr>
                    <w:rFonts w:cs="Arial"/>
                    <w:b w:val="0"/>
                    <w:bCs w:val="0"/>
                    <w:sz w:val="22"/>
                    <w:szCs w:val="22"/>
                  </w:rPr>
                  <w:t>Ebunoluwa Ojo</w:t>
                </w:r>
              </w:sdtContent>
            </w:sdt>
          </w:p>
        </w:tc>
        <w:tc>
          <w:tcPr>
            <w:tcW w:w="1417" w:type="dxa"/>
            <w:vAlign w:val="center"/>
          </w:tcPr>
          <w:p w14:paraId="5F866307"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191FAE7"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Indirect</w:t>
            </w:r>
          </w:p>
        </w:tc>
        <w:tc>
          <w:tcPr>
            <w:tcW w:w="4111" w:type="dxa"/>
            <w:vAlign w:val="center"/>
          </w:tcPr>
          <w:p w14:paraId="18535752" w14:textId="6100E5D4"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Nil</w:t>
            </w:r>
          </w:p>
        </w:tc>
        <w:tc>
          <w:tcPr>
            <w:tcW w:w="1417" w:type="dxa"/>
            <w:vAlign w:val="center"/>
          </w:tcPr>
          <w:p w14:paraId="5049B1BD" w14:textId="0671972A" w:rsidR="00653291" w:rsidRPr="00E06820" w:rsidRDefault="000D587B" w:rsidP="00653291">
            <w:pPr>
              <w:pStyle w:val="Title"/>
              <w:spacing w:after="0"/>
              <w:jc w:val="left"/>
              <w:rPr>
                <w:rFonts w:cs="Arial"/>
                <w:b w:val="0"/>
                <w:bCs w:val="0"/>
                <w:sz w:val="22"/>
                <w:szCs w:val="22"/>
                <w:lang w:val="en-US"/>
              </w:rPr>
            </w:pPr>
            <w:r>
              <w:rPr>
                <w:rFonts w:cs="Arial"/>
                <w:b w:val="0"/>
                <w:bCs w:val="0"/>
                <w:sz w:val="22"/>
                <w:szCs w:val="22"/>
                <w:lang w:val="en-US"/>
              </w:rPr>
              <w:t>N/A</w:t>
            </w:r>
          </w:p>
        </w:tc>
        <w:tc>
          <w:tcPr>
            <w:tcW w:w="1134" w:type="dxa"/>
            <w:vAlign w:val="center"/>
          </w:tcPr>
          <w:p w14:paraId="36348E68" w14:textId="2139A3CC" w:rsidR="00653291" w:rsidRPr="00E06820" w:rsidRDefault="00653291" w:rsidP="00653291">
            <w:pPr>
              <w:pStyle w:val="Title"/>
              <w:spacing w:after="0"/>
              <w:jc w:val="left"/>
              <w:rPr>
                <w:rFonts w:cs="Arial"/>
                <w:i/>
                <w:iCs/>
                <w:sz w:val="22"/>
                <w:szCs w:val="22"/>
                <w:lang w:val="en-US"/>
              </w:rPr>
            </w:pPr>
            <w:r>
              <w:rPr>
                <w:rFonts w:cs="Arial"/>
                <w:b w:val="0"/>
                <w:bCs w:val="0"/>
                <w:sz w:val="22"/>
                <w:szCs w:val="22"/>
              </w:rPr>
              <w:t>10/</w:t>
            </w:r>
            <w:r w:rsidRPr="00E06820">
              <w:rPr>
                <w:rFonts w:cs="Arial"/>
                <w:b w:val="0"/>
                <w:bCs w:val="0"/>
                <w:sz w:val="22"/>
                <w:szCs w:val="22"/>
              </w:rPr>
              <w:t>24</w:t>
            </w:r>
          </w:p>
        </w:tc>
        <w:tc>
          <w:tcPr>
            <w:tcW w:w="1134" w:type="dxa"/>
            <w:vAlign w:val="center"/>
          </w:tcPr>
          <w:p w14:paraId="1947F118" w14:textId="4EC0C7D3"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N</w:t>
            </w:r>
            <w:r w:rsidR="000D587B">
              <w:rPr>
                <w:rFonts w:cs="Arial"/>
                <w:b w:val="0"/>
                <w:bCs w:val="0"/>
                <w:sz w:val="22"/>
                <w:szCs w:val="22"/>
                <w:lang w:val="en-US"/>
              </w:rPr>
              <w:t>/</w:t>
            </w:r>
            <w:r w:rsidRPr="00E06820">
              <w:rPr>
                <w:rFonts w:cs="Arial"/>
                <w:b w:val="0"/>
                <w:bCs w:val="0"/>
                <w:sz w:val="22"/>
                <w:szCs w:val="22"/>
                <w:lang w:val="en-US"/>
              </w:rPr>
              <w:t>A</w:t>
            </w:r>
          </w:p>
        </w:tc>
        <w:tc>
          <w:tcPr>
            <w:tcW w:w="2694" w:type="dxa"/>
            <w:vAlign w:val="center"/>
          </w:tcPr>
          <w:p w14:paraId="77F8D9DE"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74B9F433" w14:textId="77777777" w:rsidTr="00726D50">
        <w:trPr>
          <w:trHeight w:val="775"/>
        </w:trPr>
        <w:tc>
          <w:tcPr>
            <w:tcW w:w="1418" w:type="dxa"/>
            <w:vAlign w:val="center"/>
          </w:tcPr>
          <w:p w14:paraId="2758B839"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11A03B47"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B0EBABB"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Financial Interest</w:t>
            </w:r>
          </w:p>
        </w:tc>
        <w:tc>
          <w:tcPr>
            <w:tcW w:w="4111" w:type="dxa"/>
            <w:vAlign w:val="center"/>
          </w:tcPr>
          <w:p w14:paraId="0F1E6AA8"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I own four ordinary shares in AstraZeneca PLC which I inherited from a relative</w:t>
            </w:r>
          </w:p>
        </w:tc>
        <w:tc>
          <w:tcPr>
            <w:tcW w:w="1417" w:type="dxa"/>
            <w:vAlign w:val="center"/>
          </w:tcPr>
          <w:p w14:paraId="1CEE76E4"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2013</w:t>
            </w:r>
          </w:p>
        </w:tc>
        <w:tc>
          <w:tcPr>
            <w:tcW w:w="1134" w:type="dxa"/>
            <w:vAlign w:val="center"/>
          </w:tcPr>
          <w:p w14:paraId="0353C3BA" w14:textId="23EF7B1B" w:rsidR="00653291" w:rsidRPr="00E06820" w:rsidRDefault="00653291" w:rsidP="00653291">
            <w:pPr>
              <w:pStyle w:val="Title"/>
              <w:spacing w:after="0"/>
              <w:jc w:val="left"/>
              <w:rPr>
                <w:rFonts w:cs="Arial"/>
                <w:b w:val="0"/>
                <w:bCs w:val="0"/>
                <w:sz w:val="22"/>
                <w:szCs w:val="22"/>
              </w:rPr>
            </w:pPr>
            <w:r>
              <w:rPr>
                <w:rFonts w:cs="Arial"/>
                <w:b w:val="0"/>
                <w:bCs w:val="0"/>
                <w:sz w:val="22"/>
                <w:szCs w:val="22"/>
              </w:rPr>
              <w:t>10/</w:t>
            </w:r>
            <w:r w:rsidRPr="00E06820">
              <w:rPr>
                <w:rFonts w:cs="Arial"/>
                <w:b w:val="0"/>
                <w:bCs w:val="0"/>
                <w:sz w:val="22"/>
                <w:szCs w:val="22"/>
              </w:rPr>
              <w:t>24</w:t>
            </w:r>
          </w:p>
        </w:tc>
        <w:tc>
          <w:tcPr>
            <w:tcW w:w="1134" w:type="dxa"/>
            <w:vAlign w:val="center"/>
          </w:tcPr>
          <w:p w14:paraId="3F886134"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6E05EF4B" w14:textId="52BB61D0"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r w:rsidR="006B3418">
              <w:rPr>
                <w:rFonts w:cs="Arial"/>
                <w:b w:val="0"/>
                <w:bCs w:val="0"/>
                <w:sz w:val="22"/>
                <w:szCs w:val="22"/>
              </w:rPr>
              <w:t>, QSAC are not discussing individual medicines.</w:t>
            </w:r>
          </w:p>
        </w:tc>
      </w:tr>
      <w:tr w:rsidR="00653291" w:rsidRPr="005F5395" w14:paraId="11745B4D" w14:textId="77777777" w:rsidTr="00726D50">
        <w:trPr>
          <w:trHeight w:val="775"/>
        </w:trPr>
        <w:tc>
          <w:tcPr>
            <w:tcW w:w="1418" w:type="dxa"/>
            <w:vAlign w:val="center"/>
          </w:tcPr>
          <w:p w14:paraId="1CDA2E5B"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lastRenderedPageBreak/>
              <w:t>Peter Penson</w:t>
            </w:r>
          </w:p>
        </w:tc>
        <w:tc>
          <w:tcPr>
            <w:tcW w:w="1417" w:type="dxa"/>
            <w:vAlign w:val="center"/>
          </w:tcPr>
          <w:p w14:paraId="79312D33"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6E9FFD0E"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Financial Interest</w:t>
            </w:r>
          </w:p>
        </w:tc>
        <w:tc>
          <w:tcPr>
            <w:tcW w:w="4111" w:type="dxa"/>
            <w:vAlign w:val="center"/>
          </w:tcPr>
          <w:p w14:paraId="0ABBE1EC"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I have received accommodation and travel expenses for speaking at conferences, which have been part funded by industrial sponsors. I have not received any personal payments since 2017</w:t>
            </w:r>
          </w:p>
        </w:tc>
        <w:tc>
          <w:tcPr>
            <w:tcW w:w="1417" w:type="dxa"/>
            <w:vAlign w:val="center"/>
          </w:tcPr>
          <w:p w14:paraId="64D6DA7F"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2017</w:t>
            </w:r>
          </w:p>
        </w:tc>
        <w:tc>
          <w:tcPr>
            <w:tcW w:w="1134" w:type="dxa"/>
            <w:vAlign w:val="center"/>
          </w:tcPr>
          <w:p w14:paraId="21892A15" w14:textId="4A9F49EE" w:rsidR="00653291" w:rsidRPr="00E06820" w:rsidRDefault="00653291" w:rsidP="00653291">
            <w:pPr>
              <w:pStyle w:val="Title"/>
              <w:spacing w:after="0"/>
              <w:jc w:val="left"/>
              <w:rPr>
                <w:rFonts w:cs="Arial"/>
                <w:b w:val="0"/>
                <w:bCs w:val="0"/>
                <w:sz w:val="22"/>
                <w:szCs w:val="22"/>
              </w:rPr>
            </w:pPr>
            <w:r>
              <w:rPr>
                <w:rFonts w:cs="Arial"/>
                <w:b w:val="0"/>
                <w:bCs w:val="0"/>
                <w:sz w:val="22"/>
                <w:szCs w:val="22"/>
              </w:rPr>
              <w:t>10/</w:t>
            </w:r>
            <w:r w:rsidRPr="00E06820">
              <w:rPr>
                <w:rFonts w:cs="Arial"/>
                <w:b w:val="0"/>
                <w:bCs w:val="0"/>
                <w:sz w:val="22"/>
                <w:szCs w:val="22"/>
              </w:rPr>
              <w:t>24</w:t>
            </w:r>
          </w:p>
        </w:tc>
        <w:tc>
          <w:tcPr>
            <w:tcW w:w="1134" w:type="dxa"/>
            <w:vAlign w:val="center"/>
          </w:tcPr>
          <w:p w14:paraId="26202958"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2017</w:t>
            </w:r>
          </w:p>
        </w:tc>
        <w:tc>
          <w:tcPr>
            <w:tcW w:w="2694" w:type="dxa"/>
            <w:vAlign w:val="center"/>
          </w:tcPr>
          <w:p w14:paraId="3ADED3E9"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5E86F3FB" w14:textId="77777777" w:rsidTr="00726D50">
        <w:trPr>
          <w:trHeight w:val="775"/>
        </w:trPr>
        <w:tc>
          <w:tcPr>
            <w:tcW w:w="1418" w:type="dxa"/>
            <w:vAlign w:val="center"/>
          </w:tcPr>
          <w:p w14:paraId="37DF61A7"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0FB224DA"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03C893A"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6D693B3A"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I am a member of the Medical , Scientific and Research Committee of HEART UK and have contributed to website content, educational sessions and position papers for this organization</w:t>
            </w:r>
          </w:p>
        </w:tc>
        <w:tc>
          <w:tcPr>
            <w:tcW w:w="1417" w:type="dxa"/>
            <w:vAlign w:val="center"/>
          </w:tcPr>
          <w:p w14:paraId="79121302"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2020</w:t>
            </w:r>
          </w:p>
        </w:tc>
        <w:tc>
          <w:tcPr>
            <w:tcW w:w="1134" w:type="dxa"/>
            <w:vAlign w:val="center"/>
          </w:tcPr>
          <w:p w14:paraId="45702624" w14:textId="5E3ED6DA" w:rsidR="00653291" w:rsidRPr="00E06820" w:rsidRDefault="00653291" w:rsidP="00653291">
            <w:pPr>
              <w:pStyle w:val="Title"/>
              <w:spacing w:after="0"/>
              <w:jc w:val="left"/>
              <w:rPr>
                <w:rFonts w:cs="Arial"/>
                <w:b w:val="0"/>
                <w:bCs w:val="0"/>
                <w:sz w:val="22"/>
                <w:szCs w:val="22"/>
              </w:rPr>
            </w:pPr>
            <w:r>
              <w:rPr>
                <w:rFonts w:cs="Arial"/>
                <w:b w:val="0"/>
                <w:bCs w:val="0"/>
                <w:sz w:val="22"/>
                <w:szCs w:val="22"/>
              </w:rPr>
              <w:t>10/</w:t>
            </w:r>
            <w:r w:rsidRPr="00E06820">
              <w:rPr>
                <w:rFonts w:cs="Arial"/>
                <w:b w:val="0"/>
                <w:bCs w:val="0"/>
                <w:sz w:val="22"/>
                <w:szCs w:val="22"/>
              </w:rPr>
              <w:t>24</w:t>
            </w:r>
          </w:p>
        </w:tc>
        <w:tc>
          <w:tcPr>
            <w:tcW w:w="1134" w:type="dxa"/>
            <w:vAlign w:val="center"/>
          </w:tcPr>
          <w:p w14:paraId="7A741B00"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533CCCBB"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7DDD56D8" w14:textId="77777777" w:rsidTr="0068379C">
        <w:trPr>
          <w:trHeight w:val="775"/>
        </w:trPr>
        <w:tc>
          <w:tcPr>
            <w:tcW w:w="1418" w:type="dxa"/>
            <w:vAlign w:val="center"/>
          </w:tcPr>
          <w:p w14:paraId="7A4ABA0C"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1FD064B5"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18B44175"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563FE6D7"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I am a member of Board Member: International Atherosclerosis Society European Federation</w:t>
            </w:r>
          </w:p>
        </w:tc>
        <w:tc>
          <w:tcPr>
            <w:tcW w:w="1417" w:type="dxa"/>
            <w:vAlign w:val="center"/>
          </w:tcPr>
          <w:p w14:paraId="6C87AEEE"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2022</w:t>
            </w:r>
          </w:p>
        </w:tc>
        <w:tc>
          <w:tcPr>
            <w:tcW w:w="1134" w:type="dxa"/>
            <w:vAlign w:val="center"/>
          </w:tcPr>
          <w:p w14:paraId="2C4EBEB9" w14:textId="1DFBF3C9" w:rsidR="00653291" w:rsidRPr="00E06820" w:rsidRDefault="00653291" w:rsidP="00653291">
            <w:pPr>
              <w:pStyle w:val="Title"/>
              <w:spacing w:after="0"/>
              <w:jc w:val="left"/>
              <w:rPr>
                <w:rFonts w:cs="Arial"/>
                <w:b w:val="0"/>
                <w:bCs w:val="0"/>
                <w:sz w:val="22"/>
                <w:szCs w:val="22"/>
              </w:rPr>
            </w:pPr>
            <w:r w:rsidRPr="00A337B1">
              <w:rPr>
                <w:rFonts w:cs="Arial"/>
                <w:b w:val="0"/>
                <w:bCs w:val="0"/>
                <w:sz w:val="22"/>
                <w:szCs w:val="22"/>
              </w:rPr>
              <w:t>10/24</w:t>
            </w:r>
          </w:p>
        </w:tc>
        <w:tc>
          <w:tcPr>
            <w:tcW w:w="1134" w:type="dxa"/>
            <w:vAlign w:val="center"/>
          </w:tcPr>
          <w:p w14:paraId="63F7862A"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29E2D39F"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214C0A23" w14:textId="77777777" w:rsidTr="0068379C">
        <w:trPr>
          <w:trHeight w:val="775"/>
        </w:trPr>
        <w:tc>
          <w:tcPr>
            <w:tcW w:w="1418" w:type="dxa"/>
            <w:vAlign w:val="center"/>
          </w:tcPr>
          <w:p w14:paraId="2F59A5BD"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1D381483"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B7798B2"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06299380"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I am a member of the International Lipid Expert Panel and have contributed to educational sessions and position papers for this organization</w:t>
            </w:r>
          </w:p>
        </w:tc>
        <w:tc>
          <w:tcPr>
            <w:tcW w:w="1417" w:type="dxa"/>
            <w:vAlign w:val="center"/>
          </w:tcPr>
          <w:p w14:paraId="040C36C6"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2016</w:t>
            </w:r>
          </w:p>
        </w:tc>
        <w:tc>
          <w:tcPr>
            <w:tcW w:w="1134" w:type="dxa"/>
            <w:vAlign w:val="center"/>
          </w:tcPr>
          <w:p w14:paraId="639DEFEB" w14:textId="32F861EF" w:rsidR="00653291" w:rsidRPr="00E06820" w:rsidRDefault="00653291" w:rsidP="00653291">
            <w:pPr>
              <w:pStyle w:val="Title"/>
              <w:spacing w:after="0"/>
              <w:jc w:val="left"/>
              <w:rPr>
                <w:rFonts w:cs="Arial"/>
                <w:b w:val="0"/>
                <w:bCs w:val="0"/>
                <w:sz w:val="22"/>
                <w:szCs w:val="22"/>
              </w:rPr>
            </w:pPr>
            <w:r w:rsidRPr="00A337B1">
              <w:rPr>
                <w:rFonts w:cs="Arial"/>
                <w:b w:val="0"/>
                <w:bCs w:val="0"/>
                <w:sz w:val="22"/>
                <w:szCs w:val="22"/>
              </w:rPr>
              <w:t>10/24</w:t>
            </w:r>
          </w:p>
        </w:tc>
        <w:tc>
          <w:tcPr>
            <w:tcW w:w="1134" w:type="dxa"/>
            <w:vAlign w:val="center"/>
          </w:tcPr>
          <w:p w14:paraId="3D09E7BB"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400BD736"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23F89F87" w14:textId="77777777" w:rsidTr="0068379C">
        <w:trPr>
          <w:trHeight w:val="775"/>
        </w:trPr>
        <w:tc>
          <w:tcPr>
            <w:tcW w:w="1418" w:type="dxa"/>
            <w:vAlign w:val="center"/>
          </w:tcPr>
          <w:p w14:paraId="7D2D9A2E"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5980E320"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0962BC0"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Indirect Interests</w:t>
            </w:r>
          </w:p>
        </w:tc>
        <w:tc>
          <w:tcPr>
            <w:tcW w:w="4111" w:type="dxa"/>
            <w:vAlign w:val="center"/>
          </w:tcPr>
          <w:p w14:paraId="5C193885"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My wife is a GP Partner in Pendre Surgery (Holywell, Wales)</w:t>
            </w:r>
          </w:p>
        </w:tc>
        <w:tc>
          <w:tcPr>
            <w:tcW w:w="1417" w:type="dxa"/>
            <w:vAlign w:val="center"/>
          </w:tcPr>
          <w:p w14:paraId="4E9A2301"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2015</w:t>
            </w:r>
          </w:p>
        </w:tc>
        <w:tc>
          <w:tcPr>
            <w:tcW w:w="1134" w:type="dxa"/>
            <w:vAlign w:val="center"/>
          </w:tcPr>
          <w:p w14:paraId="0A3DAB4B" w14:textId="770AA970" w:rsidR="00653291" w:rsidRPr="00E06820" w:rsidRDefault="00653291" w:rsidP="00653291">
            <w:pPr>
              <w:pStyle w:val="Title"/>
              <w:spacing w:after="0"/>
              <w:jc w:val="left"/>
              <w:rPr>
                <w:rFonts w:cs="Arial"/>
                <w:b w:val="0"/>
                <w:bCs w:val="0"/>
                <w:sz w:val="22"/>
                <w:szCs w:val="22"/>
              </w:rPr>
            </w:pPr>
            <w:r w:rsidRPr="00A337B1">
              <w:rPr>
                <w:rFonts w:cs="Arial"/>
                <w:b w:val="0"/>
                <w:bCs w:val="0"/>
                <w:sz w:val="22"/>
                <w:szCs w:val="22"/>
              </w:rPr>
              <w:t>10/24</w:t>
            </w:r>
          </w:p>
        </w:tc>
        <w:tc>
          <w:tcPr>
            <w:tcW w:w="1134" w:type="dxa"/>
            <w:vAlign w:val="center"/>
          </w:tcPr>
          <w:p w14:paraId="7AE10C1F"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269B0417"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653291" w:rsidRPr="005F5395" w14:paraId="67FF9DCF" w14:textId="77777777" w:rsidTr="00726D50">
        <w:trPr>
          <w:trHeight w:val="775"/>
        </w:trPr>
        <w:tc>
          <w:tcPr>
            <w:tcW w:w="1418" w:type="dxa"/>
            <w:vAlign w:val="center"/>
          </w:tcPr>
          <w:p w14:paraId="140CC83A"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496A05CD"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36D742D" w14:textId="77777777" w:rsidR="00653291" w:rsidRPr="00E06820" w:rsidRDefault="00653291" w:rsidP="00653291">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190E88A4" w14:textId="77777777" w:rsidR="00653291" w:rsidRPr="00E06820" w:rsidRDefault="00653291" w:rsidP="00653291">
            <w:pPr>
              <w:pStyle w:val="Paragraphnonumbers"/>
              <w:spacing w:line="240" w:lineRule="auto"/>
              <w:rPr>
                <w:rFonts w:cs="Arial"/>
                <w:sz w:val="22"/>
                <w:szCs w:val="22"/>
                <w:lang w:val="en-US"/>
              </w:rPr>
            </w:pPr>
            <w:r w:rsidRPr="00E06820">
              <w:rPr>
                <w:rFonts w:cs="Arial"/>
                <w:sz w:val="22"/>
                <w:szCs w:val="22"/>
                <w:lang w:val="en-US"/>
              </w:rPr>
              <w:t>Employed as professor at Liverpool John Moores University</w:t>
            </w:r>
          </w:p>
        </w:tc>
        <w:tc>
          <w:tcPr>
            <w:tcW w:w="1417" w:type="dxa"/>
            <w:vAlign w:val="center"/>
          </w:tcPr>
          <w:p w14:paraId="5D9CA816" w14:textId="77777777" w:rsidR="00653291" w:rsidRPr="00E06820" w:rsidRDefault="00653291" w:rsidP="00653291">
            <w:pPr>
              <w:pStyle w:val="Title"/>
              <w:spacing w:after="0"/>
              <w:jc w:val="left"/>
              <w:rPr>
                <w:rFonts w:cs="Arial"/>
                <w:b w:val="0"/>
                <w:bCs w:val="0"/>
                <w:sz w:val="22"/>
                <w:szCs w:val="22"/>
                <w:lang w:val="en-US"/>
              </w:rPr>
            </w:pPr>
            <w:r>
              <w:rPr>
                <w:rFonts w:cs="Arial"/>
                <w:b w:val="0"/>
                <w:bCs w:val="0"/>
                <w:sz w:val="22"/>
                <w:szCs w:val="22"/>
                <w:lang w:val="en-US"/>
              </w:rPr>
              <w:t>N/A</w:t>
            </w:r>
          </w:p>
        </w:tc>
        <w:tc>
          <w:tcPr>
            <w:tcW w:w="1134" w:type="dxa"/>
            <w:vAlign w:val="center"/>
          </w:tcPr>
          <w:p w14:paraId="5DE929C9" w14:textId="77777777" w:rsidR="00653291" w:rsidRPr="00E06820" w:rsidRDefault="00653291" w:rsidP="00653291">
            <w:pPr>
              <w:pStyle w:val="Title"/>
              <w:spacing w:after="0"/>
              <w:jc w:val="left"/>
              <w:rPr>
                <w:rFonts w:cs="Arial"/>
                <w:b w:val="0"/>
                <w:bCs w:val="0"/>
                <w:sz w:val="22"/>
                <w:szCs w:val="22"/>
              </w:rPr>
            </w:pPr>
            <w:r w:rsidRPr="00E06820">
              <w:rPr>
                <w:rFonts w:cs="Arial"/>
                <w:b w:val="0"/>
                <w:bCs w:val="0"/>
                <w:sz w:val="22"/>
                <w:szCs w:val="22"/>
              </w:rPr>
              <w:t>At appointment</w:t>
            </w:r>
          </w:p>
        </w:tc>
        <w:tc>
          <w:tcPr>
            <w:tcW w:w="1134" w:type="dxa"/>
            <w:vAlign w:val="center"/>
          </w:tcPr>
          <w:p w14:paraId="54F4DD09" w14:textId="77777777" w:rsidR="00653291" w:rsidRPr="00E06820" w:rsidRDefault="00653291" w:rsidP="00653291">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50D07404" w14:textId="77777777" w:rsidR="00653291" w:rsidRPr="00E06820" w:rsidRDefault="00653291" w:rsidP="00653291">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0D587B" w:rsidRPr="005F5395" w14:paraId="71CD3A00" w14:textId="77777777" w:rsidTr="00726D50">
        <w:trPr>
          <w:trHeight w:val="775"/>
        </w:trPr>
        <w:tc>
          <w:tcPr>
            <w:tcW w:w="1418" w:type="dxa"/>
            <w:vAlign w:val="center"/>
          </w:tcPr>
          <w:p w14:paraId="02A6254C" w14:textId="400E4AD7" w:rsidR="000D587B" w:rsidRPr="00E06820" w:rsidRDefault="000D587B" w:rsidP="00653291">
            <w:pPr>
              <w:pStyle w:val="Title"/>
              <w:jc w:val="left"/>
              <w:rPr>
                <w:rFonts w:cs="Arial"/>
                <w:b w:val="0"/>
                <w:bCs w:val="0"/>
                <w:sz w:val="22"/>
                <w:szCs w:val="22"/>
              </w:rPr>
            </w:pPr>
            <w:r>
              <w:rPr>
                <w:rFonts w:cs="Arial"/>
                <w:b w:val="0"/>
                <w:bCs w:val="0"/>
                <w:sz w:val="22"/>
                <w:szCs w:val="22"/>
              </w:rPr>
              <w:lastRenderedPageBreak/>
              <w:t>Colin Wilkinson</w:t>
            </w:r>
          </w:p>
        </w:tc>
        <w:tc>
          <w:tcPr>
            <w:tcW w:w="1417" w:type="dxa"/>
            <w:vAlign w:val="center"/>
          </w:tcPr>
          <w:p w14:paraId="3AF18F94" w14:textId="038EB84B" w:rsidR="000D587B" w:rsidRPr="00E06820" w:rsidRDefault="000D587B" w:rsidP="00653291">
            <w:pPr>
              <w:pStyle w:val="Title"/>
              <w:jc w:val="left"/>
              <w:rPr>
                <w:rFonts w:cs="Arial"/>
                <w:b w:val="0"/>
                <w:bCs w:val="0"/>
                <w:sz w:val="22"/>
                <w:szCs w:val="22"/>
              </w:rPr>
            </w:pPr>
            <w:r>
              <w:rPr>
                <w:rFonts w:cs="Arial"/>
                <w:b w:val="0"/>
                <w:bCs w:val="0"/>
                <w:sz w:val="22"/>
                <w:szCs w:val="22"/>
              </w:rPr>
              <w:t>Specialist Committee Member</w:t>
            </w:r>
          </w:p>
        </w:tc>
        <w:tc>
          <w:tcPr>
            <w:tcW w:w="1843" w:type="dxa"/>
            <w:vAlign w:val="center"/>
          </w:tcPr>
          <w:p w14:paraId="601DF8BB" w14:textId="58752EE1" w:rsidR="000D587B" w:rsidRPr="00E06820" w:rsidRDefault="000D587B" w:rsidP="00653291">
            <w:pPr>
              <w:pStyle w:val="Title"/>
              <w:jc w:val="left"/>
              <w:rPr>
                <w:rFonts w:cs="Arial"/>
                <w:b w:val="0"/>
                <w:bCs w:val="0"/>
                <w:sz w:val="22"/>
                <w:szCs w:val="22"/>
              </w:rPr>
            </w:pPr>
            <w:r>
              <w:rPr>
                <w:rFonts w:cs="Arial"/>
                <w:b w:val="0"/>
                <w:bCs w:val="0"/>
                <w:sz w:val="22"/>
                <w:szCs w:val="22"/>
              </w:rPr>
              <w:t xml:space="preserve">Financial interests </w:t>
            </w:r>
          </w:p>
        </w:tc>
        <w:tc>
          <w:tcPr>
            <w:tcW w:w="4111" w:type="dxa"/>
            <w:vAlign w:val="center"/>
          </w:tcPr>
          <w:p w14:paraId="78DC1837" w14:textId="09B54069" w:rsidR="000D587B" w:rsidRPr="00E06820" w:rsidRDefault="000D587B" w:rsidP="00653291">
            <w:pPr>
              <w:pStyle w:val="Paragraphnonumbers"/>
              <w:spacing w:line="240" w:lineRule="auto"/>
              <w:rPr>
                <w:rFonts w:cs="Arial"/>
                <w:sz w:val="22"/>
                <w:szCs w:val="22"/>
                <w:lang w:val="en-US"/>
              </w:rPr>
            </w:pPr>
            <w:r>
              <w:rPr>
                <w:rFonts w:cs="Arial"/>
                <w:sz w:val="22"/>
                <w:szCs w:val="22"/>
                <w:lang w:val="en-US"/>
              </w:rPr>
              <w:t xml:space="preserve">Nil </w:t>
            </w:r>
          </w:p>
        </w:tc>
        <w:tc>
          <w:tcPr>
            <w:tcW w:w="1417" w:type="dxa"/>
            <w:vAlign w:val="center"/>
          </w:tcPr>
          <w:p w14:paraId="2E99E09B" w14:textId="1DBFE616" w:rsidR="000D587B" w:rsidRDefault="000D587B" w:rsidP="00653291">
            <w:pPr>
              <w:pStyle w:val="Title"/>
              <w:spacing w:after="0"/>
              <w:jc w:val="left"/>
              <w:rPr>
                <w:rFonts w:cs="Arial"/>
                <w:b w:val="0"/>
                <w:bCs w:val="0"/>
                <w:sz w:val="22"/>
                <w:szCs w:val="22"/>
                <w:lang w:val="en-US"/>
              </w:rPr>
            </w:pPr>
            <w:r>
              <w:rPr>
                <w:rFonts w:cs="Arial"/>
                <w:b w:val="0"/>
                <w:bCs w:val="0"/>
                <w:sz w:val="22"/>
                <w:szCs w:val="22"/>
                <w:lang w:val="en-US"/>
              </w:rPr>
              <w:t>N/A</w:t>
            </w:r>
          </w:p>
        </w:tc>
        <w:tc>
          <w:tcPr>
            <w:tcW w:w="1134" w:type="dxa"/>
            <w:vAlign w:val="center"/>
          </w:tcPr>
          <w:p w14:paraId="604A6011" w14:textId="126BC46D" w:rsidR="000D587B" w:rsidRPr="00E06820" w:rsidRDefault="000D587B" w:rsidP="00653291">
            <w:pPr>
              <w:pStyle w:val="Title"/>
              <w:spacing w:after="0"/>
              <w:jc w:val="left"/>
              <w:rPr>
                <w:rFonts w:cs="Arial"/>
                <w:b w:val="0"/>
                <w:bCs w:val="0"/>
                <w:sz w:val="22"/>
                <w:szCs w:val="22"/>
              </w:rPr>
            </w:pPr>
            <w:r>
              <w:rPr>
                <w:rFonts w:cs="Arial"/>
                <w:b w:val="0"/>
                <w:bCs w:val="0"/>
                <w:sz w:val="22"/>
                <w:szCs w:val="22"/>
              </w:rPr>
              <w:t>11/24</w:t>
            </w:r>
          </w:p>
        </w:tc>
        <w:tc>
          <w:tcPr>
            <w:tcW w:w="1134" w:type="dxa"/>
            <w:vAlign w:val="center"/>
          </w:tcPr>
          <w:p w14:paraId="20544A23" w14:textId="4B984C80" w:rsidR="000D587B" w:rsidRPr="00E06820" w:rsidRDefault="000D587B" w:rsidP="00653291">
            <w:pPr>
              <w:pStyle w:val="Title"/>
              <w:spacing w:after="0"/>
              <w:jc w:val="left"/>
              <w:rPr>
                <w:rFonts w:cs="Arial"/>
                <w:b w:val="0"/>
                <w:bCs w:val="0"/>
                <w:sz w:val="22"/>
                <w:szCs w:val="22"/>
                <w:lang w:val="en-US"/>
              </w:rPr>
            </w:pPr>
            <w:r>
              <w:rPr>
                <w:rFonts w:cs="Arial"/>
                <w:b w:val="0"/>
                <w:bCs w:val="0"/>
                <w:sz w:val="22"/>
                <w:szCs w:val="22"/>
                <w:lang w:val="en-US"/>
              </w:rPr>
              <w:t>N/A</w:t>
            </w:r>
          </w:p>
        </w:tc>
        <w:tc>
          <w:tcPr>
            <w:tcW w:w="2694" w:type="dxa"/>
            <w:vAlign w:val="center"/>
          </w:tcPr>
          <w:p w14:paraId="5CACF203" w14:textId="00050B5E" w:rsidR="000D587B" w:rsidRPr="00E06820" w:rsidRDefault="000D587B" w:rsidP="00653291">
            <w:pPr>
              <w:pStyle w:val="Title"/>
              <w:jc w:val="left"/>
              <w:rPr>
                <w:rFonts w:cs="Arial"/>
                <w:b w:val="0"/>
                <w:bCs w:val="0"/>
                <w:sz w:val="22"/>
                <w:szCs w:val="22"/>
              </w:rPr>
            </w:pPr>
            <w:r w:rsidRPr="00E06820">
              <w:rPr>
                <w:rFonts w:cs="Arial"/>
                <w:b w:val="0"/>
                <w:bCs w:val="0"/>
                <w:sz w:val="22"/>
                <w:szCs w:val="22"/>
              </w:rPr>
              <w:t>No action other than the process of open declaration</w:t>
            </w:r>
          </w:p>
        </w:tc>
      </w:tr>
    </w:tbl>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C836" w14:textId="77777777" w:rsidR="006424D9" w:rsidRDefault="006424D9" w:rsidP="00446BEE">
      <w:r>
        <w:separator/>
      </w:r>
    </w:p>
  </w:endnote>
  <w:endnote w:type="continuationSeparator" w:id="0">
    <w:p w14:paraId="40BC898F" w14:textId="77777777" w:rsidR="006424D9" w:rsidRDefault="006424D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123E" w14:textId="77777777" w:rsidR="006424D9" w:rsidRDefault="006424D9" w:rsidP="00446BEE">
      <w:r>
        <w:separator/>
      </w:r>
    </w:p>
  </w:footnote>
  <w:footnote w:type="continuationSeparator" w:id="0">
    <w:p w14:paraId="42242518" w14:textId="77777777" w:rsidR="006424D9" w:rsidRDefault="006424D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17"/>
  </w:num>
  <w:num w:numId="2" w16cid:durableId="553927638">
    <w:abstractNumId w:val="19"/>
  </w:num>
  <w:num w:numId="3" w16cid:durableId="2094542779">
    <w:abstractNumId w:val="19"/>
    <w:lvlOverride w:ilvl="0">
      <w:startOverride w:val="1"/>
    </w:lvlOverride>
  </w:num>
  <w:num w:numId="4" w16cid:durableId="1595625256">
    <w:abstractNumId w:val="19"/>
    <w:lvlOverride w:ilvl="0">
      <w:startOverride w:val="1"/>
    </w:lvlOverride>
  </w:num>
  <w:num w:numId="5" w16cid:durableId="63456698">
    <w:abstractNumId w:val="19"/>
    <w:lvlOverride w:ilvl="0">
      <w:startOverride w:val="1"/>
    </w:lvlOverride>
  </w:num>
  <w:num w:numId="6" w16cid:durableId="842628606">
    <w:abstractNumId w:val="19"/>
    <w:lvlOverride w:ilvl="0">
      <w:startOverride w:val="1"/>
    </w:lvlOverride>
  </w:num>
  <w:num w:numId="7" w16cid:durableId="1906380870">
    <w:abstractNumId w:val="19"/>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3"/>
  </w:num>
  <w:num w:numId="19" w16cid:durableId="946235367">
    <w:abstractNumId w:val="13"/>
    <w:lvlOverride w:ilvl="0">
      <w:startOverride w:val="1"/>
    </w:lvlOverride>
  </w:num>
  <w:num w:numId="20" w16cid:durableId="1090808451">
    <w:abstractNumId w:val="12"/>
  </w:num>
  <w:num w:numId="21" w16cid:durableId="1665472668">
    <w:abstractNumId w:val="20"/>
  </w:num>
  <w:num w:numId="22" w16cid:durableId="1473018120">
    <w:abstractNumId w:val="18"/>
  </w:num>
  <w:num w:numId="23" w16cid:durableId="982924640">
    <w:abstractNumId w:val="16"/>
  </w:num>
  <w:num w:numId="24" w16cid:durableId="1689478325">
    <w:abstractNumId w:val="10"/>
  </w:num>
  <w:num w:numId="25" w16cid:durableId="38356646">
    <w:abstractNumId w:val="14"/>
  </w:num>
  <w:num w:numId="26" w16cid:durableId="1981684914">
    <w:abstractNumId w:val="11"/>
  </w:num>
  <w:num w:numId="27" w16cid:durableId="1947927825">
    <w:abstractNumId w:val="21"/>
  </w:num>
  <w:num w:numId="28" w16cid:durableId="1999266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06457"/>
    <w:rsid w:val="000104B1"/>
    <w:rsid w:val="00010B93"/>
    <w:rsid w:val="00010E3F"/>
    <w:rsid w:val="000119CE"/>
    <w:rsid w:val="00012AFB"/>
    <w:rsid w:val="000134A9"/>
    <w:rsid w:val="00013B34"/>
    <w:rsid w:val="00014CDB"/>
    <w:rsid w:val="00014F1D"/>
    <w:rsid w:val="00016A68"/>
    <w:rsid w:val="00017E0D"/>
    <w:rsid w:val="00017ECE"/>
    <w:rsid w:val="00024D0A"/>
    <w:rsid w:val="0002537A"/>
    <w:rsid w:val="00031309"/>
    <w:rsid w:val="000330AA"/>
    <w:rsid w:val="00033244"/>
    <w:rsid w:val="0003399C"/>
    <w:rsid w:val="00034E58"/>
    <w:rsid w:val="00034E80"/>
    <w:rsid w:val="000357B1"/>
    <w:rsid w:val="00035AC7"/>
    <w:rsid w:val="00040338"/>
    <w:rsid w:val="0004144A"/>
    <w:rsid w:val="0004675E"/>
    <w:rsid w:val="000472DC"/>
    <w:rsid w:val="0004752E"/>
    <w:rsid w:val="000526E9"/>
    <w:rsid w:val="000542D0"/>
    <w:rsid w:val="00054310"/>
    <w:rsid w:val="00061ED6"/>
    <w:rsid w:val="0006325F"/>
    <w:rsid w:val="00064706"/>
    <w:rsid w:val="00064EF1"/>
    <w:rsid w:val="0006547F"/>
    <w:rsid w:val="00070065"/>
    <w:rsid w:val="00072753"/>
    <w:rsid w:val="00075C11"/>
    <w:rsid w:val="00076FC0"/>
    <w:rsid w:val="00077A20"/>
    <w:rsid w:val="00081F70"/>
    <w:rsid w:val="0009083C"/>
    <w:rsid w:val="000919CD"/>
    <w:rsid w:val="000924CC"/>
    <w:rsid w:val="00092532"/>
    <w:rsid w:val="00092ADA"/>
    <w:rsid w:val="00093E06"/>
    <w:rsid w:val="000949A0"/>
    <w:rsid w:val="000A12FD"/>
    <w:rsid w:val="000A4FEE"/>
    <w:rsid w:val="000A5364"/>
    <w:rsid w:val="000B0243"/>
    <w:rsid w:val="000B0A81"/>
    <w:rsid w:val="000B1690"/>
    <w:rsid w:val="000B34D1"/>
    <w:rsid w:val="000B5102"/>
    <w:rsid w:val="000B5939"/>
    <w:rsid w:val="000B7D94"/>
    <w:rsid w:val="000C2623"/>
    <w:rsid w:val="000C4161"/>
    <w:rsid w:val="000C61B1"/>
    <w:rsid w:val="000D0BB1"/>
    <w:rsid w:val="000D1C84"/>
    <w:rsid w:val="000D3EC5"/>
    <w:rsid w:val="000D587B"/>
    <w:rsid w:val="000D6898"/>
    <w:rsid w:val="000E212F"/>
    <w:rsid w:val="000E69A9"/>
    <w:rsid w:val="000F527A"/>
    <w:rsid w:val="00101B84"/>
    <w:rsid w:val="0010540E"/>
    <w:rsid w:val="00105636"/>
    <w:rsid w:val="00111CCE"/>
    <w:rsid w:val="001134E7"/>
    <w:rsid w:val="001163AA"/>
    <w:rsid w:val="00116923"/>
    <w:rsid w:val="00124950"/>
    <w:rsid w:val="00130B45"/>
    <w:rsid w:val="00130EAA"/>
    <w:rsid w:val="00132976"/>
    <w:rsid w:val="00137685"/>
    <w:rsid w:val="001409B9"/>
    <w:rsid w:val="0014293E"/>
    <w:rsid w:val="001445C3"/>
    <w:rsid w:val="0015168B"/>
    <w:rsid w:val="00156529"/>
    <w:rsid w:val="00163927"/>
    <w:rsid w:val="00164C2A"/>
    <w:rsid w:val="001651A8"/>
    <w:rsid w:val="0017149E"/>
    <w:rsid w:val="0017169E"/>
    <w:rsid w:val="001722D3"/>
    <w:rsid w:val="001811A9"/>
    <w:rsid w:val="00181A4A"/>
    <w:rsid w:val="00186E45"/>
    <w:rsid w:val="00190811"/>
    <w:rsid w:val="00190C88"/>
    <w:rsid w:val="00191023"/>
    <w:rsid w:val="00193A1B"/>
    <w:rsid w:val="001944F4"/>
    <w:rsid w:val="001946BB"/>
    <w:rsid w:val="0019492D"/>
    <w:rsid w:val="001955F4"/>
    <w:rsid w:val="001965CF"/>
    <w:rsid w:val="0019704E"/>
    <w:rsid w:val="001978C7"/>
    <w:rsid w:val="001A1929"/>
    <w:rsid w:val="001A41BE"/>
    <w:rsid w:val="001A430A"/>
    <w:rsid w:val="001A4C94"/>
    <w:rsid w:val="001A5687"/>
    <w:rsid w:val="001A5945"/>
    <w:rsid w:val="001A61AA"/>
    <w:rsid w:val="001B0294"/>
    <w:rsid w:val="001B0EE9"/>
    <w:rsid w:val="001B27AD"/>
    <w:rsid w:val="001B3BE6"/>
    <w:rsid w:val="001B65B3"/>
    <w:rsid w:val="001C0F57"/>
    <w:rsid w:val="001C3156"/>
    <w:rsid w:val="001C4A45"/>
    <w:rsid w:val="001C5A2E"/>
    <w:rsid w:val="001C5A44"/>
    <w:rsid w:val="001D195D"/>
    <w:rsid w:val="001D2498"/>
    <w:rsid w:val="001D3B67"/>
    <w:rsid w:val="001D6244"/>
    <w:rsid w:val="001D6492"/>
    <w:rsid w:val="001E0D86"/>
    <w:rsid w:val="001F579C"/>
    <w:rsid w:val="002029A6"/>
    <w:rsid w:val="0020315A"/>
    <w:rsid w:val="00206479"/>
    <w:rsid w:val="00206DDB"/>
    <w:rsid w:val="00212CB7"/>
    <w:rsid w:val="002133AD"/>
    <w:rsid w:val="00216A3C"/>
    <w:rsid w:val="0022538A"/>
    <w:rsid w:val="00225FB9"/>
    <w:rsid w:val="00227058"/>
    <w:rsid w:val="00230BBD"/>
    <w:rsid w:val="0024033B"/>
    <w:rsid w:val="002408EA"/>
    <w:rsid w:val="00243473"/>
    <w:rsid w:val="0024381F"/>
    <w:rsid w:val="00246179"/>
    <w:rsid w:val="00247A5D"/>
    <w:rsid w:val="002522E2"/>
    <w:rsid w:val="00255E42"/>
    <w:rsid w:val="00256810"/>
    <w:rsid w:val="00260FA9"/>
    <w:rsid w:val="002611CD"/>
    <w:rsid w:val="00263456"/>
    <w:rsid w:val="002638CF"/>
    <w:rsid w:val="00263D84"/>
    <w:rsid w:val="0026542A"/>
    <w:rsid w:val="00272905"/>
    <w:rsid w:val="00273A2B"/>
    <w:rsid w:val="00273FCB"/>
    <w:rsid w:val="002775D9"/>
    <w:rsid w:val="00277AD2"/>
    <w:rsid w:val="00277F83"/>
    <w:rsid w:val="002819D7"/>
    <w:rsid w:val="00282876"/>
    <w:rsid w:val="002844A8"/>
    <w:rsid w:val="002867FE"/>
    <w:rsid w:val="00293259"/>
    <w:rsid w:val="00296B51"/>
    <w:rsid w:val="002A112A"/>
    <w:rsid w:val="002B1456"/>
    <w:rsid w:val="002B1608"/>
    <w:rsid w:val="002C1A7E"/>
    <w:rsid w:val="002C26DC"/>
    <w:rsid w:val="002C55A0"/>
    <w:rsid w:val="002C6413"/>
    <w:rsid w:val="002C6942"/>
    <w:rsid w:val="002C6CDD"/>
    <w:rsid w:val="002D2649"/>
    <w:rsid w:val="002D3376"/>
    <w:rsid w:val="002D64DA"/>
    <w:rsid w:val="002E0332"/>
    <w:rsid w:val="002F29CE"/>
    <w:rsid w:val="002F2F97"/>
    <w:rsid w:val="002F5D31"/>
    <w:rsid w:val="002F74C9"/>
    <w:rsid w:val="002F7811"/>
    <w:rsid w:val="00305F85"/>
    <w:rsid w:val="003111EF"/>
    <w:rsid w:val="00311ED0"/>
    <w:rsid w:val="003134AB"/>
    <w:rsid w:val="00320980"/>
    <w:rsid w:val="003230DA"/>
    <w:rsid w:val="003245E7"/>
    <w:rsid w:val="00326F82"/>
    <w:rsid w:val="003279D2"/>
    <w:rsid w:val="00330961"/>
    <w:rsid w:val="003309A3"/>
    <w:rsid w:val="00331B2B"/>
    <w:rsid w:val="00332D5B"/>
    <w:rsid w:val="00335863"/>
    <w:rsid w:val="00344235"/>
    <w:rsid w:val="00345A2C"/>
    <w:rsid w:val="00346873"/>
    <w:rsid w:val="00346AC6"/>
    <w:rsid w:val="00347645"/>
    <w:rsid w:val="0035011F"/>
    <w:rsid w:val="00350CB5"/>
    <w:rsid w:val="00352EAF"/>
    <w:rsid w:val="00353390"/>
    <w:rsid w:val="00354692"/>
    <w:rsid w:val="00357F91"/>
    <w:rsid w:val="00360B0F"/>
    <w:rsid w:val="003626EE"/>
    <w:rsid w:val="00362CB5"/>
    <w:rsid w:val="00363723"/>
    <w:rsid w:val="003648C5"/>
    <w:rsid w:val="00370539"/>
    <w:rsid w:val="003719DE"/>
    <w:rsid w:val="003722FA"/>
    <w:rsid w:val="003737B4"/>
    <w:rsid w:val="003762B2"/>
    <w:rsid w:val="00376549"/>
    <w:rsid w:val="0037696A"/>
    <w:rsid w:val="00377CF1"/>
    <w:rsid w:val="00380877"/>
    <w:rsid w:val="00381E04"/>
    <w:rsid w:val="00385BC6"/>
    <w:rsid w:val="00386408"/>
    <w:rsid w:val="00387DE1"/>
    <w:rsid w:val="003922A1"/>
    <w:rsid w:val="0039332E"/>
    <w:rsid w:val="0039411F"/>
    <w:rsid w:val="0039537A"/>
    <w:rsid w:val="00396C86"/>
    <w:rsid w:val="003A0B1F"/>
    <w:rsid w:val="003A0D18"/>
    <w:rsid w:val="003A15C6"/>
    <w:rsid w:val="003A1DCE"/>
    <w:rsid w:val="003A28E2"/>
    <w:rsid w:val="003A3EFA"/>
    <w:rsid w:val="003B04A6"/>
    <w:rsid w:val="003B51FA"/>
    <w:rsid w:val="003B62CF"/>
    <w:rsid w:val="003B655E"/>
    <w:rsid w:val="003C0160"/>
    <w:rsid w:val="003C21AA"/>
    <w:rsid w:val="003C3121"/>
    <w:rsid w:val="003C630D"/>
    <w:rsid w:val="003C7AAF"/>
    <w:rsid w:val="003D0D2E"/>
    <w:rsid w:val="003D296E"/>
    <w:rsid w:val="003D2BBA"/>
    <w:rsid w:val="003D5231"/>
    <w:rsid w:val="003E0B85"/>
    <w:rsid w:val="003E2B0E"/>
    <w:rsid w:val="003E6A0F"/>
    <w:rsid w:val="003F064F"/>
    <w:rsid w:val="003F38BC"/>
    <w:rsid w:val="003F4AAB"/>
    <w:rsid w:val="003F4ED7"/>
    <w:rsid w:val="00402093"/>
    <w:rsid w:val="00402520"/>
    <w:rsid w:val="004075B6"/>
    <w:rsid w:val="00412703"/>
    <w:rsid w:val="00416CD0"/>
    <w:rsid w:val="00420952"/>
    <w:rsid w:val="00421D00"/>
    <w:rsid w:val="0042686E"/>
    <w:rsid w:val="00427F8D"/>
    <w:rsid w:val="00431A96"/>
    <w:rsid w:val="004327C3"/>
    <w:rsid w:val="004335DC"/>
    <w:rsid w:val="00433EFF"/>
    <w:rsid w:val="00434694"/>
    <w:rsid w:val="004416B7"/>
    <w:rsid w:val="00443081"/>
    <w:rsid w:val="00444318"/>
    <w:rsid w:val="004457CC"/>
    <w:rsid w:val="004463DE"/>
    <w:rsid w:val="00446BEE"/>
    <w:rsid w:val="004476FE"/>
    <w:rsid w:val="004568B6"/>
    <w:rsid w:val="0045799F"/>
    <w:rsid w:val="00457C16"/>
    <w:rsid w:val="004602D6"/>
    <w:rsid w:val="004606C6"/>
    <w:rsid w:val="00461FFB"/>
    <w:rsid w:val="00462B63"/>
    <w:rsid w:val="004632E3"/>
    <w:rsid w:val="0046663A"/>
    <w:rsid w:val="00471791"/>
    <w:rsid w:val="00472786"/>
    <w:rsid w:val="00473DF6"/>
    <w:rsid w:val="004778CC"/>
    <w:rsid w:val="004850F2"/>
    <w:rsid w:val="00485C83"/>
    <w:rsid w:val="00490F0B"/>
    <w:rsid w:val="004A0BEC"/>
    <w:rsid w:val="004A0DDB"/>
    <w:rsid w:val="004A2D1D"/>
    <w:rsid w:val="004A5A48"/>
    <w:rsid w:val="004B018D"/>
    <w:rsid w:val="004C2F6E"/>
    <w:rsid w:val="004D136D"/>
    <w:rsid w:val="004D53DA"/>
    <w:rsid w:val="004D6917"/>
    <w:rsid w:val="004E0E56"/>
    <w:rsid w:val="004E28F8"/>
    <w:rsid w:val="004F711E"/>
    <w:rsid w:val="00502540"/>
    <w:rsid w:val="005025A1"/>
    <w:rsid w:val="005035A7"/>
    <w:rsid w:val="00505D45"/>
    <w:rsid w:val="00507486"/>
    <w:rsid w:val="00507B4B"/>
    <w:rsid w:val="005122B6"/>
    <w:rsid w:val="0051532F"/>
    <w:rsid w:val="005203D0"/>
    <w:rsid w:val="00521433"/>
    <w:rsid w:val="005249AB"/>
    <w:rsid w:val="00524FF3"/>
    <w:rsid w:val="00526BA8"/>
    <w:rsid w:val="00531966"/>
    <w:rsid w:val="00532843"/>
    <w:rsid w:val="005335FF"/>
    <w:rsid w:val="00536281"/>
    <w:rsid w:val="00540BC5"/>
    <w:rsid w:val="00540EF3"/>
    <w:rsid w:val="00541CFE"/>
    <w:rsid w:val="005448CC"/>
    <w:rsid w:val="005459D4"/>
    <w:rsid w:val="00545C01"/>
    <w:rsid w:val="00546FD4"/>
    <w:rsid w:val="00551D55"/>
    <w:rsid w:val="00554F5E"/>
    <w:rsid w:val="005553CA"/>
    <w:rsid w:val="00555BC8"/>
    <w:rsid w:val="00560889"/>
    <w:rsid w:val="00561873"/>
    <w:rsid w:val="00565171"/>
    <w:rsid w:val="00566D87"/>
    <w:rsid w:val="00567BEE"/>
    <w:rsid w:val="005744D3"/>
    <w:rsid w:val="005812FE"/>
    <w:rsid w:val="005826F3"/>
    <w:rsid w:val="00586536"/>
    <w:rsid w:val="00586593"/>
    <w:rsid w:val="005866CA"/>
    <w:rsid w:val="00587355"/>
    <w:rsid w:val="00587900"/>
    <w:rsid w:val="005909FA"/>
    <w:rsid w:val="0059607D"/>
    <w:rsid w:val="00596E0F"/>
    <w:rsid w:val="005A0F70"/>
    <w:rsid w:val="005A1731"/>
    <w:rsid w:val="005A1B8A"/>
    <w:rsid w:val="005A1F49"/>
    <w:rsid w:val="005A4D7A"/>
    <w:rsid w:val="005B2736"/>
    <w:rsid w:val="005B6249"/>
    <w:rsid w:val="005C021C"/>
    <w:rsid w:val="005C0A55"/>
    <w:rsid w:val="005C16B5"/>
    <w:rsid w:val="005C3B3B"/>
    <w:rsid w:val="005C4E5B"/>
    <w:rsid w:val="005C58F4"/>
    <w:rsid w:val="005C6456"/>
    <w:rsid w:val="005D470A"/>
    <w:rsid w:val="005D64A9"/>
    <w:rsid w:val="005E01AD"/>
    <w:rsid w:val="005E1C98"/>
    <w:rsid w:val="005E7C10"/>
    <w:rsid w:val="005F10A9"/>
    <w:rsid w:val="005F4F51"/>
    <w:rsid w:val="005F5FC5"/>
    <w:rsid w:val="00600C7F"/>
    <w:rsid w:val="0060337E"/>
    <w:rsid w:val="0061507A"/>
    <w:rsid w:val="00624C79"/>
    <w:rsid w:val="006263FB"/>
    <w:rsid w:val="00640831"/>
    <w:rsid w:val="006414FC"/>
    <w:rsid w:val="006424D9"/>
    <w:rsid w:val="00643022"/>
    <w:rsid w:val="00643387"/>
    <w:rsid w:val="006454B9"/>
    <w:rsid w:val="00650989"/>
    <w:rsid w:val="00650E1E"/>
    <w:rsid w:val="00652CEA"/>
    <w:rsid w:val="00653291"/>
    <w:rsid w:val="0065333C"/>
    <w:rsid w:val="00654B5B"/>
    <w:rsid w:val="006563F2"/>
    <w:rsid w:val="006633E5"/>
    <w:rsid w:val="00664758"/>
    <w:rsid w:val="00664FC1"/>
    <w:rsid w:val="00665466"/>
    <w:rsid w:val="00670118"/>
    <w:rsid w:val="00670B93"/>
    <w:rsid w:val="00670D3A"/>
    <w:rsid w:val="00671BE7"/>
    <w:rsid w:val="00672642"/>
    <w:rsid w:val="00672ABD"/>
    <w:rsid w:val="006748F9"/>
    <w:rsid w:val="006816BD"/>
    <w:rsid w:val="0068379C"/>
    <w:rsid w:val="00685355"/>
    <w:rsid w:val="00685A25"/>
    <w:rsid w:val="00690CF5"/>
    <w:rsid w:val="0069159C"/>
    <w:rsid w:val="006916A7"/>
    <w:rsid w:val="006918E7"/>
    <w:rsid w:val="006921E1"/>
    <w:rsid w:val="00693299"/>
    <w:rsid w:val="00694B84"/>
    <w:rsid w:val="006963C7"/>
    <w:rsid w:val="0069784B"/>
    <w:rsid w:val="006A1CCE"/>
    <w:rsid w:val="006A3164"/>
    <w:rsid w:val="006A3196"/>
    <w:rsid w:val="006A3FAC"/>
    <w:rsid w:val="006A4911"/>
    <w:rsid w:val="006B087D"/>
    <w:rsid w:val="006B1E3B"/>
    <w:rsid w:val="006B3418"/>
    <w:rsid w:val="006B3659"/>
    <w:rsid w:val="006B44E9"/>
    <w:rsid w:val="006B52C6"/>
    <w:rsid w:val="006B5D5D"/>
    <w:rsid w:val="006B6381"/>
    <w:rsid w:val="006B64CC"/>
    <w:rsid w:val="006C1FBE"/>
    <w:rsid w:val="006C3BBF"/>
    <w:rsid w:val="006C73F0"/>
    <w:rsid w:val="006D0EC3"/>
    <w:rsid w:val="006D31AF"/>
    <w:rsid w:val="006D3CA4"/>
    <w:rsid w:val="006D77AE"/>
    <w:rsid w:val="006E33B7"/>
    <w:rsid w:val="006E422F"/>
    <w:rsid w:val="006F0E6F"/>
    <w:rsid w:val="006F1D9E"/>
    <w:rsid w:val="006F3407"/>
    <w:rsid w:val="006F4B25"/>
    <w:rsid w:val="006F6496"/>
    <w:rsid w:val="006F68AC"/>
    <w:rsid w:val="006F7503"/>
    <w:rsid w:val="0070123A"/>
    <w:rsid w:val="00703B93"/>
    <w:rsid w:val="00703D4F"/>
    <w:rsid w:val="00710294"/>
    <w:rsid w:val="00711B51"/>
    <w:rsid w:val="00713052"/>
    <w:rsid w:val="00717573"/>
    <w:rsid w:val="00721D85"/>
    <w:rsid w:val="00723CD0"/>
    <w:rsid w:val="0072407D"/>
    <w:rsid w:val="00724EDA"/>
    <w:rsid w:val="0073079D"/>
    <w:rsid w:val="007335C9"/>
    <w:rsid w:val="00736348"/>
    <w:rsid w:val="0074209F"/>
    <w:rsid w:val="00745618"/>
    <w:rsid w:val="007470BC"/>
    <w:rsid w:val="00747848"/>
    <w:rsid w:val="007507B3"/>
    <w:rsid w:val="0075095E"/>
    <w:rsid w:val="00751724"/>
    <w:rsid w:val="00754E43"/>
    <w:rsid w:val="00754FDA"/>
    <w:rsid w:val="00755118"/>
    <w:rsid w:val="007574FB"/>
    <w:rsid w:val="00760908"/>
    <w:rsid w:val="00760EFF"/>
    <w:rsid w:val="0076429E"/>
    <w:rsid w:val="0076625E"/>
    <w:rsid w:val="00766DDC"/>
    <w:rsid w:val="00770B36"/>
    <w:rsid w:val="007711EA"/>
    <w:rsid w:val="00772AD4"/>
    <w:rsid w:val="00774290"/>
    <w:rsid w:val="007764F5"/>
    <w:rsid w:val="00785FD8"/>
    <w:rsid w:val="007902D0"/>
    <w:rsid w:val="00792EA4"/>
    <w:rsid w:val="00793019"/>
    <w:rsid w:val="00794174"/>
    <w:rsid w:val="0079547F"/>
    <w:rsid w:val="007A5E2F"/>
    <w:rsid w:val="007A5F04"/>
    <w:rsid w:val="007B46C2"/>
    <w:rsid w:val="007B7294"/>
    <w:rsid w:val="007C1244"/>
    <w:rsid w:val="007C3F61"/>
    <w:rsid w:val="007D11BB"/>
    <w:rsid w:val="007D18E9"/>
    <w:rsid w:val="007D19D3"/>
    <w:rsid w:val="007D58AA"/>
    <w:rsid w:val="007E00CD"/>
    <w:rsid w:val="007E53D5"/>
    <w:rsid w:val="007E63A9"/>
    <w:rsid w:val="007F238D"/>
    <w:rsid w:val="0080073C"/>
    <w:rsid w:val="0080436D"/>
    <w:rsid w:val="00805879"/>
    <w:rsid w:val="00806198"/>
    <w:rsid w:val="0080727C"/>
    <w:rsid w:val="00813B68"/>
    <w:rsid w:val="00822A31"/>
    <w:rsid w:val="0082597D"/>
    <w:rsid w:val="00826470"/>
    <w:rsid w:val="00830C64"/>
    <w:rsid w:val="00833B96"/>
    <w:rsid w:val="00833D03"/>
    <w:rsid w:val="0083471A"/>
    <w:rsid w:val="0083702C"/>
    <w:rsid w:val="0084207C"/>
    <w:rsid w:val="0084300F"/>
    <w:rsid w:val="008439D8"/>
    <w:rsid w:val="0084679E"/>
    <w:rsid w:val="00847018"/>
    <w:rsid w:val="00852528"/>
    <w:rsid w:val="00852D9B"/>
    <w:rsid w:val="008559AF"/>
    <w:rsid w:val="00861850"/>
    <w:rsid w:val="00861B92"/>
    <w:rsid w:val="00865C82"/>
    <w:rsid w:val="008715E2"/>
    <w:rsid w:val="00872F0B"/>
    <w:rsid w:val="008762AF"/>
    <w:rsid w:val="00877492"/>
    <w:rsid w:val="008814FB"/>
    <w:rsid w:val="008854B5"/>
    <w:rsid w:val="0089255D"/>
    <w:rsid w:val="00892678"/>
    <w:rsid w:val="00894E79"/>
    <w:rsid w:val="00896B9B"/>
    <w:rsid w:val="008A61FB"/>
    <w:rsid w:val="008B1603"/>
    <w:rsid w:val="008B2DBA"/>
    <w:rsid w:val="008B5E7C"/>
    <w:rsid w:val="008B750C"/>
    <w:rsid w:val="008C3E81"/>
    <w:rsid w:val="008C4B77"/>
    <w:rsid w:val="008C62E2"/>
    <w:rsid w:val="008C6AFE"/>
    <w:rsid w:val="008C758A"/>
    <w:rsid w:val="008C783F"/>
    <w:rsid w:val="008D028D"/>
    <w:rsid w:val="008D3887"/>
    <w:rsid w:val="008D3AFC"/>
    <w:rsid w:val="008D5427"/>
    <w:rsid w:val="008D5832"/>
    <w:rsid w:val="008D69A3"/>
    <w:rsid w:val="008E4267"/>
    <w:rsid w:val="008F5E30"/>
    <w:rsid w:val="008F628B"/>
    <w:rsid w:val="008F6500"/>
    <w:rsid w:val="008F7731"/>
    <w:rsid w:val="00904715"/>
    <w:rsid w:val="009064D6"/>
    <w:rsid w:val="00906716"/>
    <w:rsid w:val="00907A1D"/>
    <w:rsid w:val="00907B2A"/>
    <w:rsid w:val="00911128"/>
    <w:rsid w:val="009127F8"/>
    <w:rsid w:val="00912922"/>
    <w:rsid w:val="00912D40"/>
    <w:rsid w:val="00913309"/>
    <w:rsid w:val="009144D3"/>
    <w:rsid w:val="00914D7F"/>
    <w:rsid w:val="0091696C"/>
    <w:rsid w:val="00921145"/>
    <w:rsid w:val="0092551B"/>
    <w:rsid w:val="0092749B"/>
    <w:rsid w:val="009302FA"/>
    <w:rsid w:val="00932A48"/>
    <w:rsid w:val="009337A7"/>
    <w:rsid w:val="009337BC"/>
    <w:rsid w:val="0093647F"/>
    <w:rsid w:val="00937079"/>
    <w:rsid w:val="009409FF"/>
    <w:rsid w:val="009514E9"/>
    <w:rsid w:val="00951921"/>
    <w:rsid w:val="00953925"/>
    <w:rsid w:val="009543CD"/>
    <w:rsid w:val="00954985"/>
    <w:rsid w:val="009618F4"/>
    <w:rsid w:val="00966583"/>
    <w:rsid w:val="009755C7"/>
    <w:rsid w:val="009774AB"/>
    <w:rsid w:val="0098127A"/>
    <w:rsid w:val="00981A10"/>
    <w:rsid w:val="00982E68"/>
    <w:rsid w:val="00992D80"/>
    <w:rsid w:val="009A2837"/>
    <w:rsid w:val="009A4EF1"/>
    <w:rsid w:val="009B2E1D"/>
    <w:rsid w:val="009B378A"/>
    <w:rsid w:val="009C023B"/>
    <w:rsid w:val="009C1E57"/>
    <w:rsid w:val="009C1F2B"/>
    <w:rsid w:val="009C2D5A"/>
    <w:rsid w:val="009C3546"/>
    <w:rsid w:val="009C5AE2"/>
    <w:rsid w:val="009D7B90"/>
    <w:rsid w:val="009E02DB"/>
    <w:rsid w:val="009E42CA"/>
    <w:rsid w:val="009E49F4"/>
    <w:rsid w:val="009E680B"/>
    <w:rsid w:val="009E7687"/>
    <w:rsid w:val="009F00B8"/>
    <w:rsid w:val="009F2F8F"/>
    <w:rsid w:val="009F2FB5"/>
    <w:rsid w:val="009F30A6"/>
    <w:rsid w:val="009F3291"/>
    <w:rsid w:val="009F66BF"/>
    <w:rsid w:val="009F74FD"/>
    <w:rsid w:val="009F7DA3"/>
    <w:rsid w:val="00A009BE"/>
    <w:rsid w:val="00A013E1"/>
    <w:rsid w:val="00A10383"/>
    <w:rsid w:val="00A10C2B"/>
    <w:rsid w:val="00A14A01"/>
    <w:rsid w:val="00A15A1F"/>
    <w:rsid w:val="00A1697A"/>
    <w:rsid w:val="00A22635"/>
    <w:rsid w:val="00A25582"/>
    <w:rsid w:val="00A27671"/>
    <w:rsid w:val="00A2774F"/>
    <w:rsid w:val="00A27B59"/>
    <w:rsid w:val="00A32DC9"/>
    <w:rsid w:val="00A3303A"/>
    <w:rsid w:val="00A3325A"/>
    <w:rsid w:val="00A3586E"/>
    <w:rsid w:val="00A42319"/>
    <w:rsid w:val="00A42530"/>
    <w:rsid w:val="00A43013"/>
    <w:rsid w:val="00A45162"/>
    <w:rsid w:val="00A52128"/>
    <w:rsid w:val="00A53C88"/>
    <w:rsid w:val="00A554CE"/>
    <w:rsid w:val="00A63132"/>
    <w:rsid w:val="00A6378C"/>
    <w:rsid w:val="00A70696"/>
    <w:rsid w:val="00A714A4"/>
    <w:rsid w:val="00A71BCD"/>
    <w:rsid w:val="00A72DC9"/>
    <w:rsid w:val="00A74556"/>
    <w:rsid w:val="00A745C3"/>
    <w:rsid w:val="00A74830"/>
    <w:rsid w:val="00A81431"/>
    <w:rsid w:val="00A82FD7"/>
    <w:rsid w:val="00A8552F"/>
    <w:rsid w:val="00A87A7F"/>
    <w:rsid w:val="00A911A1"/>
    <w:rsid w:val="00A91964"/>
    <w:rsid w:val="00A94800"/>
    <w:rsid w:val="00A96373"/>
    <w:rsid w:val="00A96FF9"/>
    <w:rsid w:val="00AA14C3"/>
    <w:rsid w:val="00AA180A"/>
    <w:rsid w:val="00AB1D0A"/>
    <w:rsid w:val="00AB3612"/>
    <w:rsid w:val="00AB564D"/>
    <w:rsid w:val="00AB74D8"/>
    <w:rsid w:val="00AC05F9"/>
    <w:rsid w:val="00AC0950"/>
    <w:rsid w:val="00AC10B6"/>
    <w:rsid w:val="00AC572E"/>
    <w:rsid w:val="00AC60F3"/>
    <w:rsid w:val="00AC6120"/>
    <w:rsid w:val="00AC68DD"/>
    <w:rsid w:val="00AC6E58"/>
    <w:rsid w:val="00AD2779"/>
    <w:rsid w:val="00AD7338"/>
    <w:rsid w:val="00AE2987"/>
    <w:rsid w:val="00AE2FC1"/>
    <w:rsid w:val="00AE349C"/>
    <w:rsid w:val="00AE54C6"/>
    <w:rsid w:val="00AE630F"/>
    <w:rsid w:val="00AE7C55"/>
    <w:rsid w:val="00AF108A"/>
    <w:rsid w:val="00AF473D"/>
    <w:rsid w:val="00AF47AD"/>
    <w:rsid w:val="00AF783E"/>
    <w:rsid w:val="00B002BD"/>
    <w:rsid w:val="00B02E55"/>
    <w:rsid w:val="00B036C1"/>
    <w:rsid w:val="00B03D21"/>
    <w:rsid w:val="00B14D18"/>
    <w:rsid w:val="00B14EB1"/>
    <w:rsid w:val="00B15B0C"/>
    <w:rsid w:val="00B17858"/>
    <w:rsid w:val="00B2272F"/>
    <w:rsid w:val="00B24786"/>
    <w:rsid w:val="00B25152"/>
    <w:rsid w:val="00B261A1"/>
    <w:rsid w:val="00B31F3C"/>
    <w:rsid w:val="00B3332D"/>
    <w:rsid w:val="00B41455"/>
    <w:rsid w:val="00B415BE"/>
    <w:rsid w:val="00B416EA"/>
    <w:rsid w:val="00B5431F"/>
    <w:rsid w:val="00B55D86"/>
    <w:rsid w:val="00B56352"/>
    <w:rsid w:val="00B62E95"/>
    <w:rsid w:val="00B66769"/>
    <w:rsid w:val="00B66E09"/>
    <w:rsid w:val="00B67676"/>
    <w:rsid w:val="00B67691"/>
    <w:rsid w:val="00B702D9"/>
    <w:rsid w:val="00B72BFB"/>
    <w:rsid w:val="00B73D64"/>
    <w:rsid w:val="00B7436E"/>
    <w:rsid w:val="00B76271"/>
    <w:rsid w:val="00B77C38"/>
    <w:rsid w:val="00B8113E"/>
    <w:rsid w:val="00B82EF0"/>
    <w:rsid w:val="00B8329F"/>
    <w:rsid w:val="00B8540C"/>
    <w:rsid w:val="00B86210"/>
    <w:rsid w:val="00B8728F"/>
    <w:rsid w:val="00B907D9"/>
    <w:rsid w:val="00B92638"/>
    <w:rsid w:val="00B95C9E"/>
    <w:rsid w:val="00B97D5E"/>
    <w:rsid w:val="00BA21B3"/>
    <w:rsid w:val="00BA453E"/>
    <w:rsid w:val="00BB003F"/>
    <w:rsid w:val="00BB34D0"/>
    <w:rsid w:val="00BB71FB"/>
    <w:rsid w:val="00BC4931"/>
    <w:rsid w:val="00BC62E9"/>
    <w:rsid w:val="00BD053F"/>
    <w:rsid w:val="00BD243A"/>
    <w:rsid w:val="00BD5972"/>
    <w:rsid w:val="00BD75A4"/>
    <w:rsid w:val="00BE2481"/>
    <w:rsid w:val="00BE4820"/>
    <w:rsid w:val="00BE633D"/>
    <w:rsid w:val="00BE6FE9"/>
    <w:rsid w:val="00BF003C"/>
    <w:rsid w:val="00BF4588"/>
    <w:rsid w:val="00BF60BF"/>
    <w:rsid w:val="00BF6EA4"/>
    <w:rsid w:val="00BF7FE0"/>
    <w:rsid w:val="00C02A55"/>
    <w:rsid w:val="00C035A6"/>
    <w:rsid w:val="00C05207"/>
    <w:rsid w:val="00C054C1"/>
    <w:rsid w:val="00C111F1"/>
    <w:rsid w:val="00C11628"/>
    <w:rsid w:val="00C11879"/>
    <w:rsid w:val="00C11D12"/>
    <w:rsid w:val="00C1258E"/>
    <w:rsid w:val="00C127BC"/>
    <w:rsid w:val="00C13FBD"/>
    <w:rsid w:val="00C1560E"/>
    <w:rsid w:val="00C16594"/>
    <w:rsid w:val="00C17627"/>
    <w:rsid w:val="00C22D58"/>
    <w:rsid w:val="00C23D88"/>
    <w:rsid w:val="00C24A52"/>
    <w:rsid w:val="00C27D96"/>
    <w:rsid w:val="00C302CF"/>
    <w:rsid w:val="00C310FA"/>
    <w:rsid w:val="00C42F64"/>
    <w:rsid w:val="00C42FC4"/>
    <w:rsid w:val="00C46731"/>
    <w:rsid w:val="00C468F6"/>
    <w:rsid w:val="00C46DB2"/>
    <w:rsid w:val="00C539C3"/>
    <w:rsid w:val="00C55CA3"/>
    <w:rsid w:val="00C61A4B"/>
    <w:rsid w:val="00C6302E"/>
    <w:rsid w:val="00C669CA"/>
    <w:rsid w:val="00C738B5"/>
    <w:rsid w:val="00C75026"/>
    <w:rsid w:val="00C80168"/>
    <w:rsid w:val="00C81104"/>
    <w:rsid w:val="00C823B6"/>
    <w:rsid w:val="00C92B7B"/>
    <w:rsid w:val="00C92DEA"/>
    <w:rsid w:val="00C960CA"/>
    <w:rsid w:val="00C96411"/>
    <w:rsid w:val="00C96FAB"/>
    <w:rsid w:val="00CA0137"/>
    <w:rsid w:val="00CA1820"/>
    <w:rsid w:val="00CB0176"/>
    <w:rsid w:val="00CB117B"/>
    <w:rsid w:val="00CB4DAB"/>
    <w:rsid w:val="00CB5671"/>
    <w:rsid w:val="00CC1A78"/>
    <w:rsid w:val="00CD436B"/>
    <w:rsid w:val="00CD4B34"/>
    <w:rsid w:val="00CD6B89"/>
    <w:rsid w:val="00CD6DF2"/>
    <w:rsid w:val="00CE2C58"/>
    <w:rsid w:val="00CE30E6"/>
    <w:rsid w:val="00CE5330"/>
    <w:rsid w:val="00CE6E03"/>
    <w:rsid w:val="00CF015D"/>
    <w:rsid w:val="00CF1C21"/>
    <w:rsid w:val="00CF1FF6"/>
    <w:rsid w:val="00CF58B7"/>
    <w:rsid w:val="00CF6BE3"/>
    <w:rsid w:val="00CF7D8F"/>
    <w:rsid w:val="00D00B0D"/>
    <w:rsid w:val="00D016B7"/>
    <w:rsid w:val="00D01F2F"/>
    <w:rsid w:val="00D10A7E"/>
    <w:rsid w:val="00D10D7B"/>
    <w:rsid w:val="00D115DD"/>
    <w:rsid w:val="00D125CF"/>
    <w:rsid w:val="00D159A5"/>
    <w:rsid w:val="00D15C83"/>
    <w:rsid w:val="00D2183E"/>
    <w:rsid w:val="00D26EC7"/>
    <w:rsid w:val="00D27A49"/>
    <w:rsid w:val="00D3078B"/>
    <w:rsid w:val="00D30798"/>
    <w:rsid w:val="00D34352"/>
    <w:rsid w:val="00D351C1"/>
    <w:rsid w:val="00D35EFB"/>
    <w:rsid w:val="00D40085"/>
    <w:rsid w:val="00D4127F"/>
    <w:rsid w:val="00D43894"/>
    <w:rsid w:val="00D477A1"/>
    <w:rsid w:val="00D47BA7"/>
    <w:rsid w:val="00D504B3"/>
    <w:rsid w:val="00D55F1D"/>
    <w:rsid w:val="00D56CE4"/>
    <w:rsid w:val="00D607D5"/>
    <w:rsid w:val="00D61190"/>
    <w:rsid w:val="00D66B3E"/>
    <w:rsid w:val="00D67583"/>
    <w:rsid w:val="00D7421A"/>
    <w:rsid w:val="00D75780"/>
    <w:rsid w:val="00D75C26"/>
    <w:rsid w:val="00D77459"/>
    <w:rsid w:val="00D8156B"/>
    <w:rsid w:val="00D8273B"/>
    <w:rsid w:val="00D82F98"/>
    <w:rsid w:val="00D86BF0"/>
    <w:rsid w:val="00DB0E67"/>
    <w:rsid w:val="00DB6C49"/>
    <w:rsid w:val="00DC0E64"/>
    <w:rsid w:val="00DC3E7F"/>
    <w:rsid w:val="00DC4E31"/>
    <w:rsid w:val="00DC6E48"/>
    <w:rsid w:val="00DC73F5"/>
    <w:rsid w:val="00DD07D3"/>
    <w:rsid w:val="00DD27F8"/>
    <w:rsid w:val="00DD366B"/>
    <w:rsid w:val="00DD69F5"/>
    <w:rsid w:val="00DD6E5C"/>
    <w:rsid w:val="00DD7114"/>
    <w:rsid w:val="00DE09E5"/>
    <w:rsid w:val="00DE49BB"/>
    <w:rsid w:val="00DE7E80"/>
    <w:rsid w:val="00DF08F2"/>
    <w:rsid w:val="00DF255A"/>
    <w:rsid w:val="00DF59DB"/>
    <w:rsid w:val="00DF62DA"/>
    <w:rsid w:val="00E014F0"/>
    <w:rsid w:val="00E01D38"/>
    <w:rsid w:val="00E02AFB"/>
    <w:rsid w:val="00E04F48"/>
    <w:rsid w:val="00E11BB0"/>
    <w:rsid w:val="00E14347"/>
    <w:rsid w:val="00E21705"/>
    <w:rsid w:val="00E3033A"/>
    <w:rsid w:val="00E5056D"/>
    <w:rsid w:val="00E51920"/>
    <w:rsid w:val="00E51CCC"/>
    <w:rsid w:val="00E52042"/>
    <w:rsid w:val="00E5233A"/>
    <w:rsid w:val="00E53D1A"/>
    <w:rsid w:val="00E55816"/>
    <w:rsid w:val="00E5744A"/>
    <w:rsid w:val="00E61FD4"/>
    <w:rsid w:val="00E63BCB"/>
    <w:rsid w:val="00E64120"/>
    <w:rsid w:val="00E64311"/>
    <w:rsid w:val="00E660A1"/>
    <w:rsid w:val="00E736C5"/>
    <w:rsid w:val="00E74BAB"/>
    <w:rsid w:val="00E832EA"/>
    <w:rsid w:val="00E85728"/>
    <w:rsid w:val="00E874E9"/>
    <w:rsid w:val="00E87507"/>
    <w:rsid w:val="00E960A3"/>
    <w:rsid w:val="00E97365"/>
    <w:rsid w:val="00EA0E15"/>
    <w:rsid w:val="00EA3CCF"/>
    <w:rsid w:val="00EA407A"/>
    <w:rsid w:val="00EA4766"/>
    <w:rsid w:val="00EA4910"/>
    <w:rsid w:val="00EA4CE9"/>
    <w:rsid w:val="00EB0E3F"/>
    <w:rsid w:val="00EB1059"/>
    <w:rsid w:val="00EB1126"/>
    <w:rsid w:val="00EB221B"/>
    <w:rsid w:val="00EB33F9"/>
    <w:rsid w:val="00EB34FF"/>
    <w:rsid w:val="00EC2DC7"/>
    <w:rsid w:val="00EC30FD"/>
    <w:rsid w:val="00EC335D"/>
    <w:rsid w:val="00EC535D"/>
    <w:rsid w:val="00EC6A41"/>
    <w:rsid w:val="00EC6C9C"/>
    <w:rsid w:val="00EC7330"/>
    <w:rsid w:val="00ED7E0A"/>
    <w:rsid w:val="00EE14C7"/>
    <w:rsid w:val="00EE426C"/>
    <w:rsid w:val="00EE5396"/>
    <w:rsid w:val="00EF1808"/>
    <w:rsid w:val="00EF6270"/>
    <w:rsid w:val="00EF76B5"/>
    <w:rsid w:val="00EF7FE2"/>
    <w:rsid w:val="00F036FB"/>
    <w:rsid w:val="00F04A4D"/>
    <w:rsid w:val="00F054F5"/>
    <w:rsid w:val="00F055F1"/>
    <w:rsid w:val="00F0596E"/>
    <w:rsid w:val="00F25278"/>
    <w:rsid w:val="00F26F02"/>
    <w:rsid w:val="00F34F89"/>
    <w:rsid w:val="00F35641"/>
    <w:rsid w:val="00F429C9"/>
    <w:rsid w:val="00F47F13"/>
    <w:rsid w:val="00F504D9"/>
    <w:rsid w:val="00F51939"/>
    <w:rsid w:val="00F57F04"/>
    <w:rsid w:val="00F60051"/>
    <w:rsid w:val="00F610AF"/>
    <w:rsid w:val="00F616DB"/>
    <w:rsid w:val="00F61E9B"/>
    <w:rsid w:val="00F64197"/>
    <w:rsid w:val="00F71F8D"/>
    <w:rsid w:val="00F7398E"/>
    <w:rsid w:val="00F76B63"/>
    <w:rsid w:val="00F77863"/>
    <w:rsid w:val="00F77954"/>
    <w:rsid w:val="00F77E8D"/>
    <w:rsid w:val="00F877C8"/>
    <w:rsid w:val="00F940C9"/>
    <w:rsid w:val="00FA1F59"/>
    <w:rsid w:val="00FA2C5A"/>
    <w:rsid w:val="00FA4A13"/>
    <w:rsid w:val="00FA55EF"/>
    <w:rsid w:val="00FA789E"/>
    <w:rsid w:val="00FB19AF"/>
    <w:rsid w:val="00FB476B"/>
    <w:rsid w:val="00FC021C"/>
    <w:rsid w:val="00FC08C8"/>
    <w:rsid w:val="00FC2D11"/>
    <w:rsid w:val="00FC2DFF"/>
    <w:rsid w:val="00FC3108"/>
    <w:rsid w:val="00FC6230"/>
    <w:rsid w:val="00FD13EB"/>
    <w:rsid w:val="00FD240C"/>
    <w:rsid w:val="00FD4BA5"/>
    <w:rsid w:val="00FD4BCD"/>
    <w:rsid w:val="00FD6F5C"/>
    <w:rsid w:val="00FE1583"/>
    <w:rsid w:val="00FE5E79"/>
    <w:rsid w:val="00FE6F2D"/>
    <w:rsid w:val="00FF0056"/>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1A41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num" w:pos="360"/>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character" w:customStyle="1" w:styleId="Heading4Char">
    <w:name w:val="Heading 4 Char"/>
    <w:basedOn w:val="DefaultParagraphFont"/>
    <w:link w:val="Heading4"/>
    <w:semiHidden/>
    <w:rsid w:val="001A41B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398404856">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579559735">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86132048">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2015498349">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doi.org%2F10.1080%2F13814788.2024.2322996&amp;data=05%7C02%7CQualityStandards%40nice.org.uk%7C86db1f42cd3d4bc9dc2f08dd4f712957%7C6030f479b342472da5dd740ff7538de9%7C0%7C0%7C638754069648447908%7CUnknown%7CTWFpbGZsb3d8eyJFbXB0eU1hcGkiOnRydWUsIlYiOiIwLjAuMDAwMCIsIlAiOiJXaW4zMiIsIkFOIjoiTWFpbCIsIldUIjoyfQ%3D%3D%7C0%7C%7C%7C&amp;sdata=A9YyRZTr7%2FVcoqRJXNSPcmOUd1LI%2FfPmK4BAtq3gVDk%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pc.ac.uk/special-interest-group/cardiovascular-research-grou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bihsoc.org/" TargetMode="External"/><Relationship Id="rId4" Type="http://schemas.openxmlformats.org/officeDocument/2006/relationships/settings" Target="settings.xml"/><Relationship Id="rId9" Type="http://schemas.openxmlformats.org/officeDocument/2006/relationships/hyperlink" Target="https://www.rcgp.org.uk/rcgp-near-you/faculties/rural-forum.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00E5FE332C4AA7B079093F90454BF4"/>
        <w:category>
          <w:name w:val="General"/>
          <w:gallery w:val="placeholder"/>
        </w:category>
        <w:types>
          <w:type w:val="bbPlcHdr"/>
        </w:types>
        <w:behaviors>
          <w:behavior w:val="content"/>
        </w:behaviors>
        <w:guid w:val="{5437C30A-676C-4238-B807-05B6DE9DD1CA}"/>
      </w:docPartPr>
      <w:docPartBody>
        <w:p w:rsidR="003C677A" w:rsidRDefault="003C677A" w:rsidP="003C677A">
          <w:pPr>
            <w:pStyle w:val="C500E5FE332C4AA7B079093F90454BF4"/>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D9C48C334284F9CBFD31140019D5264"/>
        <w:category>
          <w:name w:val="General"/>
          <w:gallery w:val="placeholder"/>
        </w:category>
        <w:types>
          <w:type w:val="bbPlcHdr"/>
        </w:types>
        <w:behaviors>
          <w:behavior w:val="content"/>
        </w:behaviors>
        <w:guid w:val="{40631714-59E7-4B83-A939-9310B27E361D}"/>
      </w:docPartPr>
      <w:docPartBody>
        <w:p w:rsidR="003C677A" w:rsidRDefault="003C677A" w:rsidP="003C677A">
          <w:pPr>
            <w:pStyle w:val="5D9C48C334284F9CBFD31140019D5264"/>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B31113ED4DF94608993C36E1DF958343"/>
        <w:category>
          <w:name w:val="General"/>
          <w:gallery w:val="placeholder"/>
        </w:category>
        <w:types>
          <w:type w:val="bbPlcHdr"/>
        </w:types>
        <w:behaviors>
          <w:behavior w:val="content"/>
        </w:behaviors>
        <w:guid w:val="{E4A7DF19-5DB8-44FA-AC38-ACECF5FF3474}"/>
      </w:docPartPr>
      <w:docPartBody>
        <w:p w:rsidR="003C677A" w:rsidRDefault="003C677A" w:rsidP="003C677A">
          <w:pPr>
            <w:pStyle w:val="B31113ED4DF94608993C36E1DF958343"/>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2DBC9BBE41C4CE889B18DAA9FC20FCF"/>
        <w:category>
          <w:name w:val="General"/>
          <w:gallery w:val="placeholder"/>
        </w:category>
        <w:types>
          <w:type w:val="bbPlcHdr"/>
        </w:types>
        <w:behaviors>
          <w:behavior w:val="content"/>
        </w:behaviors>
        <w:guid w:val="{DC3C9A46-744C-4179-B09C-7DC30DD1B38D}"/>
      </w:docPartPr>
      <w:docPartBody>
        <w:p w:rsidR="003C677A" w:rsidRDefault="003C677A" w:rsidP="003C677A">
          <w:pPr>
            <w:pStyle w:val="12DBC9BBE41C4CE889B18DAA9FC20FCF"/>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45F0AB1903A45F1AA7E059C2CE56D4D"/>
        <w:category>
          <w:name w:val="General"/>
          <w:gallery w:val="placeholder"/>
        </w:category>
        <w:types>
          <w:type w:val="bbPlcHdr"/>
        </w:types>
        <w:behaviors>
          <w:behavior w:val="content"/>
        </w:behaviors>
        <w:guid w:val="{562E8572-1643-490C-A661-EA52590E5F38}"/>
      </w:docPartPr>
      <w:docPartBody>
        <w:p w:rsidR="00906546" w:rsidRDefault="00906546" w:rsidP="00906546">
          <w:pPr>
            <w:pStyle w:val="345F0AB1903A45F1AA7E059C2CE56D4D"/>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5986150912440DD91909CD3BE4087B4"/>
        <w:category>
          <w:name w:val="General"/>
          <w:gallery w:val="placeholder"/>
        </w:category>
        <w:types>
          <w:type w:val="bbPlcHdr"/>
        </w:types>
        <w:behaviors>
          <w:behavior w:val="content"/>
        </w:behaviors>
        <w:guid w:val="{3FD6B210-7FF4-4806-934C-2CDC3C98E4D7}"/>
      </w:docPartPr>
      <w:docPartBody>
        <w:p w:rsidR="00906546" w:rsidRDefault="00906546" w:rsidP="00906546">
          <w:pPr>
            <w:pStyle w:val="35986150912440DD91909CD3BE4087B4"/>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A30AE89547445F6B7CD01B883AAFD17"/>
        <w:category>
          <w:name w:val="General"/>
          <w:gallery w:val="placeholder"/>
        </w:category>
        <w:types>
          <w:type w:val="bbPlcHdr"/>
        </w:types>
        <w:behaviors>
          <w:behavior w:val="content"/>
        </w:behaviors>
        <w:guid w:val="{2F0C04B7-0278-45AD-B779-AF74DF77549A}"/>
      </w:docPartPr>
      <w:docPartBody>
        <w:p w:rsidR="00906546" w:rsidRDefault="00906546" w:rsidP="00906546">
          <w:pPr>
            <w:pStyle w:val="DA30AE89547445F6B7CD01B883AAFD17"/>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0EABDCEDE564EE383E1FCA17FB8D8A5"/>
        <w:category>
          <w:name w:val="General"/>
          <w:gallery w:val="placeholder"/>
        </w:category>
        <w:types>
          <w:type w:val="bbPlcHdr"/>
        </w:types>
        <w:behaviors>
          <w:behavior w:val="content"/>
        </w:behaviors>
        <w:guid w:val="{C9028FCF-26EA-4EE6-B36B-B58BCFE864E1}"/>
      </w:docPartPr>
      <w:docPartBody>
        <w:p w:rsidR="00906546" w:rsidRDefault="00906546" w:rsidP="00906546">
          <w:pPr>
            <w:pStyle w:val="30EABDCEDE564EE383E1FCA17FB8D8A5"/>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E422BBC4866A43A3878E600F9B7C50A0"/>
        <w:category>
          <w:name w:val="General"/>
          <w:gallery w:val="placeholder"/>
        </w:category>
        <w:types>
          <w:type w:val="bbPlcHdr"/>
        </w:types>
        <w:behaviors>
          <w:behavior w:val="content"/>
        </w:behaviors>
        <w:guid w:val="{4F642E9A-686D-4689-AAB5-FB32CE01AE32}"/>
      </w:docPartPr>
      <w:docPartBody>
        <w:p w:rsidR="00906546" w:rsidRDefault="00906546" w:rsidP="00906546">
          <w:pPr>
            <w:pStyle w:val="E422BBC4866A43A3878E600F9B7C50A0"/>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0E757907E10E4E38ABF9DD5EE9F4F2B9"/>
        <w:category>
          <w:name w:val="General"/>
          <w:gallery w:val="placeholder"/>
        </w:category>
        <w:types>
          <w:type w:val="bbPlcHdr"/>
        </w:types>
        <w:behaviors>
          <w:behavior w:val="content"/>
        </w:behaviors>
        <w:guid w:val="{88D55CCA-89D2-4D97-9656-762BC3B11527}"/>
      </w:docPartPr>
      <w:docPartBody>
        <w:p w:rsidR="00906546" w:rsidRDefault="00906546" w:rsidP="00906546">
          <w:pPr>
            <w:pStyle w:val="0E757907E10E4E38ABF9DD5EE9F4F2B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0A93CD16A1F843C88E552D2F12AF5BA9"/>
        <w:category>
          <w:name w:val="General"/>
          <w:gallery w:val="placeholder"/>
        </w:category>
        <w:types>
          <w:type w:val="bbPlcHdr"/>
        </w:types>
        <w:behaviors>
          <w:behavior w:val="content"/>
        </w:behaviors>
        <w:guid w:val="{BE648670-D382-4C78-88C9-5D6DCC2F2B21}"/>
      </w:docPartPr>
      <w:docPartBody>
        <w:p w:rsidR="00906546" w:rsidRDefault="00906546" w:rsidP="00906546">
          <w:pPr>
            <w:pStyle w:val="0A93CD16A1F843C88E552D2F12AF5BA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93CFA948452142EC8B3CEA23296FC3C7"/>
        <w:category>
          <w:name w:val="General"/>
          <w:gallery w:val="placeholder"/>
        </w:category>
        <w:types>
          <w:type w:val="bbPlcHdr"/>
        </w:types>
        <w:behaviors>
          <w:behavior w:val="content"/>
        </w:behaviors>
        <w:guid w:val="{A2856C3C-D9A2-485E-8279-2D1A3C03FF32}"/>
      </w:docPartPr>
      <w:docPartBody>
        <w:p w:rsidR="00906546" w:rsidRDefault="00906546" w:rsidP="00906546">
          <w:pPr>
            <w:pStyle w:val="93CFA948452142EC8B3CEA23296FC3C7"/>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8C26CB3104F4DBCAD65DB743A38F153"/>
        <w:category>
          <w:name w:val="General"/>
          <w:gallery w:val="placeholder"/>
        </w:category>
        <w:types>
          <w:type w:val="bbPlcHdr"/>
        </w:types>
        <w:behaviors>
          <w:behavior w:val="content"/>
        </w:behaviors>
        <w:guid w:val="{88C1AE40-FB84-46A3-8148-C0EF8E2863CD}"/>
      </w:docPartPr>
      <w:docPartBody>
        <w:p w:rsidR="00906546" w:rsidRDefault="00906546" w:rsidP="00906546">
          <w:pPr>
            <w:pStyle w:val="58C26CB3104F4DBCAD65DB743A38F153"/>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AA60840844B24BBFABFB3659A24635C1"/>
        <w:category>
          <w:name w:val="General"/>
          <w:gallery w:val="placeholder"/>
        </w:category>
        <w:types>
          <w:type w:val="bbPlcHdr"/>
        </w:types>
        <w:behaviors>
          <w:behavior w:val="content"/>
        </w:behaviors>
        <w:guid w:val="{A9047C97-8825-4DA2-B733-E9FFE3DE6F24}"/>
      </w:docPartPr>
      <w:docPartBody>
        <w:p w:rsidR="00906546" w:rsidRDefault="00906546" w:rsidP="00906546">
          <w:pPr>
            <w:pStyle w:val="AA60840844B24BBFABFB3659A24635C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C14EFE96BC94D809131C05392C2E896"/>
        <w:category>
          <w:name w:val="General"/>
          <w:gallery w:val="placeholder"/>
        </w:category>
        <w:types>
          <w:type w:val="bbPlcHdr"/>
        </w:types>
        <w:behaviors>
          <w:behavior w:val="content"/>
        </w:behaviors>
        <w:guid w:val="{69FF1DE2-D389-47BD-ACAA-AE8FFE2B4BDB}"/>
      </w:docPartPr>
      <w:docPartBody>
        <w:p w:rsidR="00906546" w:rsidRDefault="00906546" w:rsidP="00906546">
          <w:pPr>
            <w:pStyle w:val="3C14EFE96BC94D809131C05392C2E89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E1040F7B9DE493D8CAFB966A7BDB44D"/>
        <w:category>
          <w:name w:val="General"/>
          <w:gallery w:val="placeholder"/>
        </w:category>
        <w:types>
          <w:type w:val="bbPlcHdr"/>
        </w:types>
        <w:behaviors>
          <w:behavior w:val="content"/>
        </w:behaviors>
        <w:guid w:val="{7D540985-66D6-42A1-95FE-C64AC1A85993}"/>
      </w:docPartPr>
      <w:docPartBody>
        <w:p w:rsidR="00906546" w:rsidRDefault="00906546" w:rsidP="00906546">
          <w:pPr>
            <w:pStyle w:val="DE1040F7B9DE493D8CAFB966A7BDB44D"/>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ADC39E8A486E4D9FADF44AA510C8A9B3"/>
        <w:category>
          <w:name w:val="General"/>
          <w:gallery w:val="placeholder"/>
        </w:category>
        <w:types>
          <w:type w:val="bbPlcHdr"/>
        </w:types>
        <w:behaviors>
          <w:behavior w:val="content"/>
        </w:behaviors>
        <w:guid w:val="{B17C7358-CEC3-4D7A-B9BD-2ACD4921D5EA}"/>
      </w:docPartPr>
      <w:docPartBody>
        <w:p w:rsidR="00906546" w:rsidRDefault="00906546" w:rsidP="00906546">
          <w:pPr>
            <w:pStyle w:val="ADC39E8A486E4D9FADF44AA510C8A9B3"/>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94B259E2BC2B4AAB9BE78F8AD03192D0"/>
        <w:category>
          <w:name w:val="General"/>
          <w:gallery w:val="placeholder"/>
        </w:category>
        <w:types>
          <w:type w:val="bbPlcHdr"/>
        </w:types>
        <w:behaviors>
          <w:behavior w:val="content"/>
        </w:behaviors>
        <w:guid w:val="{2AFC35A2-508C-41AA-B937-43AD67E5D5FB}"/>
      </w:docPartPr>
      <w:docPartBody>
        <w:p w:rsidR="00906546" w:rsidRDefault="00906546" w:rsidP="00906546">
          <w:pPr>
            <w:pStyle w:val="94B259E2BC2B4AAB9BE78F8AD03192D0"/>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221EDFF7D11D4759AF4BAF36BFC56011"/>
        <w:category>
          <w:name w:val="General"/>
          <w:gallery w:val="placeholder"/>
        </w:category>
        <w:types>
          <w:type w:val="bbPlcHdr"/>
        </w:types>
        <w:behaviors>
          <w:behavior w:val="content"/>
        </w:behaviors>
        <w:guid w:val="{6033085E-3FE9-46D0-BBE6-6A5C2488C86D}"/>
      </w:docPartPr>
      <w:docPartBody>
        <w:p w:rsidR="00906546" w:rsidRDefault="00906546" w:rsidP="00906546">
          <w:pPr>
            <w:pStyle w:val="221EDFF7D11D4759AF4BAF36BFC5601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CBCEE08FC67F46CAAA6B439E5B7895F1"/>
        <w:category>
          <w:name w:val="General"/>
          <w:gallery w:val="placeholder"/>
        </w:category>
        <w:types>
          <w:type w:val="bbPlcHdr"/>
        </w:types>
        <w:behaviors>
          <w:behavior w:val="content"/>
        </w:behaviors>
        <w:guid w:val="{04A3E97A-742E-4302-8C41-3373D5845F16}"/>
      </w:docPartPr>
      <w:docPartBody>
        <w:p w:rsidR="00906546" w:rsidRDefault="00906546" w:rsidP="00906546">
          <w:pPr>
            <w:pStyle w:val="CBCEE08FC67F46CAAA6B439E5B7895F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AAB0EB42243470DA4F32815ADB8CD58"/>
        <w:category>
          <w:name w:val="General"/>
          <w:gallery w:val="placeholder"/>
        </w:category>
        <w:types>
          <w:type w:val="bbPlcHdr"/>
        </w:types>
        <w:behaviors>
          <w:behavior w:val="content"/>
        </w:behaviors>
        <w:guid w:val="{EA6940ED-6610-4648-80B0-74FBB9E6E232}"/>
      </w:docPartPr>
      <w:docPartBody>
        <w:p w:rsidR="00906546" w:rsidRDefault="00906546" w:rsidP="00906546">
          <w:pPr>
            <w:pStyle w:val="1AAB0EB42243470DA4F32815ADB8CD58"/>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77772534509A4529954906AC5FFFB5E0"/>
        <w:category>
          <w:name w:val="General"/>
          <w:gallery w:val="placeholder"/>
        </w:category>
        <w:types>
          <w:type w:val="bbPlcHdr"/>
        </w:types>
        <w:behaviors>
          <w:behavior w:val="content"/>
        </w:behaviors>
        <w:guid w:val="{7D52EA0A-2A24-4E00-AD8D-3C9DE6F96F76}"/>
      </w:docPartPr>
      <w:docPartBody>
        <w:p w:rsidR="00906546" w:rsidRDefault="00906546" w:rsidP="00906546">
          <w:pPr>
            <w:pStyle w:val="77772534509A4529954906AC5FFFB5E0"/>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342434C063A40E8B741FFB934440214"/>
        <w:category>
          <w:name w:val="General"/>
          <w:gallery w:val="placeholder"/>
        </w:category>
        <w:types>
          <w:type w:val="bbPlcHdr"/>
        </w:types>
        <w:behaviors>
          <w:behavior w:val="content"/>
        </w:behaviors>
        <w:guid w:val="{D7F72A76-BE4E-4C7F-A1C5-4BD215A4B827}"/>
      </w:docPartPr>
      <w:docPartBody>
        <w:p w:rsidR="00906546" w:rsidRDefault="00906546" w:rsidP="00906546">
          <w:pPr>
            <w:pStyle w:val="5342434C063A40E8B741FFB934440214"/>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EEE6DB22D604943A5AA92A5028DE3D1"/>
        <w:category>
          <w:name w:val="General"/>
          <w:gallery w:val="placeholder"/>
        </w:category>
        <w:types>
          <w:type w:val="bbPlcHdr"/>
        </w:types>
        <w:behaviors>
          <w:behavior w:val="content"/>
        </w:behaviors>
        <w:guid w:val="{C36DFBB5-570C-49F8-ADD4-A692C7930B38}"/>
      </w:docPartPr>
      <w:docPartBody>
        <w:p w:rsidR="00906546" w:rsidRDefault="00906546" w:rsidP="00906546">
          <w:pPr>
            <w:pStyle w:val="DEEE6DB22D604943A5AA92A5028DE3D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8B99DC8F7444F728C1CBB42074B5F2C"/>
        <w:category>
          <w:name w:val="General"/>
          <w:gallery w:val="placeholder"/>
        </w:category>
        <w:types>
          <w:type w:val="bbPlcHdr"/>
        </w:types>
        <w:behaviors>
          <w:behavior w:val="content"/>
        </w:behaviors>
        <w:guid w:val="{28ACEA2E-3F38-47E6-A507-E2404B7FD2F7}"/>
      </w:docPartPr>
      <w:docPartBody>
        <w:p w:rsidR="00906546" w:rsidRDefault="00906546" w:rsidP="00906546">
          <w:pPr>
            <w:pStyle w:val="18B99DC8F7444F728C1CBB42074B5F2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7A"/>
    <w:rsid w:val="00034E58"/>
    <w:rsid w:val="0039411F"/>
    <w:rsid w:val="003C677A"/>
    <w:rsid w:val="00643387"/>
    <w:rsid w:val="00906546"/>
    <w:rsid w:val="009F2FB5"/>
    <w:rsid w:val="00AB1D0A"/>
    <w:rsid w:val="00CE5330"/>
    <w:rsid w:val="00EF5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546"/>
    <w:rPr>
      <w:color w:val="808080"/>
    </w:rPr>
  </w:style>
  <w:style w:type="paragraph" w:customStyle="1" w:styleId="345F0AB1903A45F1AA7E059C2CE56D4D">
    <w:name w:val="345F0AB1903A45F1AA7E059C2CE56D4D"/>
    <w:rsid w:val="00906546"/>
  </w:style>
  <w:style w:type="paragraph" w:customStyle="1" w:styleId="35986150912440DD91909CD3BE4087B4">
    <w:name w:val="35986150912440DD91909CD3BE4087B4"/>
    <w:rsid w:val="00906546"/>
  </w:style>
  <w:style w:type="paragraph" w:customStyle="1" w:styleId="DA30AE89547445F6B7CD01B883AAFD17">
    <w:name w:val="DA30AE89547445F6B7CD01B883AAFD17"/>
    <w:rsid w:val="00906546"/>
  </w:style>
  <w:style w:type="paragraph" w:customStyle="1" w:styleId="30EABDCEDE564EE383E1FCA17FB8D8A5">
    <w:name w:val="30EABDCEDE564EE383E1FCA17FB8D8A5"/>
    <w:rsid w:val="00906546"/>
  </w:style>
  <w:style w:type="paragraph" w:customStyle="1" w:styleId="E422BBC4866A43A3878E600F9B7C50A0">
    <w:name w:val="E422BBC4866A43A3878E600F9B7C50A0"/>
    <w:rsid w:val="00906546"/>
  </w:style>
  <w:style w:type="paragraph" w:customStyle="1" w:styleId="0E757907E10E4E38ABF9DD5EE9F4F2B9">
    <w:name w:val="0E757907E10E4E38ABF9DD5EE9F4F2B9"/>
    <w:rsid w:val="00906546"/>
  </w:style>
  <w:style w:type="paragraph" w:customStyle="1" w:styleId="0A93CD16A1F843C88E552D2F12AF5BA9">
    <w:name w:val="0A93CD16A1F843C88E552D2F12AF5BA9"/>
    <w:rsid w:val="00906546"/>
  </w:style>
  <w:style w:type="paragraph" w:customStyle="1" w:styleId="93CFA948452142EC8B3CEA23296FC3C7">
    <w:name w:val="93CFA948452142EC8B3CEA23296FC3C7"/>
    <w:rsid w:val="00906546"/>
  </w:style>
  <w:style w:type="paragraph" w:customStyle="1" w:styleId="58C26CB3104F4DBCAD65DB743A38F153">
    <w:name w:val="58C26CB3104F4DBCAD65DB743A38F153"/>
    <w:rsid w:val="00906546"/>
  </w:style>
  <w:style w:type="paragraph" w:customStyle="1" w:styleId="AA60840844B24BBFABFB3659A24635C1">
    <w:name w:val="AA60840844B24BBFABFB3659A24635C1"/>
    <w:rsid w:val="00906546"/>
  </w:style>
  <w:style w:type="paragraph" w:customStyle="1" w:styleId="3C14EFE96BC94D809131C05392C2E896">
    <w:name w:val="3C14EFE96BC94D809131C05392C2E896"/>
    <w:rsid w:val="00906546"/>
  </w:style>
  <w:style w:type="paragraph" w:customStyle="1" w:styleId="DE1040F7B9DE493D8CAFB966A7BDB44D">
    <w:name w:val="DE1040F7B9DE493D8CAFB966A7BDB44D"/>
    <w:rsid w:val="00906546"/>
  </w:style>
  <w:style w:type="paragraph" w:customStyle="1" w:styleId="ADC39E8A486E4D9FADF44AA510C8A9B3">
    <w:name w:val="ADC39E8A486E4D9FADF44AA510C8A9B3"/>
    <w:rsid w:val="00906546"/>
  </w:style>
  <w:style w:type="paragraph" w:customStyle="1" w:styleId="94B259E2BC2B4AAB9BE78F8AD03192D0">
    <w:name w:val="94B259E2BC2B4AAB9BE78F8AD03192D0"/>
    <w:rsid w:val="00906546"/>
  </w:style>
  <w:style w:type="paragraph" w:customStyle="1" w:styleId="221EDFF7D11D4759AF4BAF36BFC56011">
    <w:name w:val="221EDFF7D11D4759AF4BAF36BFC56011"/>
    <w:rsid w:val="00906546"/>
  </w:style>
  <w:style w:type="paragraph" w:customStyle="1" w:styleId="CBCEE08FC67F46CAAA6B439E5B7895F1">
    <w:name w:val="CBCEE08FC67F46CAAA6B439E5B7895F1"/>
    <w:rsid w:val="00906546"/>
  </w:style>
  <w:style w:type="paragraph" w:customStyle="1" w:styleId="1AAB0EB42243470DA4F32815ADB8CD58">
    <w:name w:val="1AAB0EB42243470DA4F32815ADB8CD58"/>
    <w:rsid w:val="00906546"/>
  </w:style>
  <w:style w:type="paragraph" w:customStyle="1" w:styleId="77772534509A4529954906AC5FFFB5E0">
    <w:name w:val="77772534509A4529954906AC5FFFB5E0"/>
    <w:rsid w:val="00906546"/>
  </w:style>
  <w:style w:type="paragraph" w:customStyle="1" w:styleId="5342434C063A40E8B741FFB934440214">
    <w:name w:val="5342434C063A40E8B741FFB934440214"/>
    <w:rsid w:val="00906546"/>
  </w:style>
  <w:style w:type="paragraph" w:customStyle="1" w:styleId="DEEE6DB22D604943A5AA92A5028DE3D1">
    <w:name w:val="DEEE6DB22D604943A5AA92A5028DE3D1"/>
    <w:rsid w:val="00906546"/>
  </w:style>
  <w:style w:type="paragraph" w:customStyle="1" w:styleId="18B99DC8F7444F728C1CBB42074B5F2C">
    <w:name w:val="18B99DC8F7444F728C1CBB42074B5F2C"/>
    <w:rsid w:val="00906546"/>
  </w:style>
  <w:style w:type="paragraph" w:customStyle="1" w:styleId="C500E5FE332C4AA7B079093F90454BF4">
    <w:name w:val="C500E5FE332C4AA7B079093F90454BF4"/>
    <w:rsid w:val="003C677A"/>
  </w:style>
  <w:style w:type="paragraph" w:customStyle="1" w:styleId="5D9C48C334284F9CBFD31140019D5264">
    <w:name w:val="5D9C48C334284F9CBFD31140019D5264"/>
    <w:rsid w:val="003C677A"/>
  </w:style>
  <w:style w:type="paragraph" w:customStyle="1" w:styleId="B31113ED4DF94608993C36E1DF958343">
    <w:name w:val="B31113ED4DF94608993C36E1DF958343"/>
    <w:rsid w:val="003C677A"/>
  </w:style>
  <w:style w:type="paragraph" w:customStyle="1" w:styleId="12DBC9BBE41C4CE889B18DAA9FC20FCF">
    <w:name w:val="12DBC9BBE41C4CE889B18DAA9FC20FCF"/>
    <w:rsid w:val="003C6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8426</Words>
  <Characters>48030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2025-04-29T13:35:00Z</dcterms:created>
  <dcterms:modified xsi:type="dcterms:W3CDTF">2025-04-29T13:44:00Z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2025-04-29T13:44:15Z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27f5a120-27e9-49e2-b969-b78132d6de2c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