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04203707" w14:textId="77777777" w:rsidR="002A5564" w:rsidRPr="00572C22" w:rsidRDefault="002A5564" w:rsidP="002A5564">
      <w:pPr>
        <w:pStyle w:val="Heading1"/>
        <w:jc w:val="center"/>
      </w:pPr>
      <w:r>
        <w:rPr>
          <w:rFonts w:cs="Arial"/>
          <w:bCs w:val="0"/>
          <w:szCs w:val="28"/>
        </w:rPr>
        <w:t>Cardiovascular risk assessment and lipid modification</w:t>
      </w:r>
    </w:p>
    <w:p w14:paraId="33D2610E" w14:textId="77777777" w:rsidR="00936D47" w:rsidRDefault="00936D47" w:rsidP="00140161">
      <w:pPr>
        <w:pStyle w:val="Heading1"/>
        <w:jc w:val="center"/>
      </w:pPr>
    </w:p>
    <w:p w14:paraId="383DE855" w14:textId="4CA011A9" w:rsidR="00140161" w:rsidRDefault="00140161" w:rsidP="00140161">
      <w:pPr>
        <w:pStyle w:val="Heading1"/>
        <w:jc w:val="center"/>
      </w:pPr>
      <w:r>
        <w:t>Specialist committee members</w:t>
      </w: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02266" w:rsidRPr="00140161" w14:paraId="169B8413" w14:textId="77777777" w:rsidTr="003C7D4A">
        <w:trPr>
          <w:trHeight w:val="70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9FC5" w14:textId="77777777" w:rsidR="00936D47" w:rsidRPr="00E579E3" w:rsidRDefault="00936D47" w:rsidP="00936D47">
            <w:pPr>
              <w:rPr>
                <w:rFonts w:ascii="Arial" w:hAnsi="Arial" w:cs="Arial"/>
                <w:color w:val="000000"/>
              </w:rPr>
            </w:pPr>
            <w:r w:rsidRPr="00E579E3">
              <w:rPr>
                <w:rFonts w:ascii="Arial" w:hAnsi="Arial" w:cs="Arial"/>
                <w:color w:val="000000"/>
              </w:rPr>
              <w:t>Riyaz Patel</w:t>
            </w:r>
          </w:p>
          <w:p w14:paraId="6C9DE1E0" w14:textId="24F932E4" w:rsidR="00F02266" w:rsidRPr="00E579E3" w:rsidRDefault="00F02266" w:rsidP="00F022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7E3DCC41" w:rsidR="00F02266" w:rsidRPr="00E579E3" w:rsidRDefault="00936D47" w:rsidP="00F02266">
            <w:pPr>
              <w:rPr>
                <w:rFonts w:ascii="Arial" w:hAnsi="Arial" w:cs="Arial"/>
                <w:color w:val="000000"/>
              </w:rPr>
            </w:pPr>
            <w:r w:rsidRPr="00E579E3">
              <w:rPr>
                <w:rFonts w:ascii="Arial" w:hAnsi="Arial" w:cs="Arial"/>
                <w:color w:val="000000"/>
              </w:rPr>
              <w:t xml:space="preserve">Professor of Cardiology and </w:t>
            </w:r>
            <w:r w:rsidR="00E579E3">
              <w:rPr>
                <w:rFonts w:ascii="Arial" w:hAnsi="Arial" w:cs="Arial"/>
                <w:color w:val="000000"/>
              </w:rPr>
              <w:t>C</w:t>
            </w:r>
            <w:r w:rsidRPr="00E579E3">
              <w:rPr>
                <w:rFonts w:ascii="Arial" w:hAnsi="Arial" w:cs="Arial"/>
                <w:color w:val="000000"/>
              </w:rPr>
              <w:t xml:space="preserve">onsultant Cardiologist </w:t>
            </w:r>
          </w:p>
        </w:tc>
      </w:tr>
      <w:tr w:rsidR="00F02266" w:rsidRPr="00140161" w14:paraId="7734DEC7" w14:textId="77777777" w:rsidTr="003C7D4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3733" w14:textId="51B57201" w:rsidR="00936D47" w:rsidRPr="00E579E3" w:rsidRDefault="00936D47" w:rsidP="00936D47">
            <w:pPr>
              <w:rPr>
                <w:rFonts w:ascii="Arial" w:hAnsi="Arial" w:cs="Arial"/>
                <w:color w:val="000000"/>
              </w:rPr>
            </w:pPr>
            <w:r w:rsidRPr="00E579E3">
              <w:rPr>
                <w:rFonts w:ascii="Arial" w:hAnsi="Arial" w:cs="Arial"/>
                <w:color w:val="000000"/>
              </w:rPr>
              <w:t>Chris Clark</w:t>
            </w:r>
          </w:p>
          <w:p w14:paraId="67267A62" w14:textId="43EF789B" w:rsidR="00F02266" w:rsidRPr="00E579E3" w:rsidRDefault="00F02266" w:rsidP="00F022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53CB2E74" w:rsidR="00F02266" w:rsidRPr="00E579E3" w:rsidRDefault="00936D47" w:rsidP="00F02266">
            <w:pPr>
              <w:rPr>
                <w:rFonts w:ascii="Arial" w:hAnsi="Arial" w:cs="Arial"/>
                <w:color w:val="000000"/>
              </w:rPr>
            </w:pPr>
            <w:r w:rsidRPr="00E579E3">
              <w:rPr>
                <w:rFonts w:ascii="Arial" w:hAnsi="Arial" w:cs="Arial"/>
                <w:color w:val="000000"/>
              </w:rPr>
              <w:t xml:space="preserve">Clinical </w:t>
            </w:r>
            <w:r w:rsidR="00E579E3">
              <w:rPr>
                <w:rFonts w:ascii="Arial" w:hAnsi="Arial" w:cs="Arial"/>
                <w:color w:val="000000"/>
              </w:rPr>
              <w:t>S</w:t>
            </w:r>
            <w:r w:rsidRPr="00E579E3">
              <w:rPr>
                <w:rFonts w:ascii="Arial" w:hAnsi="Arial" w:cs="Arial"/>
                <w:color w:val="000000"/>
              </w:rPr>
              <w:t xml:space="preserve">enior Lecturer in Primary </w:t>
            </w:r>
            <w:r w:rsidR="00E579E3">
              <w:rPr>
                <w:rFonts w:ascii="Arial" w:hAnsi="Arial" w:cs="Arial"/>
                <w:color w:val="000000"/>
              </w:rPr>
              <w:t>C</w:t>
            </w:r>
            <w:r w:rsidRPr="00E579E3">
              <w:rPr>
                <w:rFonts w:ascii="Arial" w:hAnsi="Arial" w:cs="Arial"/>
                <w:color w:val="000000"/>
              </w:rPr>
              <w:t>are</w:t>
            </w:r>
          </w:p>
        </w:tc>
      </w:tr>
      <w:tr w:rsidR="00F02266" w:rsidRPr="00140161" w14:paraId="6541224A" w14:textId="77777777" w:rsidTr="003C7D4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6621" w14:textId="77777777" w:rsidR="00936D47" w:rsidRPr="00E579E3" w:rsidRDefault="00936D47" w:rsidP="00936D47">
            <w:pPr>
              <w:rPr>
                <w:rFonts w:ascii="Arial" w:hAnsi="Arial" w:cs="Arial"/>
                <w:color w:val="000000"/>
              </w:rPr>
            </w:pPr>
            <w:r w:rsidRPr="00E579E3">
              <w:rPr>
                <w:rFonts w:ascii="Arial" w:hAnsi="Arial" w:cs="Arial"/>
                <w:color w:val="000000"/>
              </w:rPr>
              <w:t xml:space="preserve">Sharon </w:t>
            </w:r>
            <w:proofErr w:type="spellStart"/>
            <w:r w:rsidRPr="00E579E3">
              <w:rPr>
                <w:rFonts w:ascii="Arial" w:hAnsi="Arial" w:cs="Arial"/>
                <w:color w:val="000000"/>
              </w:rPr>
              <w:t>Seber</w:t>
            </w:r>
            <w:proofErr w:type="spellEnd"/>
          </w:p>
          <w:p w14:paraId="42537546" w14:textId="7C7E0294" w:rsidR="00F02266" w:rsidRPr="00E579E3" w:rsidRDefault="00F02266" w:rsidP="00F022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75F" w14:textId="55911348" w:rsidR="00F02266" w:rsidRPr="00E579E3" w:rsidRDefault="00936D47" w:rsidP="00F02266">
            <w:pPr>
              <w:rPr>
                <w:rFonts w:ascii="Arial" w:hAnsi="Arial" w:cs="Arial"/>
                <w:color w:val="000000"/>
              </w:rPr>
            </w:pPr>
            <w:r w:rsidRPr="00E579E3">
              <w:rPr>
                <w:rFonts w:ascii="Arial" w:hAnsi="Arial" w:cs="Arial"/>
                <w:color w:val="000000"/>
              </w:rPr>
              <w:t xml:space="preserve">Advanced Nurse Practitioner </w:t>
            </w:r>
          </w:p>
        </w:tc>
      </w:tr>
      <w:tr w:rsidR="00E579E3" w:rsidRPr="00140161" w14:paraId="14E0765B" w14:textId="77777777" w:rsidTr="003C7D4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59D6" w14:textId="0A068B30" w:rsidR="00E579E3" w:rsidRPr="00E579E3" w:rsidRDefault="00E579E3" w:rsidP="00936D47">
            <w:pPr>
              <w:rPr>
                <w:rFonts w:ascii="Arial" w:hAnsi="Arial" w:cs="Arial"/>
                <w:color w:val="000000"/>
              </w:rPr>
            </w:pPr>
            <w:r w:rsidRPr="00E579E3">
              <w:rPr>
                <w:rFonts w:ascii="Arial" w:hAnsi="Arial" w:cs="Arial"/>
                <w:color w:val="000000"/>
              </w:rPr>
              <w:t>Colin Wilkinson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50DE" w14:textId="62F719E3" w:rsidR="00E579E3" w:rsidRDefault="00E579E3" w:rsidP="00F02266">
            <w:pPr>
              <w:rPr>
                <w:rFonts w:ascii="Arial" w:hAnsi="Arial" w:cs="Arial"/>
                <w:color w:val="000000"/>
              </w:rPr>
            </w:pPr>
            <w:r w:rsidRPr="00E579E3">
              <w:rPr>
                <w:rFonts w:ascii="Arial" w:hAnsi="Arial" w:cs="Arial"/>
                <w:color w:val="000000"/>
              </w:rPr>
              <w:t xml:space="preserve">Lay </w:t>
            </w:r>
            <w:r w:rsidR="003C7D4A">
              <w:rPr>
                <w:rFonts w:ascii="Arial" w:hAnsi="Arial" w:cs="Arial"/>
                <w:color w:val="000000"/>
              </w:rPr>
              <w:t>M</w:t>
            </w:r>
            <w:r w:rsidRPr="00E579E3">
              <w:rPr>
                <w:rFonts w:ascii="Arial" w:hAnsi="Arial" w:cs="Arial"/>
                <w:color w:val="000000"/>
              </w:rPr>
              <w:t xml:space="preserve">ember </w:t>
            </w:r>
          </w:p>
          <w:p w14:paraId="328E36FE" w14:textId="0ECF21DE" w:rsidR="00E579E3" w:rsidRPr="00E579E3" w:rsidRDefault="00E579E3" w:rsidP="00F02266">
            <w:pPr>
              <w:rPr>
                <w:rFonts w:ascii="Arial" w:hAnsi="Arial" w:cs="Arial"/>
                <w:color w:val="000000"/>
              </w:rPr>
            </w:pPr>
          </w:p>
        </w:tc>
      </w:tr>
      <w:tr w:rsidR="00F02266" w:rsidRPr="00140161" w14:paraId="22373D75" w14:textId="77777777" w:rsidTr="003C7D4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2EE1" w14:textId="77777777" w:rsidR="00936D47" w:rsidRPr="00E579E3" w:rsidRDefault="00936D47" w:rsidP="00936D47">
            <w:pPr>
              <w:rPr>
                <w:rFonts w:ascii="Arial" w:hAnsi="Arial" w:cs="Arial"/>
                <w:color w:val="000000"/>
              </w:rPr>
            </w:pPr>
            <w:r w:rsidRPr="00E579E3">
              <w:rPr>
                <w:rFonts w:ascii="Arial" w:hAnsi="Arial" w:cs="Arial"/>
                <w:color w:val="000000"/>
              </w:rPr>
              <w:t>Satwinder Kaur</w:t>
            </w:r>
          </w:p>
          <w:p w14:paraId="032F31AE" w14:textId="7192C38C" w:rsidR="00F02266" w:rsidRPr="00E579E3" w:rsidRDefault="00F02266" w:rsidP="00F022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A36C" w14:textId="38514B98" w:rsidR="00F02266" w:rsidRPr="00E579E3" w:rsidRDefault="00936D47" w:rsidP="00F02266">
            <w:pPr>
              <w:rPr>
                <w:rFonts w:ascii="Arial" w:hAnsi="Arial" w:cs="Arial"/>
                <w:color w:val="000000"/>
              </w:rPr>
            </w:pPr>
            <w:r w:rsidRPr="00E579E3">
              <w:rPr>
                <w:rFonts w:ascii="Arial" w:hAnsi="Arial" w:cs="Arial"/>
                <w:color w:val="000000"/>
              </w:rPr>
              <w:t xml:space="preserve">Lay </w:t>
            </w:r>
            <w:r w:rsidR="003C7D4A">
              <w:rPr>
                <w:rFonts w:ascii="Arial" w:hAnsi="Arial" w:cs="Arial"/>
                <w:color w:val="000000"/>
              </w:rPr>
              <w:t>M</w:t>
            </w:r>
            <w:r w:rsidRPr="00E579E3">
              <w:rPr>
                <w:rFonts w:ascii="Arial" w:hAnsi="Arial" w:cs="Arial"/>
                <w:color w:val="000000"/>
              </w:rPr>
              <w:t>ember</w:t>
            </w:r>
          </w:p>
        </w:tc>
      </w:tr>
      <w:tr w:rsidR="00F02266" w:rsidRPr="00140161" w14:paraId="0D44899B" w14:textId="77777777" w:rsidTr="00C33E91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AEBD" w14:textId="63F215F5" w:rsidR="00F02266" w:rsidRDefault="00C33E91" w:rsidP="00F022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Peter E Penson</w:t>
            </w:r>
          </w:p>
          <w:p w14:paraId="0ECD555D" w14:textId="028447FE" w:rsidR="00E579E3" w:rsidRPr="00E579E3" w:rsidRDefault="00E579E3" w:rsidP="00F022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52A11040" w:rsidR="00F02266" w:rsidRPr="00E579E3" w:rsidRDefault="00E579E3" w:rsidP="00F02266">
            <w:pPr>
              <w:rPr>
                <w:rFonts w:ascii="Arial" w:hAnsi="Arial" w:cs="Arial"/>
                <w:color w:val="000000"/>
              </w:rPr>
            </w:pPr>
            <w:r w:rsidRPr="00E579E3">
              <w:rPr>
                <w:rFonts w:ascii="Arial" w:hAnsi="Arial" w:cs="Arial"/>
                <w:color w:val="000000"/>
              </w:rPr>
              <w:t xml:space="preserve">Pharmacist </w:t>
            </w:r>
          </w:p>
        </w:tc>
      </w:tr>
      <w:tr w:rsidR="00C33E91" w:rsidRPr="00140161" w14:paraId="4674E549" w14:textId="77777777" w:rsidTr="00C33E91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19ED" w14:textId="64EF33D3" w:rsidR="00C33E91" w:rsidRDefault="00C33E91" w:rsidP="00F02266">
            <w:pPr>
              <w:rPr>
                <w:rFonts w:ascii="Arial" w:hAnsi="Arial" w:cs="Arial"/>
                <w:color w:val="000000"/>
              </w:rPr>
            </w:pPr>
            <w:r w:rsidRPr="00C33E91">
              <w:rPr>
                <w:rFonts w:ascii="Arial" w:hAnsi="Arial" w:cs="Arial"/>
                <w:color w:val="000000"/>
              </w:rPr>
              <w:t>Ebunoluwa Ojo</w:t>
            </w:r>
          </w:p>
          <w:p w14:paraId="53D74EF3" w14:textId="77777777" w:rsidR="00C33E91" w:rsidRDefault="00C33E91" w:rsidP="00F022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988C" w14:textId="5C7BB843" w:rsidR="00C33E91" w:rsidRPr="00E579E3" w:rsidRDefault="00C33E91" w:rsidP="00F02266">
            <w:pPr>
              <w:rPr>
                <w:rFonts w:ascii="Arial" w:hAnsi="Arial" w:cs="Arial"/>
                <w:color w:val="000000"/>
              </w:rPr>
            </w:pPr>
            <w:r w:rsidRPr="00E579E3">
              <w:rPr>
                <w:rFonts w:ascii="Arial" w:hAnsi="Arial" w:cs="Arial"/>
                <w:color w:val="000000"/>
              </w:rPr>
              <w:t>Pharmacist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EC6720">
      <w:fldChar w:fldCharType="begin"/>
    </w:r>
    <w:r w:rsidR="00EC6720">
      <w:instrText xml:space="preserve"> NUMPAGES  </w:instrText>
    </w:r>
    <w:r w:rsidR="00EC6720">
      <w:fldChar w:fldCharType="separate"/>
    </w:r>
    <w:r w:rsidR="001D58BD">
      <w:rPr>
        <w:noProof/>
      </w:rPr>
      <w:t>1</w:t>
    </w:r>
    <w:r w:rsidR="00EC672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7321">
    <w:abstractNumId w:val="12"/>
  </w:num>
  <w:num w:numId="2" w16cid:durableId="1902595122">
    <w:abstractNumId w:val="13"/>
  </w:num>
  <w:num w:numId="3" w16cid:durableId="957681234">
    <w:abstractNumId w:val="13"/>
    <w:lvlOverride w:ilvl="0">
      <w:startOverride w:val="1"/>
    </w:lvlOverride>
  </w:num>
  <w:num w:numId="4" w16cid:durableId="1048261172">
    <w:abstractNumId w:val="13"/>
    <w:lvlOverride w:ilvl="0">
      <w:startOverride w:val="1"/>
    </w:lvlOverride>
  </w:num>
  <w:num w:numId="5" w16cid:durableId="458571407">
    <w:abstractNumId w:val="13"/>
    <w:lvlOverride w:ilvl="0">
      <w:startOverride w:val="1"/>
    </w:lvlOverride>
  </w:num>
  <w:num w:numId="6" w16cid:durableId="1286230460">
    <w:abstractNumId w:val="13"/>
    <w:lvlOverride w:ilvl="0">
      <w:startOverride w:val="1"/>
    </w:lvlOverride>
  </w:num>
  <w:num w:numId="7" w16cid:durableId="1121875062">
    <w:abstractNumId w:val="13"/>
    <w:lvlOverride w:ilvl="0">
      <w:startOverride w:val="1"/>
    </w:lvlOverride>
  </w:num>
  <w:num w:numId="8" w16cid:durableId="226381900">
    <w:abstractNumId w:val="9"/>
  </w:num>
  <w:num w:numId="9" w16cid:durableId="2006547676">
    <w:abstractNumId w:val="7"/>
  </w:num>
  <w:num w:numId="10" w16cid:durableId="1040087090">
    <w:abstractNumId w:val="6"/>
  </w:num>
  <w:num w:numId="11" w16cid:durableId="1766263439">
    <w:abstractNumId w:val="5"/>
  </w:num>
  <w:num w:numId="12" w16cid:durableId="875194941">
    <w:abstractNumId w:val="4"/>
  </w:num>
  <w:num w:numId="13" w16cid:durableId="1354190945">
    <w:abstractNumId w:val="8"/>
  </w:num>
  <w:num w:numId="14" w16cid:durableId="1393194652">
    <w:abstractNumId w:val="3"/>
  </w:num>
  <w:num w:numId="15" w16cid:durableId="1069497526">
    <w:abstractNumId w:val="2"/>
  </w:num>
  <w:num w:numId="16" w16cid:durableId="503017125">
    <w:abstractNumId w:val="1"/>
  </w:num>
  <w:num w:numId="17" w16cid:durableId="1209148910">
    <w:abstractNumId w:val="0"/>
  </w:num>
  <w:num w:numId="18" w16cid:durableId="785929877">
    <w:abstractNumId w:val="11"/>
  </w:num>
  <w:num w:numId="19" w16cid:durableId="1092974907">
    <w:abstractNumId w:val="11"/>
    <w:lvlOverride w:ilvl="0">
      <w:startOverride w:val="1"/>
    </w:lvlOverride>
  </w:num>
  <w:num w:numId="20" w16cid:durableId="47437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97FE6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467CA"/>
    <w:rsid w:val="002819D7"/>
    <w:rsid w:val="002A5564"/>
    <w:rsid w:val="002C1A7E"/>
    <w:rsid w:val="002D3376"/>
    <w:rsid w:val="002E4921"/>
    <w:rsid w:val="00311ED0"/>
    <w:rsid w:val="003648C5"/>
    <w:rsid w:val="003722FA"/>
    <w:rsid w:val="003C7AAF"/>
    <w:rsid w:val="003C7D4A"/>
    <w:rsid w:val="004075B6"/>
    <w:rsid w:val="00420952"/>
    <w:rsid w:val="00433EFF"/>
    <w:rsid w:val="00443081"/>
    <w:rsid w:val="00446BEE"/>
    <w:rsid w:val="005025A1"/>
    <w:rsid w:val="00572704"/>
    <w:rsid w:val="005A3775"/>
    <w:rsid w:val="005A653D"/>
    <w:rsid w:val="00650AD7"/>
    <w:rsid w:val="006921E1"/>
    <w:rsid w:val="00695F1B"/>
    <w:rsid w:val="006F4B25"/>
    <w:rsid w:val="006F6496"/>
    <w:rsid w:val="00736348"/>
    <w:rsid w:val="00760908"/>
    <w:rsid w:val="007A167A"/>
    <w:rsid w:val="007F238D"/>
    <w:rsid w:val="00861B92"/>
    <w:rsid w:val="008814FB"/>
    <w:rsid w:val="008F5E30"/>
    <w:rsid w:val="00914D7F"/>
    <w:rsid w:val="00936D47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33E91"/>
    <w:rsid w:val="00C5688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579E3"/>
    <w:rsid w:val="00E64120"/>
    <w:rsid w:val="00E660A1"/>
    <w:rsid w:val="00EA3CCF"/>
    <w:rsid w:val="00EC6720"/>
    <w:rsid w:val="00F02266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Christina Barnes</cp:lastModifiedBy>
  <cp:revision>2</cp:revision>
  <dcterms:created xsi:type="dcterms:W3CDTF">2024-12-10T11:36:00Z</dcterms:created>
  <dcterms:modified xsi:type="dcterms:W3CDTF">2024-12-10T11:36:00Z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2023-05-05T15:28:26Z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19a6a24b-2354-4d34-aef9-0e30ecab7c84</vt:lpwstr>
  </property>
  <property fmtid="{D5CDD505-2E9C-101B-9397-08002B2CF9AE}" pid="8" name="MSIP_Label_c69d85d5-6d9e-4305-a294-1f636ec0f2d6_ContentBits">
    <vt:lpwstr>0</vt:lpwstr>
  </property>
</Properties>
</file>