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58E90459" w14:textId="6D075EA5" w:rsidR="00083034" w:rsidRDefault="005A4D7A" w:rsidP="00083034">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C029FF">
        <w:rPr>
          <w:rFonts w:ascii="Arial" w:hAnsi="Arial" w:cs="Arial"/>
          <w:b/>
          <w:bCs/>
          <w:color w:val="00506A"/>
          <w:sz w:val="28"/>
          <w:szCs w:val="28"/>
        </w:rPr>
        <w:t>19</w:t>
      </w:r>
      <w:r w:rsidR="00AF6085">
        <w:rPr>
          <w:rFonts w:ascii="Arial" w:hAnsi="Arial" w:cs="Arial"/>
          <w:b/>
          <w:bCs/>
          <w:color w:val="00506A"/>
          <w:sz w:val="28"/>
          <w:szCs w:val="28"/>
        </w:rPr>
        <w:t>.06.2</w:t>
      </w:r>
      <w:r w:rsidR="00083034">
        <w:rPr>
          <w:rFonts w:ascii="Arial" w:hAnsi="Arial" w:cs="Arial"/>
          <w:b/>
          <w:bCs/>
          <w:color w:val="00506A"/>
          <w:sz w:val="28"/>
          <w:szCs w:val="28"/>
        </w:rPr>
        <w:t>025</w:t>
      </w:r>
    </w:p>
    <w:p w14:paraId="061CCD6B" w14:textId="3BC7EB8D" w:rsidR="005A4D7A" w:rsidRDefault="00C029FF" w:rsidP="00D47BA7">
      <w:pPr>
        <w:ind w:hanging="567"/>
        <w:rPr>
          <w:rFonts w:ascii="Arial" w:hAnsi="Arial" w:cs="Arial"/>
          <w:b/>
          <w:bCs/>
          <w:color w:val="00506A"/>
          <w:sz w:val="28"/>
          <w:szCs w:val="28"/>
        </w:rPr>
      </w:pPr>
      <w:r w:rsidRPr="00C029FF">
        <w:rPr>
          <w:rFonts w:ascii="Arial" w:hAnsi="Arial" w:cs="Arial"/>
          <w:b/>
          <w:bCs/>
          <w:color w:val="00506A"/>
          <w:sz w:val="28"/>
          <w:szCs w:val="28"/>
        </w:rPr>
        <w:t>Pneumonia: diagnosis and management (QS update)</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59A734C8" w:rsidR="009A2837" w:rsidRPr="00B83D2E" w:rsidRDefault="002E6A3A" w:rsidP="00BE48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proofErr w:type="spellStart"/>
            <w:r w:rsidRPr="00B83D2E">
              <w:rPr>
                <w:sz w:val="22"/>
                <w:szCs w:val="22"/>
              </w:rPr>
              <w:t>Wellcome</w:t>
            </w:r>
            <w:proofErr w:type="spellEnd"/>
            <w:r w:rsidRPr="00B83D2E">
              <w:rPr>
                <w:sz w:val="22"/>
                <w:szCs w:val="22"/>
              </w:rPr>
              <w:t xml:space="preserve"> Trust</w:t>
            </w:r>
          </w:p>
        </w:tc>
        <w:tc>
          <w:tcPr>
            <w:tcW w:w="1417" w:type="dxa"/>
            <w:vAlign w:val="center"/>
          </w:tcPr>
          <w:p w14:paraId="1D206F1F" w14:textId="0281B0FF" w:rsidR="009A2837" w:rsidRPr="00B83D2E" w:rsidRDefault="002E6A3A" w:rsidP="00BE48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BE4820">
            <w:pPr>
              <w:pStyle w:val="Title"/>
              <w:jc w:val="left"/>
              <w:rPr>
                <w:rFonts w:cs="Arial"/>
                <w:b w:val="0"/>
                <w:bCs w:val="0"/>
                <w:sz w:val="22"/>
                <w:szCs w:val="22"/>
              </w:rPr>
            </w:pPr>
            <w:r w:rsidRPr="005770F1">
              <w:rPr>
                <w:rFonts w:cs="Arial"/>
                <w:b w:val="0"/>
                <w:bCs w:val="0"/>
                <w:sz w:val="22"/>
                <w:szCs w:val="22"/>
              </w:rPr>
              <w:t>2024</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w:t>
            </w:r>
            <w:proofErr w:type="spellStart"/>
            <w:r w:rsidRPr="00B83D2E">
              <w:rPr>
                <w:rFonts w:cs="Arial"/>
                <w:b w:val="0"/>
                <w:bCs w:val="0"/>
                <w:sz w:val="22"/>
                <w:szCs w:val="22"/>
              </w:rPr>
              <w:t>Neurophyisology</w:t>
            </w:r>
            <w:proofErr w:type="spellEnd"/>
            <w:r w:rsidRPr="00B83D2E">
              <w:rPr>
                <w:rFonts w:cs="Arial"/>
                <w:b w:val="0"/>
                <w:bCs w:val="0"/>
                <w:sz w:val="22"/>
                <w:szCs w:val="22"/>
              </w:rPr>
              <w:t xml:space="preserve">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BE48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EE3D16" w:rsidRPr="00B83D2E" w14:paraId="42C3ECED" w14:textId="77777777" w:rsidTr="0061294A">
        <w:tc>
          <w:tcPr>
            <w:tcW w:w="1418" w:type="dxa"/>
            <w:vAlign w:val="center"/>
          </w:tcPr>
          <w:p w14:paraId="04448520" w14:textId="6B37A6BC" w:rsidR="00EE3D16" w:rsidRPr="005770F1" w:rsidRDefault="00EE3D16" w:rsidP="00EE3D16">
            <w:pPr>
              <w:pStyle w:val="Title"/>
              <w:jc w:val="left"/>
              <w:rPr>
                <w:rFonts w:cs="Arial"/>
                <w:b w:val="0"/>
                <w:bCs w:val="0"/>
                <w:sz w:val="22"/>
                <w:szCs w:val="22"/>
              </w:rPr>
            </w:pPr>
            <w:r w:rsidRPr="005770F1">
              <w:rPr>
                <w:rFonts w:cs="Arial"/>
                <w:b w:val="0"/>
                <w:bCs w:val="0"/>
                <w:sz w:val="22"/>
                <w:szCs w:val="22"/>
              </w:rPr>
              <w:t>Rebecca Payne</w:t>
            </w:r>
          </w:p>
        </w:tc>
        <w:tc>
          <w:tcPr>
            <w:tcW w:w="1417" w:type="dxa"/>
            <w:vAlign w:val="center"/>
          </w:tcPr>
          <w:p w14:paraId="53B3D87E" w14:textId="510458A2"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358538A2" w14:textId="4935CB54" w:rsidR="00EE3D16" w:rsidRPr="005770F1" w:rsidRDefault="00EE3D16" w:rsidP="00EE3D16">
            <w:pPr>
              <w:pStyle w:val="Title"/>
              <w:jc w:val="left"/>
              <w:rPr>
                <w:rFonts w:cs="Arial"/>
                <w:b w:val="0"/>
                <w:bCs w:val="0"/>
                <w:sz w:val="22"/>
                <w:szCs w:val="22"/>
              </w:rPr>
            </w:pPr>
            <w:r w:rsidRPr="005770F1">
              <w:rPr>
                <w:rFonts w:cs="Arial"/>
                <w:b w:val="0"/>
                <w:bCs w:val="0"/>
                <w:sz w:val="22"/>
                <w:szCs w:val="22"/>
              </w:rPr>
              <w:t xml:space="preserve">Direct – </w:t>
            </w:r>
            <w:proofErr w:type="gramStart"/>
            <w:r w:rsidRPr="005770F1">
              <w:rPr>
                <w:rFonts w:cs="Arial"/>
                <w:b w:val="0"/>
                <w:bCs w:val="0"/>
                <w:sz w:val="22"/>
                <w:szCs w:val="22"/>
              </w:rPr>
              <w:t>Non-financial</w:t>
            </w:r>
            <w:proofErr w:type="gramEnd"/>
            <w:r w:rsidRPr="005770F1">
              <w:rPr>
                <w:rFonts w:cs="Arial"/>
                <w:b w:val="0"/>
                <w:bCs w:val="0"/>
                <w:sz w:val="22"/>
                <w:szCs w:val="22"/>
              </w:rPr>
              <w:t xml:space="preserve"> professional and personal interests</w:t>
            </w:r>
          </w:p>
        </w:tc>
        <w:tc>
          <w:tcPr>
            <w:tcW w:w="4111" w:type="dxa"/>
            <w:vAlign w:val="center"/>
          </w:tcPr>
          <w:p w14:paraId="52DA770B" w14:textId="62F18862" w:rsidR="00EE3D16" w:rsidRPr="005770F1" w:rsidRDefault="00EE3D16" w:rsidP="00EE3D16">
            <w:pPr>
              <w:pStyle w:val="Title"/>
              <w:jc w:val="left"/>
              <w:rPr>
                <w:rFonts w:cs="Arial"/>
                <w:b w:val="0"/>
                <w:bCs w:val="0"/>
                <w:sz w:val="22"/>
                <w:szCs w:val="22"/>
              </w:rPr>
            </w:pPr>
            <w:r w:rsidRPr="005770F1">
              <w:rPr>
                <w:rFonts w:cs="Arial"/>
                <w:b w:val="0"/>
                <w:bCs w:val="0"/>
                <w:sz w:val="22"/>
                <w:szCs w:val="22"/>
              </w:rPr>
              <w:t>Lead researcher on the REMEDY project, funded by Health and Care Research Wales</w:t>
            </w:r>
          </w:p>
        </w:tc>
        <w:tc>
          <w:tcPr>
            <w:tcW w:w="1417" w:type="dxa"/>
            <w:vAlign w:val="center"/>
          </w:tcPr>
          <w:p w14:paraId="2215B2D2" w14:textId="1173426E" w:rsidR="00EE3D16" w:rsidRPr="005770F1" w:rsidRDefault="00EE3D16" w:rsidP="00EE3D16">
            <w:pPr>
              <w:pStyle w:val="Title"/>
              <w:jc w:val="left"/>
              <w:rPr>
                <w:rFonts w:cs="Arial"/>
                <w:b w:val="0"/>
                <w:bCs w:val="0"/>
                <w:sz w:val="22"/>
                <w:szCs w:val="22"/>
              </w:rPr>
            </w:pPr>
            <w:r w:rsidRPr="005770F1">
              <w:rPr>
                <w:rFonts w:cs="Arial"/>
                <w:b w:val="0"/>
                <w:bCs w:val="0"/>
                <w:sz w:val="22"/>
                <w:szCs w:val="22"/>
              </w:rPr>
              <w:t>04/25</w:t>
            </w:r>
          </w:p>
        </w:tc>
        <w:tc>
          <w:tcPr>
            <w:tcW w:w="1134" w:type="dxa"/>
            <w:vAlign w:val="center"/>
          </w:tcPr>
          <w:p w14:paraId="3579E341" w14:textId="6AC337D5"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200FFA99" w14:textId="77777777" w:rsidR="00EE3D16" w:rsidRPr="005770F1" w:rsidRDefault="00EE3D16" w:rsidP="00EE3D16">
            <w:pPr>
              <w:pStyle w:val="Title"/>
              <w:jc w:val="left"/>
              <w:rPr>
                <w:rFonts w:cs="Arial"/>
                <w:b w:val="0"/>
                <w:bCs w:val="0"/>
                <w:sz w:val="22"/>
                <w:szCs w:val="22"/>
              </w:rPr>
            </w:pPr>
          </w:p>
        </w:tc>
        <w:tc>
          <w:tcPr>
            <w:tcW w:w="2694" w:type="dxa"/>
          </w:tcPr>
          <w:p w14:paraId="200D8C16" w14:textId="42BC21CB"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EE3D16" w:rsidRPr="00B83D2E" w14:paraId="18C3C084" w14:textId="77777777" w:rsidTr="0061294A">
        <w:tc>
          <w:tcPr>
            <w:tcW w:w="1418" w:type="dxa"/>
            <w:vAlign w:val="center"/>
          </w:tcPr>
          <w:p w14:paraId="5FAA68CC" w14:textId="0DC3A96B" w:rsidR="00EE3D16" w:rsidRPr="005770F1" w:rsidRDefault="00EE3D16" w:rsidP="00EE3D16">
            <w:pPr>
              <w:pStyle w:val="Title"/>
              <w:jc w:val="left"/>
              <w:rPr>
                <w:rFonts w:cs="Arial"/>
                <w:b w:val="0"/>
                <w:bCs w:val="0"/>
                <w:sz w:val="22"/>
                <w:szCs w:val="22"/>
              </w:rPr>
            </w:pPr>
            <w:r w:rsidRPr="005770F1">
              <w:rPr>
                <w:rFonts w:cs="Arial"/>
                <w:b w:val="0"/>
                <w:bCs w:val="0"/>
                <w:sz w:val="22"/>
                <w:szCs w:val="22"/>
              </w:rPr>
              <w:t>Rebecca Payne</w:t>
            </w:r>
          </w:p>
        </w:tc>
        <w:tc>
          <w:tcPr>
            <w:tcW w:w="1417" w:type="dxa"/>
            <w:vAlign w:val="center"/>
          </w:tcPr>
          <w:p w14:paraId="27834ED9" w14:textId="26471369"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7374B485" w14:textId="0FC07D10" w:rsidR="00EE3D16" w:rsidRPr="005770F1" w:rsidRDefault="00EE3D16" w:rsidP="00EE3D16">
            <w:pPr>
              <w:pStyle w:val="Title"/>
              <w:jc w:val="left"/>
              <w:rPr>
                <w:rFonts w:cs="Arial"/>
                <w:b w:val="0"/>
                <w:bCs w:val="0"/>
                <w:sz w:val="22"/>
                <w:szCs w:val="22"/>
              </w:rPr>
            </w:pPr>
            <w:r w:rsidRPr="005770F1">
              <w:rPr>
                <w:rFonts w:cs="Arial"/>
                <w:b w:val="0"/>
                <w:bCs w:val="0"/>
                <w:sz w:val="22"/>
                <w:szCs w:val="22"/>
              </w:rPr>
              <w:t xml:space="preserve">Direct – </w:t>
            </w:r>
            <w:proofErr w:type="gramStart"/>
            <w:r w:rsidRPr="005770F1">
              <w:rPr>
                <w:rFonts w:cs="Arial"/>
                <w:b w:val="0"/>
                <w:bCs w:val="0"/>
                <w:sz w:val="22"/>
                <w:szCs w:val="22"/>
              </w:rPr>
              <w:t>Non-financial</w:t>
            </w:r>
            <w:proofErr w:type="gramEnd"/>
            <w:r w:rsidRPr="005770F1">
              <w:rPr>
                <w:rFonts w:cs="Arial"/>
                <w:b w:val="0"/>
                <w:bCs w:val="0"/>
                <w:sz w:val="22"/>
                <w:szCs w:val="22"/>
              </w:rPr>
              <w:t xml:space="preserve"> professional and personal interests</w:t>
            </w:r>
          </w:p>
        </w:tc>
        <w:tc>
          <w:tcPr>
            <w:tcW w:w="4111" w:type="dxa"/>
            <w:vAlign w:val="center"/>
          </w:tcPr>
          <w:p w14:paraId="5F3E3C6A" w14:textId="5A83813B" w:rsidR="00EE3D16" w:rsidRPr="005770F1" w:rsidRDefault="00EE3D16" w:rsidP="00EE3D16">
            <w:pPr>
              <w:pStyle w:val="Title"/>
              <w:jc w:val="left"/>
              <w:rPr>
                <w:rFonts w:cs="Arial"/>
                <w:b w:val="0"/>
                <w:bCs w:val="0"/>
                <w:sz w:val="22"/>
                <w:szCs w:val="22"/>
              </w:rPr>
            </w:pPr>
            <w:r w:rsidRPr="005770F1">
              <w:rPr>
                <w:b w:val="0"/>
                <w:bCs w:val="0"/>
                <w:sz w:val="22"/>
                <w:szCs w:val="22"/>
                <w:lang w:val="en-US"/>
              </w:rPr>
              <w:t>GP academic, publishing on technology in healthcare, particularly teleconsultations</w:t>
            </w:r>
          </w:p>
        </w:tc>
        <w:tc>
          <w:tcPr>
            <w:tcW w:w="1417" w:type="dxa"/>
            <w:vAlign w:val="center"/>
          </w:tcPr>
          <w:p w14:paraId="71A09023" w14:textId="21D9C3C8" w:rsidR="00EE3D16" w:rsidRPr="005770F1" w:rsidRDefault="00EE3D16" w:rsidP="00EE3D16">
            <w:pPr>
              <w:pStyle w:val="Title"/>
              <w:jc w:val="left"/>
              <w:rPr>
                <w:rFonts w:cs="Arial"/>
                <w:b w:val="0"/>
                <w:bCs w:val="0"/>
                <w:sz w:val="22"/>
                <w:szCs w:val="22"/>
              </w:rPr>
            </w:pPr>
            <w:r w:rsidRPr="005770F1">
              <w:rPr>
                <w:rFonts w:cs="Arial"/>
                <w:b w:val="0"/>
                <w:bCs w:val="0"/>
                <w:sz w:val="22"/>
                <w:szCs w:val="22"/>
              </w:rPr>
              <w:t>09/22</w:t>
            </w:r>
          </w:p>
        </w:tc>
        <w:tc>
          <w:tcPr>
            <w:tcW w:w="1134" w:type="dxa"/>
            <w:vAlign w:val="center"/>
          </w:tcPr>
          <w:p w14:paraId="37C6828E" w14:textId="09DDD41C"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558B5488" w14:textId="77777777" w:rsidR="00EE3D16" w:rsidRPr="005770F1" w:rsidRDefault="00EE3D16" w:rsidP="00EE3D16">
            <w:pPr>
              <w:pStyle w:val="Title"/>
              <w:jc w:val="left"/>
              <w:rPr>
                <w:rFonts w:cs="Arial"/>
                <w:b w:val="0"/>
                <w:bCs w:val="0"/>
                <w:sz w:val="22"/>
                <w:szCs w:val="22"/>
              </w:rPr>
            </w:pPr>
          </w:p>
        </w:tc>
        <w:tc>
          <w:tcPr>
            <w:tcW w:w="2694" w:type="dxa"/>
          </w:tcPr>
          <w:p w14:paraId="5D36C22B" w14:textId="46694CB3"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EE3D16" w:rsidRPr="00D416A9" w14:paraId="75EF008D" w14:textId="77777777" w:rsidTr="0061294A">
        <w:tc>
          <w:tcPr>
            <w:tcW w:w="1418" w:type="dxa"/>
            <w:vAlign w:val="center"/>
          </w:tcPr>
          <w:p w14:paraId="2F3075DF" w14:textId="4588657E" w:rsidR="00EE3D16" w:rsidRPr="005770F1" w:rsidRDefault="00EE3D16" w:rsidP="00EE3D16">
            <w:pPr>
              <w:pStyle w:val="Title"/>
              <w:jc w:val="left"/>
              <w:rPr>
                <w:rFonts w:cs="Arial"/>
                <w:b w:val="0"/>
                <w:bCs w:val="0"/>
                <w:sz w:val="22"/>
                <w:szCs w:val="22"/>
              </w:rPr>
            </w:pPr>
            <w:r w:rsidRPr="005770F1">
              <w:rPr>
                <w:rFonts w:cs="Arial"/>
                <w:b w:val="0"/>
                <w:bCs w:val="0"/>
                <w:sz w:val="22"/>
                <w:szCs w:val="22"/>
              </w:rPr>
              <w:t>Rebecca Payne</w:t>
            </w:r>
          </w:p>
        </w:tc>
        <w:tc>
          <w:tcPr>
            <w:tcW w:w="1417" w:type="dxa"/>
            <w:vAlign w:val="center"/>
          </w:tcPr>
          <w:p w14:paraId="7126A5B4" w14:textId="1CAA74C8"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72AFE558" w14:textId="7BD63A64"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60FE6404" w14:textId="10332540" w:rsidR="00EE3D16" w:rsidRPr="005770F1" w:rsidRDefault="00EE3D16" w:rsidP="00EE3D16">
            <w:pPr>
              <w:pStyle w:val="Title"/>
              <w:jc w:val="left"/>
              <w:rPr>
                <w:rFonts w:cs="Arial"/>
                <w:b w:val="0"/>
                <w:bCs w:val="0"/>
                <w:sz w:val="22"/>
                <w:szCs w:val="22"/>
              </w:rPr>
            </w:pPr>
            <w:r w:rsidRPr="005770F1">
              <w:rPr>
                <w:rFonts w:cs="Arial"/>
                <w:b w:val="0"/>
                <w:bCs w:val="0"/>
                <w:sz w:val="22"/>
                <w:szCs w:val="22"/>
              </w:rPr>
              <w:t>Locum Academic GP, Cardiff and Vale</w:t>
            </w:r>
          </w:p>
        </w:tc>
        <w:tc>
          <w:tcPr>
            <w:tcW w:w="1417" w:type="dxa"/>
            <w:vAlign w:val="center"/>
          </w:tcPr>
          <w:p w14:paraId="1A4FE1D2" w14:textId="13B488E5" w:rsidR="00EE3D16" w:rsidRPr="005770F1" w:rsidRDefault="00EE3D16" w:rsidP="00EE3D16">
            <w:pPr>
              <w:pStyle w:val="Title"/>
              <w:jc w:val="left"/>
              <w:rPr>
                <w:rFonts w:cs="Arial"/>
                <w:b w:val="0"/>
                <w:bCs w:val="0"/>
                <w:sz w:val="22"/>
                <w:szCs w:val="22"/>
              </w:rPr>
            </w:pPr>
            <w:r w:rsidRPr="005770F1">
              <w:rPr>
                <w:rFonts w:cs="Arial"/>
                <w:b w:val="0"/>
                <w:bCs w:val="0"/>
                <w:sz w:val="22"/>
                <w:szCs w:val="22"/>
              </w:rPr>
              <w:t>11/ 24</w:t>
            </w:r>
          </w:p>
        </w:tc>
        <w:tc>
          <w:tcPr>
            <w:tcW w:w="1134" w:type="dxa"/>
            <w:vAlign w:val="center"/>
          </w:tcPr>
          <w:p w14:paraId="0596EC24" w14:textId="6A81CC38"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09EDD30F" w14:textId="0A57A6BD" w:rsidR="00EE3D16" w:rsidRPr="005770F1" w:rsidRDefault="00EE3D16" w:rsidP="00EE3D16">
            <w:pPr>
              <w:pStyle w:val="Title"/>
              <w:jc w:val="left"/>
              <w:rPr>
                <w:rFonts w:cs="Arial"/>
                <w:b w:val="0"/>
                <w:bCs w:val="0"/>
                <w:sz w:val="22"/>
                <w:szCs w:val="22"/>
              </w:rPr>
            </w:pPr>
            <w:r w:rsidRPr="005770F1">
              <w:rPr>
                <w:rFonts w:cs="Arial"/>
                <w:b w:val="0"/>
                <w:bCs w:val="0"/>
                <w:sz w:val="22"/>
                <w:szCs w:val="22"/>
              </w:rPr>
              <w:t>2025</w:t>
            </w:r>
          </w:p>
        </w:tc>
        <w:tc>
          <w:tcPr>
            <w:tcW w:w="2694" w:type="dxa"/>
          </w:tcPr>
          <w:p w14:paraId="03C69FD9" w14:textId="50B054B4"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EE3D16" w:rsidRPr="00B83D2E" w14:paraId="4796BEB3" w14:textId="77777777" w:rsidTr="0061294A">
        <w:tc>
          <w:tcPr>
            <w:tcW w:w="1418" w:type="dxa"/>
            <w:vAlign w:val="center"/>
          </w:tcPr>
          <w:p w14:paraId="4A96FEB6" w14:textId="28F114C7" w:rsidR="00EE3D16" w:rsidRPr="005770F1" w:rsidRDefault="00EE3D16" w:rsidP="00EE3D16">
            <w:pPr>
              <w:pStyle w:val="Title"/>
              <w:jc w:val="left"/>
              <w:rPr>
                <w:rFonts w:cs="Arial"/>
                <w:b w:val="0"/>
                <w:bCs w:val="0"/>
                <w:sz w:val="22"/>
                <w:szCs w:val="22"/>
              </w:rPr>
            </w:pPr>
            <w:r w:rsidRPr="005770F1">
              <w:rPr>
                <w:rFonts w:cs="Arial"/>
                <w:b w:val="0"/>
                <w:bCs w:val="0"/>
                <w:sz w:val="22"/>
                <w:szCs w:val="22"/>
              </w:rPr>
              <w:t>Rebecca Payne</w:t>
            </w:r>
          </w:p>
        </w:tc>
        <w:tc>
          <w:tcPr>
            <w:tcW w:w="1417" w:type="dxa"/>
            <w:vAlign w:val="center"/>
          </w:tcPr>
          <w:p w14:paraId="1DB65CBE" w14:textId="43B6EE7C"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7810A994" w14:textId="648B0610"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32469AB0" w14:textId="5667B663" w:rsidR="00EE3D16" w:rsidRPr="005770F1" w:rsidRDefault="00EE3D16" w:rsidP="00EE3D16">
            <w:pPr>
              <w:pStyle w:val="Title"/>
              <w:jc w:val="left"/>
              <w:rPr>
                <w:rFonts w:cs="Arial"/>
                <w:b w:val="0"/>
                <w:bCs w:val="0"/>
                <w:sz w:val="22"/>
                <w:szCs w:val="22"/>
              </w:rPr>
            </w:pPr>
            <w:r w:rsidRPr="005770F1">
              <w:rPr>
                <w:rFonts w:cs="Arial"/>
                <w:b w:val="0"/>
                <w:bCs w:val="0"/>
                <w:sz w:val="22"/>
                <w:szCs w:val="22"/>
              </w:rPr>
              <w:t>Oxford University Bridging funds</w:t>
            </w:r>
          </w:p>
        </w:tc>
        <w:tc>
          <w:tcPr>
            <w:tcW w:w="1417" w:type="dxa"/>
            <w:vAlign w:val="center"/>
          </w:tcPr>
          <w:p w14:paraId="59A91898" w14:textId="604770E9" w:rsidR="00EE3D16" w:rsidRPr="005770F1" w:rsidRDefault="00EE3D16" w:rsidP="00EE3D16">
            <w:pPr>
              <w:pStyle w:val="Title"/>
              <w:jc w:val="left"/>
              <w:rPr>
                <w:rFonts w:cs="Arial"/>
                <w:b w:val="0"/>
                <w:bCs w:val="0"/>
                <w:sz w:val="22"/>
                <w:szCs w:val="22"/>
              </w:rPr>
            </w:pPr>
            <w:r w:rsidRPr="005770F1">
              <w:rPr>
                <w:rFonts w:cs="Arial"/>
                <w:b w:val="0"/>
                <w:bCs w:val="0"/>
                <w:sz w:val="22"/>
                <w:szCs w:val="22"/>
              </w:rPr>
              <w:t>09/24</w:t>
            </w:r>
          </w:p>
        </w:tc>
        <w:tc>
          <w:tcPr>
            <w:tcW w:w="1134" w:type="dxa"/>
            <w:vAlign w:val="center"/>
          </w:tcPr>
          <w:p w14:paraId="47216412" w14:textId="479FDE78"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6708F31C" w14:textId="6312828F" w:rsidR="00EE3D16" w:rsidRPr="005770F1" w:rsidRDefault="00EE3D16" w:rsidP="00EE3D16">
            <w:pPr>
              <w:pStyle w:val="Title"/>
              <w:jc w:val="left"/>
              <w:rPr>
                <w:rFonts w:cs="Arial"/>
                <w:b w:val="0"/>
                <w:bCs w:val="0"/>
                <w:sz w:val="22"/>
                <w:szCs w:val="22"/>
              </w:rPr>
            </w:pPr>
            <w:r w:rsidRPr="005770F1">
              <w:rPr>
                <w:rFonts w:cs="Arial"/>
                <w:b w:val="0"/>
                <w:bCs w:val="0"/>
                <w:sz w:val="22"/>
                <w:szCs w:val="22"/>
              </w:rPr>
              <w:t>10/24</w:t>
            </w:r>
          </w:p>
        </w:tc>
        <w:tc>
          <w:tcPr>
            <w:tcW w:w="2694" w:type="dxa"/>
          </w:tcPr>
          <w:p w14:paraId="5D635A94" w14:textId="17AE69E4"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EE3D16" w:rsidRPr="00B83D2E" w14:paraId="2A9C3AE8" w14:textId="77777777" w:rsidTr="0061294A">
        <w:tc>
          <w:tcPr>
            <w:tcW w:w="1418" w:type="dxa"/>
            <w:vAlign w:val="center"/>
          </w:tcPr>
          <w:p w14:paraId="6AE54096" w14:textId="27D3BAAC" w:rsidR="00EE3D16" w:rsidRPr="005770F1" w:rsidRDefault="00EE3D16" w:rsidP="00EE3D16">
            <w:pPr>
              <w:pStyle w:val="Title"/>
              <w:jc w:val="left"/>
              <w:rPr>
                <w:rFonts w:cs="Arial"/>
                <w:b w:val="0"/>
                <w:bCs w:val="0"/>
                <w:sz w:val="22"/>
                <w:szCs w:val="22"/>
              </w:rPr>
            </w:pPr>
            <w:r w:rsidRPr="005770F1">
              <w:rPr>
                <w:rFonts w:cs="Arial"/>
                <w:b w:val="0"/>
                <w:bCs w:val="0"/>
                <w:sz w:val="22"/>
                <w:szCs w:val="22"/>
              </w:rPr>
              <w:t>Rebecca Payne</w:t>
            </w:r>
          </w:p>
        </w:tc>
        <w:tc>
          <w:tcPr>
            <w:tcW w:w="1417" w:type="dxa"/>
            <w:vAlign w:val="center"/>
          </w:tcPr>
          <w:p w14:paraId="77EB9EBE" w14:textId="00AD2FA1"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2535E0BA" w14:textId="447477D8"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1EFB033C" w14:textId="512F7B13" w:rsidR="00EE3D16" w:rsidRPr="005770F1" w:rsidRDefault="00EE3D16" w:rsidP="00EE3D16">
            <w:pPr>
              <w:pStyle w:val="Title"/>
              <w:jc w:val="left"/>
              <w:rPr>
                <w:rFonts w:cs="Arial"/>
                <w:b w:val="0"/>
                <w:bCs w:val="0"/>
                <w:sz w:val="22"/>
                <w:szCs w:val="22"/>
              </w:rPr>
            </w:pPr>
            <w:r w:rsidRPr="005770F1">
              <w:rPr>
                <w:rFonts w:cs="Arial"/>
                <w:b w:val="0"/>
                <w:bCs w:val="0"/>
                <w:sz w:val="22"/>
                <w:szCs w:val="22"/>
              </w:rPr>
              <w:t>Reuben-Clarendon Scholarship, Oxford University</w:t>
            </w:r>
          </w:p>
        </w:tc>
        <w:tc>
          <w:tcPr>
            <w:tcW w:w="1417" w:type="dxa"/>
            <w:vAlign w:val="center"/>
          </w:tcPr>
          <w:p w14:paraId="1EB7C919" w14:textId="4E5E5375" w:rsidR="00EE3D16" w:rsidRPr="005770F1" w:rsidRDefault="00EE3D16" w:rsidP="00EE3D16">
            <w:pPr>
              <w:pStyle w:val="Title"/>
              <w:jc w:val="left"/>
              <w:rPr>
                <w:rFonts w:cs="Arial"/>
                <w:b w:val="0"/>
                <w:bCs w:val="0"/>
                <w:sz w:val="22"/>
                <w:szCs w:val="22"/>
              </w:rPr>
            </w:pPr>
            <w:r w:rsidRPr="005770F1">
              <w:rPr>
                <w:rFonts w:cs="Arial"/>
                <w:b w:val="0"/>
                <w:bCs w:val="0"/>
                <w:sz w:val="22"/>
                <w:szCs w:val="22"/>
              </w:rPr>
              <w:t>10/24</w:t>
            </w:r>
          </w:p>
        </w:tc>
        <w:tc>
          <w:tcPr>
            <w:tcW w:w="1134" w:type="dxa"/>
            <w:vAlign w:val="center"/>
          </w:tcPr>
          <w:p w14:paraId="0BAA95AF" w14:textId="4F066F16"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2A3D06A2" w14:textId="77777777" w:rsidR="00EE3D16" w:rsidRPr="005770F1" w:rsidRDefault="00EE3D16" w:rsidP="00EE3D16">
            <w:pPr>
              <w:pStyle w:val="Title"/>
              <w:jc w:val="left"/>
              <w:rPr>
                <w:rFonts w:cs="Arial"/>
                <w:b w:val="0"/>
                <w:bCs w:val="0"/>
                <w:sz w:val="22"/>
                <w:szCs w:val="22"/>
              </w:rPr>
            </w:pPr>
          </w:p>
        </w:tc>
        <w:tc>
          <w:tcPr>
            <w:tcW w:w="2694" w:type="dxa"/>
          </w:tcPr>
          <w:p w14:paraId="02344734" w14:textId="192103E8"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EE3D16" w:rsidRPr="00B83D2E" w14:paraId="1880806C" w14:textId="77777777" w:rsidTr="0061294A">
        <w:tc>
          <w:tcPr>
            <w:tcW w:w="1418" w:type="dxa"/>
            <w:vAlign w:val="center"/>
          </w:tcPr>
          <w:p w14:paraId="2A06D17D" w14:textId="124393CC" w:rsidR="00EE3D16" w:rsidRPr="005770F1" w:rsidRDefault="00EE3D16" w:rsidP="00EE3D16">
            <w:pPr>
              <w:pStyle w:val="Title"/>
              <w:jc w:val="left"/>
              <w:rPr>
                <w:rFonts w:cs="Arial"/>
                <w:b w:val="0"/>
                <w:bCs w:val="0"/>
                <w:sz w:val="22"/>
                <w:szCs w:val="22"/>
              </w:rPr>
            </w:pPr>
            <w:r w:rsidRPr="005770F1">
              <w:rPr>
                <w:rFonts w:cs="Arial"/>
                <w:b w:val="0"/>
                <w:bCs w:val="0"/>
                <w:sz w:val="22"/>
                <w:szCs w:val="22"/>
              </w:rPr>
              <w:lastRenderedPageBreak/>
              <w:t>Rebecca Payne</w:t>
            </w:r>
          </w:p>
        </w:tc>
        <w:tc>
          <w:tcPr>
            <w:tcW w:w="1417" w:type="dxa"/>
            <w:vAlign w:val="center"/>
          </w:tcPr>
          <w:p w14:paraId="629F78CE" w14:textId="4589B5BA" w:rsidR="00EE3D16" w:rsidRPr="005770F1" w:rsidRDefault="00EE3D16" w:rsidP="00EE3D16">
            <w:pPr>
              <w:pStyle w:val="Title"/>
              <w:jc w:val="left"/>
              <w:rPr>
                <w:rFonts w:cs="Arial"/>
                <w:b w:val="0"/>
                <w:bCs w:val="0"/>
                <w:sz w:val="22"/>
                <w:szCs w:val="22"/>
              </w:rPr>
            </w:pPr>
            <w:r w:rsidRPr="005770F1">
              <w:rPr>
                <w:rFonts w:cs="Arial"/>
                <w:b w:val="0"/>
                <w:bCs w:val="0"/>
                <w:sz w:val="22"/>
                <w:szCs w:val="22"/>
              </w:rPr>
              <w:t>Chair</w:t>
            </w:r>
          </w:p>
        </w:tc>
        <w:tc>
          <w:tcPr>
            <w:tcW w:w="1843" w:type="dxa"/>
          </w:tcPr>
          <w:p w14:paraId="1AEA7338" w14:textId="43265FC0"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2F52F2E7" w14:textId="52D0434F" w:rsidR="00EE3D16" w:rsidRPr="005770F1" w:rsidRDefault="00EE3D16" w:rsidP="00EE3D16">
            <w:pPr>
              <w:pStyle w:val="Title"/>
              <w:jc w:val="left"/>
              <w:rPr>
                <w:rFonts w:cs="Arial"/>
                <w:b w:val="0"/>
                <w:bCs w:val="0"/>
                <w:sz w:val="22"/>
                <w:szCs w:val="22"/>
              </w:rPr>
            </w:pPr>
            <w:r w:rsidRPr="005770F1">
              <w:rPr>
                <w:rFonts w:cs="Arial"/>
                <w:b w:val="0"/>
                <w:bCs w:val="0"/>
                <w:sz w:val="22"/>
                <w:szCs w:val="22"/>
              </w:rPr>
              <w:t>Clinical Senior Lecturer, Bangor University</w:t>
            </w:r>
          </w:p>
        </w:tc>
        <w:tc>
          <w:tcPr>
            <w:tcW w:w="1417" w:type="dxa"/>
            <w:vAlign w:val="center"/>
          </w:tcPr>
          <w:p w14:paraId="1C3D4D4E" w14:textId="36B4BA5D" w:rsidR="00EE3D16" w:rsidRPr="005770F1" w:rsidRDefault="00EE3D16" w:rsidP="00EE3D16">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76CB6474" w14:textId="635E27CE" w:rsidR="00EE3D16" w:rsidRPr="005770F1" w:rsidRDefault="00EE3D16" w:rsidP="00EE3D16">
            <w:pPr>
              <w:pStyle w:val="Title"/>
              <w:jc w:val="left"/>
              <w:rPr>
                <w:rFonts w:cs="Arial"/>
                <w:b w:val="0"/>
                <w:bCs w:val="0"/>
                <w:sz w:val="22"/>
                <w:szCs w:val="22"/>
              </w:rPr>
            </w:pPr>
            <w:r w:rsidRPr="005770F1">
              <w:rPr>
                <w:rFonts w:cs="Arial"/>
                <w:b w:val="0"/>
                <w:bCs w:val="0"/>
                <w:sz w:val="22"/>
                <w:szCs w:val="22"/>
              </w:rPr>
              <w:t>05/05</w:t>
            </w:r>
          </w:p>
        </w:tc>
        <w:tc>
          <w:tcPr>
            <w:tcW w:w="1134" w:type="dxa"/>
            <w:vAlign w:val="center"/>
          </w:tcPr>
          <w:p w14:paraId="73D99C0A" w14:textId="77777777" w:rsidR="00EE3D16" w:rsidRPr="005770F1" w:rsidRDefault="00EE3D16" w:rsidP="00EE3D16">
            <w:pPr>
              <w:pStyle w:val="Title"/>
              <w:jc w:val="left"/>
              <w:rPr>
                <w:rFonts w:cs="Arial"/>
                <w:b w:val="0"/>
                <w:bCs w:val="0"/>
                <w:sz w:val="22"/>
                <w:szCs w:val="22"/>
              </w:rPr>
            </w:pPr>
          </w:p>
        </w:tc>
        <w:tc>
          <w:tcPr>
            <w:tcW w:w="2694" w:type="dxa"/>
          </w:tcPr>
          <w:p w14:paraId="7E442D08" w14:textId="229F97FA" w:rsidR="00EE3D16" w:rsidRPr="005770F1" w:rsidRDefault="00EE3D16" w:rsidP="00EE3D16">
            <w:pPr>
              <w:pStyle w:val="Paragraphnonumbers"/>
              <w:rPr>
                <w:rFonts w:cs="Arial"/>
                <w:sz w:val="22"/>
                <w:szCs w:val="22"/>
              </w:rPr>
            </w:pPr>
            <w:r w:rsidRPr="00FC32EC">
              <w:rPr>
                <w:rFonts w:cs="Arial"/>
                <w:sz w:val="22"/>
                <w:szCs w:val="22"/>
              </w:rPr>
              <w:t>No action other than the process of open declaration</w:t>
            </w:r>
          </w:p>
        </w:tc>
      </w:tr>
      <w:tr w:rsidR="002E6A3A" w:rsidRPr="00BE4820" w14:paraId="7E0605BF" w14:textId="77777777" w:rsidTr="00880903">
        <w:tc>
          <w:tcPr>
            <w:tcW w:w="1418" w:type="dxa"/>
            <w:vAlign w:val="center"/>
          </w:tcPr>
          <w:p w14:paraId="454E764D"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6E1D4E79"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5586460"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5B0FB0C8" w14:textId="77777777" w:rsidR="002E6A3A" w:rsidRPr="006B3418" w:rsidRDefault="002E6A3A" w:rsidP="002E6A3A">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C2930A2"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133B87D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6DD7773B" w14:textId="77777777" w:rsidR="002E6A3A" w:rsidRPr="006B3418" w:rsidRDefault="002E6A3A" w:rsidP="002E6A3A">
            <w:pPr>
              <w:pStyle w:val="Paragraphnonumbers"/>
              <w:rPr>
                <w:rFonts w:cs="Arial"/>
                <w:sz w:val="22"/>
                <w:szCs w:val="22"/>
              </w:rPr>
            </w:pPr>
            <w:r w:rsidRPr="006B3418">
              <w:rPr>
                <w:rFonts w:cs="Arial"/>
                <w:iCs/>
                <w:sz w:val="22"/>
                <w:szCs w:val="22"/>
              </w:rPr>
              <w:t>(recently appointed: in training)</w:t>
            </w:r>
          </w:p>
        </w:tc>
      </w:tr>
      <w:tr w:rsidR="002E6A3A" w:rsidRPr="00B83D2E" w14:paraId="1671B872" w14:textId="77777777" w:rsidTr="00BE4820">
        <w:trPr>
          <w:trHeight w:val="1199"/>
        </w:trPr>
        <w:tc>
          <w:tcPr>
            <w:tcW w:w="1418" w:type="dxa"/>
            <w:vAlign w:val="center"/>
          </w:tcPr>
          <w:p w14:paraId="64452628" w14:textId="5A35B7C8"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2E6A3A" w:rsidRPr="00B83D2E" w:rsidRDefault="002E6A3A" w:rsidP="002E6A3A">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2E6A3A" w:rsidRPr="00B83D2E" w:rsidRDefault="002E6A3A" w:rsidP="002E6A3A">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2E6A3A" w:rsidRPr="00B83D2E" w:rsidRDefault="002E6A3A" w:rsidP="002E6A3A">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w:t>
            </w:r>
            <w:proofErr w:type="spellStart"/>
            <w:r w:rsidRPr="00B44250">
              <w:rPr>
                <w:rFonts w:cs="Arial"/>
                <w:b w:val="0"/>
                <w:bCs w:val="0"/>
                <w:snapToGrid w:val="0"/>
                <w:sz w:val="22"/>
                <w:szCs w:val="22"/>
                <w:lang w:eastAsia="en-US"/>
              </w:rPr>
              <w:t>CoMPuTE</w:t>
            </w:r>
            <w:proofErr w:type="spellEnd"/>
            <w:r w:rsidRPr="00B44250">
              <w:rPr>
                <w:rFonts w:cs="Arial"/>
                <w:b w:val="0"/>
                <w:bCs w:val="0"/>
                <w:snapToGrid w:val="0"/>
                <w:sz w:val="22"/>
                <w:szCs w:val="22"/>
                <w:lang w:eastAsia="en-US"/>
              </w:rPr>
              <w:t>’</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w:t>
            </w:r>
            <w:proofErr w:type="spellStart"/>
            <w:r w:rsidRPr="00B44250">
              <w:rPr>
                <w:rFonts w:cs="Arial"/>
                <w:b w:val="0"/>
                <w:bCs w:val="0"/>
                <w:snapToGrid w:val="0"/>
                <w:sz w:val="22"/>
                <w:szCs w:val="22"/>
                <w:lang w:eastAsia="en-US"/>
              </w:rPr>
              <w:t>ModCons</w:t>
            </w:r>
            <w:proofErr w:type="spellEnd"/>
            <w:r w:rsidRPr="00B44250">
              <w:rPr>
                <w:rFonts w:cs="Arial"/>
                <w:b w:val="0"/>
                <w:bCs w:val="0"/>
                <w:snapToGrid w:val="0"/>
                <w:sz w:val="22"/>
                <w:szCs w:val="22"/>
                <w:lang w:eastAsia="en-US"/>
              </w:rPr>
              <w:t>'</w:t>
            </w:r>
          </w:p>
        </w:tc>
        <w:tc>
          <w:tcPr>
            <w:tcW w:w="1417" w:type="dxa"/>
            <w:vAlign w:val="center"/>
          </w:tcPr>
          <w:p w14:paraId="74FD5CD6" w14:textId="2A30D419" w:rsidR="002E6A3A" w:rsidRPr="00B83D2E" w:rsidRDefault="002E6A3A" w:rsidP="002E6A3A">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2E6A3A" w:rsidRPr="00B83D2E" w:rsidRDefault="002E6A3A" w:rsidP="002E6A3A">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2E6A3A" w:rsidRPr="00B83D2E" w14:paraId="49919855" w14:textId="77777777" w:rsidTr="00BE4820">
        <w:trPr>
          <w:trHeight w:val="1199"/>
        </w:trPr>
        <w:tc>
          <w:tcPr>
            <w:tcW w:w="1418" w:type="dxa"/>
            <w:vAlign w:val="center"/>
          </w:tcPr>
          <w:p w14:paraId="7BC1A586" w14:textId="5A996033"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2E6A3A" w:rsidRPr="00B83D2E" w:rsidRDefault="002E6A3A" w:rsidP="002E6A3A">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1B0F050E" w:rsidR="002E6A3A" w:rsidRPr="00B83D2E" w:rsidRDefault="002E6A3A" w:rsidP="002E6A3A">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49BDD9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4C58BD1" w14:textId="15431D96"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064CDB13" w14:textId="77777777" w:rsidTr="00BE4820">
        <w:trPr>
          <w:trHeight w:val="1199"/>
        </w:trPr>
        <w:tc>
          <w:tcPr>
            <w:tcW w:w="1418" w:type="dxa"/>
            <w:vAlign w:val="center"/>
          </w:tcPr>
          <w:p w14:paraId="3C5D6345" w14:textId="6CB760B2"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2E6A3A" w:rsidRPr="00B83D2E" w:rsidRDefault="002E6A3A" w:rsidP="002E6A3A">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2E6A3A" w:rsidRPr="00B83D2E" w:rsidDel="00EC2DC7" w:rsidRDefault="002E6A3A" w:rsidP="002E6A3A">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2E6A3A" w:rsidRPr="00B83D2E" w:rsidRDefault="002E6A3A" w:rsidP="002E6A3A">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E4820" w14:paraId="65940286" w14:textId="77777777" w:rsidTr="00880903">
        <w:trPr>
          <w:trHeight w:val="1199"/>
        </w:trPr>
        <w:tc>
          <w:tcPr>
            <w:tcW w:w="1418" w:type="dxa"/>
            <w:vAlign w:val="center"/>
          </w:tcPr>
          <w:p w14:paraId="38D6E3E5"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26F1A57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E4820" w14:paraId="6EA517F7" w14:textId="77777777" w:rsidTr="00880903">
        <w:trPr>
          <w:trHeight w:val="1199"/>
        </w:trPr>
        <w:tc>
          <w:tcPr>
            <w:tcW w:w="1418" w:type="dxa"/>
            <w:vAlign w:val="center"/>
          </w:tcPr>
          <w:p w14:paraId="65A65C3A"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3A2D018D"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6BA147F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5522B4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Fitness to Practice Panel Chair, Nursing and Midwifery Council</w:t>
            </w:r>
          </w:p>
        </w:tc>
        <w:tc>
          <w:tcPr>
            <w:tcW w:w="1417" w:type="dxa"/>
            <w:vAlign w:val="center"/>
          </w:tcPr>
          <w:p w14:paraId="5C539304"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0D3BF831"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03/25</w:t>
            </w:r>
          </w:p>
        </w:tc>
        <w:tc>
          <w:tcPr>
            <w:tcW w:w="1134" w:type="dxa"/>
            <w:vAlign w:val="center"/>
          </w:tcPr>
          <w:p w14:paraId="50AD2D51"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Ongoing</w:t>
            </w:r>
          </w:p>
        </w:tc>
        <w:tc>
          <w:tcPr>
            <w:tcW w:w="2694" w:type="dxa"/>
            <w:vAlign w:val="center"/>
          </w:tcPr>
          <w:p w14:paraId="1EB05B23"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83D2E" w14:paraId="41E40FBA" w14:textId="77777777" w:rsidTr="00BE4820">
        <w:tc>
          <w:tcPr>
            <w:tcW w:w="1418" w:type="dxa"/>
            <w:vAlign w:val="center"/>
          </w:tcPr>
          <w:p w14:paraId="02460208" w14:textId="75ED4FA1"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Anica Alvarez Nishio</w:t>
            </w:r>
          </w:p>
        </w:tc>
        <w:tc>
          <w:tcPr>
            <w:tcW w:w="1417" w:type="dxa"/>
            <w:vAlign w:val="center"/>
          </w:tcPr>
          <w:p w14:paraId="52C8A82C" w14:textId="2C14D99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2E6A3A" w:rsidRPr="00B83D2E" w:rsidRDefault="002E6A3A" w:rsidP="002E6A3A">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584A67EC" w14:textId="77777777" w:rsidTr="00BE4820">
        <w:tc>
          <w:tcPr>
            <w:tcW w:w="1418" w:type="dxa"/>
            <w:vAlign w:val="center"/>
          </w:tcPr>
          <w:p w14:paraId="5FE47D19" w14:textId="7904569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BA00C7C" w14:textId="367BE70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60BDA2C" w14:textId="4A5AECA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FBD9DC1" w14:textId="7EF9592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CC9980E"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1EEDD911"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4CA1E64C" w14:textId="7C5A1833"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7A0CCE11" w14:textId="66A301C6" w:rsidR="002E6A3A" w:rsidRPr="0063623A" w:rsidRDefault="002E6A3A" w:rsidP="002E6A3A">
            <w:pPr>
              <w:pStyle w:val="Title"/>
              <w:jc w:val="left"/>
              <w:rPr>
                <w:rFonts w:cs="Arial"/>
                <w:b w:val="0"/>
                <w:bCs w:val="0"/>
                <w:iCs/>
                <w:sz w:val="22"/>
                <w:szCs w:val="22"/>
              </w:rPr>
            </w:pPr>
            <w:r w:rsidRPr="0063623A">
              <w:rPr>
                <w:rFonts w:cs="Arial"/>
                <w:b w:val="0"/>
                <w:bCs w:val="0"/>
                <w:sz w:val="22"/>
                <w:szCs w:val="22"/>
              </w:rPr>
              <w:t>No action other than the process of open declaration</w:t>
            </w:r>
          </w:p>
        </w:tc>
      </w:tr>
      <w:tr w:rsidR="002E6A3A" w:rsidRPr="00B83D2E" w14:paraId="4BEC3467" w14:textId="77777777" w:rsidTr="00993649">
        <w:tc>
          <w:tcPr>
            <w:tcW w:w="1418" w:type="dxa"/>
            <w:vAlign w:val="center"/>
          </w:tcPr>
          <w:p w14:paraId="3E0BEEE9" w14:textId="0936E6A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5E01262" w14:textId="6A6F27B7"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2020</w:t>
            </w:r>
          </w:p>
        </w:tc>
        <w:tc>
          <w:tcPr>
            <w:tcW w:w="1134" w:type="dxa"/>
          </w:tcPr>
          <w:p w14:paraId="3AAF955D" w14:textId="77777777" w:rsidR="002E6A3A" w:rsidRPr="006B3418" w:rsidRDefault="002E6A3A" w:rsidP="002E6A3A">
            <w:pPr>
              <w:pStyle w:val="Title"/>
              <w:jc w:val="left"/>
              <w:rPr>
                <w:rFonts w:cs="Arial"/>
                <w:b w:val="0"/>
                <w:bCs w:val="0"/>
                <w:color w:val="000000" w:themeColor="text1"/>
                <w:sz w:val="22"/>
                <w:szCs w:val="22"/>
              </w:rPr>
            </w:pPr>
          </w:p>
          <w:p w14:paraId="7BD6167B" w14:textId="7D01DB7C"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2EE61C1E" w14:textId="77777777" w:rsidTr="00810516">
        <w:tc>
          <w:tcPr>
            <w:tcW w:w="1418" w:type="dxa"/>
            <w:vAlign w:val="center"/>
          </w:tcPr>
          <w:p w14:paraId="209073EA" w14:textId="6B797459"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2012</w:t>
            </w:r>
          </w:p>
        </w:tc>
        <w:tc>
          <w:tcPr>
            <w:tcW w:w="1134" w:type="dxa"/>
          </w:tcPr>
          <w:p w14:paraId="2D39968E" w14:textId="77777777" w:rsidR="002E6A3A" w:rsidRPr="006B3418" w:rsidRDefault="002E6A3A" w:rsidP="002E6A3A">
            <w:pPr>
              <w:pStyle w:val="Title"/>
              <w:jc w:val="left"/>
              <w:rPr>
                <w:rFonts w:cs="Arial"/>
                <w:b w:val="0"/>
                <w:bCs w:val="0"/>
                <w:color w:val="000000" w:themeColor="text1"/>
                <w:sz w:val="22"/>
                <w:szCs w:val="22"/>
              </w:rPr>
            </w:pPr>
          </w:p>
          <w:p w14:paraId="63B6761F" w14:textId="15518DD2"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2E4DFE2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176C4029" w14:textId="7940ECA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61B3CB5" w14:textId="77777777" w:rsidTr="00BD5972">
        <w:tc>
          <w:tcPr>
            <w:tcW w:w="1418" w:type="dxa"/>
            <w:vAlign w:val="center"/>
          </w:tcPr>
          <w:p w14:paraId="21822BFE" w14:textId="110618FD"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530C3547"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Committee member on the Thames Valley Policing Data Ethics Committee. </w:t>
            </w:r>
          </w:p>
        </w:tc>
        <w:tc>
          <w:tcPr>
            <w:tcW w:w="1417" w:type="dxa"/>
            <w:vAlign w:val="center"/>
          </w:tcPr>
          <w:p w14:paraId="68172702" w14:textId="62372B82" w:rsidR="002E6A3A" w:rsidRPr="00B83D2E" w:rsidRDefault="002E6A3A" w:rsidP="002E6A3A">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31592C61"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EE3D16" w:rsidRPr="00B83D2E" w14:paraId="62CA1510" w14:textId="77777777" w:rsidTr="006C1156">
        <w:tc>
          <w:tcPr>
            <w:tcW w:w="1418" w:type="dxa"/>
            <w:vAlign w:val="center"/>
          </w:tcPr>
          <w:p w14:paraId="2B63CA7F" w14:textId="17A04B3C" w:rsidR="00EE3D16" w:rsidRPr="005770F1" w:rsidRDefault="00EE3D16" w:rsidP="00EE3D16">
            <w:pPr>
              <w:pStyle w:val="Title"/>
              <w:jc w:val="left"/>
              <w:rPr>
                <w:rFonts w:cs="Arial"/>
                <w:b w:val="0"/>
                <w:bCs w:val="0"/>
                <w:color w:val="000000"/>
                <w:sz w:val="22"/>
                <w:szCs w:val="22"/>
              </w:rPr>
            </w:pPr>
            <w:r w:rsidRPr="005770F1">
              <w:rPr>
                <w:rFonts w:cs="Arial"/>
                <w:b w:val="0"/>
                <w:bCs w:val="0"/>
                <w:color w:val="000000"/>
                <w:sz w:val="22"/>
                <w:szCs w:val="22"/>
              </w:rPr>
              <w:lastRenderedPageBreak/>
              <w:t>Anica Alvarez Nishio</w:t>
            </w:r>
          </w:p>
        </w:tc>
        <w:tc>
          <w:tcPr>
            <w:tcW w:w="1417" w:type="dxa"/>
            <w:vAlign w:val="center"/>
          </w:tcPr>
          <w:p w14:paraId="2E5C3D02" w14:textId="7B72F2E4" w:rsidR="00EE3D16" w:rsidRPr="005770F1" w:rsidRDefault="00EE3D16" w:rsidP="00EE3D16">
            <w:pPr>
              <w:pStyle w:val="Title"/>
              <w:rPr>
                <w:rFonts w:cs="Arial"/>
                <w:b w:val="0"/>
                <w:bCs w:val="0"/>
                <w:sz w:val="22"/>
                <w:szCs w:val="22"/>
              </w:rPr>
            </w:pPr>
            <w:r w:rsidRPr="005770F1">
              <w:rPr>
                <w:rFonts w:cs="Arial"/>
                <w:b w:val="0"/>
                <w:bCs w:val="0"/>
                <w:sz w:val="22"/>
                <w:szCs w:val="22"/>
              </w:rPr>
              <w:t>Vice Chair</w:t>
            </w:r>
          </w:p>
        </w:tc>
        <w:tc>
          <w:tcPr>
            <w:tcW w:w="1843" w:type="dxa"/>
            <w:vAlign w:val="center"/>
          </w:tcPr>
          <w:p w14:paraId="239D4B86" w14:textId="03DD1A94" w:rsidR="00EE3D16" w:rsidRPr="005770F1" w:rsidRDefault="00EE3D16" w:rsidP="00EE3D16">
            <w:pPr>
              <w:pStyle w:val="Title"/>
              <w:jc w:val="left"/>
              <w:rPr>
                <w:rFonts w:cs="Arial"/>
                <w:b w:val="0"/>
                <w:bCs w:val="0"/>
                <w:sz w:val="22"/>
                <w:szCs w:val="22"/>
              </w:rPr>
            </w:pPr>
            <w:r w:rsidRPr="005770F1">
              <w:rPr>
                <w:rFonts w:cs="Arial"/>
                <w:b w:val="0"/>
                <w:bCs w:val="0"/>
                <w:sz w:val="22"/>
                <w:szCs w:val="22"/>
              </w:rPr>
              <w:t>Non-financial professional and personal interests</w:t>
            </w:r>
          </w:p>
        </w:tc>
        <w:tc>
          <w:tcPr>
            <w:tcW w:w="4111" w:type="dxa"/>
            <w:vAlign w:val="center"/>
          </w:tcPr>
          <w:p w14:paraId="64670654" w14:textId="08C27E30" w:rsidR="00EE3D16" w:rsidRPr="005770F1" w:rsidRDefault="00EE3D16" w:rsidP="00EE3D16">
            <w:pPr>
              <w:pStyle w:val="Title"/>
              <w:jc w:val="left"/>
              <w:rPr>
                <w:rFonts w:cs="Arial"/>
                <w:b w:val="0"/>
                <w:bCs w:val="0"/>
                <w:sz w:val="22"/>
                <w:szCs w:val="22"/>
              </w:rPr>
            </w:pPr>
            <w:r w:rsidRPr="005770F1">
              <w:rPr>
                <w:rFonts w:cs="Arial"/>
                <w:b w:val="0"/>
                <w:bCs w:val="0"/>
                <w:sz w:val="22"/>
                <w:szCs w:val="22"/>
              </w:rPr>
              <w:t>Committee member on the Thames Valley Policing Ethics Think Tank</w:t>
            </w:r>
          </w:p>
        </w:tc>
        <w:tc>
          <w:tcPr>
            <w:tcW w:w="1417" w:type="dxa"/>
            <w:vAlign w:val="center"/>
          </w:tcPr>
          <w:p w14:paraId="5F6ABCA0" w14:textId="393A2EE5" w:rsidR="00EE3D16" w:rsidRPr="005770F1" w:rsidRDefault="00EE3D16" w:rsidP="00EE3D16">
            <w:pPr>
              <w:pStyle w:val="Title"/>
              <w:rPr>
                <w:rFonts w:cs="Arial"/>
                <w:b w:val="0"/>
                <w:bCs w:val="0"/>
                <w:sz w:val="22"/>
                <w:szCs w:val="22"/>
              </w:rPr>
            </w:pPr>
            <w:r w:rsidRPr="005770F1">
              <w:rPr>
                <w:rFonts w:cs="Arial"/>
                <w:b w:val="0"/>
                <w:bCs w:val="0"/>
                <w:sz w:val="22"/>
                <w:szCs w:val="22"/>
              </w:rPr>
              <w:t>2025</w:t>
            </w:r>
          </w:p>
        </w:tc>
        <w:tc>
          <w:tcPr>
            <w:tcW w:w="1134" w:type="dxa"/>
            <w:vAlign w:val="center"/>
          </w:tcPr>
          <w:p w14:paraId="1CD3267C" w14:textId="01F2BAFC" w:rsidR="00EE3D16" w:rsidRPr="005770F1" w:rsidRDefault="00EE3D16" w:rsidP="00EE3D16">
            <w:pPr>
              <w:pStyle w:val="Title"/>
              <w:rPr>
                <w:rFonts w:cs="Arial"/>
                <w:b w:val="0"/>
                <w:bCs w:val="0"/>
                <w:color w:val="000000" w:themeColor="text1"/>
                <w:sz w:val="22"/>
                <w:szCs w:val="22"/>
              </w:rPr>
            </w:pPr>
            <w:r w:rsidRPr="005770F1">
              <w:rPr>
                <w:rFonts w:cs="Arial"/>
                <w:b w:val="0"/>
                <w:bCs w:val="0"/>
                <w:color w:val="000000" w:themeColor="text1"/>
                <w:sz w:val="22"/>
                <w:szCs w:val="22"/>
              </w:rPr>
              <w:t>05/24</w:t>
            </w:r>
          </w:p>
        </w:tc>
        <w:tc>
          <w:tcPr>
            <w:tcW w:w="1134" w:type="dxa"/>
          </w:tcPr>
          <w:p w14:paraId="6B782D26" w14:textId="3AD0CADE" w:rsidR="00EE3D16" w:rsidRPr="005770F1" w:rsidRDefault="00EE3D16" w:rsidP="00EE3D16">
            <w:pPr>
              <w:pStyle w:val="Title"/>
              <w:rPr>
                <w:rFonts w:cs="Arial"/>
                <w:b w:val="0"/>
                <w:bCs w:val="0"/>
                <w:sz w:val="22"/>
                <w:szCs w:val="22"/>
              </w:rPr>
            </w:pPr>
            <w:r w:rsidRPr="005770F1">
              <w:rPr>
                <w:rFonts w:cs="Arial"/>
                <w:b w:val="0"/>
                <w:bCs w:val="0"/>
                <w:sz w:val="22"/>
                <w:szCs w:val="22"/>
              </w:rPr>
              <w:t>Ongoing</w:t>
            </w:r>
          </w:p>
        </w:tc>
        <w:tc>
          <w:tcPr>
            <w:tcW w:w="2694" w:type="dxa"/>
          </w:tcPr>
          <w:p w14:paraId="7C68FD4B" w14:textId="3C53549C"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EE3D16" w:rsidRPr="00B83D2E" w14:paraId="21609519" w14:textId="77777777" w:rsidTr="006C1156">
        <w:tc>
          <w:tcPr>
            <w:tcW w:w="1418" w:type="dxa"/>
            <w:vAlign w:val="center"/>
          </w:tcPr>
          <w:p w14:paraId="3A5988E8" w14:textId="1A6D745C" w:rsidR="00EE3D16" w:rsidRPr="005770F1" w:rsidRDefault="00EE3D16" w:rsidP="00EE3D16">
            <w:pPr>
              <w:pStyle w:val="Title"/>
              <w:jc w:val="left"/>
              <w:rPr>
                <w:rFonts w:cs="Arial"/>
                <w:b w:val="0"/>
                <w:bCs w:val="0"/>
                <w:color w:val="000000"/>
                <w:sz w:val="22"/>
                <w:szCs w:val="22"/>
              </w:rPr>
            </w:pPr>
            <w:r w:rsidRPr="005770F1">
              <w:rPr>
                <w:rFonts w:cs="Arial"/>
                <w:b w:val="0"/>
                <w:bCs w:val="0"/>
                <w:color w:val="000000"/>
                <w:sz w:val="22"/>
                <w:szCs w:val="22"/>
              </w:rPr>
              <w:t>Anica Alvarez Nishio</w:t>
            </w:r>
          </w:p>
        </w:tc>
        <w:tc>
          <w:tcPr>
            <w:tcW w:w="1417" w:type="dxa"/>
            <w:vAlign w:val="center"/>
          </w:tcPr>
          <w:p w14:paraId="17E5ECA6" w14:textId="7415ABE9" w:rsidR="00EE3D16" w:rsidRPr="005770F1" w:rsidRDefault="00EE3D16" w:rsidP="00EE3D16">
            <w:pPr>
              <w:pStyle w:val="Title"/>
              <w:rPr>
                <w:rFonts w:cs="Arial"/>
                <w:b w:val="0"/>
                <w:bCs w:val="0"/>
                <w:sz w:val="22"/>
                <w:szCs w:val="22"/>
              </w:rPr>
            </w:pPr>
            <w:r w:rsidRPr="005770F1">
              <w:rPr>
                <w:rFonts w:cs="Arial"/>
                <w:b w:val="0"/>
                <w:bCs w:val="0"/>
                <w:sz w:val="22"/>
                <w:szCs w:val="22"/>
              </w:rPr>
              <w:t>Vice Chair</w:t>
            </w:r>
          </w:p>
        </w:tc>
        <w:tc>
          <w:tcPr>
            <w:tcW w:w="1843" w:type="dxa"/>
            <w:vAlign w:val="center"/>
          </w:tcPr>
          <w:p w14:paraId="6AB450E7" w14:textId="7E70F636" w:rsidR="00EE3D16" w:rsidRPr="005770F1" w:rsidRDefault="00EE3D16" w:rsidP="00EE3D16">
            <w:pPr>
              <w:pStyle w:val="Title"/>
              <w:jc w:val="left"/>
              <w:rPr>
                <w:rFonts w:cs="Arial"/>
                <w:b w:val="0"/>
                <w:bCs w:val="0"/>
                <w:sz w:val="22"/>
                <w:szCs w:val="22"/>
              </w:rPr>
            </w:pPr>
            <w:r w:rsidRPr="005770F1">
              <w:rPr>
                <w:rFonts w:cs="Arial"/>
                <w:b w:val="0"/>
                <w:bCs w:val="0"/>
                <w:sz w:val="22"/>
                <w:szCs w:val="22"/>
              </w:rPr>
              <w:t>Non-financial professional and personal interests</w:t>
            </w:r>
          </w:p>
        </w:tc>
        <w:tc>
          <w:tcPr>
            <w:tcW w:w="4111" w:type="dxa"/>
            <w:vAlign w:val="center"/>
          </w:tcPr>
          <w:p w14:paraId="22909B64" w14:textId="2CABDCFA" w:rsidR="00EE3D16" w:rsidRPr="005770F1" w:rsidRDefault="00EE3D16" w:rsidP="00EE3D16">
            <w:pPr>
              <w:pStyle w:val="Title"/>
              <w:jc w:val="left"/>
              <w:rPr>
                <w:rFonts w:cs="Arial"/>
                <w:b w:val="0"/>
                <w:bCs w:val="0"/>
                <w:sz w:val="22"/>
                <w:szCs w:val="22"/>
              </w:rPr>
            </w:pPr>
            <w:r w:rsidRPr="005770F1">
              <w:rPr>
                <w:rFonts w:cs="Arial"/>
                <w:b w:val="0"/>
                <w:bCs w:val="0"/>
                <w:sz w:val="22"/>
                <w:szCs w:val="22"/>
              </w:rPr>
              <w:t>Advisory Board member on South Yorkshire Digital Health Hub</w:t>
            </w:r>
          </w:p>
        </w:tc>
        <w:tc>
          <w:tcPr>
            <w:tcW w:w="1417" w:type="dxa"/>
            <w:vAlign w:val="center"/>
          </w:tcPr>
          <w:p w14:paraId="20A60D44" w14:textId="1B407256" w:rsidR="00EE3D16" w:rsidRPr="005770F1" w:rsidRDefault="00EE3D16" w:rsidP="00EE3D16">
            <w:pPr>
              <w:pStyle w:val="Title"/>
              <w:rPr>
                <w:rFonts w:cs="Arial"/>
                <w:b w:val="0"/>
                <w:bCs w:val="0"/>
                <w:sz w:val="22"/>
                <w:szCs w:val="22"/>
              </w:rPr>
            </w:pPr>
            <w:r w:rsidRPr="005770F1">
              <w:rPr>
                <w:rFonts w:cs="Arial"/>
                <w:b w:val="0"/>
                <w:bCs w:val="0"/>
                <w:sz w:val="22"/>
                <w:szCs w:val="22"/>
              </w:rPr>
              <w:t>2025</w:t>
            </w:r>
          </w:p>
        </w:tc>
        <w:tc>
          <w:tcPr>
            <w:tcW w:w="1134" w:type="dxa"/>
            <w:vAlign w:val="center"/>
          </w:tcPr>
          <w:p w14:paraId="1D57BD8D" w14:textId="1C8803F9" w:rsidR="00EE3D16" w:rsidRPr="005770F1" w:rsidRDefault="00EE3D16" w:rsidP="00EE3D16">
            <w:pPr>
              <w:pStyle w:val="Title"/>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tcPr>
          <w:p w14:paraId="4A0F8784" w14:textId="77037ADD" w:rsidR="00EE3D16" w:rsidRPr="005770F1" w:rsidRDefault="00EE3D16" w:rsidP="00EE3D16">
            <w:pPr>
              <w:pStyle w:val="Title"/>
              <w:rPr>
                <w:rFonts w:cs="Arial"/>
                <w:b w:val="0"/>
                <w:bCs w:val="0"/>
                <w:sz w:val="22"/>
                <w:szCs w:val="22"/>
              </w:rPr>
            </w:pPr>
            <w:r w:rsidRPr="005770F1">
              <w:rPr>
                <w:rFonts w:cs="Arial"/>
                <w:b w:val="0"/>
                <w:bCs w:val="0"/>
                <w:sz w:val="22"/>
                <w:szCs w:val="22"/>
              </w:rPr>
              <w:t>Ongoing</w:t>
            </w:r>
          </w:p>
        </w:tc>
        <w:tc>
          <w:tcPr>
            <w:tcW w:w="2694" w:type="dxa"/>
          </w:tcPr>
          <w:p w14:paraId="50CE9CC2" w14:textId="63E1B3F2"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2E6A3A" w:rsidRPr="00B83D2E" w14:paraId="7136BC98" w14:textId="77777777" w:rsidTr="00BD5972">
        <w:tc>
          <w:tcPr>
            <w:tcW w:w="1418" w:type="dxa"/>
            <w:vAlign w:val="center"/>
          </w:tcPr>
          <w:p w14:paraId="4F35E9CE" w14:textId="2B282350"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2E6A3A" w:rsidRPr="00B83D2E" w:rsidRDefault="002E6A3A" w:rsidP="002E6A3A">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2E6A3A" w:rsidRPr="00B83D2E" w:rsidRDefault="002E6A3A" w:rsidP="002E6A3A">
            <w:pPr>
              <w:pStyle w:val="Title"/>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15423FE1" w14:textId="77777777" w:rsidTr="00BD5972">
        <w:tc>
          <w:tcPr>
            <w:tcW w:w="1418" w:type="dxa"/>
            <w:vAlign w:val="center"/>
          </w:tcPr>
          <w:p w14:paraId="49CBA571" w14:textId="117961FA"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2E6A3A" w:rsidRPr="00B83D2E" w:rsidRDefault="002E6A3A" w:rsidP="002E6A3A">
            <w:pPr>
              <w:pStyle w:val="Title"/>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2E6A3A" w:rsidRPr="00B83D2E" w:rsidRDefault="002E6A3A" w:rsidP="002E6A3A">
            <w:pPr>
              <w:pStyle w:val="Title"/>
              <w:rPr>
                <w:rFonts w:cs="Arial"/>
                <w:b w:val="0"/>
                <w:bCs w:val="0"/>
                <w:sz w:val="22"/>
                <w:szCs w:val="22"/>
              </w:rPr>
            </w:pPr>
            <w:r w:rsidRPr="006B3418">
              <w:rPr>
                <w:rFonts w:cs="Arial"/>
                <w:b w:val="0"/>
                <w:bCs w:val="0"/>
                <w:sz w:val="22"/>
                <w:szCs w:val="22"/>
              </w:rPr>
              <w:t>01/23</w:t>
            </w:r>
          </w:p>
        </w:tc>
        <w:tc>
          <w:tcPr>
            <w:tcW w:w="2694" w:type="dxa"/>
            <w:vAlign w:val="center"/>
          </w:tcPr>
          <w:p w14:paraId="6A2B2BF5" w14:textId="386FC9F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E4820" w14:paraId="674DEB79" w14:textId="77777777" w:rsidTr="00880903">
        <w:tc>
          <w:tcPr>
            <w:tcW w:w="1418" w:type="dxa"/>
            <w:shd w:val="clear" w:color="auto" w:fill="auto"/>
            <w:vAlign w:val="center"/>
          </w:tcPr>
          <w:p w14:paraId="6441ED68"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shd w:val="clear" w:color="auto" w:fill="auto"/>
            <w:vAlign w:val="center"/>
          </w:tcPr>
          <w:p w14:paraId="503D9C8D" w14:textId="77777777" w:rsidR="002E6A3A" w:rsidRPr="006B3418" w:rsidRDefault="002E6A3A" w:rsidP="002E6A3A">
            <w:pPr>
              <w:pStyle w:val="Title"/>
              <w:rPr>
                <w:rFonts w:cs="Arial"/>
                <w:b w:val="0"/>
                <w:bCs w:val="0"/>
                <w:sz w:val="22"/>
                <w:szCs w:val="22"/>
              </w:rPr>
            </w:pPr>
            <w:r w:rsidRPr="006B3418">
              <w:rPr>
                <w:rFonts w:cs="Arial"/>
                <w:b w:val="0"/>
                <w:bCs w:val="0"/>
                <w:sz w:val="22"/>
                <w:szCs w:val="22"/>
              </w:rPr>
              <w:t>Vice Chair</w:t>
            </w:r>
          </w:p>
        </w:tc>
        <w:tc>
          <w:tcPr>
            <w:tcW w:w="1843" w:type="dxa"/>
            <w:shd w:val="clear" w:color="auto" w:fill="auto"/>
            <w:vAlign w:val="center"/>
          </w:tcPr>
          <w:p w14:paraId="66ABAB08"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shd w:val="clear" w:color="auto" w:fill="auto"/>
            <w:vAlign w:val="center"/>
          </w:tcPr>
          <w:p w14:paraId="62CD3BA1" w14:textId="77777777" w:rsidR="002E6A3A" w:rsidRPr="006B3418" w:rsidRDefault="002E6A3A" w:rsidP="002E6A3A">
            <w:pPr>
              <w:pStyle w:val="Title"/>
              <w:jc w:val="left"/>
              <w:rPr>
                <w:rFonts w:cs="Arial"/>
                <w:sz w:val="22"/>
                <w:szCs w:val="22"/>
              </w:rPr>
            </w:pPr>
            <w:r w:rsidRPr="006B3418">
              <w:rPr>
                <w:rFonts w:cs="Arial"/>
                <w:b w:val="0"/>
                <w:bCs w:val="0"/>
                <w:sz w:val="22"/>
                <w:szCs w:val="22"/>
              </w:rPr>
              <w:t>Contributed to a published article: Series: Public engagement with research. Part 2: GPs and primary care researchers working inclusively with minoritised communities in health research to help address inequalities</w:t>
            </w:r>
          </w:p>
          <w:p w14:paraId="767574A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DOI: </w:t>
            </w:r>
            <w:hyperlink r:id="rId8" w:tgtFrame="_blank" w:history="1">
              <w:r w:rsidRPr="006B3418">
                <w:rPr>
                  <w:rStyle w:val="Hyperlink"/>
                  <w:rFonts w:cs="Arial"/>
                  <w:b w:val="0"/>
                  <w:bCs w:val="0"/>
                  <w:sz w:val="22"/>
                  <w:szCs w:val="22"/>
                </w:rPr>
                <w:t>10.1080/13814788.2024.2322996</w:t>
              </w:r>
            </w:hyperlink>
          </w:p>
          <w:p w14:paraId="130418B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lastRenderedPageBreak/>
              <w:t xml:space="preserve">CONTRIBUTORS: Yumna Masood; Anica Alvarez Nishio; Bella Starling; Shoba Dawson; Jon Salsberg; Steven Blackburn; Esther van Vliet; Carina A.C.M </w:t>
            </w:r>
            <w:proofErr w:type="spellStart"/>
            <w:r w:rsidRPr="006B3418">
              <w:rPr>
                <w:rFonts w:cs="Arial"/>
                <w:b w:val="0"/>
                <w:bCs w:val="0"/>
                <w:sz w:val="22"/>
                <w:szCs w:val="22"/>
              </w:rPr>
              <w:t>Pittens</w:t>
            </w:r>
            <w:proofErr w:type="spellEnd"/>
          </w:p>
          <w:p w14:paraId="1F358AE3" w14:textId="77777777" w:rsidR="002E6A3A" w:rsidRPr="006B3418" w:rsidRDefault="002E6A3A" w:rsidP="002E6A3A">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shd w:val="clear" w:color="auto" w:fill="auto"/>
            <w:vAlign w:val="center"/>
          </w:tcPr>
          <w:p w14:paraId="641DEED8" w14:textId="77777777" w:rsidR="002E6A3A" w:rsidRPr="006B3418" w:rsidRDefault="002E6A3A" w:rsidP="002E6A3A">
            <w:pPr>
              <w:pStyle w:val="Title"/>
              <w:rPr>
                <w:rFonts w:cs="Arial"/>
                <w:b w:val="0"/>
                <w:bCs w:val="0"/>
                <w:sz w:val="22"/>
                <w:szCs w:val="22"/>
              </w:rPr>
            </w:pPr>
            <w:r w:rsidRPr="006B3418">
              <w:rPr>
                <w:rFonts w:cs="Arial"/>
                <w:b w:val="0"/>
                <w:bCs w:val="0"/>
                <w:sz w:val="22"/>
                <w:szCs w:val="22"/>
              </w:rPr>
              <w:lastRenderedPageBreak/>
              <w:t>2024</w:t>
            </w:r>
          </w:p>
        </w:tc>
        <w:tc>
          <w:tcPr>
            <w:tcW w:w="1134" w:type="dxa"/>
            <w:shd w:val="clear" w:color="auto" w:fill="auto"/>
            <w:vAlign w:val="center"/>
          </w:tcPr>
          <w:p w14:paraId="6B60C023" w14:textId="77777777" w:rsidR="002E6A3A" w:rsidRPr="006B3418"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shd w:val="clear" w:color="auto" w:fill="auto"/>
            <w:vAlign w:val="center"/>
          </w:tcPr>
          <w:p w14:paraId="79B7FF97" w14:textId="77777777" w:rsidR="002E6A3A" w:rsidRPr="006B3418" w:rsidDel="004A0DDB" w:rsidRDefault="002E6A3A" w:rsidP="002E6A3A">
            <w:pPr>
              <w:pStyle w:val="Title"/>
              <w:rPr>
                <w:rFonts w:cs="Arial"/>
                <w:b w:val="0"/>
                <w:bCs w:val="0"/>
                <w:sz w:val="22"/>
                <w:szCs w:val="22"/>
              </w:rPr>
            </w:pPr>
            <w:r w:rsidRPr="006B3418">
              <w:rPr>
                <w:rFonts w:cs="Arial"/>
                <w:b w:val="0"/>
                <w:bCs w:val="0"/>
                <w:sz w:val="22"/>
                <w:szCs w:val="22"/>
              </w:rPr>
              <w:t>2024</w:t>
            </w:r>
          </w:p>
        </w:tc>
        <w:tc>
          <w:tcPr>
            <w:tcW w:w="2694" w:type="dxa"/>
            <w:shd w:val="clear" w:color="auto" w:fill="auto"/>
            <w:vAlign w:val="center"/>
          </w:tcPr>
          <w:p w14:paraId="22D52DE2" w14:textId="77777777" w:rsidR="002E6A3A" w:rsidRPr="006B3418" w:rsidRDefault="002E6A3A" w:rsidP="002E6A3A">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2E6A3A" w:rsidRPr="00BE4820" w14:paraId="5842CAA6" w14:textId="77777777" w:rsidTr="00EE3D16">
        <w:tc>
          <w:tcPr>
            <w:tcW w:w="1418" w:type="dxa"/>
            <w:shd w:val="clear" w:color="auto" w:fill="auto"/>
            <w:vAlign w:val="center"/>
          </w:tcPr>
          <w:p w14:paraId="3B970F1E" w14:textId="10CBD8DE" w:rsidR="002E6A3A" w:rsidRPr="005770F1" w:rsidRDefault="002E6A3A" w:rsidP="002E6A3A">
            <w:pPr>
              <w:pStyle w:val="Title"/>
              <w:jc w:val="left"/>
              <w:rPr>
                <w:rFonts w:cs="Arial"/>
                <w:b w:val="0"/>
                <w:bCs w:val="0"/>
                <w:color w:val="000000"/>
                <w:sz w:val="22"/>
                <w:szCs w:val="22"/>
              </w:rPr>
            </w:pPr>
            <w:r w:rsidRPr="005770F1">
              <w:rPr>
                <w:rFonts w:cs="Arial"/>
                <w:b w:val="0"/>
                <w:bCs w:val="0"/>
                <w:color w:val="000000"/>
                <w:sz w:val="22"/>
                <w:szCs w:val="22"/>
              </w:rPr>
              <w:t>Anica Alvarez Nishio</w:t>
            </w:r>
          </w:p>
        </w:tc>
        <w:tc>
          <w:tcPr>
            <w:tcW w:w="1417" w:type="dxa"/>
            <w:shd w:val="clear" w:color="auto" w:fill="auto"/>
            <w:vAlign w:val="center"/>
          </w:tcPr>
          <w:p w14:paraId="2D2BD5A1" w14:textId="774B64BB" w:rsidR="002E6A3A" w:rsidRPr="005770F1" w:rsidRDefault="002E6A3A" w:rsidP="002E6A3A">
            <w:pPr>
              <w:pStyle w:val="Title"/>
              <w:rPr>
                <w:rFonts w:cs="Arial"/>
                <w:b w:val="0"/>
                <w:bCs w:val="0"/>
                <w:sz w:val="22"/>
                <w:szCs w:val="22"/>
              </w:rPr>
            </w:pPr>
            <w:r w:rsidRPr="005770F1">
              <w:rPr>
                <w:rFonts w:cs="Arial"/>
                <w:b w:val="0"/>
                <w:bCs w:val="0"/>
                <w:sz w:val="22"/>
                <w:szCs w:val="22"/>
              </w:rPr>
              <w:t>Vice Chair</w:t>
            </w:r>
          </w:p>
        </w:tc>
        <w:tc>
          <w:tcPr>
            <w:tcW w:w="1843" w:type="dxa"/>
            <w:shd w:val="clear" w:color="auto" w:fill="auto"/>
            <w:vAlign w:val="center"/>
          </w:tcPr>
          <w:p w14:paraId="05AF5244" w14:textId="226460F5" w:rsidR="002E6A3A" w:rsidRPr="005770F1" w:rsidRDefault="002E6A3A" w:rsidP="002E6A3A">
            <w:pPr>
              <w:pStyle w:val="Title"/>
              <w:jc w:val="left"/>
              <w:rPr>
                <w:rFonts w:cs="Arial"/>
                <w:b w:val="0"/>
                <w:bCs w:val="0"/>
                <w:sz w:val="22"/>
                <w:szCs w:val="22"/>
              </w:rPr>
            </w:pPr>
            <w:r w:rsidRPr="005770F1">
              <w:rPr>
                <w:rFonts w:cs="Arial"/>
                <w:b w:val="0"/>
                <w:bCs w:val="0"/>
                <w:sz w:val="22"/>
                <w:szCs w:val="22"/>
              </w:rPr>
              <w:t>Non-financial professional and personal interests</w:t>
            </w:r>
          </w:p>
        </w:tc>
        <w:tc>
          <w:tcPr>
            <w:tcW w:w="4111" w:type="dxa"/>
            <w:shd w:val="clear" w:color="auto" w:fill="auto"/>
            <w:vAlign w:val="center"/>
          </w:tcPr>
          <w:p w14:paraId="31F3A6D6" w14:textId="08166A14" w:rsidR="002E6A3A" w:rsidRPr="005770F1" w:rsidRDefault="002E6A3A" w:rsidP="002E6A3A">
            <w:pPr>
              <w:pStyle w:val="Title"/>
              <w:jc w:val="left"/>
              <w:rPr>
                <w:rFonts w:cs="Arial"/>
                <w:b w:val="0"/>
                <w:bCs w:val="0"/>
                <w:sz w:val="22"/>
                <w:szCs w:val="22"/>
              </w:rPr>
            </w:pPr>
            <w:r w:rsidRPr="005770F1">
              <w:rPr>
                <w:rFonts w:cs="Arial"/>
                <w:b w:val="0"/>
                <w:bCs w:val="0"/>
                <w:sz w:val="22"/>
                <w:szCs w:val="22"/>
              </w:rPr>
              <w:t>Co-author on BMJ editorial: Patient involvement in developing clinical guidelines</w:t>
            </w:r>
          </w:p>
        </w:tc>
        <w:tc>
          <w:tcPr>
            <w:tcW w:w="1417" w:type="dxa"/>
            <w:shd w:val="clear" w:color="auto" w:fill="auto"/>
            <w:vAlign w:val="center"/>
          </w:tcPr>
          <w:p w14:paraId="6B54390E" w14:textId="6222A0CE" w:rsidR="002E6A3A" w:rsidRPr="005770F1" w:rsidRDefault="002E6A3A" w:rsidP="002E6A3A">
            <w:pPr>
              <w:pStyle w:val="Title"/>
              <w:rPr>
                <w:rFonts w:cs="Arial"/>
                <w:b w:val="0"/>
                <w:bCs w:val="0"/>
                <w:sz w:val="22"/>
                <w:szCs w:val="22"/>
              </w:rPr>
            </w:pPr>
            <w:r w:rsidRPr="005770F1">
              <w:rPr>
                <w:rFonts w:cs="Arial"/>
                <w:b w:val="0"/>
                <w:bCs w:val="0"/>
                <w:sz w:val="22"/>
                <w:szCs w:val="22"/>
              </w:rPr>
              <w:t>2024</w:t>
            </w:r>
          </w:p>
        </w:tc>
        <w:tc>
          <w:tcPr>
            <w:tcW w:w="1134" w:type="dxa"/>
            <w:shd w:val="clear" w:color="auto" w:fill="auto"/>
            <w:vAlign w:val="center"/>
          </w:tcPr>
          <w:p w14:paraId="191DBBB5" w14:textId="3D74D8CE" w:rsidR="002E6A3A" w:rsidRPr="005770F1" w:rsidRDefault="002E6A3A" w:rsidP="002E6A3A">
            <w:pPr>
              <w:pStyle w:val="Title"/>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shd w:val="clear" w:color="auto" w:fill="auto"/>
            <w:vAlign w:val="center"/>
          </w:tcPr>
          <w:p w14:paraId="24B6DEB4" w14:textId="77777777" w:rsidR="002E6A3A" w:rsidRPr="005770F1" w:rsidRDefault="002E6A3A" w:rsidP="002E6A3A">
            <w:pPr>
              <w:pStyle w:val="Title"/>
              <w:rPr>
                <w:rFonts w:cs="Arial"/>
                <w:b w:val="0"/>
                <w:bCs w:val="0"/>
                <w:sz w:val="22"/>
                <w:szCs w:val="22"/>
              </w:rPr>
            </w:pPr>
          </w:p>
        </w:tc>
        <w:tc>
          <w:tcPr>
            <w:tcW w:w="2694" w:type="dxa"/>
            <w:shd w:val="clear" w:color="auto" w:fill="auto"/>
          </w:tcPr>
          <w:p w14:paraId="168A71F7" w14:textId="12DE8935" w:rsidR="002E6A3A" w:rsidRPr="00EE3D16" w:rsidRDefault="00EE3D16" w:rsidP="00EE3D16">
            <w:pPr>
              <w:pStyle w:val="Title"/>
              <w:jc w:val="left"/>
              <w:rPr>
                <w:rFonts w:cs="Arial"/>
                <w:b w:val="0"/>
                <w:bCs w:val="0"/>
                <w:iCs/>
                <w:sz w:val="22"/>
                <w:szCs w:val="22"/>
              </w:rPr>
            </w:pPr>
            <w:r w:rsidRPr="00EE3D16">
              <w:rPr>
                <w:rFonts w:cs="Arial"/>
                <w:b w:val="0"/>
                <w:bCs w:val="0"/>
                <w:sz w:val="22"/>
                <w:szCs w:val="22"/>
              </w:rPr>
              <w:t>No action other than the process of open declaration</w:t>
            </w:r>
          </w:p>
        </w:tc>
      </w:tr>
      <w:tr w:rsidR="002E6A3A" w:rsidRPr="00B83D2E" w:rsidDel="00A91964" w14:paraId="2EB6E619" w14:textId="77777777" w:rsidTr="00BE4820">
        <w:tc>
          <w:tcPr>
            <w:tcW w:w="1418" w:type="dxa"/>
            <w:vAlign w:val="center"/>
          </w:tcPr>
          <w:p w14:paraId="7B67BE8E" w14:textId="672B3039" w:rsidR="002E6A3A" w:rsidRPr="00B83D2E" w:rsidDel="00A91964" w:rsidRDefault="002E6A3A" w:rsidP="002E6A3A">
            <w:pPr>
              <w:pStyle w:val="Title"/>
              <w:jc w:val="left"/>
              <w:rPr>
                <w:rFonts w:cs="Arial"/>
                <w:b w:val="0"/>
                <w:bCs w:val="0"/>
                <w:color w:val="000000"/>
                <w:sz w:val="22"/>
                <w:szCs w:val="22"/>
              </w:rPr>
            </w:pPr>
            <w:r w:rsidRPr="00B83D2E">
              <w:rPr>
                <w:rFonts w:cs="Arial"/>
                <w:b w:val="0"/>
                <w:bCs w:val="0"/>
                <w:color w:val="000000"/>
                <w:sz w:val="22"/>
                <w:szCs w:val="22"/>
              </w:rPr>
              <w:t xml:space="preserve">Peter Hoskins </w:t>
            </w:r>
          </w:p>
        </w:tc>
        <w:tc>
          <w:tcPr>
            <w:tcW w:w="1417" w:type="dxa"/>
            <w:vAlign w:val="center"/>
          </w:tcPr>
          <w:p w14:paraId="560638BB" w14:textId="406FB05C"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BB548C" w14:textId="63F72A10"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8A746F0" w14:textId="0D43BCE8"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 xml:space="preserve">Consultant in Clinical Oncology, Mount Vernon Hospital, Northwood, Middlesex </w:t>
            </w:r>
          </w:p>
        </w:tc>
        <w:tc>
          <w:tcPr>
            <w:tcW w:w="1417" w:type="dxa"/>
            <w:vAlign w:val="center"/>
          </w:tcPr>
          <w:p w14:paraId="44595B59" w14:textId="11344334"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1992</w:t>
            </w:r>
          </w:p>
        </w:tc>
        <w:tc>
          <w:tcPr>
            <w:tcW w:w="1134" w:type="dxa"/>
            <w:vAlign w:val="center"/>
          </w:tcPr>
          <w:p w14:paraId="33125068" w14:textId="35BAB226"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60A36EE9" w14:textId="0FC67A47"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8E2C545" w14:textId="33A387E8" w:rsidR="002E6A3A" w:rsidRPr="00B83D2E" w:rsidDel="00A91964"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rsidDel="00A91964" w14:paraId="3F582E56" w14:textId="77777777" w:rsidTr="00BE4820">
        <w:tc>
          <w:tcPr>
            <w:tcW w:w="1418" w:type="dxa"/>
            <w:vAlign w:val="center"/>
          </w:tcPr>
          <w:p w14:paraId="3B00519E" w14:textId="31D8AD35"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 xml:space="preserve">Peter Hoskins </w:t>
            </w:r>
          </w:p>
        </w:tc>
        <w:tc>
          <w:tcPr>
            <w:tcW w:w="1417" w:type="dxa"/>
            <w:vAlign w:val="center"/>
          </w:tcPr>
          <w:p w14:paraId="1647FB22" w14:textId="73B791C7"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27A0DEF" w14:textId="4C6A7037"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7567B5" w14:textId="18CED887" w:rsidR="002E6A3A" w:rsidRPr="00B83D2E" w:rsidRDefault="002E6A3A" w:rsidP="002E6A3A">
            <w:pPr>
              <w:pStyle w:val="Title"/>
              <w:jc w:val="left"/>
              <w:rPr>
                <w:rFonts w:cs="Arial"/>
                <w:b w:val="0"/>
                <w:bCs w:val="0"/>
                <w:sz w:val="22"/>
                <w:szCs w:val="22"/>
              </w:rPr>
            </w:pPr>
            <w:r w:rsidRPr="00B83D2E">
              <w:rPr>
                <w:rFonts w:cs="Arial"/>
                <w:b w:val="0"/>
                <w:bCs w:val="0"/>
                <w:sz w:val="22"/>
                <w:szCs w:val="22"/>
              </w:rPr>
              <w:t>Professor of Clinical Oncology, University of Manchester</w:t>
            </w:r>
          </w:p>
        </w:tc>
        <w:tc>
          <w:tcPr>
            <w:tcW w:w="1417" w:type="dxa"/>
            <w:vAlign w:val="center"/>
          </w:tcPr>
          <w:p w14:paraId="56187B72" w14:textId="7A7C6210"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444A573" w14:textId="40ABA37B"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588BE8DE" w14:textId="14731F2F"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A71806B" w14:textId="23A1A932" w:rsidR="002E6A3A" w:rsidRPr="00B83D2E" w:rsidDel="00A91964"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rsidDel="00A91964" w14:paraId="782E23CA" w14:textId="77777777" w:rsidTr="00BE4820">
        <w:tc>
          <w:tcPr>
            <w:tcW w:w="1418" w:type="dxa"/>
            <w:vAlign w:val="center"/>
          </w:tcPr>
          <w:p w14:paraId="00F4DBFA" w14:textId="71A6ED3C"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Peter Hoskins</w:t>
            </w:r>
          </w:p>
        </w:tc>
        <w:tc>
          <w:tcPr>
            <w:tcW w:w="1417" w:type="dxa"/>
            <w:vAlign w:val="center"/>
          </w:tcPr>
          <w:p w14:paraId="4CA7C489" w14:textId="49911749"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2B96E2" w14:textId="4CCF75CB"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483C9C" w14:textId="0B56A715" w:rsidR="002E6A3A" w:rsidRPr="00B83D2E" w:rsidRDefault="002E6A3A" w:rsidP="002E6A3A">
            <w:pPr>
              <w:pStyle w:val="Title"/>
              <w:jc w:val="left"/>
              <w:rPr>
                <w:rFonts w:cs="Arial"/>
                <w:b w:val="0"/>
                <w:bCs w:val="0"/>
                <w:sz w:val="22"/>
                <w:szCs w:val="22"/>
              </w:rPr>
            </w:pPr>
            <w:r w:rsidRPr="00B83D2E">
              <w:rPr>
                <w:rFonts w:cs="Arial"/>
                <w:b w:val="0"/>
                <w:bCs w:val="0"/>
                <w:sz w:val="22"/>
                <w:szCs w:val="22"/>
              </w:rPr>
              <w:t>Honorary Consultant in Clinical Oncology, University College Hospital, London</w:t>
            </w:r>
          </w:p>
        </w:tc>
        <w:tc>
          <w:tcPr>
            <w:tcW w:w="1417" w:type="dxa"/>
            <w:vAlign w:val="center"/>
          </w:tcPr>
          <w:p w14:paraId="184A04B7" w14:textId="021C19C4"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01/12</w:t>
            </w:r>
          </w:p>
        </w:tc>
        <w:tc>
          <w:tcPr>
            <w:tcW w:w="1134" w:type="dxa"/>
            <w:vAlign w:val="center"/>
          </w:tcPr>
          <w:p w14:paraId="6AA3A45D" w14:textId="676D13C9" w:rsidR="002E6A3A" w:rsidRPr="00B83D2E" w:rsidDel="00A91964" w:rsidRDefault="002E6A3A" w:rsidP="002E6A3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22E5735B" w14:textId="518DD466" w:rsidR="002E6A3A" w:rsidRPr="00B83D2E" w:rsidRDefault="002E6A3A" w:rsidP="002E6A3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7872F4B" w14:textId="0BE4BBCF" w:rsidR="002E6A3A" w:rsidRPr="00B83D2E" w:rsidDel="00A91964"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14:paraId="6ACEE26F" w14:textId="77777777" w:rsidTr="00BE4820">
        <w:tc>
          <w:tcPr>
            <w:tcW w:w="1418" w:type="dxa"/>
            <w:vAlign w:val="center"/>
          </w:tcPr>
          <w:p w14:paraId="19E54CC3" w14:textId="0177375E"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Peter Hoskins</w:t>
            </w:r>
          </w:p>
        </w:tc>
        <w:tc>
          <w:tcPr>
            <w:tcW w:w="1417" w:type="dxa"/>
            <w:vAlign w:val="center"/>
          </w:tcPr>
          <w:p w14:paraId="0CBE8CD1" w14:textId="51BB0A0B"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52CD558" w14:textId="754C121C"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0132EA" w14:textId="23D80E82"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Honorary Consultant in Clinical Oncology, Christie Hospital, Manchester</w:t>
            </w:r>
          </w:p>
        </w:tc>
        <w:tc>
          <w:tcPr>
            <w:tcW w:w="1417" w:type="dxa"/>
            <w:vAlign w:val="center"/>
          </w:tcPr>
          <w:p w14:paraId="5D0AF959" w14:textId="63887CC0" w:rsidR="002E6A3A" w:rsidRPr="00B83D2E" w:rsidRDefault="002E6A3A" w:rsidP="002E6A3A">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090CA9F8" w14:textId="1FE909DA" w:rsidR="002E6A3A" w:rsidRPr="00B83D2E" w:rsidDel="00033244" w:rsidRDefault="002E6A3A" w:rsidP="002E6A3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45E15261" w14:textId="0A47115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022316C" w14:textId="6105A31A" w:rsidR="002E6A3A" w:rsidRPr="00B83D2E"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14:paraId="3C9A10A0" w14:textId="77777777" w:rsidTr="0087691C">
        <w:tc>
          <w:tcPr>
            <w:tcW w:w="1418" w:type="dxa"/>
            <w:vAlign w:val="center"/>
          </w:tcPr>
          <w:p w14:paraId="6E8ADC32"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02E6DA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031E434"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0C89BD" w14:textId="77777777" w:rsidR="002E6A3A" w:rsidRPr="00B83D2E" w:rsidRDefault="002E6A3A" w:rsidP="002E6A3A">
            <w:pPr>
              <w:pStyle w:val="Heading1"/>
              <w:shd w:val="clear" w:color="auto" w:fill="FFFFFF"/>
              <w:rPr>
                <w:rFonts w:cs="Arial"/>
                <w:b w:val="0"/>
                <w:bCs w:val="0"/>
                <w:sz w:val="22"/>
                <w:szCs w:val="22"/>
              </w:rPr>
            </w:pPr>
            <w:r w:rsidRPr="00B83D2E">
              <w:rPr>
                <w:rFonts w:cs="Arial"/>
                <w:b w:val="0"/>
                <w:bCs w:val="0"/>
                <w:sz w:val="22"/>
                <w:szCs w:val="22"/>
                <w:lang w:val="en-US"/>
              </w:rPr>
              <w:t xml:space="preserve">Clinical Editor for Radiotherapy &amp; Oncology (also known as </w:t>
            </w:r>
            <w:r w:rsidRPr="00B83D2E">
              <w:rPr>
                <w:rFonts w:cs="Arial"/>
                <w:b w:val="0"/>
                <w:bCs w:val="0"/>
                <w:i/>
                <w:iCs/>
                <w:sz w:val="22"/>
                <w:szCs w:val="22"/>
                <w:lang w:val="en-US"/>
              </w:rPr>
              <w:t>The Green Journal</w:t>
            </w:r>
            <w:r w:rsidRPr="00B83D2E">
              <w:rPr>
                <w:rFonts w:cs="Arial"/>
                <w:b w:val="0"/>
                <w:bCs w:val="0"/>
                <w:sz w:val="22"/>
                <w:szCs w:val="22"/>
                <w:lang w:val="en-US"/>
              </w:rPr>
              <w:t>). Office support expenses received.</w:t>
            </w:r>
          </w:p>
        </w:tc>
        <w:tc>
          <w:tcPr>
            <w:tcW w:w="1417" w:type="dxa"/>
            <w:vAlign w:val="center"/>
          </w:tcPr>
          <w:p w14:paraId="0D0CF26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44BC0B9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D16A10F" w14:textId="4018B3D3"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82DB588" w14:textId="304F1169" w:rsidR="002E6A3A" w:rsidRPr="00B83D2E" w:rsidRDefault="002E6A3A" w:rsidP="002E6A3A">
            <w:pPr>
              <w:pStyle w:val="Paragraphnonumbers"/>
              <w:rPr>
                <w:rStyle w:val="CommentReference"/>
                <w:rFonts w:cs="Arial"/>
                <w:sz w:val="22"/>
                <w:szCs w:val="22"/>
              </w:rPr>
            </w:pPr>
            <w:r w:rsidRPr="00B83D2E">
              <w:rPr>
                <w:rFonts w:cs="Arial"/>
                <w:sz w:val="22"/>
                <w:szCs w:val="22"/>
              </w:rPr>
              <w:t>No action other than the process of open declaration</w:t>
            </w:r>
          </w:p>
        </w:tc>
      </w:tr>
      <w:tr w:rsidR="002E6A3A" w:rsidRPr="00B83D2E" w14:paraId="1AE2BF25" w14:textId="77777777" w:rsidTr="00BE4820">
        <w:tc>
          <w:tcPr>
            <w:tcW w:w="1418" w:type="dxa"/>
            <w:vAlign w:val="center"/>
          </w:tcPr>
          <w:p w14:paraId="293E3813" w14:textId="77777777" w:rsidR="002E6A3A" w:rsidRPr="00B83D2E" w:rsidRDefault="002E6A3A" w:rsidP="002E6A3A">
            <w:pPr>
              <w:pStyle w:val="Title"/>
              <w:jc w:val="left"/>
              <w:rPr>
                <w:rFonts w:cs="Arial"/>
                <w:b w:val="0"/>
                <w:bCs w:val="0"/>
                <w:sz w:val="22"/>
                <w:szCs w:val="22"/>
              </w:rPr>
            </w:pPr>
            <w:r w:rsidRPr="00B83D2E">
              <w:rPr>
                <w:rFonts w:cs="Arial"/>
                <w:b w:val="0"/>
                <w:bCs w:val="0"/>
                <w:color w:val="000000"/>
                <w:sz w:val="22"/>
                <w:szCs w:val="22"/>
              </w:rPr>
              <w:lastRenderedPageBreak/>
              <w:t>Peter Hoskin</w:t>
            </w:r>
          </w:p>
        </w:tc>
        <w:tc>
          <w:tcPr>
            <w:tcW w:w="1417" w:type="dxa"/>
            <w:vAlign w:val="center"/>
          </w:tcPr>
          <w:p w14:paraId="52F9FFE0" w14:textId="77777777"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DA1F7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9F547E8" w14:textId="75FD6D11"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2011</w:t>
            </w:r>
          </w:p>
        </w:tc>
        <w:tc>
          <w:tcPr>
            <w:tcW w:w="1134" w:type="dxa"/>
            <w:vAlign w:val="center"/>
          </w:tcPr>
          <w:p w14:paraId="3E6F8950" w14:textId="164E119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04/19</w:t>
            </w:r>
          </w:p>
        </w:tc>
        <w:tc>
          <w:tcPr>
            <w:tcW w:w="1134" w:type="dxa"/>
            <w:vAlign w:val="center"/>
          </w:tcPr>
          <w:p w14:paraId="57F38978" w14:textId="32497BB6"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04/20</w:t>
            </w:r>
          </w:p>
        </w:tc>
        <w:tc>
          <w:tcPr>
            <w:tcW w:w="2694" w:type="dxa"/>
            <w:vAlign w:val="center"/>
          </w:tcPr>
          <w:p w14:paraId="34ED9E68" w14:textId="645BB160" w:rsidR="002E6A3A" w:rsidRPr="00B83D2E"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14:paraId="4AD10D18" w14:textId="77777777" w:rsidTr="00BE4820">
        <w:tc>
          <w:tcPr>
            <w:tcW w:w="1418" w:type="dxa"/>
            <w:vAlign w:val="center"/>
          </w:tcPr>
          <w:p w14:paraId="07CBAD3C"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BC19284"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1EA2E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E5B4BCE" w14:textId="4C05EE20" w:rsidR="002E6A3A" w:rsidRPr="00B83D2E" w:rsidRDefault="002E6A3A" w:rsidP="002E6A3A">
            <w:pPr>
              <w:pStyle w:val="Title"/>
              <w:jc w:val="left"/>
              <w:rPr>
                <w:rFonts w:cs="Arial"/>
                <w:b w:val="0"/>
                <w:bCs w:val="0"/>
                <w:sz w:val="22"/>
                <w:szCs w:val="22"/>
              </w:rPr>
            </w:pPr>
            <w:r w:rsidRPr="00B83D2E">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1D0EBCE2"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0CD4E697" w14:textId="1A8D2FC6"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E9EDF42" w14:textId="356E72D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0FE7CDDB" w14:textId="2CB08D9D"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6B642A0" w14:textId="77777777" w:rsidTr="00BE4820">
        <w:tc>
          <w:tcPr>
            <w:tcW w:w="1418" w:type="dxa"/>
            <w:vAlign w:val="center"/>
          </w:tcPr>
          <w:p w14:paraId="50F036F2"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A78CAF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70F328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D126C37" w14:textId="693910AD" w:rsidR="002E6A3A" w:rsidRPr="00B83D2E" w:rsidRDefault="002E6A3A" w:rsidP="002E6A3A">
            <w:pPr>
              <w:pStyle w:val="Title"/>
              <w:jc w:val="left"/>
              <w:rPr>
                <w:rFonts w:cs="Arial"/>
                <w:b w:val="0"/>
                <w:bCs w:val="0"/>
                <w:sz w:val="22"/>
                <w:szCs w:val="22"/>
              </w:rPr>
            </w:pPr>
            <w:r w:rsidRPr="00B83D2E">
              <w:rPr>
                <w:rFonts w:cs="Arial"/>
                <w:b w:val="0"/>
                <w:bCs w:val="0"/>
                <w:sz w:val="22"/>
                <w:szCs w:val="22"/>
                <w:lang w:val="en-US"/>
              </w:rPr>
              <w:t xml:space="preserve">Expenses from Royal College of Surgeons of Ireland to attend annual meeting as Visiting Professor delivering lectures on prostate management, brachytherapy and </w:t>
            </w:r>
            <w:proofErr w:type="spellStart"/>
            <w:r w:rsidRPr="00B83D2E">
              <w:rPr>
                <w:rFonts w:cs="Arial"/>
                <w:b w:val="0"/>
                <w:bCs w:val="0"/>
                <w:sz w:val="22"/>
                <w:szCs w:val="22"/>
                <w:lang w:val="en-US"/>
              </w:rPr>
              <w:t>oligometastases</w:t>
            </w:r>
            <w:proofErr w:type="spellEnd"/>
            <w:r w:rsidRPr="00B83D2E">
              <w:rPr>
                <w:rFonts w:cs="Arial"/>
                <w:b w:val="0"/>
                <w:bCs w:val="0"/>
                <w:sz w:val="22"/>
                <w:szCs w:val="22"/>
                <w:lang w:val="en-US"/>
              </w:rPr>
              <w:t>.</w:t>
            </w:r>
          </w:p>
        </w:tc>
        <w:tc>
          <w:tcPr>
            <w:tcW w:w="1417" w:type="dxa"/>
            <w:vAlign w:val="center"/>
          </w:tcPr>
          <w:p w14:paraId="66CE4787" w14:textId="7727D2A0"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129B062C" w14:textId="4D41A3E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04890B0" w14:textId="6A3898D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AE38D72" w14:textId="0C357C6E" w:rsidR="002E6A3A" w:rsidRPr="00B83D2E" w:rsidRDefault="002E6A3A" w:rsidP="002E6A3A">
            <w:pPr>
              <w:pStyle w:val="Paragraphnonumbers"/>
              <w:spacing w:after="0"/>
              <w:rPr>
                <w:rFonts w:cs="Arial"/>
                <w:iCs/>
                <w:sz w:val="22"/>
                <w:szCs w:val="22"/>
              </w:rPr>
            </w:pPr>
            <w:r w:rsidRPr="00B83D2E">
              <w:rPr>
                <w:rFonts w:cs="Arial"/>
                <w:iCs/>
                <w:sz w:val="22"/>
                <w:szCs w:val="22"/>
              </w:rPr>
              <w:t>No action other than the process of open declaration</w:t>
            </w:r>
          </w:p>
        </w:tc>
      </w:tr>
      <w:tr w:rsidR="002E6A3A" w:rsidRPr="00B83D2E" w14:paraId="2ACF7BEA" w14:textId="77777777" w:rsidTr="00BE4820">
        <w:trPr>
          <w:trHeight w:val="2401"/>
        </w:trPr>
        <w:tc>
          <w:tcPr>
            <w:tcW w:w="1418" w:type="dxa"/>
            <w:vAlign w:val="center"/>
          </w:tcPr>
          <w:p w14:paraId="7926E9C2" w14:textId="77777777" w:rsidR="002E6A3A" w:rsidRPr="00B83D2E" w:rsidRDefault="002E6A3A" w:rsidP="002E6A3A">
            <w:pPr>
              <w:pStyle w:val="Title"/>
              <w:jc w:val="left"/>
              <w:rPr>
                <w:rFonts w:cs="Arial"/>
                <w:b w:val="0"/>
                <w:bCs w:val="0"/>
                <w:iCs/>
                <w:sz w:val="22"/>
                <w:szCs w:val="22"/>
              </w:rPr>
            </w:pPr>
            <w:bookmarkStart w:id="1" w:name="_Hlk147485463"/>
            <w:r w:rsidRPr="00B83D2E">
              <w:rPr>
                <w:rFonts w:cs="Arial"/>
                <w:b w:val="0"/>
                <w:bCs w:val="0"/>
                <w:color w:val="000000"/>
                <w:sz w:val="22"/>
                <w:szCs w:val="22"/>
              </w:rPr>
              <w:t>Peter Hoskin</w:t>
            </w:r>
          </w:p>
        </w:tc>
        <w:tc>
          <w:tcPr>
            <w:tcW w:w="1417" w:type="dxa"/>
            <w:vAlign w:val="center"/>
          </w:tcPr>
          <w:p w14:paraId="64E2BE6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B0145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085486" w14:textId="184C99D2" w:rsidR="002E6A3A" w:rsidRPr="00B83D2E" w:rsidRDefault="002E6A3A" w:rsidP="002E6A3A">
            <w:pPr>
              <w:pStyle w:val="Heading1"/>
              <w:rPr>
                <w:rFonts w:cs="Arial"/>
                <w:b w:val="0"/>
                <w:bCs w:val="0"/>
                <w:sz w:val="22"/>
                <w:szCs w:val="22"/>
                <w:lang w:val="en-US"/>
              </w:rPr>
            </w:pPr>
            <w:r w:rsidRPr="00B83D2E">
              <w:rPr>
                <w:rFonts w:cs="Arial"/>
                <w:b w:val="0"/>
                <w:bCs w:val="0"/>
                <w:sz w:val="22"/>
                <w:szCs w:val="22"/>
                <w:lang w:val="en-US"/>
              </w:rPr>
              <w:t xml:space="preserve">Expenses from Singapore Radiology Association to attend annual meeting and deliver lectures on radiotherapy quality assurance, brachytherapy and </w:t>
            </w:r>
            <w:proofErr w:type="spellStart"/>
            <w:r w:rsidRPr="00B83D2E">
              <w:rPr>
                <w:rFonts w:cs="Arial"/>
                <w:b w:val="0"/>
                <w:bCs w:val="0"/>
                <w:sz w:val="22"/>
                <w:szCs w:val="22"/>
                <w:lang w:val="en-US"/>
              </w:rPr>
              <w:t>oligometastases</w:t>
            </w:r>
            <w:proofErr w:type="spellEnd"/>
            <w:r w:rsidRPr="00B83D2E">
              <w:rPr>
                <w:rFonts w:cs="Arial"/>
                <w:b w:val="0"/>
                <w:bCs w:val="0"/>
                <w:sz w:val="22"/>
                <w:szCs w:val="22"/>
                <w:lang w:val="en-US"/>
              </w:rPr>
              <w:t>.</w:t>
            </w:r>
          </w:p>
        </w:tc>
        <w:tc>
          <w:tcPr>
            <w:tcW w:w="1417" w:type="dxa"/>
            <w:vAlign w:val="center"/>
          </w:tcPr>
          <w:p w14:paraId="119F5E24" w14:textId="2020DFC3"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29EB4D2B" w14:textId="4DB5D0B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42FC260A" w14:textId="5315355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5E4C290B" w14:textId="2533B065"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747A63BF" w14:textId="77777777" w:rsidTr="00BE4820">
        <w:tc>
          <w:tcPr>
            <w:tcW w:w="1418" w:type="dxa"/>
            <w:vAlign w:val="center"/>
          </w:tcPr>
          <w:p w14:paraId="74D18F94" w14:textId="77777777" w:rsidR="002E6A3A" w:rsidRPr="00B83D2E" w:rsidRDefault="002E6A3A" w:rsidP="002E6A3A">
            <w:pPr>
              <w:pStyle w:val="Title"/>
              <w:jc w:val="left"/>
              <w:rPr>
                <w:rFonts w:cs="Arial"/>
                <w:b w:val="0"/>
                <w:bCs w:val="0"/>
                <w:iCs/>
                <w:sz w:val="22"/>
                <w:szCs w:val="22"/>
              </w:rPr>
            </w:pPr>
            <w:bookmarkStart w:id="2" w:name="_Hlk147738200"/>
            <w:bookmarkEnd w:id="1"/>
            <w:r w:rsidRPr="00B83D2E">
              <w:rPr>
                <w:rFonts w:cs="Arial"/>
                <w:b w:val="0"/>
                <w:bCs w:val="0"/>
                <w:color w:val="000000"/>
                <w:sz w:val="22"/>
                <w:szCs w:val="22"/>
              </w:rPr>
              <w:t>Peter Hoskin</w:t>
            </w:r>
          </w:p>
        </w:tc>
        <w:tc>
          <w:tcPr>
            <w:tcW w:w="1417" w:type="dxa"/>
            <w:vAlign w:val="center"/>
          </w:tcPr>
          <w:p w14:paraId="267E1D3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F33E24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47DB8EF" w14:textId="6FABB579" w:rsidR="002E6A3A" w:rsidRPr="00B83D2E" w:rsidRDefault="002E6A3A" w:rsidP="002E6A3A">
            <w:pPr>
              <w:pStyle w:val="Heading1"/>
              <w:shd w:val="clear" w:color="auto" w:fill="FFFFFF"/>
              <w:rPr>
                <w:rFonts w:cs="Arial"/>
                <w:b w:val="0"/>
                <w:bCs w:val="0"/>
                <w:sz w:val="22"/>
                <w:szCs w:val="22"/>
                <w:lang w:val="en-US"/>
              </w:rPr>
            </w:pPr>
            <w:r w:rsidRPr="00B83D2E">
              <w:rPr>
                <w:rFonts w:cs="Arial"/>
                <w:b w:val="0"/>
                <w:bCs w:val="0"/>
                <w:sz w:val="22"/>
                <w:szCs w:val="22"/>
                <w:lang w:val="en-US"/>
              </w:rPr>
              <w:t xml:space="preserve">Expenses from </w:t>
            </w:r>
            <w:proofErr w:type="spellStart"/>
            <w:r w:rsidRPr="00B83D2E">
              <w:rPr>
                <w:rFonts w:cs="Arial"/>
                <w:b w:val="0"/>
                <w:bCs w:val="0"/>
                <w:sz w:val="22"/>
                <w:szCs w:val="22"/>
                <w:lang w:val="en-US"/>
              </w:rPr>
              <w:t>Kolkota</w:t>
            </w:r>
            <w:proofErr w:type="spellEnd"/>
            <w:r w:rsidRPr="00B83D2E">
              <w:rPr>
                <w:rFonts w:cs="Arial"/>
                <w:b w:val="0"/>
                <w:bCs w:val="0"/>
                <w:sz w:val="22"/>
                <w:szCs w:val="22"/>
                <w:lang w:val="en-US"/>
              </w:rPr>
              <w:t xml:space="preserve"> Medical Centre funded by Tata Foundation to deliver lecture on cancer management.</w:t>
            </w:r>
          </w:p>
        </w:tc>
        <w:tc>
          <w:tcPr>
            <w:tcW w:w="1417" w:type="dxa"/>
            <w:vAlign w:val="center"/>
          </w:tcPr>
          <w:p w14:paraId="362C6032" w14:textId="4FE3FF04"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F7340EB" w14:textId="295DDA9F"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38E60A5" w14:textId="1098BC6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681E7BA5" w14:textId="4B02D47A"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03F5F3D2" w14:textId="77777777" w:rsidTr="00BE4820">
        <w:tc>
          <w:tcPr>
            <w:tcW w:w="1418" w:type="dxa"/>
            <w:vAlign w:val="center"/>
          </w:tcPr>
          <w:p w14:paraId="5FE74D2A"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47882EC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E7879EA"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7AD865F" w14:textId="4E7FE566" w:rsidR="002E6A3A" w:rsidRPr="00B83D2E" w:rsidRDefault="002E6A3A" w:rsidP="002E6A3A">
            <w:pPr>
              <w:rPr>
                <w:rFonts w:ascii="Arial" w:hAnsi="Arial" w:cs="Arial"/>
                <w:sz w:val="22"/>
                <w:szCs w:val="22"/>
              </w:rPr>
            </w:pPr>
            <w:r w:rsidRPr="00B83D2E">
              <w:rPr>
                <w:rFonts w:ascii="Arial" w:hAnsi="Arial" w:cs="Arial"/>
                <w:sz w:val="22"/>
                <w:szCs w:val="22"/>
              </w:rPr>
              <w:t xml:space="preserve">Travel reimbursement and expenses for academic meetings and postgraduate examinations (single events) provided by the following: </w:t>
            </w:r>
          </w:p>
          <w:p w14:paraId="5285C4CA" w14:textId="35F2C9D2"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Manchester </w:t>
            </w:r>
          </w:p>
          <w:p w14:paraId="3DA08F47" w14:textId="0DACAA50"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Montreal </w:t>
            </w:r>
          </w:p>
          <w:p w14:paraId="0E5D6936" w14:textId="340E69FF"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Freiberg </w:t>
            </w:r>
          </w:p>
          <w:p w14:paraId="7EE9E11E" w14:textId="2805388D"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University of Sheffield</w:t>
            </w:r>
          </w:p>
          <w:p w14:paraId="6D6E374E" w14:textId="77777777"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University of Dublin</w:t>
            </w:r>
          </w:p>
          <w:p w14:paraId="7FD7F12B" w14:textId="77777777"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University of Leeds</w:t>
            </w:r>
          </w:p>
          <w:p w14:paraId="68A3F8A4" w14:textId="6B5735B0"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University of Liverpool</w:t>
            </w:r>
          </w:p>
          <w:p w14:paraId="55628E2B" w14:textId="0BB3912F"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American Society for Radiation Oncology (ASTRO) </w:t>
            </w:r>
          </w:p>
          <w:p w14:paraId="3DCB7A37" w14:textId="51214B2B"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lang w:val="en-US"/>
              </w:rPr>
              <w:t>European Society for Radiotherapy and Oncology (ESTRO)</w:t>
            </w:r>
            <w:r w:rsidRPr="00B83D2E">
              <w:rPr>
                <w:rFonts w:ascii="Arial" w:hAnsi="Arial" w:cs="Arial"/>
                <w:sz w:val="22"/>
                <w:szCs w:val="22"/>
              </w:rPr>
              <w:t xml:space="preserve"> </w:t>
            </w:r>
          </w:p>
          <w:p w14:paraId="3D568F9F" w14:textId="054D99E7"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International Atomic Energy Agency (IAEA) </w:t>
            </w:r>
          </w:p>
          <w:p w14:paraId="60A56526" w14:textId="0D15DEE8"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 xml:space="preserve">European School of Radiology (ESOR) </w:t>
            </w:r>
          </w:p>
          <w:p w14:paraId="6B8F563B" w14:textId="7D05C00B" w:rsidR="002E6A3A" w:rsidRPr="00B83D2E" w:rsidRDefault="002E6A3A" w:rsidP="002E6A3A">
            <w:pPr>
              <w:pStyle w:val="ListParagraph"/>
              <w:numPr>
                <w:ilvl w:val="0"/>
                <w:numId w:val="27"/>
              </w:numPr>
              <w:rPr>
                <w:rFonts w:ascii="Arial" w:hAnsi="Arial" w:cs="Arial"/>
                <w:sz w:val="22"/>
                <w:szCs w:val="22"/>
              </w:rPr>
            </w:pPr>
            <w:r w:rsidRPr="00B83D2E">
              <w:rPr>
                <w:rFonts w:ascii="Arial" w:hAnsi="Arial" w:cs="Arial"/>
                <w:sz w:val="22"/>
                <w:szCs w:val="22"/>
              </w:rPr>
              <w:t>Mirrors of Medicine</w:t>
            </w:r>
          </w:p>
        </w:tc>
        <w:tc>
          <w:tcPr>
            <w:tcW w:w="1417" w:type="dxa"/>
            <w:vAlign w:val="center"/>
          </w:tcPr>
          <w:p w14:paraId="74EBF4E4" w14:textId="285FBB3F"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1B1EB88E" w14:textId="11F8A61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49ADE74" w14:textId="0B094F4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2019</w:t>
            </w:r>
          </w:p>
        </w:tc>
        <w:tc>
          <w:tcPr>
            <w:tcW w:w="2694" w:type="dxa"/>
            <w:vAlign w:val="center"/>
          </w:tcPr>
          <w:p w14:paraId="4454CAD4" w14:textId="469E3897" w:rsidR="002E6A3A" w:rsidRPr="00B83D2E" w:rsidRDefault="002E6A3A" w:rsidP="002E6A3A">
            <w:pPr>
              <w:pStyle w:val="Paragraphnonumbers"/>
              <w:rPr>
                <w:rStyle w:val="CommentReference"/>
                <w:rFonts w:cs="Arial"/>
                <w:iCs/>
                <w:sz w:val="22"/>
                <w:szCs w:val="22"/>
              </w:rPr>
            </w:pPr>
            <w:r w:rsidRPr="00B83D2E">
              <w:rPr>
                <w:rFonts w:cs="Arial"/>
                <w:sz w:val="22"/>
                <w:szCs w:val="22"/>
              </w:rPr>
              <w:t>No action other than the process of open declaration</w:t>
            </w:r>
          </w:p>
        </w:tc>
      </w:tr>
      <w:tr w:rsidR="002E6A3A" w:rsidRPr="00B83D2E" w14:paraId="3F02CCE3" w14:textId="77777777" w:rsidTr="00BE4820">
        <w:tc>
          <w:tcPr>
            <w:tcW w:w="1418" w:type="dxa"/>
            <w:vAlign w:val="center"/>
          </w:tcPr>
          <w:p w14:paraId="0D9779BD"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725EEDA"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548D49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610BC49" w14:textId="70D3EC74" w:rsidR="002E6A3A" w:rsidRPr="00B83D2E" w:rsidRDefault="002E6A3A" w:rsidP="002E6A3A">
            <w:pPr>
              <w:pStyle w:val="Heading1"/>
              <w:rPr>
                <w:rFonts w:cs="Arial"/>
                <w:b w:val="0"/>
                <w:bCs w:val="0"/>
                <w:sz w:val="22"/>
                <w:szCs w:val="22"/>
                <w:lang w:val="en-US"/>
              </w:rPr>
            </w:pPr>
            <w:r w:rsidRPr="00B83D2E">
              <w:rPr>
                <w:rFonts w:cs="Arial"/>
                <w:b w:val="0"/>
                <w:bCs w:val="0"/>
                <w:sz w:val="22"/>
                <w:szCs w:val="22"/>
                <w:lang w:val="en-US"/>
              </w:rPr>
              <w:t>Member of Council Royal College of Radiologists.</w:t>
            </w:r>
          </w:p>
        </w:tc>
        <w:tc>
          <w:tcPr>
            <w:tcW w:w="1417" w:type="dxa"/>
            <w:vAlign w:val="center"/>
          </w:tcPr>
          <w:p w14:paraId="2B141A0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3D3772C2" w14:textId="7F33E94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33A4BC1" w14:textId="588688D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3E78E555" w14:textId="3EEDE4C1" w:rsidR="002E6A3A" w:rsidRPr="00B83D2E" w:rsidRDefault="002E6A3A" w:rsidP="002E6A3A">
            <w:pPr>
              <w:pStyle w:val="Heading1"/>
              <w:rPr>
                <w:rStyle w:val="CommentReference"/>
                <w:rFonts w:cs="Arial"/>
                <w:b w:val="0"/>
                <w:bCs w:val="0"/>
                <w:sz w:val="22"/>
                <w:szCs w:val="22"/>
              </w:rPr>
            </w:pPr>
            <w:r w:rsidRPr="00B83D2E">
              <w:rPr>
                <w:rFonts w:cs="Arial"/>
                <w:b w:val="0"/>
                <w:bCs w:val="0"/>
                <w:sz w:val="22"/>
                <w:szCs w:val="22"/>
              </w:rPr>
              <w:t>No action other than the process of open declaration</w:t>
            </w:r>
          </w:p>
        </w:tc>
      </w:tr>
      <w:tr w:rsidR="002E6A3A" w:rsidRPr="00B83D2E" w14:paraId="1A353653" w14:textId="77777777" w:rsidTr="00BE4820">
        <w:tc>
          <w:tcPr>
            <w:tcW w:w="1418" w:type="dxa"/>
            <w:vAlign w:val="center"/>
          </w:tcPr>
          <w:p w14:paraId="697B0697"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FB8BECD"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D7C802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C4E7061" w14:textId="3C2A2D0D" w:rsidR="002E6A3A" w:rsidRPr="00B83D2E" w:rsidRDefault="002E6A3A" w:rsidP="002E6A3A">
            <w:pPr>
              <w:pStyle w:val="Heading1"/>
              <w:rPr>
                <w:rFonts w:cs="Arial"/>
                <w:b w:val="0"/>
                <w:bCs w:val="0"/>
                <w:iCs/>
                <w:sz w:val="22"/>
                <w:szCs w:val="22"/>
                <w:lang w:val="en-US"/>
              </w:rPr>
            </w:pPr>
            <w:r w:rsidRPr="00B83D2E">
              <w:rPr>
                <w:rFonts w:cs="Arial"/>
                <w:b w:val="0"/>
                <w:bCs w:val="0"/>
                <w:sz w:val="22"/>
                <w:szCs w:val="22"/>
              </w:rPr>
              <w:t>Chairman, Clinical Oncology, Fellowship Examining Board Royal College of Radiologists.</w:t>
            </w:r>
          </w:p>
        </w:tc>
        <w:tc>
          <w:tcPr>
            <w:tcW w:w="1417" w:type="dxa"/>
            <w:vAlign w:val="center"/>
          </w:tcPr>
          <w:p w14:paraId="383A02E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248DD3E0" w14:textId="3C3B721F"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005F331" w14:textId="32CAC398"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F4F8F32" w14:textId="476D892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16C582D8" w14:textId="77777777" w:rsidTr="00BE4820">
        <w:tc>
          <w:tcPr>
            <w:tcW w:w="1418" w:type="dxa"/>
            <w:vAlign w:val="center"/>
          </w:tcPr>
          <w:p w14:paraId="0671DABC"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58E103D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B5D02A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A3BBFAC" w14:textId="466F8CDB" w:rsidR="002E6A3A" w:rsidRPr="00B83D2E" w:rsidRDefault="002E6A3A" w:rsidP="002E6A3A">
            <w:pPr>
              <w:pStyle w:val="Heading1"/>
              <w:rPr>
                <w:rFonts w:cs="Arial"/>
                <w:b w:val="0"/>
                <w:bCs w:val="0"/>
                <w:iCs/>
                <w:sz w:val="22"/>
                <w:szCs w:val="22"/>
                <w:lang w:val="en-US"/>
              </w:rPr>
            </w:pPr>
            <w:r w:rsidRPr="00B83D2E">
              <w:rPr>
                <w:rFonts w:cs="Arial"/>
                <w:b w:val="0"/>
                <w:bCs w:val="0"/>
                <w:sz w:val="22"/>
                <w:szCs w:val="22"/>
                <w:lang w:val="en-US"/>
              </w:rPr>
              <w:t>Board member European Society for Radiotherapy &amp; Oncology.</w:t>
            </w:r>
          </w:p>
        </w:tc>
        <w:tc>
          <w:tcPr>
            <w:tcW w:w="1417" w:type="dxa"/>
            <w:vAlign w:val="center"/>
          </w:tcPr>
          <w:p w14:paraId="7134FEC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191E00B7" w14:textId="407B936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2F0E34CA" w14:textId="5FD2110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04/20</w:t>
            </w:r>
          </w:p>
        </w:tc>
        <w:tc>
          <w:tcPr>
            <w:tcW w:w="2694" w:type="dxa"/>
            <w:vAlign w:val="center"/>
          </w:tcPr>
          <w:p w14:paraId="4F0BE7B9" w14:textId="50341448"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25DB1EF7" w14:textId="77777777" w:rsidTr="00BE4820">
        <w:tc>
          <w:tcPr>
            <w:tcW w:w="1418" w:type="dxa"/>
            <w:vAlign w:val="center"/>
          </w:tcPr>
          <w:p w14:paraId="32395BC1"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D81D94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7A1EC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CFCE21C" w14:textId="6E5A5DAE" w:rsidR="002E6A3A" w:rsidRPr="00B83D2E" w:rsidRDefault="002E6A3A" w:rsidP="002E6A3A">
            <w:pPr>
              <w:pStyle w:val="Heading1"/>
              <w:rPr>
                <w:rFonts w:cs="Arial"/>
                <w:b w:val="0"/>
                <w:bCs w:val="0"/>
                <w:iCs/>
                <w:sz w:val="22"/>
                <w:szCs w:val="22"/>
                <w:lang w:val="en-US"/>
              </w:rPr>
            </w:pPr>
            <w:r w:rsidRPr="00B83D2E">
              <w:rPr>
                <w:rFonts w:cs="Arial"/>
                <w:b w:val="0"/>
                <w:bCs w:val="0"/>
                <w:sz w:val="22"/>
                <w:szCs w:val="22"/>
              </w:rPr>
              <w:t>Member of the Editorial Board, Journal of Contemporary Brachytherapy.</w:t>
            </w:r>
          </w:p>
        </w:tc>
        <w:tc>
          <w:tcPr>
            <w:tcW w:w="1417" w:type="dxa"/>
            <w:vAlign w:val="center"/>
          </w:tcPr>
          <w:p w14:paraId="4C7B302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2009</w:t>
            </w:r>
          </w:p>
        </w:tc>
        <w:tc>
          <w:tcPr>
            <w:tcW w:w="1134" w:type="dxa"/>
            <w:vAlign w:val="center"/>
          </w:tcPr>
          <w:p w14:paraId="2CF2214E" w14:textId="18E4587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FF47378" w14:textId="13A3C052"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FFE9D08" w14:textId="78FAE9F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2"/>
      <w:tr w:rsidR="002E6A3A" w:rsidRPr="00B83D2E" w14:paraId="3F11B06B" w14:textId="77777777" w:rsidTr="00BE4820">
        <w:tc>
          <w:tcPr>
            <w:tcW w:w="1418" w:type="dxa"/>
            <w:vAlign w:val="center"/>
          </w:tcPr>
          <w:p w14:paraId="623FA226"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3E3C8364"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289694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C986304" w14:textId="20312BB4" w:rsidR="002E6A3A" w:rsidRPr="00B83D2E" w:rsidRDefault="002E6A3A" w:rsidP="002E6A3A">
            <w:pPr>
              <w:pStyle w:val="Title"/>
              <w:jc w:val="left"/>
              <w:rPr>
                <w:rFonts w:cs="Arial"/>
                <w:b w:val="0"/>
                <w:bCs w:val="0"/>
                <w:sz w:val="22"/>
                <w:szCs w:val="22"/>
              </w:rPr>
            </w:pPr>
            <w:r w:rsidRPr="00B83D2E">
              <w:rPr>
                <w:rFonts w:cs="Arial"/>
                <w:b w:val="0"/>
                <w:bCs w:val="0"/>
                <w:sz w:val="22"/>
                <w:szCs w:val="22"/>
              </w:rPr>
              <w:t>Current Chair of University of Oxford Radiotherapy and Imaging Oversight Committee.</w:t>
            </w:r>
          </w:p>
        </w:tc>
        <w:tc>
          <w:tcPr>
            <w:tcW w:w="1417" w:type="dxa"/>
            <w:vAlign w:val="center"/>
          </w:tcPr>
          <w:p w14:paraId="5D1B8052" w14:textId="35A6D68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03/15</w:t>
            </w:r>
          </w:p>
        </w:tc>
        <w:tc>
          <w:tcPr>
            <w:tcW w:w="1134" w:type="dxa"/>
            <w:vAlign w:val="center"/>
          </w:tcPr>
          <w:p w14:paraId="0316AAE6" w14:textId="5C817B1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7A6FC9E" w14:textId="2559A18B"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03/24</w:t>
            </w:r>
          </w:p>
        </w:tc>
        <w:tc>
          <w:tcPr>
            <w:tcW w:w="2694" w:type="dxa"/>
            <w:vAlign w:val="center"/>
          </w:tcPr>
          <w:p w14:paraId="7C3602AD" w14:textId="4CEDAFF2"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53915552" w14:textId="77777777" w:rsidTr="00BE4820">
        <w:tc>
          <w:tcPr>
            <w:tcW w:w="1418" w:type="dxa"/>
            <w:vAlign w:val="center"/>
          </w:tcPr>
          <w:p w14:paraId="24A9BF3B"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F1A036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401D033"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49D1470" w14:textId="6E5C376F" w:rsidR="002E6A3A" w:rsidRPr="00B83D2E" w:rsidRDefault="002E6A3A" w:rsidP="002E6A3A">
            <w:pPr>
              <w:pStyle w:val="Title"/>
              <w:jc w:val="left"/>
              <w:rPr>
                <w:rFonts w:cs="Arial"/>
                <w:b w:val="0"/>
                <w:bCs w:val="0"/>
                <w:sz w:val="22"/>
                <w:szCs w:val="22"/>
              </w:rPr>
            </w:pPr>
            <w:r w:rsidRPr="00B83D2E">
              <w:rPr>
                <w:rFonts w:cs="Arial"/>
                <w:b w:val="0"/>
                <w:bCs w:val="0"/>
                <w:sz w:val="22"/>
                <w:szCs w:val="22"/>
              </w:rPr>
              <w:t>On the Data Monitoring and Ethics Committee (DMEC) for nine national multicentre National Institute for Health and Care Research (NIHR) portfolio trials (Chair for six). No expenses or honorarium received.</w:t>
            </w:r>
          </w:p>
        </w:tc>
        <w:tc>
          <w:tcPr>
            <w:tcW w:w="1417" w:type="dxa"/>
            <w:vAlign w:val="center"/>
          </w:tcPr>
          <w:p w14:paraId="6925D358" w14:textId="6AC7E2C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Over 20 years</w:t>
            </w:r>
          </w:p>
        </w:tc>
        <w:tc>
          <w:tcPr>
            <w:tcW w:w="1134" w:type="dxa"/>
            <w:vAlign w:val="center"/>
          </w:tcPr>
          <w:p w14:paraId="6B29BBD2" w14:textId="62C796D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3B1753DC" w14:textId="2821F57C"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8F90068" w14:textId="5583B83F" w:rsidR="002E6A3A" w:rsidRPr="00B83D2E" w:rsidRDefault="002E6A3A" w:rsidP="002E6A3A">
            <w:pPr>
              <w:pStyle w:val="Paragraphnonumbers"/>
              <w:spacing w:line="240" w:lineRule="auto"/>
              <w:rPr>
                <w:rFonts w:cs="Arial"/>
                <w:iCs/>
                <w:sz w:val="22"/>
                <w:szCs w:val="22"/>
              </w:rPr>
            </w:pPr>
            <w:r w:rsidRPr="00B83D2E">
              <w:rPr>
                <w:rFonts w:cs="Arial"/>
                <w:sz w:val="22"/>
                <w:szCs w:val="22"/>
              </w:rPr>
              <w:t>No action other than the process of open declaration</w:t>
            </w:r>
          </w:p>
        </w:tc>
      </w:tr>
      <w:tr w:rsidR="002E6A3A" w:rsidRPr="00B83D2E" w14:paraId="7DC8C9A2" w14:textId="77777777" w:rsidTr="00BE4820">
        <w:tc>
          <w:tcPr>
            <w:tcW w:w="1418" w:type="dxa"/>
            <w:vAlign w:val="center"/>
          </w:tcPr>
          <w:p w14:paraId="21512F1C"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289168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032B66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48B5F95" w14:textId="553E4AB9" w:rsidR="002E6A3A" w:rsidRPr="00B83D2E" w:rsidRDefault="002E6A3A" w:rsidP="002E6A3A">
            <w:pPr>
              <w:pStyle w:val="Default"/>
              <w:rPr>
                <w:sz w:val="22"/>
                <w:szCs w:val="22"/>
              </w:rPr>
            </w:pPr>
            <w:r w:rsidRPr="00B83D2E">
              <w:rPr>
                <w:sz w:val="22"/>
                <w:szCs w:val="22"/>
              </w:rPr>
              <w:t xml:space="preserve">Committee member on GEC-ESTRO committee (The Groupe </w:t>
            </w:r>
            <w:proofErr w:type="spellStart"/>
            <w:r w:rsidRPr="00B83D2E">
              <w:rPr>
                <w:sz w:val="22"/>
                <w:szCs w:val="22"/>
              </w:rPr>
              <w:t>Européen</w:t>
            </w:r>
            <w:proofErr w:type="spellEnd"/>
            <w:r w:rsidRPr="00B83D2E">
              <w:rPr>
                <w:sz w:val="22"/>
                <w:szCs w:val="22"/>
              </w:rPr>
              <w:t xml:space="preserve"> de </w:t>
            </w:r>
            <w:proofErr w:type="spellStart"/>
            <w:r w:rsidRPr="00B83D2E">
              <w:rPr>
                <w:sz w:val="22"/>
                <w:szCs w:val="22"/>
              </w:rPr>
              <w:t>Curiethérapie</w:t>
            </w:r>
            <w:proofErr w:type="spellEnd"/>
            <w:r w:rsidRPr="00B83D2E">
              <w:rPr>
                <w:sz w:val="22"/>
                <w:szCs w:val="22"/>
              </w:rPr>
              <w:t xml:space="preserve"> and </w:t>
            </w:r>
            <w:r w:rsidRPr="00B83D2E">
              <w:rPr>
                <w:sz w:val="22"/>
                <w:szCs w:val="22"/>
                <w:lang w:val="en-US"/>
              </w:rPr>
              <w:t xml:space="preserve">European Society for Radiotherapy and Oncology). </w:t>
            </w:r>
          </w:p>
        </w:tc>
        <w:tc>
          <w:tcPr>
            <w:tcW w:w="1417" w:type="dxa"/>
            <w:vAlign w:val="center"/>
          </w:tcPr>
          <w:p w14:paraId="01DEC7C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2004</w:t>
            </w:r>
          </w:p>
        </w:tc>
        <w:tc>
          <w:tcPr>
            <w:tcW w:w="1134" w:type="dxa"/>
            <w:vAlign w:val="center"/>
          </w:tcPr>
          <w:p w14:paraId="5AA1C473" w14:textId="51C5768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AFA565C" w14:textId="26EE4F73"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12/23</w:t>
            </w:r>
          </w:p>
        </w:tc>
        <w:tc>
          <w:tcPr>
            <w:tcW w:w="2694" w:type="dxa"/>
            <w:vAlign w:val="center"/>
          </w:tcPr>
          <w:p w14:paraId="40CFC517" w14:textId="394020DA"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09B15B96" w14:textId="77777777" w:rsidTr="00BE4820">
        <w:tc>
          <w:tcPr>
            <w:tcW w:w="1418" w:type="dxa"/>
            <w:vAlign w:val="center"/>
          </w:tcPr>
          <w:p w14:paraId="33D851B6"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0CC392B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5E0BAB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967F3D1" w14:textId="77777777" w:rsidR="002E6A3A" w:rsidRPr="00B83D2E" w:rsidRDefault="002E6A3A" w:rsidP="002E6A3A">
            <w:pPr>
              <w:pStyle w:val="Default"/>
              <w:rPr>
                <w:sz w:val="22"/>
                <w:szCs w:val="22"/>
              </w:rPr>
            </w:pPr>
            <w:r w:rsidRPr="00B83D2E">
              <w:rPr>
                <w:sz w:val="22"/>
                <w:szCs w:val="22"/>
              </w:rPr>
              <w:t>Member of Weston Park Charity Grants Committee</w:t>
            </w:r>
          </w:p>
        </w:tc>
        <w:tc>
          <w:tcPr>
            <w:tcW w:w="1417" w:type="dxa"/>
            <w:vAlign w:val="center"/>
          </w:tcPr>
          <w:p w14:paraId="0401840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2012</w:t>
            </w:r>
          </w:p>
        </w:tc>
        <w:tc>
          <w:tcPr>
            <w:tcW w:w="1134" w:type="dxa"/>
            <w:vAlign w:val="center"/>
          </w:tcPr>
          <w:p w14:paraId="4931BD21" w14:textId="3596EB1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4317F9F" w14:textId="306F10AB"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2019</w:t>
            </w:r>
          </w:p>
        </w:tc>
        <w:tc>
          <w:tcPr>
            <w:tcW w:w="2694" w:type="dxa"/>
            <w:vAlign w:val="center"/>
          </w:tcPr>
          <w:p w14:paraId="49F9A810" w14:textId="6C392E79"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A1DAFFB" w14:textId="77777777" w:rsidTr="00BE4820">
        <w:tc>
          <w:tcPr>
            <w:tcW w:w="1418" w:type="dxa"/>
            <w:vAlign w:val="center"/>
          </w:tcPr>
          <w:p w14:paraId="741340F0"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1AF20EA"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68E6FD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166A710" w14:textId="02882236" w:rsidR="002E6A3A" w:rsidRPr="00B83D2E" w:rsidRDefault="002E6A3A" w:rsidP="002E6A3A">
            <w:pPr>
              <w:pStyle w:val="Default"/>
              <w:rPr>
                <w:sz w:val="22"/>
                <w:szCs w:val="22"/>
              </w:rPr>
            </w:pPr>
            <w:r w:rsidRPr="00B83D2E">
              <w:rPr>
                <w:sz w:val="22"/>
                <w:szCs w:val="22"/>
              </w:rPr>
              <w:t>Appointed member of National Institute for Health and Care Research</w:t>
            </w:r>
            <w:r w:rsidRPr="00B83D2E">
              <w:rPr>
                <w:b/>
                <w:bCs/>
                <w:sz w:val="22"/>
                <w:szCs w:val="22"/>
              </w:rPr>
              <w:t xml:space="preserve"> </w:t>
            </w:r>
            <w:r w:rsidRPr="00B83D2E">
              <w:rPr>
                <w:sz w:val="22"/>
                <w:szCs w:val="22"/>
              </w:rPr>
              <w:t>(NIHR) bladder and renal clinical studies group</w:t>
            </w:r>
          </w:p>
        </w:tc>
        <w:tc>
          <w:tcPr>
            <w:tcW w:w="1417" w:type="dxa"/>
            <w:vAlign w:val="center"/>
          </w:tcPr>
          <w:p w14:paraId="4A23DD9D" w14:textId="0DD2501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09/18</w:t>
            </w:r>
          </w:p>
        </w:tc>
        <w:tc>
          <w:tcPr>
            <w:tcW w:w="1134" w:type="dxa"/>
            <w:vAlign w:val="center"/>
          </w:tcPr>
          <w:p w14:paraId="5CF9B0D7" w14:textId="5857A8E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2021C04" w14:textId="2B1B2B0A"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06/23</w:t>
            </w:r>
          </w:p>
        </w:tc>
        <w:tc>
          <w:tcPr>
            <w:tcW w:w="2694" w:type="dxa"/>
            <w:vAlign w:val="center"/>
          </w:tcPr>
          <w:p w14:paraId="55F9C594" w14:textId="68B8CBA5"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4AF814B0" w14:textId="77777777" w:rsidTr="00BE4820">
        <w:tc>
          <w:tcPr>
            <w:tcW w:w="1418" w:type="dxa"/>
            <w:vAlign w:val="center"/>
          </w:tcPr>
          <w:p w14:paraId="0FF51BA2"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931DB7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BD0DE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27CABD5F" w14:textId="04B5CFFF" w:rsidR="002E6A3A" w:rsidRPr="00B83D2E" w:rsidRDefault="002E6A3A" w:rsidP="002E6A3A">
            <w:pPr>
              <w:pStyle w:val="Default"/>
              <w:rPr>
                <w:sz w:val="22"/>
                <w:szCs w:val="22"/>
              </w:rPr>
            </w:pPr>
            <w:r w:rsidRPr="00B83D2E">
              <w:rPr>
                <w:sz w:val="22"/>
                <w:szCs w:val="22"/>
              </w:rPr>
              <w:t>Clinical lead at East England Council Alliance</w:t>
            </w:r>
          </w:p>
        </w:tc>
        <w:tc>
          <w:tcPr>
            <w:tcW w:w="1417" w:type="dxa"/>
            <w:vAlign w:val="center"/>
          </w:tcPr>
          <w:p w14:paraId="27CF9B50" w14:textId="1CAFAAAA"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03/20</w:t>
            </w:r>
          </w:p>
        </w:tc>
        <w:tc>
          <w:tcPr>
            <w:tcW w:w="1134" w:type="dxa"/>
            <w:vAlign w:val="center"/>
          </w:tcPr>
          <w:p w14:paraId="62860F92" w14:textId="35F8376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08/20</w:t>
            </w:r>
          </w:p>
        </w:tc>
        <w:tc>
          <w:tcPr>
            <w:tcW w:w="1134" w:type="dxa"/>
            <w:vAlign w:val="center"/>
          </w:tcPr>
          <w:p w14:paraId="4C104721" w14:textId="78E74745"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78596D4" w14:textId="1469642B"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1DF61BFE" w14:textId="77777777" w:rsidTr="00BE4820">
        <w:tc>
          <w:tcPr>
            <w:tcW w:w="1418" w:type="dxa"/>
            <w:vAlign w:val="center"/>
          </w:tcPr>
          <w:p w14:paraId="2A3E7D54"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3A5ACDB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6E44745" w14:textId="583E474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E8F02F2" w14:textId="7737F471" w:rsidR="002E6A3A" w:rsidRPr="00B83D2E" w:rsidRDefault="002E6A3A" w:rsidP="002E6A3A">
            <w:pPr>
              <w:pStyle w:val="Default"/>
              <w:rPr>
                <w:sz w:val="22"/>
                <w:szCs w:val="22"/>
              </w:rPr>
            </w:pPr>
            <w:r w:rsidRPr="00B83D2E">
              <w:rPr>
                <w:sz w:val="22"/>
                <w:szCs w:val="22"/>
              </w:rPr>
              <w:t>Expenses received annually to attend examinations as an external examiner from University of Colombo.</w:t>
            </w:r>
          </w:p>
        </w:tc>
        <w:tc>
          <w:tcPr>
            <w:tcW w:w="1417" w:type="dxa"/>
            <w:vAlign w:val="center"/>
          </w:tcPr>
          <w:p w14:paraId="2F70F8CC" w14:textId="6841DCC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2003</w:t>
            </w:r>
          </w:p>
        </w:tc>
        <w:tc>
          <w:tcPr>
            <w:tcW w:w="1134" w:type="dxa"/>
            <w:vAlign w:val="center"/>
          </w:tcPr>
          <w:p w14:paraId="1C057FC1" w14:textId="41BF20D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A02DA32" w14:textId="5C5BEFE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7A7963C9" w14:textId="2A347653" w:rsidR="002E6A3A" w:rsidRPr="00B83D2E" w:rsidRDefault="002E6A3A" w:rsidP="002E6A3A">
            <w:pPr>
              <w:pStyle w:val="Paragraphnonumbers"/>
              <w:rPr>
                <w:rFonts w:cs="Arial"/>
                <w:iCs/>
                <w:sz w:val="22"/>
                <w:szCs w:val="22"/>
              </w:rPr>
            </w:pPr>
            <w:r w:rsidRPr="00B83D2E">
              <w:rPr>
                <w:rFonts w:cs="Arial"/>
                <w:iCs/>
                <w:sz w:val="22"/>
                <w:szCs w:val="22"/>
              </w:rPr>
              <w:t>No action other than the process of open declaration</w:t>
            </w:r>
          </w:p>
        </w:tc>
      </w:tr>
      <w:tr w:rsidR="002E6A3A" w:rsidRPr="00B83D2E" w14:paraId="4E956A05" w14:textId="77777777" w:rsidTr="00BE4820">
        <w:tc>
          <w:tcPr>
            <w:tcW w:w="1418" w:type="dxa"/>
            <w:vAlign w:val="center"/>
          </w:tcPr>
          <w:p w14:paraId="059CB06D"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728EE3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2E29A5" w14:textId="3CA0B16E"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07C44FB5" w14:textId="7BC38DD1" w:rsidR="002E6A3A" w:rsidRPr="00B83D2E" w:rsidRDefault="002E6A3A" w:rsidP="002E6A3A">
            <w:pPr>
              <w:tabs>
                <w:tab w:val="center" w:pos="4153"/>
                <w:tab w:val="right" w:pos="8306"/>
              </w:tabs>
              <w:spacing w:after="240"/>
              <w:rPr>
                <w:sz w:val="22"/>
                <w:szCs w:val="22"/>
              </w:rPr>
            </w:pPr>
            <w:r w:rsidRPr="00B83D2E">
              <w:rPr>
                <w:rFonts w:ascii="Arial" w:hAnsi="Arial" w:cs="Arial"/>
                <w:sz w:val="22"/>
                <w:szCs w:val="22"/>
                <w:lang w:val="en-US"/>
              </w:rPr>
              <w:t xml:space="preserve">Grants from Varian, </w:t>
            </w:r>
            <w:r w:rsidRPr="00B83D2E">
              <w:rPr>
                <w:rFonts w:ascii="Arial" w:hAnsi="Arial" w:cs="Arial"/>
                <w:sz w:val="22"/>
                <w:szCs w:val="22"/>
              </w:rPr>
              <w:t xml:space="preserve">Astellas, Bayer and Millenium for trials in prostate cancer paid to department through E&amp;N Herts NHS trust. Long standing research activity. </w:t>
            </w:r>
          </w:p>
        </w:tc>
        <w:tc>
          <w:tcPr>
            <w:tcW w:w="1417" w:type="dxa"/>
            <w:vAlign w:val="center"/>
          </w:tcPr>
          <w:p w14:paraId="11329A2A" w14:textId="1824885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Over 20 years </w:t>
            </w:r>
          </w:p>
        </w:tc>
        <w:tc>
          <w:tcPr>
            <w:tcW w:w="1134" w:type="dxa"/>
            <w:vAlign w:val="center"/>
          </w:tcPr>
          <w:p w14:paraId="5D50F4B4" w14:textId="4C8FE79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5C8871E" w14:textId="326003C0"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8F448AF" w14:textId="60838C13"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FFD1404" w14:textId="77777777" w:rsidTr="00BE4820">
        <w:tc>
          <w:tcPr>
            <w:tcW w:w="1418" w:type="dxa"/>
            <w:vAlign w:val="center"/>
          </w:tcPr>
          <w:p w14:paraId="551112D0"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0B9CF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3690DF5" w14:textId="154501C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438F1893" w14:textId="08DB6289" w:rsidR="002E6A3A" w:rsidRPr="00B83D2E" w:rsidRDefault="002E6A3A" w:rsidP="002E6A3A">
            <w:pPr>
              <w:pStyle w:val="Paragraphnonumbers"/>
              <w:spacing w:line="240" w:lineRule="auto"/>
            </w:pPr>
            <w:r w:rsidRPr="00B83D2E">
              <w:rPr>
                <w:rFonts w:cs="Arial"/>
                <w:sz w:val="22"/>
                <w:szCs w:val="22"/>
                <w:lang w:val="en-US"/>
              </w:rPr>
              <w:t xml:space="preserve">European School of Radiology (ESOR) Annual Meeting, Madrid. </w:t>
            </w:r>
            <w:r w:rsidRPr="00B83D2E">
              <w:rPr>
                <w:sz w:val="22"/>
                <w:szCs w:val="22"/>
                <w:lang w:val="en-US"/>
              </w:rPr>
              <w:t>Expenses for travel and overnight accommodation.</w:t>
            </w:r>
          </w:p>
        </w:tc>
        <w:tc>
          <w:tcPr>
            <w:tcW w:w="1417" w:type="dxa"/>
            <w:vAlign w:val="center"/>
          </w:tcPr>
          <w:p w14:paraId="63AEA96D" w14:textId="13612E92"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02/22</w:t>
            </w:r>
          </w:p>
        </w:tc>
        <w:tc>
          <w:tcPr>
            <w:tcW w:w="1134" w:type="dxa"/>
            <w:vAlign w:val="center"/>
          </w:tcPr>
          <w:p w14:paraId="3EA69543" w14:textId="1244484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03/22</w:t>
            </w:r>
          </w:p>
        </w:tc>
        <w:tc>
          <w:tcPr>
            <w:tcW w:w="1134" w:type="dxa"/>
            <w:vAlign w:val="center"/>
          </w:tcPr>
          <w:p w14:paraId="17B8FCF1" w14:textId="60953F81"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2ECC559C" w14:textId="31A1AF7C"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7AA32B81" w14:textId="77777777" w:rsidTr="00BE4820">
        <w:tc>
          <w:tcPr>
            <w:tcW w:w="1418" w:type="dxa"/>
            <w:vAlign w:val="center"/>
          </w:tcPr>
          <w:p w14:paraId="5AF5CF31"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231A80D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3A22C88" w14:textId="1B0A0A0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r w:rsidRPr="00B83D2E" w:rsidDel="007711EA">
              <w:rPr>
                <w:rFonts w:cs="Arial"/>
                <w:b w:val="0"/>
                <w:bCs w:val="0"/>
                <w:sz w:val="22"/>
                <w:szCs w:val="22"/>
              </w:rPr>
              <w:t xml:space="preserve"> </w:t>
            </w:r>
          </w:p>
        </w:tc>
        <w:tc>
          <w:tcPr>
            <w:tcW w:w="4111" w:type="dxa"/>
            <w:vAlign w:val="center"/>
          </w:tcPr>
          <w:p w14:paraId="6A1AC754" w14:textId="650A1961" w:rsidR="002E6A3A" w:rsidRPr="00B83D2E" w:rsidRDefault="002E6A3A" w:rsidP="002E6A3A">
            <w:pPr>
              <w:pStyle w:val="Paragraphnonumbers"/>
              <w:spacing w:line="240" w:lineRule="auto"/>
              <w:rPr>
                <w:sz w:val="22"/>
                <w:szCs w:val="22"/>
                <w:lang w:val="en-US"/>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205DD5A8" w14:textId="06B2C28B"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02/22</w:t>
            </w:r>
          </w:p>
        </w:tc>
        <w:tc>
          <w:tcPr>
            <w:tcW w:w="1134" w:type="dxa"/>
            <w:vAlign w:val="center"/>
          </w:tcPr>
          <w:p w14:paraId="4ADA5656" w14:textId="12DE13A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03/22</w:t>
            </w:r>
          </w:p>
        </w:tc>
        <w:tc>
          <w:tcPr>
            <w:tcW w:w="1134" w:type="dxa"/>
            <w:vAlign w:val="center"/>
          </w:tcPr>
          <w:p w14:paraId="352F05F2" w14:textId="6CA4E09B"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6803F38C" w14:textId="22D6082F"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5517FA4" w14:textId="77777777" w:rsidTr="00BE4820">
        <w:tc>
          <w:tcPr>
            <w:tcW w:w="1418" w:type="dxa"/>
            <w:vAlign w:val="center"/>
          </w:tcPr>
          <w:p w14:paraId="60C8F869"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8EEBA6D"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C5ADD95" w14:textId="1B20BC56"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CFC64B0" w14:textId="3C1AA3C9" w:rsidR="002E6A3A" w:rsidRPr="00B83D2E" w:rsidRDefault="002E6A3A" w:rsidP="002E6A3A">
            <w:pPr>
              <w:pStyle w:val="Paragraphnonumbers"/>
              <w:spacing w:line="240" w:lineRule="auto"/>
              <w:rPr>
                <w:sz w:val="22"/>
                <w:szCs w:val="22"/>
              </w:rPr>
            </w:pPr>
            <w:r w:rsidRPr="00B83D2E">
              <w:rPr>
                <w:rFonts w:cs="Arial"/>
                <w:sz w:val="22"/>
                <w:szCs w:val="22"/>
                <w:lang w:val="en-US"/>
              </w:rPr>
              <w:t xml:space="preserve">Annual European Society for Radiotherapy and Oncology (ESTRO) meeting, Copenhagen.  </w:t>
            </w:r>
            <w:r w:rsidRPr="00B83D2E">
              <w:rPr>
                <w:sz w:val="22"/>
                <w:szCs w:val="22"/>
                <w:lang w:val="en-US"/>
              </w:rPr>
              <w:t>Expenses for travel and overnight accommodation provided by ESTRO.</w:t>
            </w:r>
          </w:p>
        </w:tc>
        <w:tc>
          <w:tcPr>
            <w:tcW w:w="1417" w:type="dxa"/>
            <w:vAlign w:val="center"/>
          </w:tcPr>
          <w:p w14:paraId="69AF79C5" w14:textId="6ECF2F56"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05/22                        </w:t>
            </w:r>
          </w:p>
        </w:tc>
        <w:tc>
          <w:tcPr>
            <w:tcW w:w="1134" w:type="dxa"/>
            <w:vAlign w:val="center"/>
          </w:tcPr>
          <w:p w14:paraId="0BDF5F80" w14:textId="1D57E40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08/09</w:t>
            </w:r>
          </w:p>
        </w:tc>
        <w:tc>
          <w:tcPr>
            <w:tcW w:w="1134" w:type="dxa"/>
            <w:vAlign w:val="center"/>
          </w:tcPr>
          <w:p w14:paraId="135F5851" w14:textId="5549BB46"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05/22     </w:t>
            </w:r>
          </w:p>
        </w:tc>
        <w:tc>
          <w:tcPr>
            <w:tcW w:w="2694" w:type="dxa"/>
            <w:vAlign w:val="center"/>
          </w:tcPr>
          <w:p w14:paraId="4BCBD259" w14:textId="0804A847"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32301C16" w14:textId="77777777" w:rsidTr="00BE4820">
        <w:tc>
          <w:tcPr>
            <w:tcW w:w="1418" w:type="dxa"/>
            <w:vAlign w:val="center"/>
          </w:tcPr>
          <w:p w14:paraId="7A1561FD" w14:textId="1CDFB1E8"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215D137C" w14:textId="4208EA7E"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C1372B" w14:textId="74D8E2E5"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316E2C29" w14:textId="008C0EBE" w:rsidR="002E6A3A" w:rsidRPr="00B83D2E" w:rsidRDefault="002E6A3A" w:rsidP="002E6A3A">
            <w:pPr>
              <w:pStyle w:val="Paragraphnonumbers"/>
              <w:spacing w:line="240" w:lineRule="auto"/>
              <w:rPr>
                <w:rFonts w:cs="Arial"/>
                <w:sz w:val="22"/>
                <w:szCs w:val="22"/>
                <w:lang w:val="en-US"/>
              </w:rPr>
            </w:pPr>
            <w:r w:rsidRPr="00B83D2E">
              <w:rPr>
                <w:rFonts w:cs="Arial"/>
                <w:sz w:val="22"/>
                <w:szCs w:val="22"/>
                <w:lang w:val="en-US"/>
              </w:rPr>
              <w:t xml:space="preserve">Annual European Society for Radiotherapy and Oncology (ESTRO) meeting, Vienna. </w:t>
            </w:r>
            <w:r w:rsidRPr="00B83D2E">
              <w:rPr>
                <w:sz w:val="22"/>
                <w:szCs w:val="22"/>
                <w:lang w:val="en-US"/>
              </w:rPr>
              <w:t>Expenses for travel and overnight accommodation provided by ESTRO.</w:t>
            </w:r>
          </w:p>
        </w:tc>
        <w:tc>
          <w:tcPr>
            <w:tcW w:w="1417" w:type="dxa"/>
            <w:vAlign w:val="center"/>
          </w:tcPr>
          <w:p w14:paraId="6AA0FBEE" w14:textId="03D95B29"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05/23</w:t>
            </w:r>
          </w:p>
        </w:tc>
        <w:tc>
          <w:tcPr>
            <w:tcW w:w="1134" w:type="dxa"/>
            <w:vAlign w:val="center"/>
          </w:tcPr>
          <w:p w14:paraId="3CEDCDE6" w14:textId="69E7EC96" w:rsidR="002E6A3A" w:rsidRPr="00B83D2E" w:rsidRDefault="002E6A3A" w:rsidP="002E6A3A">
            <w:pPr>
              <w:pStyle w:val="Title"/>
              <w:jc w:val="left"/>
              <w:rPr>
                <w:rFonts w:cs="Arial"/>
                <w:b w:val="0"/>
                <w:bCs w:val="0"/>
                <w:sz w:val="22"/>
                <w:szCs w:val="22"/>
              </w:rPr>
            </w:pPr>
            <w:r w:rsidRPr="00B83D2E">
              <w:rPr>
                <w:rFonts w:cs="Arial"/>
                <w:b w:val="0"/>
                <w:bCs w:val="0"/>
                <w:sz w:val="22"/>
                <w:szCs w:val="22"/>
              </w:rPr>
              <w:t>09/09</w:t>
            </w:r>
          </w:p>
        </w:tc>
        <w:tc>
          <w:tcPr>
            <w:tcW w:w="1134" w:type="dxa"/>
            <w:vAlign w:val="center"/>
          </w:tcPr>
          <w:p w14:paraId="0A00D4BD" w14:textId="3B371ADE"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05/23</w:t>
            </w:r>
          </w:p>
        </w:tc>
        <w:tc>
          <w:tcPr>
            <w:tcW w:w="2694" w:type="dxa"/>
            <w:vAlign w:val="center"/>
          </w:tcPr>
          <w:p w14:paraId="5CEE0484" w14:textId="35B85DEC"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230F5514" w14:textId="77777777" w:rsidTr="00BE4820">
        <w:tc>
          <w:tcPr>
            <w:tcW w:w="1418" w:type="dxa"/>
            <w:vAlign w:val="center"/>
          </w:tcPr>
          <w:p w14:paraId="029A9238"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7EE8277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F5E418E" w14:textId="7E5AA424" w:rsidR="002E6A3A" w:rsidRPr="00B83D2E" w:rsidRDefault="002E6A3A" w:rsidP="002E6A3A">
            <w:pPr>
              <w:pStyle w:val="Heading1"/>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4437E67" w14:textId="4F7C8364" w:rsidR="002E6A3A" w:rsidRPr="00B83D2E" w:rsidRDefault="002E6A3A" w:rsidP="002E6A3A">
            <w:pPr>
              <w:pStyle w:val="Paragraphnonumbers"/>
              <w:rPr>
                <w:sz w:val="22"/>
                <w:szCs w:val="22"/>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4C550464" w14:textId="29EE9ADD"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02/23</w:t>
            </w:r>
          </w:p>
        </w:tc>
        <w:tc>
          <w:tcPr>
            <w:tcW w:w="1134" w:type="dxa"/>
            <w:vAlign w:val="center"/>
          </w:tcPr>
          <w:p w14:paraId="74965B66" w14:textId="41B7E986"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473D478C" w14:textId="12C1B0E0"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02/23</w:t>
            </w:r>
          </w:p>
        </w:tc>
        <w:tc>
          <w:tcPr>
            <w:tcW w:w="2694" w:type="dxa"/>
            <w:vAlign w:val="center"/>
          </w:tcPr>
          <w:p w14:paraId="14EEAA7E" w14:textId="7CF7EE10"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76B099A" w14:textId="77777777" w:rsidTr="00BE4820">
        <w:tc>
          <w:tcPr>
            <w:tcW w:w="1418" w:type="dxa"/>
            <w:vAlign w:val="center"/>
          </w:tcPr>
          <w:p w14:paraId="1E3FA7AD"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B104F4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BBED9F9" w14:textId="65A697DE"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p w14:paraId="33BCE43F" w14:textId="77777777" w:rsidR="002E6A3A" w:rsidRPr="00B83D2E" w:rsidRDefault="002E6A3A" w:rsidP="002E6A3A">
            <w:pPr>
              <w:pStyle w:val="Title"/>
              <w:jc w:val="left"/>
              <w:rPr>
                <w:rFonts w:cs="Arial"/>
                <w:b w:val="0"/>
                <w:bCs w:val="0"/>
                <w:sz w:val="22"/>
                <w:szCs w:val="22"/>
              </w:rPr>
            </w:pPr>
          </w:p>
        </w:tc>
        <w:tc>
          <w:tcPr>
            <w:tcW w:w="4111" w:type="dxa"/>
            <w:vAlign w:val="center"/>
          </w:tcPr>
          <w:p w14:paraId="721CC903" w14:textId="5C58E84B" w:rsidR="002E6A3A" w:rsidRPr="00B83D2E" w:rsidRDefault="002E6A3A" w:rsidP="002E6A3A">
            <w:pPr>
              <w:pStyle w:val="Paragraphnonumbers"/>
              <w:spacing w:line="240" w:lineRule="auto"/>
              <w:rPr>
                <w:rFonts w:cs="Arial"/>
                <w:sz w:val="22"/>
                <w:szCs w:val="22"/>
                <w:lang w:val="en-US"/>
              </w:rPr>
            </w:pPr>
            <w:r w:rsidRPr="00B83D2E">
              <w:rPr>
                <w:rFonts w:cs="Arial"/>
                <w:sz w:val="22"/>
                <w:szCs w:val="22"/>
                <w:lang w:val="en-US"/>
              </w:rPr>
              <w:t>External examiners meeting, Dublin. Expenses for travel and overnight accommodation provided by Trinity College Dublin.</w:t>
            </w:r>
          </w:p>
        </w:tc>
        <w:tc>
          <w:tcPr>
            <w:tcW w:w="1417" w:type="dxa"/>
            <w:vAlign w:val="center"/>
          </w:tcPr>
          <w:p w14:paraId="55587EE3" w14:textId="4C5E956A"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05/22</w:t>
            </w:r>
          </w:p>
        </w:tc>
        <w:tc>
          <w:tcPr>
            <w:tcW w:w="1134" w:type="dxa"/>
            <w:vAlign w:val="center"/>
          </w:tcPr>
          <w:p w14:paraId="3F089B9D" w14:textId="56C8DAA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08/23</w:t>
            </w:r>
          </w:p>
        </w:tc>
        <w:tc>
          <w:tcPr>
            <w:tcW w:w="1134" w:type="dxa"/>
            <w:vAlign w:val="center"/>
          </w:tcPr>
          <w:p w14:paraId="4846A502" w14:textId="7278D42A"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05/22</w:t>
            </w:r>
          </w:p>
        </w:tc>
        <w:tc>
          <w:tcPr>
            <w:tcW w:w="2694" w:type="dxa"/>
            <w:vAlign w:val="center"/>
          </w:tcPr>
          <w:p w14:paraId="593528CC" w14:textId="4E74D904"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B789520" w14:textId="77777777" w:rsidTr="00BE4820">
        <w:tc>
          <w:tcPr>
            <w:tcW w:w="1418" w:type="dxa"/>
            <w:vAlign w:val="center"/>
          </w:tcPr>
          <w:p w14:paraId="105C3D94"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DB30812"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84961F3" w14:textId="0DB3EA11"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p w14:paraId="523F5EB9" w14:textId="77777777" w:rsidR="002E6A3A" w:rsidRPr="00B83D2E" w:rsidRDefault="002E6A3A" w:rsidP="002E6A3A">
            <w:pPr>
              <w:pStyle w:val="Title"/>
              <w:jc w:val="left"/>
              <w:rPr>
                <w:rFonts w:cs="Arial"/>
                <w:b w:val="0"/>
                <w:bCs w:val="0"/>
                <w:color w:val="000000" w:themeColor="text1"/>
                <w:sz w:val="22"/>
                <w:szCs w:val="22"/>
              </w:rPr>
            </w:pPr>
          </w:p>
        </w:tc>
        <w:tc>
          <w:tcPr>
            <w:tcW w:w="4111" w:type="dxa"/>
            <w:vAlign w:val="center"/>
          </w:tcPr>
          <w:p w14:paraId="6421C8EE" w14:textId="76C97568" w:rsidR="002E6A3A" w:rsidRPr="00B83D2E" w:rsidRDefault="002E6A3A" w:rsidP="002E6A3A">
            <w:pPr>
              <w:pStyle w:val="Paragraphnonumbers"/>
              <w:spacing w:line="240" w:lineRule="auto"/>
              <w:rPr>
                <w:rFonts w:cs="Arial"/>
                <w:sz w:val="22"/>
                <w:szCs w:val="22"/>
                <w:lang w:val="en-US"/>
              </w:rPr>
            </w:pPr>
            <w:r w:rsidRPr="00B83D2E">
              <w:rPr>
                <w:rFonts w:cs="Arial"/>
                <w:sz w:val="22"/>
                <w:szCs w:val="22"/>
                <w:lang w:val="en-US"/>
              </w:rPr>
              <w:t xml:space="preserve">European Multidisciplinary Congress on Urological Cancers (EMUC) (European Association of </w:t>
            </w:r>
            <w:proofErr w:type="spellStart"/>
            <w:r w:rsidRPr="00B83D2E">
              <w:rPr>
                <w:rFonts w:cs="Arial"/>
                <w:sz w:val="22"/>
                <w:szCs w:val="22"/>
                <w:lang w:val="en-US"/>
              </w:rPr>
              <w:t>Urolog</w:t>
            </w:r>
            <w:proofErr w:type="spellEnd"/>
            <w:r w:rsidRPr="00B83D2E">
              <w:rPr>
                <w:rFonts w:cs="Arial"/>
                <w:sz w:val="22"/>
                <w:szCs w:val="22"/>
                <w:lang w:val="en-US"/>
              </w:rPr>
              <w:t xml:space="preserve">/European Society Radiation Oncology and European Society for Medical Oncology) </w:t>
            </w:r>
          </w:p>
          <w:p w14:paraId="7F26379C" w14:textId="2D20DB00" w:rsidR="002E6A3A" w:rsidRPr="00B83D2E" w:rsidRDefault="002E6A3A" w:rsidP="002E6A3A">
            <w:pPr>
              <w:pStyle w:val="Paragraphnonumbers"/>
              <w:spacing w:line="240" w:lineRule="auto"/>
              <w:rPr>
                <w:rFonts w:cs="Arial"/>
                <w:color w:val="000000" w:themeColor="text1"/>
                <w:sz w:val="22"/>
                <w:szCs w:val="22"/>
                <w:lang w:val="en-US"/>
              </w:rPr>
            </w:pPr>
            <w:r w:rsidRPr="00B83D2E">
              <w:rPr>
                <w:rFonts w:cs="Arial"/>
                <w:sz w:val="22"/>
                <w:szCs w:val="22"/>
                <w:lang w:val="en-US"/>
              </w:rPr>
              <w:lastRenderedPageBreak/>
              <w:t>Expenses for travel and accommodation.</w:t>
            </w:r>
          </w:p>
        </w:tc>
        <w:tc>
          <w:tcPr>
            <w:tcW w:w="1417" w:type="dxa"/>
            <w:vAlign w:val="center"/>
          </w:tcPr>
          <w:p w14:paraId="7830641D" w14:textId="4B6F55D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lastRenderedPageBreak/>
              <w:t xml:space="preserve"> 11/22</w:t>
            </w:r>
          </w:p>
        </w:tc>
        <w:tc>
          <w:tcPr>
            <w:tcW w:w="1134" w:type="dxa"/>
            <w:vAlign w:val="center"/>
          </w:tcPr>
          <w:p w14:paraId="737DA3E5" w14:textId="093DC0DA"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056FAB" w14:textId="211C1C3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2694" w:type="dxa"/>
            <w:vAlign w:val="center"/>
          </w:tcPr>
          <w:p w14:paraId="0999C71F" w14:textId="73B65C5F"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7B6A906D" w14:textId="77777777" w:rsidTr="00BE4820">
        <w:tc>
          <w:tcPr>
            <w:tcW w:w="1418" w:type="dxa"/>
            <w:vAlign w:val="center"/>
          </w:tcPr>
          <w:p w14:paraId="0BFDD48E"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3CFFCAB"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79563EF" w14:textId="6964C9F1"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2AAEED3" w14:textId="5AA40A53" w:rsidR="002E6A3A" w:rsidRPr="00B83D2E" w:rsidRDefault="002E6A3A" w:rsidP="002E6A3A">
            <w:pPr>
              <w:pStyle w:val="Paragraphnonumbers"/>
              <w:spacing w:line="240" w:lineRule="auto"/>
              <w:rPr>
                <w:rFonts w:cs="Arial"/>
                <w:color w:val="000000" w:themeColor="text1"/>
                <w:sz w:val="22"/>
                <w:szCs w:val="22"/>
                <w:lang w:val="en-US"/>
              </w:rPr>
            </w:pPr>
            <w:r w:rsidRPr="00B83D2E">
              <w:rPr>
                <w:rFonts w:cs="Arial"/>
                <w:sz w:val="22"/>
                <w:szCs w:val="22"/>
                <w:lang w:val="en-US"/>
              </w:rPr>
              <w:t>External examiner for University of Colombo MD examinations.  Expenses for travel and subsistence.</w:t>
            </w:r>
          </w:p>
        </w:tc>
        <w:tc>
          <w:tcPr>
            <w:tcW w:w="1417" w:type="dxa"/>
            <w:vAlign w:val="center"/>
          </w:tcPr>
          <w:p w14:paraId="1298E3B4" w14:textId="73B07B0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1134" w:type="dxa"/>
            <w:vAlign w:val="center"/>
          </w:tcPr>
          <w:p w14:paraId="0E643C12" w14:textId="546D8F44"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661438D" w14:textId="0A1E1320"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2694" w:type="dxa"/>
            <w:vAlign w:val="center"/>
          </w:tcPr>
          <w:p w14:paraId="4C6936DD" w14:textId="36029442"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6DD55AD0" w14:textId="77777777" w:rsidTr="00BE4820">
        <w:tc>
          <w:tcPr>
            <w:tcW w:w="1418" w:type="dxa"/>
            <w:vAlign w:val="center"/>
          </w:tcPr>
          <w:p w14:paraId="4233A520"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2529C75"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D8CA28F" w14:textId="67A58472"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4EE545E" w14:textId="4C6AC748" w:rsidR="002E6A3A" w:rsidRPr="00B83D2E" w:rsidRDefault="002E6A3A" w:rsidP="002E6A3A">
            <w:pPr>
              <w:pStyle w:val="Paragraphnonumbers"/>
              <w:spacing w:line="240" w:lineRule="auto"/>
              <w:rPr>
                <w:color w:val="000000" w:themeColor="text1"/>
                <w:sz w:val="22"/>
                <w:szCs w:val="22"/>
              </w:rPr>
            </w:pPr>
            <w:r w:rsidRPr="00B83D2E">
              <w:rPr>
                <w:rFonts w:cs="Arial"/>
                <w:sz w:val="22"/>
                <w:szCs w:val="22"/>
                <w:lang w:val="en-US"/>
              </w:rPr>
              <w:t xml:space="preserve">Workshop on Contemporary Management of Prostate Cancer, Bangalore. </w:t>
            </w:r>
            <w:r w:rsidRPr="00B83D2E">
              <w:rPr>
                <w:sz w:val="22"/>
                <w:szCs w:val="22"/>
                <w:lang w:val="en-US"/>
              </w:rPr>
              <w:t>Expenses for travel and accommodation, Ramaiah University Advanced Learning Center.</w:t>
            </w:r>
          </w:p>
        </w:tc>
        <w:tc>
          <w:tcPr>
            <w:tcW w:w="1417" w:type="dxa"/>
            <w:vAlign w:val="center"/>
          </w:tcPr>
          <w:p w14:paraId="56278DB0" w14:textId="53D707BE"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1134" w:type="dxa"/>
            <w:vAlign w:val="center"/>
          </w:tcPr>
          <w:p w14:paraId="46737639" w14:textId="7B50E74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568B4804" w14:textId="69C668A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2694" w:type="dxa"/>
            <w:vAlign w:val="center"/>
          </w:tcPr>
          <w:p w14:paraId="38569D17" w14:textId="1BFE899C"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783E3F23" w14:textId="77777777" w:rsidTr="00BE4820">
        <w:tc>
          <w:tcPr>
            <w:tcW w:w="1418" w:type="dxa"/>
            <w:vAlign w:val="center"/>
          </w:tcPr>
          <w:p w14:paraId="2D09C723"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B296101"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F6B7D15" w14:textId="75B8548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6B901D3B" w14:textId="7C123EF5" w:rsidR="002E6A3A" w:rsidRPr="00B83D2E" w:rsidRDefault="002E6A3A" w:rsidP="002E6A3A">
            <w:pPr>
              <w:pStyle w:val="Paragraphnonumbers"/>
              <w:spacing w:line="240" w:lineRule="auto"/>
              <w:rPr>
                <w:color w:val="000000" w:themeColor="text1"/>
                <w:sz w:val="22"/>
                <w:szCs w:val="22"/>
              </w:rPr>
            </w:pPr>
            <w:r w:rsidRPr="00B83D2E">
              <w:rPr>
                <w:rFonts w:cs="Arial"/>
                <w:sz w:val="22"/>
                <w:szCs w:val="22"/>
                <w:lang w:val="en-US"/>
              </w:rPr>
              <w:t xml:space="preserve">Workshop on Radiation Oncology of Gynecologic Cancers, Trivandrum. </w:t>
            </w:r>
            <w:r w:rsidRPr="00B83D2E">
              <w:rPr>
                <w:sz w:val="22"/>
                <w:szCs w:val="22"/>
                <w:lang w:val="en-US"/>
              </w:rPr>
              <w:t>Expenses for travel and accommodation, Regional Cancer Centre, Trivandrum</w:t>
            </w:r>
          </w:p>
        </w:tc>
        <w:tc>
          <w:tcPr>
            <w:tcW w:w="1417" w:type="dxa"/>
            <w:vAlign w:val="center"/>
          </w:tcPr>
          <w:p w14:paraId="12BE4464" w14:textId="3B90AA3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02/23</w:t>
            </w:r>
          </w:p>
        </w:tc>
        <w:tc>
          <w:tcPr>
            <w:tcW w:w="1134" w:type="dxa"/>
            <w:vAlign w:val="center"/>
          </w:tcPr>
          <w:p w14:paraId="28526FCB" w14:textId="37DF1012"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D9792D0" w14:textId="03784155"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02/23</w:t>
            </w:r>
          </w:p>
        </w:tc>
        <w:tc>
          <w:tcPr>
            <w:tcW w:w="2694" w:type="dxa"/>
            <w:vAlign w:val="center"/>
          </w:tcPr>
          <w:p w14:paraId="3AE82E1F" w14:textId="0EF1F327"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4941B934" w14:textId="77777777" w:rsidTr="00BE4820">
        <w:tc>
          <w:tcPr>
            <w:tcW w:w="1418" w:type="dxa"/>
            <w:vAlign w:val="center"/>
          </w:tcPr>
          <w:p w14:paraId="070926CB"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521DDA4"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AEBDA5E" w14:textId="5E930CAE"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75253B9C" w14:textId="29AA0E12" w:rsidR="002E6A3A" w:rsidRPr="00B83D2E" w:rsidRDefault="002E6A3A" w:rsidP="002E6A3A">
            <w:pPr>
              <w:pStyle w:val="Paragraphnonumbers"/>
              <w:spacing w:line="240" w:lineRule="auto"/>
              <w:rPr>
                <w:rFonts w:cs="Arial"/>
                <w:sz w:val="22"/>
                <w:szCs w:val="22"/>
                <w:lang w:val="en-US"/>
              </w:rPr>
            </w:pPr>
            <w:r w:rsidRPr="00B83D2E">
              <w:rPr>
                <w:rFonts w:cs="Arial"/>
                <w:sz w:val="22"/>
                <w:szCs w:val="22"/>
                <w:lang w:val="en-US"/>
              </w:rPr>
              <w:t>European Society for Radiotherapy and Oncology (ESTRO) teaching course, brachytherapy, Bucharest.</w:t>
            </w:r>
          </w:p>
          <w:p w14:paraId="306CCC6E" w14:textId="4F92B6E4" w:rsidR="002E6A3A" w:rsidRPr="00B83D2E" w:rsidRDefault="002E6A3A" w:rsidP="002E6A3A">
            <w:pPr>
              <w:pStyle w:val="Default"/>
              <w:rPr>
                <w:color w:val="000000" w:themeColor="text1"/>
                <w:sz w:val="22"/>
                <w:szCs w:val="22"/>
              </w:rPr>
            </w:pPr>
            <w:r w:rsidRPr="00B83D2E">
              <w:rPr>
                <w:sz w:val="22"/>
                <w:szCs w:val="22"/>
                <w:lang w:val="en-US"/>
              </w:rPr>
              <w:t>Expenses for travel and subsistence provided by ESTRO.</w:t>
            </w:r>
          </w:p>
        </w:tc>
        <w:tc>
          <w:tcPr>
            <w:tcW w:w="1417" w:type="dxa"/>
            <w:vAlign w:val="center"/>
          </w:tcPr>
          <w:p w14:paraId="58EB5C12" w14:textId="07CAA5B4"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1134" w:type="dxa"/>
            <w:vAlign w:val="center"/>
          </w:tcPr>
          <w:p w14:paraId="5837FCA6" w14:textId="0443AAE8"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76E44B89" w14:textId="330048D2"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2694" w:type="dxa"/>
            <w:vAlign w:val="center"/>
          </w:tcPr>
          <w:p w14:paraId="2F32C1CE" w14:textId="7309CB99"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50125899" w14:textId="77777777" w:rsidTr="00BE4820">
        <w:tc>
          <w:tcPr>
            <w:tcW w:w="1418" w:type="dxa"/>
            <w:vAlign w:val="center"/>
          </w:tcPr>
          <w:p w14:paraId="796AD0A9"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11D3DC42"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6F8B96" w14:textId="58499D40"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03D8BA7" w14:textId="11A3236E" w:rsidR="002E6A3A" w:rsidRPr="00B83D2E" w:rsidRDefault="002E6A3A" w:rsidP="002E6A3A">
            <w:pPr>
              <w:pStyle w:val="Paragraphnonumbers"/>
              <w:rPr>
                <w:color w:val="000000" w:themeColor="text1"/>
                <w:sz w:val="22"/>
                <w:szCs w:val="22"/>
              </w:rPr>
            </w:pPr>
            <w:r w:rsidRPr="00B83D2E">
              <w:rPr>
                <w:rFonts w:cs="Arial"/>
                <w:sz w:val="22"/>
                <w:szCs w:val="22"/>
                <w:lang w:val="en-US"/>
              </w:rPr>
              <w:t xml:space="preserve">Oncology Forum, Birmingham. </w:t>
            </w:r>
            <w:r w:rsidRPr="00B83D2E">
              <w:rPr>
                <w:sz w:val="22"/>
                <w:szCs w:val="22"/>
                <w:lang w:val="en-US"/>
              </w:rPr>
              <w:t>Reimbursement of travel and accommodation.</w:t>
            </w:r>
          </w:p>
        </w:tc>
        <w:tc>
          <w:tcPr>
            <w:tcW w:w="1417" w:type="dxa"/>
            <w:vAlign w:val="center"/>
          </w:tcPr>
          <w:p w14:paraId="54234030" w14:textId="3B878A4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06/23</w:t>
            </w:r>
          </w:p>
        </w:tc>
        <w:tc>
          <w:tcPr>
            <w:tcW w:w="1134" w:type="dxa"/>
            <w:vAlign w:val="center"/>
          </w:tcPr>
          <w:p w14:paraId="676245F5" w14:textId="59D1630B"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08/23</w:t>
            </w:r>
          </w:p>
        </w:tc>
        <w:tc>
          <w:tcPr>
            <w:tcW w:w="1134" w:type="dxa"/>
            <w:vAlign w:val="center"/>
          </w:tcPr>
          <w:p w14:paraId="4022AC09" w14:textId="50D18A3E"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2694" w:type="dxa"/>
            <w:vAlign w:val="center"/>
          </w:tcPr>
          <w:p w14:paraId="0D2E9B8E" w14:textId="59D4A1C5"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168C3D53" w14:textId="77777777" w:rsidTr="00BE4820">
        <w:tc>
          <w:tcPr>
            <w:tcW w:w="1418" w:type="dxa"/>
            <w:vAlign w:val="center"/>
          </w:tcPr>
          <w:p w14:paraId="6ADDC065"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82AC239"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AF54B38" w14:textId="6CA051FA"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D24F1B7" w14:textId="6D2AD328" w:rsidR="002E6A3A" w:rsidRPr="00B83D2E" w:rsidRDefault="002E6A3A" w:rsidP="002E6A3A">
            <w:pPr>
              <w:pStyle w:val="Paragraphnonumbers"/>
              <w:spacing w:line="240" w:lineRule="auto"/>
              <w:rPr>
                <w:rFonts w:cs="Arial"/>
                <w:sz w:val="22"/>
                <w:szCs w:val="22"/>
                <w:lang w:val="en-US"/>
              </w:rPr>
            </w:pPr>
            <w:r w:rsidRPr="00B83D2E">
              <w:rPr>
                <w:rFonts w:cs="Arial"/>
                <w:sz w:val="22"/>
                <w:szCs w:val="22"/>
                <w:lang w:val="en-US"/>
              </w:rPr>
              <w:t xml:space="preserve">UROonco23, Copenhagen. </w:t>
            </w:r>
            <w:r w:rsidRPr="00B83D2E">
              <w:rPr>
                <w:sz w:val="22"/>
                <w:szCs w:val="22"/>
                <w:lang w:val="en-US"/>
              </w:rPr>
              <w:t xml:space="preserve">Reimbursement of travel and </w:t>
            </w:r>
            <w:r w:rsidRPr="00B83D2E">
              <w:rPr>
                <w:sz w:val="22"/>
                <w:szCs w:val="22"/>
                <w:lang w:val="en-US"/>
              </w:rPr>
              <w:lastRenderedPageBreak/>
              <w:t>accommodation by European Association of Urology (EAU).</w:t>
            </w:r>
          </w:p>
        </w:tc>
        <w:tc>
          <w:tcPr>
            <w:tcW w:w="1417" w:type="dxa"/>
            <w:vAlign w:val="center"/>
          </w:tcPr>
          <w:p w14:paraId="6D59E6F3" w14:textId="5D75D1E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lastRenderedPageBreak/>
              <w:t>06/23</w:t>
            </w:r>
          </w:p>
        </w:tc>
        <w:tc>
          <w:tcPr>
            <w:tcW w:w="1134" w:type="dxa"/>
            <w:vAlign w:val="center"/>
          </w:tcPr>
          <w:p w14:paraId="2CFDE094" w14:textId="4CB3F88A"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229D619D" w14:textId="2F529A81"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07/23</w:t>
            </w:r>
          </w:p>
        </w:tc>
        <w:tc>
          <w:tcPr>
            <w:tcW w:w="2694" w:type="dxa"/>
            <w:vAlign w:val="center"/>
          </w:tcPr>
          <w:p w14:paraId="0AB68155" w14:textId="4D4EDFB4" w:rsidR="002E6A3A" w:rsidRPr="00B83D2E" w:rsidRDefault="002E6A3A" w:rsidP="002E6A3A">
            <w:pPr>
              <w:pStyle w:val="Paragraphnonumbers"/>
              <w:rPr>
                <w:rFonts w:cs="Arial"/>
                <w:iCs/>
                <w:color w:val="000000" w:themeColor="text1"/>
                <w:sz w:val="22"/>
                <w:szCs w:val="22"/>
              </w:rPr>
            </w:pPr>
            <w:r w:rsidRPr="00B83D2E">
              <w:rPr>
                <w:rFonts w:cs="Arial"/>
                <w:iCs/>
                <w:sz w:val="22"/>
                <w:szCs w:val="22"/>
              </w:rPr>
              <w:t>No action other than the process of open declaration</w:t>
            </w:r>
          </w:p>
        </w:tc>
      </w:tr>
      <w:tr w:rsidR="002E6A3A" w:rsidRPr="00B83D2E" w14:paraId="6D78C9D2" w14:textId="77777777" w:rsidTr="00BE4820">
        <w:tc>
          <w:tcPr>
            <w:tcW w:w="1418" w:type="dxa"/>
            <w:vAlign w:val="center"/>
          </w:tcPr>
          <w:p w14:paraId="1D194969"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E21F3B8"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26B0A2D" w14:textId="70E8AE0B"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BDBB8DD" w14:textId="7F0E3F4F" w:rsidR="002E6A3A" w:rsidRPr="00B83D2E" w:rsidRDefault="002E6A3A" w:rsidP="002E6A3A">
            <w:pPr>
              <w:pStyle w:val="Paragraphnonumbers"/>
              <w:spacing w:line="240" w:lineRule="auto"/>
              <w:rPr>
                <w:color w:val="000000" w:themeColor="text1"/>
                <w:sz w:val="22"/>
                <w:szCs w:val="22"/>
              </w:rPr>
            </w:pPr>
            <w:r w:rsidRPr="00B83D2E">
              <w:rPr>
                <w:rFonts w:cs="Arial"/>
                <w:sz w:val="22"/>
                <w:szCs w:val="22"/>
                <w:lang w:val="en-US"/>
              </w:rPr>
              <w:t xml:space="preserve">Conference: Indian Brachytherapy Society (IBS), Varanasi. Invited plenary lecturer. </w:t>
            </w:r>
            <w:r w:rsidRPr="00B83D2E">
              <w:rPr>
                <w:sz w:val="22"/>
                <w:szCs w:val="22"/>
                <w:lang w:val="en-US"/>
              </w:rPr>
              <w:t xml:space="preserve">Reimbursement of travel and accommodation by IBS. </w:t>
            </w:r>
          </w:p>
        </w:tc>
        <w:tc>
          <w:tcPr>
            <w:tcW w:w="1417" w:type="dxa"/>
            <w:vAlign w:val="center"/>
          </w:tcPr>
          <w:p w14:paraId="074FADD0" w14:textId="2969D65B"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08/23</w:t>
            </w:r>
          </w:p>
        </w:tc>
        <w:tc>
          <w:tcPr>
            <w:tcW w:w="1134" w:type="dxa"/>
            <w:vAlign w:val="center"/>
          </w:tcPr>
          <w:p w14:paraId="16CBA888" w14:textId="5C512C5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1134" w:type="dxa"/>
            <w:vAlign w:val="center"/>
          </w:tcPr>
          <w:p w14:paraId="1E0D2414" w14:textId="311FB451"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2694" w:type="dxa"/>
            <w:vAlign w:val="center"/>
          </w:tcPr>
          <w:p w14:paraId="792DCF5B" w14:textId="49EAB52F"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718B6F4E" w14:textId="77777777" w:rsidTr="00BE4820">
        <w:tc>
          <w:tcPr>
            <w:tcW w:w="1418" w:type="dxa"/>
            <w:vAlign w:val="center"/>
          </w:tcPr>
          <w:p w14:paraId="4DE36F8E"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93B7494"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8F40B02" w14:textId="28555AA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FBB4A23" w14:textId="7BEA829B" w:rsidR="002E6A3A" w:rsidRPr="00B83D2E" w:rsidRDefault="002E6A3A" w:rsidP="002E6A3A">
            <w:pPr>
              <w:pStyle w:val="Paragraphnonumbers"/>
              <w:spacing w:line="240" w:lineRule="auto"/>
              <w:rPr>
                <w:color w:val="000000" w:themeColor="text1"/>
                <w:sz w:val="22"/>
                <w:szCs w:val="22"/>
              </w:rPr>
            </w:pPr>
            <w:r w:rsidRPr="00B83D2E">
              <w:rPr>
                <w:rFonts w:cs="Arial"/>
                <w:sz w:val="22"/>
                <w:szCs w:val="22"/>
              </w:rPr>
              <w:t xml:space="preserve">GU </w:t>
            </w:r>
            <w:r w:rsidRPr="00B83D2E">
              <w:rPr>
                <w:rFonts w:cs="Arial"/>
                <w:sz w:val="22"/>
                <w:szCs w:val="22"/>
                <w:lang w:val="en-US"/>
              </w:rPr>
              <w:t xml:space="preserve">American Society for Clinical Oncology (ASCO) </w:t>
            </w:r>
            <w:r w:rsidRPr="00B83D2E">
              <w:rPr>
                <w:rFonts w:cs="Arial"/>
                <w:sz w:val="22"/>
                <w:szCs w:val="22"/>
              </w:rPr>
              <w:t xml:space="preserve">meeting, San Francisco. </w:t>
            </w:r>
            <w:r w:rsidRPr="00B83D2E">
              <w:rPr>
                <w:sz w:val="22"/>
                <w:szCs w:val="22"/>
              </w:rPr>
              <w:t xml:space="preserve">Expenses for travel and overnight accommodation. </w:t>
            </w:r>
          </w:p>
        </w:tc>
        <w:tc>
          <w:tcPr>
            <w:tcW w:w="1417" w:type="dxa"/>
            <w:vAlign w:val="center"/>
          </w:tcPr>
          <w:p w14:paraId="3F17E593" w14:textId="0734B8E4"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1134" w:type="dxa"/>
            <w:vAlign w:val="center"/>
          </w:tcPr>
          <w:p w14:paraId="12CF0F79" w14:textId="0CA5B02A"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C914AFB" w14:textId="4B63EA9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2694" w:type="dxa"/>
            <w:vAlign w:val="center"/>
          </w:tcPr>
          <w:p w14:paraId="5CF65799" w14:textId="4C35AE28"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557FD8CE" w14:textId="77777777" w:rsidTr="00BE4820">
        <w:tc>
          <w:tcPr>
            <w:tcW w:w="1418" w:type="dxa"/>
            <w:vAlign w:val="center"/>
          </w:tcPr>
          <w:p w14:paraId="0D3A04AA"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5D1B505"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91A2A53" w14:textId="532C5B15"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5462F74D" w14:textId="7D915588" w:rsidR="002E6A3A" w:rsidRPr="00B83D2E" w:rsidRDefault="002E6A3A" w:rsidP="002E6A3A">
            <w:pPr>
              <w:pStyle w:val="Paragraphnonumbers"/>
              <w:spacing w:line="240" w:lineRule="auto"/>
              <w:rPr>
                <w:color w:val="000000" w:themeColor="text1"/>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73B62E18" w14:textId="67AF0A7F" w:rsidR="002E6A3A" w:rsidRPr="00B83D2E" w:rsidRDefault="002E6A3A" w:rsidP="002E6A3A">
            <w:pPr>
              <w:spacing w:before="120" w:after="120"/>
              <w:outlineLvl w:val="0"/>
              <w:rPr>
                <w:rFonts w:ascii="Arial" w:hAnsi="Arial" w:cs="Arial"/>
                <w:sz w:val="22"/>
                <w:szCs w:val="22"/>
              </w:rPr>
            </w:pPr>
            <w:r w:rsidRPr="00B83D2E">
              <w:rPr>
                <w:rFonts w:ascii="Arial" w:hAnsi="Arial" w:cs="Arial"/>
                <w:sz w:val="22"/>
                <w:szCs w:val="22"/>
              </w:rPr>
              <w:t xml:space="preserve"> 11/23</w:t>
            </w:r>
          </w:p>
          <w:p w14:paraId="2F1348DA" w14:textId="41328A1F" w:rsidR="002E6A3A" w:rsidRPr="00B83D2E" w:rsidRDefault="002E6A3A" w:rsidP="002E6A3A">
            <w:pPr>
              <w:pStyle w:val="Title"/>
              <w:jc w:val="left"/>
              <w:rPr>
                <w:rFonts w:cs="Arial"/>
                <w:b w:val="0"/>
                <w:bCs w:val="0"/>
                <w:iCs/>
                <w:color w:val="000000" w:themeColor="text1"/>
                <w:sz w:val="22"/>
                <w:szCs w:val="22"/>
              </w:rPr>
            </w:pPr>
          </w:p>
        </w:tc>
        <w:tc>
          <w:tcPr>
            <w:tcW w:w="1134" w:type="dxa"/>
            <w:vAlign w:val="center"/>
          </w:tcPr>
          <w:p w14:paraId="11DEB009" w14:textId="4AE994E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45219991" w14:textId="626D2B0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11/23</w:t>
            </w:r>
          </w:p>
        </w:tc>
        <w:tc>
          <w:tcPr>
            <w:tcW w:w="2694" w:type="dxa"/>
            <w:vAlign w:val="center"/>
          </w:tcPr>
          <w:p w14:paraId="350D2CE3" w14:textId="42670574"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1A2AF111" w14:textId="77777777" w:rsidTr="00BE4820">
        <w:tc>
          <w:tcPr>
            <w:tcW w:w="1418" w:type="dxa"/>
            <w:vAlign w:val="center"/>
          </w:tcPr>
          <w:p w14:paraId="4C6637BD" w14:textId="11D0D7F1"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0875330B" w14:textId="23D88308"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333D742" w14:textId="61FFC41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6D5C389" w14:textId="28156EF8" w:rsidR="002E6A3A" w:rsidRPr="00B83D2E" w:rsidRDefault="002E6A3A" w:rsidP="002E6A3A">
            <w:pPr>
              <w:pStyle w:val="Paragraphnonumbers"/>
              <w:spacing w:line="240" w:lineRule="auto"/>
              <w:rPr>
                <w:rFonts w:cs="Arial"/>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11BB4054" w14:textId="26D951EC" w:rsidR="002E6A3A" w:rsidRPr="00B83D2E" w:rsidRDefault="002E6A3A" w:rsidP="002E6A3A">
            <w:pPr>
              <w:spacing w:before="120" w:after="120"/>
              <w:outlineLvl w:val="0"/>
              <w:rPr>
                <w:rFonts w:ascii="Arial" w:hAnsi="Arial" w:cs="Arial"/>
                <w:sz w:val="22"/>
                <w:szCs w:val="22"/>
              </w:rPr>
            </w:pPr>
            <w:r w:rsidRPr="00B83D2E">
              <w:rPr>
                <w:rFonts w:ascii="Arial" w:hAnsi="Arial" w:cs="Arial"/>
                <w:sz w:val="22"/>
                <w:szCs w:val="22"/>
              </w:rPr>
              <w:t>10/24</w:t>
            </w:r>
          </w:p>
        </w:tc>
        <w:tc>
          <w:tcPr>
            <w:tcW w:w="1134" w:type="dxa"/>
            <w:vAlign w:val="center"/>
          </w:tcPr>
          <w:p w14:paraId="579F9D06" w14:textId="6D3EE0C4" w:rsidR="002E6A3A" w:rsidRPr="00B83D2E" w:rsidRDefault="002E6A3A" w:rsidP="002E6A3A">
            <w:pPr>
              <w:pStyle w:val="Title"/>
              <w:jc w:val="left"/>
              <w:rPr>
                <w:rFonts w:cs="Arial"/>
                <w:b w:val="0"/>
                <w:bCs w:val="0"/>
                <w:sz w:val="22"/>
                <w:szCs w:val="22"/>
              </w:rPr>
            </w:pPr>
            <w:r w:rsidRPr="00B83D2E">
              <w:rPr>
                <w:rFonts w:cs="Arial"/>
                <w:b w:val="0"/>
                <w:bCs w:val="0"/>
                <w:sz w:val="22"/>
                <w:szCs w:val="22"/>
              </w:rPr>
              <w:t>08/24</w:t>
            </w:r>
          </w:p>
        </w:tc>
        <w:tc>
          <w:tcPr>
            <w:tcW w:w="1134" w:type="dxa"/>
            <w:vAlign w:val="center"/>
          </w:tcPr>
          <w:p w14:paraId="2157C619" w14:textId="79D8695C" w:rsidR="002E6A3A" w:rsidRPr="00B83D2E" w:rsidRDefault="002E6A3A" w:rsidP="002E6A3A">
            <w:pPr>
              <w:pStyle w:val="Title"/>
              <w:spacing w:before="0" w:after="60" w:line="60" w:lineRule="atLeast"/>
              <w:jc w:val="left"/>
              <w:rPr>
                <w:rFonts w:cs="Arial"/>
                <w:b w:val="0"/>
                <w:bCs w:val="0"/>
                <w:sz w:val="22"/>
                <w:szCs w:val="22"/>
              </w:rPr>
            </w:pPr>
            <w:r w:rsidRPr="00B83D2E">
              <w:rPr>
                <w:rFonts w:cs="Arial"/>
                <w:b w:val="0"/>
                <w:bCs w:val="0"/>
                <w:sz w:val="22"/>
                <w:szCs w:val="22"/>
              </w:rPr>
              <w:t>11/24</w:t>
            </w:r>
          </w:p>
        </w:tc>
        <w:tc>
          <w:tcPr>
            <w:tcW w:w="2694" w:type="dxa"/>
            <w:vAlign w:val="center"/>
          </w:tcPr>
          <w:p w14:paraId="3F577B88" w14:textId="05491394"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1DE53AE9" w14:textId="77777777" w:rsidTr="00BE4820">
        <w:tc>
          <w:tcPr>
            <w:tcW w:w="1418" w:type="dxa"/>
            <w:vAlign w:val="center"/>
          </w:tcPr>
          <w:p w14:paraId="24AD3699"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414444E"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88D2B12" w14:textId="1117FED0"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70111D16" w14:textId="6EA16BBE" w:rsidR="002E6A3A" w:rsidRPr="00B83D2E" w:rsidRDefault="002E6A3A" w:rsidP="002E6A3A">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Brachytherapy. </w:t>
            </w:r>
            <w:r w:rsidRPr="00B83D2E">
              <w:rPr>
                <w:sz w:val="22"/>
                <w:szCs w:val="22"/>
              </w:rPr>
              <w:t>Expenses for travel and subsistence provided by ESTRO.</w:t>
            </w:r>
          </w:p>
        </w:tc>
        <w:tc>
          <w:tcPr>
            <w:tcW w:w="1417" w:type="dxa"/>
            <w:vAlign w:val="center"/>
          </w:tcPr>
          <w:p w14:paraId="5B95B6C6" w14:textId="24ADBD31"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03/24</w:t>
            </w:r>
          </w:p>
        </w:tc>
        <w:tc>
          <w:tcPr>
            <w:tcW w:w="1134" w:type="dxa"/>
            <w:vAlign w:val="center"/>
          </w:tcPr>
          <w:p w14:paraId="1991A56B" w14:textId="383FBA5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0383CB66" w14:textId="7FDCAEF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03/24</w:t>
            </w:r>
          </w:p>
        </w:tc>
        <w:tc>
          <w:tcPr>
            <w:tcW w:w="2694" w:type="dxa"/>
            <w:vAlign w:val="center"/>
          </w:tcPr>
          <w:p w14:paraId="721EAD24" w14:textId="5F80BF79"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193AC22C" w14:textId="77777777" w:rsidTr="00BE4820">
        <w:tc>
          <w:tcPr>
            <w:tcW w:w="1418" w:type="dxa"/>
            <w:vAlign w:val="center"/>
          </w:tcPr>
          <w:p w14:paraId="7E11C7CB"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B2ABE12"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01CA6DD1" w14:textId="503204C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1183D65" w14:textId="29ED9990" w:rsidR="002E6A3A" w:rsidRPr="00B83D2E" w:rsidRDefault="002E6A3A" w:rsidP="002E6A3A">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Palliative Radiotherapy. </w:t>
            </w:r>
            <w:r w:rsidRPr="00B83D2E">
              <w:rPr>
                <w:sz w:val="22"/>
                <w:szCs w:val="22"/>
              </w:rPr>
              <w:t>Expenses for travel and subsistence provided by ESTRO</w:t>
            </w:r>
          </w:p>
        </w:tc>
        <w:tc>
          <w:tcPr>
            <w:tcW w:w="1417" w:type="dxa"/>
            <w:vAlign w:val="center"/>
          </w:tcPr>
          <w:p w14:paraId="09F8138D" w14:textId="1B28F24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0D12C31F" w14:textId="0CE3FDF1"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3D426E6" w14:textId="2191C01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1CE50698" w14:textId="693E7353"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26C554DC" w14:textId="77777777" w:rsidTr="00BE4820">
        <w:tc>
          <w:tcPr>
            <w:tcW w:w="1418" w:type="dxa"/>
            <w:vAlign w:val="center"/>
          </w:tcPr>
          <w:p w14:paraId="7E37DA5D"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3FC10D75"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C2E1C17" w14:textId="6F8345B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FF88F59" w14:textId="2902E617" w:rsidR="002E6A3A" w:rsidRPr="00B83D2E" w:rsidRDefault="002E6A3A" w:rsidP="002E6A3A">
            <w:pPr>
              <w:pStyle w:val="Paragraphnonumbers"/>
              <w:spacing w:line="240" w:lineRule="auto"/>
              <w:rPr>
                <w:rFonts w:cs="Arial"/>
                <w:sz w:val="22"/>
                <w:szCs w:val="22"/>
              </w:rPr>
            </w:pPr>
            <w:r w:rsidRPr="00B83D2E">
              <w:rPr>
                <w:rFonts w:cs="Arial"/>
                <w:sz w:val="22"/>
                <w:szCs w:val="22"/>
                <w:lang w:val="en-US"/>
              </w:rPr>
              <w:t xml:space="preserve">European Society for Radiotherapy and Oncology (ESTRO) </w:t>
            </w:r>
            <w:r w:rsidRPr="00B83D2E">
              <w:rPr>
                <w:rFonts w:cs="Arial"/>
                <w:sz w:val="22"/>
                <w:szCs w:val="22"/>
              </w:rPr>
              <w:t>teaching course, prostate Brachytherapy,</w:t>
            </w:r>
          </w:p>
          <w:p w14:paraId="3DA01FE0" w14:textId="0D7A6B2A" w:rsidR="002E6A3A" w:rsidRPr="00B83D2E" w:rsidRDefault="002E6A3A" w:rsidP="002E6A3A">
            <w:pPr>
              <w:pStyle w:val="Default"/>
              <w:rPr>
                <w:color w:val="000000" w:themeColor="text1"/>
                <w:sz w:val="22"/>
                <w:szCs w:val="22"/>
              </w:rPr>
            </w:pPr>
            <w:r w:rsidRPr="00B83D2E">
              <w:rPr>
                <w:sz w:val="22"/>
                <w:szCs w:val="22"/>
              </w:rPr>
              <w:t>Expenses for travel and subsistence provided by ESTRO.</w:t>
            </w:r>
          </w:p>
        </w:tc>
        <w:tc>
          <w:tcPr>
            <w:tcW w:w="1417" w:type="dxa"/>
            <w:vAlign w:val="center"/>
          </w:tcPr>
          <w:p w14:paraId="42F3A659" w14:textId="0A45B650"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1841733C" w14:textId="2F6FE40B"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1EE828A" w14:textId="728C50AF"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5612B562" w14:textId="1BDB2659"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4C3729C7" w14:textId="77777777" w:rsidTr="00BE4820">
        <w:tc>
          <w:tcPr>
            <w:tcW w:w="1418" w:type="dxa"/>
            <w:vAlign w:val="center"/>
          </w:tcPr>
          <w:p w14:paraId="7B5530BE"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E3BEB67"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BC283FE" w14:textId="0C004FD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3E012F9D" w14:textId="2E6DDE20" w:rsidR="002E6A3A" w:rsidRPr="00B83D2E" w:rsidRDefault="002E6A3A" w:rsidP="002E6A3A">
            <w:pPr>
              <w:pStyle w:val="Paragraphnonumbers"/>
              <w:spacing w:line="240" w:lineRule="auto"/>
              <w:rPr>
                <w:color w:val="000000" w:themeColor="text1"/>
                <w:sz w:val="22"/>
                <w:szCs w:val="22"/>
              </w:rPr>
            </w:pPr>
            <w:r w:rsidRPr="00B83D2E">
              <w:rPr>
                <w:rFonts w:cs="Arial"/>
                <w:sz w:val="22"/>
                <w:szCs w:val="22"/>
              </w:rPr>
              <w:t xml:space="preserve">Oncology Forum, Brighton – Bladder cancer session. </w:t>
            </w:r>
            <w:r w:rsidRPr="00B83D2E">
              <w:rPr>
                <w:sz w:val="22"/>
                <w:szCs w:val="22"/>
              </w:rPr>
              <w:t>Reimbursement of travel and accommodation.</w:t>
            </w:r>
          </w:p>
        </w:tc>
        <w:tc>
          <w:tcPr>
            <w:tcW w:w="1417" w:type="dxa"/>
            <w:vAlign w:val="center"/>
          </w:tcPr>
          <w:p w14:paraId="4E8C72C0" w14:textId="0303FE7E"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1134" w:type="dxa"/>
            <w:vAlign w:val="center"/>
          </w:tcPr>
          <w:p w14:paraId="7D1B0BFC" w14:textId="4B46E643"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1A7B364" w14:textId="79FC84E9"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2694" w:type="dxa"/>
            <w:vAlign w:val="center"/>
          </w:tcPr>
          <w:p w14:paraId="6999CC15" w14:textId="415AED16"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26E1CFFB" w14:textId="77777777" w:rsidTr="00BE4820">
        <w:tc>
          <w:tcPr>
            <w:tcW w:w="1418" w:type="dxa"/>
            <w:vAlign w:val="center"/>
          </w:tcPr>
          <w:p w14:paraId="7B4AA390"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7971B735"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A8E5BAD" w14:textId="6783D70D"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625FB338" w14:textId="63E5C966" w:rsidR="002E6A3A" w:rsidRPr="00B83D2E" w:rsidRDefault="002E6A3A" w:rsidP="002E6A3A">
            <w:pPr>
              <w:pStyle w:val="Default"/>
              <w:rPr>
                <w:color w:val="000000" w:themeColor="text1"/>
                <w:sz w:val="22"/>
                <w:szCs w:val="22"/>
              </w:rPr>
            </w:pPr>
            <w:r w:rsidRPr="00B83D2E">
              <w:rPr>
                <w:sz w:val="22"/>
                <w:szCs w:val="22"/>
              </w:rPr>
              <w:t>Elsevier; reimbursement for editorial assistance in role as Clinical Editor for journal Radiotherapy and Oncology.</w:t>
            </w:r>
          </w:p>
        </w:tc>
        <w:tc>
          <w:tcPr>
            <w:tcW w:w="1417" w:type="dxa"/>
            <w:vAlign w:val="center"/>
          </w:tcPr>
          <w:p w14:paraId="0C6B4E1A" w14:textId="47DE0A0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01/24</w:t>
            </w:r>
          </w:p>
        </w:tc>
        <w:tc>
          <w:tcPr>
            <w:tcW w:w="1134" w:type="dxa"/>
            <w:vAlign w:val="center"/>
          </w:tcPr>
          <w:p w14:paraId="0B9FFE5C" w14:textId="2C33957F"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13EDCAC5" w14:textId="51FAF2A4"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12/24</w:t>
            </w:r>
          </w:p>
        </w:tc>
        <w:tc>
          <w:tcPr>
            <w:tcW w:w="2694" w:type="dxa"/>
            <w:vAlign w:val="center"/>
          </w:tcPr>
          <w:p w14:paraId="248895A6" w14:textId="58464D24"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52BBCD6D" w14:textId="77777777" w:rsidTr="00BE4820">
        <w:tc>
          <w:tcPr>
            <w:tcW w:w="1418" w:type="dxa"/>
            <w:vAlign w:val="center"/>
          </w:tcPr>
          <w:p w14:paraId="3FF49F62"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6934C38" w14:textId="7777777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7BDFBD1B" w14:textId="233B5EB0"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sz w:val="22"/>
                <w:szCs w:val="22"/>
              </w:rPr>
              <w:t>Direct - financial</w:t>
            </w:r>
          </w:p>
        </w:tc>
        <w:tc>
          <w:tcPr>
            <w:tcW w:w="4111" w:type="dxa"/>
            <w:vAlign w:val="center"/>
          </w:tcPr>
          <w:p w14:paraId="5166C0EC" w14:textId="1D639011" w:rsidR="002E6A3A" w:rsidRPr="00B83D2E" w:rsidRDefault="002E6A3A" w:rsidP="002E6A3A">
            <w:pPr>
              <w:pStyle w:val="Default"/>
              <w:rPr>
                <w:color w:val="000000" w:themeColor="text1"/>
                <w:sz w:val="22"/>
                <w:szCs w:val="22"/>
              </w:rPr>
            </w:pPr>
            <w:r w:rsidRPr="00B83D2E">
              <w:rPr>
                <w:sz w:val="22"/>
                <w:szCs w:val="22"/>
              </w:rPr>
              <w:t>American Society for Radiation Oncology (ASTRO) Annual Meeting: palliative radiotherapy session. Partial reimbursement for travel and accommodation.</w:t>
            </w:r>
          </w:p>
        </w:tc>
        <w:tc>
          <w:tcPr>
            <w:tcW w:w="1417" w:type="dxa"/>
            <w:vAlign w:val="center"/>
          </w:tcPr>
          <w:p w14:paraId="6E041159" w14:textId="37AC4900"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2D1A6796" w14:textId="67794E47"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6904C0D4" w14:textId="33BCEC5C" w:rsidR="002E6A3A" w:rsidRPr="00B83D2E" w:rsidRDefault="002E6A3A" w:rsidP="002E6A3A">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2694" w:type="dxa"/>
            <w:vAlign w:val="center"/>
          </w:tcPr>
          <w:p w14:paraId="76666EF6" w14:textId="1C0A4A5A" w:rsidR="002E6A3A" w:rsidRPr="00B83D2E" w:rsidRDefault="002E6A3A" w:rsidP="002E6A3A">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2E6A3A" w:rsidRPr="00B83D2E" w14:paraId="475C6E98" w14:textId="77777777" w:rsidTr="00BE4820">
        <w:tc>
          <w:tcPr>
            <w:tcW w:w="1418" w:type="dxa"/>
            <w:vAlign w:val="center"/>
          </w:tcPr>
          <w:p w14:paraId="1451973A"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19234BE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23FA3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1420DC1" w14:textId="25FD0549" w:rsidR="002E6A3A" w:rsidRPr="00B83D2E" w:rsidRDefault="002E6A3A" w:rsidP="002E6A3A">
            <w:pPr>
              <w:pStyle w:val="Title"/>
              <w:spacing w:before="0" w:after="0"/>
              <w:jc w:val="left"/>
              <w:rPr>
                <w:rFonts w:cs="Arial"/>
                <w:b w:val="0"/>
                <w:bCs w:val="0"/>
                <w:iCs/>
                <w:sz w:val="22"/>
                <w:szCs w:val="22"/>
              </w:rPr>
            </w:pPr>
            <w:r w:rsidRPr="00B83D2E">
              <w:rPr>
                <w:rFonts w:cs="Arial"/>
                <w:b w:val="0"/>
                <w:bCs w:val="0"/>
                <w:sz w:val="22"/>
                <w:szCs w:val="22"/>
                <w:lang w:val="en-US"/>
              </w:rPr>
              <w:t>Sessional GP, Cotswold Medical Practice.</w:t>
            </w:r>
          </w:p>
        </w:tc>
        <w:tc>
          <w:tcPr>
            <w:tcW w:w="1417" w:type="dxa"/>
            <w:vAlign w:val="center"/>
          </w:tcPr>
          <w:p w14:paraId="6E168AF0" w14:textId="3FC1DE5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09/18</w:t>
            </w:r>
          </w:p>
        </w:tc>
        <w:tc>
          <w:tcPr>
            <w:tcW w:w="1134" w:type="dxa"/>
            <w:vAlign w:val="center"/>
          </w:tcPr>
          <w:p w14:paraId="71DD139E" w14:textId="0B7B9C2E"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9468D1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32A036A0" w14:textId="3F884B2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7A26B0E2" w14:textId="77777777" w:rsidTr="00BE4820">
        <w:tc>
          <w:tcPr>
            <w:tcW w:w="1418" w:type="dxa"/>
            <w:vAlign w:val="center"/>
          </w:tcPr>
          <w:p w14:paraId="400B883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1575C5B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22F544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CC1DEBF" w14:textId="2A60CE2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GPSI Care of the Elderly Medicine, Gloucestershire Hospitals NHS Foundation Trust.</w:t>
            </w:r>
          </w:p>
        </w:tc>
        <w:tc>
          <w:tcPr>
            <w:tcW w:w="1417" w:type="dxa"/>
            <w:vAlign w:val="center"/>
          </w:tcPr>
          <w:p w14:paraId="448B17E2" w14:textId="051E0A0D"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2720126B" w14:textId="6C744D84"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46F5A2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0EE173DD" w14:textId="6AB743D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65C2E4F9" w14:textId="77777777" w:rsidTr="00BE4820">
        <w:tc>
          <w:tcPr>
            <w:tcW w:w="1418" w:type="dxa"/>
            <w:vAlign w:val="center"/>
          </w:tcPr>
          <w:p w14:paraId="395CD8D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39F8A5C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2FC70B4"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97C5FB6" w14:textId="6261B4A9"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Sessional GP, Gloucestershire Health and Care NHS Foundation Trust/One Gloucestershire Integrated Care Board.</w:t>
            </w:r>
          </w:p>
        </w:tc>
        <w:tc>
          <w:tcPr>
            <w:tcW w:w="1417" w:type="dxa"/>
            <w:vAlign w:val="center"/>
          </w:tcPr>
          <w:p w14:paraId="3370BD68" w14:textId="4903423B"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071F1507" w14:textId="1D109ADE"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E7663A4" w14:textId="49EB3230"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ED969F7" w14:textId="13B2B646" w:rsidR="002E6A3A" w:rsidRPr="00B83D2E" w:rsidRDefault="002E6A3A" w:rsidP="002E6A3A">
            <w:pPr>
              <w:pStyle w:val="Heading1"/>
              <w:rPr>
                <w:rFonts w:cs="Arial"/>
                <w:b w:val="0"/>
                <w:bCs w:val="0"/>
                <w:sz w:val="22"/>
                <w:szCs w:val="22"/>
              </w:rPr>
            </w:pPr>
            <w:r w:rsidRPr="00B83D2E">
              <w:rPr>
                <w:rFonts w:cs="Arial"/>
                <w:b w:val="0"/>
                <w:bCs w:val="0"/>
                <w:iCs/>
                <w:sz w:val="22"/>
                <w:szCs w:val="22"/>
              </w:rPr>
              <w:t>No action other than the process of open declaration</w:t>
            </w:r>
          </w:p>
        </w:tc>
      </w:tr>
      <w:tr w:rsidR="002E6A3A" w:rsidRPr="00B83D2E" w14:paraId="249CC2DD" w14:textId="77777777" w:rsidTr="00BE4820">
        <w:tc>
          <w:tcPr>
            <w:tcW w:w="1418" w:type="dxa"/>
            <w:vAlign w:val="center"/>
          </w:tcPr>
          <w:p w14:paraId="00D6FFC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lastRenderedPageBreak/>
              <w:t>Louis Savage</w:t>
            </w:r>
          </w:p>
        </w:tc>
        <w:tc>
          <w:tcPr>
            <w:tcW w:w="1417" w:type="dxa"/>
            <w:vAlign w:val="center"/>
          </w:tcPr>
          <w:p w14:paraId="531FF8B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C94985D"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BA5E29B" w14:textId="02AC743D"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Tribunal Member, Medical Practitioners Tribunal Service (MPTS)/General Medical Council (GMC).</w:t>
            </w:r>
          </w:p>
        </w:tc>
        <w:tc>
          <w:tcPr>
            <w:tcW w:w="1417" w:type="dxa"/>
            <w:vAlign w:val="center"/>
          </w:tcPr>
          <w:p w14:paraId="65F31E56" w14:textId="475B1EC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3ADFB4C4" w14:textId="0DB8A791"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3268FC8" w14:textId="5EF12DDB"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966B78E" w14:textId="1D52D09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F031131" w14:textId="77777777" w:rsidTr="0074734A">
        <w:tc>
          <w:tcPr>
            <w:tcW w:w="1418" w:type="dxa"/>
            <w:vAlign w:val="center"/>
          </w:tcPr>
          <w:p w14:paraId="44DF3F9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4397AF5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D2F7A5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176647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Specialist Advisor/Hospital Inspector, Care Quality Commission (CQC).</w:t>
            </w:r>
          </w:p>
        </w:tc>
        <w:tc>
          <w:tcPr>
            <w:tcW w:w="1417" w:type="dxa"/>
            <w:vAlign w:val="center"/>
          </w:tcPr>
          <w:p w14:paraId="05F89D19" w14:textId="43AAB04D"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07/14</w:t>
            </w:r>
          </w:p>
        </w:tc>
        <w:tc>
          <w:tcPr>
            <w:tcW w:w="1134" w:type="dxa"/>
            <w:vAlign w:val="center"/>
          </w:tcPr>
          <w:p w14:paraId="2DAF6B3A" w14:textId="063A4043"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DB14AD1" w14:textId="75FABDCC"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07/18</w:t>
            </w:r>
          </w:p>
        </w:tc>
        <w:tc>
          <w:tcPr>
            <w:tcW w:w="2694" w:type="dxa"/>
            <w:vAlign w:val="center"/>
          </w:tcPr>
          <w:p w14:paraId="558FF6FC" w14:textId="0D19489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365B2DC9" w14:textId="77777777" w:rsidTr="00BE4820">
        <w:tc>
          <w:tcPr>
            <w:tcW w:w="1418" w:type="dxa"/>
            <w:vAlign w:val="center"/>
          </w:tcPr>
          <w:p w14:paraId="2CEC70ED"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5B5095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3529C0" w14:textId="2F501F8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8F72FB" w14:textId="41B7FEFA"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Guideline Committee Member, Diabetic Retinopathy Guideline Committee, National Institute for Health and Care Excellence (NICE)</w:t>
            </w:r>
          </w:p>
        </w:tc>
        <w:tc>
          <w:tcPr>
            <w:tcW w:w="1417" w:type="dxa"/>
            <w:vAlign w:val="center"/>
          </w:tcPr>
          <w:p w14:paraId="593AE4EB" w14:textId="3841B940"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04/22</w:t>
            </w:r>
          </w:p>
        </w:tc>
        <w:tc>
          <w:tcPr>
            <w:tcW w:w="1134" w:type="dxa"/>
            <w:vAlign w:val="center"/>
          </w:tcPr>
          <w:p w14:paraId="436CEE20" w14:textId="4C6CA8F0"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4F82AE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7F929B42" w14:textId="1E02758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6F6E3923" w14:textId="77777777" w:rsidTr="00BE4820">
        <w:tc>
          <w:tcPr>
            <w:tcW w:w="1418" w:type="dxa"/>
            <w:vAlign w:val="center"/>
          </w:tcPr>
          <w:p w14:paraId="07FD76D2" w14:textId="7A702E0F" w:rsidR="002E6A3A" w:rsidRPr="00B83D2E" w:rsidRDefault="002E6A3A" w:rsidP="002E6A3A">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21C41A40" w14:textId="0781F18C"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B2FD96C" w14:textId="2901B704"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5B4EBB5" w14:textId="4003CEF0"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Guideline Committee Member, Chronic Heart Failure in Adults Guideline Committee, National Institute for Health and Care Excellence (NICE)</w:t>
            </w:r>
          </w:p>
        </w:tc>
        <w:tc>
          <w:tcPr>
            <w:tcW w:w="1417" w:type="dxa"/>
            <w:vAlign w:val="center"/>
          </w:tcPr>
          <w:p w14:paraId="38C3791D" w14:textId="158C7EE1"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04/24</w:t>
            </w:r>
          </w:p>
        </w:tc>
        <w:tc>
          <w:tcPr>
            <w:tcW w:w="1134" w:type="dxa"/>
            <w:vAlign w:val="center"/>
          </w:tcPr>
          <w:p w14:paraId="3E0A18D7" w14:textId="25BA3030"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04/24</w:t>
            </w:r>
          </w:p>
        </w:tc>
        <w:tc>
          <w:tcPr>
            <w:tcW w:w="1134" w:type="dxa"/>
            <w:vAlign w:val="center"/>
          </w:tcPr>
          <w:p w14:paraId="2467B8A3" w14:textId="4E354C1D"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A231876" w14:textId="5F63065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23F8C679" w14:textId="77777777" w:rsidTr="00BE4820">
        <w:tc>
          <w:tcPr>
            <w:tcW w:w="1418" w:type="dxa"/>
            <w:vAlign w:val="center"/>
          </w:tcPr>
          <w:p w14:paraId="0AA120A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626D8D5D"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FD5109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E92DBE" w14:textId="7A7A8CB8" w:rsidR="002E6A3A" w:rsidRPr="00B83D2E" w:rsidRDefault="002E6A3A" w:rsidP="002E6A3A">
            <w:pPr>
              <w:spacing w:after="60"/>
              <w:rPr>
                <w:rFonts w:ascii="Arial" w:hAnsi="Arial" w:cs="Arial"/>
                <w:iCs/>
                <w:sz w:val="22"/>
                <w:szCs w:val="22"/>
              </w:rPr>
            </w:pPr>
            <w:r w:rsidRPr="00B83D2E">
              <w:rPr>
                <w:rFonts w:ascii="Arial" w:hAnsi="Arial" w:cs="Arial"/>
                <w:sz w:val="22"/>
                <w:szCs w:val="22"/>
                <w:lang w:val="en-US"/>
              </w:rPr>
              <w:t xml:space="preserve">Borough </w:t>
            </w:r>
            <w:proofErr w:type="spellStart"/>
            <w:r w:rsidRPr="00B83D2E">
              <w:rPr>
                <w:rFonts w:ascii="Arial" w:hAnsi="Arial" w:cs="Arial"/>
                <w:sz w:val="22"/>
                <w:szCs w:val="22"/>
                <w:lang w:val="en-US"/>
              </w:rPr>
              <w:t>Councillor</w:t>
            </w:r>
            <w:proofErr w:type="spellEnd"/>
            <w:r w:rsidRPr="00B83D2E">
              <w:rPr>
                <w:rFonts w:ascii="Arial" w:hAnsi="Arial" w:cs="Arial"/>
                <w:sz w:val="22"/>
                <w:szCs w:val="22"/>
                <w:lang w:val="en-US"/>
              </w:rPr>
              <w:t>, Cheltenham Borough Council.</w:t>
            </w:r>
          </w:p>
        </w:tc>
        <w:tc>
          <w:tcPr>
            <w:tcW w:w="1417" w:type="dxa"/>
            <w:vAlign w:val="center"/>
          </w:tcPr>
          <w:p w14:paraId="4B8CAC29" w14:textId="4A5EA7C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05/15</w:t>
            </w:r>
          </w:p>
        </w:tc>
        <w:tc>
          <w:tcPr>
            <w:tcW w:w="1134" w:type="dxa"/>
            <w:vAlign w:val="center"/>
          </w:tcPr>
          <w:p w14:paraId="6EB58E70" w14:textId="2C5759D5"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6264DF5" w14:textId="5000F4A2"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12/22</w:t>
            </w:r>
          </w:p>
        </w:tc>
        <w:tc>
          <w:tcPr>
            <w:tcW w:w="2694" w:type="dxa"/>
            <w:vAlign w:val="center"/>
          </w:tcPr>
          <w:p w14:paraId="46897FCD" w14:textId="74F6488F"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1444459C" w14:textId="77777777" w:rsidTr="00BE4820">
        <w:tc>
          <w:tcPr>
            <w:tcW w:w="1418" w:type="dxa"/>
            <w:vAlign w:val="center"/>
          </w:tcPr>
          <w:p w14:paraId="19E2D21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2DA3B1A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BE3049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F342C82" w14:textId="50F0867D"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Charity Commission Trustee, Cleeve Common Trust SSSI (900131).</w:t>
            </w:r>
          </w:p>
        </w:tc>
        <w:tc>
          <w:tcPr>
            <w:tcW w:w="1417" w:type="dxa"/>
            <w:vAlign w:val="center"/>
          </w:tcPr>
          <w:p w14:paraId="1F9C69A5" w14:textId="0B8F68BE"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07/22</w:t>
            </w:r>
          </w:p>
        </w:tc>
        <w:tc>
          <w:tcPr>
            <w:tcW w:w="1134" w:type="dxa"/>
            <w:vAlign w:val="center"/>
          </w:tcPr>
          <w:p w14:paraId="4E8DA06E" w14:textId="22BB3021"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2A506C5C" w14:textId="65792344"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A59DB70" w14:textId="274A8ECF"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5E4024E5" w14:textId="77777777" w:rsidTr="00BE4820">
        <w:tc>
          <w:tcPr>
            <w:tcW w:w="1418" w:type="dxa"/>
            <w:vAlign w:val="center"/>
          </w:tcPr>
          <w:p w14:paraId="1A2F370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lastRenderedPageBreak/>
              <w:t>Louis Savage</w:t>
            </w:r>
          </w:p>
        </w:tc>
        <w:tc>
          <w:tcPr>
            <w:tcW w:w="1417" w:type="dxa"/>
            <w:vAlign w:val="center"/>
          </w:tcPr>
          <w:p w14:paraId="205FF59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C5CA19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8AF85CE"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lang w:val="en-US"/>
              </w:rPr>
              <w:t>Wife- GP Partner, Berkley Place Surgery, Cheltenham</w:t>
            </w:r>
          </w:p>
        </w:tc>
        <w:tc>
          <w:tcPr>
            <w:tcW w:w="1417" w:type="dxa"/>
            <w:vAlign w:val="center"/>
          </w:tcPr>
          <w:p w14:paraId="70ACFDE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2022</w:t>
            </w:r>
          </w:p>
        </w:tc>
        <w:tc>
          <w:tcPr>
            <w:tcW w:w="1134" w:type="dxa"/>
            <w:tcBorders>
              <w:bottom w:val="single" w:sz="4" w:space="0" w:color="auto"/>
            </w:tcBorders>
            <w:vAlign w:val="center"/>
          </w:tcPr>
          <w:p w14:paraId="3795B7D3" w14:textId="0232226E"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05B9EDF3"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8EA4404" w14:textId="72557496"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3E2DA146" w14:textId="77777777" w:rsidTr="00BE4820">
        <w:tc>
          <w:tcPr>
            <w:tcW w:w="1418" w:type="dxa"/>
            <w:vAlign w:val="center"/>
          </w:tcPr>
          <w:p w14:paraId="6F4D989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EE4162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F319CD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5BE949"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lang w:val="en-US"/>
              </w:rPr>
              <w:t xml:space="preserve">Wife- Hospice Doctor, Sue Ryder </w:t>
            </w:r>
            <w:proofErr w:type="spellStart"/>
            <w:r w:rsidRPr="00B83D2E">
              <w:rPr>
                <w:rFonts w:cs="Arial"/>
                <w:b w:val="0"/>
                <w:bCs w:val="0"/>
                <w:sz w:val="22"/>
                <w:szCs w:val="22"/>
                <w:lang w:val="en-US"/>
              </w:rPr>
              <w:t>Leckhampton</w:t>
            </w:r>
            <w:proofErr w:type="spellEnd"/>
            <w:r w:rsidRPr="00B83D2E">
              <w:rPr>
                <w:rFonts w:cs="Arial"/>
                <w:b w:val="0"/>
                <w:bCs w:val="0"/>
                <w:sz w:val="22"/>
                <w:szCs w:val="22"/>
                <w:lang w:val="en-US"/>
              </w:rPr>
              <w:t xml:space="preserve"> Court Hospice, Cheltenham</w:t>
            </w:r>
          </w:p>
        </w:tc>
        <w:tc>
          <w:tcPr>
            <w:tcW w:w="1417" w:type="dxa"/>
            <w:vAlign w:val="center"/>
          </w:tcPr>
          <w:p w14:paraId="1A1159E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2021</w:t>
            </w:r>
          </w:p>
        </w:tc>
        <w:tc>
          <w:tcPr>
            <w:tcW w:w="1134" w:type="dxa"/>
            <w:tcBorders>
              <w:bottom w:val="single" w:sz="4" w:space="0" w:color="auto"/>
            </w:tcBorders>
            <w:vAlign w:val="center"/>
          </w:tcPr>
          <w:p w14:paraId="26B3D315" w14:textId="585F9187"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5BB59B6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116AE67" w14:textId="5366931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6909BCFD" w14:textId="77777777" w:rsidTr="0074734A">
        <w:tc>
          <w:tcPr>
            <w:tcW w:w="1418" w:type="dxa"/>
            <w:vAlign w:val="center"/>
          </w:tcPr>
          <w:p w14:paraId="521D099C" w14:textId="77777777" w:rsidR="002E6A3A" w:rsidRPr="00B83D2E" w:rsidRDefault="002E6A3A" w:rsidP="002E6A3A">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3F06862E" w14:textId="77777777"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66AC0" w14:textId="77777777"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264A3200" w14:textId="110FC54E" w:rsidR="002E6A3A" w:rsidRPr="00B83D2E" w:rsidDel="008559AF" w:rsidRDefault="002E6A3A" w:rsidP="002E6A3A">
            <w:pPr>
              <w:spacing w:after="200" w:line="276" w:lineRule="auto"/>
              <w:rPr>
                <w:rFonts w:ascii="Arial" w:hAnsi="Arial" w:cs="Arial"/>
                <w:sz w:val="22"/>
                <w:szCs w:val="22"/>
              </w:rPr>
            </w:pPr>
            <w:r w:rsidRPr="00B83D2E">
              <w:rPr>
                <w:rFonts w:ascii="Arial" w:hAnsi="Arial" w:cs="Arial"/>
                <w:sz w:val="22"/>
                <w:szCs w:val="22"/>
              </w:rPr>
              <w:t xml:space="preserve">Member, British Geriatrics Society working group on Physician Assisted Suicide. </w:t>
            </w:r>
          </w:p>
        </w:tc>
        <w:tc>
          <w:tcPr>
            <w:tcW w:w="1417" w:type="dxa"/>
            <w:vAlign w:val="center"/>
          </w:tcPr>
          <w:p w14:paraId="076CF35C" w14:textId="62BCD21A" w:rsidR="002E6A3A" w:rsidRPr="00B83D2E" w:rsidRDefault="002E6A3A" w:rsidP="002E6A3A">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9C0BD3A" w14:textId="40B2C6AD" w:rsidR="002E6A3A" w:rsidRPr="00B83D2E" w:rsidDel="00A1697A"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05/24</w:t>
            </w:r>
          </w:p>
        </w:tc>
        <w:tc>
          <w:tcPr>
            <w:tcW w:w="1134" w:type="dxa"/>
            <w:vAlign w:val="center"/>
          </w:tcPr>
          <w:p w14:paraId="72284BBC" w14:textId="3D946564" w:rsidR="002E6A3A" w:rsidRPr="00B83D2E" w:rsidRDefault="002E6A3A" w:rsidP="002E6A3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EEE5A45" w14:textId="21255862"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382044EE" w14:textId="77777777" w:rsidTr="00BE4820">
        <w:tc>
          <w:tcPr>
            <w:tcW w:w="1418" w:type="dxa"/>
            <w:vAlign w:val="center"/>
          </w:tcPr>
          <w:p w14:paraId="29408EC3" w14:textId="562D0339" w:rsidR="002E6A3A" w:rsidRPr="00B83D2E" w:rsidRDefault="002E6A3A" w:rsidP="002E6A3A">
            <w:pPr>
              <w:pStyle w:val="Title"/>
              <w:jc w:val="left"/>
              <w:rPr>
                <w:rFonts w:cs="Arial"/>
                <w:b w:val="0"/>
                <w:bCs w:val="0"/>
                <w:sz w:val="22"/>
                <w:szCs w:val="22"/>
              </w:rPr>
            </w:pPr>
            <w:bookmarkStart w:id="3" w:name="_Hlk182214448"/>
            <w:r w:rsidRPr="00B83D2E">
              <w:rPr>
                <w:rFonts w:cs="Arial"/>
                <w:b w:val="0"/>
                <w:bCs w:val="0"/>
                <w:sz w:val="22"/>
                <w:szCs w:val="22"/>
              </w:rPr>
              <w:t>Louis Savage</w:t>
            </w:r>
          </w:p>
        </w:tc>
        <w:tc>
          <w:tcPr>
            <w:tcW w:w="1417" w:type="dxa"/>
            <w:vAlign w:val="center"/>
          </w:tcPr>
          <w:p w14:paraId="2CB19AAB" w14:textId="17E19639"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876511" w14:textId="655ED164"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93D19F0" w14:textId="225EB8FC" w:rsidR="002E6A3A" w:rsidRPr="00B83D2E" w:rsidRDefault="002E6A3A" w:rsidP="002E6A3A">
            <w:pPr>
              <w:pStyle w:val="Title"/>
              <w:jc w:val="left"/>
              <w:rPr>
                <w:rFonts w:cs="Arial"/>
                <w:b w:val="0"/>
                <w:bCs w:val="0"/>
                <w:sz w:val="22"/>
                <w:szCs w:val="22"/>
              </w:rPr>
            </w:pPr>
            <w:r w:rsidRPr="00B83D2E">
              <w:rPr>
                <w:rFonts w:cs="Arial"/>
                <w:b w:val="0"/>
                <w:bCs w:val="0"/>
                <w:sz w:val="22"/>
                <w:szCs w:val="22"/>
              </w:rPr>
              <w:t>Co-author on the British Geriatrics Society (BGS) Position Statement of Assisted Dying/Physician-Assisted Suicide. </w:t>
            </w:r>
          </w:p>
        </w:tc>
        <w:tc>
          <w:tcPr>
            <w:tcW w:w="1417" w:type="dxa"/>
            <w:vAlign w:val="center"/>
          </w:tcPr>
          <w:p w14:paraId="4818E115" w14:textId="5D035CE6" w:rsidR="002E6A3A" w:rsidRPr="00B83D2E" w:rsidRDefault="002E6A3A" w:rsidP="002E6A3A">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D7FB4BF" w14:textId="26EB6B6C"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7460697" w14:textId="3084E557" w:rsidR="002E6A3A" w:rsidRPr="00B83D2E" w:rsidRDefault="002E6A3A" w:rsidP="002E6A3A">
            <w:pPr>
              <w:pStyle w:val="Title"/>
              <w:jc w:val="left"/>
              <w:rPr>
                <w:rFonts w:cs="Arial"/>
                <w:b w:val="0"/>
                <w:bCs w:val="0"/>
                <w:sz w:val="22"/>
                <w:szCs w:val="22"/>
              </w:rPr>
            </w:pPr>
            <w:r w:rsidRPr="00B83D2E">
              <w:rPr>
                <w:rFonts w:cs="Arial"/>
                <w:b w:val="0"/>
                <w:bCs w:val="0"/>
                <w:sz w:val="22"/>
                <w:szCs w:val="22"/>
              </w:rPr>
              <w:t>10/24</w:t>
            </w:r>
          </w:p>
        </w:tc>
        <w:tc>
          <w:tcPr>
            <w:tcW w:w="2694" w:type="dxa"/>
            <w:vAlign w:val="center"/>
          </w:tcPr>
          <w:p w14:paraId="4477846E" w14:textId="30BC7395"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49423BBD" w14:textId="77777777" w:rsidTr="00BE4820">
        <w:tc>
          <w:tcPr>
            <w:tcW w:w="1418" w:type="dxa"/>
            <w:vAlign w:val="center"/>
          </w:tcPr>
          <w:p w14:paraId="0E78DBB9" w14:textId="14F4ADD4" w:rsidR="002E6A3A" w:rsidRPr="00B83D2E" w:rsidRDefault="002E6A3A" w:rsidP="002E6A3A">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4D9212D6" w14:textId="09BD6DAB"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7E97248" w14:textId="755F074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B1115B1" w14:textId="115C2CB0" w:rsidR="002E6A3A" w:rsidRPr="00B83D2E" w:rsidRDefault="002E6A3A" w:rsidP="002E6A3A">
            <w:pPr>
              <w:spacing w:after="200" w:line="276" w:lineRule="auto"/>
              <w:rPr>
                <w:rFonts w:ascii="Arial" w:hAnsi="Arial" w:cs="Arial"/>
                <w:sz w:val="22"/>
                <w:szCs w:val="22"/>
              </w:rPr>
            </w:pPr>
            <w:r w:rsidRPr="00B83D2E">
              <w:rPr>
                <w:rFonts w:ascii="Arial" w:hAnsi="Arial" w:cs="Arial"/>
                <w:sz w:val="22"/>
                <w:szCs w:val="22"/>
              </w:rPr>
              <w:t>Peer-</w:t>
            </w:r>
            <w:proofErr w:type="spellStart"/>
            <w:r w:rsidRPr="00B83D2E">
              <w:rPr>
                <w:rFonts w:ascii="Arial" w:hAnsi="Arial" w:cs="Arial"/>
                <w:sz w:val="22"/>
                <w:szCs w:val="22"/>
              </w:rPr>
              <w:t>reviewer</w:t>
            </w:r>
            <w:proofErr w:type="spellEnd"/>
            <w:r w:rsidRPr="00B83D2E">
              <w:rPr>
                <w:rFonts w:ascii="Arial" w:hAnsi="Arial" w:cs="Arial"/>
                <w:sz w:val="22"/>
                <w:szCs w:val="22"/>
              </w:rPr>
              <w:t xml:space="preserve"> for BMJ Case Reports Journal.  </w:t>
            </w:r>
          </w:p>
          <w:p w14:paraId="51D22C7E" w14:textId="77777777" w:rsidR="002E6A3A" w:rsidRPr="00B83D2E" w:rsidRDefault="002E6A3A" w:rsidP="002E6A3A">
            <w:pPr>
              <w:pStyle w:val="Title"/>
              <w:jc w:val="left"/>
              <w:rPr>
                <w:rFonts w:cs="Arial"/>
                <w:b w:val="0"/>
                <w:bCs w:val="0"/>
                <w:sz w:val="22"/>
                <w:szCs w:val="22"/>
              </w:rPr>
            </w:pPr>
          </w:p>
        </w:tc>
        <w:tc>
          <w:tcPr>
            <w:tcW w:w="1417" w:type="dxa"/>
            <w:vAlign w:val="center"/>
          </w:tcPr>
          <w:p w14:paraId="0701ACD4" w14:textId="0F633688" w:rsidR="002E6A3A" w:rsidRPr="00B83D2E" w:rsidRDefault="002E6A3A" w:rsidP="002E6A3A">
            <w:pPr>
              <w:pStyle w:val="Title"/>
              <w:jc w:val="left"/>
              <w:rPr>
                <w:rFonts w:cs="Arial"/>
                <w:b w:val="0"/>
                <w:bCs w:val="0"/>
                <w:sz w:val="22"/>
                <w:szCs w:val="22"/>
              </w:rPr>
            </w:pPr>
            <w:r w:rsidRPr="00B83D2E">
              <w:rPr>
                <w:rFonts w:cs="Arial"/>
                <w:b w:val="0"/>
                <w:bCs w:val="0"/>
                <w:sz w:val="22"/>
                <w:szCs w:val="22"/>
              </w:rPr>
              <w:t>01/20</w:t>
            </w:r>
          </w:p>
        </w:tc>
        <w:tc>
          <w:tcPr>
            <w:tcW w:w="1134" w:type="dxa"/>
            <w:vAlign w:val="center"/>
          </w:tcPr>
          <w:p w14:paraId="664FE654" w14:textId="182B060D"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2440FE4" w14:textId="3AA9DB4F" w:rsidR="002E6A3A" w:rsidRPr="00B83D2E" w:rsidRDefault="002E6A3A" w:rsidP="002E6A3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8225C78" w14:textId="48AAD5A6"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bookmarkEnd w:id="3"/>
      <w:tr w:rsidR="002E6A3A" w:rsidRPr="00B83D2E" w14:paraId="7285942E" w14:textId="77777777" w:rsidTr="00BE4820">
        <w:trPr>
          <w:trHeight w:val="2042"/>
        </w:trPr>
        <w:tc>
          <w:tcPr>
            <w:tcW w:w="1418" w:type="dxa"/>
            <w:vAlign w:val="center"/>
          </w:tcPr>
          <w:p w14:paraId="4CDA3A0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6AF199A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9F82F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F7010AC" w14:textId="6207D039"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Associate Medical Director, NHS GM- Manchester Locality.</w:t>
            </w:r>
          </w:p>
        </w:tc>
        <w:tc>
          <w:tcPr>
            <w:tcW w:w="1417" w:type="dxa"/>
            <w:vAlign w:val="center"/>
          </w:tcPr>
          <w:p w14:paraId="393C999C" w14:textId="0BD60C02"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01/23</w:t>
            </w:r>
          </w:p>
        </w:tc>
        <w:tc>
          <w:tcPr>
            <w:tcW w:w="1134" w:type="dxa"/>
            <w:vAlign w:val="center"/>
          </w:tcPr>
          <w:p w14:paraId="64DDCAB7" w14:textId="2D9764F8"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BB6AE8A"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1A52B8BB" w14:textId="28F9154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7F0A5159" w14:textId="77777777" w:rsidTr="00BE4820">
        <w:trPr>
          <w:trHeight w:val="2020"/>
        </w:trPr>
        <w:tc>
          <w:tcPr>
            <w:tcW w:w="1418" w:type="dxa"/>
            <w:vAlign w:val="center"/>
          </w:tcPr>
          <w:p w14:paraId="0992960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7928B5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BF8920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A06CEF6" w14:textId="15B8BAEA"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rPr>
              <w:t>Clinical Lead Respiratory Medicine, Greater Manchester and Eastern Cheshire Strategic Clinical Network.</w:t>
            </w:r>
          </w:p>
        </w:tc>
        <w:tc>
          <w:tcPr>
            <w:tcW w:w="1417" w:type="dxa"/>
            <w:vAlign w:val="center"/>
          </w:tcPr>
          <w:p w14:paraId="723EAAF3" w14:textId="6AE75056"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07/18</w:t>
            </w:r>
          </w:p>
        </w:tc>
        <w:tc>
          <w:tcPr>
            <w:tcW w:w="1134" w:type="dxa"/>
            <w:vAlign w:val="center"/>
          </w:tcPr>
          <w:p w14:paraId="69312895" w14:textId="30471533"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DEEC328"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6BC1A600" w14:textId="76B2CFAF"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2E6A3A" w:rsidRPr="00B83D2E" w14:paraId="314D82D5" w14:textId="77777777" w:rsidTr="00BE4820">
        <w:trPr>
          <w:trHeight w:val="1595"/>
        </w:trPr>
        <w:tc>
          <w:tcPr>
            <w:tcW w:w="1418" w:type="dxa"/>
            <w:vAlign w:val="center"/>
          </w:tcPr>
          <w:p w14:paraId="49DFAD3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2504970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23D4E5"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AB22BE"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rPr>
              <w:t>General Practitioner, John Street Medical Practice (Hope Citadel CIC)</w:t>
            </w:r>
          </w:p>
        </w:tc>
        <w:tc>
          <w:tcPr>
            <w:tcW w:w="1417" w:type="dxa"/>
            <w:vAlign w:val="center"/>
          </w:tcPr>
          <w:p w14:paraId="5160ACC9" w14:textId="32051B6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04D18C17" w14:textId="08F8D1AE"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5F80580" w14:textId="4C90A779"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46F7F3B7" w14:textId="35B73D0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955934F" w14:textId="77777777" w:rsidTr="00BE4820">
        <w:trPr>
          <w:trHeight w:val="1534"/>
        </w:trPr>
        <w:tc>
          <w:tcPr>
            <w:tcW w:w="1418" w:type="dxa"/>
            <w:vAlign w:val="center"/>
          </w:tcPr>
          <w:p w14:paraId="05A0E69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8BA239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7F331D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7CAE4FB"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rPr>
              <w:t>General Practitioner Trainer, John Street Medical Practice (Hope Citadel CIC)</w:t>
            </w:r>
          </w:p>
        </w:tc>
        <w:tc>
          <w:tcPr>
            <w:tcW w:w="1417" w:type="dxa"/>
            <w:vAlign w:val="center"/>
          </w:tcPr>
          <w:p w14:paraId="3DBF6B04" w14:textId="6475ADB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08/18</w:t>
            </w:r>
          </w:p>
        </w:tc>
        <w:tc>
          <w:tcPr>
            <w:tcW w:w="1134" w:type="dxa"/>
            <w:vAlign w:val="center"/>
          </w:tcPr>
          <w:p w14:paraId="73795FC7" w14:textId="119525E3"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25C41A4" w14:textId="21DB2CFD"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784EFD3A" w14:textId="51ADC52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25E99C1C" w14:textId="77777777" w:rsidTr="00BE4820">
        <w:trPr>
          <w:trHeight w:val="1477"/>
        </w:trPr>
        <w:tc>
          <w:tcPr>
            <w:tcW w:w="1418" w:type="dxa"/>
            <w:vAlign w:val="center"/>
          </w:tcPr>
          <w:p w14:paraId="3300ED48"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59BA3B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E59FE3"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A33CEEF"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rPr>
              <w:t>General Practitioner, Hawthorn Medical Centre (Hope Citadel CIC)</w:t>
            </w:r>
          </w:p>
        </w:tc>
        <w:tc>
          <w:tcPr>
            <w:tcW w:w="1417" w:type="dxa"/>
            <w:vAlign w:val="center"/>
          </w:tcPr>
          <w:p w14:paraId="40969040" w14:textId="3BCAF53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6B28B087" w14:textId="742D3B54"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3091D9D"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5FC1B92B" w14:textId="12717A8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2C1829EC" w14:textId="77777777" w:rsidTr="00BE4820">
        <w:trPr>
          <w:trHeight w:val="1811"/>
        </w:trPr>
        <w:tc>
          <w:tcPr>
            <w:tcW w:w="1418" w:type="dxa"/>
            <w:vAlign w:val="center"/>
          </w:tcPr>
          <w:p w14:paraId="0E16B0D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78A292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A5A88BA"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3C1831" w14:textId="00CB386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Payments from Astra Zeneca for attendance at ACT on COPD Northwest and national meetings throughout the year. The ACT on COPD programme aims to drive early, proactive, biology-led prevention of disease progression and mortality, with an initial focus on </w:t>
            </w:r>
            <w:r w:rsidRPr="00B83D2E">
              <w:rPr>
                <w:rFonts w:cs="Arial"/>
                <w:b w:val="0"/>
                <w:bCs w:val="0"/>
                <w:sz w:val="22"/>
                <w:szCs w:val="22"/>
              </w:rPr>
              <w:lastRenderedPageBreak/>
              <w:t>prevention of exacerbations and early death at the centre of COPD management.</w:t>
            </w:r>
          </w:p>
        </w:tc>
        <w:tc>
          <w:tcPr>
            <w:tcW w:w="1417" w:type="dxa"/>
            <w:vAlign w:val="center"/>
          </w:tcPr>
          <w:p w14:paraId="1278FABA" w14:textId="0F3EFAE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lastRenderedPageBreak/>
              <w:t xml:space="preserve"> 2024</w:t>
            </w:r>
          </w:p>
        </w:tc>
        <w:tc>
          <w:tcPr>
            <w:tcW w:w="1134" w:type="dxa"/>
            <w:vAlign w:val="center"/>
          </w:tcPr>
          <w:p w14:paraId="46376CD7" w14:textId="7E2CD1C0"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57574195" w14:textId="77777777"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497BC3ED" w14:textId="26767592" w:rsidR="002E6A3A" w:rsidRPr="00B83D2E" w:rsidRDefault="002E6A3A" w:rsidP="002E6A3A">
            <w:pPr>
              <w:pStyle w:val="Paragraphnonumbers"/>
              <w:rPr>
                <w:rFonts w:cs="Arial"/>
                <w:sz w:val="22"/>
                <w:szCs w:val="22"/>
              </w:rPr>
            </w:pPr>
            <w:r w:rsidRPr="00B83D2E">
              <w:rPr>
                <w:rFonts w:cs="Arial"/>
                <w:sz w:val="22"/>
                <w:szCs w:val="22"/>
              </w:rPr>
              <w:t>No action other than the process of open declaration</w:t>
            </w:r>
          </w:p>
        </w:tc>
      </w:tr>
      <w:tr w:rsidR="002E6A3A" w:rsidRPr="00B83D2E" w14:paraId="68D4B55E" w14:textId="77777777" w:rsidTr="00BE4820">
        <w:trPr>
          <w:trHeight w:val="1811"/>
        </w:trPr>
        <w:tc>
          <w:tcPr>
            <w:tcW w:w="1418" w:type="dxa"/>
            <w:vAlign w:val="center"/>
          </w:tcPr>
          <w:p w14:paraId="360D1FD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308C7F63"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FFB67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5086B65" w14:textId="1877A9ED" w:rsidR="002E6A3A" w:rsidRPr="00B83D2E" w:rsidRDefault="002E6A3A" w:rsidP="002E6A3A">
            <w:pPr>
              <w:rPr>
                <w:rFonts w:ascii="Arial" w:hAnsi="Arial" w:cs="Arial"/>
                <w:kern w:val="28"/>
                <w:sz w:val="22"/>
                <w:szCs w:val="22"/>
              </w:rPr>
            </w:pPr>
            <w:r w:rsidRPr="00B83D2E">
              <w:rPr>
                <w:rFonts w:ascii="Arial" w:hAnsi="Arial" w:cs="Arial"/>
                <w:kern w:val="28"/>
                <w:sz w:val="22"/>
                <w:szCs w:val="22"/>
              </w:rPr>
              <w:t>Payment from Initiate Consultancy Ltd to attend one meeting on Allergy.</w:t>
            </w:r>
          </w:p>
          <w:p w14:paraId="4F0CCBF2" w14:textId="77777777" w:rsidR="002E6A3A" w:rsidRPr="00B83D2E" w:rsidRDefault="002E6A3A" w:rsidP="002E6A3A">
            <w:pPr>
              <w:pStyle w:val="Title"/>
              <w:jc w:val="left"/>
              <w:rPr>
                <w:rFonts w:cs="Arial"/>
                <w:b w:val="0"/>
                <w:bCs w:val="0"/>
                <w:iCs/>
                <w:sz w:val="22"/>
                <w:szCs w:val="22"/>
                <w:lang w:val="en-US"/>
              </w:rPr>
            </w:pPr>
          </w:p>
        </w:tc>
        <w:tc>
          <w:tcPr>
            <w:tcW w:w="1417" w:type="dxa"/>
            <w:vAlign w:val="center"/>
          </w:tcPr>
          <w:p w14:paraId="38F8DCFB" w14:textId="4AD9AA6F"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3E424966" w14:textId="1B6C38C5"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0069B16" w14:textId="773E95B8"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09/23</w:t>
            </w:r>
          </w:p>
        </w:tc>
        <w:tc>
          <w:tcPr>
            <w:tcW w:w="2694" w:type="dxa"/>
            <w:vAlign w:val="center"/>
          </w:tcPr>
          <w:p w14:paraId="687843FA" w14:textId="2989246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64E743E1" w14:textId="77777777" w:rsidTr="00BE4820">
        <w:trPr>
          <w:trHeight w:val="1811"/>
        </w:trPr>
        <w:tc>
          <w:tcPr>
            <w:tcW w:w="1418" w:type="dxa"/>
            <w:vAlign w:val="center"/>
          </w:tcPr>
          <w:p w14:paraId="433ED866"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D00A78E"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D28DF01"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002333" w14:textId="7DB9626A"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rPr>
              <w:t>Pulse Teaching 2 sessions on Asthma in Children and Lung Cancer.</w:t>
            </w:r>
          </w:p>
        </w:tc>
        <w:tc>
          <w:tcPr>
            <w:tcW w:w="1417" w:type="dxa"/>
            <w:vAlign w:val="center"/>
          </w:tcPr>
          <w:p w14:paraId="34531C7E" w14:textId="71E32F6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11/23</w:t>
            </w:r>
          </w:p>
        </w:tc>
        <w:tc>
          <w:tcPr>
            <w:tcW w:w="1134" w:type="dxa"/>
            <w:vAlign w:val="center"/>
          </w:tcPr>
          <w:p w14:paraId="7378D3C1" w14:textId="339D5A21"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D6085FA" w14:textId="6CFC7D19"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01/24</w:t>
            </w:r>
          </w:p>
        </w:tc>
        <w:tc>
          <w:tcPr>
            <w:tcW w:w="2694" w:type="dxa"/>
            <w:vAlign w:val="center"/>
          </w:tcPr>
          <w:p w14:paraId="7B00B330" w14:textId="0D4740E4"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45D911DD" w14:textId="77777777" w:rsidTr="00BE4820">
        <w:trPr>
          <w:trHeight w:val="1811"/>
        </w:trPr>
        <w:tc>
          <w:tcPr>
            <w:tcW w:w="1418" w:type="dxa"/>
            <w:vAlign w:val="center"/>
          </w:tcPr>
          <w:p w14:paraId="1723E9EE" w14:textId="77777777" w:rsidR="002E6A3A" w:rsidRPr="00B83D2E" w:rsidRDefault="002E6A3A" w:rsidP="002E6A3A">
            <w:pPr>
              <w:pStyle w:val="Title"/>
              <w:jc w:val="left"/>
              <w:rPr>
                <w:rFonts w:cs="Arial"/>
                <w:b w:val="0"/>
                <w:bCs w:val="0"/>
                <w:iCs/>
                <w:sz w:val="22"/>
                <w:szCs w:val="22"/>
              </w:rPr>
            </w:pPr>
            <w:bookmarkStart w:id="4" w:name="_Hlk166489342"/>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7D2051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1ADF1C"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4EE0A24" w14:textId="2D582224" w:rsidR="002E6A3A" w:rsidRPr="00B83D2E" w:rsidRDefault="002E6A3A" w:rsidP="002E6A3A">
            <w:pPr>
              <w:pStyle w:val="Heading1"/>
              <w:rPr>
                <w:rFonts w:cs="Arial"/>
                <w:b w:val="0"/>
                <w:bCs w:val="0"/>
                <w:sz w:val="22"/>
                <w:szCs w:val="22"/>
                <w:lang w:val="en-US"/>
              </w:rPr>
            </w:pPr>
            <w:r w:rsidRPr="00B83D2E">
              <w:rPr>
                <w:rFonts w:cs="Arial"/>
                <w:b w:val="0"/>
                <w:bCs w:val="0"/>
                <w:sz w:val="22"/>
                <w:szCs w:val="22"/>
              </w:rPr>
              <w:t>Payment from Trudell Medical International for attending Preschool Asthma Meeting.</w:t>
            </w:r>
          </w:p>
        </w:tc>
        <w:tc>
          <w:tcPr>
            <w:tcW w:w="1417" w:type="dxa"/>
            <w:vAlign w:val="center"/>
          </w:tcPr>
          <w:p w14:paraId="2B07E02B" w14:textId="2EB6080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 12/23</w:t>
            </w:r>
          </w:p>
        </w:tc>
        <w:tc>
          <w:tcPr>
            <w:tcW w:w="1134" w:type="dxa"/>
            <w:vAlign w:val="center"/>
          </w:tcPr>
          <w:p w14:paraId="682FAA56" w14:textId="185EC64B"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7A6817C" w14:textId="560C45A0"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12/23</w:t>
            </w:r>
          </w:p>
        </w:tc>
        <w:tc>
          <w:tcPr>
            <w:tcW w:w="2694" w:type="dxa"/>
            <w:vAlign w:val="center"/>
          </w:tcPr>
          <w:p w14:paraId="19C2162A" w14:textId="019135C3"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49550E59" w14:textId="77777777" w:rsidTr="00BE4820">
        <w:trPr>
          <w:trHeight w:val="1811"/>
        </w:trPr>
        <w:tc>
          <w:tcPr>
            <w:tcW w:w="1418" w:type="dxa"/>
            <w:vAlign w:val="center"/>
          </w:tcPr>
          <w:p w14:paraId="6667B0C5" w14:textId="7E1E6927" w:rsidR="002E6A3A" w:rsidRPr="00B83D2E" w:rsidRDefault="002E6A3A" w:rsidP="002E6A3A">
            <w:pPr>
              <w:pStyle w:val="Title"/>
              <w:jc w:val="left"/>
              <w:rPr>
                <w:rFonts w:cs="Arial"/>
                <w:b w:val="0"/>
                <w:bCs w:val="0"/>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32F552C7" w14:textId="1F366327"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87574A3" w14:textId="2EDA9D9F"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D084A9D" w14:textId="733AB5E7" w:rsidR="002E6A3A" w:rsidRPr="00B83D2E" w:rsidRDefault="002E6A3A" w:rsidP="002E6A3A">
            <w:pPr>
              <w:pStyle w:val="Heading1"/>
              <w:rPr>
                <w:rFonts w:cs="Arial"/>
                <w:b w:val="0"/>
                <w:bCs w:val="0"/>
                <w:sz w:val="22"/>
                <w:szCs w:val="22"/>
              </w:rPr>
            </w:pPr>
            <w:r w:rsidRPr="00B83D2E">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05/21</w:t>
            </w:r>
          </w:p>
        </w:tc>
        <w:tc>
          <w:tcPr>
            <w:tcW w:w="1134" w:type="dxa"/>
            <w:vAlign w:val="center"/>
          </w:tcPr>
          <w:p w14:paraId="78D2D635" w14:textId="70808326"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B709B13" w14:textId="25F1562A"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05/21</w:t>
            </w:r>
          </w:p>
        </w:tc>
        <w:tc>
          <w:tcPr>
            <w:tcW w:w="2694" w:type="dxa"/>
            <w:vAlign w:val="center"/>
          </w:tcPr>
          <w:p w14:paraId="39FA106E" w14:textId="3AC81F88"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2568393D" w14:textId="77777777" w:rsidTr="00BE4820">
        <w:trPr>
          <w:trHeight w:val="1811"/>
        </w:trPr>
        <w:tc>
          <w:tcPr>
            <w:tcW w:w="1418" w:type="dxa"/>
            <w:vAlign w:val="center"/>
          </w:tcPr>
          <w:p w14:paraId="5A82B825" w14:textId="723DB051"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63DF4140" w14:textId="6B6F6E45"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6D71DFA" w14:textId="0D231ADF"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5A5BE9D" w14:textId="21AE5ADD" w:rsidR="002E6A3A" w:rsidRPr="00B83D2E" w:rsidRDefault="002E6A3A" w:rsidP="002E6A3A">
            <w:pPr>
              <w:pStyle w:val="Paragraphnonumbers"/>
            </w:pPr>
            <w:r w:rsidRPr="00B83D2E">
              <w:rPr>
                <w:rFonts w:cs="Arial"/>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6789E509" w14:textId="5EC36CD4"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30246AB4" w14:textId="2F2B6733"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2021</w:t>
            </w:r>
          </w:p>
        </w:tc>
        <w:tc>
          <w:tcPr>
            <w:tcW w:w="2694" w:type="dxa"/>
            <w:vAlign w:val="center"/>
          </w:tcPr>
          <w:p w14:paraId="001E4C78" w14:textId="2A6E65E5"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4AB6FDE1" w14:textId="77777777" w:rsidTr="00BE4820">
        <w:trPr>
          <w:trHeight w:val="1811"/>
        </w:trPr>
        <w:tc>
          <w:tcPr>
            <w:tcW w:w="1418" w:type="dxa"/>
            <w:vAlign w:val="center"/>
          </w:tcPr>
          <w:p w14:paraId="52F82801" w14:textId="4AE086CC"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52398C4" w14:textId="0687D823"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1A847FC" w14:textId="6E5FC846"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DE4B89" w14:textId="4C93BE58" w:rsidR="002E6A3A" w:rsidRPr="00B83D2E" w:rsidRDefault="002E6A3A" w:rsidP="002E6A3A">
            <w:pPr>
              <w:pStyle w:val="Heading1"/>
              <w:rPr>
                <w:rFonts w:cs="Arial"/>
                <w:b w:val="0"/>
                <w:bCs w:val="0"/>
                <w:sz w:val="22"/>
                <w:szCs w:val="22"/>
              </w:rPr>
            </w:pPr>
            <w:r w:rsidRPr="00B83D2E">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09/22</w:t>
            </w:r>
          </w:p>
        </w:tc>
        <w:tc>
          <w:tcPr>
            <w:tcW w:w="1134" w:type="dxa"/>
            <w:vAlign w:val="center"/>
          </w:tcPr>
          <w:p w14:paraId="677D59C6" w14:textId="2200B610"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EE9DF57" w14:textId="3D8FF3F2"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09/22</w:t>
            </w:r>
          </w:p>
        </w:tc>
        <w:tc>
          <w:tcPr>
            <w:tcW w:w="2694" w:type="dxa"/>
            <w:vAlign w:val="center"/>
          </w:tcPr>
          <w:p w14:paraId="7D29E159" w14:textId="6847DE0D"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4E1EA350" w14:textId="77777777" w:rsidTr="00BE4820">
        <w:trPr>
          <w:trHeight w:val="1811"/>
        </w:trPr>
        <w:tc>
          <w:tcPr>
            <w:tcW w:w="1418" w:type="dxa"/>
            <w:vAlign w:val="center"/>
          </w:tcPr>
          <w:p w14:paraId="4240D8DB" w14:textId="3AE0D338"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CCC317C" w14:textId="767BCDC7"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093396A" w14:textId="2260D64B"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B0E6968" w14:textId="00FDDE8E" w:rsidR="002E6A3A" w:rsidRPr="00B83D2E" w:rsidRDefault="002E6A3A" w:rsidP="002E6A3A">
            <w:pPr>
              <w:pStyle w:val="Heading1"/>
              <w:rPr>
                <w:rFonts w:cs="Arial"/>
                <w:b w:val="0"/>
                <w:bCs w:val="0"/>
                <w:sz w:val="22"/>
                <w:szCs w:val="22"/>
              </w:rPr>
            </w:pPr>
            <w:r w:rsidRPr="00B83D2E">
              <w:rPr>
                <w:rFonts w:cs="Arial"/>
                <w:b w:val="0"/>
                <w:bCs w:val="0"/>
                <w:sz w:val="22"/>
                <w:szCs w:val="22"/>
              </w:rPr>
              <w:t xml:space="preserve">Payments from Astra Zeneca for attendance at ACT on COPD Northwest and national meetings throughout the year. The ACT on COPD programme aims to drive early, proactive, biology-led prevention of disease progression and mortality, with an initial focus on </w:t>
            </w:r>
            <w:r w:rsidRPr="00B83D2E">
              <w:rPr>
                <w:rFonts w:cs="Arial"/>
                <w:b w:val="0"/>
                <w:bCs w:val="0"/>
                <w:sz w:val="22"/>
                <w:szCs w:val="22"/>
              </w:rPr>
              <w:lastRenderedPageBreak/>
              <w:t>prevention of exacerbations and early death at the centre of COPD management.</w:t>
            </w:r>
          </w:p>
        </w:tc>
        <w:tc>
          <w:tcPr>
            <w:tcW w:w="1417" w:type="dxa"/>
            <w:vAlign w:val="center"/>
          </w:tcPr>
          <w:p w14:paraId="32EE82B7" w14:textId="2DF47943"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lastRenderedPageBreak/>
              <w:t>2022</w:t>
            </w:r>
          </w:p>
        </w:tc>
        <w:tc>
          <w:tcPr>
            <w:tcW w:w="1134" w:type="dxa"/>
            <w:vAlign w:val="center"/>
          </w:tcPr>
          <w:p w14:paraId="03196859" w14:textId="555792D0"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0C4C4D9" w14:textId="738671F0"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2022</w:t>
            </w:r>
          </w:p>
        </w:tc>
        <w:tc>
          <w:tcPr>
            <w:tcW w:w="2694" w:type="dxa"/>
            <w:vAlign w:val="center"/>
          </w:tcPr>
          <w:p w14:paraId="17C07A40" w14:textId="281E8D17"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419417FE" w14:textId="77777777" w:rsidTr="00BE4820">
        <w:trPr>
          <w:trHeight w:val="1811"/>
        </w:trPr>
        <w:tc>
          <w:tcPr>
            <w:tcW w:w="1418" w:type="dxa"/>
            <w:vAlign w:val="center"/>
          </w:tcPr>
          <w:p w14:paraId="1AA1B1CE" w14:textId="487862CF"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82EE48E" w14:textId="26764FED"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0308AE" w14:textId="75E08E8C"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170E708" w14:textId="26893843" w:rsidR="002E6A3A" w:rsidRPr="00B83D2E" w:rsidRDefault="002E6A3A" w:rsidP="002E6A3A">
            <w:pPr>
              <w:pStyle w:val="Paragraphnonumbers"/>
            </w:pPr>
            <w:r w:rsidRPr="00B83D2E">
              <w:rPr>
                <w:rFonts w:cs="Arial"/>
                <w:sz w:val="22"/>
                <w:szCs w:val="22"/>
              </w:rPr>
              <w:t>AstraZeneca event registration fee and travel and accommodation or attendance at Primary Care Respiratory Society conference. Not paid directly.</w:t>
            </w:r>
          </w:p>
        </w:tc>
        <w:tc>
          <w:tcPr>
            <w:tcW w:w="1417" w:type="dxa"/>
            <w:vAlign w:val="center"/>
          </w:tcPr>
          <w:p w14:paraId="135C065C" w14:textId="0C7CC18C"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4C6CB2FD" w14:textId="12D4AC80"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11B7D43" w14:textId="51752537"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6A135A7" w14:textId="37176234"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17B1BC1B" w14:textId="77777777" w:rsidTr="00BE4820">
        <w:trPr>
          <w:trHeight w:val="1811"/>
        </w:trPr>
        <w:tc>
          <w:tcPr>
            <w:tcW w:w="1418" w:type="dxa"/>
            <w:vAlign w:val="center"/>
          </w:tcPr>
          <w:p w14:paraId="21D4F7B2" w14:textId="22DAFF65"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22F1AB2" w14:textId="1FFC9C38"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41FC686" w14:textId="3A93283C"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0FF4CD" w14:textId="6F9EBA3B" w:rsidR="002E6A3A" w:rsidRPr="00B83D2E" w:rsidRDefault="002E6A3A" w:rsidP="002E6A3A">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0EE25F2D" w14:textId="7EDD7AD3"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D69F055" w14:textId="64112BFD"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2023</w:t>
            </w:r>
          </w:p>
        </w:tc>
        <w:tc>
          <w:tcPr>
            <w:tcW w:w="2694" w:type="dxa"/>
            <w:vAlign w:val="center"/>
          </w:tcPr>
          <w:p w14:paraId="04359C16" w14:textId="171F3D3C"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2BE68B1C" w14:textId="77777777" w:rsidTr="00BE4820">
        <w:trPr>
          <w:trHeight w:val="1811"/>
        </w:trPr>
        <w:tc>
          <w:tcPr>
            <w:tcW w:w="1418" w:type="dxa"/>
            <w:vAlign w:val="center"/>
          </w:tcPr>
          <w:p w14:paraId="41902CF4" w14:textId="40216B0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3195B2A" w14:textId="0BADD464"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ECB41E3" w14:textId="1ACB97A8"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AB5CF6" w14:textId="06234489" w:rsidR="002E6A3A" w:rsidRPr="00B83D2E" w:rsidRDefault="002E6A3A" w:rsidP="002E6A3A">
            <w:pPr>
              <w:pStyle w:val="Heading1"/>
            </w:pPr>
            <w:r w:rsidRPr="00B83D2E">
              <w:rPr>
                <w:rFonts w:cs="Arial"/>
                <w:b w:val="0"/>
                <w:bCs w:val="0"/>
                <w:sz w:val="22"/>
                <w:szCs w:val="22"/>
              </w:rPr>
              <w:t xml:space="preserve">Payment from ALK-Abello Ltd for </w:t>
            </w:r>
            <w:r w:rsidRPr="00B83D2E">
              <w:rPr>
                <w:b w:val="0"/>
                <w:bCs w:val="0"/>
                <w:sz w:val="22"/>
                <w:szCs w:val="22"/>
              </w:rPr>
              <w:t>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2E6A3A" w:rsidRPr="00B83D2E" w:rsidDel="003F4AAB" w:rsidRDefault="002E6A3A" w:rsidP="002E6A3A">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5C4D6D65" w14:textId="693DB412"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12/14</w:t>
            </w:r>
          </w:p>
        </w:tc>
        <w:tc>
          <w:tcPr>
            <w:tcW w:w="1134" w:type="dxa"/>
            <w:vAlign w:val="center"/>
          </w:tcPr>
          <w:p w14:paraId="216AB201" w14:textId="54403277" w:rsidR="002E6A3A" w:rsidRPr="00B83D2E" w:rsidDel="003F4AAB"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53BA2F0" w14:textId="247CE032" w:rsidR="002E6A3A" w:rsidRPr="00B83D2E" w:rsidRDefault="002E6A3A" w:rsidP="002E6A3A">
            <w:pPr>
              <w:pStyle w:val="Paragraphnonumbers"/>
              <w:rPr>
                <w:rFonts w:cs="Arial"/>
                <w:iCs/>
                <w:sz w:val="22"/>
                <w:szCs w:val="22"/>
              </w:rPr>
            </w:pPr>
            <w:r w:rsidRPr="00B83D2E">
              <w:rPr>
                <w:rFonts w:cs="Arial"/>
                <w:iCs/>
                <w:sz w:val="22"/>
                <w:szCs w:val="22"/>
              </w:rPr>
              <w:t>No action other than the process of open declaration</w:t>
            </w:r>
          </w:p>
        </w:tc>
      </w:tr>
      <w:bookmarkEnd w:id="4"/>
      <w:tr w:rsidR="002E6A3A" w:rsidRPr="00B83D2E" w14:paraId="37A86577" w14:textId="77777777" w:rsidTr="00BE4820">
        <w:trPr>
          <w:trHeight w:val="1811"/>
        </w:trPr>
        <w:tc>
          <w:tcPr>
            <w:tcW w:w="1418" w:type="dxa"/>
            <w:vAlign w:val="center"/>
          </w:tcPr>
          <w:p w14:paraId="54D6FB4C" w14:textId="48A4B686" w:rsidR="002E6A3A" w:rsidRPr="00B83D2E" w:rsidRDefault="002E6A3A" w:rsidP="002E6A3A">
            <w:pPr>
              <w:pStyle w:val="Title"/>
              <w:jc w:val="left"/>
              <w:rPr>
                <w:rFonts w:cs="Arial"/>
                <w:b w:val="0"/>
                <w:bCs w:val="0"/>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67369AD" w14:textId="4BACE464" w:rsidR="002E6A3A" w:rsidRPr="00B83D2E" w:rsidRDefault="002E6A3A" w:rsidP="002E6A3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4A9EE3C" w14:textId="64F63287"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254C37" w14:textId="0357C6EF" w:rsidR="002E6A3A" w:rsidRPr="00B83D2E" w:rsidRDefault="002E6A3A" w:rsidP="002E6A3A">
            <w:pPr>
              <w:pStyle w:val="Heading1"/>
              <w:rPr>
                <w:rFonts w:cs="Arial"/>
                <w:b w:val="0"/>
                <w:bCs w:val="0"/>
                <w:sz w:val="22"/>
                <w:szCs w:val="22"/>
              </w:rPr>
            </w:pPr>
            <w:r w:rsidRPr="00B83D2E">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2E6A3A" w:rsidRPr="00B83D2E" w:rsidRDefault="002E6A3A" w:rsidP="002E6A3A">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3FD2FCEF" w14:textId="7FE9E504"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C3E2415" w14:textId="3278D473" w:rsidR="002E6A3A" w:rsidRPr="00B83D2E" w:rsidRDefault="002E6A3A" w:rsidP="002E6A3A">
            <w:pPr>
              <w:pStyle w:val="Title"/>
              <w:jc w:val="left"/>
              <w:rPr>
                <w:rFonts w:cs="Arial"/>
                <w:b w:val="0"/>
                <w:bCs w:val="0"/>
                <w:color w:val="000000" w:themeColor="text1"/>
                <w:sz w:val="22"/>
                <w:szCs w:val="22"/>
              </w:rPr>
            </w:pPr>
            <w:r w:rsidRPr="00B83D2E">
              <w:rPr>
                <w:rFonts w:cs="Arial"/>
                <w:b w:val="0"/>
                <w:bCs w:val="0"/>
                <w:color w:val="000000" w:themeColor="text1"/>
                <w:sz w:val="22"/>
                <w:szCs w:val="22"/>
              </w:rPr>
              <w:t>11/24</w:t>
            </w:r>
          </w:p>
        </w:tc>
        <w:tc>
          <w:tcPr>
            <w:tcW w:w="2694" w:type="dxa"/>
            <w:vAlign w:val="center"/>
          </w:tcPr>
          <w:p w14:paraId="16FB0981" w14:textId="00E9674B" w:rsidR="002E6A3A" w:rsidRPr="00B83D2E" w:rsidRDefault="002E6A3A" w:rsidP="002E6A3A">
            <w:pPr>
              <w:pStyle w:val="Paragraphnonumbers"/>
              <w:rPr>
                <w:rFonts w:cs="Arial"/>
                <w:iCs/>
                <w:sz w:val="22"/>
                <w:szCs w:val="22"/>
              </w:rPr>
            </w:pPr>
            <w:r w:rsidRPr="00B83D2E">
              <w:rPr>
                <w:rFonts w:cs="Arial"/>
                <w:sz w:val="22"/>
                <w:szCs w:val="22"/>
              </w:rPr>
              <w:t>No action other than the process of open declaration</w:t>
            </w:r>
          </w:p>
        </w:tc>
      </w:tr>
      <w:tr w:rsidR="002E6A3A" w:rsidRPr="00B83D2E" w14:paraId="6AF851C7" w14:textId="77777777" w:rsidTr="00BE4820">
        <w:trPr>
          <w:trHeight w:val="1811"/>
        </w:trPr>
        <w:tc>
          <w:tcPr>
            <w:tcW w:w="1418" w:type="dxa"/>
            <w:vAlign w:val="center"/>
          </w:tcPr>
          <w:p w14:paraId="338F258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59E6DA7"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9E16473"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6D7863D" w14:textId="77777777" w:rsidR="002E6A3A" w:rsidRPr="00B83D2E" w:rsidRDefault="002E6A3A" w:rsidP="002E6A3A">
            <w:pPr>
              <w:pStyle w:val="Title"/>
              <w:jc w:val="left"/>
              <w:rPr>
                <w:rFonts w:cs="Arial"/>
                <w:b w:val="0"/>
                <w:bCs w:val="0"/>
                <w:iCs/>
                <w:sz w:val="22"/>
                <w:szCs w:val="22"/>
                <w:lang w:val="en-US"/>
              </w:rPr>
            </w:pPr>
            <w:r w:rsidRPr="00B83D2E">
              <w:rPr>
                <w:rFonts w:cs="Arial"/>
                <w:b w:val="0"/>
                <w:bCs w:val="0"/>
                <w:sz w:val="22"/>
                <w:szCs w:val="22"/>
                <w:lang w:val="en-US"/>
              </w:rPr>
              <w:t>NICE GP Reference Panel</w:t>
            </w:r>
          </w:p>
        </w:tc>
        <w:tc>
          <w:tcPr>
            <w:tcW w:w="1417" w:type="dxa"/>
            <w:vAlign w:val="center"/>
          </w:tcPr>
          <w:p w14:paraId="2545B2BF" w14:textId="2FD7FD9E"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07/19</w:t>
            </w:r>
          </w:p>
        </w:tc>
        <w:tc>
          <w:tcPr>
            <w:tcW w:w="1134" w:type="dxa"/>
            <w:vAlign w:val="center"/>
          </w:tcPr>
          <w:p w14:paraId="7DE70207" w14:textId="0C295EDC"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245D309"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BDC9EC" w14:textId="152C543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30A0B384" w14:textId="77777777" w:rsidTr="00BE4820">
        <w:trPr>
          <w:trHeight w:val="1285"/>
        </w:trPr>
        <w:tc>
          <w:tcPr>
            <w:tcW w:w="1418" w:type="dxa"/>
            <w:vAlign w:val="center"/>
          </w:tcPr>
          <w:p w14:paraId="536620A0"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FFE722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6E9F82"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1EA076F"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All Parliament Party Group for Respiratory Medicine</w:t>
            </w:r>
          </w:p>
        </w:tc>
        <w:tc>
          <w:tcPr>
            <w:tcW w:w="1417" w:type="dxa"/>
            <w:vAlign w:val="center"/>
          </w:tcPr>
          <w:p w14:paraId="4A2BF28F" w14:textId="16AE4DE5"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 xml:space="preserve"> 05/23</w:t>
            </w:r>
          </w:p>
        </w:tc>
        <w:tc>
          <w:tcPr>
            <w:tcW w:w="1134" w:type="dxa"/>
            <w:vAlign w:val="center"/>
          </w:tcPr>
          <w:p w14:paraId="13052B7F" w14:textId="37EF072F" w:rsidR="002E6A3A" w:rsidRPr="00B83D2E" w:rsidRDefault="002E6A3A" w:rsidP="002E6A3A">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8626EEB" w14:textId="77777777"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34607AA" w14:textId="60A826D0"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3000F363" w14:textId="77777777" w:rsidTr="00BE4820">
        <w:trPr>
          <w:trHeight w:val="1285"/>
        </w:trPr>
        <w:tc>
          <w:tcPr>
            <w:tcW w:w="1418" w:type="dxa"/>
            <w:vAlign w:val="center"/>
          </w:tcPr>
          <w:p w14:paraId="77782340" w14:textId="2E492741" w:rsidR="004117D4" w:rsidRPr="005770F1" w:rsidRDefault="004117D4" w:rsidP="004117D4">
            <w:pPr>
              <w:pStyle w:val="Title"/>
              <w:jc w:val="left"/>
              <w:rPr>
                <w:rFonts w:cs="Arial"/>
                <w:b w:val="0"/>
                <w:bCs w:val="0"/>
                <w:sz w:val="22"/>
                <w:szCs w:val="22"/>
              </w:rPr>
            </w:pPr>
            <w:r w:rsidRPr="005770F1">
              <w:rPr>
                <w:rFonts w:cs="Arial"/>
                <w:b w:val="0"/>
                <w:bCs w:val="0"/>
                <w:sz w:val="22"/>
                <w:szCs w:val="22"/>
              </w:rPr>
              <w:t xml:space="preserve">Murugesan </w:t>
            </w:r>
            <w:proofErr w:type="spellStart"/>
            <w:r w:rsidRPr="005770F1">
              <w:rPr>
                <w:rFonts w:cs="Arial"/>
                <w:b w:val="0"/>
                <w:bCs w:val="0"/>
                <w:sz w:val="22"/>
                <w:szCs w:val="22"/>
              </w:rPr>
              <w:t>Pilomon</w:t>
            </w:r>
            <w:proofErr w:type="spellEnd"/>
            <w:r w:rsidRPr="005770F1">
              <w:rPr>
                <w:rFonts w:cs="Arial"/>
                <w:b w:val="0"/>
                <w:bCs w:val="0"/>
                <w:sz w:val="22"/>
                <w:szCs w:val="22"/>
              </w:rPr>
              <w:t xml:space="preserve"> Raja</w:t>
            </w:r>
          </w:p>
        </w:tc>
        <w:tc>
          <w:tcPr>
            <w:tcW w:w="1417" w:type="dxa"/>
            <w:vAlign w:val="center"/>
          </w:tcPr>
          <w:p w14:paraId="56ED58B7" w14:textId="4773ACBA" w:rsidR="004117D4" w:rsidRPr="005770F1" w:rsidRDefault="004117D4" w:rsidP="004117D4">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6A715818" w14:textId="3BB62A52" w:rsidR="004117D4" w:rsidRPr="005770F1" w:rsidRDefault="004117D4" w:rsidP="004117D4">
            <w:pPr>
              <w:pStyle w:val="Title"/>
              <w:jc w:val="left"/>
              <w:rPr>
                <w:rFonts w:cs="Arial"/>
                <w:b w:val="0"/>
                <w:bCs w:val="0"/>
                <w:sz w:val="22"/>
                <w:szCs w:val="22"/>
              </w:rPr>
            </w:pPr>
            <w:r w:rsidRPr="005770F1">
              <w:rPr>
                <w:rFonts w:cs="Arial"/>
                <w:b w:val="0"/>
                <w:bCs w:val="0"/>
                <w:sz w:val="22"/>
                <w:szCs w:val="22"/>
              </w:rPr>
              <w:t xml:space="preserve">Direct - </w:t>
            </w:r>
            <w:proofErr w:type="gramStart"/>
            <w:r w:rsidRPr="005770F1">
              <w:rPr>
                <w:rFonts w:cs="Arial"/>
                <w:b w:val="0"/>
                <w:bCs w:val="0"/>
                <w:sz w:val="22"/>
                <w:szCs w:val="22"/>
              </w:rPr>
              <w:t>Non-financial</w:t>
            </w:r>
            <w:proofErr w:type="gramEnd"/>
            <w:r w:rsidRPr="005770F1">
              <w:rPr>
                <w:rFonts w:cs="Arial"/>
                <w:b w:val="0"/>
                <w:bCs w:val="0"/>
                <w:sz w:val="22"/>
                <w:szCs w:val="22"/>
              </w:rPr>
              <w:t xml:space="preserve"> professional and personal interests</w:t>
            </w:r>
          </w:p>
        </w:tc>
        <w:tc>
          <w:tcPr>
            <w:tcW w:w="4111" w:type="dxa"/>
            <w:vAlign w:val="center"/>
          </w:tcPr>
          <w:p w14:paraId="194D74FA" w14:textId="7E7EFB6C" w:rsidR="004117D4" w:rsidRPr="005770F1" w:rsidRDefault="004117D4" w:rsidP="004117D4">
            <w:pPr>
              <w:pStyle w:val="Title"/>
              <w:jc w:val="left"/>
              <w:rPr>
                <w:rFonts w:cs="Arial"/>
                <w:b w:val="0"/>
                <w:bCs w:val="0"/>
                <w:sz w:val="22"/>
                <w:szCs w:val="22"/>
                <w:lang w:val="en-US"/>
              </w:rPr>
            </w:pPr>
            <w:r w:rsidRPr="005770F1">
              <w:rPr>
                <w:rFonts w:cs="Arial"/>
                <w:b w:val="0"/>
                <w:bCs w:val="0"/>
                <w:sz w:val="22"/>
                <w:szCs w:val="22"/>
              </w:rPr>
              <w:t xml:space="preserve">As part of the role in the ICB in Greater Manchester, he is involved in commissioning of and rolling out of services which will be able to prescribe </w:t>
            </w:r>
            <w:proofErr w:type="spellStart"/>
            <w:r w:rsidRPr="005770F1">
              <w:rPr>
                <w:rFonts w:cs="Arial"/>
                <w:b w:val="0"/>
                <w:bCs w:val="0"/>
                <w:sz w:val="22"/>
                <w:szCs w:val="22"/>
              </w:rPr>
              <w:t>Tirzepatide</w:t>
            </w:r>
            <w:proofErr w:type="spellEnd"/>
            <w:r w:rsidRPr="005770F1">
              <w:rPr>
                <w:rFonts w:cs="Arial"/>
                <w:b w:val="0"/>
                <w:bCs w:val="0"/>
                <w:sz w:val="22"/>
                <w:szCs w:val="22"/>
              </w:rPr>
              <w:t xml:space="preserve"> and other specialist weight management services.</w:t>
            </w:r>
          </w:p>
        </w:tc>
        <w:tc>
          <w:tcPr>
            <w:tcW w:w="1417" w:type="dxa"/>
            <w:vAlign w:val="center"/>
          </w:tcPr>
          <w:p w14:paraId="4B8D4FA5" w14:textId="77777777" w:rsidR="004117D4" w:rsidRPr="005770F1" w:rsidRDefault="004117D4" w:rsidP="004117D4">
            <w:pPr>
              <w:pStyle w:val="Title"/>
              <w:jc w:val="left"/>
              <w:rPr>
                <w:rFonts w:cs="Arial"/>
                <w:b w:val="0"/>
                <w:bCs w:val="0"/>
                <w:sz w:val="22"/>
                <w:szCs w:val="22"/>
                <w:lang w:val="en-US"/>
              </w:rPr>
            </w:pPr>
          </w:p>
        </w:tc>
        <w:tc>
          <w:tcPr>
            <w:tcW w:w="1134" w:type="dxa"/>
            <w:vAlign w:val="center"/>
          </w:tcPr>
          <w:p w14:paraId="073548F5" w14:textId="77D5C89A" w:rsidR="004117D4" w:rsidRPr="005770F1" w:rsidRDefault="004117D4" w:rsidP="004117D4">
            <w:pPr>
              <w:pStyle w:val="Title"/>
              <w:jc w:val="left"/>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vAlign w:val="center"/>
          </w:tcPr>
          <w:p w14:paraId="223C9494" w14:textId="1EE8329D" w:rsidR="004117D4" w:rsidRPr="005770F1" w:rsidRDefault="004117D4" w:rsidP="004117D4">
            <w:pPr>
              <w:pStyle w:val="Title"/>
              <w:jc w:val="left"/>
              <w:rPr>
                <w:rFonts w:cs="Arial"/>
                <w:b w:val="0"/>
                <w:bCs w:val="0"/>
                <w:sz w:val="22"/>
                <w:szCs w:val="22"/>
              </w:rPr>
            </w:pPr>
            <w:r w:rsidRPr="005770F1">
              <w:rPr>
                <w:rFonts w:cs="Arial"/>
                <w:b w:val="0"/>
                <w:bCs w:val="0"/>
                <w:sz w:val="22"/>
                <w:szCs w:val="22"/>
              </w:rPr>
              <w:t>Ongoing</w:t>
            </w:r>
          </w:p>
        </w:tc>
        <w:tc>
          <w:tcPr>
            <w:tcW w:w="2694" w:type="dxa"/>
            <w:vAlign w:val="center"/>
          </w:tcPr>
          <w:p w14:paraId="091CC6BD" w14:textId="40992431" w:rsidR="004117D4" w:rsidRPr="005770F1" w:rsidRDefault="004117D4" w:rsidP="004117D4">
            <w:pPr>
              <w:pStyle w:val="Title"/>
              <w:jc w:val="left"/>
              <w:rPr>
                <w:rFonts w:cs="Arial"/>
                <w:b w:val="0"/>
                <w:bCs w:val="0"/>
                <w:sz w:val="22"/>
                <w:szCs w:val="22"/>
              </w:rPr>
            </w:pPr>
            <w:r w:rsidRPr="005770F1">
              <w:rPr>
                <w:rFonts w:cs="Arial"/>
                <w:b w:val="0"/>
                <w:bCs w:val="0"/>
                <w:sz w:val="22"/>
                <w:szCs w:val="22"/>
              </w:rPr>
              <w:t>No action other than the process of open declaration</w:t>
            </w:r>
          </w:p>
        </w:tc>
      </w:tr>
      <w:tr w:rsidR="004117D4" w:rsidRPr="00B83D2E" w14:paraId="7FFE338F" w14:textId="77777777" w:rsidTr="00BE4820">
        <w:trPr>
          <w:trHeight w:val="1454"/>
        </w:trPr>
        <w:tc>
          <w:tcPr>
            <w:tcW w:w="1418" w:type="dxa"/>
            <w:vAlign w:val="center"/>
          </w:tcPr>
          <w:p w14:paraId="20138F9F"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297987E0"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65E704C"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6006D7DE" w14:textId="77777777" w:rsidR="004117D4" w:rsidRPr="00B83D2E" w:rsidRDefault="004117D4" w:rsidP="004117D4">
            <w:pPr>
              <w:pStyle w:val="Title"/>
              <w:jc w:val="left"/>
              <w:rPr>
                <w:rFonts w:cs="Arial"/>
                <w:b w:val="0"/>
                <w:bCs w:val="0"/>
                <w:iCs/>
                <w:sz w:val="22"/>
                <w:szCs w:val="22"/>
              </w:rPr>
            </w:pPr>
            <w:proofErr w:type="gramStart"/>
            <w:r w:rsidRPr="00B83D2E">
              <w:rPr>
                <w:rFonts w:cs="Arial"/>
                <w:b w:val="0"/>
                <w:bCs w:val="0"/>
                <w:sz w:val="22"/>
                <w:szCs w:val="22"/>
                <w:lang w:val="en-US"/>
              </w:rPr>
              <w:t>Wife</w:t>
            </w:r>
            <w:proofErr w:type="gramEnd"/>
            <w:r w:rsidRPr="00B83D2E">
              <w:rPr>
                <w:rFonts w:cs="Arial"/>
                <w:b w:val="0"/>
                <w:bCs w:val="0"/>
                <w:sz w:val="22"/>
                <w:szCs w:val="22"/>
                <w:lang w:val="en-US"/>
              </w:rPr>
              <w:t xml:space="preserve"> is Finance and Pay Roll Administrator, Hope Citadel CIC</w:t>
            </w:r>
          </w:p>
        </w:tc>
        <w:tc>
          <w:tcPr>
            <w:tcW w:w="1417" w:type="dxa"/>
            <w:vAlign w:val="center"/>
          </w:tcPr>
          <w:p w14:paraId="01944BB3" w14:textId="00447F41"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02/20</w:t>
            </w:r>
          </w:p>
        </w:tc>
        <w:tc>
          <w:tcPr>
            <w:tcW w:w="1134" w:type="dxa"/>
            <w:vAlign w:val="center"/>
          </w:tcPr>
          <w:p w14:paraId="3128C2A8" w14:textId="5ED291B1" w:rsidR="004117D4" w:rsidRPr="00B83D2E" w:rsidRDefault="004117D4" w:rsidP="004117D4">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3C07C74" w14:textId="6506BD8B"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A732FD2" w14:textId="2DE5D49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296BF5CA" w14:textId="77777777" w:rsidTr="00BE4820">
        <w:tc>
          <w:tcPr>
            <w:tcW w:w="1418" w:type="dxa"/>
            <w:vAlign w:val="center"/>
          </w:tcPr>
          <w:p w14:paraId="1988C310" w14:textId="6BE98F86"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lastRenderedPageBreak/>
              <w:t>Steve Hajioff</w:t>
            </w:r>
          </w:p>
        </w:tc>
        <w:tc>
          <w:tcPr>
            <w:tcW w:w="1417" w:type="dxa"/>
            <w:vAlign w:val="center"/>
          </w:tcPr>
          <w:p w14:paraId="2EAFFDA0" w14:textId="362DAD6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0A1C189" w14:textId="16F1FD5F"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88A7983" w14:textId="74CE18EB"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Director of Public Health, London Borough of Hillingdon</w:t>
            </w:r>
            <w:r>
              <w:rPr>
                <w:rFonts w:cs="Arial"/>
                <w:b w:val="0"/>
                <w:bCs w:val="0"/>
                <w:sz w:val="22"/>
                <w:szCs w:val="22"/>
              </w:rPr>
              <w:t xml:space="preserve">.  </w:t>
            </w:r>
            <w:r w:rsidRPr="005770F1">
              <w:rPr>
                <w:rFonts w:cs="Arial"/>
                <w:b w:val="0"/>
                <w:bCs w:val="0"/>
                <w:sz w:val="22"/>
                <w:szCs w:val="22"/>
              </w:rPr>
              <w:t>He developed and commissioned local services for people who were overweight.  He also was a specialist commissioner for bariatric services</w:t>
            </w:r>
          </w:p>
        </w:tc>
        <w:tc>
          <w:tcPr>
            <w:tcW w:w="1417" w:type="dxa"/>
            <w:vAlign w:val="center"/>
          </w:tcPr>
          <w:p w14:paraId="03648124" w14:textId="2EE6A5E1"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04/15</w:t>
            </w:r>
          </w:p>
        </w:tc>
        <w:tc>
          <w:tcPr>
            <w:tcW w:w="1134" w:type="dxa"/>
            <w:vAlign w:val="center"/>
          </w:tcPr>
          <w:p w14:paraId="41BB00CB" w14:textId="36986004"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/15</w:t>
            </w:r>
          </w:p>
        </w:tc>
        <w:tc>
          <w:tcPr>
            <w:tcW w:w="1134" w:type="dxa"/>
            <w:vAlign w:val="center"/>
          </w:tcPr>
          <w:p w14:paraId="3E1A46DC" w14:textId="6A87964E" w:rsidR="004117D4" w:rsidRPr="00B83D2E" w:rsidRDefault="004117D4" w:rsidP="004117D4">
            <w:pPr>
              <w:pStyle w:val="Title"/>
              <w:jc w:val="left"/>
              <w:rPr>
                <w:rFonts w:cs="Arial"/>
                <w:b w:val="0"/>
                <w:bCs w:val="0"/>
                <w:sz w:val="22"/>
                <w:szCs w:val="22"/>
              </w:rPr>
            </w:pPr>
            <w:r>
              <w:rPr>
                <w:rFonts w:cs="Arial"/>
                <w:b w:val="0"/>
                <w:bCs w:val="0"/>
                <w:iCs/>
                <w:sz w:val="22"/>
                <w:szCs w:val="22"/>
              </w:rPr>
              <w:t>11/20</w:t>
            </w:r>
          </w:p>
        </w:tc>
        <w:tc>
          <w:tcPr>
            <w:tcW w:w="2694" w:type="dxa"/>
            <w:vAlign w:val="center"/>
          </w:tcPr>
          <w:p w14:paraId="111D3AF8" w14:textId="6518761F"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5E70961E" w14:textId="77777777" w:rsidTr="00BE4820">
        <w:tc>
          <w:tcPr>
            <w:tcW w:w="1418" w:type="dxa"/>
            <w:vAlign w:val="center"/>
          </w:tcPr>
          <w:p w14:paraId="3BBE7AE1" w14:textId="4CC46A94"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57CE8D4" w14:textId="65B6314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3FCBBC5" w14:textId="5E1220B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1BC5B98" w14:textId="3D92CCEC"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Strategic Medical Director, Pain Management Solutions </w:t>
            </w:r>
          </w:p>
        </w:tc>
        <w:tc>
          <w:tcPr>
            <w:tcW w:w="1417" w:type="dxa"/>
            <w:vAlign w:val="center"/>
          </w:tcPr>
          <w:p w14:paraId="7212A6C4" w14:textId="65F804F4" w:rsidR="004117D4" w:rsidRPr="00B83D2E" w:rsidRDefault="004117D4" w:rsidP="004117D4">
            <w:pPr>
              <w:pStyle w:val="Title"/>
              <w:jc w:val="left"/>
              <w:rPr>
                <w:rFonts w:cs="Arial"/>
                <w:b w:val="0"/>
                <w:bCs w:val="0"/>
                <w:sz w:val="22"/>
                <w:szCs w:val="22"/>
              </w:rPr>
            </w:pPr>
            <w:r w:rsidRPr="00B83D2E">
              <w:rPr>
                <w:rFonts w:cs="Arial"/>
                <w:b w:val="0"/>
                <w:bCs w:val="0"/>
                <w:sz w:val="22"/>
                <w:szCs w:val="22"/>
              </w:rPr>
              <w:t>02/14</w:t>
            </w:r>
          </w:p>
        </w:tc>
        <w:tc>
          <w:tcPr>
            <w:tcW w:w="1134" w:type="dxa"/>
            <w:vAlign w:val="center"/>
          </w:tcPr>
          <w:p w14:paraId="50949128" w14:textId="34308A12"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w:t>
            </w:r>
            <w:r>
              <w:rPr>
                <w:rFonts w:cs="Arial"/>
                <w:b w:val="0"/>
                <w:bCs w:val="0"/>
                <w:sz w:val="22"/>
                <w:szCs w:val="22"/>
              </w:rPr>
              <w:t>9</w:t>
            </w:r>
            <w:r w:rsidRPr="00B83D2E">
              <w:rPr>
                <w:rFonts w:cs="Arial"/>
                <w:b w:val="0"/>
                <w:bCs w:val="0"/>
                <w:sz w:val="22"/>
                <w:szCs w:val="22"/>
              </w:rPr>
              <w:t>/</w:t>
            </w:r>
            <w:r>
              <w:rPr>
                <w:rFonts w:cs="Arial"/>
                <w:b w:val="0"/>
                <w:bCs w:val="0"/>
                <w:sz w:val="22"/>
                <w:szCs w:val="22"/>
              </w:rPr>
              <w:t>15</w:t>
            </w:r>
          </w:p>
        </w:tc>
        <w:tc>
          <w:tcPr>
            <w:tcW w:w="1134" w:type="dxa"/>
            <w:vAlign w:val="center"/>
          </w:tcPr>
          <w:p w14:paraId="6E91915B" w14:textId="00FE19A7" w:rsidR="004117D4" w:rsidRPr="00B83D2E" w:rsidRDefault="004117D4" w:rsidP="004117D4">
            <w:pPr>
              <w:pStyle w:val="Title"/>
              <w:jc w:val="left"/>
              <w:rPr>
                <w:rFonts w:cs="Arial"/>
                <w:b w:val="0"/>
                <w:bCs w:val="0"/>
                <w:sz w:val="22"/>
                <w:szCs w:val="22"/>
              </w:rPr>
            </w:pPr>
            <w:r>
              <w:rPr>
                <w:rFonts w:cs="Arial"/>
                <w:b w:val="0"/>
                <w:bCs w:val="0"/>
                <w:iCs/>
                <w:sz w:val="22"/>
                <w:szCs w:val="22"/>
              </w:rPr>
              <w:t>07/15</w:t>
            </w:r>
          </w:p>
        </w:tc>
        <w:tc>
          <w:tcPr>
            <w:tcW w:w="2694" w:type="dxa"/>
            <w:vAlign w:val="center"/>
          </w:tcPr>
          <w:p w14:paraId="61824A7D" w14:textId="76786CFC"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0D45F735" w14:textId="77777777" w:rsidTr="00BE4820">
        <w:tc>
          <w:tcPr>
            <w:tcW w:w="1418" w:type="dxa"/>
            <w:vAlign w:val="center"/>
          </w:tcPr>
          <w:p w14:paraId="28F6A82B" w14:textId="7B4DFE5E"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199E4095" w14:textId="7DC694D3"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7204821" w14:textId="2DEB29B5"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C7BF613" w14:textId="1963D70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Scientific Director, Infinity Health </w:t>
            </w:r>
          </w:p>
        </w:tc>
        <w:tc>
          <w:tcPr>
            <w:tcW w:w="1417" w:type="dxa"/>
            <w:vAlign w:val="center"/>
          </w:tcPr>
          <w:p w14:paraId="1A9C19CF" w14:textId="282E5D54" w:rsidR="004117D4" w:rsidRPr="00B83D2E" w:rsidRDefault="004117D4" w:rsidP="004117D4">
            <w:pPr>
              <w:pStyle w:val="Title"/>
              <w:jc w:val="left"/>
              <w:rPr>
                <w:rFonts w:cs="Arial"/>
                <w:b w:val="0"/>
                <w:bCs w:val="0"/>
                <w:sz w:val="22"/>
                <w:szCs w:val="22"/>
              </w:rPr>
            </w:pPr>
            <w:r w:rsidRPr="00B83D2E">
              <w:rPr>
                <w:rFonts w:cs="Arial"/>
                <w:b w:val="0"/>
                <w:bCs w:val="0"/>
                <w:sz w:val="22"/>
                <w:szCs w:val="22"/>
              </w:rPr>
              <w:t>12/13</w:t>
            </w:r>
          </w:p>
        </w:tc>
        <w:tc>
          <w:tcPr>
            <w:tcW w:w="1134" w:type="dxa"/>
            <w:vAlign w:val="center"/>
          </w:tcPr>
          <w:p w14:paraId="7196EB0B" w14:textId="012EA6E2"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06/22</w:t>
            </w:r>
          </w:p>
        </w:tc>
        <w:tc>
          <w:tcPr>
            <w:tcW w:w="1134" w:type="dxa"/>
            <w:vAlign w:val="center"/>
          </w:tcPr>
          <w:p w14:paraId="45C404D3" w14:textId="1A23889B" w:rsidR="004117D4" w:rsidRPr="00B83D2E" w:rsidRDefault="004117D4" w:rsidP="004117D4">
            <w:pPr>
              <w:pStyle w:val="Title"/>
              <w:jc w:val="left"/>
              <w:rPr>
                <w:rFonts w:cs="Arial"/>
                <w:b w:val="0"/>
                <w:bCs w:val="0"/>
                <w:sz w:val="22"/>
                <w:szCs w:val="22"/>
              </w:rPr>
            </w:pPr>
            <w:r>
              <w:rPr>
                <w:rFonts w:cs="Arial"/>
                <w:b w:val="0"/>
                <w:bCs w:val="0"/>
                <w:iCs/>
                <w:sz w:val="22"/>
                <w:szCs w:val="22"/>
              </w:rPr>
              <w:t>03/17</w:t>
            </w:r>
          </w:p>
        </w:tc>
        <w:tc>
          <w:tcPr>
            <w:tcW w:w="2694" w:type="dxa"/>
            <w:vAlign w:val="center"/>
          </w:tcPr>
          <w:p w14:paraId="0BF9E800" w14:textId="04F9E4B4"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7788FA26" w14:textId="77777777" w:rsidTr="00BE4820">
        <w:tc>
          <w:tcPr>
            <w:tcW w:w="1418" w:type="dxa"/>
            <w:vAlign w:val="center"/>
          </w:tcPr>
          <w:p w14:paraId="7FE3C907" w14:textId="77812579"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60A40E12" w14:textId="7280A394"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0BCC48C" w14:textId="7EE8630D"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4CCF9F0" w14:textId="71F2C869"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Independent Consultant in Public Health Medicine and Clinical Analytics working with a variety of clients including the Department of Health, </w:t>
            </w:r>
            <w:r w:rsidRPr="00B83D2E">
              <w:rPr>
                <w:b w:val="0"/>
                <w:bCs w:val="0"/>
                <w:sz w:val="22"/>
                <w:szCs w:val="22"/>
              </w:rPr>
              <w:t xml:space="preserve">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4117D4" w:rsidRPr="00B83D2E" w:rsidRDefault="004117D4" w:rsidP="004117D4">
            <w:pPr>
              <w:pStyle w:val="Title"/>
              <w:jc w:val="left"/>
              <w:rPr>
                <w:rFonts w:cs="Arial"/>
                <w:b w:val="0"/>
                <w:bCs w:val="0"/>
                <w:sz w:val="22"/>
                <w:szCs w:val="22"/>
              </w:rPr>
            </w:pPr>
            <w:r w:rsidRPr="00B83D2E">
              <w:rPr>
                <w:rFonts w:cs="Arial"/>
                <w:b w:val="0"/>
                <w:bCs w:val="0"/>
                <w:sz w:val="22"/>
                <w:szCs w:val="22"/>
              </w:rPr>
              <w:t>04/07</w:t>
            </w:r>
          </w:p>
        </w:tc>
        <w:tc>
          <w:tcPr>
            <w:tcW w:w="1134" w:type="dxa"/>
            <w:vAlign w:val="center"/>
          </w:tcPr>
          <w:p w14:paraId="4A9A0BF5" w14:textId="4B3555F4" w:rsidR="004117D4" w:rsidRPr="00B83D2E" w:rsidDel="00A70696" w:rsidRDefault="004117D4" w:rsidP="004117D4">
            <w:pPr>
              <w:pStyle w:val="Title"/>
              <w:jc w:val="left"/>
              <w:rPr>
                <w:rFonts w:cs="Arial"/>
                <w:b w:val="0"/>
                <w:bCs w:val="0"/>
                <w:sz w:val="22"/>
                <w:szCs w:val="22"/>
              </w:rPr>
            </w:pPr>
            <w:r>
              <w:rPr>
                <w:rFonts w:cs="Arial"/>
                <w:b w:val="0"/>
                <w:bCs w:val="0"/>
                <w:sz w:val="22"/>
                <w:szCs w:val="22"/>
              </w:rPr>
              <w:t>09/15</w:t>
            </w:r>
          </w:p>
        </w:tc>
        <w:tc>
          <w:tcPr>
            <w:tcW w:w="1134" w:type="dxa"/>
            <w:vAlign w:val="center"/>
          </w:tcPr>
          <w:p w14:paraId="12C98728" w14:textId="2B49CA05"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5852B224" w14:textId="01C78943"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15881034" w14:textId="77777777" w:rsidTr="00BE4820">
        <w:tc>
          <w:tcPr>
            <w:tcW w:w="1418" w:type="dxa"/>
            <w:vAlign w:val="center"/>
          </w:tcPr>
          <w:p w14:paraId="1420373C" w14:textId="64477A60"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32F3B63D" w14:textId="252EA18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A319E7" w14:textId="08F8C3A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25814A" w14:textId="4F2C0C2B"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w:t>
            </w:r>
            <w:r>
              <w:rPr>
                <w:rFonts w:cs="Arial"/>
                <w:b w:val="0"/>
                <w:bCs w:val="0"/>
                <w:sz w:val="22"/>
                <w:szCs w:val="22"/>
              </w:rPr>
              <w:t>3</w:t>
            </w:r>
            <w:r w:rsidRPr="00B83D2E">
              <w:rPr>
                <w:rFonts w:cs="Arial"/>
                <w:b w:val="0"/>
                <w:bCs w:val="0"/>
                <w:sz w:val="22"/>
                <w:szCs w:val="22"/>
              </w:rPr>
              <w:t>/</w:t>
            </w:r>
            <w:r>
              <w:rPr>
                <w:rFonts w:cs="Arial"/>
                <w:b w:val="0"/>
                <w:bCs w:val="0"/>
                <w:sz w:val="22"/>
                <w:szCs w:val="22"/>
              </w:rPr>
              <w:t>0</w:t>
            </w:r>
            <w:r w:rsidRPr="00B83D2E">
              <w:rPr>
                <w:rFonts w:cs="Arial"/>
                <w:b w:val="0"/>
                <w:bCs w:val="0"/>
                <w:sz w:val="22"/>
                <w:szCs w:val="22"/>
              </w:rPr>
              <w:t>6</w:t>
            </w:r>
          </w:p>
        </w:tc>
        <w:tc>
          <w:tcPr>
            <w:tcW w:w="1134" w:type="dxa"/>
            <w:vAlign w:val="center"/>
          </w:tcPr>
          <w:p w14:paraId="70E401FF" w14:textId="685DA42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762D7C3C" w14:textId="4A92712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A03F984" w14:textId="5EE987D6" w:rsidR="004117D4" w:rsidRPr="00B83D2E" w:rsidRDefault="004117D4" w:rsidP="004117D4">
            <w:pPr>
              <w:pStyle w:val="Paragraphnonumbers"/>
              <w:spacing w:after="0" w:line="240" w:lineRule="auto"/>
              <w:rPr>
                <w:rFonts w:cs="Arial"/>
                <w:sz w:val="22"/>
                <w:szCs w:val="22"/>
              </w:rPr>
            </w:pPr>
            <w:r w:rsidRPr="00B83D2E">
              <w:rPr>
                <w:rFonts w:cs="Arial"/>
                <w:sz w:val="22"/>
                <w:szCs w:val="22"/>
              </w:rPr>
              <w:t>No action other than the process of open declaration</w:t>
            </w:r>
          </w:p>
        </w:tc>
      </w:tr>
      <w:tr w:rsidR="004117D4" w:rsidRPr="00B83D2E" w14:paraId="3CE82B30" w14:textId="77777777" w:rsidTr="00BE4820">
        <w:tc>
          <w:tcPr>
            <w:tcW w:w="1418" w:type="dxa"/>
            <w:vAlign w:val="center"/>
          </w:tcPr>
          <w:p w14:paraId="3185D0D4" w14:textId="0C183F9B"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75A92376" w14:textId="52D64905"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4C26CE3" w14:textId="3A397C79"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61D82697" w14:textId="37C104E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Chief Medical Officer at </w:t>
            </w:r>
            <w:proofErr w:type="spellStart"/>
            <w:r w:rsidRPr="00B83D2E">
              <w:rPr>
                <w:rFonts w:cs="Arial"/>
                <w:b w:val="0"/>
                <w:bCs w:val="0"/>
                <w:sz w:val="22"/>
                <w:szCs w:val="22"/>
              </w:rPr>
              <w:t>AxialBridge</w:t>
            </w:r>
            <w:proofErr w:type="spellEnd"/>
            <w:r w:rsidRPr="00B83D2E">
              <w:rPr>
                <w:rFonts w:cs="Arial"/>
                <w:b w:val="0"/>
                <w:bCs w:val="0"/>
                <w:sz w:val="22"/>
                <w:szCs w:val="22"/>
              </w:rPr>
              <w:t xml:space="preserve"> Inc (formerly </w:t>
            </w:r>
            <w:proofErr w:type="spellStart"/>
            <w:r w:rsidRPr="00B83D2E">
              <w:rPr>
                <w:rFonts w:cs="Arial"/>
                <w:b w:val="0"/>
                <w:bCs w:val="0"/>
                <w:sz w:val="22"/>
                <w:szCs w:val="22"/>
              </w:rPr>
              <w:t>Knowde</w:t>
            </w:r>
            <w:proofErr w:type="spellEnd"/>
            <w:r w:rsidRPr="00B83D2E">
              <w:rPr>
                <w:rFonts w:cs="Arial"/>
                <w:b w:val="0"/>
                <w:bCs w:val="0"/>
                <w:sz w:val="22"/>
                <w:szCs w:val="22"/>
              </w:rPr>
              <w:t xml:space="preserve"> Group Inc), organisation providing support services to organisations looking to bring </w:t>
            </w:r>
            <w:r w:rsidRPr="00B83D2E">
              <w:rPr>
                <w:rFonts w:cs="Arial"/>
                <w:b w:val="0"/>
                <w:bCs w:val="0"/>
                <w:sz w:val="22"/>
                <w:szCs w:val="22"/>
              </w:rPr>
              <w:lastRenderedPageBreak/>
              <w:t xml:space="preserve">emerging therapies to market and increase access to patients. </w:t>
            </w:r>
          </w:p>
        </w:tc>
        <w:tc>
          <w:tcPr>
            <w:tcW w:w="1417" w:type="dxa"/>
            <w:vAlign w:val="center"/>
          </w:tcPr>
          <w:p w14:paraId="3C4D5EE0" w14:textId="694C6DDF"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lastRenderedPageBreak/>
              <w:t>03/21</w:t>
            </w:r>
          </w:p>
        </w:tc>
        <w:tc>
          <w:tcPr>
            <w:tcW w:w="1134" w:type="dxa"/>
            <w:vAlign w:val="center"/>
          </w:tcPr>
          <w:p w14:paraId="7F3D800D" w14:textId="4A882C93" w:rsidR="004117D4" w:rsidRPr="00B83D2E" w:rsidDel="00A70696" w:rsidRDefault="004117D4" w:rsidP="004117D4">
            <w:pPr>
              <w:pStyle w:val="Title"/>
              <w:jc w:val="left"/>
              <w:rPr>
                <w:rFonts w:cs="Arial"/>
                <w:b w:val="0"/>
                <w:bCs w:val="0"/>
                <w:sz w:val="22"/>
                <w:szCs w:val="22"/>
              </w:rPr>
            </w:pPr>
            <w:r>
              <w:rPr>
                <w:rFonts w:cs="Arial"/>
                <w:b w:val="0"/>
                <w:bCs w:val="0"/>
                <w:sz w:val="22"/>
                <w:szCs w:val="22"/>
              </w:rPr>
              <w:t>03/21</w:t>
            </w:r>
          </w:p>
        </w:tc>
        <w:tc>
          <w:tcPr>
            <w:tcW w:w="1134" w:type="dxa"/>
            <w:vAlign w:val="center"/>
          </w:tcPr>
          <w:p w14:paraId="75667A44" w14:textId="07DBAAB0" w:rsidR="004117D4" w:rsidRPr="00B83D2E" w:rsidRDefault="004117D4" w:rsidP="004117D4">
            <w:pPr>
              <w:pStyle w:val="Title"/>
              <w:jc w:val="left"/>
              <w:rPr>
                <w:rFonts w:cs="Arial"/>
                <w:b w:val="0"/>
                <w:bCs w:val="0"/>
                <w:sz w:val="22"/>
                <w:szCs w:val="22"/>
              </w:rPr>
            </w:pPr>
            <w:r>
              <w:rPr>
                <w:rFonts w:cs="Arial"/>
                <w:b w:val="0"/>
                <w:bCs w:val="0"/>
                <w:sz w:val="22"/>
                <w:szCs w:val="22"/>
              </w:rPr>
              <w:t>07/23</w:t>
            </w:r>
          </w:p>
        </w:tc>
        <w:tc>
          <w:tcPr>
            <w:tcW w:w="2694" w:type="dxa"/>
            <w:vAlign w:val="center"/>
          </w:tcPr>
          <w:p w14:paraId="776D732B" w14:textId="400CF4EF"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5A557AD" w14:textId="77777777" w:rsidTr="00BE4820">
        <w:tc>
          <w:tcPr>
            <w:tcW w:w="1418" w:type="dxa"/>
            <w:vAlign w:val="center"/>
          </w:tcPr>
          <w:p w14:paraId="166E8BA7" w14:textId="297C906B"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29F042E3" w14:textId="2ABD1DA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142C14E" w14:textId="3427862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8FE81B5" w14:textId="0D333A3E"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13E426B" w14:textId="0D30219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05/22</w:t>
            </w:r>
          </w:p>
        </w:tc>
        <w:tc>
          <w:tcPr>
            <w:tcW w:w="1134" w:type="dxa"/>
            <w:vAlign w:val="center"/>
          </w:tcPr>
          <w:p w14:paraId="1C86AE2F" w14:textId="2754566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D4F419" w14:textId="4C1D5DA6"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BAAF11B" w14:textId="77777777" w:rsidTr="00BE4820">
        <w:tc>
          <w:tcPr>
            <w:tcW w:w="1418" w:type="dxa"/>
            <w:vAlign w:val="center"/>
          </w:tcPr>
          <w:p w14:paraId="42A83CB8" w14:textId="5BDF6778"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4B2E38C2" w14:textId="204EA743"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7445A1F" w14:textId="69E73D9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4422377" w14:textId="661BEFF6"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6A64042F" w14:textId="462764FB"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1A017C35" w14:textId="044C25BE"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4606BDC4" w14:textId="1D9E8791"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6D3BA56A" w14:textId="77777777" w:rsidTr="00BE4820">
        <w:tc>
          <w:tcPr>
            <w:tcW w:w="1418" w:type="dxa"/>
            <w:vAlign w:val="center"/>
          </w:tcPr>
          <w:p w14:paraId="048D526C" w14:textId="3F77376E" w:rsidR="004117D4" w:rsidRPr="00B83D2E" w:rsidRDefault="004117D4" w:rsidP="004117D4">
            <w:pPr>
              <w:pStyle w:val="Title"/>
              <w:jc w:val="left"/>
              <w:rPr>
                <w:rFonts w:cs="Arial"/>
                <w:b w:val="0"/>
                <w:bCs w:val="0"/>
                <w:color w:val="000000"/>
                <w:sz w:val="22"/>
                <w:szCs w:val="22"/>
              </w:rPr>
            </w:pPr>
            <w:r w:rsidRPr="00B83D2E">
              <w:rPr>
                <w:rFonts w:cs="Arial"/>
                <w:b w:val="0"/>
                <w:bCs w:val="0"/>
                <w:color w:val="000000"/>
                <w:sz w:val="22"/>
                <w:szCs w:val="22"/>
              </w:rPr>
              <w:t>Steve Hajioff</w:t>
            </w:r>
          </w:p>
        </w:tc>
        <w:tc>
          <w:tcPr>
            <w:tcW w:w="1417" w:type="dxa"/>
            <w:vAlign w:val="center"/>
          </w:tcPr>
          <w:p w14:paraId="3C9FB660" w14:textId="43AF1F5C"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624631B" w14:textId="6E5FA6F8"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4CFAE1AB" w14:textId="452A07C2" w:rsidR="004117D4" w:rsidRPr="00B83D2E" w:rsidRDefault="004117D4" w:rsidP="004117D4">
            <w:pPr>
              <w:pStyle w:val="Title"/>
              <w:jc w:val="left"/>
              <w:rPr>
                <w:rFonts w:cs="Arial"/>
                <w:b w:val="0"/>
                <w:bCs w:val="0"/>
                <w:sz w:val="22"/>
                <w:szCs w:val="22"/>
              </w:rPr>
            </w:pPr>
            <w:r w:rsidRPr="00B83D2E">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35FA0FE3" w14:textId="3F796FAA" w:rsidR="004117D4" w:rsidRPr="00B83D2E" w:rsidDel="00A70696" w:rsidRDefault="004117D4" w:rsidP="004117D4">
            <w:pPr>
              <w:pStyle w:val="Title"/>
              <w:jc w:val="left"/>
              <w:rPr>
                <w:rFonts w:cs="Arial"/>
                <w:b w:val="0"/>
                <w:bCs w:val="0"/>
                <w:sz w:val="22"/>
                <w:szCs w:val="22"/>
              </w:rPr>
            </w:pPr>
            <w:r w:rsidRPr="00B83D2E">
              <w:rPr>
                <w:rFonts w:cs="Arial"/>
                <w:b w:val="0"/>
                <w:bCs w:val="0"/>
                <w:sz w:val="22"/>
                <w:szCs w:val="22"/>
              </w:rPr>
              <w:t>12/24</w:t>
            </w:r>
          </w:p>
        </w:tc>
        <w:tc>
          <w:tcPr>
            <w:tcW w:w="1134" w:type="dxa"/>
            <w:vAlign w:val="center"/>
          </w:tcPr>
          <w:p w14:paraId="5540386D" w14:textId="0B5056A4" w:rsidR="004117D4" w:rsidRPr="00B83D2E" w:rsidRDefault="004117D4" w:rsidP="004117D4">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1BC199F2" w14:textId="65C38C7B"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5AB2BD28" w14:textId="77777777" w:rsidTr="00BE4820">
        <w:tc>
          <w:tcPr>
            <w:tcW w:w="1418" w:type="dxa"/>
            <w:vAlign w:val="center"/>
          </w:tcPr>
          <w:p w14:paraId="6318F15F" w14:textId="734AD971"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Steve Hajioff</w:t>
            </w:r>
          </w:p>
        </w:tc>
        <w:tc>
          <w:tcPr>
            <w:tcW w:w="1417" w:type="dxa"/>
            <w:vAlign w:val="center"/>
          </w:tcPr>
          <w:p w14:paraId="4EF0A500" w14:textId="1984B9EA"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0F6C287" w14:textId="65BFD31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5915A23" w14:textId="777FB4DB"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04/23</w:t>
            </w:r>
          </w:p>
        </w:tc>
        <w:tc>
          <w:tcPr>
            <w:tcW w:w="1134" w:type="dxa"/>
            <w:vAlign w:val="center"/>
          </w:tcPr>
          <w:p w14:paraId="7E956ECA" w14:textId="306C66A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45C8436A" w14:textId="13DD153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ECF1DB0" w14:textId="19F13D7A" w:rsidR="004117D4" w:rsidRPr="00B83D2E" w:rsidRDefault="004117D4" w:rsidP="004117D4">
            <w:pPr>
              <w:pStyle w:val="Paragraphnonumbers"/>
              <w:rPr>
                <w:rFonts w:cs="Arial"/>
                <w:sz w:val="22"/>
                <w:szCs w:val="22"/>
              </w:rPr>
            </w:pPr>
            <w:r w:rsidRPr="00B83D2E">
              <w:rPr>
                <w:rFonts w:cs="Arial"/>
                <w:iCs/>
                <w:sz w:val="22"/>
                <w:szCs w:val="22"/>
              </w:rPr>
              <w:t>No action other than the process of open declaration</w:t>
            </w:r>
          </w:p>
        </w:tc>
      </w:tr>
      <w:tr w:rsidR="004117D4" w:rsidRPr="00B83D2E" w14:paraId="238155B6" w14:textId="77777777" w:rsidTr="00BE4820">
        <w:trPr>
          <w:trHeight w:val="1028"/>
        </w:trPr>
        <w:tc>
          <w:tcPr>
            <w:tcW w:w="1418" w:type="dxa"/>
            <w:vAlign w:val="center"/>
          </w:tcPr>
          <w:p w14:paraId="37877515" w14:textId="4BB391E9" w:rsidR="004117D4" w:rsidRPr="00B83D2E" w:rsidRDefault="004117D4" w:rsidP="004117D4">
            <w:pPr>
              <w:pStyle w:val="Title"/>
              <w:jc w:val="left"/>
              <w:rPr>
                <w:rFonts w:cs="Arial"/>
                <w:b w:val="0"/>
                <w:bCs w:val="0"/>
                <w:sz w:val="22"/>
                <w:szCs w:val="22"/>
              </w:rPr>
            </w:pPr>
            <w:bookmarkStart w:id="5" w:name="_Hlk182214556"/>
            <w:r w:rsidRPr="00B83D2E">
              <w:rPr>
                <w:rFonts w:cs="Arial"/>
                <w:b w:val="0"/>
                <w:bCs w:val="0"/>
                <w:color w:val="000000"/>
                <w:sz w:val="22"/>
                <w:szCs w:val="22"/>
              </w:rPr>
              <w:t>Steve Hajioff</w:t>
            </w:r>
          </w:p>
        </w:tc>
        <w:tc>
          <w:tcPr>
            <w:tcW w:w="1417" w:type="dxa"/>
            <w:vAlign w:val="center"/>
          </w:tcPr>
          <w:p w14:paraId="62A37C32" w14:textId="42F184E4"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E074A3" w14:textId="4683F239" w:rsidR="004117D4" w:rsidRPr="00B83D2E" w:rsidRDefault="004117D4" w:rsidP="004117D4">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4EF054EA" w14:textId="2EDA8BDF" w:rsidR="004117D4" w:rsidRPr="00B83D2E" w:rsidRDefault="004117D4" w:rsidP="004117D4">
            <w:pPr>
              <w:spacing w:after="200" w:line="276" w:lineRule="auto"/>
              <w:rPr>
                <w:rFonts w:ascii="Arial" w:hAnsi="Arial" w:cs="Arial"/>
                <w:sz w:val="22"/>
                <w:szCs w:val="22"/>
              </w:rPr>
            </w:pPr>
            <w:r w:rsidRPr="00B83D2E">
              <w:rPr>
                <w:rFonts w:ascii="Arial" w:hAnsi="Arial" w:cs="Arial"/>
                <w:sz w:val="22"/>
                <w:szCs w:val="22"/>
              </w:rPr>
              <w:t xml:space="preserve">Chair for NG12 Suspected Cancer Guidelines Development Group, National Collaborating Centre for Cancer, Cardiff. Guideline is included </w:t>
            </w:r>
            <w:r w:rsidRPr="00B83D2E">
              <w:rPr>
                <w:rFonts w:ascii="Arial" w:hAnsi="Arial" w:cs="Arial"/>
                <w:sz w:val="22"/>
                <w:szCs w:val="22"/>
              </w:rPr>
              <w:lastRenderedPageBreak/>
              <w:t xml:space="preserve">as source guidance for the kidney cancer quality standard. </w:t>
            </w:r>
          </w:p>
          <w:p w14:paraId="21E76F54" w14:textId="77777777" w:rsidR="004117D4" w:rsidRPr="00B83D2E" w:rsidRDefault="004117D4" w:rsidP="004117D4">
            <w:pPr>
              <w:pStyle w:val="Title"/>
              <w:spacing w:after="60" w:line="60" w:lineRule="atLeast"/>
              <w:jc w:val="left"/>
              <w:rPr>
                <w:rFonts w:cs="Arial"/>
                <w:b w:val="0"/>
                <w:bCs w:val="0"/>
                <w:sz w:val="22"/>
                <w:szCs w:val="22"/>
              </w:rPr>
            </w:pPr>
          </w:p>
        </w:tc>
        <w:tc>
          <w:tcPr>
            <w:tcW w:w="1417" w:type="dxa"/>
            <w:vAlign w:val="center"/>
          </w:tcPr>
          <w:p w14:paraId="46A6A263" w14:textId="78EC6DA4"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08/13</w:t>
            </w:r>
          </w:p>
        </w:tc>
        <w:tc>
          <w:tcPr>
            <w:tcW w:w="1134" w:type="dxa"/>
            <w:vAlign w:val="center"/>
          </w:tcPr>
          <w:p w14:paraId="01B084A3" w14:textId="5A1764EC"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sz w:val="22"/>
                <w:szCs w:val="22"/>
              </w:rPr>
              <w:t xml:space="preserve"> </w:t>
            </w:r>
            <w:r>
              <w:rPr>
                <w:rFonts w:cs="Arial"/>
                <w:b w:val="0"/>
                <w:bCs w:val="0"/>
                <w:sz w:val="22"/>
                <w:szCs w:val="22"/>
              </w:rPr>
              <w:t>09/15</w:t>
            </w:r>
          </w:p>
        </w:tc>
        <w:tc>
          <w:tcPr>
            <w:tcW w:w="1134" w:type="dxa"/>
            <w:vAlign w:val="center"/>
          </w:tcPr>
          <w:p w14:paraId="6BDD1E6E" w14:textId="4401D58B" w:rsidR="004117D4" w:rsidRPr="00B83D2E" w:rsidRDefault="004117D4" w:rsidP="004117D4">
            <w:pPr>
              <w:pStyle w:val="Title"/>
              <w:jc w:val="left"/>
              <w:rPr>
                <w:rFonts w:cs="Arial"/>
                <w:b w:val="0"/>
                <w:bCs w:val="0"/>
                <w:sz w:val="22"/>
                <w:szCs w:val="22"/>
              </w:rPr>
            </w:pPr>
            <w:r w:rsidRPr="00B83D2E">
              <w:rPr>
                <w:rFonts w:cs="Arial"/>
                <w:b w:val="0"/>
                <w:bCs w:val="0"/>
                <w:sz w:val="22"/>
                <w:szCs w:val="22"/>
              </w:rPr>
              <w:t>06/15</w:t>
            </w:r>
          </w:p>
        </w:tc>
        <w:tc>
          <w:tcPr>
            <w:tcW w:w="2694" w:type="dxa"/>
            <w:vAlign w:val="center"/>
          </w:tcPr>
          <w:p w14:paraId="1CE54B2A" w14:textId="6202BA2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5"/>
      <w:tr w:rsidR="004117D4" w:rsidRPr="00B83D2E" w14:paraId="35DB37ED" w14:textId="77777777" w:rsidTr="00BE4820">
        <w:trPr>
          <w:trHeight w:val="1263"/>
        </w:trPr>
        <w:tc>
          <w:tcPr>
            <w:tcW w:w="1418" w:type="dxa"/>
            <w:vAlign w:val="center"/>
          </w:tcPr>
          <w:p w14:paraId="654BB796" w14:textId="75ECA30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24CEE729" w14:textId="1237AF5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86D86D" w14:textId="7D4E8E6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029A0D8" w14:textId="76031F68" w:rsidR="004117D4" w:rsidRPr="00B83D2E" w:rsidRDefault="004117D4" w:rsidP="004117D4">
            <w:pPr>
              <w:pStyle w:val="Title"/>
              <w:jc w:val="left"/>
              <w:rPr>
                <w:rFonts w:cs="Arial"/>
                <w:b w:val="0"/>
                <w:bCs w:val="0"/>
                <w:iCs/>
                <w:sz w:val="22"/>
                <w:szCs w:val="22"/>
                <w:lang w:val="en-US"/>
              </w:rPr>
            </w:pPr>
            <w:r w:rsidRPr="00B83D2E">
              <w:rPr>
                <w:b w:val="0"/>
                <w:bCs w:val="0"/>
                <w:sz w:val="22"/>
                <w:szCs w:val="22"/>
                <w:lang w:val="en-US"/>
              </w:rPr>
              <w:t>Locum and Out of Ours GP in Islington, London.</w:t>
            </w:r>
          </w:p>
        </w:tc>
        <w:tc>
          <w:tcPr>
            <w:tcW w:w="1417" w:type="dxa"/>
            <w:vAlign w:val="center"/>
          </w:tcPr>
          <w:p w14:paraId="180C50BE" w14:textId="73B2D7F0"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2024</w:t>
            </w:r>
          </w:p>
        </w:tc>
        <w:tc>
          <w:tcPr>
            <w:tcW w:w="1134" w:type="dxa"/>
            <w:vAlign w:val="center"/>
          </w:tcPr>
          <w:p w14:paraId="2B824D6F" w14:textId="22CEAACB"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 xml:space="preserve"> 09/24</w:t>
            </w:r>
          </w:p>
        </w:tc>
        <w:tc>
          <w:tcPr>
            <w:tcW w:w="1134" w:type="dxa"/>
            <w:vAlign w:val="center"/>
          </w:tcPr>
          <w:p w14:paraId="40E16EF2" w14:textId="0A3FE29F"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36A08AA" w14:textId="055B8CF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40F18212" w14:textId="77777777" w:rsidTr="007B3CA8">
        <w:trPr>
          <w:trHeight w:val="1263"/>
        </w:trPr>
        <w:tc>
          <w:tcPr>
            <w:tcW w:w="1418" w:type="dxa"/>
            <w:vAlign w:val="center"/>
          </w:tcPr>
          <w:p w14:paraId="77B194E0" w14:textId="378AC56A" w:rsidR="004117D4" w:rsidRPr="005770F1" w:rsidRDefault="004117D4" w:rsidP="004117D4">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72A955F3" w14:textId="61C44135" w:rsidR="004117D4" w:rsidRPr="005770F1" w:rsidRDefault="004117D4" w:rsidP="004117D4">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65533FCA" w14:textId="410675F4" w:rsidR="004117D4" w:rsidRPr="005770F1" w:rsidRDefault="004117D4" w:rsidP="004117D4">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45C3139B" w14:textId="7F808021" w:rsidR="004117D4" w:rsidRPr="005770F1" w:rsidRDefault="004117D4" w:rsidP="004117D4">
            <w:pPr>
              <w:pStyle w:val="Title"/>
              <w:jc w:val="left"/>
              <w:rPr>
                <w:b w:val="0"/>
                <w:bCs w:val="0"/>
                <w:sz w:val="22"/>
                <w:szCs w:val="22"/>
                <w:lang w:val="en-US"/>
              </w:rPr>
            </w:pPr>
            <w:r w:rsidRPr="005770F1">
              <w:rPr>
                <w:b w:val="0"/>
                <w:bCs w:val="0"/>
                <w:sz w:val="22"/>
                <w:szCs w:val="22"/>
                <w:lang w:val="en-US"/>
              </w:rPr>
              <w:t>General Practitioner</w:t>
            </w:r>
          </w:p>
        </w:tc>
        <w:tc>
          <w:tcPr>
            <w:tcW w:w="1417" w:type="dxa"/>
            <w:vAlign w:val="center"/>
          </w:tcPr>
          <w:p w14:paraId="67D3F860" w14:textId="5A5182EB" w:rsidR="004117D4" w:rsidRPr="005770F1" w:rsidRDefault="004117D4" w:rsidP="004117D4">
            <w:pPr>
              <w:pStyle w:val="Title"/>
              <w:jc w:val="left"/>
              <w:rPr>
                <w:rFonts w:cs="Arial"/>
                <w:b w:val="0"/>
                <w:bCs w:val="0"/>
                <w:iCs/>
                <w:sz w:val="22"/>
                <w:szCs w:val="22"/>
              </w:rPr>
            </w:pPr>
            <w:r w:rsidRPr="005770F1">
              <w:rPr>
                <w:rFonts w:cs="Arial"/>
                <w:b w:val="0"/>
                <w:bCs w:val="0"/>
                <w:iCs/>
                <w:sz w:val="22"/>
                <w:szCs w:val="22"/>
              </w:rPr>
              <w:t xml:space="preserve">11/23 </w:t>
            </w:r>
          </w:p>
        </w:tc>
        <w:tc>
          <w:tcPr>
            <w:tcW w:w="1134" w:type="dxa"/>
            <w:vAlign w:val="center"/>
          </w:tcPr>
          <w:p w14:paraId="49EC5743" w14:textId="19E58CED" w:rsidR="004117D4" w:rsidRPr="005770F1" w:rsidRDefault="004117D4" w:rsidP="004117D4">
            <w:pPr>
              <w:pStyle w:val="Title"/>
              <w:jc w:val="left"/>
              <w:rPr>
                <w:rFonts w:cs="Arial"/>
                <w:b w:val="0"/>
                <w:bCs w:val="0"/>
                <w:iCs/>
                <w:sz w:val="22"/>
                <w:szCs w:val="22"/>
              </w:rPr>
            </w:pPr>
            <w:r w:rsidRPr="005770F1">
              <w:rPr>
                <w:rFonts w:cs="Arial"/>
                <w:b w:val="0"/>
                <w:bCs w:val="0"/>
                <w:iCs/>
                <w:sz w:val="22"/>
                <w:szCs w:val="22"/>
              </w:rPr>
              <w:t>05/2025</w:t>
            </w:r>
          </w:p>
        </w:tc>
        <w:tc>
          <w:tcPr>
            <w:tcW w:w="1134" w:type="dxa"/>
          </w:tcPr>
          <w:p w14:paraId="0ADC7DC2" w14:textId="47CA8DC2" w:rsidR="004117D4" w:rsidRPr="005770F1" w:rsidRDefault="004117D4" w:rsidP="004117D4">
            <w:pPr>
              <w:pStyle w:val="Title"/>
              <w:jc w:val="left"/>
              <w:rPr>
                <w:rFonts w:cs="Arial"/>
                <w:b w:val="0"/>
                <w:bCs w:val="0"/>
                <w:iCs/>
                <w:sz w:val="22"/>
                <w:szCs w:val="22"/>
              </w:rPr>
            </w:pPr>
            <w:r w:rsidRPr="005770F1">
              <w:rPr>
                <w:rFonts w:cs="Arial"/>
                <w:b w:val="0"/>
                <w:bCs w:val="0"/>
                <w:iCs/>
                <w:sz w:val="22"/>
                <w:szCs w:val="22"/>
              </w:rPr>
              <w:t>Ongoing</w:t>
            </w:r>
          </w:p>
        </w:tc>
        <w:tc>
          <w:tcPr>
            <w:tcW w:w="2694" w:type="dxa"/>
            <w:vAlign w:val="center"/>
          </w:tcPr>
          <w:p w14:paraId="47D13BD7" w14:textId="7E42732B" w:rsidR="004117D4" w:rsidRPr="00EE3D16" w:rsidRDefault="00EE3D16" w:rsidP="004117D4">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EE3D16" w:rsidRPr="00B83D2E" w14:paraId="32264540" w14:textId="77777777" w:rsidTr="008401F3">
        <w:trPr>
          <w:trHeight w:val="1263"/>
        </w:trPr>
        <w:tc>
          <w:tcPr>
            <w:tcW w:w="1418" w:type="dxa"/>
            <w:vAlign w:val="center"/>
          </w:tcPr>
          <w:p w14:paraId="1F07D473" w14:textId="11300EF5" w:rsidR="00EE3D16" w:rsidRPr="005770F1" w:rsidRDefault="00EE3D16" w:rsidP="00EE3D16">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0A6DF9C7" w14:textId="7BBA9887" w:rsidR="00EE3D16" w:rsidRPr="005770F1" w:rsidRDefault="00EE3D16" w:rsidP="00EE3D16">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3813EB09" w14:textId="407A76D8"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6F2C8465" w14:textId="5F2082B1" w:rsidR="00EE3D16" w:rsidRPr="005770F1" w:rsidRDefault="00EE3D16" w:rsidP="00EE3D16">
            <w:pPr>
              <w:pStyle w:val="Title"/>
              <w:jc w:val="left"/>
              <w:rPr>
                <w:b w:val="0"/>
                <w:bCs w:val="0"/>
                <w:sz w:val="22"/>
                <w:szCs w:val="22"/>
                <w:lang w:val="en-US"/>
              </w:rPr>
            </w:pPr>
            <w:r w:rsidRPr="005770F1">
              <w:rPr>
                <w:b w:val="0"/>
                <w:bCs w:val="0"/>
                <w:sz w:val="22"/>
                <w:szCs w:val="22"/>
                <w:lang w:val="en-US"/>
              </w:rPr>
              <w:t>Out of Hours General Practitioner</w:t>
            </w:r>
          </w:p>
        </w:tc>
        <w:tc>
          <w:tcPr>
            <w:tcW w:w="1417" w:type="dxa"/>
            <w:vAlign w:val="center"/>
          </w:tcPr>
          <w:p w14:paraId="19E00583" w14:textId="71880B75"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09/24</w:t>
            </w:r>
          </w:p>
        </w:tc>
        <w:tc>
          <w:tcPr>
            <w:tcW w:w="1134" w:type="dxa"/>
            <w:vAlign w:val="center"/>
          </w:tcPr>
          <w:p w14:paraId="42403EF1" w14:textId="23064F7F"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05/25</w:t>
            </w:r>
          </w:p>
        </w:tc>
        <w:tc>
          <w:tcPr>
            <w:tcW w:w="1134" w:type="dxa"/>
          </w:tcPr>
          <w:p w14:paraId="35BB80EA" w14:textId="40AD283D"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Ongoing</w:t>
            </w:r>
          </w:p>
        </w:tc>
        <w:tc>
          <w:tcPr>
            <w:tcW w:w="2694" w:type="dxa"/>
          </w:tcPr>
          <w:p w14:paraId="754D50EB" w14:textId="746BC120"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EE3D16" w:rsidRPr="00B83D2E" w14:paraId="2402BFC3" w14:textId="77777777" w:rsidTr="008401F3">
        <w:trPr>
          <w:trHeight w:val="1263"/>
        </w:trPr>
        <w:tc>
          <w:tcPr>
            <w:tcW w:w="1418" w:type="dxa"/>
            <w:vAlign w:val="center"/>
          </w:tcPr>
          <w:p w14:paraId="2621305A" w14:textId="0760A894" w:rsidR="00EE3D16" w:rsidRPr="005770F1" w:rsidRDefault="00EE3D16" w:rsidP="00EE3D16">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6248AA6F" w14:textId="222FDDDB" w:rsidR="00EE3D16" w:rsidRPr="005770F1" w:rsidRDefault="00EE3D16" w:rsidP="00EE3D16">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18BF57F1" w14:textId="215ED4DB"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7F9D7670" w14:textId="1AA6396A" w:rsidR="00EE3D16" w:rsidRPr="005770F1" w:rsidRDefault="00EE3D16" w:rsidP="00EE3D16">
            <w:pPr>
              <w:pStyle w:val="Title"/>
              <w:jc w:val="left"/>
              <w:rPr>
                <w:b w:val="0"/>
                <w:bCs w:val="0"/>
                <w:sz w:val="22"/>
                <w:szCs w:val="22"/>
                <w:lang w:val="en-US"/>
              </w:rPr>
            </w:pPr>
            <w:r w:rsidRPr="005770F1">
              <w:rPr>
                <w:b w:val="0"/>
                <w:bCs w:val="0"/>
                <w:sz w:val="22"/>
                <w:szCs w:val="22"/>
                <w:lang w:val="en-US"/>
              </w:rPr>
              <w:t>Private General Practitioner</w:t>
            </w:r>
          </w:p>
        </w:tc>
        <w:tc>
          <w:tcPr>
            <w:tcW w:w="1417" w:type="dxa"/>
            <w:vAlign w:val="center"/>
          </w:tcPr>
          <w:p w14:paraId="56D5A83D" w14:textId="1E7A48E3"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05/25</w:t>
            </w:r>
          </w:p>
        </w:tc>
        <w:tc>
          <w:tcPr>
            <w:tcW w:w="1134" w:type="dxa"/>
            <w:vAlign w:val="center"/>
          </w:tcPr>
          <w:p w14:paraId="5DA4083F" w14:textId="2BB6EE50"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05/25</w:t>
            </w:r>
          </w:p>
        </w:tc>
        <w:tc>
          <w:tcPr>
            <w:tcW w:w="1134" w:type="dxa"/>
          </w:tcPr>
          <w:p w14:paraId="78DD3BCA" w14:textId="4DED810E" w:rsidR="00EE3D16" w:rsidRPr="005770F1" w:rsidRDefault="00EE3D16" w:rsidP="00EE3D16">
            <w:pPr>
              <w:pStyle w:val="Title"/>
              <w:jc w:val="left"/>
              <w:rPr>
                <w:rFonts w:cs="Arial"/>
                <w:b w:val="0"/>
                <w:bCs w:val="0"/>
                <w:iCs/>
                <w:sz w:val="22"/>
                <w:szCs w:val="22"/>
              </w:rPr>
            </w:pPr>
            <w:r w:rsidRPr="005770F1">
              <w:rPr>
                <w:rFonts w:cs="Arial"/>
                <w:b w:val="0"/>
                <w:bCs w:val="0"/>
                <w:iCs/>
                <w:sz w:val="22"/>
                <w:szCs w:val="22"/>
              </w:rPr>
              <w:t>Ongoing</w:t>
            </w:r>
          </w:p>
        </w:tc>
        <w:tc>
          <w:tcPr>
            <w:tcW w:w="2694" w:type="dxa"/>
          </w:tcPr>
          <w:p w14:paraId="5A4BAB98" w14:textId="64DCD9FE"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4117D4" w:rsidRPr="00B83D2E" w14:paraId="7EC4AD9C" w14:textId="77777777" w:rsidTr="00BE4820">
        <w:trPr>
          <w:trHeight w:val="1263"/>
        </w:trPr>
        <w:tc>
          <w:tcPr>
            <w:tcW w:w="1418" w:type="dxa"/>
            <w:vAlign w:val="center"/>
          </w:tcPr>
          <w:p w14:paraId="5A36D68A" w14:textId="2B3B394B"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04D1411B" w14:textId="1A11C738"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ABB5B88" w14:textId="08E0678B"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0B36F7C" w14:textId="1E8694BA" w:rsidR="004117D4" w:rsidRPr="00B83D2E" w:rsidRDefault="004117D4" w:rsidP="004117D4">
            <w:pPr>
              <w:pStyle w:val="Title"/>
              <w:jc w:val="left"/>
              <w:rPr>
                <w:rFonts w:cs="Arial"/>
                <w:b w:val="0"/>
                <w:bCs w:val="0"/>
                <w:sz w:val="22"/>
                <w:szCs w:val="22"/>
              </w:rPr>
            </w:pPr>
            <w:r w:rsidRPr="00B83D2E">
              <w:rPr>
                <w:b w:val="0"/>
                <w:bCs w:val="0"/>
                <w:sz w:val="22"/>
                <w:szCs w:val="22"/>
                <w:lang w:val="en-US"/>
              </w:rPr>
              <w:t xml:space="preserve">Coaching tutor at Peak Health Coaching Ltd, which provides </w:t>
            </w:r>
            <w:r w:rsidRPr="00B83D2E">
              <w:rPr>
                <w:b w:val="0"/>
                <w:bCs w:val="0"/>
                <w:sz w:val="22"/>
                <w:szCs w:val="22"/>
              </w:rPr>
              <w:t>education, training and consultancy in Person-Centred Care.</w:t>
            </w:r>
          </w:p>
        </w:tc>
        <w:tc>
          <w:tcPr>
            <w:tcW w:w="1417" w:type="dxa"/>
            <w:vAlign w:val="center"/>
          </w:tcPr>
          <w:p w14:paraId="6EC8C448" w14:textId="1D1B19ED"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2024</w:t>
            </w:r>
          </w:p>
        </w:tc>
        <w:tc>
          <w:tcPr>
            <w:tcW w:w="1134" w:type="dxa"/>
            <w:vAlign w:val="center"/>
          </w:tcPr>
          <w:p w14:paraId="271EEF00" w14:textId="2C045BD8"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iCs/>
                <w:sz w:val="22"/>
                <w:szCs w:val="22"/>
              </w:rPr>
              <w:t xml:space="preserve">09/24 </w:t>
            </w:r>
          </w:p>
        </w:tc>
        <w:tc>
          <w:tcPr>
            <w:tcW w:w="1134" w:type="dxa"/>
            <w:vAlign w:val="center"/>
          </w:tcPr>
          <w:p w14:paraId="68C39BC1" w14:textId="2B43BEC2" w:rsidR="004117D4" w:rsidRPr="00B83D2E" w:rsidRDefault="004117D4" w:rsidP="004117D4">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333B2344" w14:textId="243C871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4C07A982" w14:textId="77777777" w:rsidTr="00BE4820">
        <w:trPr>
          <w:trHeight w:val="1263"/>
        </w:trPr>
        <w:tc>
          <w:tcPr>
            <w:tcW w:w="1418" w:type="dxa"/>
            <w:vAlign w:val="center"/>
          </w:tcPr>
          <w:p w14:paraId="7EBE59BA" w14:textId="6584CAA8"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7852662" w14:textId="55FA5F71"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A1E7A81" w14:textId="2C5D7277"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4E9F32" w14:textId="4D7A63DD" w:rsidR="004117D4" w:rsidRPr="00B83D2E" w:rsidRDefault="004117D4" w:rsidP="004117D4">
            <w:pPr>
              <w:pStyle w:val="Title"/>
              <w:jc w:val="left"/>
              <w:rPr>
                <w:b w:val="0"/>
                <w:bCs w:val="0"/>
                <w:sz w:val="22"/>
                <w:szCs w:val="22"/>
                <w:lang w:val="en-US"/>
              </w:rPr>
            </w:pPr>
            <w:r w:rsidRPr="00B83D2E">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2022</w:t>
            </w:r>
          </w:p>
        </w:tc>
        <w:tc>
          <w:tcPr>
            <w:tcW w:w="1134" w:type="dxa"/>
            <w:vAlign w:val="center"/>
          </w:tcPr>
          <w:p w14:paraId="52C09784" w14:textId="4A08EAA6" w:rsidR="004117D4" w:rsidRPr="00B83D2E" w:rsidRDefault="004117D4" w:rsidP="004117D4">
            <w:pPr>
              <w:pStyle w:val="Title"/>
              <w:spacing w:before="0" w:after="60" w:line="60" w:lineRule="atLeast"/>
              <w:jc w:val="left"/>
              <w:rPr>
                <w:rFonts w:cs="Arial"/>
                <w:b w:val="0"/>
                <w:bCs w:val="0"/>
                <w:iCs/>
                <w:sz w:val="22"/>
                <w:szCs w:val="22"/>
              </w:rPr>
            </w:pPr>
            <w:r w:rsidRPr="00B83D2E">
              <w:rPr>
                <w:rFonts w:cs="Arial"/>
                <w:b w:val="0"/>
                <w:bCs w:val="0"/>
                <w:iCs/>
                <w:sz w:val="22"/>
                <w:szCs w:val="22"/>
              </w:rPr>
              <w:t>05/23</w:t>
            </w:r>
          </w:p>
        </w:tc>
        <w:tc>
          <w:tcPr>
            <w:tcW w:w="1134" w:type="dxa"/>
            <w:vAlign w:val="center"/>
          </w:tcPr>
          <w:p w14:paraId="4181954B" w14:textId="3EDA6777"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2023</w:t>
            </w:r>
          </w:p>
        </w:tc>
        <w:tc>
          <w:tcPr>
            <w:tcW w:w="2694" w:type="dxa"/>
            <w:vAlign w:val="center"/>
          </w:tcPr>
          <w:p w14:paraId="23493F21" w14:textId="4117A4F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92779ED" w14:textId="77777777" w:rsidTr="00BE4820">
        <w:trPr>
          <w:trHeight w:val="1692"/>
        </w:trPr>
        <w:tc>
          <w:tcPr>
            <w:tcW w:w="1418" w:type="dxa"/>
            <w:vAlign w:val="center"/>
          </w:tcPr>
          <w:p w14:paraId="177D2B59" w14:textId="7125198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37F4BBD7" w14:textId="3751C00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2D6FE06" w14:textId="564111A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CDBFAA1" w14:textId="3E4430C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Co-founder and Trustee of Health Pioneers Charity.</w:t>
            </w:r>
          </w:p>
        </w:tc>
        <w:tc>
          <w:tcPr>
            <w:tcW w:w="1417" w:type="dxa"/>
            <w:vAlign w:val="center"/>
          </w:tcPr>
          <w:p w14:paraId="2E2AD326" w14:textId="306BDD4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3513ADE0" w14:textId="77777777" w:rsidR="004117D4" w:rsidRPr="00B83D2E" w:rsidRDefault="004117D4" w:rsidP="004117D4">
            <w:pPr>
              <w:pStyle w:val="Title"/>
              <w:spacing w:before="0" w:after="60" w:line="60" w:lineRule="atLeast"/>
              <w:jc w:val="left"/>
              <w:rPr>
                <w:rFonts w:cs="Arial"/>
                <w:b w:val="0"/>
                <w:bCs w:val="0"/>
                <w:color w:val="000000" w:themeColor="text1"/>
                <w:sz w:val="22"/>
                <w:szCs w:val="22"/>
              </w:rPr>
            </w:pPr>
          </w:p>
          <w:p w14:paraId="3BF3186B" w14:textId="590F3A4C"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 xml:space="preserve">05/23 </w:t>
            </w:r>
          </w:p>
        </w:tc>
        <w:tc>
          <w:tcPr>
            <w:tcW w:w="1134" w:type="dxa"/>
            <w:vAlign w:val="center"/>
          </w:tcPr>
          <w:p w14:paraId="77FCA2E0" w14:textId="7885DE8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2015BB2" w14:textId="4320A49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22513A37" w14:textId="77777777" w:rsidTr="00BE4820">
        <w:trPr>
          <w:trHeight w:val="2304"/>
        </w:trPr>
        <w:tc>
          <w:tcPr>
            <w:tcW w:w="1418" w:type="dxa"/>
            <w:vAlign w:val="center"/>
          </w:tcPr>
          <w:p w14:paraId="17DC3CE1" w14:textId="1A1350A4"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718400D" w14:textId="72095AB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E3B64" w14:textId="6BEA5F6B"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2195128" w14:textId="711B2FFB" w:rsidR="004117D4" w:rsidRPr="00B83D2E" w:rsidRDefault="004117D4" w:rsidP="004117D4">
            <w:pPr>
              <w:pStyle w:val="Title"/>
              <w:spacing w:before="0" w:after="60" w:line="60" w:lineRule="atLeast"/>
              <w:jc w:val="left"/>
              <w:rPr>
                <w:rFonts w:cs="Arial"/>
                <w:b w:val="0"/>
                <w:bCs w:val="0"/>
                <w:sz w:val="22"/>
                <w:szCs w:val="22"/>
              </w:rPr>
            </w:pPr>
            <w:r w:rsidRPr="00B83D2E">
              <w:rPr>
                <w:b w:val="0"/>
                <w:bCs w:val="0"/>
                <w:sz w:val="22"/>
                <w:szCs w:val="22"/>
                <w:lang w:val="en-US"/>
              </w:rPr>
              <w:t>Royal College of General Practitioners (RCGP) Clinical Advisor.</w:t>
            </w:r>
          </w:p>
        </w:tc>
        <w:tc>
          <w:tcPr>
            <w:tcW w:w="1417" w:type="dxa"/>
            <w:vAlign w:val="center"/>
          </w:tcPr>
          <w:p w14:paraId="304B3FAD" w14:textId="187944D6"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51D6A903" w14:textId="301FFDE9"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31EB7C6" w14:textId="1D979F3B"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7CFF0C" w14:textId="565747A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5ADF110F" w14:textId="77777777" w:rsidTr="00BE4820">
        <w:trPr>
          <w:trHeight w:val="2304"/>
        </w:trPr>
        <w:tc>
          <w:tcPr>
            <w:tcW w:w="1418" w:type="dxa"/>
            <w:vAlign w:val="center"/>
          </w:tcPr>
          <w:p w14:paraId="4484FF85" w14:textId="25B8D7EA"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3D4B6037" w14:textId="3F3FF4D7"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B70217" w14:textId="6B84616F"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AD7D33D" w14:textId="6A2B4E0F" w:rsidR="004117D4" w:rsidRPr="00B83D2E" w:rsidRDefault="004117D4" w:rsidP="004117D4">
            <w:pPr>
              <w:pStyle w:val="Title"/>
              <w:spacing w:before="0" w:after="60" w:line="60" w:lineRule="atLeast"/>
              <w:jc w:val="left"/>
              <w:rPr>
                <w:b w:val="0"/>
                <w:bCs w:val="0"/>
                <w:sz w:val="22"/>
                <w:szCs w:val="22"/>
                <w:lang w:val="en-US"/>
              </w:rPr>
            </w:pPr>
            <w:r w:rsidRPr="00B83D2E">
              <w:rPr>
                <w:b w:val="0"/>
                <w:bCs w:val="0"/>
                <w:sz w:val="22"/>
                <w:szCs w:val="22"/>
                <w:lang w:val="en-US"/>
              </w:rPr>
              <w:t xml:space="preserve">Primary Care Clinical Advisor on the Strategy Team for the National Institute for Health and Care Research-University College London Hospitals Biomedical Research </w:t>
            </w:r>
            <w:r w:rsidRPr="00B83D2E">
              <w:rPr>
                <w:b w:val="0"/>
                <w:bCs w:val="0"/>
                <w:sz w:val="22"/>
                <w:szCs w:val="22"/>
              </w:rPr>
              <w:t>Centres</w:t>
            </w:r>
            <w:r w:rsidRPr="00B83D2E">
              <w:rPr>
                <w:b w:val="0"/>
                <w:bCs w:val="0"/>
                <w:sz w:val="22"/>
                <w:szCs w:val="22"/>
                <w:lang w:val="en-US"/>
              </w:rPr>
              <w:t xml:space="preserve"> Deafness and Hearing Problems Theme Board.</w:t>
            </w:r>
          </w:p>
        </w:tc>
        <w:tc>
          <w:tcPr>
            <w:tcW w:w="1417" w:type="dxa"/>
            <w:vAlign w:val="center"/>
          </w:tcPr>
          <w:p w14:paraId="44CFD5C7" w14:textId="2D80BC1C"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4490EA1" w14:textId="1A5E94E8"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1C32070" w14:textId="7DE3DF6B"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5C03C89" w14:textId="6D64320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F4E3834" w14:textId="77777777" w:rsidTr="00BE4820">
        <w:trPr>
          <w:trHeight w:val="2304"/>
        </w:trPr>
        <w:tc>
          <w:tcPr>
            <w:tcW w:w="1418" w:type="dxa"/>
            <w:vAlign w:val="center"/>
          </w:tcPr>
          <w:p w14:paraId="395555B7" w14:textId="6B1072A6"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19C61D82" w14:textId="710B3440"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066B767" w14:textId="7A6D3516"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96C694" w14:textId="3F45D00C" w:rsidR="004117D4" w:rsidRPr="00B83D2E" w:rsidRDefault="004117D4" w:rsidP="004117D4">
            <w:pPr>
              <w:pStyle w:val="Title"/>
              <w:spacing w:before="0" w:after="60" w:line="60" w:lineRule="atLeast"/>
              <w:jc w:val="left"/>
              <w:rPr>
                <w:b w:val="0"/>
                <w:bCs w:val="0"/>
                <w:sz w:val="22"/>
                <w:szCs w:val="22"/>
                <w:lang w:val="en-US"/>
              </w:rPr>
            </w:pPr>
            <w:r w:rsidRPr="00B83D2E">
              <w:rPr>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0C9C7654" w:rsidR="004117D4" w:rsidRPr="00B83D2E" w:rsidRDefault="004117D4" w:rsidP="004117D4">
            <w:pPr>
              <w:pStyle w:val="Title"/>
              <w:jc w:val="left"/>
              <w:rPr>
                <w:rFonts w:cs="Arial"/>
                <w:b w:val="0"/>
                <w:bCs w:val="0"/>
                <w:sz w:val="22"/>
                <w:szCs w:val="22"/>
              </w:rPr>
            </w:pPr>
            <w:r w:rsidRPr="00B83D2E">
              <w:rPr>
                <w:rFonts w:cs="Arial"/>
                <w:b w:val="0"/>
                <w:bCs w:val="0"/>
                <w:sz w:val="22"/>
                <w:szCs w:val="22"/>
              </w:rPr>
              <w:t>202</w:t>
            </w:r>
            <w:r>
              <w:rPr>
                <w:rFonts w:cs="Arial"/>
                <w:b w:val="0"/>
                <w:bCs w:val="0"/>
                <w:sz w:val="22"/>
                <w:szCs w:val="22"/>
              </w:rPr>
              <w:t>2</w:t>
            </w:r>
          </w:p>
        </w:tc>
        <w:tc>
          <w:tcPr>
            <w:tcW w:w="1134" w:type="dxa"/>
            <w:vAlign w:val="center"/>
          </w:tcPr>
          <w:p w14:paraId="43DE314E" w14:textId="7A27A7CA"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E16572D" w14:textId="5BA36E97"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A1B2B04" w14:textId="37E0DD8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8BD8E67" w14:textId="77777777" w:rsidTr="00BE4820">
        <w:trPr>
          <w:trHeight w:val="1879"/>
        </w:trPr>
        <w:tc>
          <w:tcPr>
            <w:tcW w:w="1418" w:type="dxa"/>
            <w:vAlign w:val="center"/>
          </w:tcPr>
          <w:p w14:paraId="7B57B0C0" w14:textId="17BFF76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6E249DAC" w14:textId="3A82217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1CD4B" w14:textId="5E5CDC4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EED68D2" w14:textId="2B7B7F3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2023</w:t>
            </w:r>
          </w:p>
        </w:tc>
        <w:tc>
          <w:tcPr>
            <w:tcW w:w="1134" w:type="dxa"/>
            <w:vAlign w:val="center"/>
          </w:tcPr>
          <w:p w14:paraId="156EC4A2" w14:textId="77777777" w:rsidR="004117D4" w:rsidRPr="00B83D2E" w:rsidRDefault="004117D4" w:rsidP="004117D4">
            <w:pPr>
              <w:pStyle w:val="Title"/>
              <w:spacing w:before="0" w:after="60" w:line="60" w:lineRule="atLeast"/>
              <w:jc w:val="left"/>
              <w:rPr>
                <w:rFonts w:cs="Arial"/>
                <w:b w:val="0"/>
                <w:bCs w:val="0"/>
                <w:color w:val="000000" w:themeColor="text1"/>
                <w:sz w:val="22"/>
                <w:szCs w:val="22"/>
              </w:rPr>
            </w:pPr>
          </w:p>
          <w:p w14:paraId="78042D70" w14:textId="3BCC184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535011C8" w14:textId="2980EE82"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1C6F54E" w14:textId="489FAF4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EE3D16" w:rsidRPr="00B83D2E" w14:paraId="04602E41" w14:textId="77777777" w:rsidTr="0070254B">
        <w:trPr>
          <w:trHeight w:val="1879"/>
        </w:trPr>
        <w:tc>
          <w:tcPr>
            <w:tcW w:w="1418" w:type="dxa"/>
            <w:vAlign w:val="center"/>
          </w:tcPr>
          <w:p w14:paraId="4F5A3C0A" w14:textId="7DA475B7" w:rsidR="00EE3D16" w:rsidRPr="005770F1" w:rsidRDefault="00EE3D16" w:rsidP="00EE3D16">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53BE27A5" w14:textId="2944DC87" w:rsidR="00EE3D16" w:rsidRPr="005770F1" w:rsidRDefault="00EE3D16" w:rsidP="00EE3D16">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4103C0E1" w14:textId="51CCE203"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480B4CB5" w14:textId="1B05DE38" w:rsidR="00EE3D16" w:rsidRPr="005770F1" w:rsidRDefault="00EE3D16" w:rsidP="00EE3D16">
            <w:pPr>
              <w:pStyle w:val="Title"/>
              <w:jc w:val="left"/>
              <w:rPr>
                <w:rFonts w:cs="Arial"/>
                <w:b w:val="0"/>
                <w:bCs w:val="0"/>
                <w:sz w:val="22"/>
                <w:szCs w:val="22"/>
              </w:rPr>
            </w:pPr>
            <w:r w:rsidRPr="005770F1">
              <w:rPr>
                <w:rFonts w:cs="Arial"/>
                <w:b w:val="0"/>
                <w:bCs w:val="0"/>
                <w:sz w:val="22"/>
                <w:szCs w:val="22"/>
              </w:rPr>
              <w:t>LMC member</w:t>
            </w:r>
          </w:p>
        </w:tc>
        <w:tc>
          <w:tcPr>
            <w:tcW w:w="1417" w:type="dxa"/>
            <w:vAlign w:val="center"/>
          </w:tcPr>
          <w:p w14:paraId="748A94D7" w14:textId="47941D12" w:rsidR="00EE3D16" w:rsidRPr="005770F1" w:rsidRDefault="00EE3D16" w:rsidP="00EE3D16">
            <w:pPr>
              <w:pStyle w:val="Title"/>
              <w:jc w:val="left"/>
              <w:rPr>
                <w:rFonts w:cs="Arial"/>
                <w:b w:val="0"/>
                <w:bCs w:val="0"/>
                <w:sz w:val="22"/>
                <w:szCs w:val="22"/>
              </w:rPr>
            </w:pPr>
            <w:r w:rsidRPr="005770F1">
              <w:rPr>
                <w:rFonts w:cs="Arial"/>
                <w:b w:val="0"/>
                <w:bCs w:val="0"/>
                <w:sz w:val="22"/>
                <w:szCs w:val="22"/>
              </w:rPr>
              <w:t>2025</w:t>
            </w:r>
          </w:p>
        </w:tc>
        <w:tc>
          <w:tcPr>
            <w:tcW w:w="1134" w:type="dxa"/>
            <w:vAlign w:val="center"/>
          </w:tcPr>
          <w:p w14:paraId="037CFB30" w14:textId="22C1C218" w:rsidR="00EE3D16" w:rsidRPr="005770F1" w:rsidRDefault="00EE3D16" w:rsidP="00EE3D16">
            <w:pPr>
              <w:pStyle w:val="Title"/>
              <w:spacing w:before="0" w:after="60" w:line="60" w:lineRule="atLeast"/>
              <w:jc w:val="left"/>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vAlign w:val="center"/>
          </w:tcPr>
          <w:p w14:paraId="6CBD164F" w14:textId="77777777" w:rsidR="00EE3D16" w:rsidRPr="005770F1" w:rsidRDefault="00EE3D16" w:rsidP="00EE3D16">
            <w:pPr>
              <w:pStyle w:val="Title"/>
              <w:jc w:val="left"/>
              <w:rPr>
                <w:rFonts w:cs="Arial"/>
                <w:b w:val="0"/>
                <w:bCs w:val="0"/>
                <w:iCs/>
                <w:sz w:val="22"/>
                <w:szCs w:val="22"/>
              </w:rPr>
            </w:pPr>
          </w:p>
        </w:tc>
        <w:tc>
          <w:tcPr>
            <w:tcW w:w="2694" w:type="dxa"/>
          </w:tcPr>
          <w:p w14:paraId="2D0DC58B" w14:textId="5ED411BA"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EE3D16" w:rsidRPr="00B83D2E" w14:paraId="09008830" w14:textId="77777777" w:rsidTr="0070254B">
        <w:trPr>
          <w:trHeight w:val="1879"/>
        </w:trPr>
        <w:tc>
          <w:tcPr>
            <w:tcW w:w="1418" w:type="dxa"/>
            <w:vAlign w:val="center"/>
          </w:tcPr>
          <w:p w14:paraId="592164C0" w14:textId="2FD69F2E" w:rsidR="00EE3D16" w:rsidRPr="005770F1" w:rsidRDefault="00EE3D16" w:rsidP="00EE3D16">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7122F576" w14:textId="57A57D21" w:rsidR="00EE3D16" w:rsidRPr="005770F1" w:rsidRDefault="00EE3D16" w:rsidP="00EE3D16">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652F964B" w14:textId="02BE3787" w:rsidR="00EE3D16" w:rsidRPr="005770F1" w:rsidRDefault="00EE3D16" w:rsidP="00EE3D16">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6DA5A0C5" w14:textId="6CB7A3C6" w:rsidR="00EE3D16" w:rsidRPr="005770F1" w:rsidRDefault="00EE3D16" w:rsidP="00EE3D16">
            <w:pPr>
              <w:pStyle w:val="Title"/>
              <w:jc w:val="left"/>
              <w:rPr>
                <w:rFonts w:cs="Arial"/>
                <w:b w:val="0"/>
                <w:bCs w:val="0"/>
                <w:sz w:val="22"/>
                <w:szCs w:val="22"/>
              </w:rPr>
            </w:pPr>
            <w:r w:rsidRPr="005770F1">
              <w:rPr>
                <w:rFonts w:cs="Arial"/>
                <w:b w:val="0"/>
                <w:bCs w:val="0"/>
                <w:sz w:val="22"/>
                <w:szCs w:val="22"/>
              </w:rPr>
              <w:t>Teaching health coaching for a Private Coaching Company</w:t>
            </w:r>
          </w:p>
        </w:tc>
        <w:tc>
          <w:tcPr>
            <w:tcW w:w="1417" w:type="dxa"/>
            <w:vAlign w:val="center"/>
          </w:tcPr>
          <w:p w14:paraId="0615AA7E" w14:textId="60007965" w:rsidR="00EE3D16" w:rsidRPr="005770F1" w:rsidRDefault="00EE3D16" w:rsidP="00EE3D16">
            <w:pPr>
              <w:pStyle w:val="Title"/>
              <w:jc w:val="left"/>
              <w:rPr>
                <w:rFonts w:cs="Arial"/>
                <w:b w:val="0"/>
                <w:bCs w:val="0"/>
                <w:sz w:val="22"/>
                <w:szCs w:val="22"/>
              </w:rPr>
            </w:pPr>
            <w:r w:rsidRPr="005770F1">
              <w:rPr>
                <w:rFonts w:cs="Arial"/>
                <w:b w:val="0"/>
                <w:bCs w:val="0"/>
                <w:sz w:val="22"/>
                <w:szCs w:val="22"/>
              </w:rPr>
              <w:t>2024</w:t>
            </w:r>
          </w:p>
        </w:tc>
        <w:tc>
          <w:tcPr>
            <w:tcW w:w="1134" w:type="dxa"/>
            <w:vAlign w:val="center"/>
          </w:tcPr>
          <w:p w14:paraId="083A603F" w14:textId="2065E976" w:rsidR="00EE3D16" w:rsidRPr="005770F1" w:rsidRDefault="00EE3D16" w:rsidP="00EE3D16">
            <w:pPr>
              <w:pStyle w:val="Title"/>
              <w:spacing w:before="0" w:after="60" w:line="60" w:lineRule="atLeast"/>
              <w:jc w:val="left"/>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vAlign w:val="center"/>
          </w:tcPr>
          <w:p w14:paraId="428AF467" w14:textId="77777777" w:rsidR="00EE3D16" w:rsidRPr="005770F1" w:rsidRDefault="00EE3D16" w:rsidP="00EE3D16">
            <w:pPr>
              <w:pStyle w:val="Title"/>
              <w:jc w:val="left"/>
              <w:rPr>
                <w:rFonts w:cs="Arial"/>
                <w:b w:val="0"/>
                <w:bCs w:val="0"/>
                <w:iCs/>
                <w:sz w:val="22"/>
                <w:szCs w:val="22"/>
              </w:rPr>
            </w:pPr>
          </w:p>
        </w:tc>
        <w:tc>
          <w:tcPr>
            <w:tcW w:w="2694" w:type="dxa"/>
          </w:tcPr>
          <w:p w14:paraId="67CEF100" w14:textId="08B905A8"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EE3D16" w:rsidRPr="00B83D2E" w14:paraId="65A57DB9" w14:textId="77777777" w:rsidTr="0070254B">
        <w:trPr>
          <w:trHeight w:val="1879"/>
        </w:trPr>
        <w:tc>
          <w:tcPr>
            <w:tcW w:w="1418" w:type="dxa"/>
            <w:vAlign w:val="center"/>
          </w:tcPr>
          <w:p w14:paraId="1BCD8117" w14:textId="4CD75CE7" w:rsidR="00EE3D16" w:rsidRPr="005770F1" w:rsidRDefault="00EE3D16" w:rsidP="00EE3D16">
            <w:pPr>
              <w:pStyle w:val="Title"/>
              <w:jc w:val="left"/>
              <w:rPr>
                <w:rFonts w:cs="Arial"/>
                <w:b w:val="0"/>
                <w:bCs w:val="0"/>
                <w:sz w:val="22"/>
                <w:szCs w:val="22"/>
              </w:rPr>
            </w:pPr>
            <w:r w:rsidRPr="005770F1">
              <w:rPr>
                <w:rFonts w:cs="Arial"/>
                <w:b w:val="0"/>
                <w:bCs w:val="0"/>
                <w:sz w:val="22"/>
                <w:szCs w:val="22"/>
              </w:rPr>
              <w:t>Devina Maru</w:t>
            </w:r>
          </w:p>
        </w:tc>
        <w:tc>
          <w:tcPr>
            <w:tcW w:w="1417" w:type="dxa"/>
            <w:vAlign w:val="center"/>
          </w:tcPr>
          <w:p w14:paraId="35DE02FB" w14:textId="7D13E327" w:rsidR="00EE3D16" w:rsidRPr="005770F1" w:rsidRDefault="00EE3D16" w:rsidP="00EE3D16">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212536CB" w14:textId="0561ECFA" w:rsidR="00EE3D16" w:rsidRPr="005770F1" w:rsidRDefault="00EE3D16" w:rsidP="00EE3D16">
            <w:pPr>
              <w:pStyle w:val="Title"/>
              <w:jc w:val="left"/>
              <w:rPr>
                <w:rFonts w:cs="Arial"/>
                <w:b w:val="0"/>
                <w:bCs w:val="0"/>
                <w:sz w:val="22"/>
                <w:szCs w:val="22"/>
              </w:rPr>
            </w:pPr>
            <w:r w:rsidRPr="005770F1">
              <w:rPr>
                <w:rFonts w:cs="Arial"/>
                <w:b w:val="0"/>
                <w:bCs w:val="0"/>
                <w:sz w:val="22"/>
                <w:szCs w:val="22"/>
              </w:rPr>
              <w:t xml:space="preserve">Direct - </w:t>
            </w:r>
            <w:proofErr w:type="gramStart"/>
            <w:r w:rsidRPr="005770F1">
              <w:rPr>
                <w:rFonts w:cs="Arial"/>
                <w:b w:val="0"/>
                <w:bCs w:val="0"/>
                <w:sz w:val="22"/>
                <w:szCs w:val="22"/>
              </w:rPr>
              <w:t>Non-financial</w:t>
            </w:r>
            <w:proofErr w:type="gramEnd"/>
            <w:r w:rsidRPr="005770F1">
              <w:rPr>
                <w:rFonts w:cs="Arial"/>
                <w:b w:val="0"/>
                <w:bCs w:val="0"/>
                <w:sz w:val="22"/>
                <w:szCs w:val="22"/>
              </w:rPr>
              <w:t xml:space="preserve"> professional and personal interests</w:t>
            </w:r>
          </w:p>
        </w:tc>
        <w:tc>
          <w:tcPr>
            <w:tcW w:w="4111" w:type="dxa"/>
            <w:vAlign w:val="center"/>
          </w:tcPr>
          <w:p w14:paraId="2BB3DAE5" w14:textId="72E4D545" w:rsidR="00EE3D16" w:rsidRPr="005770F1" w:rsidRDefault="00EE3D16" w:rsidP="00EE3D16">
            <w:pPr>
              <w:pStyle w:val="Title"/>
              <w:jc w:val="left"/>
              <w:rPr>
                <w:rFonts w:cs="Arial"/>
                <w:b w:val="0"/>
                <w:bCs w:val="0"/>
                <w:sz w:val="22"/>
                <w:szCs w:val="22"/>
              </w:rPr>
            </w:pPr>
            <w:r w:rsidRPr="005770F1">
              <w:rPr>
                <w:rFonts w:cs="Arial"/>
                <w:b w:val="0"/>
                <w:bCs w:val="0"/>
                <w:sz w:val="22"/>
                <w:szCs w:val="22"/>
              </w:rPr>
              <w:t xml:space="preserve">NIHR Nottingham Biomedical Research Centre Hearing Sciences, Mental Health &amp; Clinical </w:t>
            </w:r>
            <w:proofErr w:type="gramStart"/>
            <w:r w:rsidRPr="005770F1">
              <w:rPr>
                <w:rFonts w:cs="Arial"/>
                <w:b w:val="0"/>
                <w:bCs w:val="0"/>
                <w:sz w:val="22"/>
                <w:szCs w:val="22"/>
              </w:rPr>
              <w:t>Neurosciences  -</w:t>
            </w:r>
            <w:proofErr w:type="gramEnd"/>
            <w:r w:rsidRPr="005770F1">
              <w:rPr>
                <w:rFonts w:cs="Arial"/>
                <w:b w:val="0"/>
                <w:bCs w:val="0"/>
                <w:sz w:val="22"/>
                <w:szCs w:val="22"/>
              </w:rPr>
              <w:t xml:space="preserve"> Primary Care &amp; Hearing Loss Study Meetings.</w:t>
            </w:r>
          </w:p>
        </w:tc>
        <w:tc>
          <w:tcPr>
            <w:tcW w:w="1417" w:type="dxa"/>
            <w:vAlign w:val="center"/>
          </w:tcPr>
          <w:p w14:paraId="2DE1522B" w14:textId="1BCAB201" w:rsidR="00EE3D16" w:rsidRPr="005770F1" w:rsidRDefault="00EE3D16" w:rsidP="00EE3D16">
            <w:pPr>
              <w:pStyle w:val="Title"/>
              <w:jc w:val="left"/>
              <w:rPr>
                <w:rFonts w:cs="Arial"/>
                <w:b w:val="0"/>
                <w:bCs w:val="0"/>
                <w:sz w:val="22"/>
                <w:szCs w:val="22"/>
              </w:rPr>
            </w:pPr>
            <w:r w:rsidRPr="005770F1">
              <w:rPr>
                <w:rFonts w:cs="Arial"/>
                <w:b w:val="0"/>
                <w:bCs w:val="0"/>
                <w:sz w:val="22"/>
                <w:szCs w:val="22"/>
              </w:rPr>
              <w:t>2025</w:t>
            </w:r>
          </w:p>
        </w:tc>
        <w:tc>
          <w:tcPr>
            <w:tcW w:w="1134" w:type="dxa"/>
            <w:vAlign w:val="center"/>
          </w:tcPr>
          <w:p w14:paraId="381A0055" w14:textId="5C4E901F" w:rsidR="00EE3D16" w:rsidRPr="005770F1" w:rsidRDefault="00EE3D16" w:rsidP="00EE3D16">
            <w:pPr>
              <w:pStyle w:val="Title"/>
              <w:spacing w:before="0" w:after="60" w:line="60" w:lineRule="atLeast"/>
              <w:jc w:val="left"/>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vAlign w:val="center"/>
          </w:tcPr>
          <w:p w14:paraId="588B8602" w14:textId="77777777" w:rsidR="00EE3D16" w:rsidRPr="005770F1" w:rsidRDefault="00EE3D16" w:rsidP="00EE3D16">
            <w:pPr>
              <w:pStyle w:val="Title"/>
              <w:jc w:val="left"/>
              <w:rPr>
                <w:rFonts w:cs="Arial"/>
                <w:b w:val="0"/>
                <w:bCs w:val="0"/>
                <w:iCs/>
                <w:sz w:val="22"/>
                <w:szCs w:val="22"/>
              </w:rPr>
            </w:pPr>
          </w:p>
        </w:tc>
        <w:tc>
          <w:tcPr>
            <w:tcW w:w="2694" w:type="dxa"/>
          </w:tcPr>
          <w:p w14:paraId="7BA0DF5A" w14:textId="3D1AC5E3" w:rsidR="00EE3D16" w:rsidRPr="00EE3D16" w:rsidRDefault="00EE3D16" w:rsidP="00EE3D16">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4117D4" w:rsidRPr="00B83D2E" w14:paraId="1F767097" w14:textId="77777777" w:rsidTr="00BE4820">
        <w:trPr>
          <w:trHeight w:val="1879"/>
        </w:trPr>
        <w:tc>
          <w:tcPr>
            <w:tcW w:w="1418" w:type="dxa"/>
            <w:vAlign w:val="center"/>
          </w:tcPr>
          <w:p w14:paraId="710B4D48" w14:textId="3745E74D" w:rsidR="004117D4" w:rsidRPr="005770F1" w:rsidRDefault="004117D4" w:rsidP="004117D4">
            <w:pPr>
              <w:pStyle w:val="Title"/>
              <w:jc w:val="left"/>
              <w:rPr>
                <w:rFonts w:cs="Arial"/>
                <w:b w:val="0"/>
                <w:bCs w:val="0"/>
                <w:sz w:val="22"/>
                <w:szCs w:val="22"/>
              </w:rPr>
            </w:pPr>
            <w:r w:rsidRPr="005770F1">
              <w:rPr>
                <w:rFonts w:cs="Arial"/>
                <w:b w:val="0"/>
                <w:bCs w:val="0"/>
                <w:sz w:val="22"/>
                <w:szCs w:val="22"/>
              </w:rPr>
              <w:lastRenderedPageBreak/>
              <w:t>Devina Maru</w:t>
            </w:r>
          </w:p>
        </w:tc>
        <w:tc>
          <w:tcPr>
            <w:tcW w:w="1417" w:type="dxa"/>
            <w:vAlign w:val="center"/>
          </w:tcPr>
          <w:p w14:paraId="59A0B712" w14:textId="0FC757BB" w:rsidR="004117D4" w:rsidRPr="005770F1" w:rsidRDefault="004117D4" w:rsidP="004117D4">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059C0762" w14:textId="6D7D63D8" w:rsidR="004117D4" w:rsidRPr="005770F1" w:rsidRDefault="004117D4" w:rsidP="004117D4">
            <w:pPr>
              <w:pStyle w:val="Title"/>
              <w:jc w:val="left"/>
              <w:rPr>
                <w:rFonts w:cs="Arial"/>
                <w:b w:val="0"/>
                <w:bCs w:val="0"/>
                <w:sz w:val="22"/>
                <w:szCs w:val="22"/>
              </w:rPr>
            </w:pPr>
            <w:r w:rsidRPr="005770F1">
              <w:rPr>
                <w:rFonts w:cs="Arial"/>
                <w:b w:val="0"/>
                <w:bCs w:val="0"/>
                <w:sz w:val="22"/>
                <w:szCs w:val="22"/>
              </w:rPr>
              <w:t xml:space="preserve">Direct - </w:t>
            </w:r>
            <w:proofErr w:type="gramStart"/>
            <w:r w:rsidRPr="005770F1">
              <w:rPr>
                <w:rFonts w:cs="Arial"/>
                <w:b w:val="0"/>
                <w:bCs w:val="0"/>
                <w:sz w:val="22"/>
                <w:szCs w:val="22"/>
              </w:rPr>
              <w:t>Non-financial</w:t>
            </w:r>
            <w:proofErr w:type="gramEnd"/>
            <w:r w:rsidRPr="005770F1">
              <w:rPr>
                <w:rFonts w:cs="Arial"/>
                <w:b w:val="0"/>
                <w:bCs w:val="0"/>
                <w:sz w:val="22"/>
                <w:szCs w:val="22"/>
              </w:rPr>
              <w:t xml:space="preserve"> professional and personal interests</w:t>
            </w:r>
          </w:p>
        </w:tc>
        <w:tc>
          <w:tcPr>
            <w:tcW w:w="4111" w:type="dxa"/>
            <w:vAlign w:val="center"/>
          </w:tcPr>
          <w:p w14:paraId="4DD3E5E9" w14:textId="4EEB1897" w:rsidR="004117D4" w:rsidRPr="005770F1" w:rsidRDefault="004117D4" w:rsidP="004117D4">
            <w:pPr>
              <w:pStyle w:val="Title"/>
              <w:jc w:val="left"/>
              <w:rPr>
                <w:rFonts w:cs="Arial"/>
                <w:b w:val="0"/>
                <w:bCs w:val="0"/>
                <w:sz w:val="22"/>
                <w:szCs w:val="22"/>
              </w:rPr>
            </w:pPr>
            <w:r w:rsidRPr="005770F1">
              <w:rPr>
                <w:rFonts w:cs="Arial"/>
                <w:b w:val="0"/>
                <w:bCs w:val="0"/>
                <w:sz w:val="22"/>
                <w:szCs w:val="22"/>
              </w:rPr>
              <w:t>NIHR-UCLH BRC Deafness and Hearing Problems Theme Board as a Primary Care Clinical advisor on the Strategy Team</w:t>
            </w:r>
          </w:p>
        </w:tc>
        <w:tc>
          <w:tcPr>
            <w:tcW w:w="1417" w:type="dxa"/>
            <w:vAlign w:val="center"/>
          </w:tcPr>
          <w:p w14:paraId="5527F508" w14:textId="105A30C9" w:rsidR="004117D4" w:rsidRPr="005770F1" w:rsidRDefault="004117D4" w:rsidP="004117D4">
            <w:pPr>
              <w:pStyle w:val="Title"/>
              <w:jc w:val="left"/>
              <w:rPr>
                <w:rFonts w:cs="Arial"/>
                <w:b w:val="0"/>
                <w:bCs w:val="0"/>
                <w:sz w:val="22"/>
                <w:szCs w:val="22"/>
              </w:rPr>
            </w:pPr>
            <w:r w:rsidRPr="005770F1">
              <w:rPr>
                <w:rFonts w:cs="Arial"/>
                <w:b w:val="0"/>
                <w:bCs w:val="0"/>
                <w:sz w:val="22"/>
                <w:szCs w:val="22"/>
              </w:rPr>
              <w:t>2022</w:t>
            </w:r>
          </w:p>
        </w:tc>
        <w:tc>
          <w:tcPr>
            <w:tcW w:w="1134" w:type="dxa"/>
            <w:vAlign w:val="center"/>
          </w:tcPr>
          <w:p w14:paraId="78F0287E" w14:textId="6997F2AF" w:rsidR="004117D4" w:rsidRPr="005770F1" w:rsidRDefault="004117D4" w:rsidP="004117D4">
            <w:pPr>
              <w:pStyle w:val="Title"/>
              <w:spacing w:before="0" w:after="60" w:line="60" w:lineRule="atLeast"/>
              <w:jc w:val="left"/>
              <w:rPr>
                <w:rFonts w:cs="Arial"/>
                <w:b w:val="0"/>
                <w:bCs w:val="0"/>
                <w:color w:val="000000" w:themeColor="text1"/>
                <w:sz w:val="22"/>
                <w:szCs w:val="22"/>
              </w:rPr>
            </w:pPr>
            <w:r w:rsidRPr="005770F1">
              <w:rPr>
                <w:rFonts w:cs="Arial"/>
                <w:b w:val="0"/>
                <w:bCs w:val="0"/>
                <w:color w:val="000000" w:themeColor="text1"/>
                <w:sz w:val="22"/>
                <w:szCs w:val="22"/>
              </w:rPr>
              <w:t>05/25</w:t>
            </w:r>
          </w:p>
        </w:tc>
        <w:tc>
          <w:tcPr>
            <w:tcW w:w="1134" w:type="dxa"/>
            <w:vAlign w:val="center"/>
          </w:tcPr>
          <w:p w14:paraId="304E5BE4" w14:textId="77777777" w:rsidR="004117D4" w:rsidRPr="005770F1" w:rsidRDefault="004117D4" w:rsidP="004117D4">
            <w:pPr>
              <w:pStyle w:val="Title"/>
              <w:jc w:val="left"/>
              <w:rPr>
                <w:rFonts w:cs="Arial"/>
                <w:b w:val="0"/>
                <w:bCs w:val="0"/>
                <w:iCs/>
                <w:sz w:val="22"/>
                <w:szCs w:val="22"/>
              </w:rPr>
            </w:pPr>
          </w:p>
        </w:tc>
        <w:tc>
          <w:tcPr>
            <w:tcW w:w="2694" w:type="dxa"/>
            <w:vAlign w:val="center"/>
          </w:tcPr>
          <w:p w14:paraId="492805E1" w14:textId="472676B9" w:rsidR="004117D4" w:rsidRPr="00EE3D16" w:rsidRDefault="00EE3D16" w:rsidP="004117D4">
            <w:pPr>
              <w:pStyle w:val="Title"/>
              <w:jc w:val="left"/>
              <w:rPr>
                <w:rFonts w:cs="Arial"/>
                <w:b w:val="0"/>
                <w:bCs w:val="0"/>
                <w:sz w:val="22"/>
                <w:szCs w:val="22"/>
              </w:rPr>
            </w:pPr>
            <w:r w:rsidRPr="00EE3D16">
              <w:rPr>
                <w:rFonts w:cs="Arial"/>
                <w:b w:val="0"/>
                <w:bCs w:val="0"/>
                <w:sz w:val="22"/>
                <w:szCs w:val="22"/>
              </w:rPr>
              <w:t>No action other than the process of open declaration</w:t>
            </w:r>
          </w:p>
        </w:tc>
      </w:tr>
      <w:tr w:rsidR="004117D4" w:rsidRPr="00B83D2E" w14:paraId="45E36FBE" w14:textId="77777777" w:rsidTr="00BE4820">
        <w:trPr>
          <w:trHeight w:val="1879"/>
        </w:trPr>
        <w:tc>
          <w:tcPr>
            <w:tcW w:w="1418" w:type="dxa"/>
            <w:vAlign w:val="center"/>
          </w:tcPr>
          <w:p w14:paraId="2963CCBF" w14:textId="71C81F60"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4B2845D" w14:textId="1394314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F8CE0D6" w14:textId="646A3DD4"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556230B" w14:textId="7A740C62" w:rsidR="004117D4" w:rsidRPr="00B83D2E" w:rsidRDefault="004117D4" w:rsidP="004117D4">
            <w:pPr>
              <w:pStyle w:val="Title"/>
              <w:jc w:val="left"/>
              <w:rPr>
                <w:rFonts w:cs="Arial"/>
                <w:b w:val="0"/>
                <w:bCs w:val="0"/>
                <w:sz w:val="22"/>
                <w:szCs w:val="22"/>
              </w:rPr>
            </w:pPr>
            <w:r w:rsidRPr="00B83D2E">
              <w:rPr>
                <w:rFonts w:cs="Arial"/>
                <w:b w:val="0"/>
                <w:bCs w:val="0"/>
                <w:sz w:val="22"/>
                <w:szCs w:val="22"/>
              </w:rPr>
              <w:t>Royal College of General Practitioners (RCGP) South London Faculty Board Member.</w:t>
            </w:r>
          </w:p>
          <w:p w14:paraId="5A9A7816" w14:textId="625B05E6" w:rsidR="004117D4" w:rsidRPr="00B83D2E" w:rsidRDefault="004117D4" w:rsidP="004117D4">
            <w:pPr>
              <w:pStyle w:val="Heading1"/>
            </w:pPr>
          </w:p>
        </w:tc>
        <w:tc>
          <w:tcPr>
            <w:tcW w:w="1417" w:type="dxa"/>
            <w:vAlign w:val="center"/>
          </w:tcPr>
          <w:p w14:paraId="72FDD80E" w14:textId="17E7CEA7" w:rsidR="004117D4" w:rsidRPr="00B83D2E" w:rsidRDefault="004117D4" w:rsidP="004117D4">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0F5678CA" w14:textId="143D27B8"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03649FD9" w14:textId="4EDF6D68"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654FFBA" w14:textId="31132C54"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4117D4" w:rsidRPr="00B83D2E" w14:paraId="0F4A29B6" w14:textId="77777777" w:rsidTr="00BE4820">
        <w:trPr>
          <w:trHeight w:val="1879"/>
        </w:trPr>
        <w:tc>
          <w:tcPr>
            <w:tcW w:w="1418" w:type="dxa"/>
            <w:vAlign w:val="center"/>
          </w:tcPr>
          <w:p w14:paraId="78ABAB0F" w14:textId="0FFDF1DF"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CCE555C" w14:textId="06436C2C"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2ADA561" w14:textId="7C581575"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AAE56ED" w14:textId="22D33F95" w:rsidR="004117D4" w:rsidRPr="00B83D2E" w:rsidRDefault="004117D4" w:rsidP="004117D4">
            <w:pPr>
              <w:pStyle w:val="Title"/>
              <w:jc w:val="left"/>
              <w:rPr>
                <w:rFonts w:cs="Arial"/>
                <w:b w:val="0"/>
                <w:bCs w:val="0"/>
                <w:sz w:val="22"/>
                <w:szCs w:val="22"/>
              </w:rPr>
            </w:pPr>
            <w:r w:rsidRPr="00B83D2E">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A270C6B" w14:textId="17C6447B"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71467B2" w14:textId="0C42D735"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4DAF732" w14:textId="06E32AB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3CCC6ED" w14:textId="77777777" w:rsidTr="00BE4820">
        <w:trPr>
          <w:trHeight w:val="1879"/>
        </w:trPr>
        <w:tc>
          <w:tcPr>
            <w:tcW w:w="1418" w:type="dxa"/>
            <w:vAlign w:val="center"/>
          </w:tcPr>
          <w:p w14:paraId="16FF805F" w14:textId="39CFFB74"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2EC6A5E" w14:textId="31EC551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2B97849" w14:textId="33F67AEB"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0483DB8" w14:textId="13E337BC" w:rsidR="004117D4" w:rsidRPr="00B83D2E" w:rsidRDefault="004117D4" w:rsidP="004117D4">
            <w:pPr>
              <w:pStyle w:val="Title"/>
              <w:jc w:val="left"/>
              <w:rPr>
                <w:rFonts w:cs="Arial"/>
                <w:b w:val="0"/>
                <w:bCs w:val="0"/>
                <w:sz w:val="22"/>
                <w:szCs w:val="22"/>
              </w:rPr>
            </w:pPr>
            <w:r w:rsidRPr="00B83D2E">
              <w:rPr>
                <w:rFonts w:cs="Arial"/>
                <w:b w:val="0"/>
                <w:bCs w:val="0"/>
                <w:sz w:val="22"/>
                <w:szCs w:val="22"/>
              </w:rPr>
              <w:t>NHS England Health Inequality Core20PLUS Ambassador.</w:t>
            </w:r>
          </w:p>
        </w:tc>
        <w:tc>
          <w:tcPr>
            <w:tcW w:w="1417" w:type="dxa"/>
            <w:vAlign w:val="center"/>
          </w:tcPr>
          <w:p w14:paraId="2E749456" w14:textId="798F73B0"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496B6E93" w14:textId="631F1D37"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397DD43F" w14:textId="288FA508"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B443C5F" w14:textId="53E9910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12E66F1" w14:textId="77777777" w:rsidTr="00BE4820">
        <w:trPr>
          <w:trHeight w:val="1879"/>
        </w:trPr>
        <w:tc>
          <w:tcPr>
            <w:tcW w:w="1418" w:type="dxa"/>
            <w:vAlign w:val="center"/>
          </w:tcPr>
          <w:p w14:paraId="69EE2B0C" w14:textId="76707B8F"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70F6577A" w14:textId="0847E365"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86E7A5" w14:textId="5E1F930E"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3717664" w14:textId="2D0328DF" w:rsidR="004117D4" w:rsidRPr="00B83D2E" w:rsidRDefault="004117D4" w:rsidP="004117D4">
            <w:pPr>
              <w:pStyle w:val="Title"/>
              <w:jc w:val="left"/>
              <w:rPr>
                <w:rFonts w:cs="Arial"/>
                <w:b w:val="0"/>
                <w:bCs w:val="0"/>
                <w:sz w:val="22"/>
                <w:szCs w:val="22"/>
              </w:rPr>
            </w:pPr>
            <w:r w:rsidRPr="00B83D2E">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4117D4" w:rsidRPr="00B83D2E" w:rsidRDefault="004117D4" w:rsidP="004117D4">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4F46C27" w14:textId="1091AE54"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FE5DECC" w14:textId="57DA25F0"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0A125A8" w14:textId="426EAE3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5C454C1C" w14:textId="77777777" w:rsidTr="00BE4820">
        <w:trPr>
          <w:trHeight w:val="1879"/>
        </w:trPr>
        <w:tc>
          <w:tcPr>
            <w:tcW w:w="1418" w:type="dxa"/>
            <w:vAlign w:val="center"/>
          </w:tcPr>
          <w:p w14:paraId="4ACEEEE4" w14:textId="495CA512" w:rsidR="004117D4" w:rsidRPr="00B83D2E" w:rsidRDefault="004117D4" w:rsidP="004117D4">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FAF7AE3" w14:textId="774C584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0A6369" w14:textId="4EEDBC8D"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9459E2" w14:textId="0DE5A5A6" w:rsidR="004117D4" w:rsidRPr="00B83D2E" w:rsidRDefault="004117D4" w:rsidP="004117D4">
            <w:pPr>
              <w:pStyle w:val="Title"/>
              <w:jc w:val="left"/>
              <w:rPr>
                <w:rFonts w:cs="Arial"/>
                <w:b w:val="0"/>
                <w:bCs w:val="0"/>
                <w:sz w:val="22"/>
                <w:szCs w:val="22"/>
              </w:rPr>
            </w:pPr>
            <w:r w:rsidRPr="00B83D2E">
              <w:rPr>
                <w:rFonts w:cs="Arial"/>
                <w:b w:val="0"/>
                <w:bCs w:val="0"/>
                <w:sz w:val="22"/>
                <w:szCs w:val="22"/>
              </w:rPr>
              <w:t>NHS Clinical Entrepreneur Programme Candidate, NHS England/Improvement.</w:t>
            </w:r>
          </w:p>
        </w:tc>
        <w:tc>
          <w:tcPr>
            <w:tcW w:w="1417" w:type="dxa"/>
            <w:vAlign w:val="center"/>
          </w:tcPr>
          <w:p w14:paraId="1549096C" w14:textId="23C229BE"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2DFB314D" w14:textId="2A793F8A" w:rsidR="004117D4" w:rsidRPr="00B83D2E" w:rsidRDefault="004117D4" w:rsidP="004117D4">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189F323D" w14:textId="11BF99C7"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570AC7" w14:textId="2B1F201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34B3B36C" w14:textId="77777777" w:rsidTr="00BE4820">
        <w:tc>
          <w:tcPr>
            <w:tcW w:w="1418" w:type="dxa"/>
            <w:vAlign w:val="center"/>
          </w:tcPr>
          <w:p w14:paraId="67240260" w14:textId="581B83DC" w:rsidR="004117D4" w:rsidRPr="00B83D2E" w:rsidRDefault="004117D4" w:rsidP="004117D4">
            <w:pPr>
              <w:pStyle w:val="Title"/>
              <w:jc w:val="left"/>
              <w:rPr>
                <w:rFonts w:cs="Arial"/>
                <w:b w:val="0"/>
                <w:bCs w:val="0"/>
                <w:sz w:val="22"/>
                <w:szCs w:val="22"/>
              </w:rPr>
            </w:pPr>
            <w:r w:rsidRPr="00B83D2E">
              <w:rPr>
                <w:rFonts w:cs="Arial"/>
                <w:b w:val="0"/>
                <w:bCs w:val="0"/>
                <w:color w:val="000000"/>
                <w:sz w:val="22"/>
                <w:szCs w:val="22"/>
              </w:rPr>
              <w:t>Kashif Siddiqui</w:t>
            </w:r>
          </w:p>
        </w:tc>
        <w:tc>
          <w:tcPr>
            <w:tcW w:w="1417" w:type="dxa"/>
            <w:vAlign w:val="center"/>
          </w:tcPr>
          <w:p w14:paraId="6B7C0074" w14:textId="329E6CCF"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2A4B58" w14:textId="02C10B88"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64992357" w14:textId="57F5A929"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GP Partner at St George’s Medical Practice,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4117D4" w:rsidRPr="00B83D2E" w:rsidRDefault="004117D4" w:rsidP="004117D4">
            <w:pPr>
              <w:pStyle w:val="Title"/>
              <w:jc w:val="left"/>
              <w:rPr>
                <w:rFonts w:cs="Arial"/>
                <w:b w:val="0"/>
                <w:bCs w:val="0"/>
                <w:color w:val="000000" w:themeColor="text1"/>
                <w:sz w:val="22"/>
                <w:szCs w:val="22"/>
              </w:rPr>
            </w:pPr>
            <w:r w:rsidRPr="00B83D2E">
              <w:rPr>
                <w:rFonts w:cs="Arial"/>
                <w:b w:val="0"/>
                <w:bCs w:val="0"/>
                <w:sz w:val="22"/>
                <w:szCs w:val="22"/>
              </w:rPr>
              <w:t xml:space="preserve"> 05/24</w:t>
            </w:r>
          </w:p>
        </w:tc>
        <w:tc>
          <w:tcPr>
            <w:tcW w:w="1134" w:type="dxa"/>
            <w:tcBorders>
              <w:left w:val="single" w:sz="4" w:space="0" w:color="auto"/>
            </w:tcBorders>
            <w:vAlign w:val="center"/>
          </w:tcPr>
          <w:p w14:paraId="539DBA42" w14:textId="0F80BAC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4FF6432" w14:textId="7D1DE9A9"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5C52A0AD" w14:textId="77777777" w:rsidTr="00BE4820">
        <w:tc>
          <w:tcPr>
            <w:tcW w:w="1418" w:type="dxa"/>
            <w:vAlign w:val="center"/>
          </w:tcPr>
          <w:p w14:paraId="1724CCA8" w14:textId="49959A80"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9CC190D" w14:textId="544BA1D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5EA07A1" w14:textId="4FB9470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E33615D" w14:textId="3F7B7591"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27E14E9" w14:textId="7BCA599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9F52328" w14:textId="7F99FAB1"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4EC312DB" w14:textId="77777777" w:rsidTr="00BE4820">
        <w:tc>
          <w:tcPr>
            <w:tcW w:w="1418" w:type="dxa"/>
            <w:vAlign w:val="center"/>
          </w:tcPr>
          <w:p w14:paraId="2D052459" w14:textId="1D1F23EA"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95030D7" w14:textId="0E39436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46E7F05" w14:textId="224763E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2E0BD7A2" w14:textId="2D4E4A93"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4117D4" w:rsidRPr="00B83D2E" w:rsidRDefault="004117D4" w:rsidP="004117D4">
            <w:pPr>
              <w:pStyle w:val="Title"/>
              <w:jc w:val="left"/>
              <w:rPr>
                <w:rFonts w:cs="Arial"/>
                <w:b w:val="0"/>
                <w:bCs w:val="0"/>
                <w:sz w:val="22"/>
                <w:szCs w:val="22"/>
              </w:rPr>
            </w:pPr>
            <w:r w:rsidRPr="00B83D2E">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6993F3E0" w14:textId="635C7A0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FFC8B1" w14:textId="513353B5"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1158EE6A" w14:textId="77777777" w:rsidTr="00BE4820">
        <w:tc>
          <w:tcPr>
            <w:tcW w:w="1418" w:type="dxa"/>
            <w:vAlign w:val="center"/>
          </w:tcPr>
          <w:p w14:paraId="213BB1D6" w14:textId="2E91FFC3"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0A221E6F" w14:textId="50A4010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F64AEF" w14:textId="3831ED6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58A59F05" w14:textId="46C7C2CA"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lang w:val="en-US"/>
              </w:rPr>
              <w:t xml:space="preserve">Practice is a member of </w:t>
            </w:r>
            <w:r w:rsidRPr="00B83D2E">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4117D4" w:rsidRPr="00B83D2E" w:rsidRDefault="004117D4" w:rsidP="004117D4">
            <w:pPr>
              <w:pStyle w:val="Title"/>
              <w:jc w:val="left"/>
              <w:rPr>
                <w:rFonts w:cs="Arial"/>
                <w:b w:val="0"/>
                <w:bCs w:val="0"/>
                <w:sz w:val="22"/>
                <w:szCs w:val="22"/>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77748C98" w14:textId="35C49B9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D42A8F7" w14:textId="391F26E3"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4BE76722" w14:textId="77777777" w:rsidTr="00BE4820">
        <w:tc>
          <w:tcPr>
            <w:tcW w:w="1418" w:type="dxa"/>
            <w:vAlign w:val="center"/>
          </w:tcPr>
          <w:p w14:paraId="02F11CE2" w14:textId="15199A24"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lastRenderedPageBreak/>
              <w:t>Kashif Siddiqui</w:t>
            </w:r>
          </w:p>
        </w:tc>
        <w:tc>
          <w:tcPr>
            <w:tcW w:w="1417" w:type="dxa"/>
            <w:vAlign w:val="center"/>
          </w:tcPr>
          <w:p w14:paraId="76EDC418" w14:textId="0024835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A88BD31" w14:textId="0EC355E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0ACEBD92" w14:textId="30E66078"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0C8A1222" w14:textId="1B997F3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7E65F6B" w14:textId="7B23AE06"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2644E612" w14:textId="77777777" w:rsidTr="00BE4820">
        <w:trPr>
          <w:trHeight w:val="1109"/>
        </w:trPr>
        <w:tc>
          <w:tcPr>
            <w:tcW w:w="1418" w:type="dxa"/>
            <w:vAlign w:val="center"/>
          </w:tcPr>
          <w:p w14:paraId="0173C754" w14:textId="0B4A7521"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1B28B10" w14:textId="2E5B463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98DC715" w14:textId="2EC9F8C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5F1B4B4A" w14:textId="4940991C" w:rsidR="004117D4" w:rsidRPr="00B83D2E" w:rsidRDefault="004117D4" w:rsidP="004117D4">
            <w:pPr>
              <w:pStyle w:val="Heading1"/>
              <w:spacing w:after="0"/>
              <w:rPr>
                <w:rFonts w:cs="Arial"/>
                <w:b w:val="0"/>
                <w:bCs w:val="0"/>
                <w:sz w:val="22"/>
                <w:szCs w:val="22"/>
                <w:lang w:val="en-US"/>
              </w:rPr>
            </w:pPr>
            <w:r w:rsidRPr="00B83D2E">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12E22D" w14:textId="3533D9F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547BA3B9" w14:textId="22D81B09"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5B68E836" w14:textId="77777777" w:rsidTr="00BE4820">
        <w:trPr>
          <w:trHeight w:val="1109"/>
        </w:trPr>
        <w:tc>
          <w:tcPr>
            <w:tcW w:w="1418" w:type="dxa"/>
            <w:vAlign w:val="center"/>
          </w:tcPr>
          <w:p w14:paraId="563F4C56" w14:textId="374E059B"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5605555" w14:textId="0FE2A4E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BB692C4" w14:textId="547A149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562950D4" w14:textId="213E7217" w:rsidR="004117D4" w:rsidRPr="00B83D2E" w:rsidRDefault="004117D4" w:rsidP="004117D4">
            <w:pPr>
              <w:pStyle w:val="Title"/>
              <w:spacing w:after="0"/>
              <w:jc w:val="left"/>
              <w:rPr>
                <w:rFonts w:cs="Arial"/>
                <w:b w:val="0"/>
                <w:bCs w:val="0"/>
                <w:iCs/>
                <w:sz w:val="22"/>
                <w:szCs w:val="22"/>
                <w:lang w:val="en-US"/>
              </w:rPr>
            </w:pPr>
            <w:r w:rsidRPr="00B83D2E">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48D3204" w14:textId="242A8EC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7C493DA" w14:textId="5791EFAD" w:rsidR="004117D4" w:rsidRPr="00B83D2E" w:rsidRDefault="004117D4" w:rsidP="004117D4">
            <w:pPr>
              <w:pStyle w:val="Paragraphnonumbers"/>
              <w:rPr>
                <w:rFonts w:cs="Arial"/>
                <w:iCs/>
                <w:sz w:val="22"/>
                <w:szCs w:val="22"/>
              </w:rPr>
            </w:pPr>
            <w:r w:rsidRPr="00B83D2E">
              <w:rPr>
                <w:rFonts w:cs="Arial"/>
                <w:sz w:val="22"/>
                <w:szCs w:val="22"/>
              </w:rPr>
              <w:t>No action other than the process of open declaration</w:t>
            </w:r>
          </w:p>
        </w:tc>
      </w:tr>
      <w:tr w:rsidR="004117D4" w:rsidRPr="00B83D2E" w14:paraId="1FF5BAEB" w14:textId="77777777" w:rsidTr="00BE4820">
        <w:trPr>
          <w:trHeight w:val="1109"/>
        </w:trPr>
        <w:tc>
          <w:tcPr>
            <w:tcW w:w="1418" w:type="dxa"/>
            <w:vAlign w:val="center"/>
          </w:tcPr>
          <w:p w14:paraId="23D830D4" w14:textId="72F948E1" w:rsidR="004117D4" w:rsidRPr="00B83D2E" w:rsidRDefault="004117D4" w:rsidP="004117D4">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7D5EA37" w14:textId="6DEDC3A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4871879" w14:textId="62E359F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Indirect</w:t>
            </w:r>
          </w:p>
        </w:tc>
        <w:tc>
          <w:tcPr>
            <w:tcW w:w="4111" w:type="dxa"/>
            <w:tcBorders>
              <w:right w:val="single" w:sz="4" w:space="0" w:color="auto"/>
            </w:tcBorders>
            <w:vAlign w:val="center"/>
          </w:tcPr>
          <w:p w14:paraId="6DC2A149" w14:textId="666C0A2F" w:rsidR="004117D4" w:rsidRPr="00B83D2E" w:rsidRDefault="004117D4" w:rsidP="004117D4">
            <w:pPr>
              <w:pStyle w:val="Title"/>
              <w:spacing w:after="0"/>
              <w:jc w:val="left"/>
              <w:rPr>
                <w:rFonts w:cs="Arial"/>
                <w:b w:val="0"/>
                <w:bCs w:val="0"/>
                <w:iCs/>
                <w:sz w:val="22"/>
                <w:szCs w:val="22"/>
                <w:lang w:val="en-US"/>
              </w:rPr>
            </w:pPr>
            <w:r w:rsidRPr="00B83D2E">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4117D4" w:rsidRPr="00B83D2E" w:rsidRDefault="004117D4" w:rsidP="004117D4">
            <w:pPr>
              <w:pStyle w:val="Title"/>
              <w:jc w:val="left"/>
              <w:rPr>
                <w:rFonts w:cs="Arial"/>
                <w:b w:val="0"/>
                <w:bCs w:val="0"/>
                <w:sz w:val="22"/>
                <w:szCs w:val="22"/>
              </w:rPr>
            </w:pPr>
            <w:r w:rsidRPr="00B83D2E">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4117D4" w:rsidRPr="00B83D2E" w:rsidRDefault="004117D4" w:rsidP="004117D4">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F79C60" w14:textId="2F23ECE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B36CA25" w14:textId="14A49DA9" w:rsidR="004117D4" w:rsidRPr="00B83D2E" w:rsidRDefault="004117D4" w:rsidP="004117D4">
            <w:pPr>
              <w:pStyle w:val="Paragraphnonumbers"/>
              <w:rPr>
                <w:rFonts w:cs="Arial"/>
                <w:iCs/>
                <w:sz w:val="22"/>
                <w:szCs w:val="22"/>
              </w:rPr>
            </w:pPr>
            <w:r w:rsidRPr="00B83D2E">
              <w:rPr>
                <w:rFonts w:cs="Arial"/>
                <w:iCs/>
                <w:sz w:val="22"/>
                <w:szCs w:val="22"/>
              </w:rPr>
              <w:t>No action other than the process of open declaration</w:t>
            </w:r>
          </w:p>
        </w:tc>
      </w:tr>
      <w:tr w:rsidR="004117D4" w:rsidRPr="00B83D2E" w14:paraId="17502DA1" w14:textId="77777777" w:rsidTr="00C427E7">
        <w:trPr>
          <w:trHeight w:val="1299"/>
        </w:trPr>
        <w:tc>
          <w:tcPr>
            <w:tcW w:w="1418" w:type="dxa"/>
            <w:vAlign w:val="center"/>
          </w:tcPr>
          <w:p w14:paraId="2276ABBA" w14:textId="70EEB70D"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3DA6C06F" w14:textId="3C07C20A"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1312F33" w14:textId="56502B01"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EC9F4E" w14:textId="425642A9" w:rsidR="004117D4" w:rsidRPr="00B83D2E" w:rsidRDefault="004117D4" w:rsidP="004117D4">
            <w:pPr>
              <w:pStyle w:val="Title"/>
              <w:jc w:val="left"/>
              <w:rPr>
                <w:rFonts w:cs="Arial"/>
                <w:b w:val="0"/>
                <w:bCs w:val="0"/>
                <w:sz w:val="22"/>
                <w:szCs w:val="22"/>
              </w:rPr>
            </w:pPr>
            <w:r w:rsidRPr="00B83D2E">
              <w:rPr>
                <w:rFonts w:cs="Arial"/>
                <w:b w:val="0"/>
                <w:bCs w:val="0"/>
                <w:sz w:val="22"/>
                <w:szCs w:val="22"/>
              </w:rPr>
              <w:t>GP Partner, Pendle View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4117D4" w:rsidRPr="00B83D2E" w:rsidRDefault="004117D4" w:rsidP="004117D4">
            <w:pPr>
              <w:pStyle w:val="Title"/>
              <w:jc w:val="left"/>
              <w:rPr>
                <w:rFonts w:cs="Arial"/>
                <w:b w:val="0"/>
                <w:bCs w:val="0"/>
                <w:sz w:val="22"/>
                <w:szCs w:val="22"/>
              </w:rPr>
            </w:pPr>
            <w:r w:rsidRPr="00B83D2E">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4117D4" w:rsidRPr="00B83D2E" w:rsidDel="00793019" w:rsidRDefault="004117D4" w:rsidP="004117D4">
            <w:pPr>
              <w:pStyle w:val="Title"/>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849C827" w14:textId="36C07F42"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1904914" w14:textId="3D2153D1"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46B95FC9" w14:textId="77777777" w:rsidTr="00BE4820">
        <w:trPr>
          <w:trHeight w:val="1299"/>
        </w:trPr>
        <w:tc>
          <w:tcPr>
            <w:tcW w:w="1418" w:type="dxa"/>
            <w:vAlign w:val="center"/>
          </w:tcPr>
          <w:p w14:paraId="1A9BE988" w14:textId="500C6725"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6A5AC485" w14:textId="0C1643F9"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321269" w14:textId="07AF8872"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F915CC" w14:textId="197E547F"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4117D4" w:rsidRPr="00B83D2E" w:rsidRDefault="004117D4" w:rsidP="004117D4">
            <w:pPr>
              <w:pStyle w:val="Title"/>
              <w:jc w:val="left"/>
              <w:rPr>
                <w:rFonts w:cs="Arial"/>
                <w:b w:val="0"/>
                <w:bCs w:val="0"/>
                <w:sz w:val="22"/>
                <w:szCs w:val="22"/>
              </w:rPr>
            </w:pPr>
            <w:r w:rsidRPr="00B83D2E">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4117D4" w:rsidRPr="00B83D2E" w:rsidRDefault="004117D4" w:rsidP="004117D4">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56312005" w14:textId="57EA6DE7"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5A64532" w14:textId="42993CF6"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5F5E3AE8" w14:textId="77777777" w:rsidTr="00BE4820">
        <w:trPr>
          <w:trHeight w:val="1299"/>
        </w:trPr>
        <w:tc>
          <w:tcPr>
            <w:tcW w:w="1418" w:type="dxa"/>
            <w:vAlign w:val="center"/>
          </w:tcPr>
          <w:p w14:paraId="41117A95" w14:textId="70842CCE"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56988B81" w14:textId="5281D127"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2CCADA" w14:textId="41897F17"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26ED1C2" w14:textId="48153478"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4117D4" w:rsidRPr="00B83D2E" w:rsidRDefault="004117D4" w:rsidP="004117D4">
            <w:pPr>
              <w:pStyle w:val="Title"/>
              <w:jc w:val="left"/>
              <w:rPr>
                <w:rFonts w:cs="Arial"/>
                <w:b w:val="0"/>
                <w:bCs w:val="0"/>
                <w:sz w:val="22"/>
                <w:szCs w:val="22"/>
              </w:rPr>
            </w:pPr>
            <w:r w:rsidRPr="00B83D2E">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4117D4" w:rsidRPr="00B83D2E" w:rsidRDefault="004117D4" w:rsidP="004117D4">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0698CD32" w14:textId="2E62E56E"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F049F41" w14:textId="0BC48083"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5520CD05" w14:textId="77777777" w:rsidTr="00BE4820">
        <w:trPr>
          <w:trHeight w:val="1299"/>
        </w:trPr>
        <w:tc>
          <w:tcPr>
            <w:tcW w:w="1418" w:type="dxa"/>
            <w:vAlign w:val="center"/>
          </w:tcPr>
          <w:p w14:paraId="7840091B" w14:textId="5C59890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BAA5B6D" w14:textId="71E9E8A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1823FEF" w14:textId="1044F38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Member of The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0E73CE5" w14:textId="2F31E86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E63C8F1" w14:textId="0C82DE96"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1F4AC4A7" w14:textId="77777777" w:rsidTr="00BE4820">
        <w:trPr>
          <w:trHeight w:val="1299"/>
        </w:trPr>
        <w:tc>
          <w:tcPr>
            <w:tcW w:w="1418" w:type="dxa"/>
            <w:vAlign w:val="center"/>
          </w:tcPr>
          <w:p w14:paraId="3FCA75EE" w14:textId="753E888A"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51B13FC" w14:textId="52AAAF11"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DA934D" w14:textId="5F0F9AC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7E51A1E6" w14:textId="2AC8F24C" w:rsidR="004117D4" w:rsidRPr="00B83D2E" w:rsidRDefault="004117D4" w:rsidP="004117D4">
            <w:pPr>
              <w:pStyle w:val="Title"/>
              <w:jc w:val="left"/>
              <w:rPr>
                <w:rFonts w:cs="Arial"/>
                <w:b w:val="0"/>
                <w:bCs w:val="0"/>
                <w:sz w:val="22"/>
                <w:szCs w:val="22"/>
              </w:rPr>
            </w:pPr>
            <w:r w:rsidRPr="00B83D2E">
              <w:rPr>
                <w:b w:val="0"/>
                <w:bCs w:val="0"/>
                <w:sz w:val="22"/>
                <w:szCs w:val="22"/>
                <w:lang w:val="en-US"/>
              </w:rPr>
              <w:t>Member of Pendle West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4117D4" w:rsidRPr="00B83D2E" w:rsidRDefault="004117D4" w:rsidP="004117D4">
            <w:pPr>
              <w:pStyle w:val="Title"/>
              <w:jc w:val="left"/>
              <w:rPr>
                <w:rFonts w:cs="Arial"/>
                <w:b w:val="0"/>
                <w:bCs w:val="0"/>
                <w:sz w:val="22"/>
                <w:szCs w:val="22"/>
              </w:rPr>
            </w:pPr>
            <w:r w:rsidRPr="00B83D2E">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4117D4" w:rsidRPr="00B83D2E" w:rsidDel="00793019" w:rsidRDefault="004117D4" w:rsidP="004117D4">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14E5A2F5" w14:textId="3EA3B524" w:rsidR="004117D4" w:rsidRPr="00B83D2E" w:rsidRDefault="004117D4" w:rsidP="004117D4">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48A93B0A" w14:textId="13A1CE6D"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E704200" w14:textId="77777777" w:rsidTr="00BE4820">
        <w:tc>
          <w:tcPr>
            <w:tcW w:w="1418" w:type="dxa"/>
            <w:vAlign w:val="center"/>
          </w:tcPr>
          <w:p w14:paraId="6666223D" w14:textId="0FDD6AC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773C6DCD" w14:textId="3C552A3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44D4409" w14:textId="2A4100A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3380323" w14:textId="22AB0163"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Company Director of 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3DE7758"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06/24</w:t>
            </w:r>
          </w:p>
        </w:tc>
        <w:tc>
          <w:tcPr>
            <w:tcW w:w="1134" w:type="dxa"/>
            <w:tcBorders>
              <w:left w:val="single" w:sz="4" w:space="0" w:color="auto"/>
            </w:tcBorders>
            <w:vAlign w:val="center"/>
          </w:tcPr>
          <w:p w14:paraId="3063E1FC" w14:textId="6E690009"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1AB4355F" w14:textId="4178EC56"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6493DDE5" w14:textId="77777777" w:rsidTr="00B23BC3">
        <w:tc>
          <w:tcPr>
            <w:tcW w:w="1418" w:type="dxa"/>
            <w:vAlign w:val="center"/>
          </w:tcPr>
          <w:p w14:paraId="66908DEF"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2A1F3B2"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A0EE6C1"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8B753F4" w14:textId="77777777"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British Petroleum plc. </w:t>
            </w:r>
          </w:p>
        </w:tc>
        <w:tc>
          <w:tcPr>
            <w:tcW w:w="1417" w:type="dxa"/>
            <w:tcBorders>
              <w:top w:val="single" w:sz="4" w:space="0" w:color="auto"/>
              <w:left w:val="nil"/>
              <w:bottom w:val="single" w:sz="4" w:space="0" w:color="auto"/>
              <w:right w:val="single" w:sz="4" w:space="0" w:color="auto"/>
            </w:tcBorders>
            <w:vAlign w:val="center"/>
          </w:tcPr>
          <w:p w14:paraId="4C1C8950" w14:textId="77777777" w:rsidR="004117D4" w:rsidRPr="00B83D2E" w:rsidDel="00793019" w:rsidRDefault="004117D4" w:rsidP="004117D4">
            <w:pPr>
              <w:pStyle w:val="Title"/>
              <w:jc w:val="left"/>
              <w:rPr>
                <w:rFonts w:cs="Arial"/>
                <w:b w:val="0"/>
                <w:bCs w:val="0"/>
                <w:sz w:val="22"/>
                <w:szCs w:val="22"/>
                <w:lang w:val="en-US"/>
              </w:rPr>
            </w:pPr>
            <w:r w:rsidRPr="00B83D2E">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4117D4" w:rsidRPr="00B83D2E" w:rsidDel="00793019" w:rsidRDefault="004117D4" w:rsidP="004117D4">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2D747F5E" w14:textId="77777777"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94704E6" w14:textId="570F76AF"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0460A159" w14:textId="77777777" w:rsidTr="00B23BC3">
        <w:tc>
          <w:tcPr>
            <w:tcW w:w="1418" w:type="dxa"/>
            <w:vAlign w:val="center"/>
          </w:tcPr>
          <w:p w14:paraId="675E7A6A"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E8B1790"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913CE19" w14:textId="77777777"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D6664D" w14:textId="7514C854"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4117D4" w:rsidRPr="00B83D2E" w:rsidDel="00793019" w:rsidRDefault="004117D4" w:rsidP="004117D4">
            <w:pPr>
              <w:pStyle w:val="Title"/>
              <w:jc w:val="left"/>
              <w:rPr>
                <w:rFonts w:cs="Arial"/>
                <w:b w:val="0"/>
                <w:bCs w:val="0"/>
                <w:sz w:val="22"/>
                <w:szCs w:val="22"/>
                <w:lang w:val="en-US"/>
              </w:rPr>
            </w:pPr>
            <w:r w:rsidRPr="00B83D2E">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4117D4" w:rsidRPr="00B83D2E" w:rsidDel="00793019" w:rsidRDefault="004117D4" w:rsidP="004117D4">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5449ED7" w14:textId="77777777"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48E5BB3" w14:textId="0748F071"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7355AC61" w14:textId="77777777" w:rsidTr="00BE4820">
        <w:tc>
          <w:tcPr>
            <w:tcW w:w="1418" w:type="dxa"/>
            <w:vAlign w:val="center"/>
          </w:tcPr>
          <w:p w14:paraId="4D5A850A" w14:textId="2750877E" w:rsidR="004117D4" w:rsidRPr="00B83D2E" w:rsidRDefault="004117D4" w:rsidP="004117D4">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4AEAE12" w14:textId="6FCBB18A"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C58AF6B" w14:textId="2A280BA0"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4E95A1" w14:textId="13E29C26"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4117D4" w:rsidRPr="00B83D2E" w:rsidDel="00793019" w:rsidRDefault="004117D4" w:rsidP="004117D4">
            <w:pPr>
              <w:pStyle w:val="Title"/>
              <w:jc w:val="left"/>
              <w:rPr>
                <w:rFonts w:cs="Arial"/>
                <w:b w:val="0"/>
                <w:bCs w:val="0"/>
                <w:sz w:val="22"/>
                <w:szCs w:val="22"/>
                <w:lang w:val="en-US"/>
              </w:rPr>
            </w:pPr>
            <w:r w:rsidRPr="00B83D2E">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4117D4" w:rsidRPr="00B83D2E" w:rsidDel="00793019" w:rsidRDefault="004117D4" w:rsidP="004117D4">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42AB2E89" w14:textId="62399946"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C2505A0" w14:textId="143CE2DD"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6A9AD17B" w14:textId="77777777" w:rsidTr="00BE4820">
        <w:tc>
          <w:tcPr>
            <w:tcW w:w="1418" w:type="dxa"/>
            <w:vAlign w:val="center"/>
          </w:tcPr>
          <w:p w14:paraId="1BC45B4D" w14:textId="1B24B3F0" w:rsidR="004117D4" w:rsidRPr="00B83D2E" w:rsidRDefault="004117D4" w:rsidP="004117D4">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56EF5CC8" w14:textId="5F13F2C3" w:rsidR="004117D4" w:rsidRPr="00B83D2E" w:rsidRDefault="004117D4" w:rsidP="004117D4">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C74D42" w14:textId="43D3A1B3" w:rsidR="004117D4" w:rsidRPr="00B83D2E" w:rsidRDefault="004117D4" w:rsidP="004117D4">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3EBA654" w14:textId="60556AAD"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4117D4" w:rsidRPr="00B83D2E" w:rsidRDefault="004117D4" w:rsidP="004117D4">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654EE8D0" w14:textId="382CA361" w:rsidR="004117D4" w:rsidRPr="00B83D2E" w:rsidRDefault="004117D4" w:rsidP="004117D4">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1F4664EE" w14:textId="7ED7FA85"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1F3A76D3" w14:textId="77777777" w:rsidTr="00BE4820">
        <w:tc>
          <w:tcPr>
            <w:tcW w:w="1418" w:type="dxa"/>
            <w:vAlign w:val="center"/>
          </w:tcPr>
          <w:p w14:paraId="03A0C53B" w14:textId="4D3351C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BB29FF" w14:textId="44D435F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C46F301" w14:textId="1C26872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8E53F43" w14:textId="6B06FB97" w:rsidR="004117D4" w:rsidRPr="00B83D2E" w:rsidRDefault="004117D4" w:rsidP="004117D4">
            <w:pPr>
              <w:rPr>
                <w:rFonts w:ascii="Arial" w:hAnsi="Arial" w:cs="Arial"/>
                <w:iCs/>
                <w:sz w:val="22"/>
                <w:szCs w:val="22"/>
              </w:rPr>
            </w:pPr>
            <w:r w:rsidRPr="00B83D2E">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48B0A1F" w14:textId="510CC52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B7DABF3" w14:textId="3EB2B00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70F375B4" w14:textId="77777777" w:rsidTr="00BE4820">
        <w:tc>
          <w:tcPr>
            <w:tcW w:w="1418" w:type="dxa"/>
            <w:vAlign w:val="center"/>
          </w:tcPr>
          <w:p w14:paraId="20ED45B6" w14:textId="71F4486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980E6A" w14:textId="438A6C1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6DD44B" w14:textId="30616BB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5762EA4" w14:textId="64A0DD32" w:rsidR="004117D4" w:rsidRPr="00B83D2E" w:rsidRDefault="004117D4" w:rsidP="004117D4">
            <w:pPr>
              <w:rPr>
                <w:rFonts w:ascii="Arial" w:eastAsia="Calibri" w:hAnsi="Arial" w:cs="Arial"/>
                <w:sz w:val="22"/>
                <w:szCs w:val="22"/>
                <w:lang w:eastAsia="en-US"/>
                <w14:ligatures w14:val="standardContextual"/>
              </w:rPr>
            </w:pPr>
            <w:r w:rsidRPr="00B83D2E">
              <w:rPr>
                <w:rFonts w:ascii="Arial" w:hAnsi="Arial" w:cs="Arial"/>
                <w:sz w:val="22"/>
                <w:szCs w:val="22"/>
              </w:rPr>
              <w:t>Member of Diabetes UK.</w:t>
            </w:r>
          </w:p>
        </w:tc>
        <w:tc>
          <w:tcPr>
            <w:tcW w:w="1417" w:type="dxa"/>
            <w:vAlign w:val="center"/>
          </w:tcPr>
          <w:p w14:paraId="11E82AEA" w14:textId="3ABE37AE" w:rsidR="004117D4" w:rsidRPr="00B83D2E" w:rsidRDefault="004117D4" w:rsidP="004117D4">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2C3049D" w14:textId="39AA1627" w:rsidR="004117D4" w:rsidRPr="00B83D2E" w:rsidRDefault="004117D4" w:rsidP="004117D4">
            <w:pPr>
              <w:pStyle w:val="Title"/>
              <w:jc w:val="left"/>
              <w:rPr>
                <w:rFonts w:cs="Arial"/>
                <w:b w:val="0"/>
                <w:bCs w:val="0"/>
                <w:sz w:val="22"/>
                <w:szCs w:val="22"/>
              </w:rPr>
            </w:pPr>
            <w:r w:rsidRPr="00B83D2E">
              <w:rPr>
                <w:rFonts w:cs="Arial"/>
                <w:b w:val="0"/>
                <w:bCs w:val="0"/>
                <w:sz w:val="22"/>
                <w:szCs w:val="22"/>
              </w:rPr>
              <w:t xml:space="preserve"> 11/19</w:t>
            </w:r>
          </w:p>
        </w:tc>
        <w:tc>
          <w:tcPr>
            <w:tcW w:w="1134" w:type="dxa"/>
            <w:vAlign w:val="center"/>
          </w:tcPr>
          <w:p w14:paraId="5E94B7F3" w14:textId="5640ED4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6CD66F3" w14:textId="68181C83" w:rsidR="004117D4" w:rsidRPr="00B83D2E" w:rsidRDefault="004117D4" w:rsidP="004117D4">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6388B33D" w14:textId="77777777" w:rsidTr="00BE4820">
        <w:tc>
          <w:tcPr>
            <w:tcW w:w="1418" w:type="dxa"/>
            <w:vAlign w:val="center"/>
          </w:tcPr>
          <w:p w14:paraId="00518B0F" w14:textId="1EA0D4CD" w:rsidR="004117D4" w:rsidRPr="00B83D2E" w:rsidRDefault="004117D4" w:rsidP="004117D4">
            <w:pPr>
              <w:pStyle w:val="Title"/>
              <w:jc w:val="left"/>
              <w:rPr>
                <w:rFonts w:cs="Arial"/>
                <w:b w:val="0"/>
                <w:bCs w:val="0"/>
                <w:sz w:val="22"/>
                <w:szCs w:val="22"/>
              </w:rPr>
            </w:pPr>
            <w:r w:rsidRPr="00B83D2E">
              <w:rPr>
                <w:rFonts w:cs="Arial"/>
                <w:b w:val="0"/>
                <w:sz w:val="22"/>
                <w:szCs w:val="22"/>
              </w:rPr>
              <w:t>Umesh Chauhan</w:t>
            </w:r>
          </w:p>
        </w:tc>
        <w:tc>
          <w:tcPr>
            <w:tcW w:w="1417" w:type="dxa"/>
            <w:vAlign w:val="center"/>
          </w:tcPr>
          <w:p w14:paraId="5350810F" w14:textId="1B106E01" w:rsidR="004117D4" w:rsidRPr="00B83D2E" w:rsidRDefault="004117D4" w:rsidP="004117D4">
            <w:pPr>
              <w:pStyle w:val="Title"/>
              <w:jc w:val="left"/>
              <w:rPr>
                <w:rFonts w:cs="Arial"/>
                <w:b w:val="0"/>
                <w:bCs w:val="0"/>
                <w:sz w:val="22"/>
                <w:szCs w:val="22"/>
              </w:rPr>
            </w:pPr>
            <w:r w:rsidRPr="00B83D2E">
              <w:rPr>
                <w:rFonts w:cs="Arial"/>
                <w:b w:val="0"/>
                <w:sz w:val="22"/>
                <w:szCs w:val="22"/>
              </w:rPr>
              <w:t>Standing member</w:t>
            </w:r>
          </w:p>
        </w:tc>
        <w:tc>
          <w:tcPr>
            <w:tcW w:w="1843" w:type="dxa"/>
            <w:vAlign w:val="center"/>
          </w:tcPr>
          <w:p w14:paraId="527408A5" w14:textId="6058D24F" w:rsidR="004117D4" w:rsidRPr="00B83D2E" w:rsidRDefault="004117D4" w:rsidP="004117D4">
            <w:pPr>
              <w:pStyle w:val="Title"/>
              <w:jc w:val="left"/>
              <w:rPr>
                <w:rFonts w:cs="Arial"/>
                <w:b w:val="0"/>
                <w:bCs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personal interests</w:t>
            </w:r>
          </w:p>
        </w:tc>
        <w:tc>
          <w:tcPr>
            <w:tcW w:w="4111" w:type="dxa"/>
            <w:vAlign w:val="center"/>
          </w:tcPr>
          <w:p w14:paraId="4A891882" w14:textId="77777777" w:rsidR="004117D4" w:rsidRPr="00B83D2E" w:rsidRDefault="004117D4" w:rsidP="004117D4">
            <w:pPr>
              <w:pStyle w:val="Paragraphnonumbers"/>
              <w:rPr>
                <w:rFonts w:cs="Arial"/>
                <w:sz w:val="22"/>
                <w:szCs w:val="22"/>
                <w:lang w:val="en-US"/>
              </w:rPr>
            </w:pPr>
            <w:r w:rsidRPr="00B83D2E">
              <w:rPr>
                <w:rFonts w:cs="Arial"/>
                <w:sz w:val="22"/>
                <w:szCs w:val="22"/>
                <w:lang w:val="en-US"/>
              </w:rPr>
              <w:t>Academic Paper published (NIHR Funding):</w:t>
            </w:r>
          </w:p>
          <w:p w14:paraId="487C9541" w14:textId="087E1E14" w:rsidR="004117D4" w:rsidRPr="00B83D2E" w:rsidRDefault="004117D4" w:rsidP="004117D4">
            <w:pPr>
              <w:rPr>
                <w:rFonts w:ascii="Arial" w:hAnsi="Arial" w:cs="Arial"/>
                <w:sz w:val="22"/>
                <w:szCs w:val="22"/>
              </w:rPr>
            </w:pPr>
            <w:r w:rsidRPr="00B83D2E">
              <w:rPr>
                <w:rFonts w:ascii="Arial" w:hAnsi="Arial" w:cs="Arial"/>
                <w:sz w:val="22"/>
                <w:szCs w:val="22"/>
              </w:rPr>
              <w:t xml:space="preserve">Doherty A J, Jones S P, Chauhan U, Gibson J M E. Eating well, living well and weight management: A co-produced semi-qualitative study of barriers and facilitators experienced by adults with intellectual disabilities. Journal of Intellectual Disabilities 2018. </w:t>
            </w:r>
            <w:hyperlink r:id="rId9" w:tooltip="doi.org" w:history="1">
              <w:r w:rsidRPr="00B83D2E">
                <w:rPr>
                  <w:rStyle w:val="Hyperlink"/>
                  <w:rFonts w:ascii="Arial" w:hAnsi="Arial" w:cs="Arial"/>
                  <w:sz w:val="22"/>
                  <w:szCs w:val="22"/>
                </w:rPr>
                <w:t>https://doi.org/10.1177/1744629518773938</w:t>
              </w:r>
            </w:hyperlink>
          </w:p>
        </w:tc>
        <w:tc>
          <w:tcPr>
            <w:tcW w:w="1417" w:type="dxa"/>
            <w:vAlign w:val="center"/>
          </w:tcPr>
          <w:p w14:paraId="6954997D" w14:textId="77777777" w:rsidR="004117D4" w:rsidRPr="00B83D2E" w:rsidRDefault="004117D4" w:rsidP="004117D4">
            <w:pPr>
              <w:pStyle w:val="Paragraphnonumbers"/>
              <w:spacing w:line="240" w:lineRule="auto"/>
              <w:rPr>
                <w:rFonts w:cs="Arial"/>
                <w:sz w:val="22"/>
                <w:szCs w:val="22"/>
                <w:lang w:val="en-US"/>
              </w:rPr>
            </w:pPr>
            <w:r w:rsidRPr="00B83D2E">
              <w:rPr>
                <w:rFonts w:cs="Arial"/>
                <w:sz w:val="22"/>
                <w:szCs w:val="22"/>
                <w:lang w:val="en-US"/>
              </w:rPr>
              <w:t>2018</w:t>
            </w:r>
          </w:p>
          <w:p w14:paraId="6E76CD5B" w14:textId="77777777" w:rsidR="004117D4" w:rsidRPr="00B83D2E" w:rsidRDefault="004117D4" w:rsidP="004117D4">
            <w:pPr>
              <w:pStyle w:val="Title"/>
              <w:jc w:val="left"/>
              <w:rPr>
                <w:rFonts w:cs="Arial"/>
                <w:b w:val="0"/>
                <w:bCs w:val="0"/>
                <w:sz w:val="22"/>
                <w:szCs w:val="22"/>
              </w:rPr>
            </w:pPr>
          </w:p>
        </w:tc>
        <w:tc>
          <w:tcPr>
            <w:tcW w:w="1134" w:type="dxa"/>
            <w:vAlign w:val="center"/>
          </w:tcPr>
          <w:p w14:paraId="5EB107BB" w14:textId="640BA025" w:rsidR="004117D4" w:rsidRPr="00B83D2E" w:rsidRDefault="004117D4" w:rsidP="004117D4">
            <w:pPr>
              <w:pStyle w:val="Title"/>
              <w:jc w:val="left"/>
              <w:rPr>
                <w:rFonts w:cs="Arial"/>
                <w:b w:val="0"/>
                <w:bCs w:val="0"/>
                <w:sz w:val="22"/>
                <w:szCs w:val="22"/>
              </w:rPr>
            </w:pPr>
            <w:r w:rsidRPr="00B83D2E">
              <w:rPr>
                <w:rFonts w:cs="Arial"/>
                <w:b w:val="0"/>
                <w:sz w:val="22"/>
                <w:szCs w:val="22"/>
              </w:rPr>
              <w:t>03/24</w:t>
            </w:r>
          </w:p>
        </w:tc>
        <w:tc>
          <w:tcPr>
            <w:tcW w:w="1134" w:type="dxa"/>
            <w:vAlign w:val="center"/>
          </w:tcPr>
          <w:p w14:paraId="7886E2F5" w14:textId="77777777" w:rsidR="004117D4" w:rsidRPr="00B83D2E" w:rsidRDefault="004117D4" w:rsidP="004117D4">
            <w:pPr>
              <w:pStyle w:val="Paragraphnonumbers"/>
              <w:spacing w:line="240" w:lineRule="auto"/>
              <w:jc w:val="center"/>
              <w:rPr>
                <w:rFonts w:cs="Arial"/>
                <w:sz w:val="22"/>
                <w:szCs w:val="22"/>
                <w:lang w:val="en-US"/>
              </w:rPr>
            </w:pPr>
            <w:r w:rsidRPr="00B83D2E">
              <w:rPr>
                <w:rFonts w:cs="Arial"/>
                <w:sz w:val="22"/>
                <w:szCs w:val="22"/>
                <w:lang w:val="en-US"/>
              </w:rPr>
              <w:t>2018</w:t>
            </w:r>
          </w:p>
          <w:p w14:paraId="48826B86" w14:textId="77777777" w:rsidR="004117D4" w:rsidRPr="00B83D2E" w:rsidRDefault="004117D4" w:rsidP="004117D4">
            <w:pPr>
              <w:pStyle w:val="Title"/>
              <w:jc w:val="left"/>
              <w:rPr>
                <w:rFonts w:cs="Arial"/>
                <w:b w:val="0"/>
                <w:bCs w:val="0"/>
                <w:sz w:val="22"/>
                <w:szCs w:val="22"/>
              </w:rPr>
            </w:pPr>
          </w:p>
        </w:tc>
        <w:tc>
          <w:tcPr>
            <w:tcW w:w="2694" w:type="dxa"/>
            <w:vAlign w:val="center"/>
          </w:tcPr>
          <w:p w14:paraId="4E63BE4F" w14:textId="3863637B" w:rsidR="004117D4" w:rsidRPr="00B83D2E" w:rsidRDefault="004117D4" w:rsidP="004117D4">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556C926D" w14:textId="77777777" w:rsidTr="00BE4820">
        <w:tc>
          <w:tcPr>
            <w:tcW w:w="1418" w:type="dxa"/>
            <w:vAlign w:val="center"/>
          </w:tcPr>
          <w:p w14:paraId="1AC71545" w14:textId="426B2DB2" w:rsidR="004117D4" w:rsidRPr="00B83D2E" w:rsidRDefault="004117D4" w:rsidP="004117D4">
            <w:pPr>
              <w:pStyle w:val="Title"/>
              <w:jc w:val="left"/>
              <w:rPr>
                <w:rFonts w:cs="Arial"/>
                <w:b w:val="0"/>
                <w:sz w:val="22"/>
                <w:szCs w:val="22"/>
              </w:rPr>
            </w:pPr>
            <w:r w:rsidRPr="00B83D2E">
              <w:rPr>
                <w:rFonts w:cs="Arial"/>
                <w:b w:val="0"/>
                <w:sz w:val="22"/>
                <w:szCs w:val="22"/>
              </w:rPr>
              <w:t>Umesh Chauhan</w:t>
            </w:r>
          </w:p>
        </w:tc>
        <w:tc>
          <w:tcPr>
            <w:tcW w:w="1417" w:type="dxa"/>
            <w:vAlign w:val="center"/>
          </w:tcPr>
          <w:p w14:paraId="6287B7AE" w14:textId="24C4DB75" w:rsidR="004117D4" w:rsidRPr="00B83D2E" w:rsidRDefault="004117D4" w:rsidP="004117D4">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0B9E7038" w14:textId="2F23F085" w:rsidR="004117D4" w:rsidRPr="00B83D2E" w:rsidRDefault="004117D4" w:rsidP="004117D4">
            <w:pPr>
              <w:pStyle w:val="Title"/>
              <w:jc w:val="left"/>
              <w:rPr>
                <w:rFonts w:cs="Arial"/>
                <w:b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w:t>
            </w:r>
            <w:r w:rsidRPr="00B83D2E">
              <w:rPr>
                <w:rFonts w:cs="Arial"/>
                <w:b w:val="0"/>
                <w:sz w:val="22"/>
                <w:szCs w:val="22"/>
              </w:rPr>
              <w:lastRenderedPageBreak/>
              <w:t>personal interests</w:t>
            </w:r>
          </w:p>
        </w:tc>
        <w:tc>
          <w:tcPr>
            <w:tcW w:w="4111" w:type="dxa"/>
            <w:vAlign w:val="center"/>
          </w:tcPr>
          <w:p w14:paraId="10CEF011" w14:textId="77777777" w:rsidR="004117D4" w:rsidRPr="00B83D2E" w:rsidRDefault="004117D4" w:rsidP="004117D4">
            <w:pPr>
              <w:pStyle w:val="Paragraphnonumbers"/>
              <w:rPr>
                <w:rFonts w:cs="Arial"/>
                <w:sz w:val="22"/>
                <w:szCs w:val="22"/>
                <w:lang w:val="en-US"/>
              </w:rPr>
            </w:pPr>
            <w:r w:rsidRPr="00B83D2E">
              <w:rPr>
                <w:rFonts w:cs="Arial"/>
                <w:sz w:val="22"/>
                <w:szCs w:val="22"/>
                <w:lang w:val="en-US"/>
              </w:rPr>
              <w:lastRenderedPageBreak/>
              <w:t>Academic Paper published (NIHR Funding):</w:t>
            </w:r>
          </w:p>
          <w:p w14:paraId="5843DE4C" w14:textId="6DDC762B" w:rsidR="004117D4" w:rsidRPr="00B83D2E" w:rsidRDefault="004117D4" w:rsidP="004117D4">
            <w:pPr>
              <w:pStyle w:val="Paragraphnonumbers"/>
              <w:rPr>
                <w:rFonts w:cs="Arial"/>
                <w:sz w:val="22"/>
                <w:szCs w:val="22"/>
                <w:lang w:val="en-US"/>
              </w:rPr>
            </w:pPr>
            <w:r w:rsidRPr="00B83D2E">
              <w:rPr>
                <w:rFonts w:cs="Arial"/>
                <w:sz w:val="22"/>
                <w:szCs w:val="22"/>
              </w:rPr>
              <w:t xml:space="preserve">Doherty, A J, Jones, S P, Chauhan, U, Gibson, J M E. Healthcare practitioners' </w:t>
            </w:r>
            <w:r w:rsidRPr="00B83D2E">
              <w:rPr>
                <w:rFonts w:cs="Arial"/>
                <w:sz w:val="22"/>
                <w:szCs w:val="22"/>
              </w:rPr>
              <w:lastRenderedPageBreak/>
              <w:t xml:space="preserve">views and experiences of barriers and facilitators to weight management interventions for adults with intellectual disabilities. Journal of Applied Research </w:t>
            </w:r>
            <w:proofErr w:type="gramStart"/>
            <w:r w:rsidRPr="00B83D2E">
              <w:rPr>
                <w:rFonts w:cs="Arial"/>
                <w:sz w:val="22"/>
                <w:szCs w:val="22"/>
              </w:rPr>
              <w:t>In</w:t>
            </w:r>
            <w:proofErr w:type="gramEnd"/>
            <w:r w:rsidRPr="00B83D2E">
              <w:rPr>
                <w:rFonts w:cs="Arial"/>
                <w:sz w:val="22"/>
                <w:szCs w:val="22"/>
              </w:rPr>
              <w:t xml:space="preserve"> Intellectual Disabilities, 2019. 32 (5). pp. 1067-1077. https://doi.org/10.1111/jar.12596</w:t>
            </w:r>
          </w:p>
        </w:tc>
        <w:tc>
          <w:tcPr>
            <w:tcW w:w="1417" w:type="dxa"/>
            <w:vAlign w:val="center"/>
          </w:tcPr>
          <w:p w14:paraId="3EB3EE2A" w14:textId="3DAE4017" w:rsidR="004117D4" w:rsidRPr="00B83D2E" w:rsidRDefault="004117D4" w:rsidP="004117D4">
            <w:pPr>
              <w:pStyle w:val="Paragraphnonumbers"/>
              <w:spacing w:line="240" w:lineRule="auto"/>
              <w:jc w:val="center"/>
              <w:rPr>
                <w:rFonts w:cs="Arial"/>
                <w:sz w:val="22"/>
                <w:szCs w:val="22"/>
                <w:lang w:val="en-US"/>
              </w:rPr>
            </w:pPr>
            <w:r w:rsidRPr="00B83D2E">
              <w:rPr>
                <w:rFonts w:cs="Arial"/>
                <w:sz w:val="22"/>
                <w:szCs w:val="22"/>
              </w:rPr>
              <w:lastRenderedPageBreak/>
              <w:t>2019</w:t>
            </w:r>
          </w:p>
        </w:tc>
        <w:tc>
          <w:tcPr>
            <w:tcW w:w="1134" w:type="dxa"/>
            <w:vAlign w:val="center"/>
          </w:tcPr>
          <w:p w14:paraId="17C491F5" w14:textId="2EFC0C93" w:rsidR="004117D4" w:rsidRPr="00B83D2E" w:rsidRDefault="004117D4" w:rsidP="004117D4">
            <w:pPr>
              <w:pStyle w:val="Title"/>
              <w:jc w:val="left"/>
              <w:rPr>
                <w:rFonts w:cs="Arial"/>
                <w:b w:val="0"/>
                <w:sz w:val="22"/>
                <w:szCs w:val="22"/>
              </w:rPr>
            </w:pPr>
            <w:r w:rsidRPr="00B83D2E">
              <w:rPr>
                <w:rFonts w:cs="Arial"/>
                <w:b w:val="0"/>
                <w:sz w:val="22"/>
                <w:szCs w:val="22"/>
              </w:rPr>
              <w:t>03/24</w:t>
            </w:r>
          </w:p>
        </w:tc>
        <w:tc>
          <w:tcPr>
            <w:tcW w:w="1134" w:type="dxa"/>
            <w:vAlign w:val="center"/>
          </w:tcPr>
          <w:p w14:paraId="6B202F88" w14:textId="2C4D0360" w:rsidR="004117D4" w:rsidRPr="00B83D2E" w:rsidRDefault="004117D4" w:rsidP="004117D4">
            <w:pPr>
              <w:pStyle w:val="Paragraphnonumbers"/>
              <w:spacing w:line="240" w:lineRule="auto"/>
              <w:jc w:val="center"/>
              <w:rPr>
                <w:rFonts w:cs="Arial"/>
                <w:sz w:val="22"/>
                <w:szCs w:val="22"/>
                <w:lang w:val="en-US"/>
              </w:rPr>
            </w:pPr>
            <w:r w:rsidRPr="00B83D2E">
              <w:rPr>
                <w:rFonts w:cs="Arial"/>
                <w:sz w:val="22"/>
                <w:szCs w:val="22"/>
              </w:rPr>
              <w:t>2019</w:t>
            </w:r>
          </w:p>
        </w:tc>
        <w:tc>
          <w:tcPr>
            <w:tcW w:w="2694" w:type="dxa"/>
            <w:vAlign w:val="center"/>
          </w:tcPr>
          <w:p w14:paraId="4CCC51D7" w14:textId="1C5F41BA" w:rsidR="004117D4" w:rsidRPr="00B83D2E" w:rsidRDefault="004117D4" w:rsidP="004117D4">
            <w:pPr>
              <w:pStyle w:val="Heading1"/>
              <w:rPr>
                <w:rFonts w:cs="Arial"/>
                <w:b w:val="0"/>
                <w:bCs w:val="0"/>
                <w:iCs/>
                <w:sz w:val="22"/>
                <w:szCs w:val="22"/>
              </w:rPr>
            </w:pPr>
            <w:r w:rsidRPr="00B83D2E">
              <w:rPr>
                <w:rFonts w:cs="Arial"/>
                <w:b w:val="0"/>
                <w:bCs w:val="0"/>
                <w:iCs/>
                <w:sz w:val="22"/>
                <w:szCs w:val="22"/>
              </w:rPr>
              <w:t>No action other than the process of open declaration</w:t>
            </w:r>
          </w:p>
        </w:tc>
      </w:tr>
      <w:tr w:rsidR="004117D4" w:rsidRPr="00B83D2E" w14:paraId="29847068" w14:textId="77777777" w:rsidTr="00BE4820">
        <w:tc>
          <w:tcPr>
            <w:tcW w:w="1418" w:type="dxa"/>
            <w:vAlign w:val="center"/>
          </w:tcPr>
          <w:p w14:paraId="7D572947" w14:textId="7B6FA6AE" w:rsidR="004117D4" w:rsidRPr="00B83D2E" w:rsidRDefault="004117D4" w:rsidP="004117D4">
            <w:pPr>
              <w:pStyle w:val="Title"/>
              <w:jc w:val="left"/>
              <w:rPr>
                <w:rFonts w:cs="Arial"/>
                <w:b w:val="0"/>
                <w:sz w:val="22"/>
                <w:szCs w:val="22"/>
              </w:rPr>
            </w:pPr>
            <w:r w:rsidRPr="00B83D2E">
              <w:rPr>
                <w:rFonts w:cs="Arial"/>
                <w:b w:val="0"/>
                <w:sz w:val="22"/>
                <w:szCs w:val="22"/>
              </w:rPr>
              <w:t>Umesh Chauhan</w:t>
            </w:r>
          </w:p>
        </w:tc>
        <w:tc>
          <w:tcPr>
            <w:tcW w:w="1417" w:type="dxa"/>
            <w:vAlign w:val="center"/>
          </w:tcPr>
          <w:p w14:paraId="13D78DF2" w14:textId="055A6CA8" w:rsidR="004117D4" w:rsidRPr="00B83D2E" w:rsidRDefault="004117D4" w:rsidP="004117D4">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4F6D27D9" w14:textId="79071DDA" w:rsidR="004117D4" w:rsidRPr="00B83D2E" w:rsidRDefault="004117D4" w:rsidP="004117D4">
            <w:pPr>
              <w:pStyle w:val="Title"/>
              <w:jc w:val="left"/>
              <w:rPr>
                <w:rFonts w:cs="Arial"/>
                <w:b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personal interests</w:t>
            </w:r>
          </w:p>
        </w:tc>
        <w:tc>
          <w:tcPr>
            <w:tcW w:w="4111" w:type="dxa"/>
            <w:vAlign w:val="center"/>
          </w:tcPr>
          <w:p w14:paraId="21113693" w14:textId="77777777" w:rsidR="004117D4" w:rsidRPr="00B83D2E" w:rsidRDefault="004117D4" w:rsidP="004117D4">
            <w:pPr>
              <w:pStyle w:val="Paragraphnonumbers"/>
              <w:rPr>
                <w:rFonts w:cs="Arial"/>
                <w:sz w:val="22"/>
                <w:szCs w:val="22"/>
                <w:lang w:val="en-US"/>
              </w:rPr>
            </w:pPr>
            <w:r w:rsidRPr="00B83D2E">
              <w:rPr>
                <w:rFonts w:cs="Arial"/>
                <w:sz w:val="22"/>
                <w:szCs w:val="22"/>
                <w:lang w:val="en-US"/>
              </w:rPr>
              <w:t>Academic Paper published (NIHR Funding):</w:t>
            </w:r>
          </w:p>
          <w:p w14:paraId="299E8CBF" w14:textId="2C675AFA" w:rsidR="004117D4" w:rsidRPr="00B83D2E" w:rsidRDefault="004117D4" w:rsidP="004117D4">
            <w:pPr>
              <w:pStyle w:val="Paragraphnonumbers"/>
              <w:rPr>
                <w:rFonts w:cs="Arial"/>
                <w:sz w:val="22"/>
                <w:szCs w:val="22"/>
                <w:lang w:val="en-US"/>
              </w:rPr>
            </w:pPr>
            <w:r w:rsidRPr="00B83D2E">
              <w:rPr>
                <w:rFonts w:cs="Arial"/>
                <w:sz w:val="22"/>
                <w:szCs w:val="22"/>
              </w:rPr>
              <w:t xml:space="preserve">Taggart, Laurence, Doherty, Alison </w:t>
            </w:r>
            <w:proofErr w:type="gramStart"/>
            <w:r w:rsidRPr="00B83D2E">
              <w:rPr>
                <w:rFonts w:cs="Arial"/>
                <w:sz w:val="22"/>
                <w:szCs w:val="22"/>
              </w:rPr>
              <w:t>Jayne ,</w:t>
            </w:r>
            <w:proofErr w:type="gramEnd"/>
            <w:r w:rsidRPr="00B83D2E">
              <w:rPr>
                <w:rFonts w:cs="Arial"/>
                <w:sz w:val="22"/>
                <w:szCs w:val="22"/>
              </w:rPr>
              <w:t xml:space="preserve"> Chauhan, Umesh and </w:t>
            </w:r>
            <w:proofErr w:type="spellStart"/>
            <w:r w:rsidRPr="00B83D2E">
              <w:rPr>
                <w:rFonts w:cs="Arial"/>
                <w:sz w:val="22"/>
                <w:szCs w:val="22"/>
              </w:rPr>
              <w:t>Hassiotis</w:t>
            </w:r>
            <w:proofErr w:type="spellEnd"/>
            <w:r w:rsidRPr="00B83D2E">
              <w:rPr>
                <w:rFonts w:cs="Arial"/>
                <w:sz w:val="22"/>
                <w:szCs w:val="22"/>
              </w:rPr>
              <w:t>,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10" w:tooltip="doi.org" w:history="1">
              <w:r w:rsidRPr="00B83D2E">
                <w:rPr>
                  <w:rStyle w:val="Hyperlink"/>
                  <w:rFonts w:cs="Arial"/>
                  <w:sz w:val="22"/>
                  <w:szCs w:val="22"/>
                </w:rPr>
                <w:t>https://doi.org/10.1111/jar.12826</w:t>
              </w:r>
            </w:hyperlink>
          </w:p>
        </w:tc>
        <w:tc>
          <w:tcPr>
            <w:tcW w:w="1417" w:type="dxa"/>
            <w:vAlign w:val="center"/>
          </w:tcPr>
          <w:p w14:paraId="428A37DB" w14:textId="1419FDCB" w:rsidR="004117D4" w:rsidRPr="00B83D2E" w:rsidRDefault="004117D4" w:rsidP="004117D4">
            <w:pPr>
              <w:pStyle w:val="Paragraphnonumbers"/>
              <w:spacing w:line="240" w:lineRule="auto"/>
              <w:jc w:val="center"/>
              <w:rPr>
                <w:rFonts w:cs="Arial"/>
                <w:sz w:val="22"/>
                <w:szCs w:val="22"/>
              </w:rPr>
            </w:pPr>
            <w:r w:rsidRPr="00B83D2E">
              <w:rPr>
                <w:rFonts w:cs="Arial"/>
                <w:sz w:val="22"/>
                <w:szCs w:val="22"/>
              </w:rPr>
              <w:t>2021</w:t>
            </w:r>
          </w:p>
        </w:tc>
        <w:tc>
          <w:tcPr>
            <w:tcW w:w="1134" w:type="dxa"/>
            <w:vAlign w:val="center"/>
          </w:tcPr>
          <w:p w14:paraId="4B8D9670" w14:textId="42DD5623" w:rsidR="004117D4" w:rsidRPr="00B83D2E" w:rsidRDefault="004117D4" w:rsidP="004117D4">
            <w:pPr>
              <w:pStyle w:val="Title"/>
              <w:jc w:val="left"/>
              <w:rPr>
                <w:rFonts w:cs="Arial"/>
                <w:b w:val="0"/>
                <w:sz w:val="22"/>
                <w:szCs w:val="22"/>
              </w:rPr>
            </w:pPr>
            <w:r w:rsidRPr="00B83D2E">
              <w:rPr>
                <w:rFonts w:cs="Arial"/>
                <w:b w:val="0"/>
                <w:sz w:val="22"/>
                <w:szCs w:val="22"/>
              </w:rPr>
              <w:t>03/24</w:t>
            </w:r>
          </w:p>
        </w:tc>
        <w:tc>
          <w:tcPr>
            <w:tcW w:w="1134" w:type="dxa"/>
            <w:vAlign w:val="center"/>
          </w:tcPr>
          <w:p w14:paraId="11D12447" w14:textId="1B6D85AD" w:rsidR="004117D4" w:rsidRPr="00B83D2E" w:rsidRDefault="004117D4" w:rsidP="004117D4">
            <w:pPr>
              <w:pStyle w:val="Paragraphnonumbers"/>
              <w:spacing w:line="240" w:lineRule="auto"/>
              <w:jc w:val="center"/>
              <w:rPr>
                <w:rFonts w:cs="Arial"/>
                <w:sz w:val="22"/>
                <w:szCs w:val="22"/>
              </w:rPr>
            </w:pPr>
            <w:r w:rsidRPr="00B83D2E">
              <w:rPr>
                <w:rFonts w:cs="Arial"/>
                <w:sz w:val="22"/>
                <w:szCs w:val="22"/>
              </w:rPr>
              <w:t>2021</w:t>
            </w:r>
          </w:p>
        </w:tc>
        <w:tc>
          <w:tcPr>
            <w:tcW w:w="2694" w:type="dxa"/>
            <w:vAlign w:val="center"/>
          </w:tcPr>
          <w:p w14:paraId="1F696640" w14:textId="01D97BE9" w:rsidR="004117D4" w:rsidRPr="00B83D2E" w:rsidRDefault="004117D4" w:rsidP="004117D4">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3E81BC89" w14:textId="77777777" w:rsidTr="00BE4820">
        <w:tc>
          <w:tcPr>
            <w:tcW w:w="1418" w:type="dxa"/>
            <w:vAlign w:val="center"/>
          </w:tcPr>
          <w:p w14:paraId="590E31C7" w14:textId="6111602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098869F" w14:textId="72A18B0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67147BF" w14:textId="35C3D70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2DA36E4" w14:textId="351BE003" w:rsidR="004117D4" w:rsidRPr="00B83D2E" w:rsidRDefault="004117D4" w:rsidP="004117D4">
            <w:pPr>
              <w:rPr>
                <w:rFonts w:ascii="Arial" w:hAnsi="Arial" w:cs="Arial"/>
                <w:iCs/>
                <w:sz w:val="22"/>
                <w:szCs w:val="22"/>
                <w:lang w:val="en-US"/>
              </w:rPr>
            </w:pPr>
            <w:r w:rsidRPr="00B83D2E">
              <w:rPr>
                <w:rFonts w:ascii="Arial" w:hAnsi="Arial" w:cs="Arial"/>
                <w:sz w:val="22"/>
                <w:szCs w:val="22"/>
              </w:rPr>
              <w:t xml:space="preserve">Steering Board Member on Health Innovation </w:t>
            </w:r>
            <w:proofErr w:type="gramStart"/>
            <w:r w:rsidRPr="00B83D2E">
              <w:rPr>
                <w:rFonts w:ascii="Arial" w:hAnsi="Arial" w:cs="Arial"/>
                <w:sz w:val="22"/>
                <w:szCs w:val="22"/>
              </w:rPr>
              <w:t>North West</w:t>
            </w:r>
            <w:proofErr w:type="gramEnd"/>
            <w:r w:rsidRPr="00B83D2E">
              <w:rPr>
                <w:rFonts w:ascii="Arial" w:hAnsi="Arial" w:cs="Arial"/>
                <w:sz w:val="22"/>
                <w:szCs w:val="22"/>
              </w:rPr>
              <w:t xml:space="preserve">. </w:t>
            </w:r>
          </w:p>
        </w:tc>
        <w:tc>
          <w:tcPr>
            <w:tcW w:w="1417" w:type="dxa"/>
            <w:vAlign w:val="center"/>
          </w:tcPr>
          <w:p w14:paraId="08788DC4" w14:textId="4CBDFDE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13E34FE1" w14:textId="096D91B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127C33A3" w14:textId="76593F3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1D5B4B1" w14:textId="0F7357EA"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7202D8FB" w14:textId="77777777" w:rsidTr="00BE4820">
        <w:tc>
          <w:tcPr>
            <w:tcW w:w="1418" w:type="dxa"/>
            <w:vAlign w:val="center"/>
          </w:tcPr>
          <w:p w14:paraId="46F77D24" w14:textId="58DC4C4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Umesh Chauhan</w:t>
            </w:r>
          </w:p>
        </w:tc>
        <w:tc>
          <w:tcPr>
            <w:tcW w:w="1417" w:type="dxa"/>
            <w:vAlign w:val="center"/>
          </w:tcPr>
          <w:p w14:paraId="1F88A692" w14:textId="1667D58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86AF65F" w14:textId="4B7C871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5B778A" w14:textId="2B98C858" w:rsidR="004117D4" w:rsidRPr="00B83D2E" w:rsidRDefault="004117D4" w:rsidP="004117D4">
            <w:pPr>
              <w:pStyle w:val="Title"/>
              <w:spacing w:before="0" w:after="0"/>
              <w:jc w:val="left"/>
              <w:rPr>
                <w:rFonts w:cs="Arial"/>
                <w:b w:val="0"/>
                <w:bCs w:val="0"/>
                <w:iCs/>
                <w:sz w:val="22"/>
                <w:szCs w:val="22"/>
              </w:rPr>
            </w:pPr>
            <w:r w:rsidRPr="00B83D2E">
              <w:rPr>
                <w:rFonts w:cs="Arial"/>
                <w:b w:val="0"/>
                <w:bCs w:val="0"/>
                <w:sz w:val="22"/>
                <w:szCs w:val="22"/>
              </w:rPr>
              <w:t xml:space="preserve">Member of the Advisory Committee on Clinical Impact Awards’ (ACCIA) </w:t>
            </w:r>
            <w:proofErr w:type="gramStart"/>
            <w:r w:rsidRPr="00B83D2E">
              <w:rPr>
                <w:rFonts w:cs="Arial"/>
                <w:b w:val="0"/>
                <w:bCs w:val="0"/>
                <w:sz w:val="22"/>
                <w:szCs w:val="22"/>
              </w:rPr>
              <w:t>North West</w:t>
            </w:r>
            <w:proofErr w:type="gramEnd"/>
            <w:r w:rsidRPr="00B83D2E">
              <w:rPr>
                <w:rFonts w:cs="Arial"/>
                <w:b w:val="0"/>
                <w:bCs w:val="0"/>
                <w:sz w:val="22"/>
                <w:szCs w:val="22"/>
              </w:rPr>
              <w:t xml:space="preserve"> Sub-Committee.</w:t>
            </w:r>
          </w:p>
        </w:tc>
        <w:tc>
          <w:tcPr>
            <w:tcW w:w="1417" w:type="dxa"/>
            <w:tcBorders>
              <w:top w:val="single" w:sz="4" w:space="0" w:color="auto"/>
            </w:tcBorders>
            <w:vAlign w:val="center"/>
          </w:tcPr>
          <w:p w14:paraId="5E05CDE9" w14:textId="5A5F084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2024</w:t>
            </w:r>
          </w:p>
        </w:tc>
        <w:tc>
          <w:tcPr>
            <w:tcW w:w="1134" w:type="dxa"/>
            <w:tcBorders>
              <w:top w:val="single" w:sz="4" w:space="0" w:color="auto"/>
            </w:tcBorders>
            <w:vAlign w:val="center"/>
          </w:tcPr>
          <w:p w14:paraId="1FB94940" w14:textId="0356E36F"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223BDB6B" w14:textId="2995215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C7079F1" w14:textId="57005D5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0042E25F" w14:textId="77777777" w:rsidTr="00BE4820">
        <w:tc>
          <w:tcPr>
            <w:tcW w:w="1418" w:type="dxa"/>
            <w:vAlign w:val="center"/>
          </w:tcPr>
          <w:p w14:paraId="724B0B7E" w14:textId="592CAC7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404D9C8" w14:textId="21E060D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923B4FC" w14:textId="37EFE04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51BF46E8" w14:textId="375FD2A5" w:rsidR="004117D4" w:rsidRPr="00B83D2E" w:rsidRDefault="004117D4" w:rsidP="004117D4">
            <w:pPr>
              <w:pStyle w:val="Heading1"/>
              <w:spacing w:after="0"/>
              <w:rPr>
                <w:rFonts w:cs="Arial"/>
                <w:b w:val="0"/>
                <w:bCs w:val="0"/>
                <w:sz w:val="22"/>
                <w:szCs w:val="22"/>
              </w:rPr>
            </w:pPr>
            <w:r w:rsidRPr="00B83D2E">
              <w:rPr>
                <w:rFonts w:cs="Arial"/>
                <w:b w:val="0"/>
                <w:bCs w:val="0"/>
                <w:sz w:val="22"/>
                <w:szCs w:val="22"/>
              </w:rPr>
              <w:t>Spouse is a consultant paediatrician.</w:t>
            </w:r>
          </w:p>
        </w:tc>
        <w:tc>
          <w:tcPr>
            <w:tcW w:w="1417" w:type="dxa"/>
            <w:tcBorders>
              <w:top w:val="single" w:sz="4" w:space="0" w:color="auto"/>
            </w:tcBorders>
            <w:vAlign w:val="center"/>
          </w:tcPr>
          <w:p w14:paraId="32101D94" w14:textId="156FC313" w:rsidR="004117D4" w:rsidRPr="00B83D2E" w:rsidRDefault="004117D4" w:rsidP="004117D4">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11/19</w:t>
            </w:r>
          </w:p>
        </w:tc>
        <w:tc>
          <w:tcPr>
            <w:tcW w:w="1134" w:type="dxa"/>
            <w:vAlign w:val="center"/>
          </w:tcPr>
          <w:p w14:paraId="019854BE" w14:textId="1AFE157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812B1FB" w14:textId="4408A479"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6698E95C" w14:textId="77777777" w:rsidTr="00BE4820">
        <w:tc>
          <w:tcPr>
            <w:tcW w:w="1418" w:type="dxa"/>
            <w:vAlign w:val="center"/>
          </w:tcPr>
          <w:p w14:paraId="613A14FB" w14:textId="1463FE1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Kultar Singh </w:t>
            </w:r>
            <w:proofErr w:type="spellStart"/>
            <w:r w:rsidRPr="00B83D2E">
              <w:rPr>
                <w:rFonts w:cs="Arial"/>
                <w:b w:val="0"/>
                <w:bCs w:val="0"/>
                <w:sz w:val="22"/>
                <w:szCs w:val="22"/>
              </w:rPr>
              <w:t>Garcha</w:t>
            </w:r>
            <w:proofErr w:type="spellEnd"/>
          </w:p>
        </w:tc>
        <w:tc>
          <w:tcPr>
            <w:tcW w:w="1417" w:type="dxa"/>
            <w:vAlign w:val="center"/>
          </w:tcPr>
          <w:p w14:paraId="0C43C54B"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EF47523"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3E7D9C" w14:textId="4A0F573F" w:rsidR="004117D4" w:rsidRPr="00B83D2E" w:rsidRDefault="004117D4" w:rsidP="004117D4">
            <w:pPr>
              <w:pStyle w:val="Heading1"/>
              <w:rPr>
                <w:rFonts w:cs="Arial"/>
                <w:b w:val="0"/>
                <w:bCs w:val="0"/>
                <w:sz w:val="22"/>
                <w:szCs w:val="22"/>
              </w:rPr>
            </w:pPr>
            <w:r w:rsidRPr="00B83D2E">
              <w:rPr>
                <w:rFonts w:cs="Arial"/>
                <w:b w:val="0"/>
                <w:bCs w:val="0"/>
                <w:sz w:val="22"/>
                <w:szCs w:val="22"/>
              </w:rPr>
              <w:t>GP Partner at Hounslow Family Practice.</w:t>
            </w:r>
          </w:p>
        </w:tc>
        <w:tc>
          <w:tcPr>
            <w:tcW w:w="1417" w:type="dxa"/>
            <w:vAlign w:val="center"/>
          </w:tcPr>
          <w:p w14:paraId="2F657E7F" w14:textId="38EFE53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63B2AA26" w14:textId="66399F8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58364FBE" w14:textId="4BA93C5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Ongoing</w:t>
            </w:r>
          </w:p>
        </w:tc>
        <w:tc>
          <w:tcPr>
            <w:tcW w:w="2694" w:type="dxa"/>
            <w:vAlign w:val="center"/>
          </w:tcPr>
          <w:p w14:paraId="369E00FE" w14:textId="1A9A8AB4" w:rsidR="004117D4" w:rsidRPr="00B83D2E" w:rsidRDefault="004117D4" w:rsidP="004117D4">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4BD3B773" w14:textId="77777777" w:rsidTr="00BE4820">
        <w:tc>
          <w:tcPr>
            <w:tcW w:w="1418" w:type="dxa"/>
            <w:vAlign w:val="center"/>
          </w:tcPr>
          <w:p w14:paraId="133D6D81" w14:textId="5B16B59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Kultar Singh </w:t>
            </w:r>
            <w:proofErr w:type="spellStart"/>
            <w:r w:rsidRPr="00B83D2E">
              <w:rPr>
                <w:rFonts w:cs="Arial"/>
                <w:b w:val="0"/>
                <w:bCs w:val="0"/>
                <w:sz w:val="22"/>
                <w:szCs w:val="22"/>
              </w:rPr>
              <w:t>Garcha</w:t>
            </w:r>
            <w:proofErr w:type="spellEnd"/>
          </w:p>
        </w:tc>
        <w:tc>
          <w:tcPr>
            <w:tcW w:w="1417" w:type="dxa"/>
            <w:vAlign w:val="center"/>
          </w:tcPr>
          <w:p w14:paraId="369EA3BD"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FC5423"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134B1AF" w14:textId="7DA8AA5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Global Medical Director for Flow Neuroscience, a MedTech company which sells headsets to treat depression.</w:t>
            </w:r>
          </w:p>
        </w:tc>
        <w:tc>
          <w:tcPr>
            <w:tcW w:w="1417" w:type="dxa"/>
            <w:vAlign w:val="center"/>
          </w:tcPr>
          <w:p w14:paraId="4D9160DD" w14:textId="367C5741"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5D3DD367" w14:textId="5B2C324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27E3FD72" w14:textId="690503BC"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07ECEE2" w14:textId="35C7DF9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4117D4" w:rsidRPr="00B83D2E" w14:paraId="4713CF44" w14:textId="77777777" w:rsidTr="00BE4820">
        <w:tc>
          <w:tcPr>
            <w:tcW w:w="1418" w:type="dxa"/>
            <w:vAlign w:val="center"/>
          </w:tcPr>
          <w:p w14:paraId="1431A0A7" w14:textId="1141D69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Kultar Singh </w:t>
            </w:r>
            <w:proofErr w:type="spellStart"/>
            <w:r w:rsidRPr="00B83D2E">
              <w:rPr>
                <w:rFonts w:cs="Arial"/>
                <w:b w:val="0"/>
                <w:bCs w:val="0"/>
                <w:sz w:val="22"/>
                <w:szCs w:val="22"/>
              </w:rPr>
              <w:t>Garcha</w:t>
            </w:r>
            <w:proofErr w:type="spellEnd"/>
          </w:p>
        </w:tc>
        <w:tc>
          <w:tcPr>
            <w:tcW w:w="1417" w:type="dxa"/>
            <w:vAlign w:val="center"/>
          </w:tcPr>
          <w:p w14:paraId="4EECF365"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3424387"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0258A14" w14:textId="61D497E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Employee at Babylon (commercial sector).</w:t>
            </w:r>
          </w:p>
        </w:tc>
        <w:tc>
          <w:tcPr>
            <w:tcW w:w="1417" w:type="dxa"/>
            <w:vAlign w:val="center"/>
          </w:tcPr>
          <w:p w14:paraId="4B2EFACE" w14:textId="49929E1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03/17</w:t>
            </w:r>
          </w:p>
        </w:tc>
        <w:tc>
          <w:tcPr>
            <w:tcW w:w="1134" w:type="dxa"/>
            <w:vAlign w:val="center"/>
          </w:tcPr>
          <w:p w14:paraId="64588CFF" w14:textId="18C6FA2C"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3425FC83" w14:textId="2478377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02/23</w:t>
            </w:r>
          </w:p>
        </w:tc>
        <w:tc>
          <w:tcPr>
            <w:tcW w:w="2694" w:type="dxa"/>
            <w:vAlign w:val="center"/>
          </w:tcPr>
          <w:p w14:paraId="3054FA51" w14:textId="4FD8EF7B"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7DE0D9B9" w14:textId="77777777" w:rsidTr="00BE4820">
        <w:tc>
          <w:tcPr>
            <w:tcW w:w="1418" w:type="dxa"/>
            <w:vAlign w:val="center"/>
          </w:tcPr>
          <w:p w14:paraId="5E033560" w14:textId="25D1820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Kultar Singh </w:t>
            </w:r>
            <w:proofErr w:type="spellStart"/>
            <w:r w:rsidRPr="00B83D2E">
              <w:rPr>
                <w:rFonts w:cs="Arial"/>
                <w:b w:val="0"/>
                <w:bCs w:val="0"/>
                <w:sz w:val="22"/>
                <w:szCs w:val="22"/>
              </w:rPr>
              <w:t>Garcha</w:t>
            </w:r>
            <w:proofErr w:type="spellEnd"/>
          </w:p>
        </w:tc>
        <w:tc>
          <w:tcPr>
            <w:tcW w:w="1417" w:type="dxa"/>
            <w:vAlign w:val="center"/>
          </w:tcPr>
          <w:p w14:paraId="3C237D44"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8967EE"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B20C6F5" w14:textId="4367A6B0" w:rsidR="004117D4" w:rsidRPr="00B83D2E" w:rsidRDefault="004117D4" w:rsidP="004117D4">
            <w:pPr>
              <w:pStyle w:val="Title"/>
              <w:spacing w:after="60" w:line="60" w:lineRule="atLeast"/>
              <w:jc w:val="left"/>
              <w:rPr>
                <w:rFonts w:cs="Arial"/>
                <w:b w:val="0"/>
                <w:bCs w:val="0"/>
                <w:iCs/>
                <w:sz w:val="22"/>
                <w:szCs w:val="22"/>
              </w:rPr>
            </w:pPr>
            <w:r w:rsidRPr="00B83D2E">
              <w:rPr>
                <w:rFonts w:cs="Arial"/>
                <w:b w:val="0"/>
                <w:bCs w:val="0"/>
                <w:sz w:val="22"/>
                <w:szCs w:val="22"/>
              </w:rPr>
              <w:t>Member of WONCA (World Organization of Family Doctors)</w:t>
            </w:r>
            <w:r w:rsidRPr="00B83D2E">
              <w:rPr>
                <w:rFonts w:cs="Arial"/>
                <w:sz w:val="22"/>
                <w:szCs w:val="22"/>
              </w:rPr>
              <w:t xml:space="preserve"> </w:t>
            </w:r>
            <w:r w:rsidRPr="00B83D2E">
              <w:rPr>
                <w:rFonts w:cs="Arial"/>
                <w:b w:val="0"/>
                <w:bCs w:val="0"/>
                <w:sz w:val="22"/>
                <w:szCs w:val="22"/>
              </w:rPr>
              <w:t>Working Party in Quality and Safety.</w:t>
            </w:r>
          </w:p>
        </w:tc>
        <w:tc>
          <w:tcPr>
            <w:tcW w:w="1417" w:type="dxa"/>
            <w:vAlign w:val="center"/>
          </w:tcPr>
          <w:p w14:paraId="137D85E4" w14:textId="32F47CA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518629FC" w14:textId="685F549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23057E31" w14:textId="00F07469"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C6E8E2" w14:textId="50681CCC"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36AAB68E" w14:textId="77777777" w:rsidTr="00BE4820">
        <w:tc>
          <w:tcPr>
            <w:tcW w:w="1418" w:type="dxa"/>
            <w:vAlign w:val="center"/>
          </w:tcPr>
          <w:p w14:paraId="360D942E" w14:textId="4FF80932"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Kultar Singh </w:t>
            </w:r>
            <w:proofErr w:type="spellStart"/>
            <w:r w:rsidRPr="00B83D2E">
              <w:rPr>
                <w:rFonts w:cs="Arial"/>
                <w:b w:val="0"/>
                <w:bCs w:val="0"/>
                <w:sz w:val="22"/>
                <w:szCs w:val="22"/>
              </w:rPr>
              <w:t>Garcha</w:t>
            </w:r>
            <w:proofErr w:type="spellEnd"/>
          </w:p>
        </w:tc>
        <w:tc>
          <w:tcPr>
            <w:tcW w:w="1417" w:type="dxa"/>
            <w:vAlign w:val="center"/>
          </w:tcPr>
          <w:p w14:paraId="41FA79DC"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121BBE6"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B298D6" w14:textId="2C3CB544" w:rsidR="004117D4" w:rsidRPr="00B83D2E" w:rsidRDefault="004117D4" w:rsidP="004117D4">
            <w:pPr>
              <w:pStyle w:val="Title"/>
              <w:spacing w:after="60" w:line="60" w:lineRule="atLeast"/>
              <w:jc w:val="left"/>
            </w:pPr>
            <w:r w:rsidRPr="00B83D2E">
              <w:rPr>
                <w:rFonts w:cs="Arial"/>
                <w:b w:val="0"/>
                <w:bCs w:val="0"/>
                <w:sz w:val="22"/>
                <w:szCs w:val="22"/>
              </w:rPr>
              <w:t xml:space="preserve">Father is also a GP Partner at Hounslow Family </w:t>
            </w:r>
            <w:r w:rsidRPr="00B83D2E">
              <w:rPr>
                <w:b w:val="0"/>
                <w:bCs w:val="0"/>
                <w:sz w:val="22"/>
                <w:szCs w:val="22"/>
              </w:rPr>
              <w:t>Practice.</w:t>
            </w:r>
          </w:p>
        </w:tc>
        <w:tc>
          <w:tcPr>
            <w:tcW w:w="1417" w:type="dxa"/>
            <w:vAlign w:val="center"/>
          </w:tcPr>
          <w:p w14:paraId="179E0803" w14:textId="7777777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1991</w:t>
            </w:r>
          </w:p>
        </w:tc>
        <w:tc>
          <w:tcPr>
            <w:tcW w:w="1134" w:type="dxa"/>
            <w:vAlign w:val="center"/>
          </w:tcPr>
          <w:p w14:paraId="24A60C65" w14:textId="3002C31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1136461A" w14:textId="7A3FE100"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A2C0AE4" w14:textId="45259327" w:rsidR="004117D4" w:rsidRPr="00B83D2E" w:rsidRDefault="004117D4" w:rsidP="004117D4">
            <w:pPr>
              <w:pStyle w:val="Heading1"/>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472900C5" w14:textId="77777777" w:rsidTr="00BE4820">
        <w:tc>
          <w:tcPr>
            <w:tcW w:w="1418" w:type="dxa"/>
            <w:vAlign w:val="center"/>
          </w:tcPr>
          <w:p w14:paraId="28CC4BE7" w14:textId="0DC5627D"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Keith Lowe</w:t>
            </w:r>
          </w:p>
        </w:tc>
        <w:tc>
          <w:tcPr>
            <w:tcW w:w="1417" w:type="dxa"/>
            <w:vAlign w:val="center"/>
          </w:tcPr>
          <w:p w14:paraId="40889A22" w14:textId="6860045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8DF38D" w14:textId="4692660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7C542F7" w14:textId="3DD8A5C4"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Self-employed, Social Care Consultant and provide help and support to registered Care Providers on compliance with the requirements of the Care Quality Commission, as well as undertaking quality audits for these providers in preparation for their inspections.</w:t>
            </w:r>
          </w:p>
        </w:tc>
        <w:tc>
          <w:tcPr>
            <w:tcW w:w="1417" w:type="dxa"/>
            <w:vAlign w:val="center"/>
          </w:tcPr>
          <w:p w14:paraId="35A6AFEF" w14:textId="59D6F8E4"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11/19</w:t>
            </w:r>
          </w:p>
        </w:tc>
        <w:tc>
          <w:tcPr>
            <w:tcW w:w="1134" w:type="dxa"/>
            <w:vAlign w:val="center"/>
          </w:tcPr>
          <w:p w14:paraId="56B83220" w14:textId="271729D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7367C858" w14:textId="0B854457"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F7DC630" w14:textId="20C2A592"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465C26BC" w14:textId="77777777" w:rsidTr="00BE4820">
        <w:tc>
          <w:tcPr>
            <w:tcW w:w="1418" w:type="dxa"/>
            <w:vAlign w:val="center"/>
          </w:tcPr>
          <w:p w14:paraId="71CEE95E" w14:textId="71B9D1BB"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29DBB49C" w14:textId="00AFF6E3"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CAC8914" w14:textId="799F10FE"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213BE40" w14:textId="22221AE5" w:rsidR="004117D4" w:rsidRPr="00B83D2E" w:rsidRDefault="004117D4" w:rsidP="004117D4">
            <w:pPr>
              <w:pStyle w:val="Title"/>
              <w:jc w:val="left"/>
              <w:rPr>
                <w:rFonts w:cs="Arial"/>
                <w:b w:val="0"/>
                <w:bCs w:val="0"/>
                <w:iCs/>
                <w:sz w:val="22"/>
                <w:szCs w:val="22"/>
              </w:rPr>
            </w:pPr>
            <w:proofErr w:type="gramStart"/>
            <w:r w:rsidRPr="00B83D2E">
              <w:rPr>
                <w:rFonts w:cs="Arial"/>
                <w:b w:val="0"/>
                <w:bCs w:val="0"/>
                <w:sz w:val="22"/>
                <w:szCs w:val="22"/>
                <w:lang w:val="en-US"/>
              </w:rPr>
              <w:t>Was</w:t>
            </w:r>
            <w:proofErr w:type="gramEnd"/>
            <w:r w:rsidRPr="00B83D2E">
              <w:rPr>
                <w:rFonts w:cs="Arial"/>
                <w:b w:val="0"/>
                <w:bCs w:val="0"/>
                <w:sz w:val="22"/>
                <w:szCs w:val="22"/>
                <w:lang w:val="en-US"/>
              </w:rPr>
              <w:t xml:space="preserve">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582F943F"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05/22</w:t>
            </w:r>
          </w:p>
        </w:tc>
        <w:tc>
          <w:tcPr>
            <w:tcW w:w="1134" w:type="dxa"/>
            <w:vAlign w:val="center"/>
          </w:tcPr>
          <w:p w14:paraId="6C1A122A" w14:textId="345712D9"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F37D11D" w14:textId="03F52EE7"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09/23</w:t>
            </w:r>
          </w:p>
        </w:tc>
        <w:tc>
          <w:tcPr>
            <w:tcW w:w="2694" w:type="dxa"/>
            <w:vAlign w:val="center"/>
          </w:tcPr>
          <w:p w14:paraId="5B5E291D" w14:textId="6656A7FB" w:rsidR="004117D4" w:rsidRPr="00B83D2E" w:rsidRDefault="004117D4" w:rsidP="004117D4">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4117D4" w:rsidRPr="00B83D2E" w14:paraId="13BC82A3" w14:textId="77777777" w:rsidTr="00BE4820">
        <w:tc>
          <w:tcPr>
            <w:tcW w:w="1418" w:type="dxa"/>
            <w:vAlign w:val="center"/>
          </w:tcPr>
          <w:p w14:paraId="5CF50B64" w14:textId="3619408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3FC2F0BE" w14:textId="01CD016A"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49A74B4" w14:textId="30BC03D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7BE267" w14:textId="70151062"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lang w:val="en-US"/>
              </w:rPr>
              <w:t xml:space="preserve">Have been commissioned as an independent consultant to undertake monthly quality assurance audits, within all 4 of the registered locations operated by Jardine Care </w:t>
            </w:r>
            <w:proofErr w:type="gramStart"/>
            <w:r w:rsidRPr="00B83D2E">
              <w:rPr>
                <w:rFonts w:cs="Arial"/>
                <w:b w:val="0"/>
                <w:bCs w:val="0"/>
                <w:sz w:val="22"/>
                <w:szCs w:val="22"/>
                <w:lang w:val="en-US"/>
              </w:rPr>
              <w:t>Limited</w:t>
            </w:r>
            <w:proofErr w:type="gramEnd"/>
            <w:r w:rsidRPr="00B83D2E">
              <w:rPr>
                <w:rFonts w:cs="Arial"/>
                <w:b w:val="0"/>
                <w:bCs w:val="0"/>
                <w:sz w:val="22"/>
                <w:szCs w:val="22"/>
                <w:lang w:val="en-US"/>
              </w:rPr>
              <w:t xml:space="preserve"> which is a Social Care provider (mainly to older people) within their own homes.</w:t>
            </w:r>
          </w:p>
        </w:tc>
        <w:tc>
          <w:tcPr>
            <w:tcW w:w="1417" w:type="dxa"/>
            <w:vAlign w:val="center"/>
          </w:tcPr>
          <w:p w14:paraId="3FA9480F" w14:textId="0B298F35"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5C3E3B98" w14:textId="5467A0B8"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5A810F62" w14:textId="664AE393"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380249" w14:textId="25772F23"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638EEB75" w14:textId="77777777" w:rsidTr="00BE4820">
        <w:tc>
          <w:tcPr>
            <w:tcW w:w="1418" w:type="dxa"/>
            <w:vAlign w:val="center"/>
          </w:tcPr>
          <w:p w14:paraId="68B415F1" w14:textId="17D758E5" w:rsidR="004117D4" w:rsidRPr="00B83D2E" w:rsidRDefault="004117D4" w:rsidP="004117D4">
            <w:pPr>
              <w:pStyle w:val="Title"/>
              <w:jc w:val="left"/>
              <w:rPr>
                <w:rFonts w:cs="Arial"/>
                <w:b w:val="0"/>
                <w:bCs w:val="0"/>
                <w:iCs/>
                <w:sz w:val="22"/>
                <w:szCs w:val="22"/>
              </w:rPr>
            </w:pPr>
            <w:r w:rsidRPr="00B83D2E">
              <w:rPr>
                <w:rFonts w:cs="Arial"/>
                <w:b w:val="0"/>
                <w:bCs w:val="0"/>
                <w:sz w:val="22"/>
                <w:szCs w:val="22"/>
              </w:rPr>
              <w:lastRenderedPageBreak/>
              <w:t>Keith Lowe</w:t>
            </w:r>
          </w:p>
        </w:tc>
        <w:tc>
          <w:tcPr>
            <w:tcW w:w="1417" w:type="dxa"/>
            <w:vAlign w:val="center"/>
          </w:tcPr>
          <w:p w14:paraId="5FBAA14E" w14:textId="3B79F480"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5CB169D" w14:textId="50A5ABE4"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B2F4061" w14:textId="268DA317" w:rsidR="004117D4" w:rsidRPr="00B83D2E" w:rsidRDefault="004117D4" w:rsidP="004117D4">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49A3E296" w:rsidR="004117D4" w:rsidRPr="00B83D2E" w:rsidRDefault="004117D4" w:rsidP="004117D4">
            <w:pPr>
              <w:pStyle w:val="Title"/>
              <w:jc w:val="left"/>
              <w:rPr>
                <w:rFonts w:cs="Arial"/>
                <w:b w:val="0"/>
                <w:bCs w:val="0"/>
                <w:iCs/>
                <w:sz w:val="22"/>
                <w:szCs w:val="22"/>
              </w:rPr>
            </w:pPr>
            <w:r w:rsidRPr="00B83D2E">
              <w:rPr>
                <w:rFonts w:cs="Arial"/>
                <w:b w:val="0"/>
                <w:bCs w:val="0"/>
                <w:sz w:val="22"/>
                <w:szCs w:val="22"/>
                <w:lang w:val="en-US"/>
              </w:rPr>
              <w:t xml:space="preserve"> 04/24</w:t>
            </w:r>
          </w:p>
        </w:tc>
        <w:tc>
          <w:tcPr>
            <w:tcW w:w="1134" w:type="dxa"/>
            <w:vAlign w:val="center"/>
          </w:tcPr>
          <w:p w14:paraId="0E3F1141" w14:textId="2F385FA6" w:rsidR="004117D4" w:rsidRPr="00B83D2E" w:rsidRDefault="004117D4" w:rsidP="004117D4">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4859374" w14:textId="09E84F6E" w:rsidR="004117D4" w:rsidRPr="00B83D2E" w:rsidRDefault="004117D4" w:rsidP="004117D4">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3767C65" w14:textId="68581B38" w:rsidR="004117D4" w:rsidRPr="00B83D2E" w:rsidRDefault="004117D4" w:rsidP="004117D4">
            <w:pPr>
              <w:pStyle w:val="Paragraphnonumbers"/>
              <w:rPr>
                <w:rFonts w:cs="Arial"/>
                <w:sz w:val="22"/>
                <w:szCs w:val="22"/>
              </w:rPr>
            </w:pPr>
            <w:r w:rsidRPr="00B83D2E">
              <w:rPr>
                <w:rFonts w:cs="Arial"/>
                <w:sz w:val="22"/>
                <w:szCs w:val="22"/>
              </w:rPr>
              <w:t>No action other than the process of open declaration</w:t>
            </w:r>
          </w:p>
        </w:tc>
      </w:tr>
      <w:tr w:rsidR="004117D4" w:rsidRPr="00B83D2E" w14:paraId="423D69B4" w14:textId="77777777" w:rsidTr="00BE4820">
        <w:tc>
          <w:tcPr>
            <w:tcW w:w="1418" w:type="dxa"/>
            <w:vAlign w:val="center"/>
          </w:tcPr>
          <w:p w14:paraId="5B0AC4E7" w14:textId="72A9EECB" w:rsidR="004117D4" w:rsidRPr="005770F1" w:rsidRDefault="004117D4" w:rsidP="004117D4">
            <w:pPr>
              <w:pStyle w:val="Title"/>
              <w:jc w:val="left"/>
              <w:rPr>
                <w:rFonts w:cs="Arial"/>
                <w:b w:val="0"/>
                <w:bCs w:val="0"/>
                <w:sz w:val="22"/>
                <w:szCs w:val="22"/>
              </w:rPr>
            </w:pPr>
            <w:r w:rsidRPr="005770F1">
              <w:rPr>
                <w:rFonts w:cs="Arial"/>
                <w:b w:val="0"/>
                <w:bCs w:val="0"/>
                <w:sz w:val="22"/>
                <w:szCs w:val="22"/>
              </w:rPr>
              <w:t>Keith Lowe</w:t>
            </w:r>
          </w:p>
        </w:tc>
        <w:tc>
          <w:tcPr>
            <w:tcW w:w="1417" w:type="dxa"/>
            <w:vAlign w:val="center"/>
          </w:tcPr>
          <w:p w14:paraId="4730A876" w14:textId="7C3AD85B" w:rsidR="004117D4" w:rsidRPr="005770F1" w:rsidRDefault="004117D4" w:rsidP="004117D4">
            <w:pPr>
              <w:pStyle w:val="Title"/>
              <w:jc w:val="left"/>
              <w:rPr>
                <w:rFonts w:cs="Arial"/>
                <w:b w:val="0"/>
                <w:bCs w:val="0"/>
                <w:sz w:val="22"/>
                <w:szCs w:val="22"/>
              </w:rPr>
            </w:pPr>
            <w:r w:rsidRPr="005770F1">
              <w:rPr>
                <w:rFonts w:cs="Arial"/>
                <w:b w:val="0"/>
                <w:bCs w:val="0"/>
                <w:sz w:val="22"/>
                <w:szCs w:val="22"/>
              </w:rPr>
              <w:t>Standing member</w:t>
            </w:r>
          </w:p>
        </w:tc>
        <w:tc>
          <w:tcPr>
            <w:tcW w:w="1843" w:type="dxa"/>
            <w:vAlign w:val="center"/>
          </w:tcPr>
          <w:p w14:paraId="30BB88D7" w14:textId="6E6DE8CE" w:rsidR="004117D4" w:rsidRPr="005770F1" w:rsidRDefault="004117D4" w:rsidP="004117D4">
            <w:pPr>
              <w:pStyle w:val="Title"/>
              <w:jc w:val="left"/>
              <w:rPr>
                <w:rFonts w:cs="Arial"/>
                <w:b w:val="0"/>
                <w:bCs w:val="0"/>
                <w:sz w:val="22"/>
                <w:szCs w:val="22"/>
              </w:rPr>
            </w:pPr>
            <w:r w:rsidRPr="005770F1">
              <w:rPr>
                <w:rFonts w:cs="Arial"/>
                <w:b w:val="0"/>
                <w:bCs w:val="0"/>
                <w:sz w:val="22"/>
                <w:szCs w:val="22"/>
              </w:rPr>
              <w:t>Direct – financial</w:t>
            </w:r>
          </w:p>
        </w:tc>
        <w:tc>
          <w:tcPr>
            <w:tcW w:w="4111" w:type="dxa"/>
            <w:vAlign w:val="center"/>
          </w:tcPr>
          <w:p w14:paraId="257D6F02" w14:textId="2B43AD3B" w:rsidR="004117D4" w:rsidRPr="005770F1" w:rsidRDefault="004117D4" w:rsidP="004117D4">
            <w:pPr>
              <w:pStyle w:val="Title"/>
              <w:jc w:val="left"/>
              <w:rPr>
                <w:rFonts w:cs="Arial"/>
                <w:b w:val="0"/>
                <w:bCs w:val="0"/>
                <w:sz w:val="22"/>
                <w:szCs w:val="22"/>
                <w:lang w:val="en-US"/>
              </w:rPr>
            </w:pPr>
            <w:r w:rsidRPr="005770F1">
              <w:rPr>
                <w:rFonts w:cs="Arial"/>
                <w:b w:val="0"/>
                <w:bCs w:val="0"/>
                <w:sz w:val="22"/>
                <w:szCs w:val="22"/>
                <w:lang w:val="en-US"/>
              </w:rPr>
              <w:t xml:space="preserve">Involved in the development of a </w:t>
            </w:r>
            <w:proofErr w:type="spellStart"/>
            <w:r w:rsidRPr="005770F1">
              <w:rPr>
                <w:rFonts w:cs="Arial"/>
                <w:b w:val="0"/>
                <w:bCs w:val="0"/>
                <w:sz w:val="22"/>
                <w:szCs w:val="22"/>
                <w:lang w:val="en-US"/>
              </w:rPr>
              <w:t>self audit</w:t>
            </w:r>
            <w:proofErr w:type="spellEnd"/>
            <w:r w:rsidRPr="005770F1">
              <w:rPr>
                <w:rFonts w:cs="Arial"/>
                <w:b w:val="0"/>
                <w:bCs w:val="0"/>
                <w:sz w:val="22"/>
                <w:szCs w:val="22"/>
                <w:lang w:val="en-US"/>
              </w:rPr>
              <w:t xml:space="preserve"> app for Social Care Providers using AI technology</w:t>
            </w:r>
          </w:p>
        </w:tc>
        <w:tc>
          <w:tcPr>
            <w:tcW w:w="1417" w:type="dxa"/>
            <w:vAlign w:val="center"/>
          </w:tcPr>
          <w:p w14:paraId="58185D77" w14:textId="6E78DB86" w:rsidR="004117D4" w:rsidRPr="005770F1" w:rsidRDefault="004117D4" w:rsidP="004117D4">
            <w:pPr>
              <w:pStyle w:val="Title"/>
              <w:jc w:val="left"/>
              <w:rPr>
                <w:rFonts w:cs="Arial"/>
                <w:b w:val="0"/>
                <w:bCs w:val="0"/>
                <w:sz w:val="22"/>
                <w:szCs w:val="22"/>
                <w:lang w:val="en-US"/>
              </w:rPr>
            </w:pPr>
            <w:r w:rsidRPr="005770F1">
              <w:rPr>
                <w:rFonts w:cs="Arial"/>
                <w:b w:val="0"/>
                <w:bCs w:val="0"/>
                <w:sz w:val="22"/>
                <w:szCs w:val="22"/>
                <w:lang w:val="en-US"/>
              </w:rPr>
              <w:t>06/24</w:t>
            </w:r>
          </w:p>
        </w:tc>
        <w:tc>
          <w:tcPr>
            <w:tcW w:w="1134" w:type="dxa"/>
            <w:vAlign w:val="center"/>
          </w:tcPr>
          <w:p w14:paraId="39C691D8" w14:textId="6AD876F6" w:rsidR="004117D4" w:rsidRPr="005770F1" w:rsidRDefault="004117D4" w:rsidP="004117D4">
            <w:pPr>
              <w:pStyle w:val="Title"/>
              <w:jc w:val="left"/>
              <w:rPr>
                <w:rFonts w:cs="Arial"/>
                <w:b w:val="0"/>
                <w:bCs w:val="0"/>
                <w:sz w:val="22"/>
                <w:szCs w:val="22"/>
              </w:rPr>
            </w:pPr>
            <w:r w:rsidRPr="005770F1">
              <w:rPr>
                <w:rFonts w:cs="Arial"/>
                <w:b w:val="0"/>
                <w:bCs w:val="0"/>
                <w:sz w:val="22"/>
                <w:szCs w:val="22"/>
              </w:rPr>
              <w:t>05/25</w:t>
            </w:r>
          </w:p>
        </w:tc>
        <w:tc>
          <w:tcPr>
            <w:tcW w:w="1134" w:type="dxa"/>
            <w:vAlign w:val="center"/>
          </w:tcPr>
          <w:p w14:paraId="11D5EFBA" w14:textId="3BED4595" w:rsidR="004117D4" w:rsidRPr="005770F1" w:rsidRDefault="004117D4" w:rsidP="004117D4">
            <w:pPr>
              <w:pStyle w:val="Title"/>
              <w:jc w:val="left"/>
              <w:rPr>
                <w:rFonts w:cs="Arial"/>
                <w:b w:val="0"/>
                <w:bCs w:val="0"/>
                <w:iCs/>
                <w:sz w:val="22"/>
                <w:szCs w:val="22"/>
              </w:rPr>
            </w:pPr>
            <w:r w:rsidRPr="005770F1">
              <w:rPr>
                <w:rFonts w:cs="Arial"/>
                <w:b w:val="0"/>
                <w:bCs w:val="0"/>
                <w:iCs/>
                <w:sz w:val="22"/>
                <w:szCs w:val="22"/>
              </w:rPr>
              <w:t>Ongoing</w:t>
            </w:r>
          </w:p>
        </w:tc>
        <w:tc>
          <w:tcPr>
            <w:tcW w:w="2694" w:type="dxa"/>
            <w:vAlign w:val="center"/>
          </w:tcPr>
          <w:p w14:paraId="575A6765" w14:textId="436B7EB1" w:rsidR="004117D4" w:rsidRPr="005770F1" w:rsidRDefault="00EE3D16" w:rsidP="004117D4">
            <w:pPr>
              <w:pStyle w:val="Paragraphnonumbers"/>
              <w:rPr>
                <w:rFonts w:cs="Arial"/>
                <w:sz w:val="22"/>
                <w:szCs w:val="22"/>
              </w:rPr>
            </w:pPr>
            <w:r w:rsidRPr="00B83D2E">
              <w:rPr>
                <w:rFonts w:cs="Arial"/>
                <w:sz w:val="22"/>
                <w:szCs w:val="22"/>
              </w:rPr>
              <w:t>No action other than the process of open declaration</w:t>
            </w:r>
          </w:p>
        </w:tc>
      </w:tr>
      <w:tr w:rsidR="00E51DC8" w:rsidRPr="00BE4820" w14:paraId="79036233" w14:textId="77777777" w:rsidTr="0082712E">
        <w:tc>
          <w:tcPr>
            <w:tcW w:w="1418" w:type="dxa"/>
            <w:vAlign w:val="center"/>
          </w:tcPr>
          <w:p w14:paraId="14B46868" w14:textId="77777777" w:rsidR="00E51DC8" w:rsidRPr="00B22DAD" w:rsidRDefault="00E51DC8" w:rsidP="00E51DC8">
            <w:pPr>
              <w:pStyle w:val="Title"/>
              <w:jc w:val="left"/>
              <w:rPr>
                <w:rFonts w:cs="Arial"/>
                <w:b w:val="0"/>
                <w:bCs w:val="0"/>
                <w:color w:val="000000"/>
                <w:sz w:val="22"/>
                <w:szCs w:val="22"/>
              </w:rPr>
            </w:pPr>
            <w:r w:rsidRPr="00B22DAD">
              <w:rPr>
                <w:rFonts w:cs="Arial"/>
                <w:b w:val="0"/>
                <w:bCs w:val="0"/>
                <w:color w:val="000000"/>
                <w:sz w:val="22"/>
                <w:szCs w:val="22"/>
              </w:rPr>
              <w:t>Priscilla McGuire</w:t>
            </w:r>
          </w:p>
        </w:tc>
        <w:tc>
          <w:tcPr>
            <w:tcW w:w="1417" w:type="dxa"/>
            <w:vAlign w:val="center"/>
          </w:tcPr>
          <w:p w14:paraId="681614DA" w14:textId="77777777" w:rsidR="00E51DC8" w:rsidRPr="00B22DAD" w:rsidRDefault="00E51DC8" w:rsidP="00E51DC8">
            <w:pPr>
              <w:pStyle w:val="Title"/>
              <w:jc w:val="left"/>
              <w:rPr>
                <w:rFonts w:cs="Arial"/>
                <w:b w:val="0"/>
                <w:bCs w:val="0"/>
                <w:sz w:val="22"/>
                <w:szCs w:val="22"/>
              </w:rPr>
            </w:pPr>
            <w:r w:rsidRPr="00B22DAD">
              <w:rPr>
                <w:rFonts w:cs="Arial"/>
                <w:b w:val="0"/>
                <w:bCs w:val="0"/>
                <w:sz w:val="22"/>
                <w:szCs w:val="22"/>
              </w:rPr>
              <w:t>Standing Member</w:t>
            </w:r>
          </w:p>
        </w:tc>
        <w:tc>
          <w:tcPr>
            <w:tcW w:w="1843" w:type="dxa"/>
            <w:vAlign w:val="center"/>
          </w:tcPr>
          <w:p w14:paraId="322ADC71" w14:textId="77777777" w:rsidR="00E51DC8" w:rsidRPr="00B22DAD" w:rsidRDefault="00E51DC8" w:rsidP="00E51DC8">
            <w:pPr>
              <w:pStyle w:val="Title"/>
              <w:jc w:val="left"/>
              <w:rPr>
                <w:rFonts w:cs="Arial"/>
                <w:b w:val="0"/>
                <w:bCs w:val="0"/>
                <w:sz w:val="22"/>
                <w:szCs w:val="22"/>
              </w:rPr>
            </w:pPr>
            <w:r w:rsidRPr="00B22DAD">
              <w:rPr>
                <w:rFonts w:cs="Arial"/>
                <w:b w:val="0"/>
                <w:bCs w:val="0"/>
                <w:sz w:val="22"/>
                <w:szCs w:val="22"/>
              </w:rPr>
              <w:t>Direct financial</w:t>
            </w:r>
          </w:p>
        </w:tc>
        <w:tc>
          <w:tcPr>
            <w:tcW w:w="4111" w:type="dxa"/>
            <w:vAlign w:val="center"/>
          </w:tcPr>
          <w:p w14:paraId="3157AE72" w14:textId="77777777" w:rsidR="00E51DC8" w:rsidRPr="00B22DAD" w:rsidRDefault="00E51DC8" w:rsidP="00E51DC8">
            <w:pPr>
              <w:rPr>
                <w:rFonts w:ascii="Arial" w:hAnsi="Arial" w:cs="Arial"/>
                <w:sz w:val="22"/>
                <w:szCs w:val="22"/>
              </w:rPr>
            </w:pPr>
            <w:r w:rsidRPr="00B22DAD">
              <w:rPr>
                <w:rFonts w:ascii="Arial" w:hAnsi="Arial" w:cs="Arial"/>
                <w:sz w:val="22"/>
                <w:szCs w:val="22"/>
              </w:rPr>
              <w:t>Published an article for NCFE (formally Northern Council for Further Education) on hypertension. Educational non promotional article to raise awareness about hypertension for practitioners who work in health care support roles or work in early education/primary schools</w:t>
            </w:r>
          </w:p>
        </w:tc>
        <w:tc>
          <w:tcPr>
            <w:tcW w:w="1417" w:type="dxa"/>
            <w:vAlign w:val="center"/>
          </w:tcPr>
          <w:p w14:paraId="0BCC2BA0" w14:textId="77777777" w:rsidR="00E51DC8" w:rsidRPr="00B22DAD" w:rsidRDefault="00E51DC8" w:rsidP="00E51DC8">
            <w:pPr>
              <w:pStyle w:val="Title"/>
              <w:jc w:val="left"/>
              <w:rPr>
                <w:rFonts w:cs="Arial"/>
                <w:b w:val="0"/>
                <w:bCs w:val="0"/>
                <w:sz w:val="22"/>
                <w:szCs w:val="22"/>
              </w:rPr>
            </w:pPr>
            <w:r w:rsidRPr="00B22DAD">
              <w:rPr>
                <w:rFonts w:cs="Arial"/>
                <w:b w:val="0"/>
                <w:bCs w:val="0"/>
                <w:sz w:val="22"/>
                <w:szCs w:val="22"/>
              </w:rPr>
              <w:t>04/025</w:t>
            </w:r>
          </w:p>
        </w:tc>
        <w:tc>
          <w:tcPr>
            <w:tcW w:w="1134" w:type="dxa"/>
            <w:vAlign w:val="center"/>
          </w:tcPr>
          <w:p w14:paraId="32B2554B" w14:textId="77777777" w:rsidR="00E51DC8" w:rsidRPr="00B22DAD" w:rsidRDefault="00E51DC8" w:rsidP="00E51DC8">
            <w:pPr>
              <w:pStyle w:val="Title"/>
              <w:jc w:val="left"/>
              <w:rPr>
                <w:rFonts w:cs="Arial"/>
                <w:b w:val="0"/>
                <w:bCs w:val="0"/>
                <w:sz w:val="22"/>
                <w:szCs w:val="22"/>
              </w:rPr>
            </w:pPr>
            <w:r w:rsidRPr="00B22DAD">
              <w:rPr>
                <w:rFonts w:cs="Arial"/>
                <w:b w:val="0"/>
                <w:bCs w:val="0"/>
                <w:sz w:val="22"/>
                <w:szCs w:val="22"/>
              </w:rPr>
              <w:t>05/25</w:t>
            </w:r>
          </w:p>
        </w:tc>
        <w:tc>
          <w:tcPr>
            <w:tcW w:w="1134" w:type="dxa"/>
            <w:vAlign w:val="center"/>
          </w:tcPr>
          <w:p w14:paraId="7E7EF29D" w14:textId="77777777" w:rsidR="00E51DC8" w:rsidRPr="00B22DAD" w:rsidRDefault="00E51DC8" w:rsidP="00E51DC8">
            <w:pPr>
              <w:pStyle w:val="Title"/>
              <w:jc w:val="left"/>
              <w:rPr>
                <w:rFonts w:cs="Arial"/>
                <w:b w:val="0"/>
                <w:bCs w:val="0"/>
                <w:sz w:val="22"/>
                <w:szCs w:val="22"/>
              </w:rPr>
            </w:pPr>
            <w:r w:rsidRPr="00B22DAD">
              <w:rPr>
                <w:rFonts w:cs="Arial"/>
                <w:b w:val="0"/>
                <w:bCs w:val="0"/>
                <w:sz w:val="22"/>
                <w:szCs w:val="22"/>
              </w:rPr>
              <w:t>05/25</w:t>
            </w:r>
          </w:p>
        </w:tc>
        <w:tc>
          <w:tcPr>
            <w:tcW w:w="2694" w:type="dxa"/>
            <w:vAlign w:val="center"/>
          </w:tcPr>
          <w:p w14:paraId="672E5F1A" w14:textId="18467745" w:rsidR="00E51DC8" w:rsidRPr="00BE4820" w:rsidRDefault="00E51DC8" w:rsidP="00E51DC8">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33749903" w14:textId="67BA15F8" w:rsidR="003E080B" w:rsidRPr="003E080B" w:rsidRDefault="00966583" w:rsidP="003E080B">
      <w:pPr>
        <w:ind w:hanging="567"/>
        <w:rPr>
          <w:rFonts w:ascii="Arial" w:hAnsi="Arial" w:cs="Arial"/>
          <w:b/>
          <w:bCs/>
          <w:color w:val="00506A"/>
          <w:sz w:val="22"/>
          <w:szCs w:val="22"/>
        </w:rPr>
      </w:pPr>
      <w:r w:rsidRPr="003E080B">
        <w:rPr>
          <w:rFonts w:ascii="Arial" w:hAnsi="Arial" w:cs="Arial"/>
          <w:b/>
          <w:bCs/>
          <w:color w:val="00506A"/>
          <w:sz w:val="22"/>
          <w:szCs w:val="22"/>
        </w:rPr>
        <w:t>Specialist</w:t>
      </w:r>
      <w:r w:rsidRPr="003E080B">
        <w:rPr>
          <w:rFonts w:ascii="Arial" w:hAnsi="Arial" w:cs="Arial"/>
          <w:b/>
          <w:bCs/>
          <w:sz w:val="22"/>
          <w:szCs w:val="22"/>
        </w:rPr>
        <w:t xml:space="preserve"> </w:t>
      </w:r>
      <w:r w:rsidRPr="003E080B">
        <w:rPr>
          <w:rFonts w:ascii="Arial" w:hAnsi="Arial" w:cs="Arial"/>
          <w:b/>
          <w:bCs/>
          <w:color w:val="00506A"/>
          <w:sz w:val="22"/>
          <w:szCs w:val="22"/>
        </w:rPr>
        <w:t>committee</w:t>
      </w:r>
      <w:r w:rsidRPr="003E080B">
        <w:rPr>
          <w:rFonts w:ascii="Arial" w:hAnsi="Arial" w:cs="Arial"/>
          <w:b/>
          <w:bCs/>
          <w:sz w:val="22"/>
          <w:szCs w:val="22"/>
        </w:rPr>
        <w:t xml:space="preserve"> </w:t>
      </w:r>
      <w:r w:rsidRPr="003E080B">
        <w:rPr>
          <w:rFonts w:ascii="Arial" w:hAnsi="Arial" w:cs="Arial"/>
          <w:b/>
          <w:bCs/>
          <w:color w:val="00506A"/>
          <w:sz w:val="22"/>
          <w:szCs w:val="22"/>
        </w:rPr>
        <w:t xml:space="preserve">members – </w:t>
      </w:r>
      <w:r w:rsidR="00C029FF" w:rsidRPr="00C029FF">
        <w:rPr>
          <w:rFonts w:ascii="Arial" w:hAnsi="Arial" w:cs="Arial"/>
          <w:b/>
          <w:bCs/>
          <w:color w:val="00506A"/>
          <w:sz w:val="22"/>
          <w:szCs w:val="22"/>
        </w:rPr>
        <w:t>Pneumonia: diagnosis and management (QS update)</w:t>
      </w:r>
    </w:p>
    <w:p w14:paraId="1360F4E5" w14:textId="1B1EDC29" w:rsidR="00966583" w:rsidRPr="006563F2" w:rsidRDefault="00966583" w:rsidP="006563F2">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B83D2E" w14:paraId="5D44D0FD" w14:textId="77777777" w:rsidTr="007C5727">
        <w:trPr>
          <w:trHeight w:val="775"/>
        </w:trPr>
        <w:tc>
          <w:tcPr>
            <w:tcW w:w="1418" w:type="dxa"/>
            <w:vAlign w:val="center"/>
          </w:tcPr>
          <w:p w14:paraId="099FA41A"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C6721AE"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Role on the committee</w:t>
            </w:r>
          </w:p>
        </w:tc>
        <w:tc>
          <w:tcPr>
            <w:tcW w:w="1843" w:type="dxa"/>
            <w:vAlign w:val="center"/>
          </w:tcPr>
          <w:p w14:paraId="2B83FECF"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01D30293"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7167DCC"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54E4BE06" w14:textId="77777777" w:rsidR="00966583" w:rsidRPr="00B83D2E" w:rsidRDefault="00966583" w:rsidP="007C5727">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665ABE86"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424C0C6C"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A855ABB" w14:textId="77777777" w:rsidR="00966583" w:rsidRPr="00B83D2E" w:rsidRDefault="00966583" w:rsidP="007C5727">
            <w:pPr>
              <w:pStyle w:val="Title"/>
              <w:spacing w:after="0"/>
              <w:jc w:val="left"/>
              <w:rPr>
                <w:rFonts w:cs="Arial"/>
                <w:color w:val="00506A"/>
                <w:sz w:val="22"/>
                <w:szCs w:val="22"/>
              </w:rPr>
            </w:pPr>
            <w:r w:rsidRPr="00B83D2E">
              <w:rPr>
                <w:rFonts w:cs="Arial"/>
                <w:color w:val="00506A"/>
                <w:sz w:val="22"/>
                <w:szCs w:val="22"/>
              </w:rPr>
              <w:t>Interest</w:t>
            </w:r>
          </w:p>
          <w:p w14:paraId="68F6AD6B" w14:textId="77777777" w:rsidR="00966583" w:rsidRPr="00B83D2E" w:rsidRDefault="00966583" w:rsidP="007C5727">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67DAE1" w14:textId="77777777" w:rsidR="00966583" w:rsidRPr="00B83D2E" w:rsidRDefault="00966583" w:rsidP="007C5727">
            <w:pPr>
              <w:pStyle w:val="Title"/>
              <w:jc w:val="left"/>
              <w:rPr>
                <w:rFonts w:cs="Arial"/>
                <w:color w:val="00506A"/>
                <w:sz w:val="22"/>
                <w:szCs w:val="22"/>
              </w:rPr>
            </w:pPr>
            <w:r w:rsidRPr="00B83D2E">
              <w:rPr>
                <w:rFonts w:cs="Arial"/>
                <w:color w:val="00506A"/>
                <w:sz w:val="22"/>
                <w:szCs w:val="22"/>
              </w:rPr>
              <w:t>Comments</w:t>
            </w:r>
          </w:p>
        </w:tc>
      </w:tr>
      <w:tr w:rsidR="00C029FF" w:rsidRPr="00B44250" w14:paraId="279A59AC" w14:textId="77777777" w:rsidTr="00B150CE">
        <w:trPr>
          <w:trHeight w:val="775"/>
        </w:trPr>
        <w:tc>
          <w:tcPr>
            <w:tcW w:w="1418" w:type="dxa"/>
            <w:vAlign w:val="center"/>
          </w:tcPr>
          <w:p w14:paraId="2EE23A59"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 xml:space="preserve">Marisa </w:t>
            </w:r>
            <w:proofErr w:type="spellStart"/>
            <w:r w:rsidRPr="00B44250">
              <w:rPr>
                <w:rFonts w:cs="Arial"/>
                <w:b w:val="0"/>
                <w:bCs w:val="0"/>
                <w:color w:val="000000" w:themeColor="text1"/>
                <w:sz w:val="22"/>
                <w:szCs w:val="22"/>
              </w:rPr>
              <w:t>Lanzman</w:t>
            </w:r>
            <w:proofErr w:type="spellEnd"/>
          </w:p>
        </w:tc>
        <w:tc>
          <w:tcPr>
            <w:tcW w:w="1417" w:type="dxa"/>
            <w:vAlign w:val="center"/>
          </w:tcPr>
          <w:p w14:paraId="37E5276C"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6D2631D3" w14:textId="77777777" w:rsidR="00C029FF" w:rsidRPr="00B44250" w:rsidRDefault="00C029FF" w:rsidP="00B150CE">
            <w:pPr>
              <w:pStyle w:val="Title"/>
              <w:jc w:val="left"/>
              <w:rPr>
                <w:rFonts w:cs="Arial"/>
                <w:color w:val="000000" w:themeColor="text1"/>
                <w:sz w:val="22"/>
                <w:szCs w:val="22"/>
              </w:rPr>
            </w:pPr>
            <w:r w:rsidRPr="00B44250">
              <w:rPr>
                <w:rFonts w:cs="Arial"/>
                <w:b w:val="0"/>
                <w:bCs w:val="0"/>
                <w:sz w:val="22"/>
                <w:szCs w:val="22"/>
              </w:rPr>
              <w:t xml:space="preserve">Direct - </w:t>
            </w:r>
            <w:proofErr w:type="gramStart"/>
            <w:r w:rsidRPr="00B44250">
              <w:rPr>
                <w:rFonts w:cs="Arial"/>
                <w:b w:val="0"/>
                <w:bCs w:val="0"/>
                <w:sz w:val="22"/>
                <w:szCs w:val="22"/>
              </w:rPr>
              <w:t>Non-financial</w:t>
            </w:r>
            <w:proofErr w:type="gramEnd"/>
            <w:r w:rsidRPr="00B44250">
              <w:rPr>
                <w:rFonts w:cs="Arial"/>
                <w:b w:val="0"/>
                <w:bCs w:val="0"/>
                <w:sz w:val="22"/>
                <w:szCs w:val="22"/>
              </w:rPr>
              <w:t xml:space="preserve"> professional and personal interests</w:t>
            </w:r>
          </w:p>
        </w:tc>
        <w:tc>
          <w:tcPr>
            <w:tcW w:w="4111" w:type="dxa"/>
            <w:vAlign w:val="center"/>
          </w:tcPr>
          <w:p w14:paraId="6D525274"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Member of UKCPA Pharmacy Infection Network Committee. The UKCPA is a stakeholder organisation that reviews NICE guidelines during the consultation periods.</w:t>
            </w:r>
          </w:p>
        </w:tc>
        <w:tc>
          <w:tcPr>
            <w:tcW w:w="1417" w:type="dxa"/>
            <w:vAlign w:val="center"/>
          </w:tcPr>
          <w:p w14:paraId="0A320E13" w14:textId="77777777" w:rsidR="00C029FF" w:rsidRPr="00B44250" w:rsidRDefault="00C029FF" w:rsidP="00B150CE">
            <w:pPr>
              <w:pStyle w:val="Title"/>
              <w:spacing w:after="0"/>
              <w:jc w:val="left"/>
              <w:rPr>
                <w:rFonts w:cs="Arial"/>
                <w:b w:val="0"/>
                <w:bCs w:val="0"/>
                <w:color w:val="000000" w:themeColor="text1"/>
                <w:sz w:val="22"/>
                <w:szCs w:val="22"/>
              </w:rPr>
            </w:pPr>
            <w:r w:rsidRPr="00B44250">
              <w:rPr>
                <w:rFonts w:cs="Arial"/>
                <w:b w:val="0"/>
                <w:bCs w:val="0"/>
                <w:color w:val="000000" w:themeColor="text1"/>
                <w:sz w:val="22"/>
                <w:szCs w:val="22"/>
              </w:rPr>
              <w:t>05/18</w:t>
            </w:r>
          </w:p>
        </w:tc>
        <w:tc>
          <w:tcPr>
            <w:tcW w:w="1134" w:type="dxa"/>
            <w:vAlign w:val="center"/>
          </w:tcPr>
          <w:p w14:paraId="3D52B1F7" w14:textId="77777777" w:rsidR="00C029FF" w:rsidRPr="00B44250" w:rsidRDefault="00C029FF" w:rsidP="00B150CE">
            <w:pPr>
              <w:pStyle w:val="Title"/>
              <w:spacing w:after="0"/>
              <w:jc w:val="left"/>
              <w:rPr>
                <w:rFonts w:cs="Arial"/>
                <w:b w:val="0"/>
                <w:bCs w:val="0"/>
                <w:color w:val="000000" w:themeColor="text1"/>
                <w:sz w:val="22"/>
                <w:szCs w:val="22"/>
              </w:rPr>
            </w:pPr>
            <w:r w:rsidRPr="00B44250">
              <w:rPr>
                <w:rFonts w:cs="Arial"/>
                <w:b w:val="0"/>
                <w:bCs w:val="0"/>
                <w:color w:val="000000" w:themeColor="text1"/>
                <w:sz w:val="22"/>
                <w:szCs w:val="22"/>
              </w:rPr>
              <w:t>11/04</w:t>
            </w:r>
          </w:p>
        </w:tc>
        <w:tc>
          <w:tcPr>
            <w:tcW w:w="1134" w:type="dxa"/>
            <w:vAlign w:val="center"/>
          </w:tcPr>
          <w:p w14:paraId="28821A03" w14:textId="77777777" w:rsidR="00C029FF" w:rsidRPr="00B44250" w:rsidRDefault="00C029FF" w:rsidP="00B150CE">
            <w:pPr>
              <w:pStyle w:val="Title"/>
              <w:spacing w:after="0"/>
              <w:jc w:val="left"/>
              <w:rPr>
                <w:rFonts w:cs="Arial"/>
                <w:b w:val="0"/>
                <w:bCs w:val="0"/>
                <w:color w:val="000000" w:themeColor="text1"/>
                <w:sz w:val="22"/>
                <w:szCs w:val="22"/>
              </w:rPr>
            </w:pPr>
            <w:r w:rsidRPr="00B44250">
              <w:rPr>
                <w:rFonts w:cs="Arial"/>
                <w:b w:val="0"/>
                <w:bCs w:val="0"/>
                <w:color w:val="000000" w:themeColor="text1"/>
                <w:sz w:val="22"/>
                <w:szCs w:val="22"/>
              </w:rPr>
              <w:t>Ongoing</w:t>
            </w:r>
          </w:p>
        </w:tc>
        <w:tc>
          <w:tcPr>
            <w:tcW w:w="2694" w:type="dxa"/>
          </w:tcPr>
          <w:p w14:paraId="222CB14B"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7B083D55" w14:textId="77777777" w:rsidTr="00B150CE">
        <w:trPr>
          <w:trHeight w:val="775"/>
        </w:trPr>
        <w:tc>
          <w:tcPr>
            <w:tcW w:w="1418" w:type="dxa"/>
            <w:vAlign w:val="center"/>
          </w:tcPr>
          <w:p w14:paraId="676EE3A3" w14:textId="77777777" w:rsidR="00C029FF" w:rsidRPr="00B44250" w:rsidRDefault="00CC092E" w:rsidP="00B150CE">
            <w:pPr>
              <w:pStyle w:val="Title"/>
              <w:jc w:val="left"/>
              <w:rPr>
                <w:b w:val="0"/>
                <w:bCs w:val="0"/>
                <w:sz w:val="22"/>
                <w:szCs w:val="22"/>
              </w:rPr>
            </w:pPr>
            <w:sdt>
              <w:sdtPr>
                <w:rPr>
                  <w:b w:val="0"/>
                  <w:bCs w:val="0"/>
                  <w:sz w:val="22"/>
                  <w:szCs w:val="22"/>
                </w:rPr>
                <w:tag w:val="Enter your name"/>
                <w:id w:val="-2073873571"/>
                <w:placeholder>
                  <w:docPart w:val="112B3B431FC640C196EC1E83151EA93C"/>
                </w:placeholder>
                <w:text w:multiLine="1"/>
              </w:sdtPr>
              <w:sdtEndPr/>
              <w:sdtContent>
                <w:r w:rsidR="00C029FF" w:rsidRPr="00B44250">
                  <w:rPr>
                    <w:b w:val="0"/>
                    <w:bCs w:val="0"/>
                    <w:sz w:val="22"/>
                    <w:szCs w:val="22"/>
                  </w:rPr>
                  <w:t>Srini Bandi</w:t>
                </w:r>
              </w:sdtContent>
            </w:sdt>
          </w:p>
        </w:tc>
        <w:tc>
          <w:tcPr>
            <w:tcW w:w="1417" w:type="dxa"/>
            <w:vAlign w:val="center"/>
          </w:tcPr>
          <w:p w14:paraId="241FE159" w14:textId="77777777" w:rsidR="00C029FF" w:rsidRPr="00B44250" w:rsidRDefault="00C029FF" w:rsidP="00B150CE">
            <w:pPr>
              <w:pStyle w:val="Title"/>
              <w:jc w:val="left"/>
              <w:rPr>
                <w:rFonts w:cs="Arial"/>
                <w:color w:val="00506A"/>
                <w:sz w:val="22"/>
                <w:szCs w:val="22"/>
              </w:rPr>
            </w:pPr>
            <w:r w:rsidRPr="00B44250">
              <w:rPr>
                <w:rFonts w:cs="Arial"/>
                <w:b w:val="0"/>
                <w:bCs w:val="0"/>
                <w:color w:val="000000" w:themeColor="text1"/>
                <w:sz w:val="22"/>
                <w:szCs w:val="22"/>
              </w:rPr>
              <w:t>Specialist committee member</w:t>
            </w:r>
          </w:p>
        </w:tc>
        <w:tc>
          <w:tcPr>
            <w:tcW w:w="1843" w:type="dxa"/>
            <w:vAlign w:val="center"/>
          </w:tcPr>
          <w:p w14:paraId="7614D3D8" w14:textId="77777777" w:rsidR="00C029FF" w:rsidRPr="00B44250" w:rsidRDefault="00C029FF" w:rsidP="00B150CE">
            <w:pPr>
              <w:pStyle w:val="Title"/>
              <w:jc w:val="left"/>
              <w:rPr>
                <w:rFonts w:cs="Arial"/>
                <w:b w:val="0"/>
                <w:bCs w:val="0"/>
                <w:color w:val="00506A"/>
                <w:sz w:val="22"/>
                <w:szCs w:val="22"/>
              </w:rPr>
            </w:pPr>
            <w:r w:rsidRPr="00B44250">
              <w:rPr>
                <w:rFonts w:cs="Arial"/>
                <w:b w:val="0"/>
                <w:bCs w:val="0"/>
                <w:sz w:val="22"/>
                <w:szCs w:val="22"/>
              </w:rPr>
              <w:t xml:space="preserve">Direct - </w:t>
            </w:r>
            <w:proofErr w:type="gramStart"/>
            <w:r w:rsidRPr="00B44250">
              <w:rPr>
                <w:rFonts w:cs="Arial"/>
                <w:b w:val="0"/>
                <w:bCs w:val="0"/>
                <w:sz w:val="22"/>
                <w:szCs w:val="22"/>
              </w:rPr>
              <w:t>Non-financial</w:t>
            </w:r>
            <w:proofErr w:type="gramEnd"/>
            <w:r w:rsidRPr="00B44250">
              <w:rPr>
                <w:rFonts w:cs="Arial"/>
                <w:b w:val="0"/>
                <w:bCs w:val="0"/>
                <w:sz w:val="22"/>
                <w:szCs w:val="22"/>
              </w:rPr>
              <w:t xml:space="preserve"> professional and personal interests</w:t>
            </w:r>
          </w:p>
        </w:tc>
        <w:tc>
          <w:tcPr>
            <w:tcW w:w="4111" w:type="dxa"/>
            <w:vAlign w:val="center"/>
          </w:tcPr>
          <w:p w14:paraId="180FEE5F" w14:textId="77777777" w:rsidR="00C029FF" w:rsidRPr="00B44250" w:rsidRDefault="00C029FF" w:rsidP="00B150CE">
            <w:pPr>
              <w:pStyle w:val="Title"/>
              <w:jc w:val="left"/>
              <w:rPr>
                <w:b w:val="0"/>
                <w:bCs w:val="0"/>
                <w:sz w:val="22"/>
                <w:szCs w:val="22"/>
                <w:lang w:val="en-US"/>
              </w:rPr>
            </w:pPr>
            <w:r w:rsidRPr="00B44250">
              <w:rPr>
                <w:b w:val="0"/>
                <w:bCs w:val="0"/>
                <w:sz w:val="22"/>
                <w:szCs w:val="22"/>
                <w:lang w:val="en-US"/>
              </w:rPr>
              <w:t>Secretary – GAPRUKI (General and Adolescent Paediatric Research Collaborative in the United Kingdom and Ireland)</w:t>
            </w:r>
          </w:p>
        </w:tc>
        <w:tc>
          <w:tcPr>
            <w:tcW w:w="1417" w:type="dxa"/>
            <w:vAlign w:val="center"/>
          </w:tcPr>
          <w:p w14:paraId="36387161"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2019</w:t>
            </w:r>
          </w:p>
        </w:tc>
        <w:tc>
          <w:tcPr>
            <w:tcW w:w="1134" w:type="dxa"/>
            <w:vAlign w:val="center"/>
          </w:tcPr>
          <w:p w14:paraId="2E6258ED" w14:textId="77777777" w:rsidR="00C029FF" w:rsidRPr="00B44250" w:rsidRDefault="00C029FF" w:rsidP="00B150CE">
            <w:pPr>
              <w:pStyle w:val="Title"/>
              <w:spacing w:after="0"/>
              <w:jc w:val="left"/>
              <w:rPr>
                <w:rFonts w:cs="Arial"/>
                <w:b w:val="0"/>
                <w:bCs w:val="0"/>
                <w:color w:val="00506A"/>
                <w:sz w:val="22"/>
                <w:szCs w:val="22"/>
              </w:rPr>
            </w:pPr>
            <w:r w:rsidRPr="00B44250">
              <w:rPr>
                <w:rFonts w:cs="Arial"/>
                <w:b w:val="0"/>
                <w:bCs w:val="0"/>
                <w:color w:val="000000" w:themeColor="text1"/>
                <w:sz w:val="22"/>
                <w:szCs w:val="22"/>
              </w:rPr>
              <w:t>10/24</w:t>
            </w:r>
          </w:p>
        </w:tc>
        <w:tc>
          <w:tcPr>
            <w:tcW w:w="1134" w:type="dxa"/>
            <w:vAlign w:val="center"/>
          </w:tcPr>
          <w:p w14:paraId="0DFA48E7"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55CB805C"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5CDE2991" w14:textId="77777777" w:rsidTr="00B150CE">
        <w:trPr>
          <w:trHeight w:val="775"/>
        </w:trPr>
        <w:tc>
          <w:tcPr>
            <w:tcW w:w="1418" w:type="dxa"/>
            <w:vAlign w:val="center"/>
          </w:tcPr>
          <w:p w14:paraId="0625E603" w14:textId="77777777" w:rsidR="00C029FF" w:rsidRPr="00B44250" w:rsidRDefault="00CC092E" w:rsidP="00B150CE">
            <w:pPr>
              <w:pStyle w:val="Title"/>
              <w:jc w:val="left"/>
              <w:rPr>
                <w:b w:val="0"/>
                <w:bCs w:val="0"/>
                <w:sz w:val="22"/>
                <w:szCs w:val="22"/>
              </w:rPr>
            </w:pPr>
            <w:sdt>
              <w:sdtPr>
                <w:rPr>
                  <w:b w:val="0"/>
                  <w:bCs w:val="0"/>
                  <w:sz w:val="22"/>
                  <w:szCs w:val="22"/>
                </w:rPr>
                <w:tag w:val="Enter your name"/>
                <w:id w:val="-372694136"/>
                <w:placeholder>
                  <w:docPart w:val="33F3EE6B11364C93A1A8D5BF8AB77FED"/>
                </w:placeholder>
                <w:text w:multiLine="1"/>
              </w:sdtPr>
              <w:sdtEndPr/>
              <w:sdtContent>
                <w:r w:rsidR="00C029FF" w:rsidRPr="00B44250">
                  <w:rPr>
                    <w:b w:val="0"/>
                    <w:bCs w:val="0"/>
                    <w:sz w:val="22"/>
                    <w:szCs w:val="22"/>
                  </w:rPr>
                  <w:t>Srini Bandi</w:t>
                </w:r>
              </w:sdtContent>
            </w:sdt>
          </w:p>
        </w:tc>
        <w:tc>
          <w:tcPr>
            <w:tcW w:w="1417" w:type="dxa"/>
            <w:vAlign w:val="center"/>
          </w:tcPr>
          <w:p w14:paraId="76F5A594" w14:textId="77777777" w:rsidR="00C029FF" w:rsidRPr="00B44250" w:rsidRDefault="00C029FF" w:rsidP="00B150CE">
            <w:pPr>
              <w:pStyle w:val="Title"/>
              <w:jc w:val="left"/>
              <w:rPr>
                <w:rFonts w:cs="Arial"/>
                <w:color w:val="00506A"/>
                <w:sz w:val="22"/>
                <w:szCs w:val="22"/>
              </w:rPr>
            </w:pPr>
            <w:r w:rsidRPr="00B44250">
              <w:rPr>
                <w:rFonts w:cs="Arial"/>
                <w:b w:val="0"/>
                <w:bCs w:val="0"/>
                <w:color w:val="000000" w:themeColor="text1"/>
                <w:sz w:val="22"/>
                <w:szCs w:val="22"/>
              </w:rPr>
              <w:t>Specialist committee member</w:t>
            </w:r>
          </w:p>
        </w:tc>
        <w:tc>
          <w:tcPr>
            <w:tcW w:w="1843" w:type="dxa"/>
            <w:vAlign w:val="center"/>
          </w:tcPr>
          <w:p w14:paraId="48DE0A36" w14:textId="77777777" w:rsidR="00C029FF" w:rsidRPr="00B44250" w:rsidRDefault="00C029FF" w:rsidP="00B150CE">
            <w:pPr>
              <w:pStyle w:val="Title"/>
              <w:jc w:val="left"/>
              <w:rPr>
                <w:rFonts w:cs="Arial"/>
                <w:b w:val="0"/>
                <w:bCs w:val="0"/>
                <w:sz w:val="22"/>
                <w:szCs w:val="22"/>
              </w:rPr>
            </w:pPr>
            <w:r w:rsidRPr="00B44250">
              <w:rPr>
                <w:rFonts w:cs="Arial"/>
                <w:b w:val="0"/>
                <w:bCs w:val="0"/>
                <w:sz w:val="22"/>
                <w:szCs w:val="22"/>
              </w:rPr>
              <w:t xml:space="preserve">Direct - </w:t>
            </w:r>
            <w:proofErr w:type="gramStart"/>
            <w:r w:rsidRPr="00B44250">
              <w:rPr>
                <w:rFonts w:cs="Arial"/>
                <w:b w:val="0"/>
                <w:bCs w:val="0"/>
                <w:sz w:val="22"/>
                <w:szCs w:val="22"/>
              </w:rPr>
              <w:t>Non-financial</w:t>
            </w:r>
            <w:proofErr w:type="gramEnd"/>
            <w:r w:rsidRPr="00B44250">
              <w:rPr>
                <w:rFonts w:cs="Arial"/>
                <w:b w:val="0"/>
                <w:bCs w:val="0"/>
                <w:sz w:val="22"/>
                <w:szCs w:val="22"/>
              </w:rPr>
              <w:t xml:space="preserve"> professional and personal interests</w:t>
            </w:r>
          </w:p>
        </w:tc>
        <w:tc>
          <w:tcPr>
            <w:tcW w:w="4111" w:type="dxa"/>
            <w:vAlign w:val="center"/>
          </w:tcPr>
          <w:p w14:paraId="093AA5BE" w14:textId="77777777" w:rsidR="00C029FF" w:rsidRPr="00B44250" w:rsidRDefault="00C029FF" w:rsidP="00B150CE">
            <w:pPr>
              <w:pStyle w:val="Title"/>
              <w:jc w:val="left"/>
              <w:rPr>
                <w:b w:val="0"/>
                <w:bCs w:val="0"/>
                <w:sz w:val="22"/>
                <w:szCs w:val="22"/>
                <w:lang w:val="en-US"/>
              </w:rPr>
            </w:pPr>
            <w:r w:rsidRPr="00B44250">
              <w:rPr>
                <w:b w:val="0"/>
                <w:bCs w:val="0"/>
                <w:sz w:val="22"/>
                <w:szCs w:val="22"/>
                <w:lang w:val="en-US"/>
              </w:rPr>
              <w:t>British Association of Paediatric Tuberculosis (BAPT) – steering group member</w:t>
            </w:r>
          </w:p>
        </w:tc>
        <w:tc>
          <w:tcPr>
            <w:tcW w:w="1417" w:type="dxa"/>
            <w:vAlign w:val="center"/>
          </w:tcPr>
          <w:p w14:paraId="29F5219F"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2019</w:t>
            </w:r>
          </w:p>
        </w:tc>
        <w:tc>
          <w:tcPr>
            <w:tcW w:w="1134" w:type="dxa"/>
            <w:vAlign w:val="center"/>
          </w:tcPr>
          <w:p w14:paraId="3C17A20F" w14:textId="77777777" w:rsidR="00C029FF" w:rsidRPr="00B44250" w:rsidRDefault="00C029FF" w:rsidP="00B150CE">
            <w:pPr>
              <w:pStyle w:val="Title"/>
              <w:spacing w:after="0"/>
              <w:jc w:val="left"/>
              <w:rPr>
                <w:rFonts w:cs="Arial"/>
                <w:b w:val="0"/>
                <w:bCs w:val="0"/>
                <w:color w:val="00506A"/>
                <w:sz w:val="22"/>
                <w:szCs w:val="22"/>
              </w:rPr>
            </w:pPr>
            <w:r w:rsidRPr="00B44250">
              <w:rPr>
                <w:rFonts w:cs="Arial"/>
                <w:b w:val="0"/>
                <w:bCs w:val="0"/>
                <w:color w:val="000000" w:themeColor="text1"/>
                <w:sz w:val="22"/>
                <w:szCs w:val="22"/>
              </w:rPr>
              <w:t>10/24</w:t>
            </w:r>
          </w:p>
        </w:tc>
        <w:tc>
          <w:tcPr>
            <w:tcW w:w="1134" w:type="dxa"/>
            <w:vAlign w:val="center"/>
          </w:tcPr>
          <w:p w14:paraId="71B0F65C"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2CE80A41"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29B3ED88" w14:textId="77777777" w:rsidTr="00B150CE">
        <w:trPr>
          <w:trHeight w:val="775"/>
        </w:trPr>
        <w:tc>
          <w:tcPr>
            <w:tcW w:w="1418" w:type="dxa"/>
            <w:vAlign w:val="center"/>
          </w:tcPr>
          <w:p w14:paraId="51ED843B" w14:textId="77777777" w:rsidR="00C029FF" w:rsidRPr="00B44250" w:rsidRDefault="00CC092E" w:rsidP="00B150CE">
            <w:pPr>
              <w:pStyle w:val="Title"/>
              <w:jc w:val="left"/>
              <w:rPr>
                <w:b w:val="0"/>
                <w:bCs w:val="0"/>
                <w:sz w:val="22"/>
                <w:szCs w:val="22"/>
              </w:rPr>
            </w:pPr>
            <w:sdt>
              <w:sdtPr>
                <w:rPr>
                  <w:b w:val="0"/>
                  <w:bCs w:val="0"/>
                  <w:sz w:val="22"/>
                  <w:szCs w:val="22"/>
                </w:rPr>
                <w:tag w:val="Enter your name"/>
                <w:id w:val="1797335362"/>
                <w:placeholder>
                  <w:docPart w:val="1701E974137D400580823C19AE6F07BE"/>
                </w:placeholder>
                <w:text w:multiLine="1"/>
              </w:sdtPr>
              <w:sdtEndPr/>
              <w:sdtContent>
                <w:r w:rsidR="00C029FF" w:rsidRPr="00B44250">
                  <w:rPr>
                    <w:b w:val="0"/>
                    <w:bCs w:val="0"/>
                    <w:sz w:val="22"/>
                    <w:szCs w:val="22"/>
                  </w:rPr>
                  <w:t>Srini Bandi</w:t>
                </w:r>
              </w:sdtContent>
            </w:sdt>
          </w:p>
        </w:tc>
        <w:tc>
          <w:tcPr>
            <w:tcW w:w="1417" w:type="dxa"/>
            <w:vAlign w:val="center"/>
          </w:tcPr>
          <w:p w14:paraId="1FF69C22" w14:textId="77777777" w:rsidR="00C029FF" w:rsidRPr="00B44250" w:rsidRDefault="00C029FF" w:rsidP="00B150CE">
            <w:pPr>
              <w:pStyle w:val="Title"/>
              <w:jc w:val="left"/>
              <w:rPr>
                <w:rFonts w:cs="Arial"/>
                <w:color w:val="00506A"/>
                <w:sz w:val="22"/>
                <w:szCs w:val="22"/>
              </w:rPr>
            </w:pPr>
            <w:r w:rsidRPr="00B44250">
              <w:rPr>
                <w:rFonts w:cs="Arial"/>
                <w:b w:val="0"/>
                <w:bCs w:val="0"/>
                <w:color w:val="000000" w:themeColor="text1"/>
                <w:sz w:val="22"/>
                <w:szCs w:val="22"/>
              </w:rPr>
              <w:t>Specialist committee member</w:t>
            </w:r>
          </w:p>
        </w:tc>
        <w:tc>
          <w:tcPr>
            <w:tcW w:w="1843" w:type="dxa"/>
            <w:vAlign w:val="center"/>
          </w:tcPr>
          <w:p w14:paraId="52D08FE1" w14:textId="77777777" w:rsidR="00C029FF" w:rsidRPr="00B44250" w:rsidRDefault="00C029FF" w:rsidP="00B150CE">
            <w:pPr>
              <w:pStyle w:val="Title"/>
              <w:jc w:val="left"/>
              <w:rPr>
                <w:rFonts w:cs="Arial"/>
                <w:b w:val="0"/>
                <w:bCs w:val="0"/>
                <w:sz w:val="22"/>
                <w:szCs w:val="22"/>
              </w:rPr>
            </w:pPr>
            <w:r w:rsidRPr="00B44250">
              <w:rPr>
                <w:rFonts w:cs="Arial"/>
                <w:b w:val="0"/>
                <w:bCs w:val="0"/>
                <w:sz w:val="22"/>
                <w:szCs w:val="22"/>
              </w:rPr>
              <w:t xml:space="preserve">Direct - </w:t>
            </w:r>
            <w:proofErr w:type="gramStart"/>
            <w:r w:rsidRPr="00B44250">
              <w:rPr>
                <w:rFonts w:cs="Arial"/>
                <w:b w:val="0"/>
                <w:bCs w:val="0"/>
                <w:sz w:val="22"/>
                <w:szCs w:val="22"/>
              </w:rPr>
              <w:t>Non-financial</w:t>
            </w:r>
            <w:proofErr w:type="gramEnd"/>
            <w:r w:rsidRPr="00B44250">
              <w:rPr>
                <w:rFonts w:cs="Arial"/>
                <w:b w:val="0"/>
                <w:bCs w:val="0"/>
                <w:sz w:val="22"/>
                <w:szCs w:val="22"/>
              </w:rPr>
              <w:t xml:space="preserve"> professional and personal interests</w:t>
            </w:r>
          </w:p>
        </w:tc>
        <w:tc>
          <w:tcPr>
            <w:tcW w:w="4111" w:type="dxa"/>
            <w:vAlign w:val="center"/>
          </w:tcPr>
          <w:p w14:paraId="262C882D" w14:textId="77777777" w:rsidR="00C029FF" w:rsidRPr="00B44250" w:rsidRDefault="00C029FF" w:rsidP="00B150CE">
            <w:pPr>
              <w:pStyle w:val="Title"/>
              <w:jc w:val="left"/>
              <w:rPr>
                <w:b w:val="0"/>
                <w:bCs w:val="0"/>
                <w:sz w:val="22"/>
                <w:szCs w:val="22"/>
                <w:lang w:val="en-US"/>
              </w:rPr>
            </w:pPr>
            <w:r w:rsidRPr="00B44250">
              <w:rPr>
                <w:b w:val="0"/>
                <w:bCs w:val="0"/>
                <w:sz w:val="22"/>
                <w:szCs w:val="22"/>
                <w:lang w:val="en-US"/>
              </w:rPr>
              <w:t>CHIVA (Children HIV Association) - Trustee</w:t>
            </w:r>
          </w:p>
        </w:tc>
        <w:tc>
          <w:tcPr>
            <w:tcW w:w="1417" w:type="dxa"/>
            <w:vAlign w:val="center"/>
          </w:tcPr>
          <w:p w14:paraId="1570ED3C"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2019</w:t>
            </w:r>
          </w:p>
        </w:tc>
        <w:tc>
          <w:tcPr>
            <w:tcW w:w="1134" w:type="dxa"/>
            <w:vAlign w:val="center"/>
          </w:tcPr>
          <w:p w14:paraId="2849C3D5" w14:textId="77777777" w:rsidR="00C029FF" w:rsidRPr="00B44250" w:rsidRDefault="00C029FF" w:rsidP="00B150CE">
            <w:pPr>
              <w:pStyle w:val="Title"/>
              <w:spacing w:after="0"/>
              <w:jc w:val="left"/>
              <w:rPr>
                <w:rFonts w:cs="Arial"/>
                <w:b w:val="0"/>
                <w:bCs w:val="0"/>
                <w:color w:val="00506A"/>
                <w:sz w:val="22"/>
                <w:szCs w:val="22"/>
              </w:rPr>
            </w:pPr>
            <w:r w:rsidRPr="00B44250">
              <w:rPr>
                <w:rFonts w:cs="Arial"/>
                <w:b w:val="0"/>
                <w:bCs w:val="0"/>
                <w:color w:val="000000" w:themeColor="text1"/>
                <w:sz w:val="22"/>
                <w:szCs w:val="22"/>
              </w:rPr>
              <w:t>10/24</w:t>
            </w:r>
          </w:p>
        </w:tc>
        <w:tc>
          <w:tcPr>
            <w:tcW w:w="1134" w:type="dxa"/>
            <w:vAlign w:val="center"/>
          </w:tcPr>
          <w:p w14:paraId="30EA7C3A"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2024</w:t>
            </w:r>
          </w:p>
        </w:tc>
        <w:tc>
          <w:tcPr>
            <w:tcW w:w="2694" w:type="dxa"/>
          </w:tcPr>
          <w:p w14:paraId="2EAC793D"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5A96ACF8" w14:textId="77777777" w:rsidTr="00B150CE">
        <w:trPr>
          <w:trHeight w:val="775"/>
        </w:trPr>
        <w:tc>
          <w:tcPr>
            <w:tcW w:w="1418" w:type="dxa"/>
            <w:vAlign w:val="center"/>
          </w:tcPr>
          <w:p w14:paraId="76AC421C" w14:textId="77777777" w:rsidR="00C029FF" w:rsidRPr="00B44250" w:rsidRDefault="00CC092E" w:rsidP="00B150CE">
            <w:pPr>
              <w:pStyle w:val="Title"/>
              <w:jc w:val="left"/>
              <w:rPr>
                <w:b w:val="0"/>
                <w:bCs w:val="0"/>
                <w:sz w:val="22"/>
                <w:szCs w:val="22"/>
              </w:rPr>
            </w:pPr>
            <w:sdt>
              <w:sdtPr>
                <w:rPr>
                  <w:b w:val="0"/>
                  <w:bCs w:val="0"/>
                  <w:sz w:val="22"/>
                  <w:szCs w:val="22"/>
                </w:rPr>
                <w:tag w:val="Enter your name"/>
                <w:id w:val="1317449626"/>
                <w:placeholder>
                  <w:docPart w:val="302CBB326BFC476B9A48A8DA23C68C65"/>
                </w:placeholder>
                <w:text w:multiLine="1"/>
              </w:sdtPr>
              <w:sdtEndPr/>
              <w:sdtContent>
                <w:r w:rsidR="00C029FF" w:rsidRPr="00B44250">
                  <w:rPr>
                    <w:b w:val="0"/>
                    <w:bCs w:val="0"/>
                    <w:sz w:val="22"/>
                    <w:szCs w:val="22"/>
                  </w:rPr>
                  <w:t>Srini Bandi</w:t>
                </w:r>
              </w:sdtContent>
            </w:sdt>
          </w:p>
        </w:tc>
        <w:tc>
          <w:tcPr>
            <w:tcW w:w="1417" w:type="dxa"/>
            <w:vAlign w:val="center"/>
          </w:tcPr>
          <w:p w14:paraId="497125DB" w14:textId="77777777" w:rsidR="00C029FF" w:rsidRPr="00B44250" w:rsidRDefault="00C029FF" w:rsidP="00B150CE">
            <w:pPr>
              <w:pStyle w:val="Title"/>
              <w:jc w:val="left"/>
              <w:rPr>
                <w:rFonts w:cs="Arial"/>
                <w:color w:val="00506A"/>
                <w:sz w:val="22"/>
                <w:szCs w:val="22"/>
              </w:rPr>
            </w:pPr>
            <w:r w:rsidRPr="00B44250">
              <w:rPr>
                <w:rFonts w:cs="Arial"/>
                <w:b w:val="0"/>
                <w:bCs w:val="0"/>
                <w:color w:val="000000" w:themeColor="text1"/>
                <w:sz w:val="22"/>
                <w:szCs w:val="22"/>
              </w:rPr>
              <w:t>Specialist committee member</w:t>
            </w:r>
          </w:p>
        </w:tc>
        <w:tc>
          <w:tcPr>
            <w:tcW w:w="1843" w:type="dxa"/>
            <w:vAlign w:val="center"/>
          </w:tcPr>
          <w:p w14:paraId="14C61BCD" w14:textId="77777777" w:rsidR="00C029FF" w:rsidRPr="00B44250" w:rsidRDefault="00C029FF" w:rsidP="00B150CE">
            <w:pPr>
              <w:pStyle w:val="Title"/>
              <w:jc w:val="left"/>
              <w:rPr>
                <w:rFonts w:cs="Arial"/>
                <w:b w:val="0"/>
                <w:bCs w:val="0"/>
                <w:sz w:val="22"/>
                <w:szCs w:val="22"/>
              </w:rPr>
            </w:pPr>
            <w:r w:rsidRPr="00B44250">
              <w:rPr>
                <w:rFonts w:cs="Arial"/>
                <w:b w:val="0"/>
                <w:bCs w:val="0"/>
                <w:sz w:val="22"/>
                <w:szCs w:val="22"/>
              </w:rPr>
              <w:t xml:space="preserve">Direct - </w:t>
            </w:r>
            <w:proofErr w:type="gramStart"/>
            <w:r w:rsidRPr="00B44250">
              <w:rPr>
                <w:rFonts w:cs="Arial"/>
                <w:b w:val="0"/>
                <w:bCs w:val="0"/>
                <w:sz w:val="22"/>
                <w:szCs w:val="22"/>
              </w:rPr>
              <w:t>Non-financial</w:t>
            </w:r>
            <w:proofErr w:type="gramEnd"/>
            <w:r w:rsidRPr="00B44250">
              <w:rPr>
                <w:rFonts w:cs="Arial"/>
                <w:b w:val="0"/>
                <w:bCs w:val="0"/>
                <w:sz w:val="22"/>
                <w:szCs w:val="22"/>
              </w:rPr>
              <w:t xml:space="preserve"> professional and personal interests</w:t>
            </w:r>
          </w:p>
        </w:tc>
        <w:tc>
          <w:tcPr>
            <w:tcW w:w="4111" w:type="dxa"/>
            <w:vAlign w:val="center"/>
          </w:tcPr>
          <w:p w14:paraId="0F2547C4" w14:textId="77777777" w:rsidR="00C029FF" w:rsidRPr="00B44250" w:rsidRDefault="00C029FF" w:rsidP="00B150CE">
            <w:pPr>
              <w:pStyle w:val="Title"/>
              <w:jc w:val="left"/>
              <w:rPr>
                <w:b w:val="0"/>
                <w:bCs w:val="0"/>
                <w:sz w:val="22"/>
                <w:szCs w:val="22"/>
                <w:lang w:val="en-US"/>
              </w:rPr>
            </w:pPr>
            <w:r w:rsidRPr="00B44250">
              <w:rPr>
                <w:b w:val="0"/>
                <w:bCs w:val="0"/>
                <w:sz w:val="22"/>
                <w:szCs w:val="22"/>
                <w:lang w:val="en-US"/>
              </w:rPr>
              <w:t>IFR panel member</w:t>
            </w:r>
          </w:p>
        </w:tc>
        <w:tc>
          <w:tcPr>
            <w:tcW w:w="1417" w:type="dxa"/>
            <w:vAlign w:val="center"/>
          </w:tcPr>
          <w:p w14:paraId="243ED7D6"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2018</w:t>
            </w:r>
          </w:p>
        </w:tc>
        <w:tc>
          <w:tcPr>
            <w:tcW w:w="1134" w:type="dxa"/>
            <w:vAlign w:val="center"/>
          </w:tcPr>
          <w:p w14:paraId="19EAF7F9" w14:textId="77777777" w:rsidR="00C029FF" w:rsidRPr="00B44250" w:rsidRDefault="00C029FF" w:rsidP="00B150CE">
            <w:pPr>
              <w:pStyle w:val="Title"/>
              <w:spacing w:after="0"/>
              <w:jc w:val="left"/>
              <w:rPr>
                <w:rFonts w:cs="Arial"/>
                <w:b w:val="0"/>
                <w:bCs w:val="0"/>
                <w:color w:val="00506A"/>
                <w:sz w:val="22"/>
                <w:szCs w:val="22"/>
              </w:rPr>
            </w:pPr>
            <w:r w:rsidRPr="00B44250">
              <w:rPr>
                <w:rFonts w:cs="Arial"/>
                <w:b w:val="0"/>
                <w:bCs w:val="0"/>
                <w:color w:val="000000" w:themeColor="text1"/>
                <w:sz w:val="22"/>
                <w:szCs w:val="22"/>
              </w:rPr>
              <w:t>10/24</w:t>
            </w:r>
          </w:p>
        </w:tc>
        <w:tc>
          <w:tcPr>
            <w:tcW w:w="1134" w:type="dxa"/>
            <w:vAlign w:val="center"/>
          </w:tcPr>
          <w:p w14:paraId="6637CD04"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05C11030"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1BB0B049" w14:textId="77777777" w:rsidTr="00B150CE">
        <w:trPr>
          <w:trHeight w:val="775"/>
        </w:trPr>
        <w:tc>
          <w:tcPr>
            <w:tcW w:w="1418" w:type="dxa"/>
            <w:vAlign w:val="center"/>
          </w:tcPr>
          <w:p w14:paraId="61769463" w14:textId="77777777" w:rsidR="00C029FF" w:rsidRPr="00B44250" w:rsidRDefault="00C029FF" w:rsidP="00B150CE">
            <w:pPr>
              <w:pStyle w:val="Title"/>
              <w:jc w:val="left"/>
              <w:rPr>
                <w:b w:val="0"/>
                <w:bCs w:val="0"/>
                <w:sz w:val="22"/>
                <w:szCs w:val="22"/>
              </w:rPr>
            </w:pPr>
            <w:r w:rsidRPr="00B44250">
              <w:rPr>
                <w:rFonts w:cs="Arial"/>
                <w:b w:val="0"/>
                <w:bCs w:val="0"/>
                <w:iCs/>
                <w:sz w:val="22"/>
                <w:szCs w:val="22"/>
              </w:rPr>
              <w:t>Tom Bewick</w:t>
            </w:r>
          </w:p>
        </w:tc>
        <w:tc>
          <w:tcPr>
            <w:tcW w:w="1417" w:type="dxa"/>
            <w:vAlign w:val="center"/>
          </w:tcPr>
          <w:p w14:paraId="1D278231"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0FBA5EAE" w14:textId="77777777" w:rsidR="00C029FF" w:rsidRPr="00B44250" w:rsidRDefault="00C029FF" w:rsidP="00B150CE">
            <w:pPr>
              <w:pStyle w:val="Title"/>
              <w:jc w:val="left"/>
              <w:rPr>
                <w:rFonts w:cs="Arial"/>
                <w:b w:val="0"/>
                <w:bCs w:val="0"/>
                <w:sz w:val="22"/>
                <w:szCs w:val="22"/>
              </w:rPr>
            </w:pPr>
            <w:r w:rsidRPr="00B44250">
              <w:rPr>
                <w:rFonts w:cs="Arial"/>
                <w:b w:val="0"/>
                <w:bCs w:val="0"/>
                <w:iCs/>
                <w:sz w:val="22"/>
                <w:szCs w:val="22"/>
              </w:rPr>
              <w:t>Direct financial interest</w:t>
            </w:r>
          </w:p>
        </w:tc>
        <w:tc>
          <w:tcPr>
            <w:tcW w:w="4111" w:type="dxa"/>
            <w:vAlign w:val="center"/>
          </w:tcPr>
          <w:p w14:paraId="7BCEFA9F" w14:textId="77777777" w:rsidR="00C029FF" w:rsidRPr="00B44250" w:rsidRDefault="00C029FF" w:rsidP="00B150CE">
            <w:pPr>
              <w:pStyle w:val="Title"/>
              <w:jc w:val="left"/>
              <w:rPr>
                <w:b w:val="0"/>
                <w:bCs w:val="0"/>
                <w:sz w:val="22"/>
                <w:szCs w:val="22"/>
                <w:lang w:val="en-US"/>
              </w:rPr>
            </w:pPr>
            <w:r w:rsidRPr="00B44250">
              <w:rPr>
                <w:rFonts w:cs="Arial"/>
                <w:b w:val="0"/>
                <w:bCs w:val="0"/>
                <w:sz w:val="22"/>
                <w:szCs w:val="22"/>
              </w:rPr>
              <w:t>Consultant Respiratory Physician, University Hospitals of Derby and Burton NHS Trust</w:t>
            </w:r>
          </w:p>
        </w:tc>
        <w:tc>
          <w:tcPr>
            <w:tcW w:w="1417" w:type="dxa"/>
            <w:vAlign w:val="center"/>
          </w:tcPr>
          <w:p w14:paraId="4E71958E" w14:textId="77777777" w:rsidR="00C029FF" w:rsidRPr="00B44250" w:rsidRDefault="00C029FF" w:rsidP="00B150CE">
            <w:pPr>
              <w:pStyle w:val="Title"/>
              <w:spacing w:after="0"/>
              <w:jc w:val="left"/>
              <w:rPr>
                <w:b w:val="0"/>
                <w:bCs w:val="0"/>
                <w:sz w:val="22"/>
                <w:szCs w:val="22"/>
                <w:lang w:val="en-US"/>
              </w:rPr>
            </w:pPr>
            <w:r w:rsidRPr="00B44250">
              <w:rPr>
                <w:rFonts w:cs="Arial"/>
                <w:b w:val="0"/>
                <w:bCs w:val="0"/>
                <w:iCs/>
                <w:sz w:val="22"/>
                <w:szCs w:val="22"/>
              </w:rPr>
              <w:t>01/17</w:t>
            </w:r>
          </w:p>
        </w:tc>
        <w:tc>
          <w:tcPr>
            <w:tcW w:w="1134" w:type="dxa"/>
            <w:vAlign w:val="center"/>
          </w:tcPr>
          <w:p w14:paraId="768342B9" w14:textId="77777777" w:rsidR="00C029FF" w:rsidRPr="00B44250" w:rsidRDefault="00C029FF" w:rsidP="00B150CE">
            <w:pPr>
              <w:pStyle w:val="Title"/>
              <w:spacing w:after="0"/>
              <w:jc w:val="left"/>
              <w:rPr>
                <w:rFonts w:cs="Arial"/>
                <w:b w:val="0"/>
                <w:bCs w:val="0"/>
                <w:color w:val="000000" w:themeColor="text1"/>
                <w:sz w:val="22"/>
                <w:szCs w:val="22"/>
              </w:rPr>
            </w:pPr>
            <w:r w:rsidRPr="00B44250">
              <w:rPr>
                <w:rFonts w:cs="Arial"/>
                <w:b w:val="0"/>
                <w:bCs w:val="0"/>
                <w:iCs/>
                <w:sz w:val="22"/>
                <w:szCs w:val="22"/>
              </w:rPr>
              <w:t>02/23</w:t>
            </w:r>
          </w:p>
        </w:tc>
        <w:tc>
          <w:tcPr>
            <w:tcW w:w="1134" w:type="dxa"/>
            <w:vAlign w:val="center"/>
          </w:tcPr>
          <w:p w14:paraId="24A3A0C1"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345AD52B" w14:textId="77777777" w:rsidR="00C029FF" w:rsidRPr="00414EDC" w:rsidRDefault="00C029FF" w:rsidP="00B150CE">
            <w:pPr>
              <w:pStyle w:val="Title"/>
              <w:jc w:val="left"/>
              <w:rPr>
                <w:rFonts w:cs="Arial"/>
                <w:b w:val="0"/>
                <w:bCs w:val="0"/>
                <w:color w:val="00506A"/>
                <w:sz w:val="22"/>
                <w:szCs w:val="22"/>
              </w:rPr>
            </w:pPr>
            <w:r w:rsidRPr="00414EDC">
              <w:rPr>
                <w:rFonts w:cs="Arial"/>
                <w:b w:val="0"/>
                <w:bCs w:val="0"/>
                <w:sz w:val="22"/>
                <w:szCs w:val="22"/>
              </w:rPr>
              <w:t>No action other than the process of open declaration</w:t>
            </w:r>
          </w:p>
        </w:tc>
      </w:tr>
      <w:tr w:rsidR="00C029FF" w:rsidRPr="00B44250" w14:paraId="15234551" w14:textId="77777777" w:rsidTr="00B150CE">
        <w:trPr>
          <w:trHeight w:val="775"/>
        </w:trPr>
        <w:tc>
          <w:tcPr>
            <w:tcW w:w="1418" w:type="dxa"/>
            <w:vAlign w:val="center"/>
          </w:tcPr>
          <w:p w14:paraId="646795F1" w14:textId="77777777" w:rsidR="00C029FF" w:rsidRPr="00B44250" w:rsidRDefault="00C029FF" w:rsidP="00B150CE">
            <w:pPr>
              <w:pStyle w:val="Title"/>
              <w:jc w:val="left"/>
              <w:rPr>
                <w:rFonts w:cs="Arial"/>
                <w:b w:val="0"/>
                <w:bCs w:val="0"/>
                <w:iCs/>
                <w:sz w:val="22"/>
                <w:szCs w:val="22"/>
              </w:rPr>
            </w:pPr>
            <w:r w:rsidRPr="00B44250">
              <w:rPr>
                <w:rFonts w:cs="Arial"/>
                <w:b w:val="0"/>
                <w:bCs w:val="0"/>
                <w:sz w:val="22"/>
                <w:szCs w:val="22"/>
              </w:rPr>
              <w:t>Tom Bewick</w:t>
            </w:r>
          </w:p>
        </w:tc>
        <w:tc>
          <w:tcPr>
            <w:tcW w:w="1417" w:type="dxa"/>
            <w:vAlign w:val="center"/>
          </w:tcPr>
          <w:p w14:paraId="74F02BF1"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CD2C43F" w14:textId="77777777" w:rsidR="00C029FF" w:rsidRPr="00B44250" w:rsidRDefault="00C029FF" w:rsidP="00B150CE">
            <w:pPr>
              <w:pStyle w:val="Title"/>
              <w:jc w:val="left"/>
              <w:rPr>
                <w:rFonts w:cs="Arial"/>
                <w:b w:val="0"/>
                <w:bCs w:val="0"/>
                <w:iCs/>
                <w:sz w:val="22"/>
                <w:szCs w:val="22"/>
              </w:rPr>
            </w:pPr>
            <w:r w:rsidRPr="00B44250">
              <w:rPr>
                <w:rFonts w:cs="Arial"/>
                <w:b w:val="0"/>
                <w:bCs w:val="0"/>
                <w:sz w:val="22"/>
                <w:szCs w:val="22"/>
              </w:rPr>
              <w:t>Direct financial</w:t>
            </w:r>
          </w:p>
        </w:tc>
        <w:tc>
          <w:tcPr>
            <w:tcW w:w="4111" w:type="dxa"/>
            <w:vAlign w:val="center"/>
          </w:tcPr>
          <w:p w14:paraId="7CBF7CED" w14:textId="77777777" w:rsidR="00C029FF" w:rsidRPr="00B44250" w:rsidRDefault="00C029FF" w:rsidP="00B150CE">
            <w:pPr>
              <w:pStyle w:val="Title"/>
              <w:jc w:val="left"/>
              <w:rPr>
                <w:rFonts w:cs="Arial"/>
                <w:b w:val="0"/>
                <w:bCs w:val="0"/>
                <w:sz w:val="22"/>
                <w:szCs w:val="22"/>
              </w:rPr>
            </w:pPr>
            <w:r w:rsidRPr="00B44250">
              <w:rPr>
                <w:rFonts w:cs="Arial"/>
                <w:b w:val="0"/>
                <w:bCs w:val="0"/>
                <w:sz w:val="22"/>
                <w:szCs w:val="22"/>
              </w:rPr>
              <w:t xml:space="preserve">Paid one off consultation for </w:t>
            </w:r>
            <w:proofErr w:type="spellStart"/>
            <w:r w:rsidRPr="00B44250">
              <w:rPr>
                <w:rFonts w:cs="Arial"/>
                <w:b w:val="0"/>
                <w:bCs w:val="0"/>
                <w:sz w:val="22"/>
                <w:szCs w:val="22"/>
              </w:rPr>
              <w:t>LifeArc</w:t>
            </w:r>
            <w:proofErr w:type="spellEnd"/>
            <w:r w:rsidRPr="00B44250">
              <w:rPr>
                <w:rFonts w:cs="Arial"/>
                <w:b w:val="0"/>
                <w:bCs w:val="0"/>
                <w:sz w:val="22"/>
                <w:szCs w:val="22"/>
              </w:rPr>
              <w:t xml:space="preserve">, a medical research charity, for clinical input on infection testing in bronchiectasis. </w:t>
            </w:r>
          </w:p>
        </w:tc>
        <w:tc>
          <w:tcPr>
            <w:tcW w:w="1417" w:type="dxa"/>
            <w:vAlign w:val="center"/>
          </w:tcPr>
          <w:p w14:paraId="59287A58"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rPr>
              <w:t>05/23</w:t>
            </w:r>
          </w:p>
        </w:tc>
        <w:tc>
          <w:tcPr>
            <w:tcW w:w="1134" w:type="dxa"/>
            <w:vAlign w:val="center"/>
          </w:tcPr>
          <w:p w14:paraId="00EA71B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rPr>
              <w:t>06/23</w:t>
            </w:r>
          </w:p>
        </w:tc>
        <w:tc>
          <w:tcPr>
            <w:tcW w:w="1134" w:type="dxa"/>
            <w:vAlign w:val="center"/>
          </w:tcPr>
          <w:p w14:paraId="3D18401C"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66603D79"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0627EB2E" w14:textId="77777777" w:rsidTr="00B150CE">
        <w:trPr>
          <w:trHeight w:val="775"/>
        </w:trPr>
        <w:tc>
          <w:tcPr>
            <w:tcW w:w="1418" w:type="dxa"/>
            <w:vAlign w:val="center"/>
          </w:tcPr>
          <w:p w14:paraId="0526FFA8" w14:textId="77777777" w:rsidR="00C029FF" w:rsidRPr="00B44250" w:rsidRDefault="00C029FF" w:rsidP="00B150CE">
            <w:pPr>
              <w:pStyle w:val="Title"/>
              <w:jc w:val="left"/>
              <w:rPr>
                <w:rFonts w:cs="Arial"/>
                <w:b w:val="0"/>
                <w:bCs w:val="0"/>
                <w:sz w:val="22"/>
                <w:szCs w:val="22"/>
              </w:rPr>
            </w:pPr>
            <w:r w:rsidRPr="00B44250">
              <w:rPr>
                <w:rFonts w:cs="Arial"/>
                <w:b w:val="0"/>
                <w:bCs w:val="0"/>
                <w:iCs/>
                <w:sz w:val="22"/>
                <w:szCs w:val="22"/>
              </w:rPr>
              <w:lastRenderedPageBreak/>
              <w:t>Tom Bewick</w:t>
            </w:r>
          </w:p>
        </w:tc>
        <w:tc>
          <w:tcPr>
            <w:tcW w:w="1417" w:type="dxa"/>
            <w:vAlign w:val="center"/>
          </w:tcPr>
          <w:p w14:paraId="442A9198" w14:textId="77777777" w:rsidR="00C029FF" w:rsidRPr="00B44250" w:rsidRDefault="00C029FF" w:rsidP="00B150CE">
            <w:pPr>
              <w:pStyle w:val="Title"/>
              <w:jc w:val="left"/>
              <w:rPr>
                <w:rFonts w:cs="Arial"/>
                <w:b w:val="0"/>
                <w:bCs w:val="0"/>
                <w:sz w:val="22"/>
                <w:szCs w:val="22"/>
              </w:rPr>
            </w:pPr>
            <w:r w:rsidRPr="00B44250">
              <w:rPr>
                <w:rFonts w:cs="Arial"/>
                <w:b w:val="0"/>
                <w:bCs w:val="0"/>
                <w:color w:val="000000" w:themeColor="text1"/>
                <w:sz w:val="22"/>
                <w:szCs w:val="22"/>
              </w:rPr>
              <w:t>Specialist committee member</w:t>
            </w:r>
          </w:p>
        </w:tc>
        <w:tc>
          <w:tcPr>
            <w:tcW w:w="1843" w:type="dxa"/>
            <w:vAlign w:val="center"/>
          </w:tcPr>
          <w:p w14:paraId="30204B96" w14:textId="77777777" w:rsidR="00C029FF" w:rsidRPr="00B44250" w:rsidRDefault="00C029FF" w:rsidP="00B150CE">
            <w:pPr>
              <w:pStyle w:val="Title"/>
              <w:jc w:val="left"/>
              <w:rPr>
                <w:rFonts w:cs="Arial"/>
                <w:b w:val="0"/>
                <w:bCs w:val="0"/>
                <w:sz w:val="22"/>
                <w:szCs w:val="22"/>
              </w:rPr>
            </w:pPr>
            <w:r w:rsidRPr="00B44250">
              <w:rPr>
                <w:rFonts w:cs="Arial"/>
                <w:b w:val="0"/>
                <w:bCs w:val="0"/>
                <w:iCs/>
                <w:sz w:val="22"/>
                <w:szCs w:val="22"/>
              </w:rPr>
              <w:t>Non-financial, Professional and personal interest</w:t>
            </w:r>
          </w:p>
        </w:tc>
        <w:tc>
          <w:tcPr>
            <w:tcW w:w="4111" w:type="dxa"/>
            <w:vAlign w:val="center"/>
          </w:tcPr>
          <w:p w14:paraId="62008B63" w14:textId="77777777" w:rsidR="00C029FF" w:rsidRPr="00B44250" w:rsidRDefault="00C029FF" w:rsidP="00B150CE">
            <w:pPr>
              <w:pStyle w:val="Heading1"/>
              <w:shd w:val="clear" w:color="auto" w:fill="FFFFFF"/>
              <w:rPr>
                <w:rFonts w:cs="Arial"/>
                <w:b w:val="0"/>
                <w:bCs w:val="0"/>
                <w:color w:val="050B15"/>
                <w:kern w:val="36"/>
                <w:sz w:val="22"/>
                <w:szCs w:val="22"/>
              </w:rPr>
            </w:pPr>
            <w:r w:rsidRPr="00B44250">
              <w:rPr>
                <w:rFonts w:cs="Arial"/>
                <w:b w:val="0"/>
                <w:bCs w:val="0"/>
                <w:sz w:val="22"/>
                <w:szCs w:val="22"/>
                <w:lang w:val="en-US"/>
              </w:rPr>
              <w:t>Co-applicant and member of trial management group on the ASPECT trial</w:t>
            </w:r>
            <w:r w:rsidRPr="00B44250">
              <w:rPr>
                <w:rFonts w:cs="Arial"/>
                <w:b w:val="0"/>
                <w:bCs w:val="0"/>
                <w:color w:val="050B15"/>
                <w:kern w:val="36"/>
                <w:sz w:val="22"/>
                <w:szCs w:val="22"/>
              </w:rPr>
              <w:t xml:space="preserve"> (Aspirin after hospitalisation with Pneumonia to prevent cardiovascular Events randomised Controlled Trial)</w:t>
            </w:r>
          </w:p>
          <w:p w14:paraId="49F04342" w14:textId="77777777" w:rsidR="00C029FF" w:rsidRPr="00B44250" w:rsidRDefault="00C029FF" w:rsidP="00B150CE">
            <w:pPr>
              <w:pStyle w:val="Title"/>
              <w:jc w:val="left"/>
              <w:rPr>
                <w:rFonts w:cs="Arial"/>
                <w:b w:val="0"/>
                <w:bCs w:val="0"/>
                <w:sz w:val="22"/>
                <w:szCs w:val="22"/>
              </w:rPr>
            </w:pPr>
            <w:hyperlink r:id="rId11" w:history="1">
              <w:r w:rsidRPr="00B44250">
                <w:rPr>
                  <w:rStyle w:val="Hyperlink"/>
                  <w:rFonts w:cs="Arial"/>
                  <w:b w:val="0"/>
                  <w:bCs w:val="0"/>
                  <w:sz w:val="22"/>
                  <w:szCs w:val="22"/>
                  <w:lang w:val="en-US"/>
                </w:rPr>
                <w:t>https://www.dev.fundingawards.nihr.ac.uk/award/NIHR132968</w:t>
              </w:r>
            </w:hyperlink>
          </w:p>
        </w:tc>
        <w:tc>
          <w:tcPr>
            <w:tcW w:w="1417" w:type="dxa"/>
            <w:vAlign w:val="center"/>
          </w:tcPr>
          <w:p w14:paraId="21512334"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iCs/>
                <w:sz w:val="22"/>
                <w:szCs w:val="22"/>
              </w:rPr>
              <w:t>01/21</w:t>
            </w:r>
          </w:p>
        </w:tc>
        <w:tc>
          <w:tcPr>
            <w:tcW w:w="1134" w:type="dxa"/>
            <w:vAlign w:val="center"/>
          </w:tcPr>
          <w:p w14:paraId="40C04EC4"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iCs/>
                <w:sz w:val="22"/>
                <w:szCs w:val="22"/>
              </w:rPr>
              <w:t>09/22</w:t>
            </w:r>
          </w:p>
        </w:tc>
        <w:tc>
          <w:tcPr>
            <w:tcW w:w="1134" w:type="dxa"/>
            <w:vAlign w:val="center"/>
          </w:tcPr>
          <w:p w14:paraId="2C9A9CFB"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4285129D" w14:textId="77777777" w:rsidR="00C029FF" w:rsidRPr="00414EDC" w:rsidRDefault="00C029FF" w:rsidP="00B150CE">
            <w:pPr>
              <w:pStyle w:val="Paragraphnonumbers"/>
              <w:spacing w:after="0"/>
              <w:rPr>
                <w:rFonts w:cs="Arial"/>
                <w:iCs/>
                <w:sz w:val="22"/>
                <w:szCs w:val="22"/>
              </w:rPr>
            </w:pPr>
            <w:r w:rsidRPr="00414EDC">
              <w:rPr>
                <w:rFonts w:cs="Arial"/>
                <w:sz w:val="22"/>
                <w:szCs w:val="22"/>
              </w:rPr>
              <w:t>No action other than the process of open declaration</w:t>
            </w:r>
          </w:p>
        </w:tc>
      </w:tr>
      <w:tr w:rsidR="00C029FF" w:rsidRPr="00B44250" w14:paraId="78C2A4BC" w14:textId="77777777" w:rsidTr="00B150CE">
        <w:trPr>
          <w:trHeight w:val="775"/>
        </w:trPr>
        <w:tc>
          <w:tcPr>
            <w:tcW w:w="1418" w:type="dxa"/>
            <w:vAlign w:val="center"/>
          </w:tcPr>
          <w:p w14:paraId="4475E48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79CCFE4F"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484512C9"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1CEE8D0D" w14:textId="77777777" w:rsidR="00C029FF" w:rsidRPr="00B44250" w:rsidRDefault="00C029FF" w:rsidP="00B150CE">
            <w:pPr>
              <w:pStyle w:val="Heading1"/>
              <w:shd w:val="clear" w:color="auto" w:fill="FFFFFF"/>
              <w:rPr>
                <w:rFonts w:cs="Arial"/>
                <w:b w:val="0"/>
                <w:bCs w:val="0"/>
                <w:sz w:val="22"/>
                <w:szCs w:val="22"/>
              </w:rPr>
            </w:pPr>
            <w:r w:rsidRPr="00B44250">
              <w:rPr>
                <w:rFonts w:cs="Arial"/>
                <w:b w:val="0"/>
                <w:bCs w:val="0"/>
                <w:sz w:val="22"/>
                <w:szCs w:val="22"/>
                <w:lang w:val="en-US"/>
              </w:rPr>
              <w:t>Local PI on VITAL-BE clinical trial (Value of inhaled treatment</w:t>
            </w:r>
            <w:r w:rsidRPr="00B44250">
              <w:rPr>
                <w:rFonts w:cs="Arial"/>
                <w:b w:val="0"/>
                <w:bCs w:val="0"/>
                <w:sz w:val="22"/>
                <w:szCs w:val="22"/>
              </w:rPr>
              <w:t xml:space="preserve"> Aztreonam Lysine in bronchiectasis)</w:t>
            </w:r>
          </w:p>
          <w:p w14:paraId="06A5F202" w14:textId="77777777" w:rsidR="00C029FF" w:rsidRPr="00B44250" w:rsidRDefault="00C029FF" w:rsidP="00B150CE">
            <w:pPr>
              <w:pStyle w:val="Heading1"/>
              <w:shd w:val="clear" w:color="auto" w:fill="FFFFFF"/>
              <w:rPr>
                <w:rFonts w:cs="Arial"/>
                <w:b w:val="0"/>
                <w:bCs w:val="0"/>
                <w:sz w:val="22"/>
                <w:szCs w:val="22"/>
                <w:lang w:val="en-US"/>
              </w:rPr>
            </w:pPr>
            <w:r w:rsidRPr="00B44250">
              <w:rPr>
                <w:rFonts w:cs="Arial"/>
                <w:b w:val="0"/>
                <w:bCs w:val="0"/>
                <w:sz w:val="22"/>
                <w:szCs w:val="22"/>
                <w:lang w:val="en-US"/>
              </w:rPr>
              <w:t xml:space="preserve"> </w:t>
            </w:r>
            <w:hyperlink r:id="rId12" w:history="1">
              <w:r w:rsidRPr="00B44250">
                <w:rPr>
                  <w:rStyle w:val="Hyperlink"/>
                  <w:rFonts w:cs="Arial"/>
                  <w:b w:val="0"/>
                  <w:bCs w:val="0"/>
                  <w:sz w:val="22"/>
                  <w:szCs w:val="22"/>
                  <w:lang w:val="en-US"/>
                </w:rPr>
                <w:t>https://vitalbe.org.uk/</w:t>
              </w:r>
            </w:hyperlink>
          </w:p>
        </w:tc>
        <w:tc>
          <w:tcPr>
            <w:tcW w:w="1417" w:type="dxa"/>
            <w:vAlign w:val="center"/>
          </w:tcPr>
          <w:p w14:paraId="2741F8BD"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01/19</w:t>
            </w:r>
          </w:p>
        </w:tc>
        <w:tc>
          <w:tcPr>
            <w:tcW w:w="1134" w:type="dxa"/>
            <w:vAlign w:val="center"/>
          </w:tcPr>
          <w:p w14:paraId="28F0457A"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09/22</w:t>
            </w:r>
          </w:p>
        </w:tc>
        <w:tc>
          <w:tcPr>
            <w:tcW w:w="1134" w:type="dxa"/>
            <w:vAlign w:val="center"/>
          </w:tcPr>
          <w:p w14:paraId="24A6127E" w14:textId="77777777" w:rsidR="00C029FF" w:rsidRPr="00B44250" w:rsidRDefault="00C029FF" w:rsidP="00B150CE">
            <w:pPr>
              <w:pStyle w:val="Title"/>
              <w:spacing w:after="0"/>
              <w:jc w:val="left"/>
              <w:rPr>
                <w:b w:val="0"/>
                <w:bCs w:val="0"/>
                <w:sz w:val="22"/>
                <w:szCs w:val="22"/>
                <w:lang w:val="en-US"/>
              </w:rPr>
            </w:pPr>
            <w:r w:rsidRPr="00B44250">
              <w:rPr>
                <w:rFonts w:cs="Arial"/>
                <w:b w:val="0"/>
                <w:bCs w:val="0"/>
                <w:iCs/>
                <w:sz w:val="22"/>
                <w:szCs w:val="22"/>
              </w:rPr>
              <w:t>01/22</w:t>
            </w:r>
          </w:p>
        </w:tc>
        <w:tc>
          <w:tcPr>
            <w:tcW w:w="2694" w:type="dxa"/>
          </w:tcPr>
          <w:p w14:paraId="122035F5"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7C5324A6" w14:textId="77777777" w:rsidTr="00B150CE">
        <w:trPr>
          <w:trHeight w:val="775"/>
        </w:trPr>
        <w:tc>
          <w:tcPr>
            <w:tcW w:w="1418" w:type="dxa"/>
            <w:vAlign w:val="center"/>
          </w:tcPr>
          <w:p w14:paraId="5E36AAFE"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724AC549"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97F7AC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6A95140E" w14:textId="77777777" w:rsidR="00C029FF" w:rsidRPr="00B44250" w:rsidRDefault="00C029FF" w:rsidP="00B150CE">
            <w:pPr>
              <w:pStyle w:val="Heading1"/>
              <w:shd w:val="clear" w:color="auto" w:fill="FFFFFF"/>
              <w:rPr>
                <w:rFonts w:cs="Arial"/>
                <w:b w:val="0"/>
                <w:bCs w:val="0"/>
                <w:sz w:val="22"/>
                <w:szCs w:val="22"/>
                <w:lang w:val="en-US"/>
              </w:rPr>
            </w:pPr>
            <w:r w:rsidRPr="00B44250">
              <w:rPr>
                <w:rFonts w:cs="Arial"/>
                <w:b w:val="0"/>
                <w:bCs w:val="0"/>
                <w:sz w:val="22"/>
                <w:szCs w:val="22"/>
                <w:lang w:val="en-US"/>
              </w:rPr>
              <w:t>Local PI on RECOVERY clinical trial (</w:t>
            </w:r>
            <w:r w:rsidRPr="00B44250">
              <w:rPr>
                <w:rFonts w:cs="Arial"/>
                <w:b w:val="0"/>
                <w:bCs w:val="0"/>
                <w:sz w:val="22"/>
                <w:szCs w:val="22"/>
              </w:rPr>
              <w:t xml:space="preserve">treatments for patients hospitalised with COVID-19) </w:t>
            </w:r>
            <w:hyperlink r:id="rId13" w:history="1">
              <w:r w:rsidRPr="00B44250">
                <w:rPr>
                  <w:rStyle w:val="Hyperlink"/>
                  <w:rFonts w:cs="Arial"/>
                  <w:b w:val="0"/>
                  <w:bCs w:val="0"/>
                  <w:sz w:val="22"/>
                  <w:szCs w:val="22"/>
                </w:rPr>
                <w:t>https://www.recoverytrial.net/</w:t>
              </w:r>
            </w:hyperlink>
          </w:p>
        </w:tc>
        <w:tc>
          <w:tcPr>
            <w:tcW w:w="1417" w:type="dxa"/>
            <w:vAlign w:val="center"/>
          </w:tcPr>
          <w:p w14:paraId="742F4409"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01/20</w:t>
            </w:r>
          </w:p>
        </w:tc>
        <w:tc>
          <w:tcPr>
            <w:tcW w:w="1134" w:type="dxa"/>
            <w:vAlign w:val="center"/>
          </w:tcPr>
          <w:p w14:paraId="5451FD23"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09/22</w:t>
            </w:r>
          </w:p>
        </w:tc>
        <w:tc>
          <w:tcPr>
            <w:tcW w:w="1134" w:type="dxa"/>
            <w:vAlign w:val="center"/>
          </w:tcPr>
          <w:p w14:paraId="686908E5" w14:textId="77777777" w:rsidR="00C029FF" w:rsidRPr="00B44250" w:rsidRDefault="00C029FF" w:rsidP="00B150CE">
            <w:pPr>
              <w:pStyle w:val="Title"/>
              <w:spacing w:after="0"/>
              <w:jc w:val="left"/>
              <w:rPr>
                <w:rFonts w:cs="Arial"/>
                <w:b w:val="0"/>
                <w:bCs w:val="0"/>
                <w:iCs/>
                <w:sz w:val="22"/>
                <w:szCs w:val="22"/>
              </w:rPr>
            </w:pPr>
            <w:r w:rsidRPr="00B44250">
              <w:rPr>
                <w:b w:val="0"/>
                <w:bCs w:val="0"/>
                <w:sz w:val="22"/>
                <w:szCs w:val="22"/>
                <w:lang w:val="en-US"/>
              </w:rPr>
              <w:t>ongoing</w:t>
            </w:r>
          </w:p>
        </w:tc>
        <w:tc>
          <w:tcPr>
            <w:tcW w:w="2694" w:type="dxa"/>
          </w:tcPr>
          <w:p w14:paraId="20872996" w14:textId="77777777" w:rsidR="00C029FF" w:rsidRPr="00414EDC" w:rsidRDefault="00C029FF" w:rsidP="00B150CE">
            <w:pPr>
              <w:pStyle w:val="Paragraphnonumbers"/>
              <w:spacing w:after="0"/>
              <w:rPr>
                <w:rFonts w:cs="Arial"/>
                <w:iCs/>
                <w:sz w:val="22"/>
                <w:szCs w:val="22"/>
              </w:rPr>
            </w:pPr>
            <w:r w:rsidRPr="00414EDC">
              <w:rPr>
                <w:rFonts w:cs="Arial"/>
                <w:sz w:val="22"/>
                <w:szCs w:val="22"/>
              </w:rPr>
              <w:t>No action other than the process of open declaration</w:t>
            </w:r>
          </w:p>
        </w:tc>
      </w:tr>
      <w:tr w:rsidR="00C029FF" w:rsidRPr="00B44250" w14:paraId="539716D1" w14:textId="77777777" w:rsidTr="00B150CE">
        <w:trPr>
          <w:trHeight w:val="775"/>
        </w:trPr>
        <w:tc>
          <w:tcPr>
            <w:tcW w:w="1418" w:type="dxa"/>
            <w:vAlign w:val="center"/>
          </w:tcPr>
          <w:p w14:paraId="1CB1E73F"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700127F0"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77660A09"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209BF22F" w14:textId="77777777" w:rsidR="00C029FF" w:rsidRPr="00B44250" w:rsidRDefault="00C029FF" w:rsidP="00B150CE">
            <w:pPr>
              <w:pStyle w:val="Heading1"/>
              <w:rPr>
                <w:rFonts w:cs="Arial"/>
                <w:b w:val="0"/>
                <w:bCs w:val="0"/>
                <w:sz w:val="22"/>
                <w:szCs w:val="22"/>
              </w:rPr>
            </w:pPr>
            <w:r w:rsidRPr="00B44250">
              <w:rPr>
                <w:rFonts w:cs="Arial"/>
                <w:b w:val="0"/>
                <w:bCs w:val="0"/>
                <w:sz w:val="22"/>
                <w:szCs w:val="22"/>
                <w:lang w:val="en-US"/>
              </w:rPr>
              <w:t xml:space="preserve">Local PI on HEAL-COVID </w:t>
            </w:r>
            <w:r w:rsidRPr="00B44250">
              <w:rPr>
                <w:rFonts w:cs="Arial"/>
                <w:b w:val="0"/>
                <w:bCs w:val="0"/>
                <w:sz w:val="22"/>
                <w:szCs w:val="22"/>
              </w:rPr>
              <w:t>clinical trial (treatments that may be beneficial for people discharged from hospital after recovering from COVID-19)</w:t>
            </w:r>
          </w:p>
          <w:p w14:paraId="19A6B2BE" w14:textId="77777777" w:rsidR="00C029FF" w:rsidRPr="00B44250" w:rsidRDefault="00C029FF" w:rsidP="00B150CE">
            <w:pPr>
              <w:pStyle w:val="Heading1"/>
              <w:shd w:val="clear" w:color="auto" w:fill="FFFFFF"/>
              <w:rPr>
                <w:rFonts w:cs="Arial"/>
                <w:b w:val="0"/>
                <w:bCs w:val="0"/>
                <w:sz w:val="22"/>
                <w:szCs w:val="22"/>
                <w:lang w:val="en-US"/>
              </w:rPr>
            </w:pPr>
            <w:hyperlink r:id="rId14" w:history="1">
              <w:r w:rsidRPr="00B44250">
                <w:rPr>
                  <w:rStyle w:val="Hyperlink"/>
                  <w:rFonts w:cs="Arial"/>
                  <w:sz w:val="22"/>
                  <w:szCs w:val="22"/>
                </w:rPr>
                <w:t>https://heal-covid.net/</w:t>
              </w:r>
            </w:hyperlink>
          </w:p>
        </w:tc>
        <w:tc>
          <w:tcPr>
            <w:tcW w:w="1417" w:type="dxa"/>
            <w:vAlign w:val="center"/>
          </w:tcPr>
          <w:p w14:paraId="2B23E94F"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01/20</w:t>
            </w:r>
          </w:p>
        </w:tc>
        <w:tc>
          <w:tcPr>
            <w:tcW w:w="1134" w:type="dxa"/>
            <w:vAlign w:val="center"/>
          </w:tcPr>
          <w:p w14:paraId="1BBA3DB7"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09/22</w:t>
            </w:r>
          </w:p>
        </w:tc>
        <w:tc>
          <w:tcPr>
            <w:tcW w:w="1134" w:type="dxa"/>
            <w:vAlign w:val="center"/>
          </w:tcPr>
          <w:p w14:paraId="52DE49EE" w14:textId="77777777" w:rsidR="00C029FF" w:rsidRPr="00B44250" w:rsidRDefault="00C029FF" w:rsidP="00B150CE">
            <w:pPr>
              <w:pStyle w:val="Title"/>
              <w:spacing w:after="0"/>
              <w:jc w:val="left"/>
              <w:rPr>
                <w:rFonts w:cs="Arial"/>
                <w:b w:val="0"/>
                <w:bCs w:val="0"/>
                <w:iCs/>
                <w:sz w:val="22"/>
                <w:szCs w:val="22"/>
              </w:rPr>
            </w:pPr>
            <w:r w:rsidRPr="00B44250">
              <w:rPr>
                <w:b w:val="0"/>
                <w:bCs w:val="0"/>
                <w:sz w:val="22"/>
                <w:szCs w:val="22"/>
                <w:lang w:val="en-US"/>
              </w:rPr>
              <w:t>ongoing</w:t>
            </w:r>
          </w:p>
        </w:tc>
        <w:tc>
          <w:tcPr>
            <w:tcW w:w="2694" w:type="dxa"/>
          </w:tcPr>
          <w:p w14:paraId="34C70EFF"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24109EE3" w14:textId="77777777" w:rsidTr="00B150CE">
        <w:trPr>
          <w:trHeight w:val="775"/>
        </w:trPr>
        <w:tc>
          <w:tcPr>
            <w:tcW w:w="1418" w:type="dxa"/>
            <w:vAlign w:val="center"/>
          </w:tcPr>
          <w:p w14:paraId="66532305"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1E736184"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4B70D19B"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4225FA2E" w14:textId="77777777" w:rsidR="00C029FF" w:rsidRPr="00B44250" w:rsidRDefault="00C029FF" w:rsidP="00B150CE">
            <w:pPr>
              <w:pStyle w:val="Heading1"/>
              <w:rPr>
                <w:rFonts w:cs="Arial"/>
                <w:b w:val="0"/>
                <w:bCs w:val="0"/>
                <w:sz w:val="22"/>
                <w:szCs w:val="22"/>
                <w:lang w:val="en-US"/>
              </w:rPr>
            </w:pPr>
            <w:r w:rsidRPr="00B44250">
              <w:rPr>
                <w:rFonts w:cs="Arial"/>
                <w:b w:val="0"/>
                <w:bCs w:val="0"/>
                <w:iCs/>
                <w:sz w:val="22"/>
                <w:szCs w:val="22"/>
                <w:lang w:val="en-US"/>
              </w:rPr>
              <w:t xml:space="preserve">Committee member on NICE Acute Respiratory Infection Development Guideline Committee.  </w:t>
            </w:r>
          </w:p>
        </w:tc>
        <w:tc>
          <w:tcPr>
            <w:tcW w:w="1417" w:type="dxa"/>
            <w:vAlign w:val="center"/>
          </w:tcPr>
          <w:p w14:paraId="45FB8C8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5E4A09E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5969CE7C"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2694" w:type="dxa"/>
          </w:tcPr>
          <w:p w14:paraId="4B234B68"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26B9447A" w14:textId="77777777" w:rsidTr="00B150CE">
        <w:trPr>
          <w:trHeight w:val="775"/>
        </w:trPr>
        <w:tc>
          <w:tcPr>
            <w:tcW w:w="1418" w:type="dxa"/>
            <w:vAlign w:val="center"/>
          </w:tcPr>
          <w:p w14:paraId="2CAC369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65B72DAC"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F601220"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63A42C04" w14:textId="77777777" w:rsidR="00C029FF" w:rsidRPr="00B44250" w:rsidRDefault="00C029FF" w:rsidP="00B150CE">
            <w:pPr>
              <w:pStyle w:val="Heading1"/>
              <w:rPr>
                <w:rFonts w:cs="Arial"/>
                <w:b w:val="0"/>
                <w:bCs w:val="0"/>
                <w:iCs/>
                <w:sz w:val="22"/>
                <w:szCs w:val="22"/>
                <w:lang w:val="en-US"/>
              </w:rPr>
            </w:pPr>
            <w:r w:rsidRPr="00B44250">
              <w:rPr>
                <w:rFonts w:cs="Arial"/>
                <w:b w:val="0"/>
                <w:bCs w:val="0"/>
                <w:iCs/>
                <w:sz w:val="22"/>
                <w:szCs w:val="22"/>
                <w:lang w:val="en-US"/>
              </w:rPr>
              <w:t>Member of NHSE working group for Pneumonia, unpaid role.</w:t>
            </w:r>
          </w:p>
        </w:tc>
        <w:tc>
          <w:tcPr>
            <w:tcW w:w="1417" w:type="dxa"/>
            <w:vAlign w:val="center"/>
          </w:tcPr>
          <w:p w14:paraId="2C397FDA" w14:textId="77777777" w:rsidR="00C029FF" w:rsidRPr="00B44250" w:rsidRDefault="00C029FF" w:rsidP="00B150CE">
            <w:pPr>
              <w:pStyle w:val="Title"/>
              <w:spacing w:after="0"/>
              <w:jc w:val="left"/>
              <w:rPr>
                <w:rFonts w:cs="Arial"/>
                <w:b w:val="0"/>
                <w:bCs w:val="0"/>
                <w:iCs/>
                <w:sz w:val="22"/>
                <w:szCs w:val="22"/>
              </w:rPr>
            </w:pPr>
          </w:p>
        </w:tc>
        <w:tc>
          <w:tcPr>
            <w:tcW w:w="1134" w:type="dxa"/>
            <w:vAlign w:val="center"/>
          </w:tcPr>
          <w:p w14:paraId="34EAA557"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1134" w:type="dxa"/>
            <w:vAlign w:val="center"/>
          </w:tcPr>
          <w:p w14:paraId="28D5B799" w14:textId="77777777" w:rsidR="00C029FF" w:rsidRPr="00B44250" w:rsidRDefault="00C029FF" w:rsidP="00B150CE">
            <w:pPr>
              <w:pStyle w:val="Title"/>
              <w:spacing w:after="0"/>
              <w:jc w:val="left"/>
              <w:rPr>
                <w:rFonts w:cs="Arial"/>
                <w:b w:val="0"/>
                <w:bCs w:val="0"/>
                <w:iCs/>
                <w:sz w:val="22"/>
                <w:szCs w:val="22"/>
              </w:rPr>
            </w:pPr>
            <w:r w:rsidRPr="00B44250">
              <w:rPr>
                <w:b w:val="0"/>
                <w:bCs w:val="0"/>
                <w:sz w:val="22"/>
                <w:szCs w:val="22"/>
                <w:lang w:val="en-US"/>
              </w:rPr>
              <w:t>ongoing</w:t>
            </w:r>
          </w:p>
        </w:tc>
        <w:tc>
          <w:tcPr>
            <w:tcW w:w="2694" w:type="dxa"/>
          </w:tcPr>
          <w:p w14:paraId="29F13CE1"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68C671E4" w14:textId="77777777" w:rsidTr="00B150CE">
        <w:trPr>
          <w:trHeight w:val="775"/>
        </w:trPr>
        <w:tc>
          <w:tcPr>
            <w:tcW w:w="1418" w:type="dxa"/>
            <w:vAlign w:val="center"/>
          </w:tcPr>
          <w:p w14:paraId="2C84D3C3"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lastRenderedPageBreak/>
              <w:t>Tom Bewick</w:t>
            </w:r>
          </w:p>
        </w:tc>
        <w:tc>
          <w:tcPr>
            <w:tcW w:w="1417" w:type="dxa"/>
            <w:vAlign w:val="center"/>
          </w:tcPr>
          <w:p w14:paraId="7EBCB8B4"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2906BB9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02566BFE" w14:textId="77777777" w:rsidR="00C029FF" w:rsidRPr="00B44250" w:rsidRDefault="00C029FF" w:rsidP="00B150CE">
            <w:pPr>
              <w:pStyle w:val="Heading1"/>
              <w:rPr>
                <w:rFonts w:cs="Arial"/>
                <w:b w:val="0"/>
                <w:bCs w:val="0"/>
                <w:iCs/>
                <w:sz w:val="22"/>
                <w:szCs w:val="22"/>
                <w:lang w:val="en-US"/>
              </w:rPr>
            </w:pPr>
            <w:r w:rsidRPr="00B44250">
              <w:rPr>
                <w:rFonts w:cs="Arial"/>
                <w:b w:val="0"/>
                <w:bCs w:val="0"/>
                <w:iCs/>
                <w:sz w:val="22"/>
                <w:szCs w:val="22"/>
                <w:lang w:val="en-US"/>
              </w:rPr>
              <w:t xml:space="preserve">Co-CI of a trial called ERASE, a pilot </w:t>
            </w:r>
            <w:proofErr w:type="gramStart"/>
            <w:r w:rsidRPr="00B44250">
              <w:rPr>
                <w:rFonts w:cs="Arial"/>
                <w:b w:val="0"/>
                <w:bCs w:val="0"/>
                <w:iCs/>
                <w:sz w:val="22"/>
                <w:szCs w:val="22"/>
                <w:lang w:val="en-US"/>
              </w:rPr>
              <w:t>study</w:t>
            </w:r>
            <w:proofErr w:type="gramEnd"/>
            <w:r w:rsidRPr="00B44250">
              <w:rPr>
                <w:rFonts w:cs="Arial"/>
                <w:b w:val="0"/>
                <w:bCs w:val="0"/>
                <w:iCs/>
                <w:sz w:val="22"/>
                <w:szCs w:val="22"/>
                <w:lang w:val="en-US"/>
              </w:rPr>
              <w:t xml:space="preserve"> looking at the feasibility and tolerability of Remdesivir in long COVID. </w:t>
            </w:r>
          </w:p>
        </w:tc>
        <w:tc>
          <w:tcPr>
            <w:tcW w:w="1417" w:type="dxa"/>
            <w:vAlign w:val="center"/>
          </w:tcPr>
          <w:p w14:paraId="4879993C" w14:textId="77777777" w:rsidR="00C029FF" w:rsidRPr="00B44250" w:rsidRDefault="00C029FF" w:rsidP="00B150CE">
            <w:pPr>
              <w:pStyle w:val="Title"/>
              <w:spacing w:after="0"/>
              <w:jc w:val="left"/>
              <w:rPr>
                <w:rFonts w:cs="Arial"/>
                <w:b w:val="0"/>
                <w:bCs w:val="0"/>
                <w:iCs/>
                <w:sz w:val="22"/>
                <w:szCs w:val="22"/>
              </w:rPr>
            </w:pPr>
          </w:p>
        </w:tc>
        <w:tc>
          <w:tcPr>
            <w:tcW w:w="1134" w:type="dxa"/>
            <w:vAlign w:val="center"/>
          </w:tcPr>
          <w:p w14:paraId="7BF861D8"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1134" w:type="dxa"/>
            <w:vAlign w:val="center"/>
          </w:tcPr>
          <w:p w14:paraId="02CEA484" w14:textId="77777777" w:rsidR="00C029FF" w:rsidRPr="00B44250" w:rsidRDefault="00C029FF" w:rsidP="00B150CE">
            <w:pPr>
              <w:pStyle w:val="Title"/>
              <w:spacing w:after="0"/>
              <w:jc w:val="left"/>
              <w:rPr>
                <w:rFonts w:cs="Arial"/>
                <w:b w:val="0"/>
                <w:bCs w:val="0"/>
                <w:iCs/>
                <w:sz w:val="22"/>
                <w:szCs w:val="22"/>
              </w:rPr>
            </w:pPr>
            <w:r w:rsidRPr="00B44250">
              <w:rPr>
                <w:b w:val="0"/>
                <w:bCs w:val="0"/>
                <w:sz w:val="22"/>
                <w:szCs w:val="22"/>
                <w:lang w:val="en-US"/>
              </w:rPr>
              <w:t>ongoing</w:t>
            </w:r>
          </w:p>
        </w:tc>
        <w:tc>
          <w:tcPr>
            <w:tcW w:w="2694" w:type="dxa"/>
          </w:tcPr>
          <w:p w14:paraId="4C8A17F8"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457E3F96" w14:textId="77777777" w:rsidTr="00B150CE">
        <w:trPr>
          <w:trHeight w:val="775"/>
        </w:trPr>
        <w:tc>
          <w:tcPr>
            <w:tcW w:w="1418" w:type="dxa"/>
            <w:vAlign w:val="center"/>
          </w:tcPr>
          <w:p w14:paraId="200C1EC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Tom Bewick</w:t>
            </w:r>
          </w:p>
        </w:tc>
        <w:tc>
          <w:tcPr>
            <w:tcW w:w="1417" w:type="dxa"/>
            <w:vAlign w:val="center"/>
          </w:tcPr>
          <w:p w14:paraId="0C05A82A"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50110E00"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3952FF6D" w14:textId="77777777" w:rsidR="00C029FF" w:rsidRPr="00B44250" w:rsidRDefault="00C029FF" w:rsidP="00B150CE">
            <w:pPr>
              <w:pStyle w:val="Heading1"/>
              <w:rPr>
                <w:rFonts w:cs="Arial"/>
                <w:b w:val="0"/>
                <w:bCs w:val="0"/>
                <w:iCs/>
                <w:sz w:val="22"/>
                <w:szCs w:val="22"/>
                <w:lang w:val="en-US"/>
              </w:rPr>
            </w:pPr>
            <w:r w:rsidRPr="00B44250">
              <w:rPr>
                <w:rFonts w:cs="Arial"/>
                <w:b w:val="0"/>
                <w:bCs w:val="0"/>
                <w:iCs/>
                <w:sz w:val="22"/>
                <w:szCs w:val="22"/>
                <w:lang w:val="en-US"/>
              </w:rPr>
              <w:t>National Respiratory Audit Programme committee member</w:t>
            </w:r>
          </w:p>
        </w:tc>
        <w:tc>
          <w:tcPr>
            <w:tcW w:w="1417" w:type="dxa"/>
            <w:vAlign w:val="center"/>
          </w:tcPr>
          <w:p w14:paraId="401DC1E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01/24</w:t>
            </w:r>
          </w:p>
        </w:tc>
        <w:tc>
          <w:tcPr>
            <w:tcW w:w="1134" w:type="dxa"/>
            <w:vAlign w:val="center"/>
          </w:tcPr>
          <w:p w14:paraId="50A3A0F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02/24</w:t>
            </w:r>
          </w:p>
        </w:tc>
        <w:tc>
          <w:tcPr>
            <w:tcW w:w="1134" w:type="dxa"/>
            <w:vAlign w:val="center"/>
          </w:tcPr>
          <w:p w14:paraId="30620CFA" w14:textId="77777777" w:rsidR="00C029FF" w:rsidRPr="00B44250" w:rsidRDefault="00C029FF" w:rsidP="00B150CE">
            <w:pPr>
              <w:pStyle w:val="Title"/>
              <w:spacing w:after="0"/>
              <w:jc w:val="left"/>
              <w:rPr>
                <w:rFonts w:cs="Arial"/>
                <w:b w:val="0"/>
                <w:bCs w:val="0"/>
                <w:iCs/>
                <w:sz w:val="22"/>
                <w:szCs w:val="22"/>
              </w:rPr>
            </w:pPr>
            <w:r w:rsidRPr="00B44250">
              <w:rPr>
                <w:b w:val="0"/>
                <w:bCs w:val="0"/>
                <w:sz w:val="22"/>
                <w:szCs w:val="22"/>
                <w:lang w:val="en-US"/>
              </w:rPr>
              <w:t>ongoing</w:t>
            </w:r>
          </w:p>
        </w:tc>
        <w:tc>
          <w:tcPr>
            <w:tcW w:w="2694" w:type="dxa"/>
          </w:tcPr>
          <w:p w14:paraId="3C989AFA"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5ECD1E0B" w14:textId="77777777" w:rsidTr="00B150CE">
        <w:trPr>
          <w:trHeight w:val="775"/>
        </w:trPr>
        <w:tc>
          <w:tcPr>
            <w:tcW w:w="1418" w:type="dxa"/>
            <w:vAlign w:val="center"/>
          </w:tcPr>
          <w:p w14:paraId="16E41F59" w14:textId="77777777" w:rsidR="00C029FF" w:rsidRPr="00B44250" w:rsidRDefault="00CC092E" w:rsidP="00B150CE">
            <w:pPr>
              <w:pStyle w:val="Title"/>
              <w:jc w:val="left"/>
              <w:rPr>
                <w:rFonts w:cs="Arial"/>
                <w:b w:val="0"/>
                <w:bCs w:val="0"/>
                <w:iCs/>
                <w:sz w:val="22"/>
                <w:szCs w:val="22"/>
              </w:rPr>
            </w:pPr>
            <w:sdt>
              <w:sdtPr>
                <w:rPr>
                  <w:rFonts w:cs="Arial"/>
                  <w:b w:val="0"/>
                  <w:bCs w:val="0"/>
                  <w:sz w:val="22"/>
                  <w:szCs w:val="22"/>
                </w:rPr>
                <w:tag w:val="Enter your name"/>
                <w:id w:val="-1065484261"/>
                <w:placeholder>
                  <w:docPart w:val="4EFE543DD399404984630C90005DBD20"/>
                </w:placeholder>
                <w:text w:multiLine="1"/>
              </w:sdtPr>
              <w:sdtEndPr/>
              <w:sdtContent>
                <w:r w:rsidR="00C029FF" w:rsidRPr="00B44250">
                  <w:rPr>
                    <w:rFonts w:cs="Arial"/>
                    <w:b w:val="0"/>
                    <w:bCs w:val="0"/>
                    <w:sz w:val="22"/>
                    <w:szCs w:val="22"/>
                  </w:rPr>
                  <w:t>Kathryn Thomas</w:t>
                </w:r>
              </w:sdtContent>
            </w:sdt>
          </w:p>
        </w:tc>
        <w:tc>
          <w:tcPr>
            <w:tcW w:w="1417" w:type="dxa"/>
            <w:vAlign w:val="center"/>
          </w:tcPr>
          <w:p w14:paraId="4893604A"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58E1D13F"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6A2539F9" w14:textId="77777777" w:rsidR="00C029FF" w:rsidRPr="00B44250" w:rsidRDefault="00C029FF" w:rsidP="00B150CE">
            <w:pPr>
              <w:rPr>
                <w:rFonts w:ascii="Arial" w:hAnsi="Arial" w:cs="Arial"/>
                <w:sz w:val="22"/>
                <w:szCs w:val="22"/>
                <w:lang w:val="en-US"/>
              </w:rPr>
            </w:pPr>
            <w:r w:rsidRPr="00B44250">
              <w:rPr>
                <w:rFonts w:ascii="Arial" w:hAnsi="Arial" w:cs="Arial"/>
                <w:sz w:val="22"/>
                <w:szCs w:val="22"/>
                <w:lang w:val="en-US"/>
              </w:rPr>
              <w:t>Founding member and current secretary of Respiratory ACP Network</w:t>
            </w:r>
          </w:p>
          <w:p w14:paraId="312DE85D" w14:textId="77777777" w:rsidR="00C029FF" w:rsidRPr="00B44250" w:rsidRDefault="00C029FF" w:rsidP="00B150CE">
            <w:pPr>
              <w:rPr>
                <w:rFonts w:ascii="Arial" w:hAnsi="Arial" w:cs="Arial"/>
              </w:rPr>
            </w:pPr>
          </w:p>
        </w:tc>
        <w:tc>
          <w:tcPr>
            <w:tcW w:w="1417" w:type="dxa"/>
            <w:vAlign w:val="center"/>
          </w:tcPr>
          <w:p w14:paraId="493808A2"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lang w:val="en-US"/>
              </w:rPr>
              <w:t>2020</w:t>
            </w:r>
          </w:p>
        </w:tc>
        <w:tc>
          <w:tcPr>
            <w:tcW w:w="1134" w:type="dxa"/>
            <w:vAlign w:val="center"/>
          </w:tcPr>
          <w:p w14:paraId="05B00852"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10/24</w:t>
            </w:r>
          </w:p>
        </w:tc>
        <w:tc>
          <w:tcPr>
            <w:tcW w:w="1134" w:type="dxa"/>
            <w:vAlign w:val="center"/>
          </w:tcPr>
          <w:p w14:paraId="4D3BE09E"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0D24FB66"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38132472" w14:textId="77777777" w:rsidTr="00B150CE">
        <w:trPr>
          <w:trHeight w:val="775"/>
        </w:trPr>
        <w:tc>
          <w:tcPr>
            <w:tcW w:w="1418" w:type="dxa"/>
            <w:vAlign w:val="center"/>
          </w:tcPr>
          <w:p w14:paraId="7E06695A" w14:textId="77777777" w:rsidR="00C029FF" w:rsidRPr="00B44250" w:rsidRDefault="00CC092E" w:rsidP="00B150CE">
            <w:pPr>
              <w:pStyle w:val="Title"/>
              <w:jc w:val="left"/>
              <w:rPr>
                <w:rFonts w:cs="Arial"/>
                <w:b w:val="0"/>
                <w:bCs w:val="0"/>
                <w:sz w:val="22"/>
                <w:szCs w:val="22"/>
              </w:rPr>
            </w:pPr>
            <w:sdt>
              <w:sdtPr>
                <w:rPr>
                  <w:rFonts w:cs="Arial"/>
                  <w:b w:val="0"/>
                  <w:bCs w:val="0"/>
                  <w:sz w:val="22"/>
                  <w:szCs w:val="22"/>
                </w:rPr>
                <w:tag w:val="Enter your name"/>
                <w:id w:val="-1676185109"/>
                <w:placeholder>
                  <w:docPart w:val="50F34B78156F48208C47B343B05AF0B1"/>
                </w:placeholder>
                <w:text w:multiLine="1"/>
              </w:sdtPr>
              <w:sdtEndPr/>
              <w:sdtContent>
                <w:r w:rsidR="00C029FF" w:rsidRPr="00B44250">
                  <w:rPr>
                    <w:rFonts w:cs="Arial"/>
                    <w:b w:val="0"/>
                    <w:bCs w:val="0"/>
                    <w:sz w:val="22"/>
                    <w:szCs w:val="22"/>
                  </w:rPr>
                  <w:t>Kathryn Thomas</w:t>
                </w:r>
              </w:sdtContent>
            </w:sdt>
          </w:p>
        </w:tc>
        <w:tc>
          <w:tcPr>
            <w:tcW w:w="1417" w:type="dxa"/>
            <w:vAlign w:val="center"/>
          </w:tcPr>
          <w:p w14:paraId="5704AE56"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69A0F0D5"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5E44022E" w14:textId="77777777" w:rsidR="00C029FF" w:rsidRPr="00B44250" w:rsidRDefault="00C029FF" w:rsidP="00B150CE">
            <w:pPr>
              <w:rPr>
                <w:rFonts w:ascii="Arial" w:hAnsi="Arial" w:cs="Arial"/>
                <w:sz w:val="22"/>
                <w:szCs w:val="22"/>
                <w:lang w:val="en-US"/>
              </w:rPr>
            </w:pPr>
            <w:r w:rsidRPr="00B44250">
              <w:rPr>
                <w:rFonts w:ascii="Arial" w:hAnsi="Arial" w:cs="Arial"/>
                <w:sz w:val="22"/>
                <w:szCs w:val="22"/>
                <w:lang w:val="en-US"/>
              </w:rPr>
              <w:t>Associate PI on ASPECT trial – looking at the role of Aspirin after pneumonia in preventing secondary adverse events.</w:t>
            </w:r>
          </w:p>
        </w:tc>
        <w:tc>
          <w:tcPr>
            <w:tcW w:w="1417" w:type="dxa"/>
            <w:vAlign w:val="center"/>
          </w:tcPr>
          <w:p w14:paraId="721480A4"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sz w:val="22"/>
                <w:szCs w:val="22"/>
                <w:lang w:val="en-US"/>
              </w:rPr>
              <w:t>2022</w:t>
            </w:r>
          </w:p>
        </w:tc>
        <w:tc>
          <w:tcPr>
            <w:tcW w:w="1134" w:type="dxa"/>
            <w:vAlign w:val="center"/>
          </w:tcPr>
          <w:p w14:paraId="1797FCE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10/24</w:t>
            </w:r>
          </w:p>
        </w:tc>
        <w:tc>
          <w:tcPr>
            <w:tcW w:w="1134" w:type="dxa"/>
            <w:vAlign w:val="center"/>
          </w:tcPr>
          <w:p w14:paraId="3CCEF8EC" w14:textId="77777777" w:rsidR="00C029FF" w:rsidRPr="00B44250" w:rsidRDefault="00C029FF" w:rsidP="00B150CE">
            <w:pPr>
              <w:pStyle w:val="Title"/>
              <w:spacing w:after="0"/>
              <w:jc w:val="left"/>
              <w:rPr>
                <w:b w:val="0"/>
                <w:bCs w:val="0"/>
                <w:sz w:val="22"/>
                <w:szCs w:val="22"/>
                <w:lang w:val="en-US"/>
              </w:rPr>
            </w:pPr>
            <w:r w:rsidRPr="00B44250">
              <w:rPr>
                <w:b w:val="0"/>
                <w:bCs w:val="0"/>
                <w:sz w:val="22"/>
                <w:szCs w:val="22"/>
                <w:lang w:val="en-US"/>
              </w:rPr>
              <w:t>ongoing</w:t>
            </w:r>
          </w:p>
        </w:tc>
        <w:tc>
          <w:tcPr>
            <w:tcW w:w="2694" w:type="dxa"/>
          </w:tcPr>
          <w:p w14:paraId="6B3053FE"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2479C02A" w14:textId="77777777" w:rsidTr="00B150CE">
        <w:trPr>
          <w:trHeight w:val="775"/>
        </w:trPr>
        <w:tc>
          <w:tcPr>
            <w:tcW w:w="1418" w:type="dxa"/>
            <w:vAlign w:val="center"/>
          </w:tcPr>
          <w:p w14:paraId="5169F5EA" w14:textId="77777777" w:rsidR="00C029FF" w:rsidRPr="00B44250" w:rsidRDefault="00C029FF" w:rsidP="00B150CE">
            <w:pPr>
              <w:pStyle w:val="Title"/>
              <w:jc w:val="left"/>
              <w:rPr>
                <w:rFonts w:cs="Arial"/>
                <w:b w:val="0"/>
                <w:bCs w:val="0"/>
                <w:sz w:val="22"/>
                <w:szCs w:val="22"/>
              </w:rPr>
            </w:pPr>
            <w:r w:rsidRPr="00B44250">
              <w:rPr>
                <w:rFonts w:cs="Arial"/>
                <w:b w:val="0"/>
                <w:bCs w:val="0"/>
                <w:iCs/>
                <w:sz w:val="22"/>
                <w:szCs w:val="22"/>
              </w:rPr>
              <w:t>Tessa Lewis</w:t>
            </w:r>
          </w:p>
        </w:tc>
        <w:tc>
          <w:tcPr>
            <w:tcW w:w="1417" w:type="dxa"/>
            <w:vAlign w:val="center"/>
          </w:tcPr>
          <w:p w14:paraId="690BFD4E"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0C017760"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 interest</w:t>
            </w:r>
          </w:p>
        </w:tc>
        <w:tc>
          <w:tcPr>
            <w:tcW w:w="4111" w:type="dxa"/>
            <w:vAlign w:val="center"/>
          </w:tcPr>
          <w:p w14:paraId="2F4D4FC7" w14:textId="77777777" w:rsidR="00C029FF" w:rsidRPr="00B44250" w:rsidRDefault="00C029FF" w:rsidP="00B150CE">
            <w:pPr>
              <w:rPr>
                <w:rFonts w:ascii="Arial" w:hAnsi="Arial" w:cs="Arial"/>
                <w:sz w:val="22"/>
                <w:szCs w:val="22"/>
                <w:lang w:val="en-US"/>
              </w:rPr>
            </w:pPr>
            <w:r w:rsidRPr="00B44250">
              <w:rPr>
                <w:rFonts w:ascii="Arial" w:hAnsi="Arial" w:cs="Arial"/>
                <w:iCs/>
                <w:sz w:val="22"/>
                <w:szCs w:val="22"/>
              </w:rPr>
              <w:t>General Practitioner</w:t>
            </w:r>
          </w:p>
        </w:tc>
        <w:tc>
          <w:tcPr>
            <w:tcW w:w="1417" w:type="dxa"/>
            <w:vAlign w:val="center"/>
          </w:tcPr>
          <w:p w14:paraId="43FA5E15"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iCs/>
                <w:sz w:val="22"/>
                <w:szCs w:val="22"/>
              </w:rPr>
              <w:t>02/22</w:t>
            </w:r>
          </w:p>
        </w:tc>
        <w:tc>
          <w:tcPr>
            <w:tcW w:w="1134" w:type="dxa"/>
            <w:vAlign w:val="center"/>
          </w:tcPr>
          <w:p w14:paraId="76F82ED5"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2A298E1A" w14:textId="77777777" w:rsidR="00C029FF" w:rsidRPr="00B44250" w:rsidRDefault="00C029FF" w:rsidP="00B150CE">
            <w:pPr>
              <w:pStyle w:val="Title"/>
              <w:spacing w:after="0"/>
              <w:jc w:val="left"/>
              <w:rPr>
                <w:rFonts w:cs="Arial"/>
                <w:b w:val="0"/>
                <w:bCs w:val="0"/>
                <w:sz w:val="22"/>
                <w:szCs w:val="22"/>
                <w:lang w:val="en-US"/>
              </w:rPr>
            </w:pPr>
          </w:p>
        </w:tc>
        <w:tc>
          <w:tcPr>
            <w:tcW w:w="2694" w:type="dxa"/>
          </w:tcPr>
          <w:p w14:paraId="173D4481"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2229AF8E" w14:textId="77777777" w:rsidTr="00B150CE">
        <w:trPr>
          <w:trHeight w:val="775"/>
        </w:trPr>
        <w:tc>
          <w:tcPr>
            <w:tcW w:w="1418" w:type="dxa"/>
            <w:vAlign w:val="center"/>
          </w:tcPr>
          <w:p w14:paraId="6DCDC0AE"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0965C09C"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F9ADBA5"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 interest</w:t>
            </w:r>
          </w:p>
        </w:tc>
        <w:tc>
          <w:tcPr>
            <w:tcW w:w="4111" w:type="dxa"/>
            <w:vAlign w:val="center"/>
          </w:tcPr>
          <w:p w14:paraId="12E8FA8C" w14:textId="77777777" w:rsidR="00C029FF" w:rsidRPr="00B44250" w:rsidRDefault="00C029FF" w:rsidP="00B150CE">
            <w:pPr>
              <w:rPr>
                <w:rFonts w:ascii="Arial" w:hAnsi="Arial" w:cs="Arial"/>
                <w:iCs/>
                <w:sz w:val="22"/>
                <w:szCs w:val="22"/>
              </w:rPr>
            </w:pPr>
            <w:r w:rsidRPr="00B44250">
              <w:rPr>
                <w:rFonts w:ascii="Arial" w:hAnsi="Arial" w:cs="Arial"/>
                <w:iCs/>
                <w:sz w:val="22"/>
                <w:szCs w:val="22"/>
              </w:rPr>
              <w:t>General Practitioner (bank/locum) Oxford Health NHS Trust Same Day Emergency Care (</w:t>
            </w:r>
            <w:proofErr w:type="spellStart"/>
            <w:r w:rsidRPr="00B44250">
              <w:rPr>
                <w:rFonts w:ascii="Arial" w:hAnsi="Arial" w:cs="Arial"/>
                <w:iCs/>
                <w:sz w:val="22"/>
                <w:szCs w:val="22"/>
              </w:rPr>
              <w:t>sdec</w:t>
            </w:r>
            <w:proofErr w:type="spellEnd"/>
            <w:r w:rsidRPr="00B44250">
              <w:rPr>
                <w:rFonts w:ascii="Arial" w:hAnsi="Arial" w:cs="Arial"/>
                <w:iCs/>
                <w:sz w:val="22"/>
                <w:szCs w:val="22"/>
              </w:rPr>
              <w:t>)</w:t>
            </w:r>
          </w:p>
        </w:tc>
        <w:tc>
          <w:tcPr>
            <w:tcW w:w="1417" w:type="dxa"/>
            <w:vAlign w:val="center"/>
          </w:tcPr>
          <w:p w14:paraId="0EE089C8"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03/24</w:t>
            </w:r>
          </w:p>
        </w:tc>
        <w:tc>
          <w:tcPr>
            <w:tcW w:w="1134" w:type="dxa"/>
            <w:vAlign w:val="center"/>
          </w:tcPr>
          <w:p w14:paraId="5712649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03/24</w:t>
            </w:r>
          </w:p>
        </w:tc>
        <w:tc>
          <w:tcPr>
            <w:tcW w:w="1134" w:type="dxa"/>
            <w:vAlign w:val="center"/>
          </w:tcPr>
          <w:p w14:paraId="77AAEC9E" w14:textId="77777777" w:rsidR="00C029FF" w:rsidRPr="00B44250" w:rsidRDefault="00C029FF" w:rsidP="00B150CE">
            <w:pPr>
              <w:pStyle w:val="Title"/>
              <w:spacing w:after="0"/>
              <w:jc w:val="left"/>
              <w:rPr>
                <w:rFonts w:cs="Arial"/>
                <w:b w:val="0"/>
                <w:bCs w:val="0"/>
                <w:sz w:val="22"/>
                <w:szCs w:val="22"/>
                <w:lang w:val="en-US"/>
              </w:rPr>
            </w:pPr>
          </w:p>
        </w:tc>
        <w:tc>
          <w:tcPr>
            <w:tcW w:w="2694" w:type="dxa"/>
          </w:tcPr>
          <w:p w14:paraId="734466D3"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13086A86" w14:textId="77777777" w:rsidTr="00B150CE">
        <w:trPr>
          <w:trHeight w:val="775"/>
        </w:trPr>
        <w:tc>
          <w:tcPr>
            <w:tcW w:w="1418" w:type="dxa"/>
            <w:vAlign w:val="center"/>
          </w:tcPr>
          <w:p w14:paraId="34409AA7"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2D79B7C2"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18B6512"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 interest</w:t>
            </w:r>
          </w:p>
        </w:tc>
        <w:tc>
          <w:tcPr>
            <w:tcW w:w="4111" w:type="dxa"/>
            <w:vAlign w:val="center"/>
          </w:tcPr>
          <w:p w14:paraId="4BB123FA" w14:textId="77777777" w:rsidR="00C029FF" w:rsidRPr="00B44250" w:rsidRDefault="00C029FF" w:rsidP="00B150CE">
            <w:pPr>
              <w:rPr>
                <w:rFonts w:ascii="Arial" w:hAnsi="Arial" w:cs="Arial"/>
                <w:iCs/>
                <w:sz w:val="22"/>
                <w:szCs w:val="22"/>
              </w:rPr>
            </w:pPr>
            <w:r w:rsidRPr="00B44250">
              <w:rPr>
                <w:rFonts w:ascii="Arial" w:hAnsi="Arial" w:cs="Arial"/>
                <w:iCs/>
                <w:sz w:val="22"/>
                <w:szCs w:val="22"/>
              </w:rPr>
              <w:t>Chair of the NICE Management of Common Infections Committee, &amp; Chair of the NICE UTI in under 16s update committee</w:t>
            </w:r>
          </w:p>
        </w:tc>
        <w:tc>
          <w:tcPr>
            <w:tcW w:w="1417" w:type="dxa"/>
            <w:vAlign w:val="center"/>
          </w:tcPr>
          <w:p w14:paraId="65BE0FC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01/16</w:t>
            </w:r>
          </w:p>
        </w:tc>
        <w:tc>
          <w:tcPr>
            <w:tcW w:w="1134" w:type="dxa"/>
            <w:vAlign w:val="center"/>
          </w:tcPr>
          <w:p w14:paraId="476F2219"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0D7C01C3"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iCs/>
                <w:sz w:val="22"/>
                <w:szCs w:val="22"/>
              </w:rPr>
              <w:t>2022</w:t>
            </w:r>
          </w:p>
        </w:tc>
        <w:tc>
          <w:tcPr>
            <w:tcW w:w="2694" w:type="dxa"/>
          </w:tcPr>
          <w:p w14:paraId="695C3FCC"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29B41848" w14:textId="77777777" w:rsidTr="00B150CE">
        <w:trPr>
          <w:trHeight w:val="775"/>
        </w:trPr>
        <w:tc>
          <w:tcPr>
            <w:tcW w:w="1418" w:type="dxa"/>
            <w:vAlign w:val="center"/>
          </w:tcPr>
          <w:p w14:paraId="44EB625B"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lastRenderedPageBreak/>
              <w:t>Tessa Lewis</w:t>
            </w:r>
          </w:p>
        </w:tc>
        <w:tc>
          <w:tcPr>
            <w:tcW w:w="1417" w:type="dxa"/>
            <w:vAlign w:val="center"/>
          </w:tcPr>
          <w:p w14:paraId="1529286F"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6700E8F6"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28F61FE0" w14:textId="77777777" w:rsidR="00C029FF" w:rsidRPr="00B44250" w:rsidRDefault="00C029FF" w:rsidP="00B150CE">
            <w:pPr>
              <w:rPr>
                <w:rFonts w:ascii="Arial" w:hAnsi="Arial" w:cs="Arial"/>
                <w:iCs/>
                <w:sz w:val="22"/>
                <w:szCs w:val="22"/>
              </w:rPr>
            </w:pPr>
            <w:r w:rsidRPr="00B44250">
              <w:rPr>
                <w:rFonts w:ascii="Arial" w:hAnsi="Arial" w:cs="Arial"/>
                <w:iCs/>
                <w:sz w:val="22"/>
                <w:szCs w:val="22"/>
              </w:rPr>
              <w:t>Committee member on Sepsis: Recognition, diagnosis and early management NICE Guideline Committee</w:t>
            </w:r>
          </w:p>
        </w:tc>
        <w:tc>
          <w:tcPr>
            <w:tcW w:w="1417" w:type="dxa"/>
            <w:vAlign w:val="center"/>
          </w:tcPr>
          <w:p w14:paraId="0531AD8B"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05/22</w:t>
            </w:r>
          </w:p>
        </w:tc>
        <w:tc>
          <w:tcPr>
            <w:tcW w:w="1134" w:type="dxa"/>
            <w:vAlign w:val="center"/>
          </w:tcPr>
          <w:p w14:paraId="5DDB66D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09/23</w:t>
            </w:r>
          </w:p>
        </w:tc>
        <w:tc>
          <w:tcPr>
            <w:tcW w:w="1134" w:type="dxa"/>
            <w:vAlign w:val="center"/>
          </w:tcPr>
          <w:p w14:paraId="4504380B" w14:textId="77777777" w:rsidR="00C029FF" w:rsidRPr="00B44250" w:rsidRDefault="00C029FF" w:rsidP="00B150CE">
            <w:pPr>
              <w:pStyle w:val="Title"/>
              <w:spacing w:after="0"/>
              <w:jc w:val="left"/>
              <w:rPr>
                <w:rFonts w:cs="Arial"/>
                <w:b w:val="0"/>
                <w:bCs w:val="0"/>
                <w:iCs/>
                <w:sz w:val="22"/>
                <w:szCs w:val="22"/>
              </w:rPr>
            </w:pPr>
          </w:p>
        </w:tc>
        <w:tc>
          <w:tcPr>
            <w:tcW w:w="2694" w:type="dxa"/>
          </w:tcPr>
          <w:p w14:paraId="4DE6C8D9"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7370BA95" w14:textId="77777777" w:rsidTr="00B150CE">
        <w:trPr>
          <w:trHeight w:val="775"/>
        </w:trPr>
        <w:tc>
          <w:tcPr>
            <w:tcW w:w="1418" w:type="dxa"/>
            <w:vAlign w:val="center"/>
          </w:tcPr>
          <w:p w14:paraId="7D1447C3"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0E11FA3B"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62B95C9C"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Non-financial, Professional and personal interest</w:t>
            </w:r>
          </w:p>
        </w:tc>
        <w:tc>
          <w:tcPr>
            <w:tcW w:w="4111" w:type="dxa"/>
            <w:vAlign w:val="center"/>
          </w:tcPr>
          <w:p w14:paraId="7C22A8D5" w14:textId="77777777" w:rsidR="00C029FF" w:rsidRPr="00B44250" w:rsidRDefault="00C029FF" w:rsidP="00B150CE">
            <w:pPr>
              <w:rPr>
                <w:rFonts w:ascii="Arial" w:hAnsi="Arial" w:cs="Arial"/>
                <w:iCs/>
                <w:sz w:val="22"/>
                <w:szCs w:val="22"/>
              </w:rPr>
            </w:pPr>
            <w:r w:rsidRPr="00B44250">
              <w:rPr>
                <w:rFonts w:ascii="Arial" w:hAnsi="Arial" w:cs="Arial"/>
                <w:iCs/>
                <w:sz w:val="22"/>
                <w:szCs w:val="22"/>
                <w:lang w:val="en-US"/>
              </w:rPr>
              <w:t xml:space="preserve">Committee member on NICE Acute Respiratory Infection Development Guideline Committee.  </w:t>
            </w:r>
          </w:p>
        </w:tc>
        <w:tc>
          <w:tcPr>
            <w:tcW w:w="1417" w:type="dxa"/>
            <w:vAlign w:val="center"/>
          </w:tcPr>
          <w:p w14:paraId="58B3DD4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073BD36B"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1D2A6A51"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2694" w:type="dxa"/>
          </w:tcPr>
          <w:p w14:paraId="7F3D72F9"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77EE7D4F" w14:textId="77777777" w:rsidTr="00B150CE">
        <w:trPr>
          <w:trHeight w:val="775"/>
        </w:trPr>
        <w:tc>
          <w:tcPr>
            <w:tcW w:w="1418" w:type="dxa"/>
            <w:vAlign w:val="center"/>
          </w:tcPr>
          <w:p w14:paraId="46B2D75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55FC367D"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47C34C5A"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Indirect</w:t>
            </w:r>
          </w:p>
        </w:tc>
        <w:tc>
          <w:tcPr>
            <w:tcW w:w="4111" w:type="dxa"/>
            <w:vAlign w:val="center"/>
          </w:tcPr>
          <w:p w14:paraId="2A54E499" w14:textId="77777777" w:rsidR="00C029FF" w:rsidRPr="00B44250" w:rsidRDefault="00C029FF" w:rsidP="00B150CE">
            <w:pPr>
              <w:rPr>
                <w:rFonts w:ascii="Arial" w:hAnsi="Arial" w:cs="Arial"/>
                <w:iCs/>
                <w:sz w:val="22"/>
                <w:szCs w:val="22"/>
                <w:lang w:val="en-US"/>
              </w:rPr>
            </w:pPr>
            <w:r w:rsidRPr="00B44250">
              <w:rPr>
                <w:rFonts w:ascii="Arial" w:hAnsi="Arial" w:cs="Arial"/>
                <w:iCs/>
                <w:sz w:val="22"/>
                <w:szCs w:val="22"/>
              </w:rPr>
              <w:t>RCGP (Royal College of General Practitioners) representative on ESPAUR (English surveillance programme for antimicrobial utilisation and resistance)</w:t>
            </w:r>
          </w:p>
        </w:tc>
        <w:tc>
          <w:tcPr>
            <w:tcW w:w="1417" w:type="dxa"/>
            <w:vAlign w:val="center"/>
          </w:tcPr>
          <w:p w14:paraId="15D29B8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01/23</w:t>
            </w:r>
          </w:p>
        </w:tc>
        <w:tc>
          <w:tcPr>
            <w:tcW w:w="1134" w:type="dxa"/>
            <w:vAlign w:val="center"/>
          </w:tcPr>
          <w:p w14:paraId="4BA42FC7"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74C9BA8F" w14:textId="77777777" w:rsidR="00C029FF" w:rsidRPr="00B44250" w:rsidRDefault="00C029FF" w:rsidP="00B150CE">
            <w:pPr>
              <w:pStyle w:val="Title"/>
              <w:spacing w:after="0"/>
              <w:jc w:val="left"/>
              <w:rPr>
                <w:rFonts w:cs="Arial"/>
                <w:b w:val="0"/>
                <w:bCs w:val="0"/>
                <w:iCs/>
                <w:sz w:val="22"/>
                <w:szCs w:val="22"/>
              </w:rPr>
            </w:pPr>
          </w:p>
        </w:tc>
        <w:tc>
          <w:tcPr>
            <w:tcW w:w="2694" w:type="dxa"/>
          </w:tcPr>
          <w:p w14:paraId="7A06F4E9"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1601981C" w14:textId="77777777" w:rsidTr="00B150CE">
        <w:trPr>
          <w:trHeight w:val="775"/>
        </w:trPr>
        <w:tc>
          <w:tcPr>
            <w:tcW w:w="1418" w:type="dxa"/>
            <w:vAlign w:val="center"/>
          </w:tcPr>
          <w:p w14:paraId="134A4AD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2425FFC9"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60D28827"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Indirect</w:t>
            </w:r>
          </w:p>
        </w:tc>
        <w:tc>
          <w:tcPr>
            <w:tcW w:w="4111" w:type="dxa"/>
            <w:vAlign w:val="center"/>
          </w:tcPr>
          <w:p w14:paraId="07BE1A9C" w14:textId="77777777" w:rsidR="00C029FF" w:rsidRPr="00B44250" w:rsidRDefault="00C029FF" w:rsidP="00B150CE">
            <w:pPr>
              <w:rPr>
                <w:rFonts w:ascii="Arial" w:hAnsi="Arial" w:cs="Arial"/>
                <w:iCs/>
                <w:sz w:val="22"/>
                <w:szCs w:val="22"/>
              </w:rPr>
            </w:pPr>
            <w:r w:rsidRPr="00B44250">
              <w:rPr>
                <w:rFonts w:ascii="Arial" w:hAnsi="Arial" w:cs="Arial"/>
                <w:iCs/>
                <w:sz w:val="22"/>
                <w:szCs w:val="22"/>
              </w:rPr>
              <w:t>RCGP (Royal College of General Practitioners) representative on UK Standards for Microbiology Investigations (UK SMIs) Steering Committee</w:t>
            </w:r>
          </w:p>
        </w:tc>
        <w:tc>
          <w:tcPr>
            <w:tcW w:w="1417" w:type="dxa"/>
            <w:vAlign w:val="center"/>
          </w:tcPr>
          <w:p w14:paraId="230F8F5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04/23</w:t>
            </w:r>
          </w:p>
        </w:tc>
        <w:tc>
          <w:tcPr>
            <w:tcW w:w="1134" w:type="dxa"/>
            <w:vAlign w:val="center"/>
          </w:tcPr>
          <w:p w14:paraId="26FBC192"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233DCF43" w14:textId="77777777" w:rsidR="00C029FF" w:rsidRPr="00B44250" w:rsidRDefault="00C029FF" w:rsidP="00B150CE">
            <w:pPr>
              <w:pStyle w:val="Title"/>
              <w:spacing w:after="0"/>
              <w:jc w:val="left"/>
              <w:rPr>
                <w:rFonts w:cs="Arial"/>
                <w:b w:val="0"/>
                <w:bCs w:val="0"/>
                <w:iCs/>
                <w:sz w:val="22"/>
                <w:szCs w:val="22"/>
              </w:rPr>
            </w:pPr>
          </w:p>
        </w:tc>
        <w:tc>
          <w:tcPr>
            <w:tcW w:w="2694" w:type="dxa"/>
          </w:tcPr>
          <w:p w14:paraId="15451349"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59DC6262" w14:textId="77777777" w:rsidTr="00B150CE">
        <w:trPr>
          <w:trHeight w:val="775"/>
        </w:trPr>
        <w:tc>
          <w:tcPr>
            <w:tcW w:w="1418" w:type="dxa"/>
            <w:vAlign w:val="center"/>
          </w:tcPr>
          <w:p w14:paraId="563533AD"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Tessa Lewis</w:t>
            </w:r>
          </w:p>
        </w:tc>
        <w:tc>
          <w:tcPr>
            <w:tcW w:w="1417" w:type="dxa"/>
            <w:vAlign w:val="center"/>
          </w:tcPr>
          <w:p w14:paraId="520C54F4"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E23FE1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 interest</w:t>
            </w:r>
          </w:p>
        </w:tc>
        <w:tc>
          <w:tcPr>
            <w:tcW w:w="4111" w:type="dxa"/>
            <w:vAlign w:val="center"/>
          </w:tcPr>
          <w:p w14:paraId="05D69B76" w14:textId="77777777" w:rsidR="00C029FF" w:rsidRPr="00B44250" w:rsidRDefault="00C029FF" w:rsidP="00B150CE">
            <w:pPr>
              <w:rPr>
                <w:rFonts w:ascii="Arial" w:hAnsi="Arial" w:cs="Arial"/>
                <w:iCs/>
                <w:sz w:val="22"/>
                <w:szCs w:val="22"/>
              </w:rPr>
            </w:pPr>
            <w:r w:rsidRPr="00B44250">
              <w:rPr>
                <w:rFonts w:ascii="Arial" w:hAnsi="Arial" w:cs="Arial"/>
                <w:iCs/>
                <w:sz w:val="22"/>
                <w:szCs w:val="22"/>
              </w:rPr>
              <w:t xml:space="preserve">Recommenced Work with the </w:t>
            </w:r>
            <w:proofErr w:type="gramStart"/>
            <w:r w:rsidRPr="00B44250">
              <w:rPr>
                <w:rFonts w:ascii="Arial" w:hAnsi="Arial" w:cs="Arial"/>
                <w:iCs/>
                <w:sz w:val="22"/>
                <w:szCs w:val="22"/>
              </w:rPr>
              <w:t>All Wales</w:t>
            </w:r>
            <w:proofErr w:type="gramEnd"/>
            <w:r w:rsidRPr="00B44250">
              <w:rPr>
                <w:rFonts w:ascii="Arial" w:hAnsi="Arial" w:cs="Arial"/>
                <w:iCs/>
                <w:sz w:val="22"/>
                <w:szCs w:val="22"/>
              </w:rPr>
              <w:t xml:space="preserve"> Therapeutics and Toxicology centre for </w:t>
            </w:r>
            <w:proofErr w:type="spellStart"/>
            <w:r w:rsidRPr="00B44250">
              <w:rPr>
                <w:rFonts w:ascii="Arial" w:hAnsi="Arial" w:cs="Arial"/>
                <w:iCs/>
                <w:sz w:val="22"/>
                <w:szCs w:val="22"/>
              </w:rPr>
              <w:t>approx</w:t>
            </w:r>
            <w:proofErr w:type="spellEnd"/>
            <w:r w:rsidRPr="00B44250">
              <w:rPr>
                <w:rFonts w:ascii="Arial" w:hAnsi="Arial" w:cs="Arial"/>
                <w:iCs/>
                <w:sz w:val="22"/>
                <w:szCs w:val="22"/>
              </w:rPr>
              <w:t xml:space="preserve"> 1 session per week as independent medical adviser. Sessional payments (</w:t>
            </w:r>
            <w:proofErr w:type="spellStart"/>
            <w:r w:rsidRPr="00B44250">
              <w:rPr>
                <w:rFonts w:ascii="Arial" w:hAnsi="Arial" w:cs="Arial"/>
                <w:iCs/>
                <w:sz w:val="22"/>
                <w:szCs w:val="22"/>
              </w:rPr>
              <w:t>i.e</w:t>
            </w:r>
            <w:proofErr w:type="spellEnd"/>
            <w:r w:rsidRPr="00B44250">
              <w:rPr>
                <w:rFonts w:ascii="Arial" w:hAnsi="Arial" w:cs="Arial"/>
                <w:iCs/>
                <w:sz w:val="22"/>
                <w:szCs w:val="22"/>
              </w:rPr>
              <w:t xml:space="preserve"> not employed).</w:t>
            </w:r>
          </w:p>
        </w:tc>
        <w:tc>
          <w:tcPr>
            <w:tcW w:w="1417" w:type="dxa"/>
            <w:vAlign w:val="center"/>
          </w:tcPr>
          <w:p w14:paraId="1516A3B5"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1134" w:type="dxa"/>
            <w:vAlign w:val="center"/>
          </w:tcPr>
          <w:p w14:paraId="2093262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1134" w:type="dxa"/>
            <w:vAlign w:val="center"/>
          </w:tcPr>
          <w:p w14:paraId="482C7ADE" w14:textId="77777777" w:rsidR="00C029FF" w:rsidRPr="00B44250" w:rsidRDefault="00C029FF" w:rsidP="00B150CE">
            <w:pPr>
              <w:pStyle w:val="Title"/>
              <w:spacing w:after="0"/>
              <w:jc w:val="left"/>
              <w:rPr>
                <w:rFonts w:cs="Arial"/>
                <w:b w:val="0"/>
                <w:bCs w:val="0"/>
                <w:iCs/>
                <w:sz w:val="22"/>
                <w:szCs w:val="22"/>
              </w:rPr>
            </w:pPr>
          </w:p>
        </w:tc>
        <w:tc>
          <w:tcPr>
            <w:tcW w:w="2694" w:type="dxa"/>
          </w:tcPr>
          <w:p w14:paraId="6D726D6A"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201BFC90" w14:textId="77777777" w:rsidTr="00B150CE">
        <w:trPr>
          <w:trHeight w:val="775"/>
        </w:trPr>
        <w:tc>
          <w:tcPr>
            <w:tcW w:w="1418" w:type="dxa"/>
            <w:vAlign w:val="center"/>
          </w:tcPr>
          <w:p w14:paraId="76B73293"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6D1C1D99" w14:textId="77777777" w:rsidR="00C029FF" w:rsidRPr="00B44250" w:rsidRDefault="00C029FF" w:rsidP="00B150CE">
            <w:pPr>
              <w:pStyle w:val="Title"/>
              <w:jc w:val="left"/>
              <w:rPr>
                <w:rFonts w:cs="Arial"/>
                <w:b w:val="0"/>
                <w:bCs w:val="0"/>
                <w:color w:val="000000" w:themeColor="text1"/>
                <w:sz w:val="22"/>
                <w:szCs w:val="22"/>
              </w:rPr>
            </w:pPr>
            <w:r w:rsidRPr="00B44250">
              <w:rPr>
                <w:rFonts w:cs="Arial"/>
                <w:b w:val="0"/>
                <w:bCs w:val="0"/>
                <w:color w:val="000000" w:themeColor="text1"/>
                <w:sz w:val="22"/>
                <w:szCs w:val="22"/>
              </w:rPr>
              <w:t>Specialist committee member</w:t>
            </w:r>
          </w:p>
        </w:tc>
        <w:tc>
          <w:tcPr>
            <w:tcW w:w="1843" w:type="dxa"/>
            <w:vAlign w:val="center"/>
          </w:tcPr>
          <w:p w14:paraId="6AA85B82"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57CB7DD7" w14:textId="77777777" w:rsidR="00C029FF" w:rsidRPr="00B44250" w:rsidRDefault="00C029FF" w:rsidP="00B150CE">
            <w:pPr>
              <w:rPr>
                <w:rFonts w:ascii="Arial" w:hAnsi="Arial" w:cs="Arial"/>
                <w:iCs/>
                <w:sz w:val="22"/>
                <w:szCs w:val="22"/>
              </w:rPr>
            </w:pPr>
            <w:r w:rsidRPr="00B44250">
              <w:rPr>
                <w:rFonts w:ascii="Arial" w:hAnsi="Arial" w:cs="Arial"/>
                <w:color w:val="000000"/>
                <w:sz w:val="22"/>
                <w:szCs w:val="22"/>
              </w:rPr>
              <w:t>NICE standing Lay Member Technical Appraisals Committee D Paid Honorarium</w:t>
            </w:r>
          </w:p>
        </w:tc>
        <w:tc>
          <w:tcPr>
            <w:tcW w:w="1417" w:type="dxa"/>
            <w:vAlign w:val="center"/>
          </w:tcPr>
          <w:p w14:paraId="34A7855C"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lang w:val="en-US"/>
              </w:rPr>
              <w:t xml:space="preserve">09/21 </w:t>
            </w:r>
          </w:p>
        </w:tc>
        <w:tc>
          <w:tcPr>
            <w:tcW w:w="1134" w:type="dxa"/>
            <w:vAlign w:val="center"/>
          </w:tcPr>
          <w:p w14:paraId="19B3F59D"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27E23DB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w:t>
            </w:r>
          </w:p>
        </w:tc>
        <w:tc>
          <w:tcPr>
            <w:tcW w:w="2694" w:type="dxa"/>
          </w:tcPr>
          <w:p w14:paraId="2D653E83"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00D5198E" w14:textId="77777777" w:rsidTr="00B150CE">
        <w:trPr>
          <w:trHeight w:val="775"/>
        </w:trPr>
        <w:tc>
          <w:tcPr>
            <w:tcW w:w="1418" w:type="dxa"/>
            <w:vAlign w:val="center"/>
          </w:tcPr>
          <w:p w14:paraId="6CB4D309"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7010FF58"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5720D59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21AE0C98" w14:textId="77777777" w:rsidR="00C029FF" w:rsidRPr="00B44250" w:rsidRDefault="00C029FF" w:rsidP="00B150CE">
            <w:pPr>
              <w:spacing w:line="276" w:lineRule="auto"/>
              <w:rPr>
                <w:rFonts w:ascii="Arial" w:hAnsi="Arial" w:cs="Arial"/>
                <w:color w:val="000000"/>
                <w:sz w:val="22"/>
                <w:szCs w:val="22"/>
              </w:rPr>
            </w:pPr>
            <w:r w:rsidRPr="00B44250">
              <w:rPr>
                <w:rFonts w:ascii="Arial" w:hAnsi="Arial" w:cs="Arial"/>
                <w:color w:val="000000"/>
                <w:sz w:val="22"/>
                <w:szCs w:val="22"/>
              </w:rPr>
              <w:t>NICE standing Lay Member of Topic Selection Oversight Panel</w:t>
            </w:r>
          </w:p>
          <w:p w14:paraId="2D25F2CB" w14:textId="77777777" w:rsidR="00C029FF" w:rsidRPr="00B44250" w:rsidRDefault="00C029FF" w:rsidP="00B150CE">
            <w:pPr>
              <w:spacing w:line="276" w:lineRule="auto"/>
              <w:rPr>
                <w:rFonts w:ascii="Arial" w:hAnsi="Arial" w:cs="Arial"/>
                <w:color w:val="000000"/>
                <w:sz w:val="22"/>
                <w:szCs w:val="22"/>
              </w:rPr>
            </w:pPr>
            <w:r w:rsidRPr="00B44250">
              <w:rPr>
                <w:rFonts w:ascii="Arial" w:hAnsi="Arial" w:cs="Arial"/>
                <w:color w:val="000000"/>
                <w:sz w:val="22"/>
                <w:szCs w:val="22"/>
              </w:rPr>
              <w:t>Paid Honorarium</w:t>
            </w:r>
          </w:p>
          <w:p w14:paraId="23E02BD7" w14:textId="77777777" w:rsidR="00C029FF" w:rsidRPr="00B44250" w:rsidRDefault="00C029FF" w:rsidP="00B150CE">
            <w:pPr>
              <w:rPr>
                <w:rFonts w:ascii="Arial" w:hAnsi="Arial" w:cs="Arial"/>
                <w:color w:val="000000"/>
                <w:sz w:val="22"/>
                <w:szCs w:val="22"/>
              </w:rPr>
            </w:pPr>
          </w:p>
        </w:tc>
        <w:tc>
          <w:tcPr>
            <w:tcW w:w="1417" w:type="dxa"/>
            <w:vAlign w:val="center"/>
          </w:tcPr>
          <w:p w14:paraId="69FEA5A1"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sz w:val="22"/>
                <w:szCs w:val="22"/>
                <w:lang w:val="en-US"/>
              </w:rPr>
              <w:t>06/21</w:t>
            </w:r>
          </w:p>
        </w:tc>
        <w:tc>
          <w:tcPr>
            <w:tcW w:w="1134" w:type="dxa"/>
            <w:vAlign w:val="center"/>
          </w:tcPr>
          <w:p w14:paraId="6924F91D"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4A75AF64"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w:t>
            </w:r>
          </w:p>
        </w:tc>
        <w:tc>
          <w:tcPr>
            <w:tcW w:w="2694" w:type="dxa"/>
          </w:tcPr>
          <w:p w14:paraId="1FD671B6"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051E905C" w14:textId="77777777" w:rsidTr="00B150CE">
        <w:trPr>
          <w:trHeight w:val="775"/>
        </w:trPr>
        <w:tc>
          <w:tcPr>
            <w:tcW w:w="1418" w:type="dxa"/>
            <w:vAlign w:val="center"/>
          </w:tcPr>
          <w:p w14:paraId="0A42062D"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lastRenderedPageBreak/>
              <w:t>Carole Pitkeathley</w:t>
            </w:r>
          </w:p>
        </w:tc>
        <w:tc>
          <w:tcPr>
            <w:tcW w:w="1417" w:type="dxa"/>
            <w:vAlign w:val="center"/>
          </w:tcPr>
          <w:p w14:paraId="21F3988F"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9306B5F"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7193ED4B" w14:textId="77777777" w:rsidR="00C029FF" w:rsidRPr="00B44250" w:rsidRDefault="00C029FF" w:rsidP="00B150CE">
            <w:pPr>
              <w:spacing w:line="276" w:lineRule="auto"/>
              <w:rPr>
                <w:rFonts w:ascii="Arial" w:hAnsi="Arial" w:cs="Arial"/>
                <w:color w:val="000000"/>
                <w:sz w:val="22"/>
                <w:szCs w:val="22"/>
              </w:rPr>
            </w:pPr>
            <w:r w:rsidRPr="00B44250">
              <w:rPr>
                <w:rFonts w:ascii="Arial" w:hAnsi="Arial" w:cs="Arial"/>
                <w:color w:val="000000"/>
                <w:sz w:val="22"/>
                <w:szCs w:val="22"/>
              </w:rPr>
              <w:t xml:space="preserve">NICE standing Lay Member of Patient Access Schemes Liaison Unit Committee </w:t>
            </w:r>
          </w:p>
          <w:p w14:paraId="53034D45" w14:textId="77777777" w:rsidR="00C029FF" w:rsidRPr="00B44250" w:rsidRDefault="00C029FF" w:rsidP="00B150CE">
            <w:pPr>
              <w:spacing w:line="276" w:lineRule="auto"/>
              <w:rPr>
                <w:rFonts w:ascii="Arial" w:hAnsi="Arial" w:cs="Arial"/>
                <w:color w:val="000000"/>
                <w:sz w:val="22"/>
                <w:szCs w:val="22"/>
              </w:rPr>
            </w:pPr>
            <w:r w:rsidRPr="00B44250">
              <w:rPr>
                <w:rFonts w:ascii="Arial" w:hAnsi="Arial" w:cs="Arial"/>
                <w:color w:val="000000"/>
                <w:sz w:val="22"/>
                <w:szCs w:val="22"/>
              </w:rPr>
              <w:t>Paid Honorarium</w:t>
            </w:r>
          </w:p>
        </w:tc>
        <w:tc>
          <w:tcPr>
            <w:tcW w:w="1417" w:type="dxa"/>
            <w:vAlign w:val="center"/>
          </w:tcPr>
          <w:p w14:paraId="40B82B67"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sz w:val="22"/>
                <w:szCs w:val="22"/>
                <w:lang w:val="en-US"/>
              </w:rPr>
              <w:t>05/21</w:t>
            </w:r>
          </w:p>
        </w:tc>
        <w:tc>
          <w:tcPr>
            <w:tcW w:w="1134" w:type="dxa"/>
            <w:vAlign w:val="center"/>
          </w:tcPr>
          <w:p w14:paraId="7465F85D"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06F601D9"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w:t>
            </w:r>
          </w:p>
        </w:tc>
        <w:tc>
          <w:tcPr>
            <w:tcW w:w="2694" w:type="dxa"/>
          </w:tcPr>
          <w:p w14:paraId="26B19143"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730592F5" w14:textId="77777777" w:rsidTr="00B150CE">
        <w:trPr>
          <w:trHeight w:val="775"/>
        </w:trPr>
        <w:tc>
          <w:tcPr>
            <w:tcW w:w="1418" w:type="dxa"/>
            <w:vAlign w:val="center"/>
          </w:tcPr>
          <w:p w14:paraId="0094C4CF"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664EF331"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7DD48F44"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5E8921A8" w14:textId="77777777" w:rsidR="00C029FF" w:rsidRPr="00B44250" w:rsidRDefault="00C029FF" w:rsidP="00B150CE">
            <w:pPr>
              <w:spacing w:line="276" w:lineRule="auto"/>
              <w:rPr>
                <w:rFonts w:ascii="Arial" w:hAnsi="Arial" w:cs="Arial"/>
                <w:color w:val="000000"/>
                <w:sz w:val="22"/>
                <w:szCs w:val="22"/>
              </w:rPr>
            </w:pPr>
            <w:r w:rsidRPr="00B44250">
              <w:rPr>
                <w:rFonts w:ascii="Arial" w:hAnsi="Arial" w:cs="Arial"/>
                <w:iCs/>
                <w:sz w:val="22"/>
                <w:szCs w:val="22"/>
                <w:lang w:val="en-US"/>
              </w:rPr>
              <w:t>Member of NICE Steering Group for the development of the Expert Panel. Paid Honorarium</w:t>
            </w:r>
          </w:p>
        </w:tc>
        <w:tc>
          <w:tcPr>
            <w:tcW w:w="1417" w:type="dxa"/>
            <w:vAlign w:val="center"/>
          </w:tcPr>
          <w:p w14:paraId="4DDD10E8" w14:textId="77777777" w:rsidR="00C029FF" w:rsidRPr="00B44250" w:rsidRDefault="00C029FF" w:rsidP="00B150CE">
            <w:pPr>
              <w:pStyle w:val="Title"/>
              <w:spacing w:after="0"/>
              <w:jc w:val="left"/>
              <w:rPr>
                <w:rFonts w:cs="Arial"/>
                <w:b w:val="0"/>
                <w:bCs w:val="0"/>
                <w:sz w:val="22"/>
                <w:szCs w:val="22"/>
                <w:lang w:val="en-US"/>
              </w:rPr>
            </w:pPr>
            <w:r w:rsidRPr="00B44250">
              <w:rPr>
                <w:rFonts w:cs="Arial"/>
                <w:b w:val="0"/>
                <w:bCs w:val="0"/>
                <w:iCs/>
                <w:sz w:val="22"/>
                <w:szCs w:val="22"/>
              </w:rPr>
              <w:t>10/20</w:t>
            </w:r>
          </w:p>
        </w:tc>
        <w:tc>
          <w:tcPr>
            <w:tcW w:w="1134" w:type="dxa"/>
            <w:vAlign w:val="center"/>
          </w:tcPr>
          <w:p w14:paraId="34DE7D2F"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567532F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w:t>
            </w:r>
          </w:p>
        </w:tc>
        <w:tc>
          <w:tcPr>
            <w:tcW w:w="2694" w:type="dxa"/>
          </w:tcPr>
          <w:p w14:paraId="69300A3C"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2F7E39B3" w14:textId="77777777" w:rsidTr="00B150CE">
        <w:trPr>
          <w:trHeight w:val="775"/>
        </w:trPr>
        <w:tc>
          <w:tcPr>
            <w:tcW w:w="1418" w:type="dxa"/>
            <w:vAlign w:val="center"/>
          </w:tcPr>
          <w:p w14:paraId="37E3C82D"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388333E6"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C6AD852"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 xml:space="preserve">Direct financial </w:t>
            </w:r>
          </w:p>
        </w:tc>
        <w:tc>
          <w:tcPr>
            <w:tcW w:w="4111" w:type="dxa"/>
            <w:vAlign w:val="center"/>
          </w:tcPr>
          <w:p w14:paraId="49F98C7E" w14:textId="77777777" w:rsidR="00C029FF" w:rsidRPr="00B44250" w:rsidRDefault="00C029FF" w:rsidP="00B150CE">
            <w:pPr>
              <w:spacing w:line="276" w:lineRule="auto"/>
              <w:rPr>
                <w:rFonts w:ascii="Arial" w:hAnsi="Arial" w:cs="Arial"/>
                <w:iCs/>
                <w:sz w:val="22"/>
                <w:szCs w:val="22"/>
                <w:lang w:val="en-US"/>
              </w:rPr>
            </w:pPr>
            <w:r w:rsidRPr="00B44250">
              <w:rPr>
                <w:rFonts w:ascii="Arial" w:hAnsi="Arial" w:cs="Arial"/>
                <w:iCs/>
                <w:sz w:val="22"/>
                <w:szCs w:val="22"/>
                <w:lang w:val="en-US"/>
              </w:rPr>
              <w:t>Patient and Public Voice Partner National Infection Prevention Control Programme Board.  Paid NHSE honorarium</w:t>
            </w:r>
          </w:p>
        </w:tc>
        <w:tc>
          <w:tcPr>
            <w:tcW w:w="1417" w:type="dxa"/>
            <w:vAlign w:val="center"/>
          </w:tcPr>
          <w:p w14:paraId="058F9B4A"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05/22</w:t>
            </w:r>
          </w:p>
        </w:tc>
        <w:tc>
          <w:tcPr>
            <w:tcW w:w="1134" w:type="dxa"/>
            <w:vAlign w:val="center"/>
          </w:tcPr>
          <w:p w14:paraId="71450D5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06/23</w:t>
            </w:r>
          </w:p>
        </w:tc>
        <w:tc>
          <w:tcPr>
            <w:tcW w:w="1134" w:type="dxa"/>
            <w:vAlign w:val="center"/>
          </w:tcPr>
          <w:p w14:paraId="011EC4CA"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 (currently paused)</w:t>
            </w:r>
          </w:p>
        </w:tc>
        <w:tc>
          <w:tcPr>
            <w:tcW w:w="2694" w:type="dxa"/>
          </w:tcPr>
          <w:p w14:paraId="147033C1"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76356D34" w14:textId="77777777" w:rsidTr="00B150CE">
        <w:trPr>
          <w:trHeight w:val="775"/>
        </w:trPr>
        <w:tc>
          <w:tcPr>
            <w:tcW w:w="1418" w:type="dxa"/>
            <w:vAlign w:val="center"/>
          </w:tcPr>
          <w:p w14:paraId="18784B0E"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59E40AB3"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C7B5679"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42B12F3B" w14:textId="77777777" w:rsidR="00C029FF" w:rsidRPr="00B44250" w:rsidRDefault="00C029FF" w:rsidP="00B150CE">
            <w:pPr>
              <w:spacing w:line="276" w:lineRule="auto"/>
              <w:rPr>
                <w:rFonts w:ascii="Arial" w:hAnsi="Arial" w:cs="Arial"/>
                <w:iCs/>
                <w:sz w:val="22"/>
                <w:szCs w:val="22"/>
                <w:lang w:val="en-US"/>
              </w:rPr>
            </w:pPr>
            <w:r w:rsidRPr="00B44250">
              <w:rPr>
                <w:rFonts w:ascii="Arial" w:hAnsi="Arial" w:cs="Arial"/>
                <w:iCs/>
                <w:sz w:val="22"/>
                <w:szCs w:val="22"/>
                <w:lang w:val="en-US"/>
              </w:rPr>
              <w:t>Lay Member Acute Respiratory Infection Guideline Committee.  Paid honorarium</w:t>
            </w:r>
          </w:p>
        </w:tc>
        <w:tc>
          <w:tcPr>
            <w:tcW w:w="1417" w:type="dxa"/>
            <w:vAlign w:val="center"/>
          </w:tcPr>
          <w:p w14:paraId="226DCB05"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69123776"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05/23</w:t>
            </w:r>
          </w:p>
        </w:tc>
        <w:tc>
          <w:tcPr>
            <w:tcW w:w="1134" w:type="dxa"/>
            <w:vAlign w:val="center"/>
          </w:tcPr>
          <w:p w14:paraId="7AE68FFE"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2694" w:type="dxa"/>
          </w:tcPr>
          <w:p w14:paraId="7A2EF337"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60A47CDD" w14:textId="77777777" w:rsidTr="00B150CE">
        <w:trPr>
          <w:trHeight w:val="775"/>
        </w:trPr>
        <w:tc>
          <w:tcPr>
            <w:tcW w:w="1418" w:type="dxa"/>
            <w:vAlign w:val="center"/>
          </w:tcPr>
          <w:p w14:paraId="7AAB5734"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1A3D54B6"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DE79678"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788456F4"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Standing Lay Member of NICE Managing Common Infections Committee</w:t>
            </w:r>
          </w:p>
          <w:p w14:paraId="0808B4EC" w14:textId="77777777" w:rsidR="00C029FF" w:rsidRPr="00B44250" w:rsidRDefault="00C029FF" w:rsidP="00B150CE">
            <w:pPr>
              <w:spacing w:line="276" w:lineRule="auto"/>
              <w:rPr>
                <w:rFonts w:ascii="Arial" w:hAnsi="Arial" w:cs="Arial"/>
                <w:iCs/>
                <w:sz w:val="22"/>
                <w:szCs w:val="22"/>
                <w:lang w:val="en-US"/>
              </w:rPr>
            </w:pPr>
            <w:r w:rsidRPr="00B44250">
              <w:rPr>
                <w:rFonts w:ascii="Arial" w:hAnsi="Arial" w:cs="Arial"/>
                <w:iCs/>
                <w:sz w:val="22"/>
                <w:szCs w:val="22"/>
                <w:lang w:val="en-US"/>
              </w:rPr>
              <w:t>Paid honorarium</w:t>
            </w:r>
          </w:p>
        </w:tc>
        <w:tc>
          <w:tcPr>
            <w:tcW w:w="1417" w:type="dxa"/>
            <w:vAlign w:val="center"/>
          </w:tcPr>
          <w:p w14:paraId="511172F6"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rPr>
              <w:t>12/16</w:t>
            </w:r>
          </w:p>
        </w:tc>
        <w:tc>
          <w:tcPr>
            <w:tcW w:w="1134" w:type="dxa"/>
            <w:vAlign w:val="center"/>
          </w:tcPr>
          <w:p w14:paraId="25742E2C"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sz w:val="22"/>
                <w:szCs w:val="22"/>
              </w:rPr>
              <w:t>06/23</w:t>
            </w:r>
          </w:p>
        </w:tc>
        <w:tc>
          <w:tcPr>
            <w:tcW w:w="1134" w:type="dxa"/>
            <w:vAlign w:val="center"/>
          </w:tcPr>
          <w:p w14:paraId="751C098D"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12/22</w:t>
            </w:r>
          </w:p>
        </w:tc>
        <w:tc>
          <w:tcPr>
            <w:tcW w:w="2694" w:type="dxa"/>
          </w:tcPr>
          <w:p w14:paraId="4FA74F92"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2C0EBC83" w14:textId="77777777" w:rsidTr="00B150CE">
        <w:trPr>
          <w:trHeight w:val="775"/>
        </w:trPr>
        <w:tc>
          <w:tcPr>
            <w:tcW w:w="1418" w:type="dxa"/>
            <w:vAlign w:val="center"/>
          </w:tcPr>
          <w:p w14:paraId="2157088C"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22EFA9AB"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5F4CD18C"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210FCC31"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Standing Lay Member NHSE Same Day Emergency Care Programme Board.  Honorarium received</w:t>
            </w:r>
          </w:p>
        </w:tc>
        <w:tc>
          <w:tcPr>
            <w:tcW w:w="1417" w:type="dxa"/>
            <w:vAlign w:val="center"/>
          </w:tcPr>
          <w:p w14:paraId="76192F97"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08/19</w:t>
            </w:r>
          </w:p>
        </w:tc>
        <w:tc>
          <w:tcPr>
            <w:tcW w:w="1134" w:type="dxa"/>
            <w:vAlign w:val="center"/>
          </w:tcPr>
          <w:p w14:paraId="3F43B21C"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06/23</w:t>
            </w:r>
          </w:p>
        </w:tc>
        <w:tc>
          <w:tcPr>
            <w:tcW w:w="1134" w:type="dxa"/>
            <w:vAlign w:val="center"/>
          </w:tcPr>
          <w:p w14:paraId="2314B890"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03/23</w:t>
            </w:r>
          </w:p>
        </w:tc>
        <w:tc>
          <w:tcPr>
            <w:tcW w:w="2694" w:type="dxa"/>
          </w:tcPr>
          <w:p w14:paraId="6CF91E5D"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00B9CCFF" w14:textId="77777777" w:rsidTr="00B150CE">
        <w:trPr>
          <w:trHeight w:val="775"/>
        </w:trPr>
        <w:tc>
          <w:tcPr>
            <w:tcW w:w="1418" w:type="dxa"/>
            <w:vAlign w:val="center"/>
          </w:tcPr>
          <w:p w14:paraId="4C62C8A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04B79691"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217F67F"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3C5813FE"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Patient and Public Voice Partner - NHSE Accelerated Access Collaborative – Paid honorarium</w:t>
            </w:r>
          </w:p>
          <w:p w14:paraId="1A03D769" w14:textId="77777777" w:rsidR="00C029FF" w:rsidRPr="00B44250" w:rsidRDefault="00C029FF" w:rsidP="00B150CE">
            <w:pPr>
              <w:pStyle w:val="Title"/>
              <w:jc w:val="left"/>
              <w:rPr>
                <w:rFonts w:cs="Arial"/>
                <w:b w:val="0"/>
                <w:bCs w:val="0"/>
                <w:iCs/>
                <w:sz w:val="22"/>
                <w:szCs w:val="22"/>
                <w:lang w:val="en-US"/>
              </w:rPr>
            </w:pPr>
          </w:p>
        </w:tc>
        <w:tc>
          <w:tcPr>
            <w:tcW w:w="1417" w:type="dxa"/>
            <w:vAlign w:val="center"/>
          </w:tcPr>
          <w:p w14:paraId="206B8C59"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12/21</w:t>
            </w:r>
          </w:p>
        </w:tc>
        <w:tc>
          <w:tcPr>
            <w:tcW w:w="1134" w:type="dxa"/>
            <w:vAlign w:val="center"/>
          </w:tcPr>
          <w:p w14:paraId="58F3E475"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06/23</w:t>
            </w:r>
          </w:p>
        </w:tc>
        <w:tc>
          <w:tcPr>
            <w:tcW w:w="1134" w:type="dxa"/>
            <w:vAlign w:val="center"/>
          </w:tcPr>
          <w:p w14:paraId="1F904A34" w14:textId="77777777" w:rsidR="00C029FF" w:rsidRPr="00B44250" w:rsidRDefault="00C029FF" w:rsidP="00B150CE">
            <w:pPr>
              <w:pStyle w:val="Title"/>
              <w:spacing w:after="0"/>
              <w:jc w:val="left"/>
              <w:rPr>
                <w:rFonts w:cs="Arial"/>
                <w:b w:val="0"/>
                <w:bCs w:val="0"/>
                <w:iCs/>
                <w:sz w:val="22"/>
                <w:szCs w:val="22"/>
              </w:rPr>
            </w:pPr>
          </w:p>
        </w:tc>
        <w:tc>
          <w:tcPr>
            <w:tcW w:w="2694" w:type="dxa"/>
          </w:tcPr>
          <w:p w14:paraId="7D7B5D5E"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3E1CC982" w14:textId="77777777" w:rsidTr="00B150CE">
        <w:trPr>
          <w:trHeight w:val="775"/>
        </w:trPr>
        <w:tc>
          <w:tcPr>
            <w:tcW w:w="1418" w:type="dxa"/>
            <w:vAlign w:val="center"/>
          </w:tcPr>
          <w:p w14:paraId="72FA1133"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lastRenderedPageBreak/>
              <w:t>Carole Pitkeathley</w:t>
            </w:r>
          </w:p>
        </w:tc>
        <w:tc>
          <w:tcPr>
            <w:tcW w:w="1417" w:type="dxa"/>
            <w:vAlign w:val="center"/>
          </w:tcPr>
          <w:p w14:paraId="7E72C511"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13FF060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39960C56"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 xml:space="preserve">Patient Associate - NHSE National Leadership Academy.  Various activities including </w:t>
            </w:r>
            <w:proofErr w:type="gramStart"/>
            <w:r w:rsidRPr="00B44250">
              <w:rPr>
                <w:rFonts w:cs="Arial"/>
                <w:b w:val="0"/>
                <w:bCs w:val="0"/>
                <w:iCs/>
                <w:sz w:val="22"/>
                <w:szCs w:val="22"/>
                <w:lang w:val="en-US"/>
              </w:rPr>
              <w:t>member</w:t>
            </w:r>
            <w:proofErr w:type="gramEnd"/>
            <w:r w:rsidRPr="00B44250">
              <w:rPr>
                <w:rFonts w:cs="Arial"/>
                <w:b w:val="0"/>
                <w:bCs w:val="0"/>
                <w:iCs/>
                <w:sz w:val="22"/>
                <w:szCs w:val="22"/>
                <w:lang w:val="en-US"/>
              </w:rPr>
              <w:t xml:space="preserve"> of </w:t>
            </w:r>
            <w:proofErr w:type="gramStart"/>
            <w:r w:rsidRPr="00B44250">
              <w:rPr>
                <w:rFonts w:cs="Arial"/>
                <w:b w:val="0"/>
                <w:bCs w:val="0"/>
                <w:iCs/>
                <w:sz w:val="22"/>
                <w:szCs w:val="22"/>
                <w:lang w:val="en-US"/>
              </w:rPr>
              <w:t>Programme</w:t>
            </w:r>
            <w:proofErr w:type="gramEnd"/>
            <w:r w:rsidRPr="00B44250">
              <w:rPr>
                <w:rFonts w:cs="Arial"/>
                <w:b w:val="0"/>
                <w:bCs w:val="0"/>
                <w:iCs/>
                <w:sz w:val="22"/>
                <w:szCs w:val="22"/>
                <w:lang w:val="en-US"/>
              </w:rPr>
              <w:t xml:space="preserve"> and Practice Board for System Leadership and Development</w:t>
            </w:r>
          </w:p>
        </w:tc>
        <w:tc>
          <w:tcPr>
            <w:tcW w:w="1417" w:type="dxa"/>
            <w:vAlign w:val="center"/>
          </w:tcPr>
          <w:p w14:paraId="4C640D04"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01/18</w:t>
            </w:r>
          </w:p>
        </w:tc>
        <w:tc>
          <w:tcPr>
            <w:tcW w:w="1134" w:type="dxa"/>
            <w:vAlign w:val="center"/>
          </w:tcPr>
          <w:p w14:paraId="35544120"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06/23</w:t>
            </w:r>
          </w:p>
        </w:tc>
        <w:tc>
          <w:tcPr>
            <w:tcW w:w="1134" w:type="dxa"/>
            <w:vAlign w:val="center"/>
          </w:tcPr>
          <w:p w14:paraId="7C5326F6" w14:textId="77777777" w:rsidR="00C029FF" w:rsidRPr="00B44250" w:rsidRDefault="00C029FF" w:rsidP="00B150CE">
            <w:pPr>
              <w:pStyle w:val="Title"/>
              <w:spacing w:after="0"/>
              <w:jc w:val="left"/>
              <w:rPr>
                <w:rFonts w:cs="Arial"/>
                <w:b w:val="0"/>
                <w:bCs w:val="0"/>
                <w:iCs/>
                <w:sz w:val="22"/>
                <w:szCs w:val="22"/>
              </w:rPr>
            </w:pPr>
          </w:p>
        </w:tc>
        <w:tc>
          <w:tcPr>
            <w:tcW w:w="2694" w:type="dxa"/>
          </w:tcPr>
          <w:p w14:paraId="1D0AB05E"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0F58ECB1" w14:textId="77777777" w:rsidTr="00B150CE">
        <w:trPr>
          <w:trHeight w:val="775"/>
        </w:trPr>
        <w:tc>
          <w:tcPr>
            <w:tcW w:w="1418" w:type="dxa"/>
            <w:vAlign w:val="center"/>
          </w:tcPr>
          <w:p w14:paraId="716B6561"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401D1C52"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37D446CA"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65AC746B"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 xml:space="preserve">Member of NICE Quality Standard committee on Acute Respiratory Infection. Paid honorarium </w:t>
            </w:r>
          </w:p>
        </w:tc>
        <w:tc>
          <w:tcPr>
            <w:tcW w:w="1417" w:type="dxa"/>
            <w:vAlign w:val="center"/>
          </w:tcPr>
          <w:p w14:paraId="23FB2030"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05/23</w:t>
            </w:r>
          </w:p>
        </w:tc>
        <w:tc>
          <w:tcPr>
            <w:tcW w:w="1134" w:type="dxa"/>
            <w:vAlign w:val="center"/>
          </w:tcPr>
          <w:p w14:paraId="740E99D1"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11/23</w:t>
            </w:r>
          </w:p>
        </w:tc>
        <w:tc>
          <w:tcPr>
            <w:tcW w:w="1134" w:type="dxa"/>
            <w:vAlign w:val="center"/>
          </w:tcPr>
          <w:p w14:paraId="6F2FD298"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11/23</w:t>
            </w:r>
          </w:p>
        </w:tc>
        <w:tc>
          <w:tcPr>
            <w:tcW w:w="2694" w:type="dxa"/>
          </w:tcPr>
          <w:p w14:paraId="18AF122C"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44250" w14:paraId="5B34619A" w14:textId="77777777" w:rsidTr="00B150CE">
        <w:trPr>
          <w:trHeight w:val="775"/>
        </w:trPr>
        <w:tc>
          <w:tcPr>
            <w:tcW w:w="1418" w:type="dxa"/>
            <w:vAlign w:val="center"/>
          </w:tcPr>
          <w:p w14:paraId="617CF972"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127A7EA2"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0058B5C4"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6641DA6C"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Member of NICE Quality Standard committee on suspected cancer. Paid honorarium</w:t>
            </w:r>
          </w:p>
        </w:tc>
        <w:tc>
          <w:tcPr>
            <w:tcW w:w="1417" w:type="dxa"/>
            <w:vAlign w:val="center"/>
          </w:tcPr>
          <w:p w14:paraId="07654040" w14:textId="77777777" w:rsidR="00C029FF" w:rsidRPr="00B44250" w:rsidRDefault="00C029FF" w:rsidP="00B150CE">
            <w:pPr>
              <w:pStyle w:val="Title"/>
              <w:spacing w:after="0"/>
              <w:jc w:val="left"/>
              <w:rPr>
                <w:rFonts w:cs="Arial"/>
                <w:b w:val="0"/>
                <w:bCs w:val="0"/>
                <w:sz w:val="22"/>
                <w:szCs w:val="22"/>
              </w:rPr>
            </w:pPr>
          </w:p>
        </w:tc>
        <w:tc>
          <w:tcPr>
            <w:tcW w:w="1134" w:type="dxa"/>
            <w:vAlign w:val="center"/>
          </w:tcPr>
          <w:p w14:paraId="525E7F09"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11/23</w:t>
            </w:r>
          </w:p>
        </w:tc>
        <w:tc>
          <w:tcPr>
            <w:tcW w:w="1134" w:type="dxa"/>
            <w:vAlign w:val="center"/>
          </w:tcPr>
          <w:p w14:paraId="0E3C676C" w14:textId="77777777" w:rsidR="00C029FF" w:rsidRPr="00B44250" w:rsidRDefault="00C029FF" w:rsidP="00B150CE">
            <w:pPr>
              <w:pStyle w:val="Title"/>
              <w:spacing w:after="0"/>
              <w:jc w:val="left"/>
              <w:rPr>
                <w:rFonts w:cs="Arial"/>
                <w:b w:val="0"/>
                <w:bCs w:val="0"/>
                <w:iCs/>
                <w:sz w:val="22"/>
                <w:szCs w:val="22"/>
              </w:rPr>
            </w:pPr>
          </w:p>
        </w:tc>
        <w:tc>
          <w:tcPr>
            <w:tcW w:w="2694" w:type="dxa"/>
          </w:tcPr>
          <w:p w14:paraId="3E5843F8" w14:textId="77777777" w:rsidR="00C029FF" w:rsidRPr="00414EDC" w:rsidRDefault="00C029FF" w:rsidP="00B150CE">
            <w:pPr>
              <w:pStyle w:val="Title"/>
              <w:jc w:val="left"/>
              <w:rPr>
                <w:rFonts w:cs="Arial"/>
                <w:b w:val="0"/>
                <w:bCs w:val="0"/>
                <w:iCs/>
                <w:sz w:val="22"/>
                <w:szCs w:val="22"/>
              </w:rPr>
            </w:pPr>
            <w:r w:rsidRPr="00414EDC">
              <w:rPr>
                <w:rFonts w:cs="Arial"/>
                <w:b w:val="0"/>
                <w:bCs w:val="0"/>
                <w:sz w:val="22"/>
                <w:szCs w:val="22"/>
              </w:rPr>
              <w:t>No action other than the process of open declaration</w:t>
            </w:r>
          </w:p>
        </w:tc>
      </w:tr>
      <w:tr w:rsidR="00C029FF" w:rsidRPr="00B44250" w14:paraId="5F01FC97" w14:textId="77777777" w:rsidTr="00B150CE">
        <w:trPr>
          <w:trHeight w:val="775"/>
        </w:trPr>
        <w:tc>
          <w:tcPr>
            <w:tcW w:w="1418" w:type="dxa"/>
            <w:vAlign w:val="center"/>
          </w:tcPr>
          <w:p w14:paraId="039128FD"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Carole Pitkeathley</w:t>
            </w:r>
          </w:p>
        </w:tc>
        <w:tc>
          <w:tcPr>
            <w:tcW w:w="1417" w:type="dxa"/>
            <w:vAlign w:val="center"/>
          </w:tcPr>
          <w:p w14:paraId="72DE35CB"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51C29C50"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Direct financial</w:t>
            </w:r>
          </w:p>
        </w:tc>
        <w:tc>
          <w:tcPr>
            <w:tcW w:w="4111" w:type="dxa"/>
            <w:vAlign w:val="center"/>
          </w:tcPr>
          <w:p w14:paraId="31F394BC" w14:textId="77777777" w:rsidR="00C029FF" w:rsidRPr="00B44250" w:rsidRDefault="00C029FF" w:rsidP="00B150CE">
            <w:pPr>
              <w:pStyle w:val="Title"/>
              <w:jc w:val="left"/>
              <w:rPr>
                <w:rFonts w:cs="Arial"/>
                <w:b w:val="0"/>
                <w:bCs w:val="0"/>
                <w:iCs/>
                <w:sz w:val="22"/>
                <w:szCs w:val="22"/>
                <w:lang w:val="en-US"/>
              </w:rPr>
            </w:pPr>
            <w:r w:rsidRPr="00B44250">
              <w:rPr>
                <w:rFonts w:cs="Arial"/>
                <w:b w:val="0"/>
                <w:bCs w:val="0"/>
                <w:iCs/>
                <w:sz w:val="22"/>
                <w:szCs w:val="22"/>
                <w:lang w:val="en-US"/>
              </w:rPr>
              <w:t xml:space="preserve">Member of </w:t>
            </w:r>
            <w:bookmarkStart w:id="6" w:name="_Hlk153370074"/>
            <w:r w:rsidRPr="00B44250">
              <w:rPr>
                <w:rFonts w:cs="Arial"/>
                <w:b w:val="0"/>
                <w:bCs w:val="0"/>
                <w:iCs/>
                <w:sz w:val="22"/>
                <w:szCs w:val="22"/>
                <w:lang w:val="en-US"/>
              </w:rPr>
              <w:t>Dental reform public working group</w:t>
            </w:r>
            <w:bookmarkEnd w:id="6"/>
            <w:r w:rsidRPr="00B44250">
              <w:rPr>
                <w:rFonts w:cs="Arial"/>
                <w:b w:val="0"/>
                <w:bCs w:val="0"/>
                <w:iCs/>
                <w:sz w:val="22"/>
                <w:szCs w:val="22"/>
                <w:lang w:val="en-US"/>
              </w:rPr>
              <w:t>. Paid honorarium</w:t>
            </w:r>
          </w:p>
        </w:tc>
        <w:tc>
          <w:tcPr>
            <w:tcW w:w="1417" w:type="dxa"/>
            <w:vAlign w:val="center"/>
          </w:tcPr>
          <w:p w14:paraId="689DCACF" w14:textId="77777777" w:rsidR="00C029FF" w:rsidRPr="00B44250" w:rsidRDefault="00C029FF" w:rsidP="00B150CE">
            <w:pPr>
              <w:pStyle w:val="Title"/>
              <w:spacing w:after="0"/>
              <w:jc w:val="left"/>
              <w:rPr>
                <w:rFonts w:cs="Arial"/>
                <w:b w:val="0"/>
                <w:bCs w:val="0"/>
                <w:sz w:val="22"/>
                <w:szCs w:val="22"/>
              </w:rPr>
            </w:pPr>
          </w:p>
        </w:tc>
        <w:tc>
          <w:tcPr>
            <w:tcW w:w="1134" w:type="dxa"/>
            <w:vAlign w:val="center"/>
          </w:tcPr>
          <w:p w14:paraId="087A513A"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11/23</w:t>
            </w:r>
          </w:p>
        </w:tc>
        <w:tc>
          <w:tcPr>
            <w:tcW w:w="1134" w:type="dxa"/>
            <w:vAlign w:val="center"/>
          </w:tcPr>
          <w:p w14:paraId="578AD25F" w14:textId="77777777" w:rsidR="00C029FF" w:rsidRPr="00B44250" w:rsidRDefault="00C029FF" w:rsidP="00B150CE">
            <w:pPr>
              <w:pStyle w:val="Title"/>
              <w:spacing w:after="0"/>
              <w:jc w:val="left"/>
              <w:rPr>
                <w:rFonts w:cs="Arial"/>
                <w:b w:val="0"/>
                <w:bCs w:val="0"/>
                <w:iCs/>
                <w:sz w:val="22"/>
                <w:szCs w:val="22"/>
              </w:rPr>
            </w:pPr>
          </w:p>
        </w:tc>
        <w:tc>
          <w:tcPr>
            <w:tcW w:w="2694" w:type="dxa"/>
          </w:tcPr>
          <w:p w14:paraId="03B5581D"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r w:rsidR="00C029FF" w:rsidRPr="00BA4BB2" w14:paraId="3FDFDEF2" w14:textId="77777777" w:rsidTr="00B150CE">
        <w:trPr>
          <w:trHeight w:val="775"/>
        </w:trPr>
        <w:tc>
          <w:tcPr>
            <w:tcW w:w="1418" w:type="dxa"/>
            <w:vAlign w:val="center"/>
          </w:tcPr>
          <w:p w14:paraId="6A442590"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Jennifer Head</w:t>
            </w:r>
          </w:p>
        </w:tc>
        <w:tc>
          <w:tcPr>
            <w:tcW w:w="1417" w:type="dxa"/>
            <w:vAlign w:val="center"/>
          </w:tcPr>
          <w:p w14:paraId="5361F70E" w14:textId="77777777" w:rsidR="00C029FF" w:rsidRPr="00B44250" w:rsidRDefault="00C029FF" w:rsidP="00B150CE">
            <w:pPr>
              <w:pStyle w:val="Title"/>
              <w:jc w:val="left"/>
              <w:rPr>
                <w:rFonts w:cs="Arial"/>
                <w:b w:val="0"/>
                <w:bCs w:val="0"/>
                <w:iCs/>
                <w:sz w:val="22"/>
                <w:szCs w:val="22"/>
              </w:rPr>
            </w:pPr>
            <w:r w:rsidRPr="00B44250">
              <w:rPr>
                <w:rFonts w:cs="Arial"/>
                <w:b w:val="0"/>
                <w:bCs w:val="0"/>
                <w:color w:val="000000" w:themeColor="text1"/>
                <w:sz w:val="22"/>
                <w:szCs w:val="22"/>
              </w:rPr>
              <w:t>Specialist committee member</w:t>
            </w:r>
          </w:p>
        </w:tc>
        <w:tc>
          <w:tcPr>
            <w:tcW w:w="1843" w:type="dxa"/>
            <w:vAlign w:val="center"/>
          </w:tcPr>
          <w:p w14:paraId="704FA395" w14:textId="77777777" w:rsidR="00C029FF" w:rsidRPr="00B44250" w:rsidRDefault="00C029FF" w:rsidP="00B150CE">
            <w:pPr>
              <w:pStyle w:val="Title"/>
              <w:jc w:val="left"/>
              <w:rPr>
                <w:rFonts w:cs="Arial"/>
                <w:b w:val="0"/>
                <w:bCs w:val="0"/>
                <w:iCs/>
                <w:sz w:val="22"/>
                <w:szCs w:val="22"/>
              </w:rPr>
            </w:pPr>
            <w:r w:rsidRPr="00B44250">
              <w:rPr>
                <w:rFonts w:cs="Arial"/>
                <w:b w:val="0"/>
                <w:bCs w:val="0"/>
                <w:iCs/>
                <w:sz w:val="22"/>
                <w:szCs w:val="22"/>
              </w:rPr>
              <w:t xml:space="preserve">Direct financial </w:t>
            </w:r>
          </w:p>
        </w:tc>
        <w:tc>
          <w:tcPr>
            <w:tcW w:w="4111" w:type="dxa"/>
            <w:vAlign w:val="center"/>
          </w:tcPr>
          <w:p w14:paraId="3A43809E" w14:textId="77777777" w:rsidR="00C029FF" w:rsidRPr="00B44250" w:rsidRDefault="00C029FF" w:rsidP="00B150CE">
            <w:pPr>
              <w:pStyle w:val="Title"/>
              <w:jc w:val="left"/>
              <w:rPr>
                <w:rFonts w:cs="Arial"/>
                <w:b w:val="0"/>
                <w:bCs w:val="0"/>
                <w:iCs/>
                <w:sz w:val="22"/>
                <w:szCs w:val="22"/>
                <w:lang w:val="en-US"/>
              </w:rPr>
            </w:pPr>
            <w:r w:rsidRPr="00B44250">
              <w:rPr>
                <w:b w:val="0"/>
                <w:bCs w:val="0"/>
                <w:sz w:val="22"/>
                <w:szCs w:val="22"/>
                <w:lang w:val="en-US"/>
              </w:rPr>
              <w:t>Owner of a consultancy business, specializing in the commercialization and marketing of innovative medical devices. No work has been conducted for respiratory-related products or companies since the company was formed. No payments or benefits in kind received.</w:t>
            </w:r>
          </w:p>
        </w:tc>
        <w:tc>
          <w:tcPr>
            <w:tcW w:w="1417" w:type="dxa"/>
            <w:vAlign w:val="center"/>
          </w:tcPr>
          <w:p w14:paraId="4AAA000B"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11/19</w:t>
            </w:r>
          </w:p>
        </w:tc>
        <w:tc>
          <w:tcPr>
            <w:tcW w:w="1134" w:type="dxa"/>
            <w:vAlign w:val="center"/>
          </w:tcPr>
          <w:p w14:paraId="76D08D3F" w14:textId="77777777" w:rsidR="00C029FF" w:rsidRPr="00B44250" w:rsidRDefault="00C029FF" w:rsidP="00B150CE">
            <w:pPr>
              <w:pStyle w:val="Title"/>
              <w:spacing w:after="0"/>
              <w:jc w:val="left"/>
              <w:rPr>
                <w:rFonts w:cs="Arial"/>
                <w:b w:val="0"/>
                <w:bCs w:val="0"/>
                <w:sz w:val="22"/>
                <w:szCs w:val="22"/>
              </w:rPr>
            </w:pPr>
            <w:r w:rsidRPr="00B44250">
              <w:rPr>
                <w:rFonts w:cs="Arial"/>
                <w:b w:val="0"/>
                <w:bCs w:val="0"/>
                <w:sz w:val="22"/>
                <w:szCs w:val="22"/>
              </w:rPr>
              <w:t>10/24</w:t>
            </w:r>
          </w:p>
        </w:tc>
        <w:tc>
          <w:tcPr>
            <w:tcW w:w="1134" w:type="dxa"/>
            <w:vAlign w:val="center"/>
          </w:tcPr>
          <w:p w14:paraId="39C78F44" w14:textId="77777777" w:rsidR="00C029FF" w:rsidRPr="00B44250" w:rsidRDefault="00C029FF" w:rsidP="00B150CE">
            <w:pPr>
              <w:pStyle w:val="Title"/>
              <w:spacing w:after="0"/>
              <w:jc w:val="left"/>
              <w:rPr>
                <w:rFonts w:cs="Arial"/>
                <w:b w:val="0"/>
                <w:bCs w:val="0"/>
                <w:iCs/>
                <w:sz w:val="22"/>
                <w:szCs w:val="22"/>
              </w:rPr>
            </w:pPr>
            <w:r w:rsidRPr="00B44250">
              <w:rPr>
                <w:rFonts w:cs="Arial"/>
                <w:b w:val="0"/>
                <w:bCs w:val="0"/>
                <w:iCs/>
                <w:sz w:val="22"/>
                <w:szCs w:val="22"/>
              </w:rPr>
              <w:t>Ongoing</w:t>
            </w:r>
          </w:p>
        </w:tc>
        <w:tc>
          <w:tcPr>
            <w:tcW w:w="2694" w:type="dxa"/>
          </w:tcPr>
          <w:p w14:paraId="37CFF467" w14:textId="77777777" w:rsidR="00C029FF" w:rsidRPr="00414EDC" w:rsidRDefault="00C029FF" w:rsidP="00B150CE">
            <w:pPr>
              <w:pStyle w:val="Paragraphnonumbers"/>
              <w:rPr>
                <w:rFonts w:cs="Arial"/>
                <w:iCs/>
                <w:sz w:val="22"/>
                <w:szCs w:val="22"/>
              </w:rPr>
            </w:pPr>
            <w:r w:rsidRPr="00414EDC">
              <w:rPr>
                <w:rFonts w:cs="Arial"/>
                <w:sz w:val="22"/>
                <w:szCs w:val="22"/>
              </w:rPr>
              <w:t>No action other than the process of open declaration</w:t>
            </w:r>
          </w:p>
        </w:tc>
      </w:tr>
    </w:tbl>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19"/>
  </w:num>
  <w:num w:numId="2" w16cid:durableId="553927638">
    <w:abstractNumId w:val="22"/>
  </w:num>
  <w:num w:numId="3" w16cid:durableId="2094542779">
    <w:abstractNumId w:val="22"/>
    <w:lvlOverride w:ilvl="0">
      <w:startOverride w:val="1"/>
    </w:lvlOverride>
  </w:num>
  <w:num w:numId="4" w16cid:durableId="1595625256">
    <w:abstractNumId w:val="22"/>
    <w:lvlOverride w:ilvl="0">
      <w:startOverride w:val="1"/>
    </w:lvlOverride>
  </w:num>
  <w:num w:numId="5" w16cid:durableId="63456698">
    <w:abstractNumId w:val="22"/>
    <w:lvlOverride w:ilvl="0">
      <w:startOverride w:val="1"/>
    </w:lvlOverride>
  </w:num>
  <w:num w:numId="6" w16cid:durableId="842628606">
    <w:abstractNumId w:val="22"/>
    <w:lvlOverride w:ilvl="0">
      <w:startOverride w:val="1"/>
    </w:lvlOverride>
  </w:num>
  <w:num w:numId="7" w16cid:durableId="1906380870">
    <w:abstractNumId w:val="22"/>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3"/>
  </w:num>
  <w:num w:numId="22" w16cid:durableId="1473018120">
    <w:abstractNumId w:val="20"/>
  </w:num>
  <w:num w:numId="23" w16cid:durableId="982924640">
    <w:abstractNumId w:val="18"/>
  </w:num>
  <w:num w:numId="24" w16cid:durableId="1689478325">
    <w:abstractNumId w:val="10"/>
  </w:num>
  <w:num w:numId="25" w16cid:durableId="38356646">
    <w:abstractNumId w:val="16"/>
  </w:num>
  <w:num w:numId="26" w16cid:durableId="1981684914">
    <w:abstractNumId w:val="11"/>
  </w:num>
  <w:num w:numId="27" w16cid:durableId="1947927825">
    <w:abstractNumId w:val="24"/>
  </w:num>
  <w:num w:numId="28" w16cid:durableId="641158753">
    <w:abstractNumId w:val="14"/>
  </w:num>
  <w:num w:numId="29" w16cid:durableId="1999266030">
    <w:abstractNumId w:val="17"/>
  </w:num>
  <w:num w:numId="30" w16cid:durableId="937560865">
    <w:abstractNumId w:val="15"/>
  </w:num>
  <w:num w:numId="31" w16cid:durableId="20151079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A"/>
    <w:rsid w:val="00033244"/>
    <w:rsid w:val="0003399C"/>
    <w:rsid w:val="00034E80"/>
    <w:rsid w:val="000357B1"/>
    <w:rsid w:val="00035AC7"/>
    <w:rsid w:val="00040338"/>
    <w:rsid w:val="0004144A"/>
    <w:rsid w:val="0004675E"/>
    <w:rsid w:val="000472DC"/>
    <w:rsid w:val="000526E9"/>
    <w:rsid w:val="000542D0"/>
    <w:rsid w:val="00054310"/>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5175C"/>
    <w:rsid w:val="00151F93"/>
    <w:rsid w:val="00156529"/>
    <w:rsid w:val="00163927"/>
    <w:rsid w:val="00164C2A"/>
    <w:rsid w:val="001651A8"/>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C0F57"/>
    <w:rsid w:val="001C3156"/>
    <w:rsid w:val="001C4A45"/>
    <w:rsid w:val="001C5A2E"/>
    <w:rsid w:val="001C5A44"/>
    <w:rsid w:val="001D195D"/>
    <w:rsid w:val="001D2498"/>
    <w:rsid w:val="001D3B67"/>
    <w:rsid w:val="001D6492"/>
    <w:rsid w:val="001E0D86"/>
    <w:rsid w:val="001F579C"/>
    <w:rsid w:val="002029A6"/>
    <w:rsid w:val="0020315A"/>
    <w:rsid w:val="00206479"/>
    <w:rsid w:val="00206DDB"/>
    <w:rsid w:val="00212CB7"/>
    <w:rsid w:val="002133AD"/>
    <w:rsid w:val="00216A3C"/>
    <w:rsid w:val="0022538A"/>
    <w:rsid w:val="00225FB9"/>
    <w:rsid w:val="00227058"/>
    <w:rsid w:val="00230159"/>
    <w:rsid w:val="00230BBD"/>
    <w:rsid w:val="00231F2A"/>
    <w:rsid w:val="00233C0B"/>
    <w:rsid w:val="002347BC"/>
    <w:rsid w:val="002356DC"/>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B54CD"/>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537A"/>
    <w:rsid w:val="003762B2"/>
    <w:rsid w:val="00376549"/>
    <w:rsid w:val="00377CF1"/>
    <w:rsid w:val="00380877"/>
    <w:rsid w:val="00381E04"/>
    <w:rsid w:val="00385BC6"/>
    <w:rsid w:val="00386408"/>
    <w:rsid w:val="00387DE1"/>
    <w:rsid w:val="0039332E"/>
    <w:rsid w:val="00395228"/>
    <w:rsid w:val="0039537A"/>
    <w:rsid w:val="00396C86"/>
    <w:rsid w:val="003A0B1F"/>
    <w:rsid w:val="003A0D18"/>
    <w:rsid w:val="003A15C6"/>
    <w:rsid w:val="003A1DCE"/>
    <w:rsid w:val="003A28E2"/>
    <w:rsid w:val="003A3C39"/>
    <w:rsid w:val="003A3EFA"/>
    <w:rsid w:val="003B04A6"/>
    <w:rsid w:val="003B088C"/>
    <w:rsid w:val="003B384C"/>
    <w:rsid w:val="003B51FA"/>
    <w:rsid w:val="003B62CF"/>
    <w:rsid w:val="003C0160"/>
    <w:rsid w:val="003C21AA"/>
    <w:rsid w:val="003C3121"/>
    <w:rsid w:val="003C4DEA"/>
    <w:rsid w:val="003C5197"/>
    <w:rsid w:val="003C630D"/>
    <w:rsid w:val="003C7AAF"/>
    <w:rsid w:val="003D296E"/>
    <w:rsid w:val="003D2BBA"/>
    <w:rsid w:val="003D5231"/>
    <w:rsid w:val="003D7BA4"/>
    <w:rsid w:val="003E080B"/>
    <w:rsid w:val="003E0B85"/>
    <w:rsid w:val="003E2B0E"/>
    <w:rsid w:val="003E6A0F"/>
    <w:rsid w:val="003F064F"/>
    <w:rsid w:val="003F38BC"/>
    <w:rsid w:val="003F4AAB"/>
    <w:rsid w:val="003F4ED7"/>
    <w:rsid w:val="00402093"/>
    <w:rsid w:val="00402520"/>
    <w:rsid w:val="004075B6"/>
    <w:rsid w:val="004117D4"/>
    <w:rsid w:val="00412703"/>
    <w:rsid w:val="00416CD0"/>
    <w:rsid w:val="00420952"/>
    <w:rsid w:val="00421D00"/>
    <w:rsid w:val="0042686E"/>
    <w:rsid w:val="00427F8D"/>
    <w:rsid w:val="00431A96"/>
    <w:rsid w:val="004327C3"/>
    <w:rsid w:val="004335DC"/>
    <w:rsid w:val="00433EFF"/>
    <w:rsid w:val="00434599"/>
    <w:rsid w:val="00434694"/>
    <w:rsid w:val="00436378"/>
    <w:rsid w:val="004416B7"/>
    <w:rsid w:val="00443081"/>
    <w:rsid w:val="00444318"/>
    <w:rsid w:val="004457CC"/>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6917"/>
    <w:rsid w:val="004E0E56"/>
    <w:rsid w:val="004E28F8"/>
    <w:rsid w:val="004F711E"/>
    <w:rsid w:val="00500191"/>
    <w:rsid w:val="00502540"/>
    <w:rsid w:val="005025A1"/>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BC8"/>
    <w:rsid w:val="00561873"/>
    <w:rsid w:val="00565171"/>
    <w:rsid w:val="00566D87"/>
    <w:rsid w:val="00567BEE"/>
    <w:rsid w:val="00570111"/>
    <w:rsid w:val="005744D3"/>
    <w:rsid w:val="005770F1"/>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623A"/>
    <w:rsid w:val="00640831"/>
    <w:rsid w:val="006414FC"/>
    <w:rsid w:val="00643022"/>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6381"/>
    <w:rsid w:val="006B64CC"/>
    <w:rsid w:val="006C1FBE"/>
    <w:rsid w:val="006C3BBF"/>
    <w:rsid w:val="006C73F0"/>
    <w:rsid w:val="006D0EC3"/>
    <w:rsid w:val="006D31AF"/>
    <w:rsid w:val="006D3CA4"/>
    <w:rsid w:val="006D77AE"/>
    <w:rsid w:val="006E23F9"/>
    <w:rsid w:val="006E33B7"/>
    <w:rsid w:val="006E422F"/>
    <w:rsid w:val="006F09B5"/>
    <w:rsid w:val="006F0E6F"/>
    <w:rsid w:val="006F1D9E"/>
    <w:rsid w:val="006F3407"/>
    <w:rsid w:val="006F4B25"/>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FD8"/>
    <w:rsid w:val="007902D0"/>
    <w:rsid w:val="00791AB2"/>
    <w:rsid w:val="00792EA4"/>
    <w:rsid w:val="00793019"/>
    <w:rsid w:val="00794174"/>
    <w:rsid w:val="0079547F"/>
    <w:rsid w:val="007A5E2F"/>
    <w:rsid w:val="007A5F04"/>
    <w:rsid w:val="007B7294"/>
    <w:rsid w:val="007C3F61"/>
    <w:rsid w:val="007C5727"/>
    <w:rsid w:val="007C754A"/>
    <w:rsid w:val="007D004C"/>
    <w:rsid w:val="007D11BB"/>
    <w:rsid w:val="007D18E9"/>
    <w:rsid w:val="007D19D3"/>
    <w:rsid w:val="007D332A"/>
    <w:rsid w:val="007D4F5F"/>
    <w:rsid w:val="007D58AA"/>
    <w:rsid w:val="007E144D"/>
    <w:rsid w:val="007E53D5"/>
    <w:rsid w:val="007E63A9"/>
    <w:rsid w:val="007F238D"/>
    <w:rsid w:val="0080073C"/>
    <w:rsid w:val="0080436D"/>
    <w:rsid w:val="00805879"/>
    <w:rsid w:val="00806198"/>
    <w:rsid w:val="0080727C"/>
    <w:rsid w:val="008118D2"/>
    <w:rsid w:val="00813B68"/>
    <w:rsid w:val="008152AD"/>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1C75"/>
    <w:rsid w:val="0089255D"/>
    <w:rsid w:val="00894E79"/>
    <w:rsid w:val="00896B9B"/>
    <w:rsid w:val="008A61FB"/>
    <w:rsid w:val="008A6220"/>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456CD"/>
    <w:rsid w:val="009514E9"/>
    <w:rsid w:val="00951921"/>
    <w:rsid w:val="009543CD"/>
    <w:rsid w:val="00954985"/>
    <w:rsid w:val="009618F4"/>
    <w:rsid w:val="00966583"/>
    <w:rsid w:val="009755C7"/>
    <w:rsid w:val="009774AB"/>
    <w:rsid w:val="0098127A"/>
    <w:rsid w:val="00982E68"/>
    <w:rsid w:val="00983CB2"/>
    <w:rsid w:val="00992D80"/>
    <w:rsid w:val="009A2837"/>
    <w:rsid w:val="009A2FB9"/>
    <w:rsid w:val="009A4EF1"/>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C21"/>
    <w:rsid w:val="009F2F8F"/>
    <w:rsid w:val="009F30A6"/>
    <w:rsid w:val="009F3291"/>
    <w:rsid w:val="009F3C6E"/>
    <w:rsid w:val="009F66BF"/>
    <w:rsid w:val="009F74FD"/>
    <w:rsid w:val="009F7DA3"/>
    <w:rsid w:val="00A009BE"/>
    <w:rsid w:val="00A013E1"/>
    <w:rsid w:val="00A10383"/>
    <w:rsid w:val="00A104B3"/>
    <w:rsid w:val="00A10C2B"/>
    <w:rsid w:val="00A14A01"/>
    <w:rsid w:val="00A15A1F"/>
    <w:rsid w:val="00A1697A"/>
    <w:rsid w:val="00A17ADE"/>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70696"/>
    <w:rsid w:val="00A714A4"/>
    <w:rsid w:val="00A71BCD"/>
    <w:rsid w:val="00A72DC9"/>
    <w:rsid w:val="00A74556"/>
    <w:rsid w:val="00A745C3"/>
    <w:rsid w:val="00A74830"/>
    <w:rsid w:val="00A81431"/>
    <w:rsid w:val="00A82FD7"/>
    <w:rsid w:val="00A84B9E"/>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7338"/>
    <w:rsid w:val="00AE144C"/>
    <w:rsid w:val="00AE2987"/>
    <w:rsid w:val="00AE2FC1"/>
    <w:rsid w:val="00AE349C"/>
    <w:rsid w:val="00AE54C6"/>
    <w:rsid w:val="00AE630F"/>
    <w:rsid w:val="00AE686A"/>
    <w:rsid w:val="00AE7A02"/>
    <w:rsid w:val="00AE7C55"/>
    <w:rsid w:val="00AF108A"/>
    <w:rsid w:val="00AF29A9"/>
    <w:rsid w:val="00AF473D"/>
    <w:rsid w:val="00AF47AD"/>
    <w:rsid w:val="00AF6085"/>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59B6"/>
    <w:rsid w:val="00BF60BF"/>
    <w:rsid w:val="00BF6EA4"/>
    <w:rsid w:val="00BF7FE0"/>
    <w:rsid w:val="00C029FF"/>
    <w:rsid w:val="00C02A55"/>
    <w:rsid w:val="00C035A6"/>
    <w:rsid w:val="00C05207"/>
    <w:rsid w:val="00C054C1"/>
    <w:rsid w:val="00C111F1"/>
    <w:rsid w:val="00C11628"/>
    <w:rsid w:val="00C11879"/>
    <w:rsid w:val="00C11D12"/>
    <w:rsid w:val="00C1258E"/>
    <w:rsid w:val="00C127BC"/>
    <w:rsid w:val="00C13FBD"/>
    <w:rsid w:val="00C1560E"/>
    <w:rsid w:val="00C16192"/>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85048"/>
    <w:rsid w:val="00C92B7B"/>
    <w:rsid w:val="00C92DEA"/>
    <w:rsid w:val="00C960CA"/>
    <w:rsid w:val="00C96411"/>
    <w:rsid w:val="00C96FAB"/>
    <w:rsid w:val="00CA0137"/>
    <w:rsid w:val="00CA1820"/>
    <w:rsid w:val="00CA1BB9"/>
    <w:rsid w:val="00CB0176"/>
    <w:rsid w:val="00CB117B"/>
    <w:rsid w:val="00CB4DAB"/>
    <w:rsid w:val="00CB5671"/>
    <w:rsid w:val="00CC092E"/>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10A7E"/>
    <w:rsid w:val="00D10D7B"/>
    <w:rsid w:val="00D115DD"/>
    <w:rsid w:val="00D125CF"/>
    <w:rsid w:val="00D13D36"/>
    <w:rsid w:val="00D159A5"/>
    <w:rsid w:val="00D15C83"/>
    <w:rsid w:val="00D162C5"/>
    <w:rsid w:val="00D200B5"/>
    <w:rsid w:val="00D20817"/>
    <w:rsid w:val="00D2183E"/>
    <w:rsid w:val="00D26EC7"/>
    <w:rsid w:val="00D27A49"/>
    <w:rsid w:val="00D3078B"/>
    <w:rsid w:val="00D30798"/>
    <w:rsid w:val="00D32931"/>
    <w:rsid w:val="00D34352"/>
    <w:rsid w:val="00D34F47"/>
    <w:rsid w:val="00D351C1"/>
    <w:rsid w:val="00D35EFB"/>
    <w:rsid w:val="00D3652E"/>
    <w:rsid w:val="00D4127F"/>
    <w:rsid w:val="00D416A9"/>
    <w:rsid w:val="00D43894"/>
    <w:rsid w:val="00D477A1"/>
    <w:rsid w:val="00D47BA7"/>
    <w:rsid w:val="00D504B3"/>
    <w:rsid w:val="00D55F1D"/>
    <w:rsid w:val="00D607D5"/>
    <w:rsid w:val="00D61190"/>
    <w:rsid w:val="00D6517D"/>
    <w:rsid w:val="00D66B3E"/>
    <w:rsid w:val="00D67583"/>
    <w:rsid w:val="00D7421A"/>
    <w:rsid w:val="00D75780"/>
    <w:rsid w:val="00D75C26"/>
    <w:rsid w:val="00D77459"/>
    <w:rsid w:val="00D8156B"/>
    <w:rsid w:val="00D8273B"/>
    <w:rsid w:val="00D82F98"/>
    <w:rsid w:val="00D86BF0"/>
    <w:rsid w:val="00DA3EE7"/>
    <w:rsid w:val="00DB0E67"/>
    <w:rsid w:val="00DB6C49"/>
    <w:rsid w:val="00DB7721"/>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60A1"/>
    <w:rsid w:val="00E736C5"/>
    <w:rsid w:val="00E74BAB"/>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7E0A"/>
    <w:rsid w:val="00EE14C7"/>
    <w:rsid w:val="00EE3D16"/>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6F5C"/>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3" Type="http://schemas.openxmlformats.org/officeDocument/2006/relationships/hyperlink" Target="https://www.recoverytrial.ne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talbe.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fundingawards.nihr.ac.uk/award/NIHR13296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14" Type="http://schemas.openxmlformats.org/officeDocument/2006/relationships/hyperlink" Target="https://heal-covi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B3B431FC640C196EC1E83151EA93C"/>
        <w:category>
          <w:name w:val="General"/>
          <w:gallery w:val="placeholder"/>
        </w:category>
        <w:types>
          <w:type w:val="bbPlcHdr"/>
        </w:types>
        <w:behaviors>
          <w:behavior w:val="content"/>
        </w:behaviors>
        <w:guid w:val="{021EF303-A5A7-4025-872A-7D42FABF04B7}"/>
      </w:docPartPr>
      <w:docPartBody>
        <w:p w:rsidR="00D356B6" w:rsidRDefault="00D356B6" w:rsidP="00D356B6">
          <w:pPr>
            <w:pStyle w:val="112B3B431FC640C196EC1E83151EA93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3F3EE6B11364C93A1A8D5BF8AB77FED"/>
        <w:category>
          <w:name w:val="General"/>
          <w:gallery w:val="placeholder"/>
        </w:category>
        <w:types>
          <w:type w:val="bbPlcHdr"/>
        </w:types>
        <w:behaviors>
          <w:behavior w:val="content"/>
        </w:behaviors>
        <w:guid w:val="{806B6F6D-20D4-4B41-8516-55A8AFA098D1}"/>
      </w:docPartPr>
      <w:docPartBody>
        <w:p w:rsidR="00D356B6" w:rsidRDefault="00D356B6" w:rsidP="00D356B6">
          <w:pPr>
            <w:pStyle w:val="33F3EE6B11364C93A1A8D5BF8AB77FE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701E974137D400580823C19AE6F07BE"/>
        <w:category>
          <w:name w:val="General"/>
          <w:gallery w:val="placeholder"/>
        </w:category>
        <w:types>
          <w:type w:val="bbPlcHdr"/>
        </w:types>
        <w:behaviors>
          <w:behavior w:val="content"/>
        </w:behaviors>
        <w:guid w:val="{7E12EE96-F26B-4693-B14C-F4C4FAB97EF7}"/>
      </w:docPartPr>
      <w:docPartBody>
        <w:p w:rsidR="00D356B6" w:rsidRDefault="00D356B6" w:rsidP="00D356B6">
          <w:pPr>
            <w:pStyle w:val="1701E974137D400580823C19AE6F07B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02CBB326BFC476B9A48A8DA23C68C65"/>
        <w:category>
          <w:name w:val="General"/>
          <w:gallery w:val="placeholder"/>
        </w:category>
        <w:types>
          <w:type w:val="bbPlcHdr"/>
        </w:types>
        <w:behaviors>
          <w:behavior w:val="content"/>
        </w:behaviors>
        <w:guid w:val="{FC442B84-817A-4A4E-A32F-1E30B4917935}"/>
      </w:docPartPr>
      <w:docPartBody>
        <w:p w:rsidR="00D356B6" w:rsidRDefault="00D356B6" w:rsidP="00D356B6">
          <w:pPr>
            <w:pStyle w:val="302CBB326BFC476B9A48A8DA23C68C6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EFE543DD399404984630C90005DBD20"/>
        <w:category>
          <w:name w:val="General"/>
          <w:gallery w:val="placeholder"/>
        </w:category>
        <w:types>
          <w:type w:val="bbPlcHdr"/>
        </w:types>
        <w:behaviors>
          <w:behavior w:val="content"/>
        </w:behaviors>
        <w:guid w:val="{FD4D3F60-11CA-4FC6-902C-9EAC357CDE90}"/>
      </w:docPartPr>
      <w:docPartBody>
        <w:p w:rsidR="00D356B6" w:rsidRDefault="00D356B6" w:rsidP="00D356B6">
          <w:pPr>
            <w:pStyle w:val="4EFE543DD399404984630C90005DBD2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0F34B78156F48208C47B343B05AF0B1"/>
        <w:category>
          <w:name w:val="General"/>
          <w:gallery w:val="placeholder"/>
        </w:category>
        <w:types>
          <w:type w:val="bbPlcHdr"/>
        </w:types>
        <w:behaviors>
          <w:behavior w:val="content"/>
        </w:behaviors>
        <w:guid w:val="{7EDF392A-4DCB-4FE0-A789-106C5D9210BB}"/>
      </w:docPartPr>
      <w:docPartBody>
        <w:p w:rsidR="00D356B6" w:rsidRDefault="00D356B6" w:rsidP="00D356B6">
          <w:pPr>
            <w:pStyle w:val="50F34B78156F48208C47B343B05AF0B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B6"/>
    <w:rsid w:val="003B088C"/>
    <w:rsid w:val="009F2C21"/>
    <w:rsid w:val="00A17ADE"/>
    <w:rsid w:val="00C85048"/>
    <w:rsid w:val="00D356B6"/>
    <w:rsid w:val="00DB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6B6"/>
    <w:rPr>
      <w:color w:val="808080"/>
    </w:rPr>
  </w:style>
  <w:style w:type="paragraph" w:customStyle="1" w:styleId="112B3B431FC640C196EC1E83151EA93C">
    <w:name w:val="112B3B431FC640C196EC1E83151EA93C"/>
    <w:rsid w:val="00D356B6"/>
  </w:style>
  <w:style w:type="paragraph" w:customStyle="1" w:styleId="33F3EE6B11364C93A1A8D5BF8AB77FED">
    <w:name w:val="33F3EE6B11364C93A1A8D5BF8AB77FED"/>
    <w:rsid w:val="00D356B6"/>
  </w:style>
  <w:style w:type="paragraph" w:customStyle="1" w:styleId="1701E974137D400580823C19AE6F07BE">
    <w:name w:val="1701E974137D400580823C19AE6F07BE"/>
    <w:rsid w:val="00D356B6"/>
  </w:style>
  <w:style w:type="paragraph" w:customStyle="1" w:styleId="302CBB326BFC476B9A48A8DA23C68C65">
    <w:name w:val="302CBB326BFC476B9A48A8DA23C68C65"/>
    <w:rsid w:val="00D356B6"/>
  </w:style>
  <w:style w:type="paragraph" w:customStyle="1" w:styleId="4EFE543DD399404984630C90005DBD20">
    <w:name w:val="4EFE543DD399404984630C90005DBD20"/>
    <w:rsid w:val="00D356B6"/>
  </w:style>
  <w:style w:type="paragraph" w:customStyle="1" w:styleId="50F34B78156F48208C47B343B05AF0B1">
    <w:name w:val="50F34B78156F48208C47B343B05AF0B1"/>
    <w:rsid w:val="00D35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8835</Words>
  <Characters>50363</Characters>
  <Application>Microsoft Office Word</Application>
  <DocSecurity>0</DocSecurity>
  <Lines>419</Lines>
  <Paragraphs>118</Paragraphs>
  <ScaleCrop>false</ScaleCrop>
  <Company/>
  <LinksUpToDate>false</LinksUpToDate>
  <CharactersWithSpaces>59080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2025-06-23T14:57:00Z</dcterms:created>
  <dcterms:modified xsi:type="dcterms:W3CDTF">2025-06-23T14:57:00Z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2025-06-23T14:57:26Z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f4da6b7c-cba1-4fdf-b0ee-b18d2f4532fc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