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4739D632" w14:textId="77777777" w:rsidR="00B27592" w:rsidRPr="00B27592" w:rsidRDefault="00B27592" w:rsidP="00B27592">
      <w:pPr>
        <w:pStyle w:val="Heading1"/>
        <w:ind w:left="720"/>
        <w:rPr>
          <w:kern w:val="28"/>
          <w:sz w:val="32"/>
        </w:rPr>
      </w:pPr>
      <w:r w:rsidRPr="00B27592">
        <w:rPr>
          <w:kern w:val="28"/>
          <w:sz w:val="32"/>
        </w:rPr>
        <w:t>Pneumonia: diagnosis and management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D7751B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7751B" w:rsidRPr="00D7751B" w14:paraId="169B8413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38FF69FE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 xml:space="preserve">Marisa </w:t>
            </w:r>
            <w:proofErr w:type="spellStart"/>
            <w:r w:rsidRPr="00D7751B">
              <w:rPr>
                <w:rFonts w:ascii="Arial" w:hAnsi="Arial" w:cs="Arial"/>
                <w:color w:val="000000"/>
              </w:rPr>
              <w:t>Lanzman</w:t>
            </w:r>
            <w:proofErr w:type="spellEnd"/>
            <w:r w:rsidRPr="00D7751B">
              <w:rPr>
                <w:rFonts w:ascii="Arial" w:hAnsi="Arial" w:cs="Arial"/>
                <w:color w:val="000000"/>
              </w:rPr>
              <w:t xml:space="preserve"> 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17EFCDAB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 xml:space="preserve">Secondary care pharmacist </w:t>
            </w:r>
          </w:p>
        </w:tc>
      </w:tr>
      <w:tr w:rsidR="00D7751B" w:rsidRPr="00D7751B" w14:paraId="7734DEC7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32C803CE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Srini Bandi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65B1E6F8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Consultant paediatrician  </w:t>
            </w:r>
          </w:p>
        </w:tc>
      </w:tr>
      <w:tr w:rsidR="00D7751B" w:rsidRPr="00D7751B" w14:paraId="6541224A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3A8934D3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Tom Bewick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74F6ADBA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 xml:space="preserve">Consultant respiratory physician </w:t>
            </w:r>
          </w:p>
        </w:tc>
      </w:tr>
      <w:tr w:rsidR="00D7751B" w:rsidRPr="00D7751B" w14:paraId="22373D75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31AE" w14:textId="202ED42C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Daniel Furmedge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3673BF84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 xml:space="preserve">Consultant geriatrician </w:t>
            </w:r>
          </w:p>
        </w:tc>
      </w:tr>
      <w:tr w:rsidR="00D7751B" w:rsidRPr="00D7751B" w14:paraId="0D44899B" w14:textId="77777777" w:rsidTr="005D3C6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64F5EAB4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Kathryn Thomas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11870A0A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 xml:space="preserve">Advanced nurse practitioner </w:t>
            </w:r>
          </w:p>
        </w:tc>
      </w:tr>
      <w:tr w:rsidR="00D7751B" w:rsidRPr="00D7751B" w14:paraId="6204FA02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93CA" w14:textId="4F9E3197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Tessa Lewis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0498E85E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D7751B" w:rsidRPr="00D7751B" w14:paraId="3E30D80A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D2C5" w14:textId="17CA665D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Carole Pitkeathley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B552" w14:textId="7917239B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D7751B" w:rsidRPr="00D7751B" w14:paraId="61C9B8BC" w14:textId="77777777" w:rsidTr="005D3C6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F476" w14:textId="2027FDBF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Jennifer Head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4B46" w14:textId="07BDD9C3" w:rsidR="00D7751B" w:rsidRPr="00D7751B" w:rsidRDefault="00D7751B" w:rsidP="00D7751B">
            <w:pPr>
              <w:rPr>
                <w:rFonts w:ascii="Arial" w:hAnsi="Arial" w:cs="Arial"/>
                <w:color w:val="000000"/>
              </w:rPr>
            </w:pPr>
            <w:r w:rsidRPr="00D7751B">
              <w:rPr>
                <w:rFonts w:ascii="Arial" w:hAnsi="Arial" w:cs="Arial"/>
                <w:color w:val="000000"/>
              </w:rPr>
              <w:t>Lay Members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852DE"/>
    <w:rsid w:val="00892580"/>
    <w:rsid w:val="008F5E30"/>
    <w:rsid w:val="00914D7F"/>
    <w:rsid w:val="009641FB"/>
    <w:rsid w:val="009E680B"/>
    <w:rsid w:val="00A15A1F"/>
    <w:rsid w:val="00A3325A"/>
    <w:rsid w:val="00A43013"/>
    <w:rsid w:val="00A90FFB"/>
    <w:rsid w:val="00AA6F5E"/>
    <w:rsid w:val="00AF108A"/>
    <w:rsid w:val="00B02E55"/>
    <w:rsid w:val="00B036C1"/>
    <w:rsid w:val="00B27592"/>
    <w:rsid w:val="00B5431F"/>
    <w:rsid w:val="00BF7FE0"/>
    <w:rsid w:val="00C05D6D"/>
    <w:rsid w:val="00C5688D"/>
    <w:rsid w:val="00C81104"/>
    <w:rsid w:val="00C96411"/>
    <w:rsid w:val="00CB5671"/>
    <w:rsid w:val="00CC3138"/>
    <w:rsid w:val="00CF58B7"/>
    <w:rsid w:val="00D351C1"/>
    <w:rsid w:val="00D35EFB"/>
    <w:rsid w:val="00D504B3"/>
    <w:rsid w:val="00D7751B"/>
    <w:rsid w:val="00D86BF0"/>
    <w:rsid w:val="00E51920"/>
    <w:rsid w:val="00E64120"/>
    <w:rsid w:val="00E660A1"/>
    <w:rsid w:val="00EA3CCF"/>
    <w:rsid w:val="00EC6720"/>
    <w:rsid w:val="00F02266"/>
    <w:rsid w:val="00F055F1"/>
    <w:rsid w:val="00F610AF"/>
    <w:rsid w:val="00F62DC4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382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2025-05-12T12:36:00Z</dcterms:created>
  <dcterms:modified xsi:type="dcterms:W3CDTF">2025-05-12T14:37:00Z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2025-05-12T12:36:33Z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a86ebd0a-b186-45b8-9f13-ddcb6b15beac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