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2CF244F4" w:rsidR="00572C22" w:rsidRPr="00572C22" w:rsidRDefault="00E10836" w:rsidP="00572C22">
      <w:pPr>
        <w:pStyle w:val="Heading1"/>
        <w:jc w:val="center"/>
      </w:pPr>
      <w:r>
        <w:rPr>
          <w:rFonts w:cs="Arial"/>
          <w:bCs w:val="0"/>
          <w:szCs w:val="28"/>
        </w:rPr>
        <w:t>End of life care (update)</w:t>
      </w:r>
    </w:p>
    <w:p w14:paraId="03AB8C41" w14:textId="77777777" w:rsidR="00572C22" w:rsidRDefault="00572C22" w:rsidP="00572C22">
      <w:pPr>
        <w:pStyle w:val="Header"/>
        <w:rPr>
          <w:rFonts w:cs="Arial"/>
          <w:b/>
          <w:bCs/>
        </w:rPr>
      </w:pPr>
    </w:p>
    <w:p w14:paraId="673045E5" w14:textId="31A65615"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E10836">
        <w:rPr>
          <w:rFonts w:cs="Arial"/>
          <w:bCs/>
          <w:u w:val="single"/>
        </w:rPr>
        <w:t>5pm</w:t>
      </w:r>
      <w:r w:rsidRPr="005F370B">
        <w:rPr>
          <w:rFonts w:cs="Arial"/>
          <w:bCs/>
          <w:u w:val="single"/>
        </w:rPr>
        <w:t xml:space="preserve"> on </w:t>
      </w:r>
      <w:r w:rsidR="00E10836">
        <w:rPr>
          <w:rFonts w:cs="Arial"/>
          <w:bCs/>
          <w:u w:val="single"/>
        </w:rPr>
        <w:t>27/07/20</w:t>
      </w:r>
    </w:p>
    <w:p w14:paraId="41F64971" w14:textId="7910AB2F" w:rsidR="00572C22" w:rsidRDefault="00572C22" w:rsidP="00572C22">
      <w:pPr>
        <w:pStyle w:val="Header"/>
        <w:rPr>
          <w:rFonts w:cs="Arial"/>
          <w:u w:val="single"/>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BB7661" w:rsidRPr="00196F9A">
          <w:rPr>
            <w:rStyle w:val="Hyperlink"/>
            <w:rFonts w:cs="Arial"/>
          </w:rPr>
          <w:t>QStopicengagement@nice.org.uk</w:t>
        </w:r>
      </w:hyperlink>
    </w:p>
    <w:p w14:paraId="0F842F3A" w14:textId="77777777" w:rsidR="00BB7661" w:rsidRDefault="00BB7661" w:rsidP="00572C22">
      <w:pPr>
        <w:pStyle w:val="Header"/>
        <w:rPr>
          <w:rFonts w:cs="Arial"/>
          <w:u w:val="single"/>
        </w:rPr>
      </w:pPr>
    </w:p>
    <w:p w14:paraId="77F92552" w14:textId="2945E28B" w:rsidR="00BB7661" w:rsidRPr="00BB7661" w:rsidRDefault="00BB7661" w:rsidP="00572C22">
      <w:pPr>
        <w:pStyle w:val="Header"/>
        <w:rPr>
          <w:rFonts w:cs="Arial"/>
        </w:rPr>
      </w:pPr>
      <w:r w:rsidRPr="00BB7661">
        <w:rPr>
          <w:rFonts w:cs="Arial"/>
        </w:rPr>
        <w:t>Please note that this is an extension to the original topic engagement exercise which was held from 6th to 20th March 2020.  If your organisation commented previously, you do not need to resubmit your comments. However, if you have additional comments that you would like to submit, you are welcome to.</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77777777" w:rsidR="00572C22" w:rsidRPr="005F370B"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p>
    <w:p w14:paraId="2ADB5350" w14:textId="4578A2A6" w:rsidR="00BB7661" w:rsidRDefault="00572C22" w:rsidP="00BB7661">
      <w:pPr>
        <w:pStyle w:val="Bullets"/>
        <w:numPr>
          <w:ilvl w:val="0"/>
          <w:numId w:val="21"/>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40048875" w14:textId="347E2F2D" w:rsidR="00BB7661" w:rsidRPr="00BB7661" w:rsidRDefault="00BB7661" w:rsidP="00BB7661">
      <w:pPr>
        <w:pStyle w:val="Bullets"/>
        <w:numPr>
          <w:ilvl w:val="0"/>
          <w:numId w:val="21"/>
        </w:numPr>
        <w:spacing w:after="0"/>
        <w:rPr>
          <w:rFonts w:cs="Arial"/>
        </w:rPr>
      </w:pPr>
      <w:r w:rsidRPr="00BB7661">
        <w:rPr>
          <w:rFonts w:cs="Arial"/>
        </w:rPr>
        <w:t xml:space="preserve">End of life care services may be affected by the coronavirus pandemic. Please tell us if there are any </w:t>
      </w:r>
      <w:proofErr w:type="gramStart"/>
      <w:r w:rsidRPr="00BB7661">
        <w:rPr>
          <w:rFonts w:cs="Arial"/>
        </w:rPr>
        <w:t>particular issues</w:t>
      </w:r>
      <w:proofErr w:type="gramEnd"/>
      <w:r w:rsidRPr="00BB7661">
        <w:rPr>
          <w:rFonts w:cs="Arial"/>
        </w:rPr>
        <w:t xml:space="preserve"> relating to COVID-19 that we should take into account when developing this quality standard.</w:t>
      </w:r>
    </w:p>
    <w:p w14:paraId="6F8411F4" w14:textId="4ACDC40E" w:rsidR="00644C45" w:rsidRPr="00644C45" w:rsidRDefault="00644C45" w:rsidP="00644C45">
      <w:pPr>
        <w:pStyle w:val="Paragraphnonumbers"/>
        <w:numPr>
          <w:ilvl w:val="0"/>
          <w:numId w:val="21"/>
        </w:numPr>
        <w:spacing w:after="0" w:line="240" w:lineRule="auto"/>
      </w:pPr>
      <w:r>
        <w:rPr>
          <w:lang w:val="en"/>
        </w:rPr>
        <w:t>Do you have an example from practice of implementing the key development source that underpins this quality standard? If so, please provide details</w:t>
      </w:r>
      <w:r>
        <w:t xml:space="preserve"> in the supporting information column below.</w:t>
      </w:r>
    </w:p>
    <w:p w14:paraId="2E773C58" w14:textId="3A2ED10B" w:rsidR="00C82D5C" w:rsidRDefault="00C82D5C">
      <w:pPr>
        <w:rPr>
          <w:rFonts w:ascii="Arial" w:hAnsi="Arial" w:cs="Arial"/>
          <w:b/>
          <w:bCs/>
          <w:kern w:val="32"/>
          <w:sz w:val="28"/>
          <w:szCs w:val="32"/>
        </w:rPr>
      </w:pPr>
      <w:r>
        <w:rPr>
          <w:rFonts w:cs="Arial"/>
        </w:rPr>
        <w:br w:type="page"/>
      </w:r>
    </w:p>
    <w:p w14:paraId="31167408" w14:textId="77777777" w:rsidR="00E10836" w:rsidRDefault="00E10836" w:rsidP="00572C22">
      <w:pPr>
        <w:pStyle w:val="Heading1"/>
        <w:rPr>
          <w:rFonts w:cs="Arial"/>
        </w:rPr>
      </w:pPr>
    </w:p>
    <w:p w14:paraId="0AF18B3F" w14:textId="45C194D3"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8"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198CAA07" w14:textId="77777777" w:rsidR="00572C22" w:rsidRPr="005F370B" w:rsidRDefault="00572C22" w:rsidP="00153AD9">
            <w:pPr>
              <w:pStyle w:val="Paragraphnonumbers"/>
              <w:spacing w:after="120"/>
              <w:rPr>
                <w:rFonts w:cs="Arial"/>
                <w:b/>
              </w:rPr>
            </w:pPr>
            <w:r w:rsidRPr="005F370B">
              <w:rPr>
                <w:rFonts w:cs="Arial"/>
                <w:b/>
              </w:rPr>
              <w:t>Key area for quality improvement</w:t>
            </w: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 xml:space="preserve">Evidence of information that care in the suggested key areas for quality improvement is </w:t>
            </w:r>
            <w:r w:rsidRPr="005F370B">
              <w:rPr>
                <w:rFonts w:cs="Arial"/>
              </w:rPr>
              <w:lastRenderedPageBreak/>
              <w:t>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lastRenderedPageBreak/>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proofErr w:type="gramStart"/>
            <w:r w:rsidRPr="005F370B">
              <w:rPr>
                <w:rFonts w:cs="Arial"/>
              </w:rPr>
              <w:lastRenderedPageBreak/>
              <w:t>Don’t</w:t>
            </w:r>
            <w:proofErr w:type="gramEnd"/>
            <w:r w:rsidRPr="005F370B">
              <w:rPr>
                <w:rFonts w:cs="Arial"/>
              </w:rPr>
              <w:t xml:space="preserve"> paste other tables into this table as your comments could get lost. Type directly into this table.</w:t>
            </w:r>
          </w:p>
        </w:tc>
      </w:tr>
      <w:tr w:rsidR="00572C22" w:rsidRPr="005F370B" w14:paraId="6B1D9F24" w14:textId="77777777" w:rsidTr="00153AD9">
        <w:tc>
          <w:tcPr>
            <w:tcW w:w="3543" w:type="dxa"/>
          </w:tcPr>
          <w:p w14:paraId="1B178997" w14:textId="77777777" w:rsidR="00572C22" w:rsidRPr="005F370B" w:rsidRDefault="00572C22" w:rsidP="00153AD9">
            <w:pPr>
              <w:pStyle w:val="TableText1"/>
              <w:rPr>
                <w:rFonts w:cs="Arial"/>
                <w:sz w:val="24"/>
              </w:rPr>
            </w:pPr>
            <w:r w:rsidRPr="005F370B">
              <w:rPr>
                <w:rFonts w:cs="Arial"/>
                <w:sz w:val="24"/>
              </w:rPr>
              <w:lastRenderedPageBreak/>
              <w:t>Separately list each key area for quality improvement that you would want to see covered by this quality standard.</w:t>
            </w:r>
          </w:p>
          <w:p w14:paraId="71062072" w14:textId="77777777" w:rsidR="00572C22" w:rsidRPr="005F370B" w:rsidRDefault="00572C22" w:rsidP="00153AD9">
            <w:pPr>
              <w:pStyle w:val="TableText1"/>
              <w:rPr>
                <w:rFonts w:cs="Arial"/>
                <w:sz w:val="24"/>
              </w:rPr>
            </w:pPr>
          </w:p>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t>Pulmonary rehabilitation for chronic obstructive 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t>Pulmonary rehabilitation is recommended within 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77777777" w:rsidR="00572C22" w:rsidRPr="005F370B" w:rsidRDefault="00572C22" w:rsidP="00153AD9">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9" w:history="1">
              <w:r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lastRenderedPageBreak/>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 xml:space="preserve">Please provide concise supporting information for each key area. Provide reference to examples from the published or grey literature such as national, </w:t>
      </w:r>
      <w:proofErr w:type="gramStart"/>
      <w:r w:rsidRPr="005F370B">
        <w:rPr>
          <w:rFonts w:cs="Arial"/>
        </w:rPr>
        <w:t>regional</w:t>
      </w:r>
      <w:proofErr w:type="gramEnd"/>
      <w:r w:rsidRPr="005F370B">
        <w:rPr>
          <w:rFonts w:cs="Arial"/>
        </w:rPr>
        <w:t xml:space="preserve">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w:t>
      </w:r>
      <w:proofErr w:type="gramStart"/>
      <w:r w:rsidRPr="005F370B">
        <w:rPr>
          <w:rFonts w:cs="Arial"/>
        </w:rPr>
        <w:t>letters</w:t>
      </w:r>
      <w:proofErr w:type="gramEnd"/>
      <w:r w:rsidRPr="005F370B">
        <w:rPr>
          <w:rFonts w:cs="Arial"/>
        </w:rPr>
        <w:t xml:space="preserve">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lastRenderedPageBreak/>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10"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486CB6"/>
    <w:rsid w:val="005025A1"/>
    <w:rsid w:val="00572C22"/>
    <w:rsid w:val="00644C45"/>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5431F"/>
    <w:rsid w:val="00BB7661"/>
    <w:rsid w:val="00BF7FE0"/>
    <w:rsid w:val="00C81104"/>
    <w:rsid w:val="00C82D5C"/>
    <w:rsid w:val="00C96411"/>
    <w:rsid w:val="00CB5671"/>
    <w:rsid w:val="00CF58B7"/>
    <w:rsid w:val="00D351C1"/>
    <w:rsid w:val="00D35EFB"/>
    <w:rsid w:val="00D504B3"/>
    <w:rsid w:val="00D86BF0"/>
    <w:rsid w:val="00E10836"/>
    <w:rsid w:val="00E51920"/>
    <w:rsid w:val="00E64120"/>
    <w:rsid w:val="00E660A1"/>
    <w:rsid w:val="00EA3CCF"/>
    <w:rsid w:val="00F055F1"/>
    <w:rsid w:val="00F1396B"/>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character" w:styleId="UnresolvedMention">
    <w:name w:val="Unresolved Mention"/>
    <w:basedOn w:val="DefaultParagraphFont"/>
    <w:uiPriority w:val="99"/>
    <w:semiHidden/>
    <w:unhideWhenUsed/>
    <w:rsid w:val="00BB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standards-and-indicators/get-involved/support-a-quality-standa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Stopicengagement@nic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QStopicengagement@nice.org.uk" TargetMode="External"/><Relationship Id="rId4" Type="http://schemas.openxmlformats.org/officeDocument/2006/relationships/webSettings" Target="webSettings.xml"/><Relationship Id="rId9" Type="http://schemas.openxmlformats.org/officeDocument/2006/relationships/hyperlink" Target="http://www.rcplondon.ac.uk/resources/chronic-obstructive-pulmonary-disease-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929</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Anna Wasielewska</cp:lastModifiedBy>
  <cp:revision>4</cp:revision>
  <dcterms:created xsi:type="dcterms:W3CDTF">2020-07-13T19:41:00Z</dcterms:created>
  <dcterms:modified xsi:type="dcterms:W3CDTF">2020-07-14T08:09:00Z</dcterms:modified>
</cp:coreProperties>
</file>