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00B10" w14:textId="77777777" w:rsidR="003F09DE" w:rsidRPr="003F09DE" w:rsidRDefault="003F09DE" w:rsidP="003F09DE">
      <w:pPr>
        <w:spacing w:before="272"/>
        <w:ind w:left="109"/>
        <w:rPr>
          <w:rFonts w:ascii="Arial" w:hAnsi="Arial" w:cs="Arial"/>
          <w:b/>
          <w:color w:val="282828"/>
          <w:sz w:val="48"/>
        </w:rPr>
      </w:pPr>
      <w:bookmarkStart w:id="0" w:name="_GoBack"/>
      <w:bookmarkEnd w:id="0"/>
    </w:p>
    <w:p w14:paraId="2794FAFB" w14:textId="77777777" w:rsidR="003F09DE" w:rsidRPr="003F09DE" w:rsidRDefault="003F09DE" w:rsidP="003F09DE">
      <w:pPr>
        <w:spacing w:before="272"/>
        <w:ind w:left="109"/>
        <w:rPr>
          <w:rFonts w:ascii="Arial" w:hAnsi="Arial" w:cs="Arial"/>
          <w:b/>
          <w:color w:val="282828"/>
          <w:sz w:val="48"/>
        </w:rPr>
      </w:pPr>
    </w:p>
    <w:p w14:paraId="596F4A8B" w14:textId="77777777" w:rsidR="003F09DE" w:rsidRDefault="003F09DE" w:rsidP="003F09DE">
      <w:pPr>
        <w:spacing w:before="272"/>
        <w:rPr>
          <w:rFonts w:ascii="Arial" w:hAnsi="Arial" w:cs="Arial"/>
          <w:b/>
          <w:color w:val="282828"/>
          <w:sz w:val="48"/>
        </w:rPr>
      </w:pPr>
    </w:p>
    <w:p w14:paraId="0F85F566" w14:textId="77777777" w:rsidR="003F09DE" w:rsidRDefault="003F09DE" w:rsidP="003F09DE">
      <w:pPr>
        <w:spacing w:before="272"/>
        <w:rPr>
          <w:rFonts w:ascii="Arial" w:hAnsi="Arial" w:cs="Arial"/>
          <w:b/>
          <w:color w:val="282828"/>
          <w:sz w:val="48"/>
        </w:rPr>
      </w:pPr>
    </w:p>
    <w:p w14:paraId="7D51D59C" w14:textId="77777777" w:rsidR="003F09DE" w:rsidRDefault="003F09DE" w:rsidP="003F09DE">
      <w:pPr>
        <w:spacing w:before="272"/>
        <w:rPr>
          <w:rFonts w:ascii="Arial" w:hAnsi="Arial" w:cs="Arial"/>
          <w:b/>
          <w:color w:val="282828"/>
          <w:sz w:val="48"/>
        </w:rPr>
      </w:pPr>
    </w:p>
    <w:p w14:paraId="5BB5643A" w14:textId="21240147" w:rsidR="003F09DE" w:rsidRPr="003F09DE" w:rsidRDefault="003F09DE" w:rsidP="003F09DE">
      <w:pPr>
        <w:spacing w:before="272"/>
        <w:rPr>
          <w:rFonts w:ascii="Arial" w:hAnsi="Arial" w:cs="Arial"/>
          <w:b/>
          <w:sz w:val="48"/>
        </w:rPr>
      </w:pPr>
      <w:r w:rsidRPr="003F09DE">
        <w:rPr>
          <w:rFonts w:ascii="Arial" w:hAnsi="Arial" w:cs="Arial"/>
          <w:b/>
          <w:color w:val="282828"/>
          <w:sz w:val="48"/>
        </w:rPr>
        <w:t>Hip fracture in</w:t>
      </w:r>
      <w:r w:rsidRPr="003F09DE">
        <w:rPr>
          <w:rFonts w:ascii="Arial" w:hAnsi="Arial" w:cs="Arial"/>
          <w:b/>
          <w:color w:val="282828"/>
          <w:spacing w:val="-74"/>
          <w:sz w:val="48"/>
        </w:rPr>
        <w:t xml:space="preserve"> </w:t>
      </w:r>
      <w:r w:rsidRPr="003F09DE">
        <w:rPr>
          <w:rFonts w:ascii="Arial" w:hAnsi="Arial" w:cs="Arial"/>
          <w:b/>
          <w:color w:val="282828"/>
          <w:sz w:val="48"/>
        </w:rPr>
        <w:t>adults</w:t>
      </w:r>
    </w:p>
    <w:p w14:paraId="58D2F2D7" w14:textId="43C3C358" w:rsidR="003F09DE" w:rsidRPr="003F09DE" w:rsidRDefault="003F09DE" w:rsidP="003F09DE">
      <w:pPr>
        <w:pStyle w:val="BodyText"/>
        <w:spacing w:before="9"/>
        <w:rPr>
          <w:rFonts w:ascii="Arial" w:hAnsi="Arial" w:cs="Arial"/>
          <w:b/>
          <w:sz w:val="64"/>
        </w:rPr>
      </w:pPr>
    </w:p>
    <w:p w14:paraId="4829F21E" w14:textId="0B49FBA3" w:rsidR="003F09DE" w:rsidRPr="003F09DE" w:rsidRDefault="003F09DE" w:rsidP="003F09DE">
      <w:pPr>
        <w:pStyle w:val="BodyText"/>
        <w:spacing w:before="9"/>
        <w:rPr>
          <w:rFonts w:ascii="Arial" w:hAnsi="Arial" w:cs="Arial"/>
          <w:b/>
          <w:sz w:val="32"/>
          <w:szCs w:val="32"/>
        </w:rPr>
      </w:pPr>
      <w:r w:rsidRPr="003F09DE">
        <w:rPr>
          <w:rFonts w:ascii="Arial" w:hAnsi="Arial" w:cs="Arial"/>
          <w:b/>
          <w:sz w:val="32"/>
          <w:szCs w:val="32"/>
        </w:rPr>
        <w:t xml:space="preserve">Quality standard </w:t>
      </w:r>
    </w:p>
    <w:p w14:paraId="30474E0B" w14:textId="0876FF7A" w:rsidR="003F09DE" w:rsidRPr="003F09DE" w:rsidRDefault="003F09DE" w:rsidP="003F09DE">
      <w:pPr>
        <w:pStyle w:val="BodyText"/>
        <w:spacing w:before="9"/>
        <w:rPr>
          <w:rFonts w:ascii="Arial" w:hAnsi="Arial" w:cs="Arial"/>
          <w:b/>
          <w:sz w:val="32"/>
          <w:szCs w:val="32"/>
        </w:rPr>
      </w:pPr>
      <w:r w:rsidRPr="003F09DE">
        <w:rPr>
          <w:rFonts w:ascii="Arial" w:hAnsi="Arial" w:cs="Arial"/>
          <w:b/>
          <w:sz w:val="32"/>
          <w:szCs w:val="32"/>
        </w:rPr>
        <w:t>Published: 27 March 2012</w:t>
      </w:r>
    </w:p>
    <w:p w14:paraId="462DFFC1" w14:textId="1C98883F" w:rsidR="003F09DE" w:rsidRPr="003F09DE" w:rsidRDefault="003F09DE" w:rsidP="003F09DE">
      <w:pPr>
        <w:widowControl/>
        <w:autoSpaceDE/>
        <w:autoSpaceDN/>
        <w:rPr>
          <w:rFonts w:ascii="Arial" w:hAnsi="Arial" w:cs="Arial"/>
          <w:b/>
          <w:sz w:val="32"/>
          <w:szCs w:val="32"/>
        </w:rPr>
      </w:pPr>
      <w:r w:rsidRPr="003F09DE">
        <w:rPr>
          <w:rFonts w:ascii="Arial" w:hAnsi="Arial" w:cs="Arial"/>
          <w:b/>
          <w:sz w:val="32"/>
          <w:szCs w:val="32"/>
        </w:rPr>
        <w:br w:type="page"/>
      </w:r>
    </w:p>
    <w:p w14:paraId="74E02D1C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Introduction and overview</w:t>
      </w:r>
    </w:p>
    <w:p w14:paraId="572F8A06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b/>
          <w:sz w:val="30"/>
        </w:rPr>
      </w:pPr>
    </w:p>
    <w:p w14:paraId="55CEF5F3" w14:textId="77777777" w:rsidR="003F09DE" w:rsidRPr="003F09DE" w:rsidRDefault="003F09DE" w:rsidP="003F09DE">
      <w:pPr>
        <w:pStyle w:val="BodyText"/>
        <w:spacing w:line="300" w:lineRule="auto"/>
        <w:ind w:right="45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This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standard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covers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management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secondary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prevention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adults (18 years and</w:t>
      </w:r>
      <w:r w:rsidRPr="003F09DE">
        <w:rPr>
          <w:rFonts w:ascii="Arial" w:hAnsi="Arial" w:cs="Arial"/>
          <w:color w:val="282828"/>
          <w:spacing w:val="-48"/>
        </w:rPr>
        <w:t xml:space="preserve"> </w:t>
      </w:r>
      <w:r w:rsidRPr="003F09DE">
        <w:rPr>
          <w:rFonts w:ascii="Arial" w:hAnsi="Arial" w:cs="Arial"/>
          <w:color w:val="282828"/>
        </w:rPr>
        <w:t>older).</w:t>
      </w:r>
    </w:p>
    <w:p w14:paraId="7FBE491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206BAB7" w14:textId="77777777" w:rsidR="003F09DE" w:rsidRPr="003F09DE" w:rsidRDefault="003F09DE" w:rsidP="003F09DE">
      <w:pPr>
        <w:pStyle w:val="BodyText"/>
        <w:spacing w:line="300" w:lineRule="auto"/>
        <w:ind w:right="13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This quality standard covers only fragility fracture of the hip or fracture of the hip due to osteoporosis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osteopenia.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Fragility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defined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caused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forces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equivalent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 fall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standing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height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less.</w:t>
      </w:r>
    </w:p>
    <w:p w14:paraId="32BF65C9" w14:textId="77777777" w:rsidR="003F09DE" w:rsidRPr="003F09DE" w:rsidRDefault="003F09DE" w:rsidP="003F09DE">
      <w:pPr>
        <w:pStyle w:val="Heading2"/>
        <w:rPr>
          <w:rFonts w:cs="Arial"/>
          <w:color w:val="282828"/>
        </w:rPr>
      </w:pPr>
      <w:bookmarkStart w:id="1" w:name="Introduction"/>
      <w:bookmarkStart w:id="2" w:name="_bookmark1"/>
      <w:bookmarkEnd w:id="1"/>
      <w:bookmarkEnd w:id="2"/>
    </w:p>
    <w:p w14:paraId="096D7FCF" w14:textId="09E86034" w:rsidR="003F09DE" w:rsidRPr="003F09DE" w:rsidRDefault="003F09DE" w:rsidP="003F09DE">
      <w:pPr>
        <w:pStyle w:val="Heading2"/>
        <w:rPr>
          <w:rFonts w:cs="Arial"/>
        </w:rPr>
      </w:pPr>
      <w:r w:rsidRPr="003F09DE">
        <w:rPr>
          <w:rFonts w:cs="Arial"/>
          <w:color w:val="282828"/>
        </w:rPr>
        <w:t>Introduction</w:t>
      </w:r>
    </w:p>
    <w:p w14:paraId="74202405" w14:textId="77777777" w:rsidR="003F09DE" w:rsidRPr="003F09DE" w:rsidRDefault="003F09DE" w:rsidP="003F09DE">
      <w:pPr>
        <w:pStyle w:val="BodyText"/>
        <w:spacing w:line="297" w:lineRule="auto"/>
        <w:ind w:right="18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major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public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issue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because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increasing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ageing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population.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 xml:space="preserve">most common reason for admission to an </w:t>
      </w:r>
      <w:proofErr w:type="spellStart"/>
      <w:r w:rsidRPr="003F09DE">
        <w:rPr>
          <w:rFonts w:ascii="Arial" w:hAnsi="Arial" w:cs="Arial"/>
          <w:color w:val="282828"/>
        </w:rPr>
        <w:t>orthopaedic</w:t>
      </w:r>
      <w:proofErr w:type="spellEnd"/>
      <w:r w:rsidRPr="003F09DE">
        <w:rPr>
          <w:rFonts w:ascii="Arial" w:hAnsi="Arial" w:cs="Arial"/>
          <w:color w:val="282828"/>
        </w:rPr>
        <w:t xml:space="preserve"> trauma ward, usually for a 'fragility' fracture caused by a fall affecting an older person with osteoporosis or </w:t>
      </w:r>
      <w:proofErr w:type="spellStart"/>
      <w:r w:rsidRPr="003F09DE">
        <w:rPr>
          <w:rFonts w:ascii="Arial" w:hAnsi="Arial" w:cs="Arial"/>
          <w:color w:val="282828"/>
        </w:rPr>
        <w:t>osteopaenia</w:t>
      </w:r>
      <w:proofErr w:type="spellEnd"/>
      <w:r w:rsidRPr="003F09DE">
        <w:rPr>
          <w:rFonts w:ascii="Arial" w:hAnsi="Arial" w:cs="Arial"/>
          <w:color w:val="282828"/>
        </w:rPr>
        <w:t xml:space="preserve"> (a condition in which bones lose calcium and become thinner). About 70,000 to 75,000 hip fractures (proximal femoral fractures) occur annually in the UK, with a cost (including medical and social care) amounting to around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£2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billion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year.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Demographic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projections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indicate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UK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annual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incidence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will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rise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to 91,500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2015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101,000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2020,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associated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increase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annual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expenditure.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Most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 this expenditure will be accounted for by hospital bed days and a further substantial contribution will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come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social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aftercare.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present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about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quarter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patients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 are admitted from institutional care, and about 10–20% of those admitted from home ultimately</w:t>
      </w:r>
      <w:bookmarkStart w:id="3" w:name="_bookmark2"/>
      <w:bookmarkEnd w:id="3"/>
      <w:r w:rsidRPr="003F09DE">
        <w:rPr>
          <w:rFonts w:ascii="Arial" w:hAnsi="Arial" w:cs="Arial"/>
          <w:color w:val="282828"/>
        </w:rPr>
        <w:t xml:space="preserve"> </w:t>
      </w:r>
      <w:r w:rsidRPr="003F09DE">
        <w:rPr>
          <w:rFonts w:ascii="Arial" w:hAnsi="Arial" w:cs="Arial"/>
          <w:color w:val="282828"/>
          <w:w w:val="99"/>
        </w:rPr>
        <w:t>m</w:t>
      </w:r>
      <w:r w:rsidRPr="003F09DE">
        <w:rPr>
          <w:rFonts w:ascii="Arial" w:hAnsi="Arial" w:cs="Arial"/>
          <w:color w:val="282828"/>
          <w:spacing w:val="-4"/>
          <w:w w:val="99"/>
        </w:rPr>
        <w:t>ov</w:t>
      </w:r>
      <w:r w:rsidRPr="003F09DE">
        <w:rPr>
          <w:rFonts w:ascii="Arial" w:hAnsi="Arial" w:cs="Arial"/>
          <w:color w:val="282828"/>
          <w:w w:val="99"/>
        </w:rPr>
        <w:t>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w w:val="102"/>
        </w:rPr>
        <w:t>institutional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w w:val="101"/>
        </w:rPr>
        <w:t>care</w:t>
      </w:r>
      <w:r w:rsidRPr="003F09DE">
        <w:rPr>
          <w:rFonts w:ascii="Arial" w:hAnsi="Arial" w:cs="Arial"/>
          <w:color w:val="282828"/>
          <w:position w:val="12"/>
          <w:sz w:val="14"/>
        </w:rPr>
        <w:t>[</w:t>
      </w:r>
      <w:hyperlink w:anchor="_bookmark4" w:history="1">
        <w:r w:rsidRPr="003F09DE">
          <w:rPr>
            <w:rFonts w:ascii="Arial" w:hAnsi="Arial" w:cs="Arial"/>
            <w:color w:val="646464"/>
            <w:w w:val="108"/>
            <w:position w:val="12"/>
            <w:sz w:val="8"/>
          </w:rPr>
          <w:t>1</w:t>
        </w:r>
      </w:hyperlink>
      <w:r w:rsidRPr="003F09DE">
        <w:rPr>
          <w:rFonts w:ascii="Arial" w:hAnsi="Arial" w:cs="Arial"/>
          <w:color w:val="282828"/>
          <w:position w:val="12"/>
          <w:sz w:val="14"/>
        </w:rPr>
        <w:t>]</w:t>
      </w:r>
      <w:r w:rsidRPr="003F09DE">
        <w:rPr>
          <w:rFonts w:ascii="Arial" w:hAnsi="Arial" w:cs="Arial"/>
          <w:color w:val="282828"/>
          <w:w w:val="89"/>
        </w:rPr>
        <w:t>.</w:t>
      </w:r>
    </w:p>
    <w:p w14:paraId="1012C7BC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sz w:val="30"/>
        </w:rPr>
      </w:pPr>
    </w:p>
    <w:p w14:paraId="3B852AC6" w14:textId="77777777" w:rsidR="003F09DE" w:rsidRPr="003F09DE" w:rsidRDefault="003F09DE" w:rsidP="003F09DE">
      <w:pPr>
        <w:pStyle w:val="BodyText"/>
        <w:spacing w:line="300" w:lineRule="auto"/>
        <w:ind w:right="13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The </w:t>
      </w:r>
      <w:hyperlink r:id="rId7">
        <w:r w:rsidRPr="003F09DE">
          <w:rPr>
            <w:rFonts w:ascii="Arial" w:hAnsi="Arial" w:cs="Arial"/>
            <w:color w:val="646464"/>
            <w:u w:val="single" w:color="646464"/>
          </w:rPr>
          <w:t>National Hip Fracture Database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reports the average age of a person with hip fracture as 84 years for men and 83 for women, and shows that 76% of fractures occur in women. Mortality is high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-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about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one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ten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die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1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month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about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one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three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within 12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months.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Most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deaths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result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associated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comorbidities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 xml:space="preserve">itself, </w:t>
      </w:r>
      <w:r w:rsidRPr="003F09DE">
        <w:rPr>
          <w:rFonts w:ascii="Arial" w:hAnsi="Arial" w:cs="Arial"/>
          <w:color w:val="282828"/>
        </w:rPr>
        <w:t>reflecting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high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prevalence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comorbidity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fracture.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fall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 xml:space="preserve">often </w:t>
      </w:r>
      <w:proofErr w:type="gramStart"/>
      <w:r w:rsidRPr="003F09DE">
        <w:rPr>
          <w:rFonts w:ascii="Arial" w:hAnsi="Arial" w:cs="Arial"/>
          <w:color w:val="282828"/>
        </w:rPr>
        <w:t>signals</w:t>
      </w:r>
      <w:proofErr w:type="gramEnd"/>
      <w:r w:rsidRPr="003F09DE">
        <w:rPr>
          <w:rFonts w:ascii="Arial" w:hAnsi="Arial" w:cs="Arial"/>
          <w:color w:val="282828"/>
        </w:rPr>
        <w:t xml:space="preserve"> underlying ill</w:t>
      </w:r>
      <w:r w:rsidRPr="003F09DE">
        <w:rPr>
          <w:rFonts w:ascii="Arial" w:hAnsi="Arial" w:cs="Arial"/>
          <w:color w:val="282828"/>
          <w:spacing w:val="-48"/>
        </w:rPr>
        <w:t xml:space="preserve"> </w:t>
      </w:r>
      <w:r w:rsidRPr="003F09DE">
        <w:rPr>
          <w:rFonts w:ascii="Arial" w:hAnsi="Arial" w:cs="Arial"/>
          <w:color w:val="282828"/>
        </w:rPr>
        <w:t>health.</w:t>
      </w:r>
    </w:p>
    <w:p w14:paraId="7EC6BF99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9B15056" w14:textId="73B0A104" w:rsidR="003F09DE" w:rsidRPr="003F09DE" w:rsidRDefault="003F09DE" w:rsidP="003F09DE">
      <w:pPr>
        <w:pStyle w:val="BodyText"/>
        <w:spacing w:line="300" w:lineRule="auto"/>
        <w:ind w:right="48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This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standard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describes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markers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high-quality,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cost-effective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care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that,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when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delivered collectively,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should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contribute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improving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effectiveness,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safety</w:t>
      </w:r>
      <w:proofErr w:type="gram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experience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care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for people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following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ways:</w:t>
      </w:r>
    </w:p>
    <w:p w14:paraId="365FA513" w14:textId="1C2CC0F6" w:rsidR="003F09DE" w:rsidRPr="003F09DE" w:rsidRDefault="003F09DE" w:rsidP="003F09DE">
      <w:pPr>
        <w:pStyle w:val="BodyText"/>
        <w:numPr>
          <w:ilvl w:val="0"/>
          <w:numId w:val="22"/>
        </w:numPr>
        <w:spacing w:line="300" w:lineRule="auto"/>
        <w:ind w:right="48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Preventing people from dying prematurely.</w:t>
      </w:r>
    </w:p>
    <w:p w14:paraId="0E4CA338" w14:textId="77777777" w:rsidR="003F09DE" w:rsidRPr="003F09DE" w:rsidRDefault="003F09DE" w:rsidP="003F09DE">
      <w:pPr>
        <w:pStyle w:val="BodyText"/>
        <w:numPr>
          <w:ilvl w:val="0"/>
          <w:numId w:val="22"/>
        </w:numPr>
        <w:spacing w:line="300" w:lineRule="auto"/>
        <w:ind w:right="48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Enhancing quality of life for people with long-term conditions.</w:t>
      </w:r>
    </w:p>
    <w:p w14:paraId="2D1E629A" w14:textId="77777777" w:rsidR="003F09DE" w:rsidRPr="003F09DE" w:rsidRDefault="003F09DE" w:rsidP="003F09DE">
      <w:pPr>
        <w:pStyle w:val="BodyText"/>
        <w:spacing w:line="300" w:lineRule="auto"/>
        <w:ind w:right="489"/>
        <w:rPr>
          <w:rFonts w:ascii="Arial" w:hAnsi="Arial" w:cs="Arial"/>
          <w:color w:val="282828"/>
        </w:rPr>
      </w:pPr>
    </w:p>
    <w:p w14:paraId="3FF2C5D5" w14:textId="77777777" w:rsidR="003F09DE" w:rsidRPr="003F09DE" w:rsidRDefault="003F09DE" w:rsidP="003F09DE">
      <w:pPr>
        <w:pStyle w:val="BodyText"/>
        <w:numPr>
          <w:ilvl w:val="0"/>
          <w:numId w:val="22"/>
        </w:numPr>
        <w:spacing w:line="300" w:lineRule="auto"/>
        <w:ind w:right="48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 xml:space="preserve">Helping people to recover from episodes of ill health or following injury. </w:t>
      </w:r>
    </w:p>
    <w:p w14:paraId="01B97DD3" w14:textId="7BF34D8B" w:rsidR="003F09DE" w:rsidRPr="003F09DE" w:rsidRDefault="003F09DE" w:rsidP="003F09DE">
      <w:pPr>
        <w:pStyle w:val="BodyText"/>
        <w:numPr>
          <w:ilvl w:val="0"/>
          <w:numId w:val="22"/>
        </w:numPr>
        <w:spacing w:line="300" w:lineRule="auto"/>
        <w:ind w:right="48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lastRenderedPageBreak/>
        <w:t>Ensuring that people have a positive experience of care.</w:t>
      </w:r>
    </w:p>
    <w:p w14:paraId="441CACE4" w14:textId="77777777" w:rsidR="003F09DE" w:rsidRPr="003F09DE" w:rsidRDefault="003F09DE" w:rsidP="003F09DE">
      <w:pPr>
        <w:pStyle w:val="BodyText"/>
        <w:numPr>
          <w:ilvl w:val="0"/>
          <w:numId w:val="22"/>
        </w:numPr>
        <w:spacing w:line="300" w:lineRule="auto"/>
        <w:ind w:right="48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Treating and caring for people in a safe environment and protecting them from avoidable harm.</w:t>
      </w:r>
    </w:p>
    <w:p w14:paraId="5A1DFDDA" w14:textId="77777777" w:rsidR="003F09DE" w:rsidRPr="003F09DE" w:rsidRDefault="003F09DE" w:rsidP="003F09DE">
      <w:pPr>
        <w:pStyle w:val="BodyText"/>
        <w:spacing w:line="300" w:lineRule="auto"/>
        <w:ind w:right="489"/>
        <w:rPr>
          <w:rFonts w:ascii="Arial" w:hAnsi="Arial" w:cs="Arial"/>
        </w:rPr>
      </w:pPr>
    </w:p>
    <w:p w14:paraId="53204A00" w14:textId="77777777" w:rsidR="003F09DE" w:rsidRPr="003F09DE" w:rsidRDefault="003F09DE" w:rsidP="003F09DE">
      <w:pPr>
        <w:pStyle w:val="BodyText"/>
        <w:spacing w:before="100" w:line="300" w:lineRule="auto"/>
        <w:ind w:left="100" w:right="23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It is important that the quality standard is considered by commissioners, healthcare professionals and patients alongside current policy and guidance documents listed in the evidence sources section.</w:t>
      </w:r>
    </w:p>
    <w:p w14:paraId="18C3CC54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2A827355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4" w:name="Overview"/>
      <w:bookmarkStart w:id="5" w:name="_bookmark3"/>
      <w:bookmarkEnd w:id="4"/>
      <w:bookmarkEnd w:id="5"/>
      <w:r w:rsidRPr="003F09DE">
        <w:rPr>
          <w:rFonts w:cs="Arial"/>
          <w:color w:val="282828"/>
        </w:rPr>
        <w:t>Overview</w:t>
      </w:r>
    </w:p>
    <w:p w14:paraId="698F3BEC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36FAC7D8" w14:textId="77777777" w:rsidR="003F09DE" w:rsidRPr="003F09DE" w:rsidRDefault="003F09DE" w:rsidP="003F09DE">
      <w:pPr>
        <w:pStyle w:val="BodyText"/>
        <w:spacing w:line="300" w:lineRule="auto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The quality standard for hip fracture requires that services should be commissioned from and coordinated across all relevant agencies encompassing the whole hip fracture care </w:t>
      </w:r>
      <w:r w:rsidRPr="003F09DE">
        <w:rPr>
          <w:rFonts w:ascii="Arial" w:hAnsi="Arial" w:cs="Arial"/>
          <w:color w:val="282828"/>
          <w:spacing w:val="-3"/>
        </w:rPr>
        <w:t xml:space="preserve">pathway. </w:t>
      </w:r>
      <w:r w:rsidRPr="003F09DE">
        <w:rPr>
          <w:rFonts w:ascii="Arial" w:hAnsi="Arial" w:cs="Arial"/>
          <w:color w:val="282828"/>
        </w:rPr>
        <w:t>An integrated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approach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provision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fundamental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delivery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high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proofErr w:type="gramEnd"/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 people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fracture.</w:t>
      </w:r>
    </w:p>
    <w:p w14:paraId="4DD16DA7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66884BE" w14:textId="77777777" w:rsidR="003F09DE" w:rsidRPr="003F09DE" w:rsidRDefault="003F09DE" w:rsidP="003F09DE">
      <w:pPr>
        <w:pStyle w:val="BodyText"/>
        <w:spacing w:line="300" w:lineRule="auto"/>
        <w:ind w:left="100" w:right="18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hyperlink r:id="rId8"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Database</w:t>
        </w:r>
        <w:r w:rsidRPr="003F09DE">
          <w:rPr>
            <w:rFonts w:ascii="Arial" w:hAnsi="Arial" w:cs="Arial"/>
            <w:color w:val="646464"/>
            <w:spacing w:val="-11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led,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web-based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national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audit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 xml:space="preserve">care and secondary prevention in England, </w:t>
      </w:r>
      <w:r w:rsidRPr="003F09DE">
        <w:rPr>
          <w:rFonts w:ascii="Arial" w:hAnsi="Arial" w:cs="Arial"/>
          <w:color w:val="282828"/>
          <w:spacing w:val="-3"/>
        </w:rPr>
        <w:t xml:space="preserve">Wales </w:t>
      </w:r>
      <w:r w:rsidRPr="003F09DE">
        <w:rPr>
          <w:rFonts w:ascii="Arial" w:hAnsi="Arial" w:cs="Arial"/>
          <w:color w:val="282828"/>
        </w:rPr>
        <w:t xml:space="preserve">and Northern Ireland. Its aim is to improve hip fracture care. All 180 eligible hospitals are registered. Continuing upload of full and accurate data by hospitals to the </w:t>
      </w:r>
      <w:hyperlink r:id="rId9">
        <w:r w:rsidRPr="003F09DE">
          <w:rPr>
            <w:rFonts w:ascii="Arial" w:hAnsi="Arial" w:cs="Arial"/>
            <w:color w:val="646464"/>
            <w:u w:val="single" w:color="646464"/>
          </w:rPr>
          <w:t>National Hip Fracture Database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is currently considered part of the accepted methodology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documentation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achievement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measures,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 is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therefore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assumed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element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delivery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standard.</w:t>
      </w:r>
    </w:p>
    <w:p w14:paraId="22B96E80" w14:textId="77777777" w:rsidR="003F09DE" w:rsidRPr="003F09DE" w:rsidRDefault="003F09DE" w:rsidP="003F09DE">
      <w:pPr>
        <w:pStyle w:val="BodyText"/>
        <w:rPr>
          <w:rFonts w:ascii="Arial" w:hAnsi="Arial" w:cs="Arial"/>
          <w:sz w:val="28"/>
        </w:rPr>
      </w:pPr>
    </w:p>
    <w:p w14:paraId="3ED0F98B" w14:textId="77777777" w:rsidR="003F09DE" w:rsidRPr="003F09DE" w:rsidRDefault="003F09DE" w:rsidP="003F09DE">
      <w:pPr>
        <w:pStyle w:val="BodyText"/>
        <w:spacing w:before="7"/>
        <w:rPr>
          <w:rFonts w:ascii="Arial" w:hAnsi="Arial" w:cs="Arial"/>
          <w:sz w:val="21"/>
        </w:rPr>
      </w:pPr>
    </w:p>
    <w:p w14:paraId="7202298D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bookmarkStart w:id="6" w:name="_bookmark4"/>
      <w:bookmarkEnd w:id="6"/>
      <w:r w:rsidRPr="003F09DE">
        <w:rPr>
          <w:rFonts w:ascii="Arial" w:hAnsi="Arial" w:cs="Arial"/>
          <w:color w:val="282828"/>
          <w:position w:val="12"/>
          <w:sz w:val="14"/>
        </w:rPr>
        <w:t>[</w:t>
      </w:r>
      <w:hyperlink w:anchor="_bookmark2" w:history="1">
        <w:r w:rsidRPr="003F09DE">
          <w:rPr>
            <w:rFonts w:ascii="Arial" w:hAnsi="Arial" w:cs="Arial"/>
            <w:color w:val="646464"/>
            <w:position w:val="12"/>
            <w:sz w:val="8"/>
          </w:rPr>
          <w:t>1</w:t>
        </w:r>
      </w:hyperlink>
      <w:r w:rsidRPr="003F09DE">
        <w:rPr>
          <w:rFonts w:ascii="Arial" w:hAnsi="Arial" w:cs="Arial"/>
          <w:color w:val="282828"/>
          <w:position w:val="12"/>
          <w:sz w:val="14"/>
        </w:rPr>
        <w:t xml:space="preserve">] </w:t>
      </w:r>
      <w:r w:rsidRPr="003F09DE">
        <w:rPr>
          <w:rFonts w:ascii="Arial" w:hAnsi="Arial" w:cs="Arial"/>
          <w:color w:val="282828"/>
        </w:rPr>
        <w:t xml:space="preserve">Data from </w:t>
      </w:r>
      <w:hyperlink r:id="rId10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</w:hyperlink>
      <w:r w:rsidRPr="003F09DE">
        <w:rPr>
          <w:rFonts w:ascii="Arial" w:hAnsi="Arial" w:cs="Arial"/>
          <w:color w:val="282828"/>
        </w:rPr>
        <w:t>.</w:t>
      </w:r>
    </w:p>
    <w:p w14:paraId="5801012E" w14:textId="77777777" w:rsidR="003F09DE" w:rsidRPr="003F09DE" w:rsidRDefault="003F09DE" w:rsidP="003F09DE">
      <w:pPr>
        <w:pStyle w:val="BodyText"/>
        <w:rPr>
          <w:rFonts w:ascii="Arial" w:hAnsi="Arial" w:cs="Arial"/>
          <w:sz w:val="20"/>
        </w:rPr>
      </w:pPr>
    </w:p>
    <w:p w14:paraId="4890C4F1" w14:textId="4A76FF6D" w:rsidR="003F09DE" w:rsidRPr="003F09DE" w:rsidRDefault="003F09DE">
      <w:pPr>
        <w:widowControl/>
        <w:autoSpaceDE/>
        <w:autoSpaceDN/>
        <w:rPr>
          <w:rFonts w:ascii="Arial" w:hAnsi="Arial" w:cs="Arial"/>
          <w:b/>
          <w:bCs/>
          <w:kern w:val="32"/>
          <w:sz w:val="28"/>
          <w:szCs w:val="32"/>
        </w:rPr>
      </w:pPr>
      <w:r w:rsidRPr="003F09DE">
        <w:rPr>
          <w:rFonts w:ascii="Arial" w:hAnsi="Arial" w:cs="Arial"/>
        </w:rPr>
        <w:br w:type="page"/>
      </w:r>
    </w:p>
    <w:p w14:paraId="562C0B4E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List of quality statements</w:t>
      </w:r>
    </w:p>
    <w:p w14:paraId="72BA80DB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b/>
          <w:sz w:val="30"/>
        </w:rPr>
      </w:pPr>
    </w:p>
    <w:p w14:paraId="77EE435F" w14:textId="77777777" w:rsidR="003F09DE" w:rsidRPr="003F09DE" w:rsidRDefault="003F09DE" w:rsidP="003F09DE">
      <w:pPr>
        <w:pStyle w:val="BodyText"/>
        <w:spacing w:line="300" w:lineRule="auto"/>
        <w:ind w:right="1203"/>
        <w:rPr>
          <w:rFonts w:ascii="Arial" w:hAnsi="Arial" w:cs="Arial"/>
        </w:rPr>
      </w:pPr>
      <w:hyperlink w:anchor="_bookmark6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 xml:space="preserve"> Statement removed.</w:t>
      </w:r>
    </w:p>
    <w:p w14:paraId="0A9B906C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D002AEC" w14:textId="77777777" w:rsidR="003F09DE" w:rsidRPr="003F09DE" w:rsidRDefault="003F09DE" w:rsidP="003F09DE">
      <w:pPr>
        <w:pStyle w:val="BodyText"/>
        <w:spacing w:line="300" w:lineRule="auto"/>
        <w:ind w:right="216"/>
        <w:rPr>
          <w:rFonts w:ascii="Arial" w:hAnsi="Arial" w:cs="Arial"/>
        </w:rPr>
      </w:pPr>
      <w:hyperlink w:anchor="_bookmark14" w:history="1">
        <w:r w:rsidRPr="003F09DE">
          <w:rPr>
            <w:rFonts w:ascii="Arial" w:hAnsi="Arial" w:cs="Arial"/>
            <w:color w:val="646464"/>
            <w:u w:val="single" w:color="646464"/>
          </w:rPr>
          <w:t>Statement 2</w:t>
        </w:r>
      </w:hyperlink>
      <w:r w:rsidRPr="003F09DE">
        <w:rPr>
          <w:rFonts w:ascii="Arial" w:hAnsi="Arial" w:cs="Arial"/>
          <w:color w:val="282828"/>
        </w:rPr>
        <w:t>.  Statement removed.</w:t>
      </w:r>
    </w:p>
    <w:p w14:paraId="5A7B4F3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79BB725" w14:textId="77777777" w:rsidR="003F09DE" w:rsidRPr="003F09DE" w:rsidRDefault="003F09DE" w:rsidP="003F09DE">
      <w:pPr>
        <w:pStyle w:val="BodyText"/>
        <w:spacing w:line="300" w:lineRule="auto"/>
        <w:ind w:right="187"/>
        <w:rPr>
          <w:rFonts w:ascii="Arial" w:hAnsi="Arial" w:cs="Arial"/>
        </w:rPr>
      </w:pPr>
      <w:hyperlink w:anchor="_bookmark20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3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cognitive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status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assessed,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measured</w:t>
      </w:r>
      <w:proofErr w:type="gramEnd"/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recorded from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admission.</w:t>
      </w:r>
    </w:p>
    <w:p w14:paraId="3BCDD411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24D70E8" w14:textId="77777777" w:rsidR="003F09DE" w:rsidRPr="003F09DE" w:rsidRDefault="003F09DE" w:rsidP="003F09DE">
      <w:pPr>
        <w:pStyle w:val="BodyText"/>
        <w:spacing w:line="300" w:lineRule="auto"/>
        <w:ind w:right="256"/>
        <w:rPr>
          <w:rFonts w:ascii="Arial" w:hAnsi="Arial" w:cs="Arial"/>
        </w:rPr>
      </w:pPr>
      <w:hyperlink w:anchor="_bookmark26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4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prompt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effective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management,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manner 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takes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account</w:t>
      </w:r>
      <w:proofErr w:type="gramEnd"/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hierarchy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management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drugs,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4FF1613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A2BCBF4" w14:textId="77777777" w:rsidR="003F09DE" w:rsidRPr="003F09DE" w:rsidRDefault="003F09DE" w:rsidP="003F09DE">
      <w:pPr>
        <w:pStyle w:val="BodyText"/>
        <w:rPr>
          <w:rFonts w:ascii="Arial" w:hAnsi="Arial" w:cs="Arial"/>
        </w:rPr>
      </w:pPr>
      <w:hyperlink w:anchor="_bookmark34" w:history="1">
        <w:r w:rsidRPr="003F09DE">
          <w:rPr>
            <w:rFonts w:ascii="Arial" w:hAnsi="Arial" w:cs="Arial"/>
            <w:color w:val="646464"/>
            <w:u w:val="single" w:color="646464"/>
          </w:rPr>
          <w:t>Statement 5</w:t>
        </w:r>
      </w:hyperlink>
      <w:r w:rsidRPr="003F09DE">
        <w:rPr>
          <w:rFonts w:ascii="Arial" w:hAnsi="Arial" w:cs="Arial"/>
          <w:color w:val="282828"/>
        </w:rPr>
        <w:t>. People with hip fracture have surgery on the day of, or the day after, admission.</w:t>
      </w:r>
    </w:p>
    <w:p w14:paraId="7D3C4054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0B7CDDEA" w14:textId="77777777" w:rsidR="003F09DE" w:rsidRPr="003F09DE" w:rsidRDefault="003F09DE" w:rsidP="003F09DE">
      <w:pPr>
        <w:pStyle w:val="BodyText"/>
        <w:spacing w:line="300" w:lineRule="auto"/>
        <w:rPr>
          <w:rFonts w:ascii="Arial" w:hAnsi="Arial" w:cs="Arial"/>
        </w:rPr>
      </w:pPr>
      <w:hyperlink w:anchor="_bookmark41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6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scheduled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list,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 consultant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senior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staff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505A162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B1190B8" w14:textId="77777777" w:rsidR="003F09DE" w:rsidRPr="003F09DE" w:rsidRDefault="003F09DE" w:rsidP="003F09DE">
      <w:pPr>
        <w:pStyle w:val="BodyText"/>
        <w:spacing w:line="300" w:lineRule="auto"/>
        <w:ind w:right="236"/>
        <w:rPr>
          <w:rFonts w:ascii="Arial" w:hAnsi="Arial" w:cs="Arial"/>
        </w:rPr>
      </w:pPr>
      <w:hyperlink w:anchor="_bookmark48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7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arthroplasty,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 offer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total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eligible.</w:t>
      </w:r>
    </w:p>
    <w:p w14:paraId="5BE9AA8C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E40B68B" w14:textId="77777777" w:rsidR="003F09DE" w:rsidRPr="003F09DE" w:rsidRDefault="003F09DE" w:rsidP="003F09DE">
      <w:pPr>
        <w:pStyle w:val="BodyText"/>
        <w:spacing w:line="300" w:lineRule="auto"/>
        <w:ind w:right="623"/>
        <w:rPr>
          <w:rFonts w:ascii="Arial" w:hAnsi="Arial" w:cs="Arial"/>
        </w:rPr>
      </w:pPr>
      <w:hyperlink w:anchor="_bookmark55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8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trochanteric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fractures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above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including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lesser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trochanter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(AO classification types A1 and A2) receive extramedullary implants such as a sliding hip screw in preference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intramedullary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nail.</w:t>
      </w:r>
    </w:p>
    <w:p w14:paraId="03A7CBB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73FD1F3" w14:textId="77777777" w:rsidR="003F09DE" w:rsidRPr="003F09DE" w:rsidRDefault="003F09DE" w:rsidP="003F09DE">
      <w:pPr>
        <w:pStyle w:val="BodyText"/>
        <w:spacing w:line="300" w:lineRule="auto"/>
        <w:ind w:right="828"/>
        <w:rPr>
          <w:rFonts w:ascii="Arial" w:hAnsi="Arial" w:cs="Arial"/>
        </w:rPr>
      </w:pPr>
      <w:hyperlink w:anchor="_bookmark61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9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physiotherapist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after surgery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unless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contraindicated.</w:t>
      </w:r>
    </w:p>
    <w:p w14:paraId="46662B4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896E7A8" w14:textId="77777777" w:rsidR="003F09DE" w:rsidRPr="003F09DE" w:rsidRDefault="003F09DE" w:rsidP="003F09DE">
      <w:pPr>
        <w:pStyle w:val="BodyText"/>
        <w:spacing w:line="300" w:lineRule="auto"/>
        <w:ind w:right="325"/>
        <w:rPr>
          <w:rFonts w:ascii="Arial" w:hAnsi="Arial" w:cs="Arial"/>
        </w:rPr>
      </w:pPr>
      <w:hyperlink w:anchor="_bookmark68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10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eligible), led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3041FFF5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F05315E" w14:textId="77777777" w:rsidR="003F09DE" w:rsidRPr="003F09DE" w:rsidRDefault="003F09DE" w:rsidP="003F09DE">
      <w:pPr>
        <w:pStyle w:val="BodyText"/>
        <w:spacing w:line="300" w:lineRule="auto"/>
        <w:ind w:right="284"/>
        <w:rPr>
          <w:rFonts w:ascii="Arial" w:hAnsi="Arial" w:cs="Arial"/>
        </w:rPr>
      </w:pPr>
      <w:hyperlink w:anchor="_bookmark76" w:history="1">
        <w:r w:rsidRPr="003F09DE">
          <w:rPr>
            <w:rFonts w:ascii="Arial" w:hAnsi="Arial" w:cs="Arial"/>
            <w:color w:val="646464"/>
            <w:u w:val="single" w:color="646464"/>
          </w:rPr>
          <w:t>Statement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11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multifactorial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 address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falls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risk,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proofErr w:type="gramEnd"/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appropriate.</w:t>
      </w:r>
    </w:p>
    <w:p w14:paraId="3543DB69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7451328" w14:textId="03053C4A" w:rsidR="003F09DE" w:rsidRPr="003F09DE" w:rsidRDefault="003F09DE" w:rsidP="003F09DE">
      <w:pPr>
        <w:pStyle w:val="BodyText"/>
        <w:spacing w:line="300" w:lineRule="auto"/>
        <w:ind w:right="360"/>
        <w:rPr>
          <w:rFonts w:ascii="Arial" w:hAnsi="Arial" w:cs="Arial"/>
          <w:color w:val="282828"/>
        </w:rPr>
      </w:pPr>
      <w:hyperlink w:anchor="_bookmark83" w:history="1">
        <w:r w:rsidRPr="003F09DE">
          <w:rPr>
            <w:rFonts w:ascii="Arial" w:hAnsi="Arial" w:cs="Arial"/>
            <w:color w:val="646464"/>
            <w:u w:val="single" w:color="646464"/>
          </w:rPr>
          <w:t>Statement 12</w:t>
        </w:r>
      </w:hyperlink>
      <w:r w:rsidRPr="003F09DE">
        <w:rPr>
          <w:rFonts w:ascii="Arial" w:hAnsi="Arial" w:cs="Arial"/>
          <w:color w:val="282828"/>
        </w:rPr>
        <w:t>. People with hip fracture are offered a bone health assessment to identify future fracture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needed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before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2E703D97" w14:textId="4B572274" w:rsidR="003F09DE" w:rsidRPr="0024668C" w:rsidRDefault="003F09DE" w:rsidP="0024668C">
      <w:pPr>
        <w:widowControl/>
        <w:autoSpaceDE/>
        <w:autoSpaceDN/>
        <w:rPr>
          <w:rFonts w:ascii="Arial" w:hAnsi="Arial" w:cs="Arial"/>
          <w:b/>
          <w:bCs/>
        </w:rPr>
      </w:pPr>
      <w:r w:rsidRPr="003F09DE">
        <w:rPr>
          <w:rFonts w:ascii="Arial" w:hAnsi="Arial" w:cs="Arial"/>
          <w:color w:val="282828"/>
        </w:rPr>
        <w:br w:type="page"/>
      </w:r>
      <w:r w:rsidRPr="0024668C">
        <w:rPr>
          <w:rFonts w:ascii="Arial" w:hAnsi="Arial" w:cs="Arial"/>
          <w:b/>
          <w:bCs/>
          <w:color w:val="282828"/>
        </w:rPr>
        <w:lastRenderedPageBreak/>
        <w:t>Quality statement 1: Removed</w:t>
      </w:r>
    </w:p>
    <w:p w14:paraId="6193ED58" w14:textId="07806B1F" w:rsidR="003F09DE" w:rsidRPr="003F09DE" w:rsidRDefault="003F09DE">
      <w:pPr>
        <w:widowControl/>
        <w:autoSpaceDE/>
        <w:autoSpaceDN/>
        <w:rPr>
          <w:rFonts w:ascii="Arial" w:hAnsi="Arial" w:cs="Arial"/>
          <w:sz w:val="24"/>
          <w:szCs w:val="24"/>
        </w:rPr>
      </w:pPr>
      <w:r w:rsidRPr="003F09DE">
        <w:rPr>
          <w:rFonts w:ascii="Arial" w:hAnsi="Arial" w:cs="Arial"/>
        </w:rPr>
        <w:br w:type="page"/>
      </w:r>
    </w:p>
    <w:p w14:paraId="67A47FB6" w14:textId="74D746EE" w:rsidR="003F09DE" w:rsidRPr="003F09DE" w:rsidRDefault="003F09DE" w:rsidP="003F09DE">
      <w:pPr>
        <w:pStyle w:val="Heading1"/>
        <w:rPr>
          <w:rFonts w:cs="Arial"/>
          <w:color w:val="282828"/>
        </w:rPr>
      </w:pPr>
      <w:bookmarkStart w:id="7" w:name="_Hlk51861793"/>
      <w:r w:rsidRPr="003F09DE">
        <w:rPr>
          <w:rFonts w:cs="Arial"/>
          <w:color w:val="282828"/>
        </w:rPr>
        <w:lastRenderedPageBreak/>
        <w:t xml:space="preserve">Quality statement </w:t>
      </w:r>
      <w:r w:rsidRPr="003F09DE">
        <w:rPr>
          <w:rFonts w:cs="Arial"/>
          <w:color w:val="282828"/>
        </w:rPr>
        <w:t>2</w:t>
      </w:r>
      <w:r w:rsidRPr="003F09DE">
        <w:rPr>
          <w:rFonts w:cs="Arial"/>
          <w:color w:val="282828"/>
        </w:rPr>
        <w:t>: Removed</w:t>
      </w:r>
    </w:p>
    <w:p w14:paraId="01C8FF91" w14:textId="77777777" w:rsidR="003F09DE" w:rsidRPr="003F09DE" w:rsidRDefault="003F09DE">
      <w:pPr>
        <w:widowControl/>
        <w:autoSpaceDE/>
        <w:autoSpaceDN/>
        <w:rPr>
          <w:rFonts w:ascii="Arial" w:hAnsi="Arial" w:cs="Arial"/>
          <w:b/>
          <w:bCs/>
          <w:color w:val="282828"/>
          <w:kern w:val="32"/>
          <w:sz w:val="28"/>
          <w:szCs w:val="32"/>
        </w:rPr>
      </w:pPr>
      <w:r w:rsidRPr="003F09DE">
        <w:rPr>
          <w:rFonts w:ascii="Arial" w:hAnsi="Arial" w:cs="Arial"/>
          <w:color w:val="282828"/>
        </w:rPr>
        <w:br w:type="page"/>
      </w:r>
    </w:p>
    <w:p w14:paraId="68658588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Quality statement 3: Cognitive assessment</w:t>
      </w:r>
    </w:p>
    <w:p w14:paraId="19C0A739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0EDBF001" w14:textId="77777777" w:rsidR="003F09DE" w:rsidRPr="003F09DE" w:rsidRDefault="003F09DE" w:rsidP="003F09DE">
      <w:pPr>
        <w:pStyle w:val="Heading2"/>
        <w:rPr>
          <w:rFonts w:cs="Arial"/>
        </w:rPr>
      </w:pPr>
      <w:bookmarkStart w:id="8" w:name="_bookmark21"/>
      <w:bookmarkEnd w:id="8"/>
      <w:r w:rsidRPr="003F09DE">
        <w:rPr>
          <w:rFonts w:cs="Arial"/>
          <w:color w:val="282828"/>
        </w:rPr>
        <w:t>Quality statement</w:t>
      </w:r>
    </w:p>
    <w:p w14:paraId="269315FB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73BEF9D3" w14:textId="77777777" w:rsidR="003F09DE" w:rsidRPr="003F09DE" w:rsidRDefault="003F09DE" w:rsidP="003F09DE">
      <w:pPr>
        <w:pStyle w:val="BodyText"/>
        <w:spacing w:line="300" w:lineRule="auto"/>
        <w:ind w:right="101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cognitive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status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assessed,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measured</w:t>
      </w:r>
      <w:proofErr w:type="gramEnd"/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recorded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from admission.</w:t>
      </w:r>
    </w:p>
    <w:p w14:paraId="008303F9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3D3C25B9" w14:textId="77777777" w:rsidR="003F09DE" w:rsidRPr="003F09DE" w:rsidRDefault="003F09DE" w:rsidP="003F09DE">
      <w:pPr>
        <w:pStyle w:val="Heading2"/>
        <w:rPr>
          <w:rFonts w:cs="Arial"/>
        </w:rPr>
      </w:pPr>
      <w:bookmarkStart w:id="9" w:name="_bookmark22"/>
      <w:bookmarkEnd w:id="9"/>
      <w:r w:rsidRPr="003F09DE">
        <w:rPr>
          <w:rFonts w:cs="Arial"/>
          <w:color w:val="282828"/>
        </w:rPr>
        <w:t>Quality measure</w:t>
      </w:r>
    </w:p>
    <w:p w14:paraId="478001E0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14D4C140" w14:textId="77777777" w:rsidR="003F09DE" w:rsidRPr="003F09DE" w:rsidRDefault="003F09DE" w:rsidP="003F09DE">
      <w:pPr>
        <w:pStyle w:val="BodyText"/>
        <w:spacing w:line="300" w:lineRule="auto"/>
        <w:ind w:left="100" w:right="360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arrangements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cognitive status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assessed,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measured</w:t>
      </w:r>
      <w:proofErr w:type="gram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recorded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admission.</w:t>
      </w:r>
    </w:p>
    <w:p w14:paraId="410663A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D2AE33A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615BF9D1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208BA749" w14:textId="77777777" w:rsidR="003F09DE" w:rsidRPr="003F09DE" w:rsidRDefault="003F09DE" w:rsidP="003F09DE">
      <w:pPr>
        <w:pStyle w:val="ListParagraph"/>
        <w:numPr>
          <w:ilvl w:val="0"/>
          <w:numId w:val="23"/>
        </w:numPr>
        <w:tabs>
          <w:tab w:val="left" w:pos="340"/>
        </w:tabs>
        <w:spacing w:line="300" w:lineRule="auto"/>
        <w:ind w:right="536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receiving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recorded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preoperative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cognitive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assessment and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measurement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using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validated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tool.</w:t>
      </w:r>
    </w:p>
    <w:p w14:paraId="289D65A0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9507741" w14:textId="77777777" w:rsidR="003F09DE" w:rsidRPr="003F09DE" w:rsidRDefault="003F09DE" w:rsidP="003F09DE">
      <w:pPr>
        <w:pStyle w:val="BodyText"/>
        <w:spacing w:line="300" w:lineRule="auto"/>
        <w:ind w:left="100" w:right="97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recorded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preoperative cognitive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measurement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using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validated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tool.</w:t>
      </w:r>
    </w:p>
    <w:p w14:paraId="5EFBC111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B2A9BD0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fracture.</w:t>
      </w:r>
    </w:p>
    <w:p w14:paraId="2CA87752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55F648E6" w14:textId="77777777" w:rsidR="003F09DE" w:rsidRPr="003F09DE" w:rsidRDefault="003F09DE" w:rsidP="003F09DE">
      <w:pPr>
        <w:pStyle w:val="ListParagraph"/>
        <w:numPr>
          <w:ilvl w:val="0"/>
          <w:numId w:val="23"/>
        </w:numPr>
        <w:tabs>
          <w:tab w:val="left" w:pos="349"/>
        </w:tabs>
        <w:spacing w:line="300" w:lineRule="auto"/>
        <w:ind w:right="951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have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undergone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receiving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recorded postoperative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cognitive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assessment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measurement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using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validated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tool.</w:t>
      </w:r>
    </w:p>
    <w:p w14:paraId="64577DA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B7CC1FF" w14:textId="77777777" w:rsidR="003F09DE" w:rsidRPr="003F09DE" w:rsidRDefault="003F09DE" w:rsidP="003F09DE">
      <w:pPr>
        <w:pStyle w:val="BodyText"/>
        <w:spacing w:line="300" w:lineRule="auto"/>
        <w:ind w:left="100" w:right="103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recorded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postoperative cognitive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measurement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using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validated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tool.</w:t>
      </w:r>
    </w:p>
    <w:p w14:paraId="4C2B01F1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8F65E22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 who have undergone surgery.</w:t>
      </w:r>
    </w:p>
    <w:p w14:paraId="0E860131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45E8692D" w14:textId="77777777" w:rsidR="003F09DE" w:rsidRPr="003F09DE" w:rsidRDefault="003F09DE" w:rsidP="003F09DE">
      <w:pPr>
        <w:pStyle w:val="Heading2"/>
        <w:rPr>
          <w:rFonts w:cs="Arial"/>
        </w:rPr>
      </w:pPr>
      <w:bookmarkStart w:id="10" w:name="_bookmark23"/>
      <w:bookmarkEnd w:id="10"/>
      <w:r w:rsidRPr="003F09DE">
        <w:rPr>
          <w:rFonts w:cs="Arial"/>
          <w:color w:val="282828"/>
        </w:rPr>
        <w:t>What the quality statement means for each audience</w:t>
      </w:r>
    </w:p>
    <w:p w14:paraId="0017BBEB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2990CE4F" w14:textId="77777777" w:rsidR="003F09DE" w:rsidRPr="003F09DE" w:rsidRDefault="003F09DE" w:rsidP="003F09DE">
      <w:pPr>
        <w:pStyle w:val="BodyText"/>
        <w:spacing w:before="1" w:line="300" w:lineRule="auto"/>
        <w:ind w:left="100" w:right="429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cognitive status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assessed,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measured</w:t>
      </w:r>
      <w:proofErr w:type="gram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recorded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admission.</w:t>
      </w:r>
    </w:p>
    <w:p w14:paraId="33477F6C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58F027BA" w14:textId="77777777" w:rsidR="003F09DE" w:rsidRPr="003F09DE" w:rsidRDefault="003F09DE" w:rsidP="003F09DE">
      <w:pPr>
        <w:spacing w:before="1" w:line="300" w:lineRule="auto"/>
        <w:ind w:left="100" w:right="313" w:firstLine="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>Healthcare</w:t>
      </w:r>
      <w:r w:rsidRPr="003F09DE">
        <w:rPr>
          <w:rFonts w:ascii="Arial" w:hAnsi="Arial" w:cs="Arial"/>
          <w:b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professionals</w:t>
      </w:r>
      <w:r w:rsidRPr="003F09DE">
        <w:rPr>
          <w:rFonts w:ascii="Arial" w:hAnsi="Arial" w:cs="Arial"/>
          <w:b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assess,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proofErr w:type="gramStart"/>
      <w:r w:rsidRPr="003F09DE">
        <w:rPr>
          <w:rFonts w:ascii="Arial" w:hAnsi="Arial" w:cs="Arial"/>
          <w:color w:val="282828"/>
          <w:sz w:val="24"/>
        </w:rPr>
        <w:t>measure</w:t>
      </w:r>
      <w:proofErr w:type="gramEnd"/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record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cognitive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status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for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lastRenderedPageBreak/>
        <w:t>people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 from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admission.</w:t>
      </w:r>
    </w:p>
    <w:p w14:paraId="7D2DC8C7" w14:textId="77777777" w:rsidR="003F09DE" w:rsidRPr="003F09DE" w:rsidRDefault="003F09DE" w:rsidP="003F09DE">
      <w:pPr>
        <w:pStyle w:val="BodyText"/>
        <w:spacing w:before="100" w:line="300" w:lineRule="auto"/>
        <w:ind w:left="100" w:right="1066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their cognitive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status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assessed,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measured</w:t>
      </w:r>
      <w:proofErr w:type="gram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recorded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admission.</w:t>
      </w:r>
    </w:p>
    <w:p w14:paraId="607C643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F1E725F" w14:textId="77777777" w:rsidR="003F09DE" w:rsidRPr="003F09DE" w:rsidRDefault="003F09DE" w:rsidP="003F09DE">
      <w:pPr>
        <w:pStyle w:val="BodyText"/>
        <w:spacing w:line="300" w:lineRule="auto"/>
        <w:ind w:left="100" w:right="117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People with hip fracture </w:t>
      </w:r>
      <w:r w:rsidRPr="003F09DE">
        <w:rPr>
          <w:rFonts w:ascii="Arial" w:hAnsi="Arial" w:cs="Arial"/>
          <w:color w:val="282828"/>
        </w:rPr>
        <w:t>receive an assessment to check for any understanding or memory problems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admission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monitored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reassessed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6E1663CD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6BFF9FA3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11" w:name="_bookmark24"/>
      <w:bookmarkEnd w:id="11"/>
      <w:r w:rsidRPr="003F09DE">
        <w:rPr>
          <w:rFonts w:cs="Arial"/>
          <w:color w:val="282828"/>
        </w:rPr>
        <w:t>Source guidance</w:t>
      </w:r>
    </w:p>
    <w:p w14:paraId="489C2D45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2A81900D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hyperlink r:id="rId11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 1.8.3.</w:t>
      </w:r>
    </w:p>
    <w:p w14:paraId="47801059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17000711" w14:textId="77777777" w:rsidR="003F09DE" w:rsidRPr="003F09DE" w:rsidRDefault="003F09DE" w:rsidP="003F09DE">
      <w:pPr>
        <w:pStyle w:val="BodyText"/>
        <w:spacing w:line="300" w:lineRule="auto"/>
        <w:ind w:left="100" w:right="420"/>
        <w:rPr>
          <w:rFonts w:ascii="Arial" w:hAnsi="Arial" w:cs="Arial"/>
        </w:rPr>
      </w:pPr>
      <w:hyperlink r:id="rId12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103</w:t>
        </w:r>
        <w:r w:rsidRPr="003F09DE">
          <w:rPr>
            <w:rFonts w:ascii="Arial" w:hAnsi="Arial" w:cs="Arial"/>
            <w:color w:val="646464"/>
            <w:spacing w:val="-9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1.1.1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1.2.1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,</w:t>
      </w:r>
      <w:proofErr w:type="gramEnd"/>
      <w:r w:rsidRPr="003F09DE">
        <w:rPr>
          <w:rFonts w:ascii="Arial" w:hAnsi="Arial" w:cs="Arial"/>
          <w:color w:val="282828"/>
        </w:rPr>
        <w:t xml:space="preserve"> and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1.1.2.</w:t>
      </w:r>
    </w:p>
    <w:p w14:paraId="771BDDC1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0317395E" w14:textId="77777777" w:rsidR="003F09DE" w:rsidRPr="003F09DE" w:rsidRDefault="003F09DE" w:rsidP="003F09DE">
      <w:pPr>
        <w:pStyle w:val="Heading2"/>
        <w:rPr>
          <w:rFonts w:cs="Arial"/>
        </w:rPr>
      </w:pPr>
      <w:bookmarkStart w:id="12" w:name="_bookmark25"/>
      <w:bookmarkEnd w:id="12"/>
      <w:r w:rsidRPr="003F09DE">
        <w:rPr>
          <w:rFonts w:cs="Arial"/>
          <w:color w:val="282828"/>
        </w:rPr>
        <w:t>Data source</w:t>
      </w:r>
    </w:p>
    <w:p w14:paraId="2D006F31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4B66C72" w14:textId="68D18F16" w:rsidR="003F09DE" w:rsidRPr="003F09DE" w:rsidRDefault="003F09DE" w:rsidP="003F09DE">
      <w:pPr>
        <w:spacing w:line="600" w:lineRule="auto"/>
        <w:ind w:left="104" w:right="6607"/>
        <w:rPr>
          <w:rFonts w:ascii="Arial" w:hAnsi="Arial" w:cs="Arial"/>
          <w:b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>Process:</w:t>
      </w:r>
    </w:p>
    <w:p w14:paraId="656AFA06" w14:textId="77777777" w:rsidR="003F09DE" w:rsidRPr="003F09DE" w:rsidRDefault="003F09DE" w:rsidP="003F09DE">
      <w:pPr>
        <w:pStyle w:val="ListParagraph"/>
        <w:numPr>
          <w:ilvl w:val="0"/>
          <w:numId w:val="24"/>
        </w:numPr>
        <w:tabs>
          <w:tab w:val="left" w:pos="340"/>
        </w:tabs>
        <w:spacing w:line="300" w:lineRule="auto"/>
        <w:ind w:right="144" w:firstLine="0"/>
        <w:rPr>
          <w:rFonts w:ascii="Arial" w:hAnsi="Arial" w:cs="Arial"/>
          <w:sz w:val="30"/>
        </w:rPr>
      </w:pPr>
      <w:r w:rsidRPr="003F09DE">
        <w:rPr>
          <w:rFonts w:ascii="Arial" w:hAnsi="Arial" w:cs="Arial"/>
          <w:color w:val="282828"/>
          <w:sz w:val="24"/>
        </w:rPr>
        <w:t>Local data collection. The</w:t>
      </w:r>
      <w:r w:rsidRPr="003F09DE">
        <w:rPr>
          <w:rFonts w:ascii="Arial" w:hAnsi="Arial" w:cs="Arial"/>
          <w:color w:val="646464"/>
          <w:sz w:val="24"/>
        </w:rPr>
        <w:t xml:space="preserve"> </w:t>
      </w:r>
      <w:hyperlink r:id="rId13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National Hip Fracture Database</w:t>
        </w:r>
        <w:r w:rsidRPr="003F09DE">
          <w:rPr>
            <w:rFonts w:ascii="Arial" w:hAnsi="Arial" w:cs="Arial"/>
            <w:color w:val="646464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 xml:space="preserve">records the Abbreviated Mental 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Test </w:t>
      </w:r>
      <w:r w:rsidRPr="003F09DE">
        <w:rPr>
          <w:rFonts w:ascii="Arial" w:hAnsi="Arial" w:cs="Arial"/>
          <w:color w:val="282828"/>
          <w:sz w:val="24"/>
        </w:rPr>
        <w:t>score.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</w:p>
    <w:p w14:paraId="5406A340" w14:textId="77777777" w:rsidR="003F09DE" w:rsidRPr="003F09DE" w:rsidRDefault="003F09DE" w:rsidP="003F09DE">
      <w:pPr>
        <w:pStyle w:val="ListParagraph"/>
        <w:numPr>
          <w:ilvl w:val="0"/>
          <w:numId w:val="24"/>
        </w:numPr>
        <w:tabs>
          <w:tab w:val="left" w:pos="349"/>
        </w:tabs>
        <w:spacing w:line="300" w:lineRule="auto"/>
        <w:ind w:right="146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Royal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College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Physicians'</w:t>
      </w:r>
      <w:r w:rsidRPr="003F09DE">
        <w:rPr>
          <w:rFonts w:ascii="Arial" w:hAnsi="Arial" w:cs="Arial"/>
          <w:color w:val="646464"/>
          <w:spacing w:val="-11"/>
          <w:sz w:val="24"/>
        </w:rPr>
        <w:t xml:space="preserve"> </w:t>
      </w:r>
      <w:hyperlink r:id="rId14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falls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2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bone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health</w:t>
        </w:r>
        <w:r w:rsidRPr="003F09DE">
          <w:rPr>
            <w:rFonts w:ascii="Arial" w:hAnsi="Arial" w:cs="Arial"/>
            <w:color w:val="646464"/>
            <w:spacing w:val="-11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>records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whether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formal assessment</w:t>
      </w:r>
      <w:r w:rsidRPr="003F09DE">
        <w:rPr>
          <w:rFonts w:ascii="Arial" w:hAnsi="Arial" w:cs="Arial"/>
          <w:color w:val="282828"/>
          <w:spacing w:val="-1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cognitive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function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was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performed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within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72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hours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surgery.</w:t>
      </w:r>
    </w:p>
    <w:p w14:paraId="49E86E2B" w14:textId="0AF2EC1E" w:rsidR="003F09DE" w:rsidRPr="003F09DE" w:rsidRDefault="003F09DE">
      <w:pPr>
        <w:widowControl/>
        <w:autoSpaceDE/>
        <w:autoSpaceDN/>
        <w:rPr>
          <w:rFonts w:ascii="Arial" w:hAnsi="Arial" w:cs="Arial"/>
          <w:b/>
          <w:bCs/>
          <w:kern w:val="32"/>
          <w:sz w:val="28"/>
          <w:szCs w:val="32"/>
        </w:rPr>
      </w:pPr>
      <w:r w:rsidRPr="003F09DE">
        <w:rPr>
          <w:rFonts w:ascii="Arial" w:hAnsi="Arial" w:cs="Arial"/>
        </w:rPr>
        <w:br w:type="page"/>
      </w:r>
    </w:p>
    <w:p w14:paraId="69A42C18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Quality statement 4: Analgesia</w:t>
      </w:r>
    </w:p>
    <w:p w14:paraId="5A3C7B25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5D4D1FE5" w14:textId="77777777" w:rsidR="003F09DE" w:rsidRPr="003F09DE" w:rsidRDefault="003F09DE" w:rsidP="003F09DE">
      <w:pPr>
        <w:pStyle w:val="Heading2"/>
        <w:rPr>
          <w:rFonts w:cs="Arial"/>
        </w:rPr>
      </w:pPr>
      <w:bookmarkStart w:id="13" w:name="_bookmark27"/>
      <w:bookmarkEnd w:id="13"/>
      <w:r w:rsidRPr="003F09DE">
        <w:rPr>
          <w:rFonts w:cs="Arial"/>
          <w:color w:val="282828"/>
        </w:rPr>
        <w:t>Quality statement</w:t>
      </w:r>
    </w:p>
    <w:p w14:paraId="72CD6BC8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4DACBE75" w14:textId="77777777" w:rsidR="003F09DE" w:rsidRPr="003F09DE" w:rsidRDefault="003F09DE" w:rsidP="003F09DE">
      <w:pPr>
        <w:pStyle w:val="BodyText"/>
        <w:spacing w:line="300" w:lineRule="auto"/>
        <w:ind w:right="55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prompt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effective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management,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manner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takes into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account</w:t>
      </w:r>
      <w:proofErr w:type="gram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hierarchy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management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drugs,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7713706F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3FCD3BAC" w14:textId="77777777" w:rsidR="003F09DE" w:rsidRPr="003F09DE" w:rsidRDefault="003F09DE" w:rsidP="003F09DE">
      <w:pPr>
        <w:pStyle w:val="Heading2"/>
        <w:rPr>
          <w:rFonts w:cs="Arial"/>
        </w:rPr>
      </w:pPr>
      <w:bookmarkStart w:id="14" w:name="_bookmark28"/>
      <w:bookmarkEnd w:id="14"/>
      <w:r w:rsidRPr="003F09DE">
        <w:rPr>
          <w:rFonts w:cs="Arial"/>
          <w:color w:val="282828"/>
        </w:rPr>
        <w:t>Quality measure</w:t>
      </w:r>
    </w:p>
    <w:p w14:paraId="3F771E4F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57D29AF5" w14:textId="77777777" w:rsidR="003F09DE" w:rsidRPr="003F09DE" w:rsidRDefault="003F09DE" w:rsidP="003F09DE">
      <w:pPr>
        <w:pStyle w:val="BodyText"/>
        <w:spacing w:line="300" w:lineRule="auto"/>
        <w:ind w:right="440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arrangements,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including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written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protocol,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 with hip fracture receive prompt and effective pain management, in a manner that takes into account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hierarchy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management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drugs,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458F962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08108C7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613A7842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1B245E23" w14:textId="77777777" w:rsidR="003F09DE" w:rsidRPr="003F09DE" w:rsidRDefault="003F09DE" w:rsidP="003F09DE">
      <w:pPr>
        <w:pStyle w:val="ListParagraph"/>
        <w:numPr>
          <w:ilvl w:val="0"/>
          <w:numId w:val="25"/>
        </w:numPr>
        <w:tabs>
          <w:tab w:val="left" w:pos="340"/>
        </w:tabs>
        <w:spacing w:line="300" w:lineRule="auto"/>
        <w:ind w:right="275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 of people with hip fracture who receive a formal, recorded pain assessment immediately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on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admission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emergency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department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within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30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minutes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initial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analgesic administration.</w:t>
      </w:r>
    </w:p>
    <w:p w14:paraId="5D3C163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52E24D5" w14:textId="77777777" w:rsidR="003F09DE" w:rsidRPr="003F09DE" w:rsidRDefault="003F09DE" w:rsidP="003F09DE">
      <w:pPr>
        <w:pStyle w:val="BodyText"/>
        <w:spacing w:line="300" w:lineRule="auto"/>
        <w:ind w:left="100" w:right="364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 the number of people in the denominator who receive a formal, recorded pain assessment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immediately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presentation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emergency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department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within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30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minutes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 initial analgesic</w:t>
      </w:r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</w:rPr>
        <w:t>administration.</w:t>
      </w:r>
    </w:p>
    <w:p w14:paraId="3647F731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1E2D74A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fracture.</w:t>
      </w:r>
    </w:p>
    <w:p w14:paraId="7669E61B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57AD8ACD" w14:textId="77777777" w:rsidR="003F09DE" w:rsidRPr="003F09DE" w:rsidRDefault="003F09DE" w:rsidP="003F09DE">
      <w:pPr>
        <w:pStyle w:val="ListParagraph"/>
        <w:numPr>
          <w:ilvl w:val="0"/>
          <w:numId w:val="25"/>
        </w:numPr>
        <w:tabs>
          <w:tab w:val="left" w:pos="349"/>
        </w:tabs>
        <w:spacing w:line="300" w:lineRule="auto"/>
        <w:ind w:right="214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 of people with hip fracture who are offered paracetamol as first-line analgesia on admission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emergency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department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every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6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hours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preoperatively,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unless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contraindicated.</w:t>
      </w:r>
    </w:p>
    <w:p w14:paraId="37B2C818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0B31097" w14:textId="77777777" w:rsidR="003F09DE" w:rsidRPr="003F09DE" w:rsidRDefault="003F09DE" w:rsidP="003F09DE">
      <w:pPr>
        <w:pStyle w:val="BodyText"/>
        <w:spacing w:line="300" w:lineRule="auto"/>
        <w:ind w:left="100" w:right="581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paracetamol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first-line analgesia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admission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emergency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department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every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6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hours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preoperatively.</w:t>
      </w:r>
    </w:p>
    <w:p w14:paraId="509062D2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E2BF6B1" w14:textId="77777777" w:rsidR="003F09DE" w:rsidRPr="003F09DE" w:rsidRDefault="003F09DE" w:rsidP="003F09DE">
      <w:pPr>
        <w:pStyle w:val="BodyText"/>
        <w:spacing w:line="300" w:lineRule="auto"/>
        <w:ind w:left="100" w:right="1427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without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contraindications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 paracetamol.</w:t>
      </w:r>
    </w:p>
    <w:p w14:paraId="07A3CD6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20CA25E" w14:textId="3D2EA55D" w:rsidR="003F09DE" w:rsidRPr="003F09DE" w:rsidRDefault="003F09DE" w:rsidP="003F09DE">
      <w:pPr>
        <w:pStyle w:val="ListParagraph"/>
        <w:numPr>
          <w:ilvl w:val="0"/>
          <w:numId w:val="25"/>
        </w:numPr>
        <w:tabs>
          <w:tab w:val="left" w:pos="331"/>
        </w:tabs>
        <w:spacing w:line="300" w:lineRule="auto"/>
        <w:ind w:right="1691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are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offered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paracetamol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lastRenderedPageBreak/>
        <w:t>every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6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hours postoperatively.</w:t>
      </w:r>
    </w:p>
    <w:p w14:paraId="418ABD52" w14:textId="028DD925" w:rsidR="003F09DE" w:rsidRPr="003F09DE" w:rsidRDefault="003F09DE" w:rsidP="003F09DE">
      <w:pPr>
        <w:pStyle w:val="ListParagraph"/>
        <w:tabs>
          <w:tab w:val="left" w:pos="331"/>
        </w:tabs>
        <w:spacing w:line="300" w:lineRule="auto"/>
        <w:ind w:right="1691"/>
        <w:rPr>
          <w:rFonts w:ascii="Arial" w:hAnsi="Arial" w:cs="Arial"/>
          <w:color w:val="282828"/>
          <w:sz w:val="24"/>
        </w:rPr>
      </w:pPr>
    </w:p>
    <w:p w14:paraId="21EEECBF" w14:textId="77777777" w:rsidR="003F09DE" w:rsidRPr="003F09DE" w:rsidRDefault="003F09DE" w:rsidP="003F09DE">
      <w:pPr>
        <w:pStyle w:val="BodyText"/>
        <w:spacing w:before="100" w:line="300" w:lineRule="auto"/>
        <w:ind w:left="100" w:right="328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paracetamol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every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6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hours postoperatively.</w:t>
      </w:r>
    </w:p>
    <w:p w14:paraId="65FD2A22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C4656E2" w14:textId="77777777" w:rsidR="003F09DE" w:rsidRPr="003F09DE" w:rsidRDefault="003F09DE" w:rsidP="003F09DE">
      <w:pPr>
        <w:pStyle w:val="BodyText"/>
        <w:spacing w:line="600" w:lineRule="auto"/>
        <w:ind w:left="104" w:right="1769" w:hanging="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undergone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 xml:space="preserve">surgery. </w:t>
      </w:r>
      <w:r w:rsidRPr="003F09DE">
        <w:rPr>
          <w:rFonts w:ascii="Arial" w:hAnsi="Arial" w:cs="Arial"/>
          <w:b/>
          <w:color w:val="282828"/>
        </w:rPr>
        <w:t>Outcome:</w:t>
      </w:r>
      <w:r w:rsidRPr="003F09DE">
        <w:rPr>
          <w:rFonts w:ascii="Arial" w:hAnsi="Arial" w:cs="Arial"/>
          <w:b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Patient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satisfaction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management.</w:t>
      </w:r>
    </w:p>
    <w:p w14:paraId="717FF198" w14:textId="77777777" w:rsidR="003F09DE" w:rsidRPr="003F09DE" w:rsidRDefault="003F09DE" w:rsidP="003F09DE">
      <w:pPr>
        <w:pStyle w:val="Heading2"/>
        <w:spacing w:line="362" w:lineRule="exact"/>
        <w:rPr>
          <w:rFonts w:cs="Arial"/>
        </w:rPr>
      </w:pPr>
      <w:bookmarkStart w:id="15" w:name="_bookmark29"/>
      <w:bookmarkEnd w:id="15"/>
      <w:r w:rsidRPr="003F09DE">
        <w:rPr>
          <w:rFonts w:cs="Arial"/>
          <w:color w:val="282828"/>
        </w:rPr>
        <w:t>What the quality statement means for each audience</w:t>
      </w:r>
    </w:p>
    <w:p w14:paraId="546437B9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23BA9671" w14:textId="77777777" w:rsidR="003F09DE" w:rsidRPr="003F09DE" w:rsidRDefault="003F09DE" w:rsidP="003F09DE">
      <w:pPr>
        <w:pStyle w:val="BodyText"/>
        <w:spacing w:before="1" w:line="300" w:lineRule="auto"/>
        <w:ind w:left="100" w:right="229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Service providers </w:t>
      </w:r>
      <w:r w:rsidRPr="003F09DE">
        <w:rPr>
          <w:rFonts w:ascii="Arial" w:hAnsi="Arial" w:cs="Arial"/>
          <w:color w:val="282828"/>
        </w:rPr>
        <w:t>ensure systems are in place for people with hip fracture to receive prompt and effective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management,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manner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takes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account</w:t>
      </w:r>
      <w:proofErr w:type="gramEnd"/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hierarchy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management drugs,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482A258C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13EF440E" w14:textId="77777777" w:rsidR="003F09DE" w:rsidRPr="003F09DE" w:rsidRDefault="003F09DE" w:rsidP="003F09DE">
      <w:pPr>
        <w:pStyle w:val="BodyText"/>
        <w:spacing w:before="1" w:line="300" w:lineRule="auto"/>
        <w:ind w:left="100" w:right="187" w:firstLine="4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Healthcare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8"/>
        </w:rPr>
        <w:t xml:space="preserve"> </w:t>
      </w:r>
      <w:r w:rsidRPr="003F09DE">
        <w:rPr>
          <w:rFonts w:ascii="Arial" w:hAnsi="Arial" w:cs="Arial"/>
          <w:color w:val="282828"/>
        </w:rPr>
        <w:t>give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prompt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effective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management,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a manner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takes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into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account</w:t>
      </w:r>
      <w:proofErr w:type="gramEnd"/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hierarchy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management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drugs,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 xml:space="preserve">hospital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5D12788B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28A753D3" w14:textId="77777777" w:rsidR="003F09DE" w:rsidRPr="003F09DE" w:rsidRDefault="003F09DE" w:rsidP="003F09DE">
      <w:pPr>
        <w:pStyle w:val="BodyText"/>
        <w:spacing w:before="1" w:line="300" w:lineRule="auto"/>
        <w:ind w:left="100" w:right="314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include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 xml:space="preserve">prompt and effective pain management, in a manner that </w:t>
      </w:r>
      <w:proofErr w:type="gramStart"/>
      <w:r w:rsidRPr="003F09DE">
        <w:rPr>
          <w:rFonts w:ascii="Arial" w:hAnsi="Arial" w:cs="Arial"/>
          <w:color w:val="282828"/>
        </w:rPr>
        <w:t>takes into account</w:t>
      </w:r>
      <w:proofErr w:type="gramEnd"/>
      <w:r w:rsidRPr="003F09DE">
        <w:rPr>
          <w:rFonts w:ascii="Arial" w:hAnsi="Arial" w:cs="Arial"/>
          <w:color w:val="282828"/>
        </w:rPr>
        <w:t xml:space="preserve"> the hierarchy of pain management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drugs,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stay.</w:t>
      </w:r>
    </w:p>
    <w:p w14:paraId="36478BA3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71C4B8B7" w14:textId="77777777" w:rsidR="003F09DE" w:rsidRPr="003F09DE" w:rsidRDefault="003F09DE" w:rsidP="003F09DE">
      <w:pPr>
        <w:pStyle w:val="BodyText"/>
        <w:spacing w:before="1" w:line="300" w:lineRule="auto"/>
        <w:ind w:left="100" w:right="563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People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with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hip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fracture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given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prompt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effective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relief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medication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throughout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their hospital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  <w:spacing w:val="-4"/>
        </w:rPr>
        <w:t>stay,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starting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paracetamol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using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stronger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drugs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needed.</w:t>
      </w:r>
    </w:p>
    <w:p w14:paraId="22EF2FC8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4D08C354" w14:textId="77777777" w:rsidR="003F09DE" w:rsidRPr="003F09DE" w:rsidRDefault="003F09DE" w:rsidP="003F09DE">
      <w:pPr>
        <w:pStyle w:val="Heading2"/>
        <w:rPr>
          <w:rFonts w:cs="Arial"/>
        </w:rPr>
      </w:pPr>
      <w:bookmarkStart w:id="16" w:name="_bookmark30"/>
      <w:bookmarkEnd w:id="16"/>
      <w:r w:rsidRPr="003F09DE">
        <w:rPr>
          <w:rFonts w:cs="Arial"/>
          <w:color w:val="282828"/>
        </w:rPr>
        <w:t>Source guidance</w:t>
      </w:r>
    </w:p>
    <w:p w14:paraId="643A45C7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2A93E273" w14:textId="77777777" w:rsidR="003F09DE" w:rsidRPr="003F09DE" w:rsidRDefault="003F09DE" w:rsidP="003F09DE">
      <w:pPr>
        <w:pStyle w:val="BodyText"/>
        <w:ind w:left="100"/>
        <w:jc w:val="both"/>
        <w:rPr>
          <w:rFonts w:ascii="Arial" w:hAnsi="Arial" w:cs="Arial"/>
        </w:rPr>
      </w:pPr>
      <w:hyperlink r:id="rId15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recommendations 1.3.1, 1.3.2, 1.3.3, 1.3.4, 1.3.5, 1.3.7, 1.3.8, 1.3.9.</w:t>
      </w:r>
    </w:p>
    <w:p w14:paraId="0663129F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21CE241F" w14:textId="77777777" w:rsidR="003F09DE" w:rsidRPr="003F09DE" w:rsidRDefault="003F09DE" w:rsidP="003F09DE">
      <w:pPr>
        <w:pStyle w:val="Heading2"/>
        <w:rPr>
          <w:rFonts w:cs="Arial"/>
        </w:rPr>
      </w:pPr>
      <w:bookmarkStart w:id="17" w:name="_bookmark31"/>
      <w:bookmarkEnd w:id="17"/>
      <w:r w:rsidRPr="003F09DE">
        <w:rPr>
          <w:rFonts w:cs="Arial"/>
          <w:color w:val="282828"/>
        </w:rPr>
        <w:t>Data source</w:t>
      </w:r>
    </w:p>
    <w:p w14:paraId="7C4C823D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1E2D5B38" w14:textId="4A6B1BC1" w:rsidR="003F09DE" w:rsidRPr="003F09DE" w:rsidRDefault="003F09DE" w:rsidP="003F09DE">
      <w:pPr>
        <w:spacing w:line="600" w:lineRule="auto"/>
        <w:ind w:left="104" w:right="6607"/>
        <w:rPr>
          <w:rFonts w:ascii="Arial" w:hAnsi="Arial" w:cs="Arial"/>
          <w:b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>Process:</w:t>
      </w:r>
    </w:p>
    <w:p w14:paraId="4D112CF7" w14:textId="77777777" w:rsidR="003F09DE" w:rsidRPr="003F09DE" w:rsidRDefault="003F09DE" w:rsidP="003F09DE">
      <w:pPr>
        <w:pStyle w:val="ListParagraph"/>
        <w:numPr>
          <w:ilvl w:val="0"/>
          <w:numId w:val="26"/>
        </w:numPr>
        <w:tabs>
          <w:tab w:val="left" w:pos="340"/>
        </w:tabs>
        <w:spacing w:line="300" w:lineRule="auto"/>
        <w:ind w:right="373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 data collection. The Royal College of Physicians'</w:t>
      </w:r>
      <w:r w:rsidRPr="003F09DE">
        <w:rPr>
          <w:rFonts w:ascii="Arial" w:hAnsi="Arial" w:cs="Arial"/>
          <w:color w:val="646464"/>
          <w:sz w:val="24"/>
        </w:rPr>
        <w:t xml:space="preserve"> </w:t>
      </w:r>
      <w:hyperlink r:id="rId16">
        <w:r w:rsidRPr="003F09DE">
          <w:rPr>
            <w:rFonts w:ascii="Arial" w:hAnsi="Arial" w:cs="Arial"/>
            <w:color w:val="646464"/>
            <w:sz w:val="24"/>
            <w:u w:val="single" w:color="646464"/>
          </w:rPr>
          <w:t xml:space="preserve">National audit of falls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lastRenderedPageBreak/>
          <w:t>and bone health</w:t>
        </w:r>
      </w:hyperlink>
      <w:r w:rsidRPr="003F09DE">
        <w:rPr>
          <w:rFonts w:ascii="Arial" w:hAnsi="Arial" w:cs="Arial"/>
          <w:color w:val="282828"/>
          <w:sz w:val="24"/>
        </w:rPr>
        <w:t xml:space="preserve"> records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whether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there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was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documented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assessment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pain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severity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(for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example,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pain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score) within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place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first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presentation.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 w:rsidDel="00C9552A">
        <w:rPr>
          <w:rFonts w:ascii="Arial" w:hAnsi="Arial" w:cs="Arial"/>
        </w:rPr>
        <w:t xml:space="preserve"> </w:t>
      </w:r>
    </w:p>
    <w:p w14:paraId="16D01891" w14:textId="21152788" w:rsidR="003F09DE" w:rsidRPr="003F09DE" w:rsidRDefault="003F09DE" w:rsidP="003F09DE">
      <w:pPr>
        <w:pStyle w:val="ListParagraph"/>
        <w:tabs>
          <w:tab w:val="left" w:pos="331"/>
        </w:tabs>
        <w:spacing w:line="300" w:lineRule="auto"/>
        <w:ind w:right="1691"/>
        <w:rPr>
          <w:rFonts w:ascii="Arial" w:hAnsi="Arial" w:cs="Arial"/>
          <w:sz w:val="24"/>
        </w:rPr>
      </w:pPr>
    </w:p>
    <w:p w14:paraId="109CE6C0" w14:textId="77777777" w:rsidR="003F09DE" w:rsidRPr="003F09DE" w:rsidRDefault="003F09DE" w:rsidP="003F09DE">
      <w:pPr>
        <w:pStyle w:val="ListParagraph"/>
        <w:numPr>
          <w:ilvl w:val="0"/>
          <w:numId w:val="26"/>
        </w:numPr>
        <w:tabs>
          <w:tab w:val="left" w:pos="349"/>
        </w:tabs>
        <w:spacing w:before="100" w:line="300" w:lineRule="auto"/>
        <w:ind w:right="457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</w:p>
    <w:p w14:paraId="6E4D072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C182DE0" w14:textId="77777777" w:rsidR="003F09DE" w:rsidRPr="003F09DE" w:rsidRDefault="003F09DE" w:rsidP="003F09DE">
      <w:pPr>
        <w:pStyle w:val="ListParagraph"/>
        <w:numPr>
          <w:ilvl w:val="0"/>
          <w:numId w:val="26"/>
        </w:numPr>
        <w:tabs>
          <w:tab w:val="left" w:pos="331"/>
        </w:tabs>
        <w:spacing w:line="300" w:lineRule="auto"/>
        <w:ind w:right="477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</w:p>
    <w:p w14:paraId="66A4A198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4D83F66" w14:textId="77777777" w:rsidR="003F09DE" w:rsidRPr="003F09DE" w:rsidRDefault="003F09DE" w:rsidP="003F09DE">
      <w:pPr>
        <w:ind w:left="10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Outcome: </w:t>
      </w:r>
      <w:r w:rsidRPr="003F09DE">
        <w:rPr>
          <w:rFonts w:ascii="Arial" w:hAnsi="Arial" w:cs="Arial"/>
          <w:color w:val="282828"/>
          <w:sz w:val="24"/>
        </w:rPr>
        <w:t>Local data collection.</w:t>
      </w:r>
    </w:p>
    <w:p w14:paraId="07051D93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34"/>
        </w:rPr>
      </w:pPr>
    </w:p>
    <w:p w14:paraId="6A4C4AFE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18" w:name="_bookmark32"/>
      <w:bookmarkEnd w:id="18"/>
      <w:r w:rsidRPr="003F09DE">
        <w:rPr>
          <w:rFonts w:cs="Arial"/>
          <w:color w:val="282828"/>
        </w:rPr>
        <w:t>Definitions</w:t>
      </w:r>
    </w:p>
    <w:p w14:paraId="0BE5F421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0FD34126" w14:textId="77777777" w:rsidR="003F09DE" w:rsidRPr="003F09DE" w:rsidRDefault="003F09DE" w:rsidP="003F09DE">
      <w:pPr>
        <w:pStyle w:val="BodyText"/>
        <w:spacing w:line="300" w:lineRule="auto"/>
        <w:ind w:right="133"/>
        <w:rPr>
          <w:rFonts w:ascii="Arial" w:hAnsi="Arial" w:cs="Arial"/>
        </w:rPr>
      </w:pPr>
      <w:hyperlink r:id="rId17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 xml:space="preserve">(full version) recommends a logical hierarchy for the use of analgesic agents. Although not all stages are applicable, an adapted </w:t>
      </w:r>
      <w:hyperlink r:id="rId18">
        <w:r w:rsidRPr="003F09DE">
          <w:rPr>
            <w:rFonts w:ascii="Arial" w:hAnsi="Arial" w:cs="Arial"/>
            <w:color w:val="646464"/>
            <w:u w:val="single" w:color="646464"/>
          </w:rPr>
          <w:t xml:space="preserve">World </w:t>
        </w:r>
        <w:proofErr w:type="spellStart"/>
        <w:r w:rsidRPr="003F09DE">
          <w:rPr>
            <w:rFonts w:ascii="Arial" w:hAnsi="Arial" w:cs="Arial"/>
            <w:color w:val="646464"/>
            <w:u w:val="single" w:color="646464"/>
          </w:rPr>
          <w:t>Health</w:t>
        </w:r>
        <w:proofErr w:type="spellEnd"/>
        <w:r w:rsidRPr="003F09DE">
          <w:rPr>
            <w:rFonts w:ascii="Arial" w:hAnsi="Arial" w:cs="Arial"/>
            <w:color w:val="646464"/>
            <w:u w:val="single" w:color="646464"/>
          </w:rPr>
          <w:t xml:space="preserve"> Organization pain relief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19">
        <w:r w:rsidRPr="003F09DE">
          <w:rPr>
            <w:rFonts w:ascii="Arial" w:hAnsi="Arial" w:cs="Arial"/>
            <w:color w:val="646464"/>
            <w:u w:val="single" w:color="646464"/>
          </w:rPr>
          <w:t>ladder for cancer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may be used. Adapted for hip fracture, this would involve the initial use of non- opioids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(for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would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paracetamol)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directly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moving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strong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opioids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such as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morphine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non-opioids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effective.</w:t>
      </w:r>
    </w:p>
    <w:p w14:paraId="36771A42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2372C72" w14:textId="77777777" w:rsidR="003F09DE" w:rsidRPr="003F09DE" w:rsidRDefault="003F09DE" w:rsidP="003F09DE">
      <w:pPr>
        <w:pStyle w:val="BodyText"/>
        <w:spacing w:line="300" w:lineRule="auto"/>
        <w:ind w:right="261"/>
        <w:rPr>
          <w:rFonts w:ascii="Arial" w:hAnsi="Arial" w:cs="Arial"/>
        </w:rPr>
      </w:pPr>
      <w:hyperlink r:id="rId20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13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1.3.5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1.3.8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state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patients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should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offered additional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opioids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paracetamol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alone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does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provide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sufficient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relief.</w:t>
      </w:r>
    </w:p>
    <w:p w14:paraId="69B0DC6A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4104C7E4" w14:textId="77777777" w:rsidR="003F09DE" w:rsidRPr="003F09DE" w:rsidRDefault="003F09DE" w:rsidP="003F09DE">
      <w:pPr>
        <w:pStyle w:val="Heading2"/>
        <w:rPr>
          <w:rFonts w:cs="Arial"/>
        </w:rPr>
      </w:pPr>
      <w:bookmarkStart w:id="19" w:name="_bookmark33"/>
      <w:bookmarkEnd w:id="19"/>
      <w:r w:rsidRPr="003F09DE">
        <w:rPr>
          <w:rFonts w:cs="Arial"/>
          <w:color w:val="282828"/>
        </w:rPr>
        <w:t>Equality and diversity considerations</w:t>
      </w:r>
    </w:p>
    <w:p w14:paraId="6F75598E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3F993BA" w14:textId="0918AFBC" w:rsidR="003F09DE" w:rsidRPr="003F09DE" w:rsidRDefault="003F09DE" w:rsidP="003F09DE">
      <w:pPr>
        <w:pStyle w:val="BodyText"/>
        <w:spacing w:line="300" w:lineRule="auto"/>
        <w:ind w:right="416"/>
        <w:rPr>
          <w:rFonts w:ascii="Arial" w:hAnsi="Arial" w:cs="Arial"/>
          <w:color w:val="282828"/>
        </w:rPr>
      </w:pPr>
      <w:hyperlink r:id="rId21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12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1.3.2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specifies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recommendations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timely analgesia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apply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patients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cognitive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impairment.</w:t>
      </w:r>
    </w:p>
    <w:p w14:paraId="7A0AD814" w14:textId="77777777" w:rsidR="003F09DE" w:rsidRPr="003F09DE" w:rsidRDefault="003F09DE" w:rsidP="003F09DE">
      <w:pPr>
        <w:pStyle w:val="Heading2"/>
        <w:spacing w:before="101"/>
        <w:rPr>
          <w:rFonts w:cs="Arial"/>
        </w:rPr>
      </w:pPr>
      <w:r w:rsidRPr="003F09DE">
        <w:rPr>
          <w:rFonts w:cs="Arial"/>
          <w:color w:val="282828"/>
        </w:rPr>
        <w:t>Data source</w:t>
      </w:r>
    </w:p>
    <w:p w14:paraId="0D107B38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4C53C1E0" w14:textId="77777777" w:rsidR="003F09DE" w:rsidRPr="003F09DE" w:rsidRDefault="003F09DE" w:rsidP="003F09DE">
      <w:pPr>
        <w:ind w:left="10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Structure: </w:t>
      </w:r>
      <w:r w:rsidRPr="003F09DE">
        <w:rPr>
          <w:rFonts w:ascii="Arial" w:hAnsi="Arial" w:cs="Arial"/>
          <w:color w:val="282828"/>
          <w:sz w:val="24"/>
        </w:rPr>
        <w:t>Local data collection.</w:t>
      </w:r>
    </w:p>
    <w:p w14:paraId="4441807F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1FEB64FA" w14:textId="77777777" w:rsidR="003F09DE" w:rsidRPr="003F09DE" w:rsidRDefault="003F09DE" w:rsidP="003F09DE">
      <w:pPr>
        <w:pStyle w:val="BodyText"/>
        <w:spacing w:line="300" w:lineRule="auto"/>
        <w:ind w:left="100" w:right="48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Process: </w:t>
      </w:r>
      <w:r w:rsidRPr="003F09DE">
        <w:rPr>
          <w:rFonts w:ascii="Arial" w:hAnsi="Arial" w:cs="Arial"/>
          <w:color w:val="282828"/>
        </w:rPr>
        <w:t xml:space="preserve">Local data collection. The Health and Social Care Information Centre's </w:t>
      </w:r>
      <w:hyperlink r:id="rId22">
        <w:r w:rsidRPr="003F09DE">
          <w:rPr>
            <w:rFonts w:ascii="Arial" w:hAnsi="Arial" w:cs="Arial"/>
            <w:color w:val="646464"/>
            <w:u w:val="single" w:color="646464"/>
          </w:rPr>
          <w:t>Compendium of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23">
        <w:r w:rsidRPr="003F09DE">
          <w:rPr>
            <w:rFonts w:ascii="Arial" w:hAnsi="Arial" w:cs="Arial"/>
            <w:color w:val="646464"/>
            <w:u w:val="single" w:color="646464"/>
          </w:rPr>
          <w:t>Clinical and Health Indicators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 xml:space="preserve">records emergency hospital admissions and timely surgery: fractured proximal femur. The </w:t>
      </w:r>
      <w:hyperlink r:id="rId24">
        <w:r w:rsidRPr="003F09DE">
          <w:rPr>
            <w:rFonts w:ascii="Arial" w:hAnsi="Arial" w:cs="Arial"/>
            <w:color w:val="646464"/>
            <w:u w:val="single" w:color="646464"/>
          </w:rPr>
          <w:t>National Hip Fracture Database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 xml:space="preserve">records data on patients with hip fracture who are medically fit who have surgery within 48 hours of admission, and during normal working hours. Contained in </w:t>
      </w:r>
      <w:hyperlink r:id="rId25">
        <w:r w:rsidRPr="003F09DE">
          <w:rPr>
            <w:rFonts w:ascii="Arial" w:hAnsi="Arial" w:cs="Arial"/>
            <w:color w:val="646464"/>
            <w:u w:val="single" w:color="646464"/>
          </w:rPr>
          <w:t>NICE audit support for hip fracture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(NICE clinical guideline 124): timing of surgery, criteria 1 and 2.</w:t>
      </w:r>
    </w:p>
    <w:p w14:paraId="248D8052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638097CA" w14:textId="77777777" w:rsidR="003F09DE" w:rsidRPr="003F09DE" w:rsidRDefault="003F09DE" w:rsidP="003F09DE">
      <w:pPr>
        <w:pStyle w:val="Heading2"/>
        <w:rPr>
          <w:rFonts w:cs="Arial"/>
        </w:rPr>
      </w:pPr>
      <w:bookmarkStart w:id="20" w:name="_bookmark40"/>
      <w:bookmarkEnd w:id="20"/>
      <w:r w:rsidRPr="003F09DE">
        <w:rPr>
          <w:rFonts w:cs="Arial"/>
          <w:color w:val="282828"/>
        </w:rPr>
        <w:lastRenderedPageBreak/>
        <w:t>Definitions</w:t>
      </w:r>
    </w:p>
    <w:p w14:paraId="574BFD98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194C8890" w14:textId="77777777" w:rsidR="003F09DE" w:rsidRPr="003F09DE" w:rsidRDefault="003F09DE" w:rsidP="003F09DE">
      <w:pPr>
        <w:pStyle w:val="BodyText"/>
        <w:spacing w:line="300" w:lineRule="auto"/>
        <w:ind w:left="100" w:right="169"/>
        <w:rPr>
          <w:rFonts w:ascii="Arial" w:hAnsi="Arial" w:cs="Arial"/>
        </w:rPr>
      </w:pPr>
      <w:hyperlink r:id="rId26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(full version) states that it should be anticipated that many patients with hip fractures will be frail and have comorbidities, and that although rarely this may lead to a delay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surgery,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provided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these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problems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identified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measures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initiated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correct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them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 xml:space="preserve">are taken promptly, the majority of patients can be </w:t>
      </w:r>
      <w:proofErr w:type="spellStart"/>
      <w:r w:rsidRPr="003F09DE">
        <w:rPr>
          <w:rFonts w:ascii="Arial" w:hAnsi="Arial" w:cs="Arial"/>
          <w:color w:val="282828"/>
        </w:rPr>
        <w:t>optimised</w:t>
      </w:r>
      <w:proofErr w:type="spellEnd"/>
      <w:r w:rsidRPr="003F09DE">
        <w:rPr>
          <w:rFonts w:ascii="Arial" w:hAnsi="Arial" w:cs="Arial"/>
          <w:color w:val="282828"/>
        </w:rPr>
        <w:t xml:space="preserve"> within 24 hours. </w:t>
      </w:r>
      <w:hyperlink r:id="rId27">
        <w:r w:rsidRPr="003F09DE">
          <w:rPr>
            <w:rFonts w:ascii="Arial" w:hAnsi="Arial" w:cs="Arial"/>
            <w:color w:val="646464"/>
            <w:u w:val="single" w:color="646464"/>
          </w:rPr>
          <w:t>NICE clinical guideline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28"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 xml:space="preserve">recommendation 1.2.2 </w:t>
      </w:r>
      <w:r w:rsidRPr="003F09DE">
        <w:rPr>
          <w:rFonts w:ascii="Arial" w:hAnsi="Arial" w:cs="Arial"/>
          <w:color w:val="282828"/>
          <w:spacing w:val="-3"/>
        </w:rPr>
        <w:t xml:space="preserve">(key </w:t>
      </w:r>
      <w:r w:rsidRPr="003F09DE">
        <w:rPr>
          <w:rFonts w:ascii="Arial" w:hAnsi="Arial" w:cs="Arial"/>
          <w:color w:val="282828"/>
        </w:rPr>
        <w:t>priority for implementation) therefore states that comorbidities should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identified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treated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delayed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by:</w:t>
      </w:r>
    </w:p>
    <w:p w14:paraId="281FB5B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F810EDC" w14:textId="77777777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proofErr w:type="spellStart"/>
      <w:r w:rsidRPr="003F09DE">
        <w:rPr>
          <w:rFonts w:ascii="Arial" w:hAnsi="Arial" w:cs="Arial"/>
          <w:color w:val="282828"/>
        </w:rPr>
        <w:t>anaemia</w:t>
      </w:r>
      <w:proofErr w:type="spellEnd"/>
      <w:r w:rsidRPr="003F09DE">
        <w:rPr>
          <w:rFonts w:ascii="Arial" w:hAnsi="Arial" w:cs="Arial"/>
          <w:color w:val="282828"/>
        </w:rPr>
        <w:t xml:space="preserve"> </w:t>
      </w:r>
    </w:p>
    <w:p w14:paraId="5E8D295A" w14:textId="77777777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 xml:space="preserve">anticoagulation </w:t>
      </w:r>
    </w:p>
    <w:p w14:paraId="6CAF8D77" w14:textId="77777777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 xml:space="preserve">volume depletion </w:t>
      </w:r>
    </w:p>
    <w:p w14:paraId="2CE349D0" w14:textId="77777777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 xml:space="preserve">electrolyte imbalance </w:t>
      </w:r>
    </w:p>
    <w:p w14:paraId="638ABFD6" w14:textId="25D30E96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uncontrolled diabetes</w:t>
      </w:r>
    </w:p>
    <w:p w14:paraId="5CEE61D6" w14:textId="77777777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uncontrolled heart failure</w:t>
      </w:r>
    </w:p>
    <w:p w14:paraId="04EF4611" w14:textId="77777777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 xml:space="preserve">correctable cardiac arrhythmia or </w:t>
      </w:r>
      <w:proofErr w:type="spellStart"/>
      <w:r w:rsidRPr="003F09DE">
        <w:rPr>
          <w:rFonts w:ascii="Arial" w:hAnsi="Arial" w:cs="Arial"/>
          <w:color w:val="282828"/>
        </w:rPr>
        <w:t>ischaemia</w:t>
      </w:r>
      <w:proofErr w:type="spellEnd"/>
      <w:r w:rsidRPr="003F09DE">
        <w:rPr>
          <w:rFonts w:ascii="Arial" w:hAnsi="Arial" w:cs="Arial"/>
          <w:color w:val="282828"/>
        </w:rPr>
        <w:t xml:space="preserve"> </w:t>
      </w:r>
    </w:p>
    <w:p w14:paraId="7BCF8EC2" w14:textId="269388AE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acute chest infection</w:t>
      </w:r>
    </w:p>
    <w:p w14:paraId="64A4B09F" w14:textId="141211DB" w:rsidR="003F09DE" w:rsidRPr="003F09DE" w:rsidRDefault="003F09DE" w:rsidP="003F09DE">
      <w:pPr>
        <w:pStyle w:val="BodyText"/>
        <w:numPr>
          <w:ilvl w:val="0"/>
          <w:numId w:val="27"/>
        </w:numPr>
        <w:spacing w:line="300" w:lineRule="auto"/>
        <w:ind w:right="169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exacerbation of chronic chest conditions.</w:t>
      </w:r>
    </w:p>
    <w:p w14:paraId="1443B20A" w14:textId="5D7FD377" w:rsidR="003F09DE" w:rsidRPr="003F09DE" w:rsidRDefault="003F09DE">
      <w:pPr>
        <w:widowControl/>
        <w:autoSpaceDE/>
        <w:autoSpaceDN/>
        <w:rPr>
          <w:rFonts w:ascii="Arial" w:hAnsi="Arial" w:cs="Arial"/>
          <w:color w:val="282828"/>
          <w:sz w:val="24"/>
          <w:szCs w:val="24"/>
        </w:rPr>
      </w:pPr>
      <w:r w:rsidRPr="003F09DE">
        <w:rPr>
          <w:rFonts w:ascii="Arial" w:hAnsi="Arial" w:cs="Arial"/>
          <w:color w:val="282828"/>
        </w:rPr>
        <w:br w:type="page"/>
      </w:r>
    </w:p>
    <w:p w14:paraId="7CA91C47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Quality statement 6: Planning the theatre team</w:t>
      </w:r>
    </w:p>
    <w:p w14:paraId="7EAEC4C1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11BF0EC9" w14:textId="77777777" w:rsidR="003F09DE" w:rsidRPr="003F09DE" w:rsidRDefault="003F09DE" w:rsidP="003F09DE">
      <w:pPr>
        <w:pStyle w:val="Heading2"/>
        <w:rPr>
          <w:rFonts w:cs="Arial"/>
        </w:rPr>
      </w:pPr>
      <w:bookmarkStart w:id="21" w:name="_bookmark42"/>
      <w:bookmarkEnd w:id="21"/>
      <w:r w:rsidRPr="003F09DE">
        <w:rPr>
          <w:rFonts w:cs="Arial"/>
          <w:color w:val="282828"/>
        </w:rPr>
        <w:t>Quality statement</w:t>
      </w:r>
    </w:p>
    <w:p w14:paraId="69A6F36F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44D5CEED" w14:textId="77777777" w:rsidR="003F09DE" w:rsidRPr="003F09DE" w:rsidRDefault="003F09DE" w:rsidP="003F09DE">
      <w:pPr>
        <w:pStyle w:val="BodyText"/>
        <w:spacing w:line="300" w:lineRule="auto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scheduled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list,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consultant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or senior staff</w:t>
      </w:r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59703FA0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4245BBAF" w14:textId="77777777" w:rsidR="003F09DE" w:rsidRPr="003F09DE" w:rsidRDefault="003F09DE" w:rsidP="003F09DE">
      <w:pPr>
        <w:pStyle w:val="Heading2"/>
        <w:rPr>
          <w:rFonts w:cs="Arial"/>
        </w:rPr>
      </w:pPr>
      <w:bookmarkStart w:id="22" w:name="_bookmark43"/>
      <w:bookmarkEnd w:id="22"/>
      <w:r w:rsidRPr="003F09DE">
        <w:rPr>
          <w:rFonts w:cs="Arial"/>
          <w:color w:val="282828"/>
        </w:rPr>
        <w:t>Quality measure</w:t>
      </w:r>
    </w:p>
    <w:p w14:paraId="083E0B42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4F429EEB" w14:textId="77777777" w:rsidR="003F09DE" w:rsidRPr="003F09DE" w:rsidRDefault="003F09DE" w:rsidP="003F09DE">
      <w:pPr>
        <w:pStyle w:val="BodyText"/>
        <w:spacing w:line="300" w:lineRule="auto"/>
        <w:ind w:right="885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arrangements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their surgery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scheduled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list,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consultant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senior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staff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49D7833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BD10F98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4E5032C7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75B8E02B" w14:textId="77777777" w:rsidR="003F09DE" w:rsidRPr="003F09DE" w:rsidRDefault="003F09DE" w:rsidP="003F09DE">
      <w:pPr>
        <w:pStyle w:val="ListParagraph"/>
        <w:numPr>
          <w:ilvl w:val="0"/>
          <w:numId w:val="28"/>
        </w:numPr>
        <w:tabs>
          <w:tab w:val="left" w:pos="340"/>
        </w:tabs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planned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trauma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list.</w:t>
      </w:r>
    </w:p>
    <w:p w14:paraId="507CD6B1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604534EB" w14:textId="77777777" w:rsidR="003F09DE" w:rsidRPr="003F09DE" w:rsidRDefault="003F09DE" w:rsidP="003F09DE">
      <w:pPr>
        <w:pStyle w:val="BodyText"/>
        <w:spacing w:line="600" w:lineRule="auto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list. Denominator: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having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surgery.</w:t>
      </w:r>
    </w:p>
    <w:p w14:paraId="5A0BF56F" w14:textId="77777777" w:rsidR="003F09DE" w:rsidRPr="003F09DE" w:rsidRDefault="003F09DE" w:rsidP="003F09DE">
      <w:pPr>
        <w:pStyle w:val="ListParagraph"/>
        <w:numPr>
          <w:ilvl w:val="0"/>
          <w:numId w:val="28"/>
        </w:numPr>
        <w:tabs>
          <w:tab w:val="left" w:pos="349"/>
        </w:tabs>
        <w:spacing w:line="300" w:lineRule="auto"/>
        <w:ind w:left="100" w:right="511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having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consultant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or senior staff</w:t>
      </w:r>
      <w:r w:rsidRPr="003F09DE">
        <w:rPr>
          <w:rFonts w:ascii="Arial" w:hAnsi="Arial" w:cs="Arial"/>
          <w:color w:val="282828"/>
          <w:spacing w:val="-3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supervision.</w:t>
      </w:r>
    </w:p>
    <w:p w14:paraId="17D389E7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95E2FF2" w14:textId="77777777" w:rsidR="003F09DE" w:rsidRPr="003F09DE" w:rsidRDefault="003F09DE" w:rsidP="003F09DE">
      <w:pPr>
        <w:pStyle w:val="BodyText"/>
        <w:spacing w:line="300" w:lineRule="auto"/>
        <w:ind w:left="100" w:right="751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consultant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or senior staff</w:t>
      </w:r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1D622644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962BFE4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 having surgery.</w:t>
      </w:r>
    </w:p>
    <w:p w14:paraId="3C6868B7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0C861AFC" w14:textId="77777777" w:rsidR="003F09DE" w:rsidRPr="003F09DE" w:rsidRDefault="003F09DE" w:rsidP="003F09DE">
      <w:pPr>
        <w:pStyle w:val="Heading2"/>
        <w:rPr>
          <w:rFonts w:cs="Arial"/>
        </w:rPr>
      </w:pPr>
      <w:bookmarkStart w:id="23" w:name="_bookmark44"/>
      <w:bookmarkEnd w:id="23"/>
      <w:r w:rsidRPr="003F09DE">
        <w:rPr>
          <w:rFonts w:cs="Arial"/>
          <w:color w:val="282828"/>
        </w:rPr>
        <w:t>What the quality statement means for each audience</w:t>
      </w:r>
    </w:p>
    <w:p w14:paraId="0FC5FB9C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39523CC8" w14:textId="77777777" w:rsidR="003F09DE" w:rsidRPr="003F09DE" w:rsidRDefault="003F09DE" w:rsidP="003F09DE">
      <w:pPr>
        <w:pStyle w:val="BodyText"/>
        <w:spacing w:before="1" w:line="300" w:lineRule="auto"/>
        <w:ind w:left="100" w:right="788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9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schedule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their surgery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list,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consultant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senior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staff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22F28579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4CF72B01" w14:textId="77777777" w:rsidR="003F09DE" w:rsidRPr="003F09DE" w:rsidRDefault="003F09DE" w:rsidP="003F09DE">
      <w:pPr>
        <w:pStyle w:val="BodyText"/>
        <w:spacing w:before="1" w:line="300" w:lineRule="auto"/>
        <w:ind w:left="100" w:right="171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Healthcare</w:t>
      </w:r>
      <w:r w:rsidRPr="003F09DE">
        <w:rPr>
          <w:rFonts w:ascii="Arial" w:hAnsi="Arial" w:cs="Arial"/>
          <w:b/>
          <w:color w:val="282828"/>
          <w:spacing w:val="-9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schedule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list,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consultant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or senior staff</w:t>
      </w:r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41399A1C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59D9E85B" w14:textId="77777777" w:rsidR="003F09DE" w:rsidRPr="003F09DE" w:rsidRDefault="003F09DE" w:rsidP="003F09DE">
      <w:pPr>
        <w:pStyle w:val="BodyText"/>
        <w:spacing w:before="1" w:line="300" w:lineRule="auto"/>
        <w:ind w:left="100" w:right="421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schedule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their surgery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list,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consultant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senior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staff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supervision.</w:t>
      </w:r>
    </w:p>
    <w:p w14:paraId="0BE055A0" w14:textId="669D7B96" w:rsidR="003F09DE" w:rsidRPr="003F09DE" w:rsidRDefault="003F09DE" w:rsidP="003F09DE">
      <w:pPr>
        <w:pStyle w:val="BodyText"/>
        <w:spacing w:line="300" w:lineRule="auto"/>
        <w:ind w:right="169"/>
        <w:rPr>
          <w:rFonts w:ascii="Arial" w:hAnsi="Arial" w:cs="Arial"/>
          <w:color w:val="282828"/>
        </w:rPr>
      </w:pPr>
    </w:p>
    <w:p w14:paraId="51CFCF0C" w14:textId="77777777" w:rsidR="003F09DE" w:rsidRPr="003F09DE" w:rsidRDefault="003F09DE" w:rsidP="003F09DE">
      <w:pPr>
        <w:spacing w:before="100" w:line="300" w:lineRule="auto"/>
        <w:ind w:left="100" w:right="807" w:firstLine="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>People</w:t>
      </w:r>
      <w:r w:rsidRPr="003F09DE">
        <w:rPr>
          <w:rFonts w:ascii="Arial" w:hAnsi="Arial" w:cs="Arial"/>
          <w:b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with</w:t>
      </w:r>
      <w:r w:rsidRPr="003F09DE">
        <w:rPr>
          <w:rFonts w:ascii="Arial" w:hAnsi="Arial" w:cs="Arial"/>
          <w:b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hip</w:t>
      </w:r>
      <w:r w:rsidRPr="003F09DE">
        <w:rPr>
          <w:rFonts w:ascii="Arial" w:hAnsi="Arial" w:cs="Arial"/>
          <w:b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fracture</w:t>
      </w:r>
      <w:r w:rsidRPr="003F09DE">
        <w:rPr>
          <w:rFonts w:ascii="Arial" w:hAnsi="Arial" w:cs="Arial"/>
          <w:b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having</w:t>
      </w:r>
      <w:r w:rsidRPr="003F09DE">
        <w:rPr>
          <w:rFonts w:ascii="Arial" w:hAnsi="Arial" w:cs="Arial"/>
          <w:b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surgery</w:t>
      </w:r>
      <w:r w:rsidRPr="003F09DE">
        <w:rPr>
          <w:rFonts w:ascii="Arial" w:hAnsi="Arial" w:cs="Arial"/>
          <w:b/>
          <w:color w:val="282828"/>
          <w:spacing w:val="-1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go</w:t>
      </w:r>
      <w:r w:rsidRPr="003F09DE">
        <w:rPr>
          <w:rFonts w:ascii="Arial" w:hAnsi="Arial" w:cs="Arial"/>
          <w:color w:val="282828"/>
          <w:spacing w:val="-1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onto</w:t>
      </w:r>
      <w:r w:rsidRPr="003F09DE">
        <w:rPr>
          <w:rFonts w:ascii="Arial" w:hAnsi="Arial" w:cs="Arial"/>
          <w:color w:val="282828"/>
          <w:spacing w:val="-1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planned</w:t>
      </w:r>
      <w:r w:rsidRPr="003F09DE">
        <w:rPr>
          <w:rFonts w:ascii="Arial" w:hAnsi="Arial" w:cs="Arial"/>
          <w:color w:val="282828"/>
          <w:spacing w:val="-1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list</w:t>
      </w:r>
      <w:r w:rsidRPr="003F09DE">
        <w:rPr>
          <w:rFonts w:ascii="Arial" w:hAnsi="Arial" w:cs="Arial"/>
          <w:color w:val="282828"/>
          <w:spacing w:val="-1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daily</w:t>
      </w:r>
      <w:r w:rsidRPr="003F09DE">
        <w:rPr>
          <w:rFonts w:ascii="Arial" w:hAnsi="Arial" w:cs="Arial"/>
          <w:color w:val="282828"/>
          <w:spacing w:val="-1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operations,</w:t>
      </w:r>
      <w:r w:rsidRPr="003F09DE">
        <w:rPr>
          <w:rFonts w:ascii="Arial" w:hAnsi="Arial" w:cs="Arial"/>
          <w:color w:val="282828"/>
          <w:spacing w:val="-1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senior surgeons,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proofErr w:type="spellStart"/>
      <w:r w:rsidRPr="003F09DE">
        <w:rPr>
          <w:rFonts w:ascii="Arial" w:hAnsi="Arial" w:cs="Arial"/>
          <w:color w:val="282828"/>
          <w:sz w:val="24"/>
        </w:rPr>
        <w:t>anaesthetists</w:t>
      </w:r>
      <w:proofErr w:type="spellEnd"/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theatre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staff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supervising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surgery.</w:t>
      </w:r>
    </w:p>
    <w:p w14:paraId="2C46E497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36BC378B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24" w:name="_bookmark45"/>
      <w:bookmarkEnd w:id="24"/>
      <w:r w:rsidRPr="003F09DE">
        <w:rPr>
          <w:rFonts w:cs="Arial"/>
          <w:color w:val="282828"/>
        </w:rPr>
        <w:t>Source guidance</w:t>
      </w:r>
    </w:p>
    <w:p w14:paraId="6DAB9C4C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6B97F06A" w14:textId="77777777" w:rsidR="003F09DE" w:rsidRPr="003F09DE" w:rsidRDefault="003F09DE" w:rsidP="003F09DE">
      <w:pPr>
        <w:pStyle w:val="BodyText"/>
        <w:rPr>
          <w:rFonts w:ascii="Arial" w:hAnsi="Arial" w:cs="Arial"/>
        </w:rPr>
      </w:pPr>
      <w:hyperlink r:id="rId29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recommendations 1.5.1 (key priority for implementation) and 1.5.2.</w:t>
      </w:r>
    </w:p>
    <w:p w14:paraId="3EEF066C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72D63712" w14:textId="77777777" w:rsidR="003F09DE" w:rsidRPr="003F09DE" w:rsidRDefault="003F09DE" w:rsidP="003F09DE">
      <w:pPr>
        <w:pStyle w:val="Heading2"/>
        <w:rPr>
          <w:rFonts w:cs="Arial"/>
        </w:rPr>
      </w:pPr>
      <w:bookmarkStart w:id="25" w:name="_bookmark46"/>
      <w:bookmarkEnd w:id="25"/>
      <w:r w:rsidRPr="003F09DE">
        <w:rPr>
          <w:rFonts w:cs="Arial"/>
          <w:color w:val="282828"/>
        </w:rPr>
        <w:t>Data source</w:t>
      </w:r>
    </w:p>
    <w:p w14:paraId="1F0BA594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1CDBD1F2" w14:textId="3EA859ED" w:rsidR="003F09DE" w:rsidRPr="003F09DE" w:rsidRDefault="003F09DE" w:rsidP="003F09DE">
      <w:pPr>
        <w:spacing w:line="600" w:lineRule="auto"/>
        <w:ind w:right="6607"/>
        <w:rPr>
          <w:rFonts w:ascii="Arial" w:hAnsi="Arial" w:cs="Arial"/>
          <w:b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>Process:</w:t>
      </w:r>
    </w:p>
    <w:p w14:paraId="3811E6B7" w14:textId="77777777" w:rsidR="003F09DE" w:rsidRPr="003F09DE" w:rsidRDefault="003F09DE" w:rsidP="003F09DE">
      <w:pPr>
        <w:pStyle w:val="ListParagraph"/>
        <w:numPr>
          <w:ilvl w:val="0"/>
          <w:numId w:val="29"/>
        </w:numPr>
        <w:tabs>
          <w:tab w:val="left" w:pos="340"/>
        </w:tabs>
        <w:spacing w:line="300" w:lineRule="auto"/>
        <w:ind w:right="193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National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Database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records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patients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having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within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48 hours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during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normal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working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hours.</w:t>
      </w:r>
    </w:p>
    <w:p w14:paraId="21CCBDF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6A18600" w14:textId="77777777" w:rsidR="003F09DE" w:rsidRPr="003F09DE" w:rsidRDefault="003F09DE" w:rsidP="003F09DE">
      <w:pPr>
        <w:pStyle w:val="ListParagraph"/>
        <w:numPr>
          <w:ilvl w:val="0"/>
          <w:numId w:val="29"/>
        </w:numPr>
        <w:tabs>
          <w:tab w:val="left" w:pos="349"/>
        </w:tabs>
        <w:spacing w:line="300" w:lineRule="auto"/>
        <w:ind w:right="360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Royal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College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Physicians'</w:t>
      </w:r>
      <w:r w:rsidRPr="003F09DE">
        <w:rPr>
          <w:rFonts w:ascii="Arial" w:hAnsi="Arial" w:cs="Arial"/>
          <w:color w:val="646464"/>
          <w:spacing w:val="-12"/>
          <w:sz w:val="24"/>
        </w:rPr>
        <w:t xml:space="preserve"> </w:t>
      </w:r>
      <w:hyperlink r:id="rId30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12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falls</w:t>
        </w:r>
        <w:r w:rsidRPr="003F09DE">
          <w:rPr>
            <w:rFonts w:ascii="Arial" w:hAnsi="Arial" w:cs="Arial"/>
            <w:color w:val="646464"/>
            <w:spacing w:val="-12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1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bone</w:t>
        </w:r>
        <w:r w:rsidRPr="003F09DE">
          <w:rPr>
            <w:rFonts w:ascii="Arial" w:hAnsi="Arial" w:cs="Arial"/>
            <w:color w:val="646464"/>
            <w:spacing w:val="-12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health</w:t>
        </w:r>
        <w:r w:rsidRPr="003F09DE">
          <w:rPr>
            <w:rFonts w:ascii="Arial" w:hAnsi="Arial" w:cs="Arial"/>
            <w:color w:val="646464"/>
            <w:spacing w:val="-11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>records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percentage of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patients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operated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on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by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consultant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surgeons.</w:t>
      </w:r>
    </w:p>
    <w:p w14:paraId="3D9E87D7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05CE14C8" w14:textId="77777777" w:rsidR="003F09DE" w:rsidRPr="003F09DE" w:rsidRDefault="003F09DE" w:rsidP="003F09DE">
      <w:pPr>
        <w:pStyle w:val="Heading2"/>
        <w:rPr>
          <w:rFonts w:cs="Arial"/>
        </w:rPr>
      </w:pPr>
      <w:bookmarkStart w:id="26" w:name="_bookmark47"/>
      <w:bookmarkEnd w:id="26"/>
      <w:r w:rsidRPr="003F09DE">
        <w:rPr>
          <w:rFonts w:cs="Arial"/>
          <w:color w:val="282828"/>
        </w:rPr>
        <w:t>Definitions</w:t>
      </w:r>
    </w:p>
    <w:p w14:paraId="4DFFEFAF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6E9ADACC" w14:textId="77777777" w:rsidR="003F09DE" w:rsidRPr="003F09DE" w:rsidRDefault="003F09DE" w:rsidP="003F09DE">
      <w:pPr>
        <w:pStyle w:val="BodyText"/>
        <w:spacing w:line="300" w:lineRule="auto"/>
        <w:rPr>
          <w:rFonts w:ascii="Arial" w:hAnsi="Arial" w:cs="Arial"/>
        </w:rPr>
      </w:pPr>
      <w:hyperlink r:id="rId31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8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8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9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(full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version)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states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planned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list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one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 xml:space="preserve">rostered senior </w:t>
      </w:r>
      <w:proofErr w:type="spellStart"/>
      <w:r w:rsidRPr="003F09DE">
        <w:rPr>
          <w:rFonts w:ascii="Arial" w:hAnsi="Arial" w:cs="Arial"/>
          <w:color w:val="282828"/>
        </w:rPr>
        <w:t>anaesthetist</w:t>
      </w:r>
      <w:proofErr w:type="spellEnd"/>
      <w:r w:rsidRPr="003F09DE">
        <w:rPr>
          <w:rFonts w:ascii="Arial" w:hAnsi="Arial" w:cs="Arial"/>
          <w:color w:val="282828"/>
        </w:rPr>
        <w:t xml:space="preserve">, senior surgeon and dedicated theatre time. It consists of </w:t>
      </w:r>
      <w:proofErr w:type="gramStart"/>
      <w:r w:rsidRPr="003F09DE">
        <w:rPr>
          <w:rFonts w:ascii="Arial" w:hAnsi="Arial" w:cs="Arial"/>
          <w:color w:val="282828"/>
        </w:rPr>
        <w:t>a period of time</w:t>
      </w:r>
      <w:proofErr w:type="gramEnd"/>
      <w:r w:rsidRPr="003F09DE">
        <w:rPr>
          <w:rFonts w:ascii="Arial" w:hAnsi="Arial" w:cs="Arial"/>
          <w:color w:val="282828"/>
        </w:rPr>
        <w:t xml:space="preserve"> allocated to the surgical management of patients with unplanned admissions following musculoskeletal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injury.</w:t>
      </w:r>
    </w:p>
    <w:p w14:paraId="45C8B63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0039B1F" w14:textId="378AE475" w:rsidR="003F09DE" w:rsidRPr="003F09DE" w:rsidRDefault="003F09DE" w:rsidP="003F09DE">
      <w:pPr>
        <w:pStyle w:val="BodyText"/>
        <w:spacing w:line="300" w:lineRule="auto"/>
        <w:ind w:right="232"/>
        <w:rPr>
          <w:rFonts w:ascii="Arial" w:hAnsi="Arial" w:cs="Arial"/>
          <w:color w:val="282828"/>
        </w:rPr>
      </w:pPr>
      <w:hyperlink r:id="rId32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8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8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(full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version)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states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level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supervision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required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trainee 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junior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staff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member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particular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case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depends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two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main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factors: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junior's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ability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 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complexity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case.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therefore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implicit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senior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staff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responsible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 xml:space="preserve">trauma list must have knowledge of </w:t>
      </w:r>
      <w:proofErr w:type="gramStart"/>
      <w:r w:rsidRPr="003F09DE">
        <w:rPr>
          <w:rFonts w:ascii="Arial" w:hAnsi="Arial" w:cs="Arial"/>
          <w:color w:val="282828"/>
        </w:rPr>
        <w:t>both of these</w:t>
      </w:r>
      <w:proofErr w:type="gramEnd"/>
      <w:r w:rsidRPr="003F09DE">
        <w:rPr>
          <w:rFonts w:ascii="Arial" w:hAnsi="Arial" w:cs="Arial"/>
          <w:color w:val="282828"/>
        </w:rPr>
        <w:t xml:space="preserve"> factors before determining the level of supervision required.</w:t>
      </w:r>
    </w:p>
    <w:p w14:paraId="666B2B67" w14:textId="77777777" w:rsidR="003F09DE" w:rsidRPr="003F09DE" w:rsidRDefault="003F09DE">
      <w:pPr>
        <w:widowControl/>
        <w:autoSpaceDE/>
        <w:autoSpaceDN/>
        <w:rPr>
          <w:rFonts w:ascii="Arial" w:hAnsi="Arial" w:cs="Arial"/>
          <w:color w:val="282828"/>
          <w:sz w:val="24"/>
          <w:szCs w:val="24"/>
        </w:rPr>
      </w:pPr>
      <w:r w:rsidRPr="003F09DE">
        <w:rPr>
          <w:rFonts w:ascii="Arial" w:hAnsi="Arial" w:cs="Arial"/>
          <w:color w:val="282828"/>
        </w:rPr>
        <w:br w:type="page"/>
      </w:r>
    </w:p>
    <w:p w14:paraId="4F523684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Quality statement 7: Intracapsular fracture</w:t>
      </w:r>
    </w:p>
    <w:p w14:paraId="2002426B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11BABBE5" w14:textId="77777777" w:rsidR="003F09DE" w:rsidRPr="003F09DE" w:rsidRDefault="003F09DE" w:rsidP="003F09DE">
      <w:pPr>
        <w:pStyle w:val="Heading2"/>
        <w:rPr>
          <w:rFonts w:cs="Arial"/>
        </w:rPr>
      </w:pPr>
      <w:bookmarkStart w:id="27" w:name="_bookmark49"/>
      <w:bookmarkEnd w:id="27"/>
      <w:r w:rsidRPr="003F09DE">
        <w:rPr>
          <w:rFonts w:cs="Arial"/>
          <w:color w:val="282828"/>
        </w:rPr>
        <w:t>Quality statement</w:t>
      </w:r>
    </w:p>
    <w:p w14:paraId="43C6FC6F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43CF09A9" w14:textId="77777777" w:rsidR="003F09DE" w:rsidRPr="003F09DE" w:rsidRDefault="003F09DE" w:rsidP="003F09DE">
      <w:pPr>
        <w:pStyle w:val="BodyText"/>
        <w:spacing w:line="300" w:lineRule="auto"/>
        <w:ind w:left="100" w:right="25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arthroplasty,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total 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eligible.</w:t>
      </w:r>
    </w:p>
    <w:p w14:paraId="78B28257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733F3DA9" w14:textId="77777777" w:rsidR="003F09DE" w:rsidRPr="003F09DE" w:rsidRDefault="003F09DE" w:rsidP="003F09DE">
      <w:pPr>
        <w:pStyle w:val="Heading2"/>
        <w:rPr>
          <w:rFonts w:cs="Arial"/>
        </w:rPr>
      </w:pPr>
      <w:bookmarkStart w:id="28" w:name="_bookmark50"/>
      <w:bookmarkEnd w:id="28"/>
      <w:r w:rsidRPr="003F09DE">
        <w:rPr>
          <w:rFonts w:cs="Arial"/>
          <w:color w:val="282828"/>
        </w:rPr>
        <w:t>Quality measure</w:t>
      </w:r>
    </w:p>
    <w:p w14:paraId="5C2D788D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57769250" w14:textId="77777777" w:rsidR="003F09DE" w:rsidRPr="003F09DE" w:rsidRDefault="003F09DE" w:rsidP="003F09DE">
      <w:pPr>
        <w:pStyle w:val="BodyText"/>
        <w:spacing w:line="300" w:lineRule="auto"/>
        <w:ind w:left="100" w:right="372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arrangements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fracture receive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arthroplasty,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total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eligible.</w:t>
      </w:r>
    </w:p>
    <w:p w14:paraId="7AD7DFC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6B0B188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039778F7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650844F0" w14:textId="77777777" w:rsidR="003F09DE" w:rsidRPr="003F09DE" w:rsidRDefault="003F09DE" w:rsidP="003F09DE">
      <w:pPr>
        <w:pStyle w:val="ListParagraph"/>
        <w:numPr>
          <w:ilvl w:val="0"/>
          <w:numId w:val="30"/>
        </w:numPr>
        <w:tabs>
          <w:tab w:val="left" w:pos="340"/>
        </w:tabs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displaced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intracapsular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cemented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arthroplasty.</w:t>
      </w:r>
    </w:p>
    <w:p w14:paraId="0949A7A6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69B13377" w14:textId="77777777" w:rsidR="003F09DE" w:rsidRPr="003F09DE" w:rsidRDefault="003F09DE" w:rsidP="003F09DE">
      <w:pPr>
        <w:pStyle w:val="BodyText"/>
        <w:spacing w:line="600" w:lineRule="auto"/>
        <w:ind w:left="100" w:right="10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arthroplasty. Denominator: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fracture.</w:t>
      </w:r>
    </w:p>
    <w:p w14:paraId="4E1043DB" w14:textId="77777777" w:rsidR="003F09DE" w:rsidRPr="003F09DE" w:rsidRDefault="003F09DE" w:rsidP="003F09DE">
      <w:pPr>
        <w:pStyle w:val="BodyText"/>
        <w:spacing w:line="300" w:lineRule="auto"/>
        <w:ind w:left="100" w:right="311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audit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standard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less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than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100%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should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expected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process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measure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a),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allow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cases where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practitioner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considers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best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interests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person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surgery.</w:t>
      </w:r>
    </w:p>
    <w:p w14:paraId="61080A6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C8466E4" w14:textId="77777777" w:rsidR="003F09DE" w:rsidRPr="003F09DE" w:rsidRDefault="003F09DE" w:rsidP="003F09DE">
      <w:pPr>
        <w:pStyle w:val="ListParagraph"/>
        <w:numPr>
          <w:ilvl w:val="0"/>
          <w:numId w:val="30"/>
        </w:numPr>
        <w:tabs>
          <w:tab w:val="left" w:pos="349"/>
        </w:tabs>
        <w:spacing w:line="300" w:lineRule="auto"/>
        <w:ind w:left="100" w:right="123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displaced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intracapsular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are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offered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total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replacement if clinically</w:t>
      </w:r>
      <w:r w:rsidRPr="003F09DE">
        <w:rPr>
          <w:rFonts w:ascii="Arial" w:hAnsi="Arial" w:cs="Arial"/>
          <w:color w:val="282828"/>
          <w:spacing w:val="-3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eligible.</w:t>
      </w:r>
    </w:p>
    <w:p w14:paraId="4E6BFF4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02C7D4A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 the number of people in the denominator who are offered total hip replacement.</w:t>
      </w:r>
    </w:p>
    <w:p w14:paraId="65CF5274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5D9B0C6C" w14:textId="77777777" w:rsidR="003F09DE" w:rsidRPr="003F09DE" w:rsidRDefault="003F09DE" w:rsidP="003F09DE">
      <w:pPr>
        <w:pStyle w:val="BodyText"/>
        <w:spacing w:line="300" w:lineRule="auto"/>
        <w:ind w:left="100" w:right="147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eligible for total hip</w:t>
      </w:r>
      <w:r w:rsidRPr="003F09DE">
        <w:rPr>
          <w:rFonts w:ascii="Arial" w:hAnsi="Arial" w:cs="Arial"/>
          <w:color w:val="282828"/>
          <w:spacing w:val="-48"/>
        </w:rPr>
        <w:t xml:space="preserve"> </w:t>
      </w:r>
      <w:r w:rsidRPr="003F09DE">
        <w:rPr>
          <w:rFonts w:ascii="Arial" w:hAnsi="Arial" w:cs="Arial"/>
          <w:color w:val="282828"/>
        </w:rPr>
        <w:t>replacement.</w:t>
      </w:r>
    </w:p>
    <w:p w14:paraId="203874BC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30E3208C" w14:textId="77777777" w:rsidR="003F09DE" w:rsidRPr="003F09DE" w:rsidRDefault="003F09DE" w:rsidP="003F09DE">
      <w:pPr>
        <w:pStyle w:val="Heading2"/>
        <w:rPr>
          <w:rFonts w:cs="Arial"/>
        </w:rPr>
      </w:pPr>
      <w:bookmarkStart w:id="29" w:name="_bookmark51"/>
      <w:bookmarkEnd w:id="29"/>
      <w:r w:rsidRPr="003F09DE">
        <w:rPr>
          <w:rFonts w:cs="Arial"/>
          <w:color w:val="282828"/>
        </w:rPr>
        <w:t>What the quality statement means for each audience</w:t>
      </w:r>
    </w:p>
    <w:p w14:paraId="146462F2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6A348759" w14:textId="77777777" w:rsidR="003F09DE" w:rsidRPr="003F09DE" w:rsidRDefault="003F09DE" w:rsidP="003F09DE">
      <w:pPr>
        <w:pStyle w:val="BodyText"/>
        <w:spacing w:before="1" w:line="300" w:lineRule="auto"/>
        <w:ind w:left="100" w:right="441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8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lastRenderedPageBreak/>
        <w:t>intracapsular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 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arthroplasty,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total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eligible.</w:t>
      </w:r>
    </w:p>
    <w:p w14:paraId="7C394C54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0D98BCAD" w14:textId="7B640CDD" w:rsidR="003F09DE" w:rsidRPr="003F09DE" w:rsidRDefault="003F09DE" w:rsidP="003F09DE">
      <w:pPr>
        <w:pStyle w:val="BodyText"/>
        <w:spacing w:line="300" w:lineRule="auto"/>
        <w:ind w:right="232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b/>
          <w:color w:val="282828"/>
        </w:rPr>
        <w:t>Healthcare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perform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arthroplasty,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total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if clinically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eligible</w:t>
      </w:r>
      <w:r w:rsidRPr="003F09DE">
        <w:rPr>
          <w:rFonts w:ascii="Arial" w:hAnsi="Arial" w:cs="Arial"/>
          <w:color w:val="282828"/>
        </w:rPr>
        <w:t>.</w:t>
      </w:r>
    </w:p>
    <w:p w14:paraId="040BD29D" w14:textId="77777777" w:rsidR="003F09DE" w:rsidRPr="003F09DE" w:rsidRDefault="003F09DE" w:rsidP="003F09DE">
      <w:pPr>
        <w:pStyle w:val="BodyText"/>
        <w:spacing w:before="100" w:line="300" w:lineRule="auto"/>
        <w:ind w:left="100" w:right="341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 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cemented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arthroplasty,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total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eligible.</w:t>
      </w:r>
    </w:p>
    <w:p w14:paraId="549B8C87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E6AF96C" w14:textId="77777777" w:rsidR="003F09DE" w:rsidRPr="003F09DE" w:rsidRDefault="003F09DE" w:rsidP="003F09DE">
      <w:pPr>
        <w:spacing w:line="300" w:lineRule="auto"/>
        <w:ind w:left="100" w:firstLine="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People with a hip fracture that is within (rather than outside) the hip joint </w:t>
      </w:r>
      <w:r w:rsidRPr="003F09DE">
        <w:rPr>
          <w:rFonts w:ascii="Arial" w:hAnsi="Arial" w:cs="Arial"/>
          <w:color w:val="282828"/>
          <w:sz w:val="24"/>
        </w:rPr>
        <w:t>receive either a half replacement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joint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or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full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replacement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they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were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fit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active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before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 and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are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well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enough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have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operation.</w:t>
      </w:r>
    </w:p>
    <w:p w14:paraId="18EF9108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399BAFDB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30" w:name="_bookmark52"/>
      <w:bookmarkEnd w:id="30"/>
      <w:r w:rsidRPr="003F09DE">
        <w:rPr>
          <w:rFonts w:cs="Arial"/>
          <w:color w:val="282828"/>
        </w:rPr>
        <w:t>Source guidance</w:t>
      </w:r>
    </w:p>
    <w:p w14:paraId="24B63722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7D6DCD45" w14:textId="77777777" w:rsidR="003F09DE" w:rsidRPr="003F09DE" w:rsidRDefault="003F09DE" w:rsidP="003F09DE">
      <w:pPr>
        <w:pStyle w:val="BodyText"/>
        <w:spacing w:line="300" w:lineRule="auto"/>
        <w:ind w:left="100" w:right="368"/>
        <w:rPr>
          <w:rFonts w:ascii="Arial" w:hAnsi="Arial" w:cs="Arial"/>
        </w:rPr>
      </w:pPr>
      <w:hyperlink r:id="rId33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10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1.6.2,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1.6.3,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(key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priorities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implementation)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 1.6.5.</w:t>
      </w:r>
    </w:p>
    <w:p w14:paraId="7868B990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64A3BFEC" w14:textId="77777777" w:rsidR="003F09DE" w:rsidRPr="003F09DE" w:rsidRDefault="003F09DE" w:rsidP="003F09DE">
      <w:pPr>
        <w:pStyle w:val="Heading2"/>
        <w:rPr>
          <w:rFonts w:cs="Arial"/>
        </w:rPr>
      </w:pPr>
      <w:bookmarkStart w:id="31" w:name="_bookmark53"/>
      <w:bookmarkEnd w:id="31"/>
      <w:r w:rsidRPr="003F09DE">
        <w:rPr>
          <w:rFonts w:cs="Arial"/>
          <w:color w:val="282828"/>
        </w:rPr>
        <w:t>Data source</w:t>
      </w:r>
    </w:p>
    <w:p w14:paraId="7906AF40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107E2762" w14:textId="77777777" w:rsidR="003F09DE" w:rsidRPr="003F09DE" w:rsidRDefault="003F09DE" w:rsidP="003F09DE">
      <w:pPr>
        <w:spacing w:line="600" w:lineRule="auto"/>
        <w:ind w:left="104" w:right="6607"/>
        <w:rPr>
          <w:rFonts w:ascii="Arial" w:hAnsi="Arial" w:cs="Arial"/>
          <w:b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Structure: </w:t>
      </w:r>
      <w:r w:rsidRPr="003F09DE">
        <w:rPr>
          <w:rFonts w:ascii="Arial" w:hAnsi="Arial" w:cs="Arial"/>
          <w:color w:val="282828"/>
          <w:sz w:val="24"/>
        </w:rPr>
        <w:t xml:space="preserve">Local data collection. </w:t>
      </w:r>
      <w:r w:rsidRPr="003F09DE">
        <w:rPr>
          <w:rFonts w:ascii="Arial" w:hAnsi="Arial" w:cs="Arial"/>
          <w:b/>
          <w:color w:val="282828"/>
          <w:sz w:val="24"/>
        </w:rPr>
        <w:t>Process:</w:t>
      </w:r>
    </w:p>
    <w:p w14:paraId="52B99B44" w14:textId="77777777" w:rsidR="003F09DE" w:rsidRPr="003F09DE" w:rsidRDefault="003F09DE" w:rsidP="003F09DE">
      <w:pPr>
        <w:pStyle w:val="ListParagraph"/>
        <w:numPr>
          <w:ilvl w:val="0"/>
          <w:numId w:val="31"/>
        </w:numPr>
        <w:tabs>
          <w:tab w:val="left" w:pos="340"/>
        </w:tabs>
        <w:spacing w:line="300" w:lineRule="auto"/>
        <w:ind w:right="466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Contained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r w:rsidRPr="003F09DE">
        <w:rPr>
          <w:rFonts w:ascii="Arial" w:hAnsi="Arial" w:cs="Arial"/>
          <w:color w:val="646464"/>
          <w:spacing w:val="-9"/>
          <w:sz w:val="24"/>
        </w:rPr>
        <w:t xml:space="preserve"> </w:t>
      </w:r>
      <w:hyperlink r:id="rId34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8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support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for</w:t>
        </w:r>
        <w:r w:rsidRPr="003F09DE">
          <w:rPr>
            <w:rFonts w:ascii="Arial" w:hAnsi="Arial" w:cs="Arial"/>
            <w:color w:val="646464"/>
            <w:spacing w:val="-8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9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>(NICE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clinical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guideline 124: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surgical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procedures,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criteria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2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5.</w:t>
      </w:r>
    </w:p>
    <w:p w14:paraId="3586502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CBEAB55" w14:textId="77777777" w:rsidR="003F09DE" w:rsidRPr="003F09DE" w:rsidRDefault="003F09DE" w:rsidP="003F09DE">
      <w:pPr>
        <w:pStyle w:val="ListParagraph"/>
        <w:numPr>
          <w:ilvl w:val="0"/>
          <w:numId w:val="31"/>
        </w:numPr>
        <w:tabs>
          <w:tab w:val="left" w:pos="349"/>
        </w:tabs>
        <w:spacing w:line="300" w:lineRule="auto"/>
        <w:ind w:right="457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Contained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r w:rsidRPr="003F09DE">
        <w:rPr>
          <w:rFonts w:ascii="Arial" w:hAnsi="Arial" w:cs="Arial"/>
          <w:color w:val="646464"/>
          <w:spacing w:val="-9"/>
          <w:sz w:val="24"/>
        </w:rPr>
        <w:t xml:space="preserve"> </w:t>
      </w:r>
      <w:hyperlink r:id="rId35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8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support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for</w:t>
        </w:r>
        <w:r w:rsidRPr="003F09DE">
          <w:rPr>
            <w:rFonts w:ascii="Arial" w:hAnsi="Arial" w:cs="Arial"/>
            <w:color w:val="646464"/>
            <w:spacing w:val="-8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9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>(NICE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clinical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guideline 124: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surgical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procedures,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criteria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3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5.</w:t>
      </w:r>
    </w:p>
    <w:p w14:paraId="39BFC5A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D0F69F9" w14:textId="77777777" w:rsidR="003F09DE" w:rsidRPr="003F09DE" w:rsidRDefault="003F09DE" w:rsidP="003F09DE">
      <w:pPr>
        <w:pStyle w:val="BodyText"/>
        <w:spacing w:line="300" w:lineRule="auto"/>
        <w:ind w:left="100" w:right="404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a)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b)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646464"/>
          <w:spacing w:val="-9"/>
        </w:rPr>
        <w:t xml:space="preserve"> </w:t>
      </w:r>
      <w:hyperlink r:id="rId36"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8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8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Database</w:t>
        </w:r>
        <w:r w:rsidRPr="003F09DE">
          <w:rPr>
            <w:rFonts w:ascii="Arial" w:hAnsi="Arial" w:cs="Arial"/>
            <w:color w:val="646464"/>
            <w:spacing w:val="-9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records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procedure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type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intracapsular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displaced 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cementing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arthroplasties.</w:t>
      </w:r>
    </w:p>
    <w:p w14:paraId="23612D0E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620A4362" w14:textId="77777777" w:rsidR="003F09DE" w:rsidRPr="003F09DE" w:rsidRDefault="003F09DE" w:rsidP="003F09DE">
      <w:pPr>
        <w:pStyle w:val="Heading2"/>
        <w:rPr>
          <w:rFonts w:cs="Arial"/>
        </w:rPr>
      </w:pPr>
      <w:bookmarkStart w:id="32" w:name="_bookmark54"/>
      <w:bookmarkEnd w:id="32"/>
      <w:r w:rsidRPr="003F09DE">
        <w:rPr>
          <w:rFonts w:cs="Arial"/>
          <w:color w:val="282828"/>
        </w:rPr>
        <w:t>Definitions</w:t>
      </w:r>
    </w:p>
    <w:p w14:paraId="3EC7E383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156FFB6C" w14:textId="77777777" w:rsidR="003F09DE" w:rsidRPr="003F09DE" w:rsidRDefault="003F09DE" w:rsidP="003F09DE">
      <w:pPr>
        <w:pStyle w:val="BodyText"/>
        <w:spacing w:line="300" w:lineRule="auto"/>
        <w:ind w:left="100" w:right="142"/>
        <w:rPr>
          <w:rFonts w:ascii="Arial" w:hAnsi="Arial" w:cs="Arial"/>
        </w:rPr>
      </w:pPr>
      <w:hyperlink r:id="rId37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10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1.6.3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states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displaced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intracapsular 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should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(and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therefore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clinically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lastRenderedPageBreak/>
        <w:t>eligible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for)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total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replacement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they:</w:t>
      </w:r>
    </w:p>
    <w:p w14:paraId="040D281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F69D399" w14:textId="77777777" w:rsidR="003F09DE" w:rsidRPr="003F09DE" w:rsidRDefault="003F09DE" w:rsidP="003F09DE">
      <w:pPr>
        <w:pStyle w:val="BodyText"/>
        <w:numPr>
          <w:ilvl w:val="0"/>
          <w:numId w:val="32"/>
        </w:numPr>
        <w:spacing w:line="499" w:lineRule="auto"/>
        <w:ind w:right="1083"/>
        <w:rPr>
          <w:rFonts w:ascii="Arial" w:hAnsi="Arial" w:cs="Arial"/>
          <w:b/>
        </w:rPr>
      </w:pPr>
      <w:r w:rsidRPr="003F09DE">
        <w:rPr>
          <w:rFonts w:ascii="Arial" w:hAnsi="Arial" w:cs="Arial"/>
          <w:color w:val="282828"/>
        </w:rPr>
        <w:t>were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able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walk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independently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out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doors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more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than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use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stick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b/>
          <w:color w:val="282828"/>
        </w:rPr>
        <w:t xml:space="preserve">and </w:t>
      </w:r>
    </w:p>
    <w:p w14:paraId="07C8BE20" w14:textId="69A5F9B7" w:rsidR="003F09DE" w:rsidRPr="003F09DE" w:rsidRDefault="003F09DE" w:rsidP="003F09DE">
      <w:pPr>
        <w:pStyle w:val="BodyText"/>
        <w:numPr>
          <w:ilvl w:val="0"/>
          <w:numId w:val="32"/>
        </w:numPr>
        <w:spacing w:line="499" w:lineRule="auto"/>
        <w:ind w:right="1083"/>
        <w:rPr>
          <w:rFonts w:ascii="Arial" w:hAnsi="Arial" w:cs="Arial"/>
          <w:b/>
        </w:rPr>
      </w:pP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cognitively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impaired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and</w:t>
      </w:r>
    </w:p>
    <w:p w14:paraId="3B328015" w14:textId="77777777" w:rsidR="003F09DE" w:rsidRPr="003F09DE" w:rsidRDefault="003F09DE" w:rsidP="003F09DE">
      <w:pPr>
        <w:pStyle w:val="BodyText"/>
        <w:numPr>
          <w:ilvl w:val="0"/>
          <w:numId w:val="32"/>
        </w:numPr>
        <w:spacing w:before="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are medically fit for </w:t>
      </w:r>
      <w:proofErr w:type="spellStart"/>
      <w:r w:rsidRPr="003F09DE">
        <w:rPr>
          <w:rFonts w:ascii="Arial" w:hAnsi="Arial" w:cs="Arial"/>
          <w:color w:val="282828"/>
        </w:rPr>
        <w:t>anaesthesia</w:t>
      </w:r>
      <w:proofErr w:type="spellEnd"/>
      <w:r w:rsidRPr="003F09DE">
        <w:rPr>
          <w:rFonts w:ascii="Arial" w:hAnsi="Arial" w:cs="Arial"/>
          <w:color w:val="282828"/>
        </w:rPr>
        <w:t xml:space="preserve"> and the procedure.</w:t>
      </w:r>
    </w:p>
    <w:p w14:paraId="484E6F2C" w14:textId="77777777" w:rsidR="003F09DE" w:rsidRPr="003F09DE" w:rsidRDefault="003F09DE" w:rsidP="003F09DE">
      <w:pPr>
        <w:pStyle w:val="BodyText"/>
        <w:spacing w:line="300" w:lineRule="auto"/>
        <w:ind w:right="232"/>
        <w:rPr>
          <w:rFonts w:ascii="Arial" w:hAnsi="Arial" w:cs="Arial"/>
        </w:rPr>
      </w:pPr>
    </w:p>
    <w:p w14:paraId="429B105E" w14:textId="77777777" w:rsidR="003F09DE" w:rsidRPr="003F09DE" w:rsidRDefault="003F09DE" w:rsidP="003F09DE">
      <w:pPr>
        <w:pStyle w:val="BodyText"/>
        <w:spacing w:line="300" w:lineRule="auto"/>
        <w:ind w:right="169"/>
        <w:rPr>
          <w:rFonts w:ascii="Arial" w:hAnsi="Arial" w:cs="Arial"/>
          <w:color w:val="282828"/>
        </w:rPr>
      </w:pPr>
    </w:p>
    <w:p w14:paraId="131A7BC4" w14:textId="77777777" w:rsidR="003F09DE" w:rsidRPr="003F09DE" w:rsidRDefault="003F09DE" w:rsidP="003F09DE">
      <w:pPr>
        <w:pStyle w:val="BodyText"/>
        <w:spacing w:line="300" w:lineRule="auto"/>
        <w:ind w:right="416"/>
        <w:rPr>
          <w:rFonts w:ascii="Arial" w:hAnsi="Arial" w:cs="Arial"/>
          <w:color w:val="282828"/>
        </w:rPr>
      </w:pPr>
    </w:p>
    <w:p w14:paraId="20D237F7" w14:textId="77777777" w:rsidR="003F09DE" w:rsidRPr="003F09DE" w:rsidRDefault="003F09DE">
      <w:pPr>
        <w:widowControl/>
        <w:autoSpaceDE/>
        <w:autoSpaceDN/>
        <w:rPr>
          <w:rFonts w:ascii="Arial" w:hAnsi="Arial" w:cs="Arial"/>
          <w:color w:val="282828"/>
          <w:sz w:val="24"/>
          <w:szCs w:val="24"/>
        </w:rPr>
      </w:pPr>
      <w:r w:rsidRPr="003F09DE">
        <w:rPr>
          <w:rFonts w:ascii="Arial" w:hAnsi="Arial" w:cs="Arial"/>
          <w:color w:val="282828"/>
        </w:rPr>
        <w:br w:type="page"/>
      </w:r>
    </w:p>
    <w:p w14:paraId="40CB88E7" w14:textId="77777777" w:rsidR="003F09DE" w:rsidRPr="003F09DE" w:rsidRDefault="003F09DE" w:rsidP="003F09DE">
      <w:pPr>
        <w:pStyle w:val="BodyText"/>
        <w:spacing w:line="300" w:lineRule="auto"/>
        <w:ind w:right="416"/>
        <w:rPr>
          <w:rFonts w:ascii="Arial" w:hAnsi="Arial" w:cs="Arial"/>
        </w:rPr>
      </w:pPr>
    </w:p>
    <w:p w14:paraId="5A8F44CD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t>Quality statement 8: Extracapsular fracture</w:t>
      </w:r>
    </w:p>
    <w:p w14:paraId="454F415E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0C8B8546" w14:textId="77777777" w:rsidR="003F09DE" w:rsidRPr="003F09DE" w:rsidRDefault="003F09DE" w:rsidP="003F09DE">
      <w:pPr>
        <w:pStyle w:val="Heading2"/>
        <w:rPr>
          <w:rFonts w:cs="Arial"/>
        </w:rPr>
      </w:pPr>
      <w:bookmarkStart w:id="33" w:name="_bookmark56"/>
      <w:bookmarkEnd w:id="33"/>
      <w:r w:rsidRPr="003F09DE">
        <w:rPr>
          <w:rFonts w:cs="Arial"/>
          <w:color w:val="282828"/>
        </w:rPr>
        <w:t>Quality statement</w:t>
      </w:r>
    </w:p>
    <w:p w14:paraId="5F8484E7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79EB6DC7" w14:textId="77777777" w:rsidR="003F09DE" w:rsidRPr="003F09DE" w:rsidRDefault="003F09DE" w:rsidP="003F09DE">
      <w:pPr>
        <w:pStyle w:val="BodyText"/>
        <w:spacing w:line="300" w:lineRule="auto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 with trochanteric fractures above and including the lesser trochanter (AO classification types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A1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A2)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extramedullary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implants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sliding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screw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preference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 intramedullary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nail.</w:t>
      </w:r>
    </w:p>
    <w:p w14:paraId="57DF5FA8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2F658D51" w14:textId="77777777" w:rsidR="003F09DE" w:rsidRPr="003F09DE" w:rsidRDefault="003F09DE" w:rsidP="003F09DE">
      <w:pPr>
        <w:pStyle w:val="Heading2"/>
        <w:rPr>
          <w:rFonts w:cs="Arial"/>
        </w:rPr>
      </w:pPr>
      <w:bookmarkStart w:id="34" w:name="_bookmark57"/>
      <w:bookmarkEnd w:id="34"/>
      <w:r w:rsidRPr="003F09DE">
        <w:rPr>
          <w:rFonts w:cs="Arial"/>
          <w:color w:val="282828"/>
        </w:rPr>
        <w:t>Quality measure</w:t>
      </w:r>
    </w:p>
    <w:p w14:paraId="65EB3BBC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C5F76F0" w14:textId="77777777" w:rsidR="003F09DE" w:rsidRPr="003F09DE" w:rsidRDefault="003F09DE" w:rsidP="003F09DE">
      <w:pPr>
        <w:pStyle w:val="BodyText"/>
        <w:spacing w:line="300" w:lineRule="auto"/>
        <w:ind w:left="100" w:right="223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arrangements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above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including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 lesser trochanter (AO classification types A1 and A2) receive extramedullary implants such as a sliding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screw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preference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intramedullary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nail</w:t>
      </w:r>
    </w:p>
    <w:p w14:paraId="45628E48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0F949BA" w14:textId="77777777" w:rsidR="003F09DE" w:rsidRPr="003F09DE" w:rsidRDefault="003F09DE" w:rsidP="003F09DE">
      <w:pPr>
        <w:pStyle w:val="BodyText"/>
        <w:spacing w:line="300" w:lineRule="auto"/>
        <w:ind w:left="100" w:right="719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Process: </w:t>
      </w:r>
      <w:r w:rsidRPr="003F09DE">
        <w:rPr>
          <w:rFonts w:ascii="Arial" w:hAnsi="Arial" w:cs="Arial"/>
          <w:color w:val="282828"/>
        </w:rPr>
        <w:t>Proportion of people with trochanteric fractures above and including the lesser trochanter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(AO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classification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types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A1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A2)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extramedullary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implants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 sliding hip</w:t>
      </w:r>
      <w:r w:rsidRPr="003F09DE">
        <w:rPr>
          <w:rFonts w:ascii="Arial" w:hAnsi="Arial" w:cs="Arial"/>
          <w:color w:val="282828"/>
          <w:spacing w:val="-33"/>
        </w:rPr>
        <w:t xml:space="preserve"> </w:t>
      </w:r>
      <w:r w:rsidRPr="003F09DE">
        <w:rPr>
          <w:rFonts w:ascii="Arial" w:hAnsi="Arial" w:cs="Arial"/>
          <w:color w:val="282828"/>
        </w:rPr>
        <w:t>screw.</w:t>
      </w:r>
    </w:p>
    <w:p w14:paraId="268E6227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F583621" w14:textId="77777777" w:rsidR="003F09DE" w:rsidRPr="003F09DE" w:rsidRDefault="003F09DE" w:rsidP="003F09DE">
      <w:pPr>
        <w:pStyle w:val="BodyText"/>
        <w:spacing w:line="300" w:lineRule="auto"/>
        <w:ind w:left="100" w:right="157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extramedullary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implants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 a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sliding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screw.</w:t>
      </w:r>
    </w:p>
    <w:p w14:paraId="3621602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972EC5F" w14:textId="77777777" w:rsidR="003F09DE" w:rsidRPr="003F09DE" w:rsidRDefault="003F09DE" w:rsidP="003F09DE">
      <w:pPr>
        <w:pStyle w:val="BodyText"/>
        <w:spacing w:line="300" w:lineRule="auto"/>
        <w:ind w:left="100" w:right="62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trochanteric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above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including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lesser trochanter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(AO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classification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types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A1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A2).</w:t>
      </w:r>
    </w:p>
    <w:p w14:paraId="08E2CC6F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7FC98295" w14:textId="77777777" w:rsidR="003F09DE" w:rsidRPr="003F09DE" w:rsidRDefault="003F09DE" w:rsidP="003F09DE">
      <w:pPr>
        <w:pStyle w:val="Heading2"/>
        <w:rPr>
          <w:rFonts w:cs="Arial"/>
        </w:rPr>
      </w:pPr>
      <w:bookmarkStart w:id="35" w:name="_bookmark58"/>
      <w:bookmarkEnd w:id="35"/>
      <w:r w:rsidRPr="003F09DE">
        <w:rPr>
          <w:rFonts w:cs="Arial"/>
          <w:color w:val="282828"/>
        </w:rPr>
        <w:t>What the quality statement means for each audience</w:t>
      </w:r>
    </w:p>
    <w:p w14:paraId="70A37A2C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4A92E77D" w14:textId="77777777" w:rsidR="003F09DE" w:rsidRPr="003F09DE" w:rsidRDefault="003F09DE" w:rsidP="003F09DE">
      <w:pPr>
        <w:pStyle w:val="BodyText"/>
        <w:spacing w:before="1" w:line="300" w:lineRule="auto"/>
        <w:ind w:left="100" w:right="603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trochanteric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above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 including the lesser trochanter (AO classification types A1 and A2) to receive extramedullary implants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sliding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screw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preference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intramedullary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nail.</w:t>
      </w:r>
    </w:p>
    <w:p w14:paraId="00C789D8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01FFD85F" w14:textId="77777777" w:rsidR="003F09DE" w:rsidRPr="003F09DE" w:rsidRDefault="003F09DE" w:rsidP="003F09DE">
      <w:pPr>
        <w:pStyle w:val="BodyText"/>
        <w:spacing w:before="1" w:line="300" w:lineRule="auto"/>
        <w:ind w:left="100" w:right="354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Healthcare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use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extramedullary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implants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sliding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screw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preference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 an intramedullary nail in people with trochanteric fractures above and including the lesser trochanter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(AO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classification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types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A1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A2).</w:t>
      </w:r>
    </w:p>
    <w:p w14:paraId="4F1C7121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112CE24E" w14:textId="77777777" w:rsidR="003F09DE" w:rsidRPr="003F09DE" w:rsidRDefault="003F09DE" w:rsidP="003F09DE">
      <w:pPr>
        <w:pStyle w:val="BodyText"/>
        <w:spacing w:before="1" w:line="300" w:lineRule="auto"/>
        <w:ind w:left="100" w:right="235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trochanteric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above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 xml:space="preserve">and including the lesser trochanter (AO classification types A1 </w:t>
      </w:r>
      <w:r w:rsidRPr="003F09DE">
        <w:rPr>
          <w:rFonts w:ascii="Arial" w:hAnsi="Arial" w:cs="Arial"/>
          <w:color w:val="282828"/>
        </w:rPr>
        <w:lastRenderedPageBreak/>
        <w:t>and A2) that use extramedullary implants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sliding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screw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preference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intramedullary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nail.</w:t>
      </w:r>
    </w:p>
    <w:p w14:paraId="2EE16C7E" w14:textId="77777777" w:rsidR="003F09DE" w:rsidRPr="003F09DE" w:rsidRDefault="003F09DE" w:rsidP="003F09DE">
      <w:pPr>
        <w:spacing w:before="100" w:line="300" w:lineRule="auto"/>
        <w:ind w:left="100" w:right="133" w:firstLine="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People with a hip fracture that is outside (rather than within) the hip joint </w:t>
      </w:r>
      <w:r w:rsidRPr="003F09DE">
        <w:rPr>
          <w:rFonts w:ascii="Arial" w:hAnsi="Arial" w:cs="Arial"/>
          <w:color w:val="282828"/>
          <w:sz w:val="24"/>
        </w:rPr>
        <w:t>receive an implant, consisting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screw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mounted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plate,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hold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broken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part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thigh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bone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place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while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it is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healing.</w:t>
      </w:r>
    </w:p>
    <w:p w14:paraId="190BEEEC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79D9A2B5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36" w:name="_bookmark59"/>
      <w:bookmarkEnd w:id="36"/>
      <w:r w:rsidRPr="003F09DE">
        <w:rPr>
          <w:rFonts w:cs="Arial"/>
          <w:color w:val="282828"/>
        </w:rPr>
        <w:t>Source guidance</w:t>
      </w:r>
    </w:p>
    <w:p w14:paraId="2D43E4D4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20AE6239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hyperlink r:id="rId38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 1.6.7 (key priority for implementation).</w:t>
      </w:r>
    </w:p>
    <w:p w14:paraId="5CFAE9F0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20ED9619" w14:textId="77777777" w:rsidR="003F09DE" w:rsidRPr="003F09DE" w:rsidRDefault="003F09DE" w:rsidP="003F09DE">
      <w:pPr>
        <w:pStyle w:val="Heading2"/>
        <w:rPr>
          <w:rFonts w:cs="Arial"/>
        </w:rPr>
      </w:pPr>
      <w:bookmarkStart w:id="37" w:name="_bookmark60"/>
      <w:bookmarkEnd w:id="37"/>
      <w:r w:rsidRPr="003F09DE">
        <w:rPr>
          <w:rFonts w:cs="Arial"/>
          <w:color w:val="282828"/>
        </w:rPr>
        <w:t>Data source</w:t>
      </w:r>
    </w:p>
    <w:p w14:paraId="55A404DD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105B6C94" w14:textId="77777777" w:rsidR="003F09DE" w:rsidRPr="003F09DE" w:rsidRDefault="003F09DE" w:rsidP="003F09DE">
      <w:pPr>
        <w:ind w:left="10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Structure: </w:t>
      </w:r>
      <w:r w:rsidRPr="003F09DE">
        <w:rPr>
          <w:rFonts w:ascii="Arial" w:hAnsi="Arial" w:cs="Arial"/>
          <w:color w:val="282828"/>
          <w:sz w:val="24"/>
        </w:rPr>
        <w:t>Local data collection.</w:t>
      </w:r>
    </w:p>
    <w:p w14:paraId="1E611886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0DF68D59" w14:textId="77777777" w:rsidR="003F09DE" w:rsidRPr="003F09DE" w:rsidRDefault="003F09DE" w:rsidP="003F09DE">
      <w:pPr>
        <w:pStyle w:val="BodyText"/>
        <w:spacing w:line="300" w:lineRule="auto"/>
        <w:ind w:left="100" w:right="634" w:firstLine="4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Process: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data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collection.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hyperlink r:id="rId39"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Database</w:t>
        </w:r>
        <w:r w:rsidRPr="003F09DE">
          <w:rPr>
            <w:rFonts w:ascii="Arial" w:hAnsi="Arial" w:cs="Arial"/>
            <w:color w:val="646464"/>
            <w:spacing w:val="-13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records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procedure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type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for intertrochanteric</w:t>
      </w:r>
      <w:r w:rsidRPr="003F09DE">
        <w:rPr>
          <w:rFonts w:ascii="Arial" w:hAnsi="Arial" w:cs="Arial"/>
          <w:color w:val="282828"/>
          <w:spacing w:val="-5"/>
        </w:rPr>
        <w:t xml:space="preserve"> </w:t>
      </w:r>
      <w:r w:rsidRPr="003F09DE">
        <w:rPr>
          <w:rFonts w:ascii="Arial" w:hAnsi="Arial" w:cs="Arial"/>
          <w:color w:val="282828"/>
        </w:rPr>
        <w:t>fracture.</w:t>
      </w:r>
      <w:r w:rsidRPr="003F09DE">
        <w:rPr>
          <w:rFonts w:ascii="Arial" w:hAnsi="Arial" w:cs="Arial"/>
          <w:color w:val="282828"/>
          <w:spacing w:val="-5"/>
        </w:rPr>
        <w:t xml:space="preserve"> </w:t>
      </w:r>
      <w:r w:rsidRPr="003F09DE">
        <w:rPr>
          <w:rFonts w:ascii="Arial" w:hAnsi="Arial" w:cs="Arial"/>
          <w:color w:val="282828"/>
        </w:rPr>
        <w:t>Contained</w:t>
      </w:r>
      <w:r w:rsidRPr="003F09DE">
        <w:rPr>
          <w:rFonts w:ascii="Arial" w:hAnsi="Arial" w:cs="Arial"/>
          <w:color w:val="282828"/>
          <w:spacing w:val="-5"/>
        </w:rPr>
        <w:t xml:space="preserve"> </w:t>
      </w:r>
      <w:r w:rsidRPr="003F09DE">
        <w:rPr>
          <w:rFonts w:ascii="Arial" w:hAnsi="Arial" w:cs="Arial"/>
          <w:color w:val="282828"/>
        </w:rPr>
        <w:t>within</w:t>
      </w:r>
      <w:r w:rsidRPr="003F09DE">
        <w:rPr>
          <w:rFonts w:ascii="Arial" w:hAnsi="Arial" w:cs="Arial"/>
          <w:color w:val="282828"/>
          <w:spacing w:val="-5"/>
        </w:rPr>
        <w:t xml:space="preserve"> </w:t>
      </w:r>
      <w:hyperlink r:id="rId40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support</w:t>
        </w:r>
        <w:r w:rsidRPr="003F09DE">
          <w:rPr>
            <w:rFonts w:ascii="Arial" w:hAnsi="Arial" w:cs="Arial"/>
            <w:color w:val="646464"/>
            <w:spacing w:val="-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for</w:t>
        </w:r>
        <w:r w:rsidRPr="003F09DE">
          <w:rPr>
            <w:rFonts w:ascii="Arial" w:hAnsi="Arial" w:cs="Arial"/>
            <w:color w:val="646464"/>
            <w:spacing w:val="-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(NICE</w:t>
      </w:r>
      <w:r w:rsidRPr="003F09DE">
        <w:rPr>
          <w:rFonts w:ascii="Arial" w:hAnsi="Arial" w:cs="Arial"/>
          <w:color w:val="282828"/>
          <w:spacing w:val="-5"/>
        </w:rPr>
        <w:t xml:space="preserve"> </w:t>
      </w:r>
      <w:r w:rsidRPr="003F09DE">
        <w:rPr>
          <w:rFonts w:ascii="Arial" w:hAnsi="Arial" w:cs="Arial"/>
          <w:color w:val="282828"/>
        </w:rPr>
        <w:t>clinical guideline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124):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surgical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procedures,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criterion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7.</w:t>
      </w:r>
    </w:p>
    <w:p w14:paraId="2458FE43" w14:textId="5A2BF9A5" w:rsidR="003F09DE" w:rsidRPr="003F09DE" w:rsidRDefault="003F09DE">
      <w:pPr>
        <w:widowControl/>
        <w:autoSpaceDE/>
        <w:autoSpaceDN/>
        <w:rPr>
          <w:rFonts w:ascii="Arial" w:hAnsi="Arial" w:cs="Arial"/>
          <w:b/>
          <w:bCs/>
          <w:kern w:val="32"/>
          <w:sz w:val="28"/>
          <w:szCs w:val="32"/>
        </w:rPr>
      </w:pPr>
      <w:r w:rsidRPr="003F09DE">
        <w:rPr>
          <w:rFonts w:ascii="Arial" w:hAnsi="Arial" w:cs="Arial"/>
        </w:rPr>
        <w:br w:type="page"/>
      </w:r>
    </w:p>
    <w:p w14:paraId="7D6DFCFA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 xml:space="preserve">Quality statement 9: Physiotherapy and </w:t>
      </w:r>
      <w:proofErr w:type="spellStart"/>
      <w:r w:rsidRPr="003F09DE">
        <w:rPr>
          <w:rFonts w:cs="Arial"/>
          <w:color w:val="282828"/>
        </w:rPr>
        <w:t>mobilisation</w:t>
      </w:r>
      <w:proofErr w:type="spellEnd"/>
    </w:p>
    <w:p w14:paraId="7F8EF72E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2AADA35D" w14:textId="77777777" w:rsidR="003F09DE" w:rsidRPr="003F09DE" w:rsidRDefault="003F09DE" w:rsidP="003F09DE">
      <w:pPr>
        <w:pStyle w:val="Heading2"/>
        <w:rPr>
          <w:rFonts w:cs="Arial"/>
        </w:rPr>
      </w:pPr>
      <w:bookmarkStart w:id="38" w:name="_bookmark62"/>
      <w:bookmarkEnd w:id="38"/>
      <w:r w:rsidRPr="003F09DE">
        <w:rPr>
          <w:rFonts w:cs="Arial"/>
          <w:color w:val="282828"/>
        </w:rPr>
        <w:t>Quality statement</w:t>
      </w:r>
    </w:p>
    <w:p w14:paraId="6260DFCE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3976C471" w14:textId="77777777" w:rsidR="003F09DE" w:rsidRPr="003F09DE" w:rsidRDefault="003F09DE" w:rsidP="003F09DE">
      <w:pPr>
        <w:pStyle w:val="BodyText"/>
        <w:spacing w:line="300" w:lineRule="auto"/>
        <w:ind w:left="100" w:right="926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physiotherapist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 xml:space="preserve">and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unless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contraindicated.</w:t>
      </w:r>
    </w:p>
    <w:p w14:paraId="1C5AFE64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69DE05E9" w14:textId="77777777" w:rsidR="003F09DE" w:rsidRPr="003F09DE" w:rsidRDefault="003F09DE" w:rsidP="003F09DE">
      <w:pPr>
        <w:pStyle w:val="Heading2"/>
        <w:rPr>
          <w:rFonts w:cs="Arial"/>
        </w:rPr>
      </w:pPr>
      <w:bookmarkStart w:id="39" w:name="_bookmark63"/>
      <w:bookmarkEnd w:id="39"/>
      <w:r w:rsidRPr="003F09DE">
        <w:rPr>
          <w:rFonts w:cs="Arial"/>
          <w:color w:val="282828"/>
        </w:rPr>
        <w:t>Quality measure</w:t>
      </w:r>
    </w:p>
    <w:p w14:paraId="0595B5B5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5B68901B" w14:textId="77777777" w:rsidR="003F09DE" w:rsidRPr="003F09DE" w:rsidRDefault="003F09DE" w:rsidP="003F09DE">
      <w:pPr>
        <w:pStyle w:val="BodyText"/>
        <w:spacing w:line="300" w:lineRule="auto"/>
        <w:ind w:left="100" w:right="868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Structure: </w:t>
      </w:r>
      <w:r w:rsidRPr="003F09DE">
        <w:rPr>
          <w:rFonts w:ascii="Arial" w:hAnsi="Arial" w:cs="Arial"/>
          <w:color w:val="282828"/>
        </w:rPr>
        <w:t>Evidence of local arrangements to ensure people with hip fracture are offered a physiotherapist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unless contraindicated.</w:t>
      </w:r>
    </w:p>
    <w:p w14:paraId="556D5438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E44BE36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0E41FD9B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14AACA93" w14:textId="77777777" w:rsidR="003F09DE" w:rsidRPr="003F09DE" w:rsidRDefault="003F09DE" w:rsidP="003F09DE">
      <w:pPr>
        <w:pStyle w:val="ListParagraph"/>
        <w:numPr>
          <w:ilvl w:val="0"/>
          <w:numId w:val="33"/>
        </w:numPr>
        <w:tabs>
          <w:tab w:val="left" w:pos="340"/>
        </w:tabs>
        <w:spacing w:line="300" w:lineRule="auto"/>
        <w:ind w:right="652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physiotherapist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assessment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day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after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surgery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unless contraindicated.</w:t>
      </w:r>
    </w:p>
    <w:p w14:paraId="772A23C5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6AB2984" w14:textId="77777777" w:rsidR="003F09DE" w:rsidRPr="003F09DE" w:rsidRDefault="003F09DE" w:rsidP="003F09DE">
      <w:pPr>
        <w:pStyle w:val="BodyText"/>
        <w:spacing w:line="300" w:lineRule="auto"/>
        <w:ind w:left="100" w:right="444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physiotherapist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assessment 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surgery.</w:t>
      </w:r>
    </w:p>
    <w:p w14:paraId="0F6464A1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9752665" w14:textId="77777777" w:rsidR="003F09DE" w:rsidRPr="003F09DE" w:rsidRDefault="003F09DE" w:rsidP="003F09DE">
      <w:pPr>
        <w:pStyle w:val="BodyText"/>
        <w:spacing w:line="300" w:lineRule="auto"/>
        <w:ind w:left="100" w:right="51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undergone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no contraindications for</w:t>
      </w:r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physiotherapy.</w:t>
      </w:r>
    </w:p>
    <w:p w14:paraId="3E4EA31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9D4991A" w14:textId="77777777" w:rsidR="003F09DE" w:rsidRPr="003F09DE" w:rsidRDefault="003F09DE" w:rsidP="003F09DE">
      <w:pPr>
        <w:pStyle w:val="ListParagraph"/>
        <w:numPr>
          <w:ilvl w:val="0"/>
          <w:numId w:val="33"/>
        </w:numPr>
        <w:tabs>
          <w:tab w:val="left" w:pos="349"/>
        </w:tabs>
        <w:spacing w:line="300" w:lineRule="auto"/>
        <w:ind w:right="779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physiotherapist-led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daily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proofErr w:type="spellStart"/>
      <w:r w:rsidRPr="003F09DE">
        <w:rPr>
          <w:rFonts w:ascii="Arial" w:hAnsi="Arial" w:cs="Arial"/>
          <w:color w:val="282828"/>
          <w:sz w:val="24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from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day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after surgery unless</w:t>
      </w:r>
      <w:r w:rsidRPr="003F09DE">
        <w:rPr>
          <w:rFonts w:ascii="Arial" w:hAnsi="Arial" w:cs="Arial"/>
          <w:color w:val="282828"/>
          <w:spacing w:val="-3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contraindicated.</w:t>
      </w:r>
    </w:p>
    <w:p w14:paraId="1C02672B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33CA59A" w14:textId="77777777" w:rsidR="003F09DE" w:rsidRPr="003F09DE" w:rsidRDefault="003F09DE" w:rsidP="003F09DE">
      <w:pPr>
        <w:pStyle w:val="BodyText"/>
        <w:spacing w:line="300" w:lineRule="auto"/>
        <w:ind w:left="100" w:right="91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physiotherapist-led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 xml:space="preserve">daily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surgery.</w:t>
      </w:r>
    </w:p>
    <w:p w14:paraId="68A9DBA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75BDC1F" w14:textId="77777777" w:rsidR="003F09DE" w:rsidRPr="003F09DE" w:rsidRDefault="003F09DE" w:rsidP="003F09DE">
      <w:pPr>
        <w:pStyle w:val="BodyText"/>
        <w:spacing w:line="300" w:lineRule="auto"/>
        <w:ind w:left="100" w:right="51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undergone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no contraindications for</w:t>
      </w:r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physiotherapy.</w:t>
      </w:r>
    </w:p>
    <w:p w14:paraId="7A187E47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18B17503" w14:textId="77777777" w:rsidR="003F09DE" w:rsidRPr="003F09DE" w:rsidRDefault="003F09DE" w:rsidP="003F09DE">
      <w:pPr>
        <w:pStyle w:val="Heading2"/>
        <w:rPr>
          <w:rFonts w:cs="Arial"/>
        </w:rPr>
      </w:pPr>
      <w:bookmarkStart w:id="40" w:name="_bookmark64"/>
      <w:bookmarkEnd w:id="40"/>
      <w:r w:rsidRPr="003F09DE">
        <w:rPr>
          <w:rFonts w:cs="Arial"/>
          <w:color w:val="282828"/>
        </w:rPr>
        <w:t>What the quality statement means for each audience</w:t>
      </w:r>
    </w:p>
    <w:p w14:paraId="6AE2BA72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171796C3" w14:textId="77777777" w:rsidR="003F09DE" w:rsidRPr="003F09DE" w:rsidRDefault="003F09DE" w:rsidP="003F09DE">
      <w:pPr>
        <w:pStyle w:val="BodyText"/>
        <w:spacing w:before="1" w:line="300" w:lineRule="auto"/>
        <w:ind w:left="100" w:right="826" w:firstLine="4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access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 physiotherapist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unless contraindicated.</w:t>
      </w:r>
    </w:p>
    <w:p w14:paraId="0FCEAB55" w14:textId="77777777" w:rsidR="003F09DE" w:rsidRPr="003F09DE" w:rsidRDefault="003F09DE" w:rsidP="003F09DE">
      <w:pPr>
        <w:pStyle w:val="BodyText"/>
        <w:spacing w:before="100" w:line="300" w:lineRule="auto"/>
        <w:ind w:left="100" w:right="212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Healthcare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physiotherapist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lastRenderedPageBreak/>
        <w:t>assessment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after surgery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unless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contraindicated.</w:t>
      </w:r>
    </w:p>
    <w:p w14:paraId="068F95F4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D785C59" w14:textId="77777777" w:rsidR="003F09DE" w:rsidRPr="003F09DE" w:rsidRDefault="003F09DE" w:rsidP="003F09DE">
      <w:pPr>
        <w:pStyle w:val="BodyText"/>
        <w:spacing w:line="300" w:lineRule="auto"/>
        <w:ind w:left="100" w:right="873" w:firstLine="4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provide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 physiotherapist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surgery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unless contraindicated.</w:t>
      </w:r>
    </w:p>
    <w:p w14:paraId="1D7BB0B4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D36B239" w14:textId="77777777" w:rsidR="003F09DE" w:rsidRPr="003F09DE" w:rsidRDefault="003F09DE" w:rsidP="003F09DE">
      <w:pPr>
        <w:pStyle w:val="BodyText"/>
        <w:spacing w:line="300" w:lineRule="auto"/>
        <w:ind w:left="100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People with hip fracture </w:t>
      </w:r>
      <w:r w:rsidRPr="003F09DE">
        <w:rPr>
          <w:rFonts w:ascii="Arial" w:hAnsi="Arial" w:cs="Arial"/>
          <w:color w:val="282828"/>
        </w:rPr>
        <w:t>are offered a physiotherapist assessment the day after surgery and are offered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exercises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promote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movement,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strength</w:t>
      </w:r>
      <w:proofErr w:type="gramEnd"/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recovery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least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once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  <w:spacing w:val="-5"/>
        </w:rPr>
        <w:t>day,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unless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 medical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surgical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reasons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this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occur.</w:t>
      </w:r>
    </w:p>
    <w:p w14:paraId="265FFD77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4B8B8004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41" w:name="_bookmark65"/>
      <w:bookmarkEnd w:id="41"/>
      <w:r w:rsidRPr="003F09DE">
        <w:rPr>
          <w:rFonts w:cs="Arial"/>
          <w:color w:val="282828"/>
        </w:rPr>
        <w:t>Source guidance</w:t>
      </w:r>
    </w:p>
    <w:p w14:paraId="41BB05BA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3ED7761B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hyperlink r:id="rId41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recommendations 1.7.1 and 1.7.2 (key priorities for implementation).</w:t>
      </w:r>
    </w:p>
    <w:p w14:paraId="6ADAB2DD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630CA5F2" w14:textId="77777777" w:rsidR="003F09DE" w:rsidRPr="003F09DE" w:rsidRDefault="003F09DE" w:rsidP="003F09DE">
      <w:pPr>
        <w:pStyle w:val="Heading2"/>
        <w:rPr>
          <w:rFonts w:cs="Arial"/>
        </w:rPr>
      </w:pPr>
      <w:bookmarkStart w:id="42" w:name="_bookmark66"/>
      <w:bookmarkEnd w:id="42"/>
      <w:r w:rsidRPr="003F09DE">
        <w:rPr>
          <w:rFonts w:cs="Arial"/>
          <w:color w:val="282828"/>
        </w:rPr>
        <w:t>Data source</w:t>
      </w:r>
    </w:p>
    <w:p w14:paraId="774710D9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7C5E5029" w14:textId="77777777" w:rsidR="003F09DE" w:rsidRPr="003F09DE" w:rsidRDefault="003F09DE" w:rsidP="003F09DE">
      <w:pPr>
        <w:spacing w:line="600" w:lineRule="auto"/>
        <w:ind w:left="104" w:right="6607"/>
        <w:rPr>
          <w:rFonts w:ascii="Arial" w:hAnsi="Arial" w:cs="Arial"/>
          <w:b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Structure: </w:t>
      </w:r>
      <w:r w:rsidRPr="003F09DE">
        <w:rPr>
          <w:rFonts w:ascii="Arial" w:hAnsi="Arial" w:cs="Arial"/>
          <w:color w:val="282828"/>
          <w:sz w:val="24"/>
        </w:rPr>
        <w:t xml:space="preserve">Local data collection. </w:t>
      </w:r>
      <w:r w:rsidRPr="003F09DE">
        <w:rPr>
          <w:rFonts w:ascii="Arial" w:hAnsi="Arial" w:cs="Arial"/>
          <w:b/>
          <w:color w:val="282828"/>
          <w:sz w:val="24"/>
        </w:rPr>
        <w:t>Process:</w:t>
      </w:r>
    </w:p>
    <w:p w14:paraId="4936347F" w14:textId="77777777" w:rsidR="003F09DE" w:rsidRPr="003F09DE" w:rsidRDefault="003F09DE" w:rsidP="003F09DE">
      <w:pPr>
        <w:pStyle w:val="ListParagraph"/>
        <w:numPr>
          <w:ilvl w:val="0"/>
          <w:numId w:val="34"/>
        </w:numPr>
        <w:tabs>
          <w:tab w:val="left" w:pos="340"/>
        </w:tabs>
        <w:spacing w:line="300" w:lineRule="auto"/>
        <w:ind w:right="466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Contained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r w:rsidRPr="003F09DE">
        <w:rPr>
          <w:rFonts w:ascii="Arial" w:hAnsi="Arial" w:cs="Arial"/>
          <w:color w:val="646464"/>
          <w:spacing w:val="-9"/>
          <w:sz w:val="24"/>
        </w:rPr>
        <w:t xml:space="preserve"> </w:t>
      </w:r>
      <w:hyperlink r:id="rId42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8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support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for</w:t>
        </w:r>
        <w:r w:rsidRPr="003F09DE">
          <w:rPr>
            <w:rFonts w:ascii="Arial" w:hAnsi="Arial" w:cs="Arial"/>
            <w:color w:val="646464"/>
            <w:spacing w:val="-8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9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9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>(NICE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clinical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 xml:space="preserve">guideline 124): </w:t>
      </w:r>
      <w:proofErr w:type="spellStart"/>
      <w:r w:rsidRPr="003F09DE">
        <w:rPr>
          <w:rFonts w:ascii="Arial" w:hAnsi="Arial" w:cs="Arial"/>
          <w:color w:val="282828"/>
          <w:sz w:val="24"/>
        </w:rPr>
        <w:t>mobilisation</w:t>
      </w:r>
      <w:proofErr w:type="spellEnd"/>
      <w:r w:rsidRPr="003F09DE">
        <w:rPr>
          <w:rFonts w:ascii="Arial" w:hAnsi="Arial" w:cs="Arial"/>
          <w:color w:val="282828"/>
          <w:sz w:val="24"/>
        </w:rPr>
        <w:t>, criterion</w:t>
      </w:r>
      <w:r w:rsidRPr="003F09DE">
        <w:rPr>
          <w:rFonts w:ascii="Arial" w:hAnsi="Arial" w:cs="Arial"/>
          <w:color w:val="282828"/>
          <w:spacing w:val="-4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1.</w:t>
      </w:r>
    </w:p>
    <w:p w14:paraId="3F88D2D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F0E433F" w14:textId="77777777" w:rsidR="003F09DE" w:rsidRPr="003F09DE" w:rsidRDefault="003F09DE" w:rsidP="003F09DE">
      <w:pPr>
        <w:pStyle w:val="ListParagraph"/>
        <w:numPr>
          <w:ilvl w:val="0"/>
          <w:numId w:val="34"/>
        </w:numPr>
        <w:tabs>
          <w:tab w:val="left" w:pos="349"/>
        </w:tabs>
        <w:spacing w:line="300" w:lineRule="auto"/>
        <w:ind w:right="663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data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Royal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College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Physicians</w:t>
      </w:r>
      <w:r w:rsidRPr="003F09DE">
        <w:rPr>
          <w:rFonts w:ascii="Arial" w:hAnsi="Arial" w:cs="Arial"/>
          <w:color w:val="646464"/>
          <w:spacing w:val="-13"/>
          <w:sz w:val="24"/>
        </w:rPr>
        <w:t xml:space="preserve"> </w:t>
      </w:r>
      <w:hyperlink r:id="rId43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3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13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3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falls</w:t>
        </w:r>
        <w:r w:rsidRPr="003F09DE">
          <w:rPr>
            <w:rFonts w:ascii="Arial" w:hAnsi="Arial" w:cs="Arial"/>
            <w:color w:val="646464"/>
            <w:spacing w:val="-13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3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bone</w:t>
        </w:r>
        <w:r w:rsidRPr="003F09DE">
          <w:rPr>
            <w:rFonts w:ascii="Arial" w:hAnsi="Arial" w:cs="Arial"/>
            <w:color w:val="646464"/>
            <w:spacing w:val="-13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health</w:t>
        </w:r>
      </w:hyperlink>
      <w:r w:rsidRPr="003F09DE">
        <w:rPr>
          <w:rFonts w:ascii="Arial" w:hAnsi="Arial" w:cs="Arial"/>
          <w:color w:val="282828"/>
          <w:sz w:val="24"/>
        </w:rPr>
        <w:t xml:space="preserve"> records whether an attempt was made within 24 hours of surgery to </w:t>
      </w:r>
      <w:proofErr w:type="spellStart"/>
      <w:r w:rsidRPr="003F09DE">
        <w:rPr>
          <w:rFonts w:ascii="Arial" w:hAnsi="Arial" w:cs="Arial"/>
          <w:color w:val="282828"/>
          <w:sz w:val="24"/>
        </w:rPr>
        <w:t>mobilise</w:t>
      </w:r>
      <w:proofErr w:type="spellEnd"/>
      <w:r w:rsidRPr="003F09DE">
        <w:rPr>
          <w:rFonts w:ascii="Arial" w:hAnsi="Arial" w:cs="Arial"/>
          <w:color w:val="282828"/>
          <w:sz w:val="24"/>
        </w:rPr>
        <w:t xml:space="preserve"> the patient. Contained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hyperlink r:id="rId44">
        <w:r w:rsidRPr="003F09DE">
          <w:rPr>
            <w:rFonts w:ascii="Arial" w:hAnsi="Arial" w:cs="Arial"/>
            <w:color w:val="646464"/>
            <w:spacing w:val="-14"/>
            <w:sz w:val="2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4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14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support</w:t>
        </w:r>
        <w:r w:rsidRPr="003F09DE">
          <w:rPr>
            <w:rFonts w:ascii="Arial" w:hAnsi="Arial" w:cs="Arial"/>
            <w:color w:val="646464"/>
            <w:spacing w:val="-14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for</w:t>
        </w:r>
        <w:r w:rsidRPr="003F09DE">
          <w:rPr>
            <w:rFonts w:ascii="Arial" w:hAnsi="Arial" w:cs="Arial"/>
            <w:color w:val="646464"/>
            <w:spacing w:val="-14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14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fracture</w:t>
        </w:r>
      </w:hyperlink>
      <w:r w:rsidRPr="003F09DE">
        <w:rPr>
          <w:rFonts w:ascii="Arial" w:hAnsi="Arial" w:cs="Arial"/>
          <w:color w:val="282828"/>
          <w:sz w:val="24"/>
        </w:rPr>
        <w:t>: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proofErr w:type="spellStart"/>
      <w:r w:rsidRPr="003F09DE">
        <w:rPr>
          <w:rFonts w:ascii="Arial" w:hAnsi="Arial" w:cs="Arial"/>
          <w:color w:val="282828"/>
          <w:sz w:val="24"/>
        </w:rPr>
        <w:t>mobilisation</w:t>
      </w:r>
      <w:proofErr w:type="spellEnd"/>
      <w:r w:rsidRPr="003F09DE">
        <w:rPr>
          <w:rFonts w:ascii="Arial" w:hAnsi="Arial" w:cs="Arial"/>
          <w:color w:val="282828"/>
          <w:sz w:val="24"/>
        </w:rPr>
        <w:t>,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criteria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2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3.</w:t>
      </w:r>
    </w:p>
    <w:p w14:paraId="6136B55B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0AD84C70" w14:textId="77777777" w:rsidR="003F09DE" w:rsidRPr="003F09DE" w:rsidRDefault="003F09DE" w:rsidP="003F09DE">
      <w:pPr>
        <w:pStyle w:val="Heading2"/>
        <w:rPr>
          <w:rFonts w:cs="Arial"/>
        </w:rPr>
      </w:pPr>
      <w:bookmarkStart w:id="43" w:name="_bookmark67"/>
      <w:bookmarkEnd w:id="43"/>
      <w:r w:rsidRPr="003F09DE">
        <w:rPr>
          <w:rFonts w:cs="Arial"/>
          <w:color w:val="282828"/>
        </w:rPr>
        <w:t>Definitions</w:t>
      </w:r>
    </w:p>
    <w:p w14:paraId="26F91924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3D463340" w14:textId="77777777" w:rsidR="003F09DE" w:rsidRPr="003F09DE" w:rsidRDefault="003F09DE" w:rsidP="003F09DE">
      <w:pPr>
        <w:pStyle w:val="BodyText"/>
        <w:spacing w:line="300" w:lineRule="auto"/>
        <w:ind w:left="100" w:right="212"/>
        <w:rPr>
          <w:rFonts w:ascii="Arial" w:hAnsi="Arial" w:cs="Arial"/>
        </w:rPr>
      </w:pPr>
      <w:hyperlink r:id="rId45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 xml:space="preserve">(full version) defines </w:t>
      </w:r>
      <w:proofErr w:type="spellStart"/>
      <w:r w:rsidRPr="003F09DE">
        <w:rPr>
          <w:rFonts w:ascii="Arial" w:hAnsi="Arial" w:cs="Arial"/>
          <w:color w:val="282828"/>
        </w:rPr>
        <w:t>mobilisation</w:t>
      </w:r>
      <w:proofErr w:type="spellEnd"/>
      <w:r w:rsidRPr="003F09DE">
        <w:rPr>
          <w:rFonts w:ascii="Arial" w:hAnsi="Arial" w:cs="Arial"/>
          <w:color w:val="282828"/>
        </w:rPr>
        <w:t xml:space="preserve"> as the process of re-establishing the ability to move between postures (for example sit to stand), maintain an upright posture, and to ambulate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increasing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levels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complexity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(speed,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changes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direction,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dual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multi-tasking).</w:t>
      </w:r>
    </w:p>
    <w:p w14:paraId="4928E86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169970F" w14:textId="56681236" w:rsidR="003F09DE" w:rsidRPr="003F09DE" w:rsidRDefault="003F09DE" w:rsidP="003F09DE">
      <w:pPr>
        <w:pStyle w:val="BodyText"/>
        <w:spacing w:line="300" w:lineRule="auto"/>
        <w:ind w:left="100" w:right="498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'hands-on'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role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physiotherapist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initial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lastRenderedPageBreak/>
        <w:t>discretionary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agreement 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physiotherapist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other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healthcare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professionals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(for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example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nursing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staff).</w:t>
      </w:r>
    </w:p>
    <w:p w14:paraId="718F735C" w14:textId="77777777" w:rsidR="003F09DE" w:rsidRPr="003F09DE" w:rsidRDefault="003F09DE">
      <w:pPr>
        <w:widowControl/>
        <w:autoSpaceDE/>
        <w:autoSpaceDN/>
        <w:rPr>
          <w:rFonts w:ascii="Arial" w:hAnsi="Arial" w:cs="Arial"/>
          <w:color w:val="282828"/>
          <w:sz w:val="24"/>
          <w:szCs w:val="24"/>
        </w:rPr>
      </w:pPr>
      <w:r w:rsidRPr="003F09DE">
        <w:rPr>
          <w:rFonts w:ascii="Arial" w:hAnsi="Arial" w:cs="Arial"/>
          <w:color w:val="282828"/>
        </w:rPr>
        <w:br w:type="page"/>
      </w:r>
    </w:p>
    <w:p w14:paraId="3B6386CA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Quality statement 10: Early supported discharge</w:t>
      </w:r>
    </w:p>
    <w:p w14:paraId="7436C2BB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73D9677B" w14:textId="77777777" w:rsidR="003F09DE" w:rsidRPr="003F09DE" w:rsidRDefault="003F09DE" w:rsidP="003F09DE">
      <w:pPr>
        <w:pStyle w:val="Heading2"/>
        <w:rPr>
          <w:rFonts w:cs="Arial"/>
        </w:rPr>
      </w:pPr>
      <w:bookmarkStart w:id="44" w:name="_bookmark69"/>
      <w:bookmarkEnd w:id="44"/>
      <w:r w:rsidRPr="003F09DE">
        <w:rPr>
          <w:rFonts w:cs="Arial"/>
          <w:color w:val="282828"/>
        </w:rPr>
        <w:t>Quality statement</w:t>
      </w:r>
    </w:p>
    <w:p w14:paraId="7663DB15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6FD8A924" w14:textId="77777777" w:rsidR="003F09DE" w:rsidRPr="003F09DE" w:rsidRDefault="003F09DE" w:rsidP="003F09DE">
      <w:pPr>
        <w:pStyle w:val="BodyText"/>
        <w:spacing w:line="300" w:lineRule="auto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eligible),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led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 xml:space="preserve">Hip Fracture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32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65DDB54C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0581221E" w14:textId="77777777" w:rsidR="003F09DE" w:rsidRPr="003F09DE" w:rsidRDefault="003F09DE" w:rsidP="003F09DE">
      <w:pPr>
        <w:pStyle w:val="Heading2"/>
        <w:rPr>
          <w:rFonts w:cs="Arial"/>
        </w:rPr>
      </w:pPr>
      <w:bookmarkStart w:id="45" w:name="_bookmark70"/>
      <w:bookmarkEnd w:id="45"/>
      <w:r w:rsidRPr="003F09DE">
        <w:rPr>
          <w:rFonts w:cs="Arial"/>
          <w:color w:val="282828"/>
        </w:rPr>
        <w:t>Quality measure</w:t>
      </w:r>
    </w:p>
    <w:p w14:paraId="460695E4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5B12020" w14:textId="77777777" w:rsidR="003F09DE" w:rsidRPr="003F09DE" w:rsidRDefault="003F09DE" w:rsidP="003F09DE">
      <w:pPr>
        <w:pStyle w:val="BodyText"/>
        <w:spacing w:line="300" w:lineRule="auto"/>
        <w:ind w:left="100" w:right="672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arrangements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early supported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eligible),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led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772A2C5C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7F4C33A" w14:textId="77777777" w:rsidR="003F09DE" w:rsidRPr="003F09DE" w:rsidRDefault="003F09DE" w:rsidP="003F09DE">
      <w:pPr>
        <w:pStyle w:val="BodyText"/>
        <w:spacing w:line="300" w:lineRule="auto"/>
        <w:ind w:left="100" w:right="286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Process: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Proportion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 eligible),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led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73F26102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4807ADF" w14:textId="77777777" w:rsidR="003F09DE" w:rsidRPr="003F09DE" w:rsidRDefault="003F09DE" w:rsidP="003F09DE">
      <w:pPr>
        <w:pStyle w:val="BodyText"/>
        <w:spacing w:line="300" w:lineRule="auto"/>
        <w:ind w:left="100" w:right="121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by 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3FF67B47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DE42A75" w14:textId="77777777" w:rsidR="003F09DE" w:rsidRPr="003F09DE" w:rsidRDefault="003F09DE" w:rsidP="003F09DE">
      <w:pPr>
        <w:pStyle w:val="BodyText"/>
        <w:spacing w:line="300" w:lineRule="auto"/>
        <w:ind w:left="100" w:right="1131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eligible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supported discharge.</w:t>
      </w:r>
    </w:p>
    <w:p w14:paraId="653DB84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BD33351" w14:textId="77777777" w:rsidR="003F09DE" w:rsidRPr="003F09DE" w:rsidRDefault="003F09DE" w:rsidP="003F09DE">
      <w:pPr>
        <w:pStyle w:val="BodyText"/>
        <w:spacing w:line="300" w:lineRule="auto"/>
        <w:ind w:left="100" w:right="241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Outcome: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receiving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readmitted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acute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hospital within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30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days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discharge.</w:t>
      </w:r>
    </w:p>
    <w:p w14:paraId="406474C1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68DFF125" w14:textId="77777777" w:rsidR="003F09DE" w:rsidRPr="003F09DE" w:rsidRDefault="003F09DE" w:rsidP="003F09DE">
      <w:pPr>
        <w:pStyle w:val="Heading2"/>
        <w:rPr>
          <w:rFonts w:cs="Arial"/>
        </w:rPr>
      </w:pPr>
      <w:bookmarkStart w:id="46" w:name="_bookmark71"/>
      <w:bookmarkEnd w:id="46"/>
      <w:r w:rsidRPr="003F09DE">
        <w:rPr>
          <w:rFonts w:cs="Arial"/>
          <w:color w:val="282828"/>
        </w:rPr>
        <w:t>What the quality statement means for each audience</w:t>
      </w:r>
    </w:p>
    <w:p w14:paraId="7232FAE5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28D016F5" w14:textId="77777777" w:rsidR="003F09DE" w:rsidRPr="003F09DE" w:rsidRDefault="003F09DE" w:rsidP="003F09DE">
      <w:pPr>
        <w:pStyle w:val="BodyText"/>
        <w:spacing w:before="1" w:line="300" w:lineRule="auto"/>
        <w:ind w:left="100" w:right="825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early supported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eligible),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led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520D80E8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6B171E31" w14:textId="77777777" w:rsidR="003F09DE" w:rsidRPr="003F09DE" w:rsidRDefault="003F09DE" w:rsidP="003F09DE">
      <w:pPr>
        <w:spacing w:before="1" w:line="300" w:lineRule="auto"/>
        <w:ind w:left="100" w:right="547" w:firstLine="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>Health</w:t>
      </w:r>
      <w:r w:rsidRPr="003F09DE">
        <w:rPr>
          <w:rFonts w:ascii="Arial" w:hAnsi="Arial" w:cs="Arial"/>
          <w:b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and</w:t>
      </w:r>
      <w:r w:rsidRPr="003F09DE">
        <w:rPr>
          <w:rFonts w:ascii="Arial" w:hAnsi="Arial" w:cs="Arial"/>
          <w:b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social</w:t>
      </w:r>
      <w:r w:rsidRPr="003F09DE">
        <w:rPr>
          <w:rFonts w:ascii="Arial" w:hAnsi="Arial" w:cs="Arial"/>
          <w:b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care</w:t>
      </w:r>
      <w:r w:rsidRPr="003F09DE">
        <w:rPr>
          <w:rFonts w:ascii="Arial" w:hAnsi="Arial" w:cs="Arial"/>
          <w:b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professionals</w:t>
      </w:r>
      <w:r w:rsidRPr="003F09DE">
        <w:rPr>
          <w:rFonts w:ascii="Arial" w:hAnsi="Arial" w:cs="Arial"/>
          <w:b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offer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early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supported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discharge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(if they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are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eligible),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led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by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proofErr w:type="spellStart"/>
      <w:r w:rsidRPr="003F09DE">
        <w:rPr>
          <w:rFonts w:ascii="Arial" w:hAnsi="Arial" w:cs="Arial"/>
          <w:color w:val="282828"/>
          <w:sz w:val="24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team.</w:t>
      </w:r>
    </w:p>
    <w:p w14:paraId="70EE3CCD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7E9F802D" w14:textId="77777777" w:rsidR="003F09DE" w:rsidRPr="003F09DE" w:rsidRDefault="003F09DE" w:rsidP="003F09DE">
      <w:pPr>
        <w:pStyle w:val="BodyText"/>
        <w:spacing w:before="1" w:line="300" w:lineRule="auto"/>
        <w:ind w:left="100" w:right="1168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early supported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eligible),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led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team.</w:t>
      </w:r>
    </w:p>
    <w:p w14:paraId="48053A5B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sz w:val="29"/>
        </w:rPr>
      </w:pPr>
    </w:p>
    <w:p w14:paraId="0B9C8037" w14:textId="77777777" w:rsidR="003F09DE" w:rsidRPr="003F09DE" w:rsidRDefault="003F09DE" w:rsidP="003F09DE">
      <w:pPr>
        <w:pStyle w:val="BodyText"/>
        <w:spacing w:before="1" w:line="300" w:lineRule="auto"/>
        <w:ind w:left="100" w:right="186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lastRenderedPageBreak/>
        <w:t>People</w:t>
      </w:r>
      <w:r w:rsidRPr="003F09DE">
        <w:rPr>
          <w:rFonts w:ascii="Arial" w:hAnsi="Arial" w:cs="Arial"/>
          <w:b/>
          <w:color w:val="282828"/>
          <w:spacing w:val="-12"/>
        </w:rPr>
        <w:t xml:space="preserve"> </w:t>
      </w:r>
      <w:r w:rsidRPr="003F09DE">
        <w:rPr>
          <w:rFonts w:ascii="Arial" w:hAnsi="Arial" w:cs="Arial"/>
          <w:b/>
          <w:color w:val="282828"/>
        </w:rPr>
        <w:t>with</w:t>
      </w:r>
      <w:r w:rsidRPr="003F09DE">
        <w:rPr>
          <w:rFonts w:ascii="Arial" w:hAnsi="Arial" w:cs="Arial"/>
          <w:b/>
          <w:color w:val="282828"/>
          <w:spacing w:val="-12"/>
        </w:rPr>
        <w:t xml:space="preserve"> </w:t>
      </w:r>
      <w:r w:rsidRPr="003F09DE">
        <w:rPr>
          <w:rFonts w:ascii="Arial" w:hAnsi="Arial" w:cs="Arial"/>
          <w:b/>
          <w:color w:val="282828"/>
        </w:rPr>
        <w:t>hip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fracture</w:t>
      </w:r>
      <w:r w:rsidRPr="003F09DE">
        <w:rPr>
          <w:rFonts w:ascii="Arial" w:hAnsi="Arial" w:cs="Arial"/>
          <w:b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option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go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home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soon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after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operation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(if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fit enough to be discharged from hospital) with ongoing support and involvement from the Hip Fracture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team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continue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rehabilitation.</w:t>
      </w:r>
    </w:p>
    <w:p w14:paraId="099FE6DB" w14:textId="73D35B95" w:rsidR="003F09DE" w:rsidRPr="003F09DE" w:rsidRDefault="003F09DE" w:rsidP="003F09DE">
      <w:pPr>
        <w:pStyle w:val="BodyText"/>
        <w:spacing w:line="300" w:lineRule="auto"/>
        <w:ind w:left="100" w:right="498"/>
        <w:rPr>
          <w:rFonts w:ascii="Arial" w:hAnsi="Arial" w:cs="Arial"/>
        </w:rPr>
      </w:pPr>
    </w:p>
    <w:p w14:paraId="12696995" w14:textId="77777777" w:rsidR="003F09DE" w:rsidRPr="003F09DE" w:rsidRDefault="003F09DE" w:rsidP="003F09DE">
      <w:pPr>
        <w:pStyle w:val="Heading2"/>
        <w:spacing w:before="101"/>
        <w:rPr>
          <w:rFonts w:cs="Arial"/>
        </w:rPr>
      </w:pPr>
      <w:r w:rsidRPr="003F09DE">
        <w:rPr>
          <w:rFonts w:cs="Arial"/>
          <w:color w:val="282828"/>
        </w:rPr>
        <w:t>Source guidance</w:t>
      </w:r>
    </w:p>
    <w:p w14:paraId="71042DE0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4860E5C8" w14:textId="77777777" w:rsidR="003F09DE" w:rsidRPr="003F09DE" w:rsidRDefault="003F09DE" w:rsidP="003F09DE">
      <w:pPr>
        <w:pStyle w:val="BodyText"/>
        <w:spacing w:line="300" w:lineRule="auto"/>
        <w:ind w:left="100" w:right="420"/>
        <w:rPr>
          <w:rFonts w:ascii="Arial" w:hAnsi="Arial" w:cs="Arial"/>
        </w:rPr>
      </w:pPr>
      <w:hyperlink r:id="rId46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9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recommendation,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1.8.4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</w:p>
    <w:p w14:paraId="485C09CA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0DF065F3" w14:textId="77777777" w:rsidR="003F09DE" w:rsidRPr="003F09DE" w:rsidRDefault="003F09DE" w:rsidP="003F09DE">
      <w:pPr>
        <w:pStyle w:val="Heading2"/>
        <w:rPr>
          <w:rFonts w:cs="Arial"/>
        </w:rPr>
      </w:pPr>
      <w:bookmarkStart w:id="47" w:name="_bookmark73"/>
      <w:bookmarkEnd w:id="47"/>
      <w:r w:rsidRPr="003F09DE">
        <w:rPr>
          <w:rFonts w:cs="Arial"/>
          <w:color w:val="282828"/>
        </w:rPr>
        <w:t>Data source</w:t>
      </w:r>
    </w:p>
    <w:p w14:paraId="7D01ED60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DFC69B8" w14:textId="77777777" w:rsidR="003F09DE" w:rsidRPr="003F09DE" w:rsidRDefault="003F09DE" w:rsidP="003F09DE">
      <w:pPr>
        <w:pStyle w:val="BodyText"/>
        <w:spacing w:line="300" w:lineRule="auto"/>
        <w:ind w:right="507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Process: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data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collection.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Royal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College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Physicians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hyperlink r:id="rId47"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audit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falls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bone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48">
        <w:r w:rsidRPr="003F09DE">
          <w:rPr>
            <w:rFonts w:ascii="Arial" w:hAnsi="Arial" w:cs="Arial"/>
            <w:color w:val="646464"/>
            <w:u w:val="single" w:color="646464"/>
          </w:rPr>
          <w:t>health</w:t>
        </w:r>
        <w:r w:rsidRPr="003F09DE">
          <w:rPr>
            <w:rFonts w:ascii="Arial" w:hAnsi="Arial" w:cs="Arial"/>
            <w:color w:val="646464"/>
            <w:spacing w:val="-8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records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whether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patient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had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rehabilitation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support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home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specialist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 xml:space="preserve">early supported discharge team. The Health and Social Care Information Centre's </w:t>
      </w:r>
      <w:hyperlink r:id="rId49">
        <w:r w:rsidRPr="003F09DE">
          <w:rPr>
            <w:rFonts w:ascii="Arial" w:hAnsi="Arial" w:cs="Arial"/>
            <w:color w:val="646464"/>
            <w:u w:val="single" w:color="646464"/>
          </w:rPr>
          <w:t>Compendium of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50">
        <w:r w:rsidRPr="003F09DE">
          <w:rPr>
            <w:rFonts w:ascii="Arial" w:hAnsi="Arial" w:cs="Arial"/>
            <w:color w:val="646464"/>
            <w:u w:val="single" w:color="646464"/>
          </w:rPr>
          <w:t>clinical and health indicators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contains annual hospital episode statistics-based indicators plus trends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timely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return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usual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residence.</w:t>
      </w:r>
    </w:p>
    <w:p w14:paraId="67709CC5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60B5A19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34"/>
        </w:rPr>
      </w:pPr>
    </w:p>
    <w:p w14:paraId="7C8C2A06" w14:textId="77777777" w:rsidR="003F09DE" w:rsidRPr="003F09DE" w:rsidRDefault="003F09DE" w:rsidP="003F09DE">
      <w:pPr>
        <w:pStyle w:val="Heading2"/>
        <w:rPr>
          <w:rFonts w:cs="Arial"/>
        </w:rPr>
      </w:pPr>
      <w:bookmarkStart w:id="48" w:name="_bookmark74"/>
      <w:bookmarkEnd w:id="48"/>
      <w:r w:rsidRPr="003F09DE">
        <w:rPr>
          <w:rFonts w:cs="Arial"/>
          <w:color w:val="282828"/>
        </w:rPr>
        <w:t>Definitions</w:t>
      </w:r>
    </w:p>
    <w:p w14:paraId="28352A2F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81C6912" w14:textId="5A6DB2D7" w:rsidR="003F09DE" w:rsidRPr="003F09DE" w:rsidRDefault="003F09DE" w:rsidP="003F09DE">
      <w:pPr>
        <w:pStyle w:val="BodyText"/>
        <w:spacing w:line="300" w:lineRule="auto"/>
        <w:ind w:right="453"/>
        <w:rPr>
          <w:rFonts w:ascii="Arial" w:hAnsi="Arial" w:cs="Arial"/>
        </w:rPr>
      </w:pPr>
      <w:hyperlink r:id="rId51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 xml:space="preserve">(full version) defines a Hip Fracture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</w:rPr>
        <w:t xml:space="preserve"> as formal 'orthogeriatric' care, with the geriatric medical team contributing to joint preoperative patient assessment, and increasingly taking the lead in postoperative medical care, multidisciplinary rehabilitation and discharge planning.</w:t>
      </w:r>
    </w:p>
    <w:p w14:paraId="44F78445" w14:textId="77777777" w:rsidR="003F09DE" w:rsidRPr="003F09DE" w:rsidRDefault="003F09DE" w:rsidP="003F09DE">
      <w:pPr>
        <w:pStyle w:val="BodyText"/>
        <w:spacing w:before="240" w:line="300" w:lineRule="auto"/>
        <w:ind w:right="393"/>
        <w:rPr>
          <w:rFonts w:ascii="Arial" w:hAnsi="Arial" w:cs="Arial"/>
        </w:rPr>
      </w:pPr>
      <w:hyperlink r:id="rId52">
        <w:r w:rsidRPr="003F09DE">
          <w:rPr>
            <w:rFonts w:ascii="Arial" w:hAnsi="Arial" w:cs="Arial"/>
            <w:color w:val="646464"/>
            <w:u w:val="single" w:color="646464"/>
          </w:rPr>
          <w:t>NICE clinical guideline 124</w:t>
        </w:r>
        <w:r w:rsidRPr="003F09DE">
          <w:rPr>
            <w:rFonts w:ascii="Arial" w:hAnsi="Arial" w:cs="Arial"/>
            <w:color w:val="646464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(full version) defines early supported discharge as when patients are discharged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home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acute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trauma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ward,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some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cases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subsequent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rehabilitation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ward within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hospital,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4–6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week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rehabilitation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package.</w:t>
      </w:r>
    </w:p>
    <w:p w14:paraId="669A35C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50D6CDB" w14:textId="77777777" w:rsidR="003F09DE" w:rsidRPr="003F09DE" w:rsidRDefault="003F09DE" w:rsidP="003F09DE">
      <w:pPr>
        <w:pStyle w:val="BodyText"/>
        <w:spacing w:line="300" w:lineRule="auto"/>
        <w:ind w:right="263"/>
        <w:rPr>
          <w:rFonts w:ascii="Arial" w:hAnsi="Arial" w:cs="Arial"/>
          <w:color w:val="282828"/>
        </w:rPr>
      </w:pPr>
      <w:hyperlink r:id="rId53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10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1.8.4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suggests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 xml:space="preserve">should be considered as part of the Hip Fracture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</w:rPr>
        <w:t xml:space="preserve">, provided the Hip Fracture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</w:rPr>
        <w:t xml:space="preserve"> multidisciplinary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team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remains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involved,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patient:</w:t>
      </w:r>
    </w:p>
    <w:p w14:paraId="2F15E06E" w14:textId="77777777" w:rsidR="003F09DE" w:rsidRPr="003F09DE" w:rsidRDefault="003F09DE" w:rsidP="003F09DE">
      <w:pPr>
        <w:pStyle w:val="BodyText"/>
        <w:numPr>
          <w:ilvl w:val="0"/>
          <w:numId w:val="35"/>
        </w:numPr>
        <w:spacing w:line="300" w:lineRule="auto"/>
        <w:ind w:right="263"/>
        <w:rPr>
          <w:rFonts w:ascii="Arial" w:hAnsi="Arial" w:cs="Arial"/>
          <w:color w:val="282828"/>
          <w:lang w:val="en-GB"/>
        </w:rPr>
      </w:pPr>
      <w:r w:rsidRPr="003F09DE">
        <w:rPr>
          <w:rFonts w:ascii="Arial" w:hAnsi="Arial" w:cs="Arial"/>
          <w:color w:val="282828"/>
          <w:lang w:val="en-GB"/>
        </w:rPr>
        <w:t>is medically stable </w:t>
      </w:r>
      <w:r w:rsidRPr="003F09DE">
        <w:rPr>
          <w:rFonts w:ascii="Arial" w:hAnsi="Arial" w:cs="Arial"/>
          <w:b/>
          <w:bCs/>
          <w:color w:val="282828"/>
          <w:lang w:val="en-GB"/>
        </w:rPr>
        <w:t>and</w:t>
      </w:r>
    </w:p>
    <w:p w14:paraId="754FB1C0" w14:textId="77777777" w:rsidR="003F09DE" w:rsidRPr="003F09DE" w:rsidRDefault="003F09DE" w:rsidP="003F09DE">
      <w:pPr>
        <w:pStyle w:val="BodyText"/>
        <w:numPr>
          <w:ilvl w:val="0"/>
          <w:numId w:val="35"/>
        </w:numPr>
        <w:spacing w:line="300" w:lineRule="auto"/>
        <w:ind w:right="263"/>
        <w:rPr>
          <w:rFonts w:ascii="Arial" w:hAnsi="Arial" w:cs="Arial"/>
          <w:color w:val="282828"/>
          <w:lang w:val="en-GB"/>
        </w:rPr>
      </w:pPr>
      <w:r w:rsidRPr="003F09DE">
        <w:rPr>
          <w:rFonts w:ascii="Arial" w:hAnsi="Arial" w:cs="Arial"/>
          <w:color w:val="282828"/>
          <w:lang w:val="en-GB"/>
        </w:rPr>
        <w:t>has the mental ability to participate in continued rehabilitation </w:t>
      </w:r>
      <w:proofErr w:type="gramStart"/>
      <w:r w:rsidRPr="003F09DE">
        <w:rPr>
          <w:rFonts w:ascii="Arial" w:hAnsi="Arial" w:cs="Arial"/>
          <w:b/>
          <w:bCs/>
          <w:color w:val="282828"/>
          <w:lang w:val="en-GB"/>
        </w:rPr>
        <w:t>and</w:t>
      </w:r>
      <w:proofErr w:type="gramEnd"/>
    </w:p>
    <w:p w14:paraId="0D631222" w14:textId="77777777" w:rsidR="003F09DE" w:rsidRPr="003F09DE" w:rsidRDefault="003F09DE" w:rsidP="003F09DE">
      <w:pPr>
        <w:pStyle w:val="BodyText"/>
        <w:numPr>
          <w:ilvl w:val="0"/>
          <w:numId w:val="35"/>
        </w:numPr>
        <w:spacing w:line="300" w:lineRule="auto"/>
        <w:ind w:right="263"/>
        <w:rPr>
          <w:rFonts w:ascii="Arial" w:hAnsi="Arial" w:cs="Arial"/>
          <w:color w:val="282828"/>
          <w:lang w:val="en-GB"/>
        </w:rPr>
      </w:pPr>
      <w:proofErr w:type="gramStart"/>
      <w:r w:rsidRPr="003F09DE">
        <w:rPr>
          <w:rFonts w:ascii="Arial" w:hAnsi="Arial" w:cs="Arial"/>
          <w:color w:val="282828"/>
          <w:lang w:val="en-GB"/>
        </w:rPr>
        <w:t>is able to</w:t>
      </w:r>
      <w:proofErr w:type="gramEnd"/>
      <w:r w:rsidRPr="003F09DE">
        <w:rPr>
          <w:rFonts w:ascii="Arial" w:hAnsi="Arial" w:cs="Arial"/>
          <w:color w:val="282828"/>
          <w:lang w:val="en-GB"/>
        </w:rPr>
        <w:t xml:space="preserve"> transfer and mobilise short distances </w:t>
      </w:r>
      <w:r w:rsidRPr="003F09DE">
        <w:rPr>
          <w:rFonts w:ascii="Arial" w:hAnsi="Arial" w:cs="Arial"/>
          <w:b/>
          <w:bCs/>
          <w:color w:val="282828"/>
          <w:lang w:val="en-GB"/>
        </w:rPr>
        <w:t>and</w:t>
      </w:r>
    </w:p>
    <w:p w14:paraId="2CBB4DBD" w14:textId="78C5E05F" w:rsidR="003F09DE" w:rsidRPr="003F09DE" w:rsidRDefault="003F09DE" w:rsidP="003F09DE">
      <w:pPr>
        <w:pStyle w:val="BodyText"/>
        <w:numPr>
          <w:ilvl w:val="0"/>
          <w:numId w:val="35"/>
        </w:numPr>
        <w:spacing w:line="300" w:lineRule="auto"/>
        <w:ind w:right="263"/>
        <w:rPr>
          <w:rFonts w:ascii="Arial" w:hAnsi="Arial" w:cs="Arial"/>
          <w:color w:val="282828"/>
          <w:lang w:val="en-GB"/>
        </w:rPr>
      </w:pPr>
      <w:r w:rsidRPr="003F09DE">
        <w:rPr>
          <w:rFonts w:ascii="Arial" w:hAnsi="Arial" w:cs="Arial"/>
          <w:color w:val="282828"/>
          <w:lang w:val="en-GB"/>
        </w:rPr>
        <w:lastRenderedPageBreak/>
        <w:t xml:space="preserve">has not yet achieved their full rehabilitation potential, as discussed with the patient, </w:t>
      </w:r>
      <w:proofErr w:type="gramStart"/>
      <w:r w:rsidRPr="003F09DE">
        <w:rPr>
          <w:rFonts w:ascii="Arial" w:hAnsi="Arial" w:cs="Arial"/>
          <w:color w:val="282828"/>
          <w:lang w:val="en-GB"/>
        </w:rPr>
        <w:t>carer</w:t>
      </w:r>
      <w:proofErr w:type="gramEnd"/>
      <w:r w:rsidRPr="003F09DE">
        <w:rPr>
          <w:rFonts w:ascii="Arial" w:hAnsi="Arial" w:cs="Arial"/>
          <w:color w:val="282828"/>
          <w:lang w:val="en-GB"/>
        </w:rPr>
        <w:t xml:space="preserve"> and family. </w:t>
      </w:r>
      <w:r w:rsidRPr="003F09DE">
        <w:rPr>
          <w:rFonts w:ascii="Arial" w:hAnsi="Arial" w:cs="Arial"/>
          <w:b/>
          <w:bCs/>
          <w:color w:val="282828"/>
          <w:lang w:val="en-GB"/>
        </w:rPr>
        <w:t>[2011]</w:t>
      </w:r>
    </w:p>
    <w:p w14:paraId="082DB02E" w14:textId="74EAC1EA" w:rsidR="003F09DE" w:rsidRPr="003F09DE" w:rsidRDefault="003F09DE" w:rsidP="003F09DE">
      <w:pPr>
        <w:pStyle w:val="BodyText"/>
        <w:spacing w:line="300" w:lineRule="auto"/>
        <w:ind w:right="806"/>
        <w:rPr>
          <w:rFonts w:ascii="Arial" w:hAnsi="Arial" w:cs="Arial"/>
          <w:color w:val="282828"/>
        </w:rPr>
      </w:pPr>
      <w:hyperlink r:id="rId54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124</w:t>
        </w:r>
        <w:r w:rsidRPr="003F09DE">
          <w:rPr>
            <w:rFonts w:ascii="Arial" w:hAnsi="Arial" w:cs="Arial"/>
            <w:color w:val="646464"/>
            <w:spacing w:val="-9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1.8.6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states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patients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admitted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care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or nursing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homes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should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not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excluded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rehabilitation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programmes</w:t>
      </w:r>
      <w:proofErr w:type="spellEnd"/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community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or hospital,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part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early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supported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programme</w:t>
      </w:r>
      <w:proofErr w:type="spellEnd"/>
      <w:r w:rsidRPr="003F09DE">
        <w:rPr>
          <w:rFonts w:ascii="Arial" w:hAnsi="Arial" w:cs="Arial"/>
          <w:color w:val="282828"/>
        </w:rPr>
        <w:t>.</w:t>
      </w:r>
    </w:p>
    <w:p w14:paraId="557CD428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br w:type="page"/>
      </w:r>
      <w:r w:rsidRPr="003F09DE">
        <w:rPr>
          <w:rFonts w:cs="Arial"/>
          <w:color w:val="282828"/>
        </w:rPr>
        <w:lastRenderedPageBreak/>
        <w:t>Quality statement 11: Falls risk assessment</w:t>
      </w:r>
    </w:p>
    <w:p w14:paraId="30E3D69A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2FACA425" w14:textId="77777777" w:rsidR="003F09DE" w:rsidRPr="003F09DE" w:rsidRDefault="003F09DE" w:rsidP="003F09DE">
      <w:pPr>
        <w:pStyle w:val="Heading2"/>
        <w:rPr>
          <w:rFonts w:cs="Arial"/>
        </w:rPr>
      </w:pPr>
      <w:bookmarkStart w:id="49" w:name="_bookmark77"/>
      <w:bookmarkEnd w:id="49"/>
      <w:r w:rsidRPr="003F09DE">
        <w:rPr>
          <w:rFonts w:cs="Arial"/>
          <w:color w:val="282828"/>
        </w:rPr>
        <w:t>Quality statement</w:t>
      </w:r>
    </w:p>
    <w:p w14:paraId="0D21DCE3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6723A1D7" w14:textId="77777777" w:rsidR="003F09DE" w:rsidRPr="003F09DE" w:rsidRDefault="003F09DE" w:rsidP="003F09DE">
      <w:pPr>
        <w:pStyle w:val="BodyText"/>
        <w:spacing w:line="300" w:lineRule="auto"/>
        <w:ind w:right="23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multifactorial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address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future falls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risk,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proofErr w:type="gram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appropriate.</w:t>
      </w:r>
    </w:p>
    <w:p w14:paraId="5D04A9D8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16F49D29" w14:textId="77777777" w:rsidR="003F09DE" w:rsidRPr="003F09DE" w:rsidRDefault="003F09DE" w:rsidP="003F09DE">
      <w:pPr>
        <w:pStyle w:val="Heading2"/>
        <w:rPr>
          <w:rFonts w:cs="Arial"/>
        </w:rPr>
      </w:pPr>
      <w:bookmarkStart w:id="50" w:name="_bookmark78"/>
      <w:bookmarkEnd w:id="50"/>
      <w:r w:rsidRPr="003F09DE">
        <w:rPr>
          <w:rFonts w:cs="Arial"/>
          <w:color w:val="282828"/>
        </w:rPr>
        <w:t>Quality measure</w:t>
      </w:r>
    </w:p>
    <w:p w14:paraId="413DF1A1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06B8F20" w14:textId="77777777" w:rsidR="003F09DE" w:rsidRPr="003F09DE" w:rsidRDefault="003F09DE" w:rsidP="003F09DE">
      <w:pPr>
        <w:pStyle w:val="BodyText"/>
        <w:spacing w:line="300" w:lineRule="auto"/>
        <w:ind w:right="1078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Structure: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arrangements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 xml:space="preserve">a multifactorial risk assessment to identify and address future falls </w:t>
      </w:r>
      <w:proofErr w:type="gramStart"/>
      <w:r w:rsidRPr="003F09DE">
        <w:rPr>
          <w:rFonts w:ascii="Arial" w:hAnsi="Arial" w:cs="Arial"/>
          <w:color w:val="282828"/>
        </w:rPr>
        <w:t>risk, and</w:t>
      </w:r>
      <w:proofErr w:type="gramEnd"/>
      <w:r w:rsidRPr="003F09DE">
        <w:rPr>
          <w:rFonts w:ascii="Arial" w:hAnsi="Arial" w:cs="Arial"/>
          <w:color w:val="282828"/>
        </w:rPr>
        <w:t xml:space="preserve"> are offered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</w:rPr>
        <w:t xml:space="preserve"> intervention if</w:t>
      </w:r>
      <w:r w:rsidRPr="003F09DE">
        <w:rPr>
          <w:rFonts w:ascii="Arial" w:hAnsi="Arial" w:cs="Arial"/>
          <w:color w:val="282828"/>
          <w:spacing w:val="-47"/>
        </w:rPr>
        <w:t xml:space="preserve"> </w:t>
      </w:r>
      <w:r w:rsidRPr="003F09DE">
        <w:rPr>
          <w:rFonts w:ascii="Arial" w:hAnsi="Arial" w:cs="Arial"/>
          <w:color w:val="282828"/>
        </w:rPr>
        <w:t>appropriate.</w:t>
      </w:r>
    </w:p>
    <w:p w14:paraId="395E65B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571D674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2B3D20CB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631FE0F0" w14:textId="77777777" w:rsidR="003F09DE" w:rsidRPr="003F09DE" w:rsidRDefault="003F09DE" w:rsidP="003F09DE">
      <w:pPr>
        <w:pStyle w:val="ListParagraph"/>
        <w:numPr>
          <w:ilvl w:val="0"/>
          <w:numId w:val="36"/>
        </w:numPr>
        <w:tabs>
          <w:tab w:val="left" w:pos="340"/>
        </w:tabs>
        <w:spacing w:line="300" w:lineRule="auto"/>
        <w:ind w:right="135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multifactorial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risk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assessment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future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falls risk.</w:t>
      </w:r>
    </w:p>
    <w:p w14:paraId="5905452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A3BE86D" w14:textId="77777777" w:rsidR="003F09DE" w:rsidRPr="003F09DE" w:rsidRDefault="003F09DE" w:rsidP="003F09DE">
      <w:pPr>
        <w:pStyle w:val="BodyText"/>
        <w:spacing w:line="300" w:lineRule="auto"/>
        <w:ind w:left="100" w:right="22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multifactorial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assessment of future falls</w:t>
      </w:r>
      <w:r w:rsidRPr="003F09DE">
        <w:rPr>
          <w:rFonts w:ascii="Arial" w:hAnsi="Arial" w:cs="Arial"/>
          <w:color w:val="282828"/>
          <w:spacing w:val="-48"/>
        </w:rPr>
        <w:t xml:space="preserve"> </w:t>
      </w:r>
      <w:r w:rsidRPr="003F09DE">
        <w:rPr>
          <w:rFonts w:ascii="Arial" w:hAnsi="Arial" w:cs="Arial"/>
          <w:color w:val="282828"/>
        </w:rPr>
        <w:t>risk.</w:t>
      </w:r>
    </w:p>
    <w:p w14:paraId="27507AF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589EF48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fracture.</w:t>
      </w:r>
    </w:p>
    <w:p w14:paraId="27AD74AD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461CA51" w14:textId="77777777" w:rsidR="003F09DE" w:rsidRPr="003F09DE" w:rsidRDefault="003F09DE" w:rsidP="003F09DE">
      <w:pPr>
        <w:pStyle w:val="ListParagraph"/>
        <w:numPr>
          <w:ilvl w:val="0"/>
          <w:numId w:val="36"/>
        </w:numPr>
        <w:tabs>
          <w:tab w:val="left" w:pos="349"/>
        </w:tabs>
        <w:spacing w:line="300" w:lineRule="auto"/>
        <w:ind w:right="424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assessed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be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at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risk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falls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1"/>
          <w:sz w:val="24"/>
        </w:rPr>
        <w:t xml:space="preserve"> </w:t>
      </w:r>
      <w:proofErr w:type="spellStart"/>
      <w:r w:rsidRPr="003F09DE">
        <w:rPr>
          <w:rFonts w:ascii="Arial" w:hAnsi="Arial" w:cs="Arial"/>
          <w:color w:val="282828"/>
          <w:sz w:val="24"/>
        </w:rPr>
        <w:t>individualised</w:t>
      </w:r>
      <w:proofErr w:type="spellEnd"/>
      <w:r w:rsidRPr="003F09DE">
        <w:rPr>
          <w:rFonts w:ascii="Arial" w:hAnsi="Arial" w:cs="Arial"/>
          <w:color w:val="282828"/>
          <w:sz w:val="24"/>
        </w:rPr>
        <w:t xml:space="preserve"> intervention.</w:t>
      </w:r>
    </w:p>
    <w:p w14:paraId="769B6B7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377104C" w14:textId="77777777" w:rsidR="003F09DE" w:rsidRPr="003F09DE" w:rsidRDefault="003F09DE" w:rsidP="003F09DE">
      <w:pPr>
        <w:pStyle w:val="BodyText"/>
        <w:spacing w:line="600" w:lineRule="auto"/>
        <w:ind w:left="100" w:right="65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intervention. Denominator: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assessed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falls.</w:t>
      </w:r>
    </w:p>
    <w:p w14:paraId="49B8F984" w14:textId="77777777" w:rsidR="003F09DE" w:rsidRPr="003F09DE" w:rsidRDefault="003F09DE" w:rsidP="003F09DE">
      <w:pPr>
        <w:pStyle w:val="Heading2"/>
        <w:spacing w:line="362" w:lineRule="exact"/>
        <w:rPr>
          <w:rFonts w:cs="Arial"/>
        </w:rPr>
      </w:pPr>
      <w:bookmarkStart w:id="51" w:name="_bookmark79"/>
      <w:bookmarkEnd w:id="51"/>
      <w:r w:rsidRPr="003F09DE">
        <w:rPr>
          <w:rFonts w:cs="Arial"/>
          <w:color w:val="282828"/>
        </w:rPr>
        <w:t>What the quality statement means for each audience</w:t>
      </w:r>
    </w:p>
    <w:p w14:paraId="584928D9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9B0FC41" w14:textId="77777777" w:rsidR="003F09DE" w:rsidRPr="003F09DE" w:rsidRDefault="003F09DE" w:rsidP="003F09DE">
      <w:pPr>
        <w:pStyle w:val="BodyText"/>
        <w:spacing w:line="300" w:lineRule="auto"/>
        <w:ind w:right="311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9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multifactorial risk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address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falls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risk,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as appropriate.</w:t>
      </w:r>
    </w:p>
    <w:p w14:paraId="65CA00E9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191C66F" w14:textId="77777777" w:rsidR="003F09DE" w:rsidRPr="003F09DE" w:rsidRDefault="003F09DE" w:rsidP="003F09DE">
      <w:pPr>
        <w:pStyle w:val="BodyText"/>
        <w:spacing w:line="300" w:lineRule="auto"/>
        <w:ind w:right="251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Health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and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social</w:t>
      </w:r>
      <w:r w:rsidRPr="003F09DE">
        <w:rPr>
          <w:rFonts w:ascii="Arial" w:hAnsi="Arial" w:cs="Arial"/>
          <w:b/>
          <w:color w:val="282828"/>
          <w:spacing w:val="-9"/>
        </w:rPr>
        <w:t xml:space="preserve"> </w:t>
      </w:r>
      <w:r w:rsidRPr="003F09DE">
        <w:rPr>
          <w:rFonts w:ascii="Arial" w:hAnsi="Arial" w:cs="Arial"/>
          <w:b/>
          <w:color w:val="282828"/>
        </w:rPr>
        <w:t>care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multifactorial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lastRenderedPageBreak/>
        <w:t>risk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assessment to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address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falls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risk,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appropriate.</w:t>
      </w:r>
    </w:p>
    <w:p w14:paraId="4C5BA941" w14:textId="77777777" w:rsidR="003F09DE" w:rsidRPr="003F09DE" w:rsidRDefault="003F09DE" w:rsidP="003F09DE">
      <w:pPr>
        <w:pStyle w:val="BodyText"/>
        <w:spacing w:before="100" w:line="300" w:lineRule="auto"/>
        <w:ind w:right="933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provide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 xml:space="preserve">a multifactorial risk assessment to identify and address future falls risk, and that provide </w:t>
      </w:r>
      <w:proofErr w:type="spellStart"/>
      <w:r w:rsidRPr="003F09DE">
        <w:rPr>
          <w:rFonts w:ascii="Arial" w:hAnsi="Arial" w:cs="Arial"/>
          <w:color w:val="282828"/>
        </w:rPr>
        <w:t>individualised</w:t>
      </w:r>
      <w:proofErr w:type="spellEnd"/>
      <w:r w:rsidRPr="003F09DE">
        <w:rPr>
          <w:rFonts w:ascii="Arial" w:hAnsi="Arial" w:cs="Arial"/>
          <w:color w:val="282828"/>
        </w:rPr>
        <w:t xml:space="preserve"> intervention as</w:t>
      </w:r>
      <w:r w:rsidRPr="003F09DE">
        <w:rPr>
          <w:rFonts w:ascii="Arial" w:hAnsi="Arial" w:cs="Arial"/>
          <w:color w:val="282828"/>
          <w:spacing w:val="-47"/>
        </w:rPr>
        <w:t xml:space="preserve"> </w:t>
      </w:r>
      <w:r w:rsidRPr="003F09DE">
        <w:rPr>
          <w:rFonts w:ascii="Arial" w:hAnsi="Arial" w:cs="Arial"/>
          <w:color w:val="282828"/>
        </w:rPr>
        <w:t>appropriate.</w:t>
      </w:r>
    </w:p>
    <w:p w14:paraId="7379104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6737D8C" w14:textId="77777777" w:rsidR="003F09DE" w:rsidRPr="003F09DE" w:rsidRDefault="003F09DE" w:rsidP="003F09DE">
      <w:pPr>
        <w:pStyle w:val="BodyText"/>
        <w:spacing w:line="300" w:lineRule="auto"/>
        <w:ind w:right="242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People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with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hip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fracture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falling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future,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proofErr w:type="gramEnd"/>
      <w:r w:rsidRPr="003F09DE">
        <w:rPr>
          <w:rFonts w:ascii="Arial" w:hAnsi="Arial" w:cs="Arial"/>
          <w:color w:val="282828"/>
        </w:rPr>
        <w:t xml:space="preserve"> are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help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tailored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circumstances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reduce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these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risks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needed.</w:t>
      </w:r>
    </w:p>
    <w:p w14:paraId="17A4050E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0A62AF79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52" w:name="_bookmark80"/>
      <w:bookmarkEnd w:id="52"/>
      <w:r w:rsidRPr="003F09DE">
        <w:rPr>
          <w:rFonts w:cs="Arial"/>
          <w:color w:val="282828"/>
        </w:rPr>
        <w:t>Source guidance</w:t>
      </w:r>
    </w:p>
    <w:p w14:paraId="06F27014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1DC26ECF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hyperlink r:id="rId55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clinical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guideline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21</w:t>
        </w:r>
        <w:r w:rsidRPr="003F09DE">
          <w:rPr>
            <w:rFonts w:ascii="Arial" w:hAnsi="Arial" w:cs="Arial"/>
            <w:color w:val="646464"/>
            <w:spacing w:val="-12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recommendation</w:t>
      </w:r>
      <w:r w:rsidRPr="003F09DE">
        <w:rPr>
          <w:rFonts w:ascii="Arial" w:hAnsi="Arial" w:cs="Arial"/>
          <w:color w:val="282828"/>
          <w:spacing w:val="-13"/>
        </w:rPr>
        <w:t xml:space="preserve"> 1.8.1 </w:t>
      </w:r>
    </w:p>
    <w:p w14:paraId="4721AFE0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34"/>
        </w:rPr>
      </w:pPr>
    </w:p>
    <w:p w14:paraId="7264F273" w14:textId="77777777" w:rsidR="003F09DE" w:rsidRPr="003F09DE" w:rsidRDefault="003F09DE" w:rsidP="003F09DE">
      <w:pPr>
        <w:pStyle w:val="Heading2"/>
        <w:rPr>
          <w:rFonts w:cs="Arial"/>
        </w:rPr>
      </w:pPr>
      <w:bookmarkStart w:id="53" w:name="_bookmark81"/>
      <w:bookmarkEnd w:id="53"/>
      <w:r w:rsidRPr="003F09DE">
        <w:rPr>
          <w:rFonts w:cs="Arial"/>
          <w:color w:val="282828"/>
        </w:rPr>
        <w:t>Data source</w:t>
      </w:r>
    </w:p>
    <w:p w14:paraId="25B609F5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0E4BDAB7" w14:textId="77777777" w:rsidR="003F09DE" w:rsidRPr="003F09DE" w:rsidRDefault="003F09DE" w:rsidP="003F09DE">
      <w:pPr>
        <w:pStyle w:val="ListParagraph"/>
        <w:numPr>
          <w:ilvl w:val="0"/>
          <w:numId w:val="37"/>
        </w:numPr>
        <w:tabs>
          <w:tab w:val="left" w:pos="340"/>
        </w:tabs>
        <w:spacing w:line="300" w:lineRule="auto"/>
        <w:ind w:right="756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646464"/>
          <w:sz w:val="24"/>
        </w:rPr>
        <w:t xml:space="preserve"> </w:t>
      </w:r>
      <w:hyperlink r:id="rId56">
        <w:r w:rsidRPr="003F09DE">
          <w:rPr>
            <w:rFonts w:ascii="Arial" w:hAnsi="Arial" w:cs="Arial"/>
            <w:color w:val="646464"/>
            <w:sz w:val="24"/>
            <w:u w:val="single" w:color="646464"/>
          </w:rPr>
          <w:t>National Hip Fracture Database</w:t>
        </w:r>
        <w:r w:rsidRPr="003F09DE">
          <w:rPr>
            <w:rFonts w:ascii="Arial" w:hAnsi="Arial" w:cs="Arial"/>
            <w:color w:val="646464"/>
            <w:sz w:val="24"/>
          </w:rPr>
          <w:t xml:space="preserve"> </w:t>
        </w:r>
      </w:hyperlink>
      <w:r w:rsidRPr="003F09DE">
        <w:rPr>
          <w:rFonts w:ascii="Arial" w:hAnsi="Arial" w:cs="Arial"/>
          <w:color w:val="282828"/>
          <w:sz w:val="24"/>
        </w:rPr>
        <w:t>records specialist falls assessment criteria based on standard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4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the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2007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British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proofErr w:type="spellStart"/>
      <w:r w:rsidRPr="003F09DE">
        <w:rPr>
          <w:rFonts w:ascii="Arial" w:hAnsi="Arial" w:cs="Arial"/>
          <w:color w:val="282828"/>
          <w:sz w:val="24"/>
        </w:rPr>
        <w:t>Orthopaedic</w:t>
      </w:r>
      <w:proofErr w:type="spellEnd"/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Association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British</w:t>
      </w:r>
      <w:r w:rsidRPr="003F09DE">
        <w:rPr>
          <w:rFonts w:ascii="Arial" w:hAnsi="Arial" w:cs="Arial"/>
          <w:color w:val="282828"/>
          <w:spacing w:val="-7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Geriatrics</w:t>
      </w:r>
      <w:r w:rsidRPr="003F09DE">
        <w:rPr>
          <w:rFonts w:ascii="Arial" w:hAnsi="Arial" w:cs="Arial"/>
          <w:color w:val="282828"/>
          <w:spacing w:val="-8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Society</w:t>
      </w:r>
      <w:hyperlink r:id="rId57">
        <w:r w:rsidRPr="003F09DE">
          <w:rPr>
            <w:rFonts w:ascii="Arial" w:hAnsi="Arial" w:cs="Arial"/>
            <w:color w:val="646464"/>
            <w:spacing w:val="-7"/>
            <w:sz w:val="2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Care</w:t>
        </w:r>
        <w:r w:rsidRPr="003F09DE">
          <w:rPr>
            <w:rFonts w:ascii="Arial" w:hAnsi="Arial" w:cs="Arial"/>
            <w:color w:val="646464"/>
            <w:spacing w:val="-7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of</w:t>
        </w:r>
      </w:hyperlink>
      <w:hyperlink r:id="rId58">
        <w:r w:rsidRPr="003F09DE">
          <w:rPr>
            <w:rFonts w:ascii="Arial" w:hAnsi="Arial" w:cs="Arial"/>
            <w:color w:val="646464"/>
            <w:sz w:val="24"/>
            <w:u w:val="single" w:color="646464"/>
          </w:rPr>
          <w:t xml:space="preserve"> patients</w:t>
        </w:r>
        <w:r w:rsidRPr="003F09DE">
          <w:rPr>
            <w:rFonts w:ascii="Arial" w:hAnsi="Arial" w:cs="Arial"/>
            <w:color w:val="646464"/>
            <w:spacing w:val="-16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with</w:t>
        </w:r>
        <w:r w:rsidRPr="003F09DE">
          <w:rPr>
            <w:rFonts w:ascii="Arial" w:hAnsi="Arial" w:cs="Arial"/>
            <w:color w:val="646464"/>
            <w:spacing w:val="-15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fragility</w:t>
        </w:r>
        <w:r w:rsidRPr="003F09DE">
          <w:rPr>
            <w:rFonts w:ascii="Arial" w:hAnsi="Arial" w:cs="Arial"/>
            <w:color w:val="646464"/>
            <w:spacing w:val="-16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15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('blue</w:t>
        </w:r>
        <w:r w:rsidRPr="003F09DE">
          <w:rPr>
            <w:rFonts w:ascii="Arial" w:hAnsi="Arial" w:cs="Arial"/>
            <w:color w:val="646464"/>
            <w:spacing w:val="-15"/>
            <w:sz w:val="2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sz w:val="24"/>
            <w:u w:val="single" w:color="646464"/>
          </w:rPr>
          <w:t>book')</w:t>
        </w:r>
      </w:hyperlink>
      <w:r w:rsidRPr="003F09DE">
        <w:rPr>
          <w:rFonts w:ascii="Arial" w:hAnsi="Arial" w:cs="Arial"/>
          <w:color w:val="282828"/>
          <w:sz w:val="24"/>
        </w:rPr>
        <w:t>:</w:t>
      </w:r>
    </w:p>
    <w:p w14:paraId="0F124F90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C82F9D0" w14:textId="77777777" w:rsidR="003F09DE" w:rsidRPr="003F09DE" w:rsidRDefault="003F09DE" w:rsidP="003F09DE">
      <w:pPr>
        <w:pStyle w:val="BodyText"/>
        <w:spacing w:line="300" w:lineRule="auto"/>
        <w:ind w:left="100" w:right="926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Standard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4: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All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patients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presenting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fragility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following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fall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should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offered multidisciplinary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prevent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falls.</w:t>
      </w:r>
    </w:p>
    <w:p w14:paraId="57B68ABC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0F536E6" w14:textId="77777777" w:rsidR="003F09DE" w:rsidRPr="003F09DE" w:rsidRDefault="003F09DE" w:rsidP="003F09DE">
      <w:pPr>
        <w:pStyle w:val="ListParagraph"/>
        <w:numPr>
          <w:ilvl w:val="0"/>
          <w:numId w:val="37"/>
        </w:numPr>
        <w:tabs>
          <w:tab w:val="left" w:pos="349"/>
        </w:tabs>
        <w:ind w:left="348" w:hanging="249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Local data</w:t>
      </w:r>
      <w:r w:rsidRPr="003F09DE">
        <w:rPr>
          <w:rFonts w:ascii="Arial" w:hAnsi="Arial" w:cs="Arial"/>
          <w:color w:val="282828"/>
          <w:spacing w:val="-3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collection.</w:t>
      </w:r>
    </w:p>
    <w:p w14:paraId="2A47DEE9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34"/>
        </w:rPr>
      </w:pPr>
    </w:p>
    <w:p w14:paraId="223F63D1" w14:textId="77777777" w:rsidR="003F09DE" w:rsidRPr="003F09DE" w:rsidRDefault="003F09DE" w:rsidP="003F09DE">
      <w:pPr>
        <w:pStyle w:val="Heading2"/>
        <w:rPr>
          <w:rFonts w:cs="Arial"/>
          <w:color w:val="282828"/>
        </w:rPr>
      </w:pPr>
      <w:bookmarkStart w:id="54" w:name="_bookmark82"/>
      <w:bookmarkEnd w:id="54"/>
      <w:r w:rsidRPr="003F09DE">
        <w:rPr>
          <w:rFonts w:cs="Arial"/>
          <w:color w:val="282828"/>
        </w:rPr>
        <w:t>Definitions</w:t>
      </w:r>
    </w:p>
    <w:p w14:paraId="74E5143A" w14:textId="77777777" w:rsidR="003F09DE" w:rsidRPr="003F09DE" w:rsidRDefault="003F09DE" w:rsidP="003F09DE">
      <w:pPr>
        <w:pStyle w:val="Heading2"/>
        <w:rPr>
          <w:rFonts w:cs="Arial"/>
          <w:color w:val="282828"/>
        </w:rPr>
      </w:pPr>
    </w:p>
    <w:p w14:paraId="1345E3F8" w14:textId="77777777" w:rsidR="003F09DE" w:rsidRPr="003F09DE" w:rsidRDefault="003F09DE" w:rsidP="003F09DE">
      <w:pPr>
        <w:pStyle w:val="Heading2"/>
        <w:rPr>
          <w:rFonts w:cs="Arial"/>
          <w:b w:val="0"/>
          <w:bCs w:val="0"/>
          <w:i w:val="0"/>
          <w:iCs w:val="0"/>
          <w:color w:val="282828"/>
          <w:sz w:val="24"/>
          <w:szCs w:val="24"/>
          <w:lang w:val="en-GB"/>
        </w:rPr>
      </w:pPr>
      <w:hyperlink r:id="rId59" w:history="1">
        <w:r w:rsidRPr="003F09DE">
          <w:rPr>
            <w:rStyle w:val="Hyperlink"/>
            <w:rFonts w:cs="Arial"/>
            <w:b w:val="0"/>
            <w:bCs w:val="0"/>
            <w:sz w:val="24"/>
          </w:rPr>
          <w:t xml:space="preserve">NICE clinical guideline </w:t>
        </w:r>
        <w:r w:rsidRPr="003F09DE">
          <w:rPr>
            <w:rStyle w:val="Hyperlink"/>
            <w:rFonts w:cs="Arial"/>
            <w:b w:val="0"/>
            <w:bCs w:val="0"/>
            <w:i w:val="0"/>
            <w:iCs w:val="0"/>
            <w:sz w:val="24"/>
          </w:rPr>
          <w:t>1</w:t>
        </w:r>
        <w:r w:rsidRPr="003F09DE">
          <w:rPr>
            <w:rStyle w:val="Hyperlink"/>
            <w:rFonts w:cs="Arial"/>
            <w:b w:val="0"/>
            <w:bCs w:val="0"/>
            <w:sz w:val="24"/>
          </w:rPr>
          <w:t>24</w:t>
        </w:r>
      </w:hyperlink>
      <w:r w:rsidRPr="003F09DE">
        <w:rPr>
          <w:rFonts w:cs="Arial"/>
          <w:b w:val="0"/>
          <w:bCs w:val="0"/>
          <w:i w:val="0"/>
          <w:iCs w:val="0"/>
          <w:color w:val="282828"/>
          <w:sz w:val="24"/>
          <w:szCs w:val="24"/>
        </w:rPr>
        <w:t xml:space="preserve"> recommendation 1.81 states that from admission, </w:t>
      </w:r>
      <w:r w:rsidRPr="003F09DE">
        <w:rPr>
          <w:rFonts w:cs="Arial"/>
          <w:b w:val="0"/>
          <w:bCs w:val="0"/>
          <w:i w:val="0"/>
          <w:iCs w:val="0"/>
          <w:color w:val="282828"/>
          <w:sz w:val="24"/>
          <w:szCs w:val="24"/>
          <w:lang w:val="en-GB"/>
        </w:rPr>
        <w:t xml:space="preserve">offer patients a formal, acute, orthogeriatric or orthopaedic ward-based Hip Fracture Programme that includes </w:t>
      </w:r>
      <w:proofErr w:type="gramStart"/>
      <w:r w:rsidRPr="003F09DE">
        <w:rPr>
          <w:rFonts w:cs="Arial"/>
          <w:b w:val="0"/>
          <w:bCs w:val="0"/>
          <w:i w:val="0"/>
          <w:iCs w:val="0"/>
          <w:color w:val="282828"/>
          <w:sz w:val="24"/>
          <w:szCs w:val="24"/>
          <w:lang w:val="en-GB"/>
        </w:rPr>
        <w:t>all of</w:t>
      </w:r>
      <w:proofErr w:type="gramEnd"/>
      <w:r w:rsidRPr="003F09DE">
        <w:rPr>
          <w:rFonts w:cs="Arial"/>
          <w:b w:val="0"/>
          <w:bCs w:val="0"/>
          <w:i w:val="0"/>
          <w:iCs w:val="0"/>
          <w:color w:val="282828"/>
          <w:sz w:val="24"/>
          <w:szCs w:val="24"/>
          <w:lang w:val="en-GB"/>
        </w:rPr>
        <w:t xml:space="preserve"> the following:</w:t>
      </w:r>
    </w:p>
    <w:p w14:paraId="79874217" w14:textId="77777777" w:rsidR="003F09DE" w:rsidRPr="003F09DE" w:rsidRDefault="003F09DE" w:rsidP="003F09DE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3F09DE">
        <w:rPr>
          <w:rFonts w:ascii="Arial" w:hAnsi="Arial" w:cs="Arial"/>
          <w:color w:val="000000"/>
          <w:sz w:val="24"/>
          <w:szCs w:val="24"/>
        </w:rPr>
        <w:t xml:space="preserve">orthogeriatric assessment </w:t>
      </w:r>
    </w:p>
    <w:p w14:paraId="54FF5747" w14:textId="77777777" w:rsidR="003F09DE" w:rsidRPr="003F09DE" w:rsidRDefault="003F09DE" w:rsidP="003F09DE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3F09DE">
        <w:rPr>
          <w:rFonts w:ascii="Arial" w:hAnsi="Arial" w:cs="Arial"/>
          <w:color w:val="000000"/>
          <w:sz w:val="24"/>
          <w:szCs w:val="24"/>
        </w:rPr>
        <w:t xml:space="preserve">rapid </w:t>
      </w:r>
      <w:proofErr w:type="spellStart"/>
      <w:r w:rsidRPr="003F09DE">
        <w:rPr>
          <w:rFonts w:ascii="Arial" w:hAnsi="Arial" w:cs="Arial"/>
          <w:color w:val="000000"/>
          <w:sz w:val="24"/>
          <w:szCs w:val="24"/>
        </w:rPr>
        <w:t>optimisation</w:t>
      </w:r>
      <w:proofErr w:type="spellEnd"/>
      <w:r w:rsidRPr="003F09DE">
        <w:rPr>
          <w:rFonts w:ascii="Arial" w:hAnsi="Arial" w:cs="Arial"/>
          <w:color w:val="000000"/>
          <w:sz w:val="24"/>
          <w:szCs w:val="24"/>
        </w:rPr>
        <w:t xml:space="preserve"> of fitness for surgery </w:t>
      </w:r>
    </w:p>
    <w:p w14:paraId="62C4206C" w14:textId="77777777" w:rsidR="003F09DE" w:rsidRPr="003F09DE" w:rsidRDefault="003F09DE" w:rsidP="003F09DE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3F09DE">
        <w:rPr>
          <w:rFonts w:ascii="Arial" w:hAnsi="Arial" w:cs="Arial"/>
          <w:color w:val="000000"/>
          <w:sz w:val="24"/>
          <w:szCs w:val="24"/>
        </w:rPr>
        <w:t xml:space="preserve">early identification of individual goals for multidisciplinary rehabilitation to recover mobility and independence, and to facilitate return to pre-fracture residence and long-term wellbeing </w:t>
      </w:r>
    </w:p>
    <w:p w14:paraId="191CC314" w14:textId="77777777" w:rsidR="003F09DE" w:rsidRPr="003F09DE" w:rsidRDefault="003F09DE" w:rsidP="003F09DE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3F09DE">
        <w:rPr>
          <w:rFonts w:ascii="Arial" w:hAnsi="Arial" w:cs="Arial"/>
          <w:color w:val="000000"/>
          <w:sz w:val="24"/>
          <w:szCs w:val="24"/>
        </w:rPr>
        <w:t>continued, coordinated, orthogeriatric and multidisciplinary review</w:t>
      </w:r>
    </w:p>
    <w:p w14:paraId="7F7482B2" w14:textId="77777777" w:rsidR="003F09DE" w:rsidRPr="003F09DE" w:rsidRDefault="003F09DE" w:rsidP="003F09DE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color w:val="000000"/>
          <w:sz w:val="24"/>
          <w:szCs w:val="24"/>
        </w:rPr>
      </w:pPr>
      <w:r w:rsidRPr="003F09DE">
        <w:rPr>
          <w:rFonts w:ascii="Arial" w:hAnsi="Arial" w:cs="Arial"/>
          <w:color w:val="000000"/>
          <w:sz w:val="24"/>
          <w:szCs w:val="24"/>
        </w:rPr>
        <w:t xml:space="preserve">liaison or integration with related services, particularly mental health, falls prevention, bone health, primary </w:t>
      </w:r>
      <w:proofErr w:type="gramStart"/>
      <w:r w:rsidRPr="003F09DE">
        <w:rPr>
          <w:rFonts w:ascii="Arial" w:hAnsi="Arial" w:cs="Arial"/>
          <w:color w:val="000000"/>
          <w:sz w:val="24"/>
          <w:szCs w:val="24"/>
        </w:rPr>
        <w:t>care</w:t>
      </w:r>
      <w:proofErr w:type="gramEnd"/>
      <w:r w:rsidRPr="003F09DE">
        <w:rPr>
          <w:rFonts w:ascii="Arial" w:hAnsi="Arial" w:cs="Arial"/>
          <w:color w:val="000000"/>
          <w:sz w:val="24"/>
          <w:szCs w:val="24"/>
        </w:rPr>
        <w:t xml:space="preserve"> and social services </w:t>
      </w:r>
    </w:p>
    <w:p w14:paraId="33C6DBDA" w14:textId="09952048" w:rsidR="003F09DE" w:rsidRPr="003F09DE" w:rsidRDefault="003F09DE" w:rsidP="003F09DE">
      <w:pPr>
        <w:widowControl/>
        <w:numPr>
          <w:ilvl w:val="0"/>
          <w:numId w:val="38"/>
        </w:numPr>
        <w:autoSpaceDE/>
        <w:autoSpaceDN/>
        <w:rPr>
          <w:rFonts w:ascii="Arial" w:hAnsi="Arial" w:cs="Arial"/>
          <w:b/>
          <w:bCs/>
          <w:color w:val="000000"/>
          <w:sz w:val="24"/>
          <w:szCs w:val="24"/>
        </w:rPr>
      </w:pPr>
      <w:r w:rsidRPr="003F09DE">
        <w:rPr>
          <w:rFonts w:ascii="Arial" w:hAnsi="Arial" w:cs="Arial"/>
          <w:color w:val="000000"/>
          <w:sz w:val="24"/>
          <w:szCs w:val="24"/>
        </w:rPr>
        <w:t xml:space="preserve">clinical and service governance responsibility for all stages of the pathway of care and rehabilitation, including those delivered in the community. </w:t>
      </w:r>
      <w:r w:rsidRPr="003F09DE">
        <w:rPr>
          <w:rFonts w:ascii="Arial" w:hAnsi="Arial" w:cs="Arial"/>
          <w:b/>
          <w:bCs/>
          <w:color w:val="000000"/>
          <w:sz w:val="24"/>
          <w:szCs w:val="24"/>
        </w:rPr>
        <w:t>[2011]</w:t>
      </w:r>
    </w:p>
    <w:p w14:paraId="3666A589" w14:textId="0A149003" w:rsidR="003F09DE" w:rsidRPr="0024668C" w:rsidRDefault="003F09DE" w:rsidP="0024668C">
      <w:pPr>
        <w:widowControl/>
        <w:autoSpaceDE/>
        <w:autoSpaceDN/>
        <w:rPr>
          <w:rFonts w:ascii="Arial" w:hAnsi="Arial" w:cs="Arial"/>
          <w:b/>
          <w:bCs/>
          <w:sz w:val="32"/>
          <w:szCs w:val="32"/>
        </w:rPr>
      </w:pPr>
      <w:r w:rsidRPr="003F09DE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Pr="0024668C">
        <w:rPr>
          <w:rFonts w:ascii="Arial" w:hAnsi="Arial" w:cs="Arial"/>
          <w:b/>
          <w:bCs/>
          <w:color w:val="282828"/>
          <w:sz w:val="32"/>
          <w:szCs w:val="32"/>
        </w:rPr>
        <w:lastRenderedPageBreak/>
        <w:t>Quality statement 12: Bone health assessment</w:t>
      </w:r>
    </w:p>
    <w:p w14:paraId="1AE942BA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01B197C4" w14:textId="77777777" w:rsidR="003F09DE" w:rsidRPr="003F09DE" w:rsidRDefault="003F09DE" w:rsidP="003F09DE">
      <w:pPr>
        <w:pStyle w:val="Heading2"/>
        <w:rPr>
          <w:rFonts w:cs="Arial"/>
        </w:rPr>
      </w:pPr>
      <w:bookmarkStart w:id="55" w:name="Quality_statement"/>
      <w:bookmarkStart w:id="56" w:name="_bookmark84"/>
      <w:bookmarkEnd w:id="55"/>
      <w:bookmarkEnd w:id="56"/>
      <w:r w:rsidRPr="003F09DE">
        <w:rPr>
          <w:rFonts w:cs="Arial"/>
          <w:color w:val="282828"/>
        </w:rPr>
        <w:t>Quality statement</w:t>
      </w:r>
    </w:p>
    <w:p w14:paraId="1517E48A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50A74DAA" w14:textId="77777777" w:rsidR="003F09DE" w:rsidRPr="003F09DE" w:rsidRDefault="003F09DE" w:rsidP="003F09DE">
      <w:pPr>
        <w:pStyle w:val="BodyText"/>
        <w:spacing w:line="300" w:lineRule="auto"/>
        <w:ind w:left="100" w:right="384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bone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 offered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needed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before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3D5B40D5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28"/>
        </w:rPr>
      </w:pPr>
    </w:p>
    <w:p w14:paraId="70D30F8E" w14:textId="77777777" w:rsidR="003F09DE" w:rsidRPr="003F09DE" w:rsidRDefault="003F09DE" w:rsidP="003F09DE">
      <w:pPr>
        <w:pStyle w:val="Heading2"/>
        <w:rPr>
          <w:rFonts w:cs="Arial"/>
        </w:rPr>
      </w:pPr>
      <w:bookmarkStart w:id="57" w:name="Quality_measure"/>
      <w:bookmarkStart w:id="58" w:name="_bookmark85"/>
      <w:bookmarkEnd w:id="57"/>
      <w:bookmarkEnd w:id="58"/>
      <w:r w:rsidRPr="003F09DE">
        <w:rPr>
          <w:rFonts w:cs="Arial"/>
          <w:color w:val="282828"/>
        </w:rPr>
        <w:t>Quality measure</w:t>
      </w:r>
    </w:p>
    <w:p w14:paraId="6C08B52B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251B12C2" w14:textId="77777777" w:rsidR="003F09DE" w:rsidRPr="003F09DE" w:rsidRDefault="003F09DE" w:rsidP="003F09DE">
      <w:pPr>
        <w:pStyle w:val="BodyText"/>
        <w:spacing w:line="300" w:lineRule="auto"/>
        <w:ind w:left="100" w:right="376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 xml:space="preserve">Structure: </w:t>
      </w:r>
      <w:r w:rsidRPr="003F09DE">
        <w:rPr>
          <w:rFonts w:ascii="Arial" w:hAnsi="Arial" w:cs="Arial"/>
          <w:color w:val="282828"/>
        </w:rPr>
        <w:t>Evidence of local arrangements to ensure that people with hip fracture are offered a bone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intervention as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needed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before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1AAB51C1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96C1236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Process:</w:t>
      </w:r>
    </w:p>
    <w:p w14:paraId="020364D5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573FF03B" w14:textId="77777777" w:rsidR="003F09DE" w:rsidRPr="003F09DE" w:rsidRDefault="003F09DE" w:rsidP="003F09DE">
      <w:pPr>
        <w:pStyle w:val="ListParagraph"/>
        <w:numPr>
          <w:ilvl w:val="0"/>
          <w:numId w:val="39"/>
        </w:numPr>
        <w:tabs>
          <w:tab w:val="left" w:pos="340"/>
        </w:tabs>
        <w:spacing w:line="300" w:lineRule="auto"/>
        <w:ind w:right="394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receive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bone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health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assessment</w:t>
      </w:r>
      <w:r w:rsidRPr="003F09DE">
        <w:rPr>
          <w:rFonts w:ascii="Arial" w:hAnsi="Arial" w:cs="Arial"/>
          <w:color w:val="282828"/>
          <w:spacing w:val="-12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before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discharge from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hospital.</w:t>
      </w:r>
    </w:p>
    <w:p w14:paraId="4AEFF1C2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21A86A6" w14:textId="77777777" w:rsidR="003F09DE" w:rsidRPr="003F09DE" w:rsidRDefault="003F09DE" w:rsidP="003F09DE">
      <w:pPr>
        <w:pStyle w:val="BodyText"/>
        <w:spacing w:line="300" w:lineRule="auto"/>
        <w:ind w:left="100" w:right="84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receive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bone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assessment before discharge from</w:t>
      </w:r>
      <w:r w:rsidRPr="003F09DE">
        <w:rPr>
          <w:rFonts w:ascii="Arial" w:hAnsi="Arial" w:cs="Arial"/>
          <w:color w:val="282828"/>
          <w:spacing w:val="-48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7EAC931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3D933B03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fracture.</w:t>
      </w:r>
    </w:p>
    <w:p w14:paraId="544BA659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75399060" w14:textId="77777777" w:rsidR="003F09DE" w:rsidRPr="003F09DE" w:rsidRDefault="003F09DE" w:rsidP="003F09DE">
      <w:pPr>
        <w:pStyle w:val="ListParagraph"/>
        <w:numPr>
          <w:ilvl w:val="0"/>
          <w:numId w:val="39"/>
        </w:numPr>
        <w:tabs>
          <w:tab w:val="left" w:pos="349"/>
        </w:tabs>
        <w:spacing w:line="300" w:lineRule="auto"/>
        <w:ind w:right="372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aged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74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years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under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fracture,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in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whom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dual-energy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pacing w:val="-4"/>
          <w:sz w:val="24"/>
        </w:rPr>
        <w:t xml:space="preserve">X-ray </w:t>
      </w:r>
      <w:r w:rsidRPr="003F09DE">
        <w:rPr>
          <w:rFonts w:ascii="Arial" w:hAnsi="Arial" w:cs="Arial"/>
          <w:color w:val="282828"/>
          <w:sz w:val="24"/>
        </w:rPr>
        <w:t>absorptiometry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(DXA)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scan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is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either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completed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prior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discharge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or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is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scheduled</w:t>
      </w:r>
      <w:r w:rsidRPr="003F09DE">
        <w:rPr>
          <w:rFonts w:ascii="Arial" w:hAnsi="Arial" w:cs="Arial"/>
          <w:color w:val="282828"/>
          <w:spacing w:val="-10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post</w:t>
      </w:r>
      <w:r w:rsidRPr="003F09DE">
        <w:rPr>
          <w:rFonts w:ascii="Arial" w:hAnsi="Arial" w:cs="Arial"/>
          <w:color w:val="282828"/>
          <w:spacing w:val="-9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discharge from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hospital.</w:t>
      </w:r>
    </w:p>
    <w:p w14:paraId="3C64B03B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DC99CEC" w14:textId="77777777" w:rsidR="003F09DE" w:rsidRPr="003F09DE" w:rsidRDefault="003F09DE" w:rsidP="003F09DE">
      <w:pPr>
        <w:pStyle w:val="BodyText"/>
        <w:spacing w:line="300" w:lineRule="auto"/>
        <w:ind w:left="100" w:right="65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whom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DXA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scan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either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completed prior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hospital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scheduled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post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3A96139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2A7ADD2E" w14:textId="77777777" w:rsidR="003F09DE" w:rsidRPr="003F09DE" w:rsidRDefault="003F09DE" w:rsidP="003F09DE">
      <w:pPr>
        <w:pStyle w:val="BodyText"/>
        <w:ind w:left="100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Denominator: the number of people with hip fracture aged 74 years and under.</w:t>
      </w:r>
    </w:p>
    <w:p w14:paraId="4683E635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D235772" w14:textId="77777777" w:rsidR="003F09DE" w:rsidRPr="003F09DE" w:rsidRDefault="003F09DE" w:rsidP="003F09DE">
      <w:pPr>
        <w:pStyle w:val="ListParagraph"/>
        <w:numPr>
          <w:ilvl w:val="0"/>
          <w:numId w:val="39"/>
        </w:numPr>
        <w:tabs>
          <w:tab w:val="left" w:pos="331"/>
        </w:tabs>
        <w:spacing w:line="300" w:lineRule="auto"/>
        <w:ind w:right="1168" w:firstLine="0"/>
        <w:rPr>
          <w:rFonts w:ascii="Arial" w:hAnsi="Arial" w:cs="Arial"/>
          <w:sz w:val="24"/>
        </w:rPr>
      </w:pPr>
      <w:r w:rsidRPr="003F09DE">
        <w:rPr>
          <w:rFonts w:ascii="Arial" w:hAnsi="Arial" w:cs="Arial"/>
          <w:color w:val="282828"/>
          <w:sz w:val="24"/>
        </w:rPr>
        <w:t>Proportion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of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people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aged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75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years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and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over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with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hip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fracture,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who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are</w:t>
      </w:r>
      <w:r w:rsidRPr="003F09DE">
        <w:rPr>
          <w:rFonts w:ascii="Arial" w:hAnsi="Arial" w:cs="Arial"/>
          <w:color w:val="282828"/>
          <w:spacing w:val="-14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discharged</w:t>
      </w:r>
      <w:r w:rsidRPr="003F09DE">
        <w:rPr>
          <w:rFonts w:ascii="Arial" w:hAnsi="Arial" w:cs="Arial"/>
          <w:color w:val="282828"/>
          <w:spacing w:val="-13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on appropriate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medication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to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help</w:t>
      </w:r>
      <w:r w:rsidRPr="003F09DE">
        <w:rPr>
          <w:rFonts w:ascii="Arial" w:hAnsi="Arial" w:cs="Arial"/>
          <w:color w:val="282828"/>
          <w:spacing w:val="-16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prevent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further</w:t>
      </w:r>
      <w:r w:rsidRPr="003F09DE">
        <w:rPr>
          <w:rFonts w:ascii="Arial" w:hAnsi="Arial" w:cs="Arial"/>
          <w:color w:val="282828"/>
          <w:spacing w:val="-15"/>
          <w:sz w:val="24"/>
        </w:rPr>
        <w:t xml:space="preserve"> </w:t>
      </w:r>
      <w:r w:rsidRPr="003F09DE">
        <w:rPr>
          <w:rFonts w:ascii="Arial" w:hAnsi="Arial" w:cs="Arial"/>
          <w:color w:val="282828"/>
          <w:sz w:val="24"/>
        </w:rPr>
        <w:t>fractures.</w:t>
      </w:r>
    </w:p>
    <w:p w14:paraId="5FDE823C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76371F1F" w14:textId="77777777" w:rsidR="003F09DE" w:rsidRPr="003F09DE" w:rsidRDefault="003F09DE" w:rsidP="003F09DE">
      <w:pPr>
        <w:pStyle w:val="BodyText"/>
        <w:spacing w:line="300" w:lineRule="auto"/>
        <w:ind w:left="100" w:right="1174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Numerator: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number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denominator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who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discharged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appropriate medication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help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prevent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further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fractures.</w:t>
      </w:r>
    </w:p>
    <w:p w14:paraId="5FF93404" w14:textId="77777777" w:rsidR="003F09DE" w:rsidRPr="003F09DE" w:rsidRDefault="003F09DE" w:rsidP="003F09DE">
      <w:pPr>
        <w:pStyle w:val="BodyText"/>
        <w:spacing w:before="100"/>
        <w:ind w:left="100"/>
        <w:jc w:val="both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lastRenderedPageBreak/>
        <w:t>Denominator: the number of people aged 75 years and over with a hip fracture.</w:t>
      </w:r>
    </w:p>
    <w:p w14:paraId="764D7902" w14:textId="77777777" w:rsidR="003F09DE" w:rsidRPr="003F09DE" w:rsidRDefault="003F09DE" w:rsidP="003F09DE">
      <w:pPr>
        <w:pStyle w:val="BodyText"/>
        <w:spacing w:before="1"/>
        <w:rPr>
          <w:rFonts w:ascii="Arial" w:hAnsi="Arial" w:cs="Arial"/>
          <w:sz w:val="34"/>
        </w:rPr>
      </w:pPr>
    </w:p>
    <w:p w14:paraId="15282FB9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bookmarkStart w:id="59" w:name="What_the_quality_statement_means_for_eac"/>
      <w:bookmarkStart w:id="60" w:name="_bookmark86"/>
      <w:bookmarkEnd w:id="59"/>
      <w:bookmarkEnd w:id="60"/>
      <w:r w:rsidRPr="003F09DE">
        <w:rPr>
          <w:rFonts w:cs="Arial"/>
          <w:color w:val="282828"/>
        </w:rPr>
        <w:t>What the quality statement means for each audience</w:t>
      </w:r>
    </w:p>
    <w:p w14:paraId="41BB988F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54D8834F" w14:textId="77777777" w:rsidR="003F09DE" w:rsidRPr="003F09DE" w:rsidRDefault="003F09DE" w:rsidP="003F09DE">
      <w:pPr>
        <w:pStyle w:val="BodyText"/>
        <w:spacing w:line="300" w:lineRule="auto"/>
        <w:ind w:right="537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Service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providers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systems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place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have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bone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health assessment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needed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before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from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113253FB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2CC7556" w14:textId="77777777" w:rsidR="003F09DE" w:rsidRPr="003F09DE" w:rsidRDefault="003F09DE" w:rsidP="003F09DE">
      <w:pPr>
        <w:pStyle w:val="BodyText"/>
        <w:spacing w:line="300" w:lineRule="auto"/>
        <w:ind w:right="561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Health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b/>
          <w:color w:val="282828"/>
        </w:rPr>
        <w:t>and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b/>
          <w:color w:val="282828"/>
        </w:rPr>
        <w:t>social</w:t>
      </w:r>
      <w:r w:rsidRPr="003F09DE">
        <w:rPr>
          <w:rFonts w:ascii="Arial" w:hAnsi="Arial" w:cs="Arial"/>
          <w:b/>
          <w:color w:val="282828"/>
          <w:spacing w:val="-12"/>
        </w:rPr>
        <w:t xml:space="preserve"> </w:t>
      </w:r>
      <w:r w:rsidRPr="003F09DE">
        <w:rPr>
          <w:rFonts w:ascii="Arial" w:hAnsi="Arial" w:cs="Arial"/>
          <w:b/>
          <w:color w:val="282828"/>
        </w:rPr>
        <w:t>care</w:t>
      </w:r>
      <w:r w:rsidRPr="003F09DE">
        <w:rPr>
          <w:rFonts w:ascii="Arial" w:hAnsi="Arial" w:cs="Arial"/>
          <w:b/>
          <w:color w:val="282828"/>
          <w:spacing w:val="-13"/>
        </w:rPr>
        <w:t xml:space="preserve"> </w:t>
      </w:r>
      <w:r w:rsidRPr="003F09DE">
        <w:rPr>
          <w:rFonts w:ascii="Arial" w:hAnsi="Arial" w:cs="Arial"/>
          <w:b/>
          <w:color w:val="282828"/>
        </w:rPr>
        <w:t>professionals</w:t>
      </w:r>
      <w:r w:rsidRPr="003F09DE">
        <w:rPr>
          <w:rFonts w:ascii="Arial" w:hAnsi="Arial" w:cs="Arial"/>
          <w:b/>
          <w:color w:val="282828"/>
          <w:spacing w:val="-18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bone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to identify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needed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before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discharge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from hospital.</w:t>
      </w:r>
    </w:p>
    <w:p w14:paraId="08BE4414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64672F5" w14:textId="77777777" w:rsidR="003F09DE" w:rsidRPr="003F09DE" w:rsidRDefault="003F09DE" w:rsidP="003F09DE">
      <w:pPr>
        <w:pStyle w:val="BodyText"/>
        <w:spacing w:line="300" w:lineRule="auto"/>
        <w:ind w:right="650"/>
        <w:jc w:val="both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Commissioners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ensure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commission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services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people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with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that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bone health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identify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future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intervention</w:t>
      </w:r>
      <w:r w:rsidRPr="003F09DE">
        <w:rPr>
          <w:rFonts w:ascii="Arial" w:hAnsi="Arial" w:cs="Arial"/>
          <w:color w:val="282828"/>
          <w:spacing w:val="-8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needed before discharge from</w:t>
      </w:r>
      <w:r w:rsidRPr="003F09DE">
        <w:rPr>
          <w:rFonts w:ascii="Arial" w:hAnsi="Arial" w:cs="Arial"/>
          <w:color w:val="282828"/>
          <w:spacing w:val="-48"/>
        </w:rPr>
        <w:t xml:space="preserve"> </w:t>
      </w:r>
      <w:r w:rsidRPr="003F09DE">
        <w:rPr>
          <w:rFonts w:ascii="Arial" w:hAnsi="Arial" w:cs="Arial"/>
          <w:color w:val="282828"/>
        </w:rPr>
        <w:t>hospital.</w:t>
      </w:r>
    </w:p>
    <w:p w14:paraId="57B4E39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518CEA3B" w14:textId="77777777" w:rsidR="003F09DE" w:rsidRPr="003F09DE" w:rsidRDefault="003F09DE" w:rsidP="003F09DE">
      <w:pPr>
        <w:pStyle w:val="BodyText"/>
        <w:spacing w:line="300" w:lineRule="auto"/>
        <w:ind w:right="512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People</w:t>
      </w:r>
      <w:r w:rsidRPr="003F09DE">
        <w:rPr>
          <w:rFonts w:ascii="Arial" w:hAnsi="Arial" w:cs="Arial"/>
          <w:b/>
          <w:color w:val="282828"/>
          <w:spacing w:val="-11"/>
        </w:rPr>
        <w:t xml:space="preserve"> </w:t>
      </w:r>
      <w:r w:rsidRPr="003F09DE">
        <w:rPr>
          <w:rFonts w:ascii="Arial" w:hAnsi="Arial" w:cs="Arial"/>
          <w:b/>
          <w:color w:val="282828"/>
        </w:rPr>
        <w:t>with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hip</w:t>
      </w:r>
      <w:r w:rsidRPr="003F09DE">
        <w:rPr>
          <w:rFonts w:ascii="Arial" w:hAnsi="Arial" w:cs="Arial"/>
          <w:b/>
          <w:color w:val="282828"/>
          <w:spacing w:val="-10"/>
        </w:rPr>
        <w:t xml:space="preserve"> </w:t>
      </w:r>
      <w:r w:rsidRPr="003F09DE">
        <w:rPr>
          <w:rFonts w:ascii="Arial" w:hAnsi="Arial" w:cs="Arial"/>
          <w:b/>
          <w:color w:val="282828"/>
        </w:rPr>
        <w:t>fracture</w:t>
      </w:r>
      <w:r w:rsidRPr="003F09DE">
        <w:rPr>
          <w:rFonts w:ascii="Arial" w:hAnsi="Arial" w:cs="Arial"/>
          <w:b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their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further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proofErr w:type="gramStart"/>
      <w:r w:rsidRPr="003F09DE">
        <w:rPr>
          <w:rFonts w:ascii="Arial" w:hAnsi="Arial" w:cs="Arial"/>
          <w:color w:val="282828"/>
        </w:rPr>
        <w:t>fractures,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proofErr w:type="gramEnd"/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offered bone-strengthening drugs if the assessment suggests they are needed, before discharge from hospital.</w:t>
      </w:r>
    </w:p>
    <w:p w14:paraId="2602BE5D" w14:textId="77777777" w:rsidR="003F09DE" w:rsidRPr="003F09DE" w:rsidRDefault="003F09DE" w:rsidP="003F09DE">
      <w:pPr>
        <w:pStyle w:val="BodyText"/>
        <w:spacing w:before="2"/>
        <w:rPr>
          <w:rFonts w:ascii="Arial" w:hAnsi="Arial" w:cs="Arial"/>
          <w:sz w:val="28"/>
        </w:rPr>
      </w:pPr>
    </w:p>
    <w:p w14:paraId="524DC2F6" w14:textId="77777777" w:rsidR="003F09DE" w:rsidRPr="003F09DE" w:rsidRDefault="003F09DE" w:rsidP="003F09DE">
      <w:pPr>
        <w:pStyle w:val="Heading2"/>
        <w:rPr>
          <w:rFonts w:cs="Arial"/>
          <w:color w:val="282828"/>
        </w:rPr>
      </w:pPr>
      <w:bookmarkStart w:id="61" w:name="Source_guidance"/>
      <w:bookmarkStart w:id="62" w:name="_bookmark87"/>
      <w:bookmarkEnd w:id="61"/>
      <w:bookmarkEnd w:id="62"/>
      <w:r w:rsidRPr="003F09DE">
        <w:rPr>
          <w:rFonts w:cs="Arial"/>
          <w:color w:val="282828"/>
        </w:rPr>
        <w:t>Source guidance</w:t>
      </w:r>
    </w:p>
    <w:p w14:paraId="0C3D34A8" w14:textId="77777777" w:rsidR="003F09DE" w:rsidRPr="003F09DE" w:rsidRDefault="003F09DE" w:rsidP="003F09DE">
      <w:pPr>
        <w:pStyle w:val="Heading2"/>
        <w:rPr>
          <w:rFonts w:cs="Arial"/>
          <w:color w:val="282828"/>
        </w:rPr>
      </w:pPr>
    </w:p>
    <w:p w14:paraId="2319C9FB" w14:textId="77777777" w:rsidR="003F09DE" w:rsidRPr="003F09DE" w:rsidRDefault="003F09DE" w:rsidP="003F09DE">
      <w:pPr>
        <w:pStyle w:val="BodyText"/>
        <w:numPr>
          <w:ilvl w:val="0"/>
          <w:numId w:val="40"/>
        </w:numPr>
        <w:spacing w:line="300" w:lineRule="auto"/>
        <w:ind w:right="512"/>
        <w:rPr>
          <w:rFonts w:ascii="Arial" w:hAnsi="Arial" w:cs="Arial"/>
          <w:bCs/>
          <w:color w:val="282828"/>
        </w:rPr>
      </w:pPr>
      <w:hyperlink r:id="rId60" w:history="1">
        <w:r w:rsidRPr="003F09DE">
          <w:rPr>
            <w:rStyle w:val="Hyperlink"/>
            <w:rFonts w:ascii="Arial" w:hAnsi="Arial" w:cs="Arial"/>
            <w:bCs/>
          </w:rPr>
          <w:t>Osteoporosis: assessing the risk of fragility fracture</w:t>
        </w:r>
      </w:hyperlink>
      <w:r w:rsidRPr="003F09DE">
        <w:rPr>
          <w:rFonts w:ascii="Arial" w:hAnsi="Arial" w:cs="Arial"/>
          <w:bCs/>
          <w:color w:val="282828"/>
        </w:rPr>
        <w:t xml:space="preserve"> NICE guideline CG146 (2012 updated 2017), recommendations 1.3, 1.4, 1.5, 1.6, 1.7.1.8, 1.9, 1.10, 1.11, 1.12</w:t>
      </w:r>
    </w:p>
    <w:p w14:paraId="2F665775" w14:textId="77777777" w:rsidR="003F09DE" w:rsidRPr="003F09DE" w:rsidRDefault="003F09DE" w:rsidP="003F09DE">
      <w:pPr>
        <w:pStyle w:val="BodyText"/>
        <w:numPr>
          <w:ilvl w:val="0"/>
          <w:numId w:val="40"/>
        </w:numPr>
        <w:spacing w:line="300" w:lineRule="auto"/>
        <w:ind w:right="512"/>
        <w:rPr>
          <w:rFonts w:ascii="Arial" w:hAnsi="Arial" w:cs="Arial"/>
          <w:bCs/>
          <w:color w:val="282828"/>
        </w:rPr>
      </w:pPr>
      <w:hyperlink r:id="rId61" w:history="1">
        <w:r w:rsidRPr="003F09DE">
          <w:rPr>
            <w:rStyle w:val="Hyperlink"/>
            <w:rFonts w:ascii="Arial" w:hAnsi="Arial" w:cs="Arial"/>
            <w:bCs/>
          </w:rPr>
          <w:t>Hip fracture: management</w:t>
        </w:r>
      </w:hyperlink>
      <w:r w:rsidRPr="003F09DE">
        <w:rPr>
          <w:rFonts w:ascii="Arial" w:hAnsi="Arial" w:cs="Arial"/>
          <w:bCs/>
          <w:color w:val="282828"/>
        </w:rPr>
        <w:t xml:space="preserve"> NICE guideline CG124 (2011 updated 2017) recommendation 1.8.1</w:t>
      </w:r>
    </w:p>
    <w:p w14:paraId="043602F7" w14:textId="77777777" w:rsidR="003F09DE" w:rsidRPr="003F09DE" w:rsidRDefault="003F09DE" w:rsidP="003F09DE">
      <w:pPr>
        <w:pStyle w:val="BodyText"/>
        <w:numPr>
          <w:ilvl w:val="0"/>
          <w:numId w:val="40"/>
        </w:numPr>
        <w:spacing w:line="300" w:lineRule="auto"/>
        <w:ind w:right="512"/>
        <w:rPr>
          <w:rFonts w:ascii="Arial" w:hAnsi="Arial" w:cs="Arial"/>
          <w:bCs/>
          <w:color w:val="282828"/>
        </w:rPr>
      </w:pPr>
      <w:hyperlink r:id="rId62">
        <w:r w:rsidRPr="003F09DE">
          <w:rPr>
            <w:rFonts w:ascii="Arial" w:hAnsi="Arial" w:cs="Arial"/>
            <w:color w:val="646464"/>
            <w:u w:val="single" w:color="646464"/>
          </w:rPr>
          <w:t>NICE technology appraisal guidance 161</w:t>
        </w:r>
      </w:hyperlink>
      <w:r w:rsidRPr="003F09DE">
        <w:rPr>
          <w:rFonts w:ascii="Arial" w:hAnsi="Arial" w:cs="Arial"/>
          <w:color w:val="282828"/>
        </w:rPr>
        <w:t xml:space="preserve">. </w:t>
      </w:r>
    </w:p>
    <w:p w14:paraId="271C80F1" w14:textId="77777777" w:rsidR="003F09DE" w:rsidRPr="003F09DE" w:rsidRDefault="003F09DE" w:rsidP="003F09DE">
      <w:pPr>
        <w:pStyle w:val="BodyText"/>
        <w:numPr>
          <w:ilvl w:val="0"/>
          <w:numId w:val="40"/>
        </w:numPr>
        <w:spacing w:line="300" w:lineRule="auto"/>
        <w:ind w:right="512"/>
        <w:rPr>
          <w:rFonts w:ascii="Arial" w:hAnsi="Arial" w:cs="Arial"/>
          <w:bCs/>
          <w:color w:val="282828"/>
        </w:rPr>
      </w:pPr>
      <w:hyperlink r:id="rId63">
        <w:r w:rsidRPr="003F09DE">
          <w:rPr>
            <w:rFonts w:ascii="Arial" w:hAnsi="Arial" w:cs="Arial"/>
            <w:color w:val="646464"/>
            <w:u w:val="single" w:color="646464"/>
          </w:rPr>
          <w:t>NICE technology appraisal guidance 204</w:t>
        </w:r>
      </w:hyperlink>
      <w:r w:rsidRPr="003F09DE">
        <w:rPr>
          <w:rFonts w:ascii="Arial" w:hAnsi="Arial" w:cs="Arial"/>
          <w:color w:val="282828"/>
        </w:rPr>
        <w:t>.</w:t>
      </w:r>
    </w:p>
    <w:p w14:paraId="0B8B74C5" w14:textId="77777777" w:rsidR="003F09DE" w:rsidRPr="003F09DE" w:rsidRDefault="003F09DE" w:rsidP="003F09DE">
      <w:pPr>
        <w:pStyle w:val="Heading2"/>
        <w:spacing w:line="362" w:lineRule="exact"/>
        <w:rPr>
          <w:rFonts w:cs="Arial"/>
        </w:rPr>
      </w:pPr>
      <w:bookmarkStart w:id="63" w:name="Data_source"/>
      <w:bookmarkStart w:id="64" w:name="_bookmark88"/>
      <w:bookmarkEnd w:id="63"/>
      <w:bookmarkEnd w:id="64"/>
      <w:r w:rsidRPr="003F09DE">
        <w:rPr>
          <w:rFonts w:cs="Arial"/>
          <w:color w:val="282828"/>
        </w:rPr>
        <w:t>Data source</w:t>
      </w:r>
    </w:p>
    <w:p w14:paraId="000B6D88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5175A437" w14:textId="77777777" w:rsidR="003F09DE" w:rsidRPr="003F09DE" w:rsidRDefault="003F09DE" w:rsidP="003F09DE">
      <w:pPr>
        <w:ind w:left="104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Structure: </w:t>
      </w:r>
      <w:r w:rsidRPr="003F09DE">
        <w:rPr>
          <w:rFonts w:ascii="Arial" w:hAnsi="Arial" w:cs="Arial"/>
          <w:color w:val="282828"/>
          <w:sz w:val="24"/>
        </w:rPr>
        <w:t>Local data collection.</w:t>
      </w:r>
    </w:p>
    <w:p w14:paraId="2929B976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0BC9F10" w14:textId="77777777" w:rsidR="003F09DE" w:rsidRPr="003F09DE" w:rsidRDefault="003F09DE" w:rsidP="003F09DE">
      <w:pPr>
        <w:pStyle w:val="BodyText"/>
        <w:spacing w:line="300" w:lineRule="auto"/>
        <w:ind w:left="100" w:right="254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Process:</w:t>
      </w:r>
      <w:r w:rsidRPr="003F09DE">
        <w:rPr>
          <w:rFonts w:ascii="Arial" w:hAnsi="Arial" w:cs="Arial"/>
          <w:b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a),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b),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c)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hyperlink r:id="rId64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menu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Quality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Outcomes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Framework</w:t>
        </w:r>
        <w:r w:rsidRPr="003F09DE">
          <w:rPr>
            <w:rFonts w:ascii="Arial" w:hAnsi="Arial" w:cs="Arial"/>
            <w:color w:val="646464"/>
            <w:spacing w:val="-13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indicators</w:t>
        </w:r>
        <w:r w:rsidRPr="003F09DE">
          <w:rPr>
            <w:rFonts w:ascii="Arial" w:hAnsi="Arial" w:cs="Arial"/>
            <w:color w:val="646464"/>
            <w:spacing w:val="-13"/>
          </w:rPr>
          <w:t xml:space="preserve"> </w:t>
        </w:r>
      </w:hyperlink>
      <w:r w:rsidRPr="003F09DE">
        <w:rPr>
          <w:rFonts w:ascii="Arial" w:hAnsi="Arial" w:cs="Arial"/>
          <w:color w:val="646464"/>
          <w:spacing w:val="-13"/>
        </w:rPr>
        <w:t xml:space="preserve">NM29 </w:t>
      </w:r>
      <w:r w:rsidRPr="003F09DE">
        <w:rPr>
          <w:rFonts w:ascii="Arial" w:hAnsi="Arial" w:cs="Arial"/>
          <w:color w:val="282828"/>
        </w:rPr>
        <w:t>contains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 following:</w:t>
      </w:r>
    </w:p>
    <w:p w14:paraId="1F2EEF5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69FF3B4" w14:textId="77777777" w:rsidR="003F09DE" w:rsidRPr="003F09DE" w:rsidRDefault="003F09DE" w:rsidP="003F09DE">
      <w:pPr>
        <w:pStyle w:val="BodyText"/>
        <w:rPr>
          <w:rFonts w:ascii="Arial" w:hAnsi="Arial" w:cs="Arial"/>
          <w:sz w:val="26"/>
        </w:rPr>
      </w:pPr>
    </w:p>
    <w:p w14:paraId="21553535" w14:textId="0045F558" w:rsidR="003F09DE" w:rsidRPr="003F09DE" w:rsidRDefault="003F09DE" w:rsidP="003F09DE">
      <w:pPr>
        <w:pStyle w:val="BodyText"/>
        <w:spacing w:line="300" w:lineRule="auto"/>
        <w:ind w:right="346"/>
        <w:rPr>
          <w:rFonts w:ascii="Arial" w:hAnsi="Arial" w:cs="Arial"/>
          <w:color w:val="282828"/>
          <w:spacing w:val="-14"/>
        </w:rPr>
      </w:pP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percentage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patients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aged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between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50</w:t>
      </w:r>
      <w:r w:rsidRPr="003F09DE">
        <w:rPr>
          <w:rFonts w:ascii="Arial" w:hAnsi="Arial" w:cs="Arial"/>
          <w:color w:val="282828"/>
          <w:spacing w:val="-14"/>
        </w:rPr>
        <w:t xml:space="preserve"> or over and who have not attained the age of 75 with a record of a fragility fracture on or after 1 April 2012 and a diagnosis of </w:t>
      </w:r>
      <w:r w:rsidRPr="003F09DE">
        <w:rPr>
          <w:rFonts w:ascii="Arial" w:hAnsi="Arial" w:cs="Arial"/>
          <w:color w:val="282828"/>
          <w:spacing w:val="-14"/>
        </w:rPr>
        <w:lastRenderedPageBreak/>
        <w:t>osteoporosis confirmed on DXA scan, and 2. Aged 75 or over with a record of a fragility fracture on or after 1 April 2014 and a diagnosis of osteoporosis</w:t>
      </w:r>
      <w:r w:rsidRPr="003F09DE">
        <w:rPr>
          <w:rFonts w:ascii="Arial" w:hAnsi="Arial" w:cs="Arial"/>
          <w:color w:val="282828"/>
          <w:spacing w:val="-14"/>
        </w:rPr>
        <w:t>.</w:t>
      </w:r>
    </w:p>
    <w:p w14:paraId="16E1CE45" w14:textId="16F03508" w:rsidR="003F09DE" w:rsidRPr="003F09DE" w:rsidRDefault="003F09DE" w:rsidP="003F09DE">
      <w:pPr>
        <w:pStyle w:val="BodyText"/>
        <w:spacing w:line="300" w:lineRule="auto"/>
        <w:ind w:right="346"/>
        <w:rPr>
          <w:rFonts w:ascii="Arial" w:hAnsi="Arial" w:cs="Arial"/>
          <w:color w:val="282828"/>
          <w:spacing w:val="-14"/>
        </w:rPr>
      </w:pPr>
    </w:p>
    <w:p w14:paraId="65797B97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r w:rsidRPr="003F09DE">
        <w:rPr>
          <w:rFonts w:cs="Arial"/>
          <w:color w:val="282828"/>
        </w:rPr>
        <w:t>Definitions</w:t>
      </w:r>
    </w:p>
    <w:p w14:paraId="00872EB8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5D17FAAB" w14:textId="77777777" w:rsidR="003F09DE" w:rsidRPr="003F09DE" w:rsidRDefault="003F09DE" w:rsidP="003F09DE">
      <w:pPr>
        <w:pStyle w:val="BodyText"/>
        <w:spacing w:line="300" w:lineRule="auto"/>
        <w:ind w:right="45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bone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involves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generation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skeletal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risk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score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based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upon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4"/>
        </w:rPr>
        <w:t xml:space="preserve"> </w:t>
      </w:r>
      <w:hyperlink r:id="rId65">
        <w:r w:rsidRPr="003F09DE">
          <w:rPr>
            <w:rFonts w:ascii="Arial" w:hAnsi="Arial" w:cs="Arial"/>
            <w:color w:val="646464"/>
            <w:u w:val="single" w:color="646464"/>
          </w:rPr>
          <w:t>FRAX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66">
        <w:r w:rsidRPr="003F09DE">
          <w:rPr>
            <w:rFonts w:ascii="Arial" w:hAnsi="Arial" w:cs="Arial"/>
            <w:color w:val="646464"/>
            <w:u w:val="single" w:color="646464"/>
          </w:rPr>
          <w:t>tool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  <w:spacing w:val="-3"/>
        </w:rPr>
        <w:t>However,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exact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content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assessment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will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depend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local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judgement.</w:t>
      </w:r>
    </w:p>
    <w:p w14:paraId="7BF86A4E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4132521" w14:textId="77777777" w:rsidR="003F09DE" w:rsidRPr="003F09DE" w:rsidRDefault="003F09DE" w:rsidP="003F09DE">
      <w:pPr>
        <w:pStyle w:val="BodyText"/>
        <w:spacing w:line="300" w:lineRule="auto"/>
        <w:ind w:right="476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In those people aged 75 years and older who have sustained a fragility fracture, a diagnosis of osteoporosis may be assumed if the responsible clinician considers a DXA scan to be clinically inappropriate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unfeasible.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treatment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may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offered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without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confirmation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 osteoporosis</w:t>
      </w:r>
      <w:r w:rsidRPr="003F09DE">
        <w:rPr>
          <w:rFonts w:ascii="Arial" w:hAnsi="Arial" w:cs="Arial"/>
          <w:color w:val="282828"/>
          <w:spacing w:val="-17"/>
        </w:rPr>
        <w:t xml:space="preserve"> </w:t>
      </w:r>
      <w:r w:rsidRPr="003F09DE">
        <w:rPr>
          <w:rFonts w:ascii="Arial" w:hAnsi="Arial" w:cs="Arial"/>
          <w:color w:val="282828"/>
        </w:rPr>
        <w:t>using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DXA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scan.</w:t>
      </w:r>
    </w:p>
    <w:p w14:paraId="6D8420F4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0F112CD" w14:textId="4EA718A9" w:rsidR="003F09DE" w:rsidRPr="003F09DE" w:rsidRDefault="003F09DE" w:rsidP="003F09DE">
      <w:pPr>
        <w:pStyle w:val="BodyText"/>
        <w:spacing w:line="300" w:lineRule="auto"/>
        <w:ind w:right="651"/>
        <w:rPr>
          <w:rFonts w:ascii="Arial" w:hAnsi="Arial" w:cs="Arial"/>
          <w:color w:val="282828"/>
        </w:rPr>
      </w:pPr>
      <w:hyperlink r:id="rId67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technology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appraisal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guidance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161</w:t>
        </w:r>
        <w:r w:rsidRPr="003F09DE">
          <w:rPr>
            <w:rFonts w:ascii="Arial" w:hAnsi="Arial" w:cs="Arial"/>
            <w:color w:val="646464"/>
            <w:spacing w:val="-11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hyperlink r:id="rId68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technology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appraisal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guidance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204</w:t>
        </w:r>
        <w:r w:rsidRPr="003F09DE">
          <w:rPr>
            <w:rFonts w:ascii="Arial" w:hAnsi="Arial" w:cs="Arial"/>
            <w:color w:val="646464"/>
            <w:spacing w:val="-12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contain more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information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pharmacological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interventions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bone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health.</w:t>
      </w:r>
    </w:p>
    <w:p w14:paraId="7B69F09F" w14:textId="77777777" w:rsidR="003F09DE" w:rsidRPr="003F09DE" w:rsidRDefault="003F09DE">
      <w:pPr>
        <w:widowControl/>
        <w:autoSpaceDE/>
        <w:autoSpaceDN/>
        <w:rPr>
          <w:rFonts w:ascii="Arial" w:hAnsi="Arial" w:cs="Arial"/>
          <w:color w:val="282828"/>
          <w:sz w:val="24"/>
          <w:szCs w:val="24"/>
        </w:rPr>
      </w:pPr>
      <w:r w:rsidRPr="003F09DE">
        <w:rPr>
          <w:rFonts w:ascii="Arial" w:hAnsi="Arial" w:cs="Arial"/>
          <w:color w:val="282828"/>
        </w:rPr>
        <w:br w:type="page"/>
      </w:r>
    </w:p>
    <w:p w14:paraId="2A40ECD0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Development sources</w:t>
      </w:r>
    </w:p>
    <w:p w14:paraId="0099C776" w14:textId="77777777" w:rsidR="003F09DE" w:rsidRPr="003F09DE" w:rsidRDefault="003F09DE" w:rsidP="003F09DE">
      <w:pPr>
        <w:pStyle w:val="BodyText"/>
        <w:spacing w:line="300" w:lineRule="auto"/>
        <w:ind w:right="233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documents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below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contain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guideline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recommendations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other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recommendations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that were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used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TEG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to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develop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standard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statements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measures.</w:t>
      </w:r>
    </w:p>
    <w:p w14:paraId="2685985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E32FEDA" w14:textId="77777777" w:rsidR="003F09DE" w:rsidRPr="003F09DE" w:rsidRDefault="003F09DE" w:rsidP="003F09DE">
      <w:pPr>
        <w:pStyle w:val="BodyText"/>
        <w:spacing w:line="300" w:lineRule="auto"/>
        <w:ind w:right="636"/>
        <w:rPr>
          <w:rFonts w:ascii="Arial" w:hAnsi="Arial" w:cs="Arial"/>
        </w:rPr>
      </w:pPr>
      <w:hyperlink r:id="rId69"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fracture: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the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management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11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in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adults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NICE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guideline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124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(2011;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NHS Evidence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Accredited).</w:t>
      </w:r>
    </w:p>
    <w:p w14:paraId="3567D916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BFFE1CE" w14:textId="77777777" w:rsidR="003F09DE" w:rsidRPr="003F09DE" w:rsidRDefault="003F09DE" w:rsidP="003F09DE">
      <w:pPr>
        <w:pStyle w:val="BodyText"/>
        <w:spacing w:line="300" w:lineRule="auto"/>
        <w:ind w:right="1057"/>
        <w:rPr>
          <w:rFonts w:ascii="Arial" w:hAnsi="Arial" w:cs="Arial"/>
        </w:rPr>
      </w:pPr>
      <w:hyperlink r:id="rId70">
        <w:r w:rsidRPr="003F09DE">
          <w:rPr>
            <w:rFonts w:ascii="Arial" w:hAnsi="Arial" w:cs="Arial"/>
            <w:color w:val="646464"/>
            <w:u w:val="single" w:color="646464"/>
          </w:rPr>
          <w:t>Denosumab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for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the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prevention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osteoporotic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fractures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in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postmenopausal</w:t>
        </w:r>
        <w:r w:rsidRPr="003F09DE">
          <w:rPr>
            <w:rFonts w:ascii="Arial" w:hAnsi="Arial" w:cs="Arial"/>
            <w:color w:val="646464"/>
            <w:spacing w:val="-14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women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NICE technology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appraisal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204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(2010;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NHS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accredited).</w:t>
      </w:r>
    </w:p>
    <w:p w14:paraId="52867A3F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C0C97A2" w14:textId="77777777" w:rsidR="003F09DE" w:rsidRPr="003F09DE" w:rsidRDefault="003F09DE" w:rsidP="003F09DE">
      <w:pPr>
        <w:pStyle w:val="BodyText"/>
        <w:spacing w:line="300" w:lineRule="auto"/>
        <w:ind w:right="111"/>
        <w:rPr>
          <w:rFonts w:ascii="Arial" w:hAnsi="Arial" w:cs="Arial"/>
        </w:rPr>
      </w:pPr>
      <w:hyperlink r:id="rId71">
        <w:r w:rsidRPr="003F09DE">
          <w:rPr>
            <w:rFonts w:ascii="Arial" w:hAnsi="Arial" w:cs="Arial"/>
            <w:color w:val="646464"/>
            <w:u w:val="single" w:color="646464"/>
          </w:rPr>
          <w:t>Alendronate, etidronate, risedronate, raloxifene, strontium ranelate and teriparatide for the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72">
        <w:r w:rsidRPr="003F09DE">
          <w:rPr>
            <w:rFonts w:ascii="Arial" w:hAnsi="Arial" w:cs="Arial"/>
            <w:color w:val="646464"/>
            <w:u w:val="single" w:color="646464"/>
          </w:rPr>
          <w:t>secondary prevention of osteoporotic fragility fractures in postmenopausal women</w:t>
        </w:r>
      </w:hyperlink>
      <w:r w:rsidRPr="003F09DE">
        <w:rPr>
          <w:rFonts w:ascii="Arial" w:hAnsi="Arial" w:cs="Arial"/>
          <w:color w:val="282828"/>
        </w:rPr>
        <w:t>. NICE technology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appraisal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guidance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161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(October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2008;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amended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January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2010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January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2011;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NHS Evidence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accredited).</w:t>
      </w:r>
    </w:p>
    <w:p w14:paraId="5A21E609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182CC59" w14:textId="77777777" w:rsidR="003F09DE" w:rsidRPr="003F09DE" w:rsidRDefault="003F09DE" w:rsidP="003F09DE">
      <w:pPr>
        <w:pStyle w:val="BodyText"/>
        <w:spacing w:line="300" w:lineRule="auto"/>
        <w:ind w:right="145"/>
        <w:rPr>
          <w:rFonts w:ascii="Arial" w:hAnsi="Arial" w:cs="Arial"/>
          <w:color w:val="282828"/>
        </w:rPr>
      </w:pPr>
      <w:hyperlink r:id="rId73">
        <w:r w:rsidRPr="003F09DE">
          <w:rPr>
            <w:rFonts w:ascii="Arial" w:hAnsi="Arial" w:cs="Arial"/>
            <w:color w:val="646464"/>
            <w:u w:val="single" w:color="646464"/>
          </w:rPr>
          <w:t>Delirium: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diagnosis,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proofErr w:type="gramStart"/>
        <w:r w:rsidRPr="003F09DE">
          <w:rPr>
            <w:rFonts w:ascii="Arial" w:hAnsi="Arial" w:cs="Arial"/>
            <w:color w:val="646464"/>
            <w:u w:val="single" w:color="646464"/>
          </w:rPr>
          <w:t>prevention</w:t>
        </w:r>
        <w:proofErr w:type="gramEnd"/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management</w:t>
        </w:r>
      </w:hyperlink>
      <w:r w:rsidRPr="003F09DE">
        <w:rPr>
          <w:rFonts w:ascii="Arial" w:hAnsi="Arial" w:cs="Arial"/>
          <w:color w:val="282828"/>
        </w:rPr>
        <w:t>.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NICE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guideline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103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(2010;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NHS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Evidence accredited).</w:t>
      </w:r>
    </w:p>
    <w:p w14:paraId="71E64D71" w14:textId="77777777" w:rsidR="003F09DE" w:rsidRPr="003F09DE" w:rsidRDefault="003F09DE" w:rsidP="003F09DE">
      <w:pPr>
        <w:pStyle w:val="BodyText"/>
        <w:spacing w:line="300" w:lineRule="auto"/>
        <w:ind w:right="145"/>
        <w:rPr>
          <w:rFonts w:ascii="Arial" w:hAnsi="Arial" w:cs="Arial"/>
          <w:color w:val="282828"/>
        </w:rPr>
      </w:pPr>
    </w:p>
    <w:p w14:paraId="2B35E376" w14:textId="77777777" w:rsidR="003F09DE" w:rsidRPr="003F09DE" w:rsidRDefault="003F09DE" w:rsidP="003F09DE">
      <w:pPr>
        <w:pStyle w:val="BodyText"/>
        <w:spacing w:line="300" w:lineRule="auto"/>
        <w:ind w:right="14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Falls in older people: assessing risk and prevention. NICE clinical guideline 161 (2013; NHS Evidence accredited)</w:t>
      </w:r>
    </w:p>
    <w:p w14:paraId="6ADA2AC1" w14:textId="298D9F8B" w:rsidR="003F09DE" w:rsidRPr="003F09DE" w:rsidRDefault="003F09DE" w:rsidP="003F09DE">
      <w:pPr>
        <w:pStyle w:val="BodyText"/>
        <w:spacing w:line="300" w:lineRule="auto"/>
        <w:ind w:right="651"/>
        <w:rPr>
          <w:rFonts w:ascii="Arial" w:hAnsi="Arial" w:cs="Arial"/>
        </w:rPr>
      </w:pPr>
    </w:p>
    <w:p w14:paraId="5EC24476" w14:textId="77777777" w:rsidR="003F09DE" w:rsidRPr="003F09DE" w:rsidRDefault="003F09DE" w:rsidP="003F09DE">
      <w:pPr>
        <w:pStyle w:val="Heading2"/>
        <w:spacing w:before="1"/>
        <w:rPr>
          <w:rFonts w:cs="Arial"/>
        </w:rPr>
      </w:pPr>
      <w:r w:rsidRPr="003F09DE">
        <w:rPr>
          <w:rFonts w:cs="Arial"/>
          <w:color w:val="282828"/>
        </w:rPr>
        <w:t>Definitions and data sources</w:t>
      </w:r>
    </w:p>
    <w:p w14:paraId="5DC941A6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i/>
          <w:sz w:val="30"/>
        </w:rPr>
      </w:pPr>
    </w:p>
    <w:p w14:paraId="0CE874E5" w14:textId="77777777" w:rsidR="003F09DE" w:rsidRPr="003F09DE" w:rsidRDefault="003F09DE" w:rsidP="003F09DE">
      <w:pPr>
        <w:pStyle w:val="BodyText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References included in the definitions and data sources sections can be found below:</w:t>
      </w:r>
    </w:p>
    <w:p w14:paraId="4CD924C5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1648085" w14:textId="77777777" w:rsidR="003F09DE" w:rsidRPr="003F09DE" w:rsidRDefault="003F09DE" w:rsidP="003F09DE">
      <w:pPr>
        <w:pStyle w:val="BodyText"/>
        <w:spacing w:line="360" w:lineRule="auto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British </w:t>
      </w:r>
      <w:proofErr w:type="spellStart"/>
      <w:r w:rsidRPr="003F09DE">
        <w:rPr>
          <w:rFonts w:ascii="Arial" w:hAnsi="Arial" w:cs="Arial"/>
          <w:color w:val="282828"/>
        </w:rPr>
        <w:t>Orthopaedic</w:t>
      </w:r>
      <w:proofErr w:type="spellEnd"/>
      <w:r w:rsidRPr="003F09DE">
        <w:rPr>
          <w:rFonts w:ascii="Arial" w:hAnsi="Arial" w:cs="Arial"/>
          <w:color w:val="282828"/>
        </w:rPr>
        <w:t xml:space="preserve"> Association and British Geriatrics Society (2007) </w:t>
      </w:r>
      <w:hyperlink r:id="rId74">
        <w:r w:rsidRPr="003F09DE">
          <w:rPr>
            <w:rFonts w:ascii="Arial" w:hAnsi="Arial" w:cs="Arial"/>
            <w:color w:val="646464"/>
            <w:u w:val="single" w:color="646464"/>
          </w:rPr>
          <w:t>Care of patients with fragility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75">
        <w:r w:rsidRPr="003F09DE">
          <w:rPr>
            <w:rFonts w:ascii="Arial" w:hAnsi="Arial" w:cs="Arial"/>
            <w:color w:val="646464"/>
            <w:u w:val="single" w:color="646464"/>
          </w:rPr>
          <w:t>fracture ('blue book')</w:t>
        </w:r>
      </w:hyperlink>
      <w:r w:rsidRPr="003F09DE">
        <w:rPr>
          <w:rFonts w:ascii="Arial" w:hAnsi="Arial" w:cs="Arial"/>
          <w:color w:val="282828"/>
        </w:rPr>
        <w:t>.</w:t>
      </w:r>
    </w:p>
    <w:p w14:paraId="5BA15465" w14:textId="5860ED29" w:rsidR="003F09DE" w:rsidRPr="003F09DE" w:rsidRDefault="003F09DE" w:rsidP="003F09DE">
      <w:pPr>
        <w:pStyle w:val="BodyText"/>
        <w:spacing w:line="360" w:lineRule="auto"/>
        <w:ind w:right="43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Hos</w:t>
      </w:r>
      <w:r w:rsidRPr="003F09DE">
        <w:rPr>
          <w:rFonts w:ascii="Arial" w:hAnsi="Arial" w:cs="Arial"/>
          <w:color w:val="282828"/>
        </w:rPr>
        <w:t>p</w:t>
      </w:r>
      <w:r w:rsidRPr="003F09DE">
        <w:rPr>
          <w:rFonts w:ascii="Arial" w:hAnsi="Arial" w:cs="Arial"/>
          <w:color w:val="282828"/>
        </w:rPr>
        <w:t>ital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Episode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Statistics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(2012)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hyperlink r:id="rId76">
        <w:r w:rsidRPr="003F09DE">
          <w:rPr>
            <w:rFonts w:ascii="Arial" w:hAnsi="Arial" w:cs="Arial"/>
            <w:color w:val="646464"/>
            <w:u w:val="single" w:color="646464"/>
          </w:rPr>
          <w:t>Hospital</w:t>
        </w:r>
        <w:r w:rsidRPr="003F09DE">
          <w:rPr>
            <w:rFonts w:ascii="Arial" w:hAnsi="Arial" w:cs="Arial"/>
            <w:color w:val="646464"/>
            <w:spacing w:val="-15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Episode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Statistics</w:t>
        </w:r>
      </w:hyperlink>
      <w:r w:rsidRPr="003F09DE">
        <w:rPr>
          <w:rFonts w:ascii="Arial" w:hAnsi="Arial" w:cs="Arial"/>
          <w:color w:val="282828"/>
        </w:rPr>
        <w:t>.</w:t>
      </w:r>
    </w:p>
    <w:p w14:paraId="56B8982D" w14:textId="197722E7" w:rsidR="003F09DE" w:rsidRPr="003F09DE" w:rsidRDefault="003F09DE" w:rsidP="003F09DE">
      <w:pPr>
        <w:pStyle w:val="BodyText"/>
        <w:spacing w:line="360" w:lineRule="auto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National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Hip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Fracture</w:t>
      </w:r>
      <w:r w:rsidRPr="003F09DE">
        <w:rPr>
          <w:rFonts w:ascii="Arial" w:hAnsi="Arial" w:cs="Arial"/>
          <w:color w:val="282828"/>
          <w:spacing w:val="-6"/>
        </w:rPr>
        <w:t xml:space="preserve"> </w:t>
      </w:r>
      <w:r w:rsidRPr="003F09DE">
        <w:rPr>
          <w:rFonts w:ascii="Arial" w:hAnsi="Arial" w:cs="Arial"/>
          <w:color w:val="282828"/>
        </w:rPr>
        <w:t>Database</w:t>
      </w:r>
      <w:r w:rsidRPr="003F09DE">
        <w:rPr>
          <w:rFonts w:ascii="Arial" w:hAnsi="Arial" w:cs="Arial"/>
          <w:color w:val="282828"/>
          <w:spacing w:val="-7"/>
        </w:rPr>
        <w:t xml:space="preserve"> </w:t>
      </w:r>
      <w:r w:rsidRPr="003F09DE">
        <w:rPr>
          <w:rFonts w:ascii="Arial" w:hAnsi="Arial" w:cs="Arial"/>
          <w:color w:val="282828"/>
        </w:rPr>
        <w:t>(2010)</w:t>
      </w:r>
      <w:r w:rsidRPr="003F09DE">
        <w:rPr>
          <w:rFonts w:ascii="Arial" w:hAnsi="Arial" w:cs="Arial"/>
          <w:color w:val="282828"/>
          <w:spacing w:val="-6"/>
        </w:rPr>
        <w:t xml:space="preserve"> </w:t>
      </w:r>
      <w:hyperlink r:id="rId77"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7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report</w:t>
        </w:r>
        <w:r w:rsidRPr="003F09DE">
          <w:rPr>
            <w:rFonts w:ascii="Arial" w:hAnsi="Arial" w:cs="Arial"/>
            <w:color w:val="646464"/>
            <w:spacing w:val="-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2011</w:t>
        </w:r>
      </w:hyperlink>
      <w:r w:rsidRPr="003F09DE">
        <w:rPr>
          <w:rFonts w:ascii="Arial" w:hAnsi="Arial" w:cs="Arial"/>
          <w:color w:val="282828"/>
        </w:rPr>
        <w:t>.</w:t>
      </w:r>
    </w:p>
    <w:p w14:paraId="249E286F" w14:textId="0A82A5B4" w:rsidR="003F09DE" w:rsidRPr="003F09DE" w:rsidRDefault="003F09DE" w:rsidP="003F09DE">
      <w:pPr>
        <w:pStyle w:val="BodyText"/>
        <w:spacing w:line="360" w:lineRule="auto"/>
        <w:ind w:right="384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National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Institute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Health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Excellence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(2011)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hyperlink r:id="rId78">
        <w:r w:rsidRPr="003F09DE">
          <w:rPr>
            <w:rFonts w:ascii="Arial" w:hAnsi="Arial" w:cs="Arial"/>
            <w:color w:val="646464"/>
            <w:u w:val="single" w:color="646464"/>
          </w:rPr>
          <w:t>NICE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menu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Quality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Outcomes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79">
        <w:r w:rsidRPr="003F09DE">
          <w:rPr>
            <w:rFonts w:ascii="Arial" w:hAnsi="Arial" w:cs="Arial"/>
            <w:color w:val="646464"/>
            <w:u w:val="single" w:color="646464"/>
          </w:rPr>
          <w:t>Framework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indicators</w:t>
        </w:r>
      </w:hyperlink>
      <w:r w:rsidRPr="003F09DE">
        <w:rPr>
          <w:rFonts w:ascii="Arial" w:hAnsi="Arial" w:cs="Arial"/>
          <w:color w:val="282828"/>
        </w:rPr>
        <w:t>.</w:t>
      </w:r>
    </w:p>
    <w:p w14:paraId="2E404674" w14:textId="511B9D31" w:rsidR="003F09DE" w:rsidRPr="003F09DE" w:rsidRDefault="003F09DE" w:rsidP="003F09DE">
      <w:pPr>
        <w:pStyle w:val="BodyText"/>
        <w:spacing w:line="360" w:lineRule="auto"/>
        <w:ind w:right="186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Royal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College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9"/>
        </w:rPr>
        <w:t xml:space="preserve"> </w:t>
      </w:r>
      <w:r w:rsidRPr="003F09DE">
        <w:rPr>
          <w:rFonts w:ascii="Arial" w:hAnsi="Arial" w:cs="Arial"/>
          <w:color w:val="282828"/>
        </w:rPr>
        <w:t>Physicians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(2011)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hyperlink r:id="rId80">
        <w:r w:rsidRPr="003F09DE">
          <w:rPr>
            <w:rFonts w:ascii="Arial" w:hAnsi="Arial" w:cs="Arial"/>
            <w:color w:val="646464"/>
            <w:u w:val="single" w:color="646464"/>
          </w:rPr>
          <w:t>Falling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standards,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broken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promises.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Report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the</w:t>
        </w:r>
        <w:r w:rsidRPr="003F09DE">
          <w:rPr>
            <w:rFonts w:ascii="Arial" w:hAnsi="Arial" w:cs="Arial"/>
            <w:color w:val="646464"/>
            <w:spacing w:val="-10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9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audit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81">
        <w:r w:rsidRPr="003F09DE">
          <w:rPr>
            <w:rFonts w:ascii="Arial" w:hAnsi="Arial" w:cs="Arial"/>
            <w:color w:val="646464"/>
            <w:u w:val="single" w:color="646464"/>
          </w:rPr>
          <w:t>of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falls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and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bone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health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in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older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people</w:t>
        </w:r>
        <w:r w:rsidRPr="003F09DE">
          <w:rPr>
            <w:rFonts w:ascii="Arial" w:hAnsi="Arial" w:cs="Arial"/>
            <w:color w:val="646464"/>
            <w:spacing w:val="-16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2010</w:t>
        </w:r>
      </w:hyperlink>
      <w:r w:rsidRPr="003F09DE">
        <w:rPr>
          <w:rFonts w:ascii="Arial" w:hAnsi="Arial" w:cs="Arial"/>
          <w:color w:val="282828"/>
        </w:rPr>
        <w:t>.</w:t>
      </w:r>
    </w:p>
    <w:p w14:paraId="72DBADF3" w14:textId="77777777" w:rsidR="003F09DE" w:rsidRPr="003F09DE" w:rsidRDefault="003F09DE" w:rsidP="003F09DE">
      <w:pPr>
        <w:pStyle w:val="BodyText"/>
        <w:spacing w:line="360" w:lineRule="auto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World Health Organization (2011) </w:t>
      </w:r>
      <w:hyperlink r:id="rId82">
        <w:r w:rsidRPr="003F09DE">
          <w:rPr>
            <w:rFonts w:ascii="Arial" w:hAnsi="Arial" w:cs="Arial"/>
            <w:color w:val="646464"/>
            <w:u w:val="single" w:color="646464"/>
          </w:rPr>
          <w:t>World Health Organization pain relief ladder</w:t>
        </w:r>
      </w:hyperlink>
      <w:r w:rsidRPr="003F09DE">
        <w:rPr>
          <w:rFonts w:ascii="Arial" w:hAnsi="Arial" w:cs="Arial"/>
          <w:color w:val="282828"/>
        </w:rPr>
        <w:t>.</w:t>
      </w:r>
    </w:p>
    <w:p w14:paraId="392E6773" w14:textId="77777777" w:rsidR="003F09DE" w:rsidRPr="003F09DE" w:rsidRDefault="003F09DE" w:rsidP="003F09DE">
      <w:pPr>
        <w:pStyle w:val="BodyText"/>
        <w:spacing w:line="300" w:lineRule="auto"/>
        <w:ind w:left="-100" w:right="651"/>
        <w:rPr>
          <w:rFonts w:ascii="Arial" w:hAnsi="Arial" w:cs="Arial"/>
        </w:rPr>
      </w:pPr>
    </w:p>
    <w:p w14:paraId="182F310D" w14:textId="77777777" w:rsidR="003F09DE" w:rsidRPr="003F09DE" w:rsidRDefault="003F09DE" w:rsidP="003F09DE">
      <w:pPr>
        <w:pStyle w:val="BodyText"/>
        <w:spacing w:line="300" w:lineRule="auto"/>
        <w:ind w:right="346"/>
        <w:rPr>
          <w:rFonts w:ascii="Arial" w:hAnsi="Arial" w:cs="Arial"/>
          <w:color w:val="282828"/>
          <w:spacing w:val="-14"/>
        </w:rPr>
      </w:pPr>
    </w:p>
    <w:p w14:paraId="18A4E941" w14:textId="77777777" w:rsidR="003F09DE" w:rsidRPr="003F09DE" w:rsidRDefault="003F09DE" w:rsidP="003F09DE">
      <w:pPr>
        <w:widowControl/>
        <w:autoSpaceDE/>
        <w:autoSpaceDN/>
        <w:rPr>
          <w:rFonts w:ascii="Arial" w:hAnsi="Arial" w:cs="Arial"/>
          <w:color w:val="000000"/>
          <w:sz w:val="24"/>
          <w:szCs w:val="24"/>
        </w:rPr>
      </w:pPr>
    </w:p>
    <w:p w14:paraId="2B6A407C" w14:textId="77777777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t>The Topic Expert Group and NICE project team</w:t>
      </w:r>
    </w:p>
    <w:p w14:paraId="2638AD2A" w14:textId="77777777" w:rsidR="003F09DE" w:rsidRPr="003F09DE" w:rsidRDefault="003F09DE" w:rsidP="003F09DE">
      <w:pPr>
        <w:pStyle w:val="BodyText"/>
        <w:spacing w:before="11"/>
        <w:rPr>
          <w:rFonts w:ascii="Arial" w:hAnsi="Arial" w:cs="Arial"/>
          <w:b/>
          <w:sz w:val="28"/>
        </w:rPr>
      </w:pPr>
    </w:p>
    <w:p w14:paraId="6757EF1C" w14:textId="77777777" w:rsidR="003F09DE" w:rsidRPr="003F09DE" w:rsidRDefault="003F09DE" w:rsidP="003F09DE">
      <w:pPr>
        <w:pStyle w:val="Heading2"/>
        <w:rPr>
          <w:rFonts w:cs="Arial"/>
        </w:rPr>
      </w:pPr>
      <w:bookmarkStart w:id="65" w:name="Topic_Expert_Group"/>
      <w:bookmarkStart w:id="66" w:name="_bookmark100"/>
      <w:bookmarkEnd w:id="65"/>
      <w:bookmarkEnd w:id="66"/>
      <w:r w:rsidRPr="003F09DE">
        <w:rPr>
          <w:rFonts w:cs="Arial"/>
          <w:color w:val="282828"/>
        </w:rPr>
        <w:t>Topic Expert Group</w:t>
      </w:r>
    </w:p>
    <w:p w14:paraId="337CF09F" w14:textId="77777777" w:rsidR="003F09DE" w:rsidRPr="003F09DE" w:rsidRDefault="003F09DE" w:rsidP="003F09DE">
      <w:pPr>
        <w:pStyle w:val="BodyText"/>
        <w:spacing w:before="10"/>
        <w:rPr>
          <w:rFonts w:ascii="Arial" w:hAnsi="Arial" w:cs="Arial"/>
          <w:i/>
          <w:sz w:val="30"/>
        </w:rPr>
      </w:pPr>
    </w:p>
    <w:p w14:paraId="5B27C95E" w14:textId="77777777" w:rsidR="003F09DE" w:rsidRPr="003F09DE" w:rsidRDefault="003F09DE" w:rsidP="003F09DE">
      <w:pPr>
        <w:pStyle w:val="Heading3"/>
        <w:rPr>
          <w:rFonts w:cs="Arial"/>
        </w:rPr>
      </w:pPr>
      <w:proofErr w:type="spellStart"/>
      <w:r w:rsidRPr="003F09DE">
        <w:rPr>
          <w:rFonts w:cs="Arial"/>
          <w:color w:val="282828"/>
        </w:rPr>
        <w:t>Mr</w:t>
      </w:r>
      <w:proofErr w:type="spellEnd"/>
      <w:r w:rsidRPr="003F09DE">
        <w:rPr>
          <w:rFonts w:cs="Arial"/>
          <w:color w:val="282828"/>
        </w:rPr>
        <w:t xml:space="preserve"> Tim </w:t>
      </w:r>
      <w:proofErr w:type="spellStart"/>
      <w:r w:rsidRPr="003F09DE">
        <w:rPr>
          <w:rFonts w:cs="Arial"/>
          <w:color w:val="282828"/>
        </w:rPr>
        <w:t>Chesser</w:t>
      </w:r>
      <w:proofErr w:type="spellEnd"/>
    </w:p>
    <w:p w14:paraId="605E8E4F" w14:textId="64E3BA33" w:rsidR="003F09DE" w:rsidRPr="003F09DE" w:rsidRDefault="003F09DE" w:rsidP="003F09DE">
      <w:pPr>
        <w:pStyle w:val="BodyText"/>
        <w:spacing w:before="72"/>
        <w:rPr>
          <w:rFonts w:ascii="Arial" w:hAnsi="Arial" w:cs="Arial"/>
          <w:color w:val="282828"/>
        </w:rPr>
      </w:pPr>
      <w:r w:rsidRPr="003F09DE">
        <w:rPr>
          <w:rFonts w:ascii="Arial" w:hAnsi="Arial" w:cs="Arial"/>
          <w:color w:val="282828"/>
        </w:rPr>
        <w:t xml:space="preserve">Consultant Trauma and </w:t>
      </w:r>
      <w:proofErr w:type="spellStart"/>
      <w:r w:rsidRPr="003F09DE">
        <w:rPr>
          <w:rFonts w:ascii="Arial" w:hAnsi="Arial" w:cs="Arial"/>
          <w:color w:val="282828"/>
        </w:rPr>
        <w:t>Orthopaedic</w:t>
      </w:r>
      <w:proofErr w:type="spellEnd"/>
      <w:r w:rsidRPr="003F09DE">
        <w:rPr>
          <w:rFonts w:ascii="Arial" w:hAnsi="Arial" w:cs="Arial"/>
          <w:color w:val="282828"/>
        </w:rPr>
        <w:t xml:space="preserve"> Surgeon, North Bristol NHS Trust</w:t>
      </w:r>
    </w:p>
    <w:p w14:paraId="2CC1EA6B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  <w:color w:val="282828"/>
        </w:rPr>
      </w:pPr>
    </w:p>
    <w:p w14:paraId="0F6B1E28" w14:textId="48CE488B" w:rsidR="003F09DE" w:rsidRPr="003F09DE" w:rsidRDefault="003F09DE" w:rsidP="003F09DE">
      <w:pPr>
        <w:pStyle w:val="BodyText"/>
        <w:spacing w:before="72"/>
        <w:rPr>
          <w:rFonts w:ascii="Arial" w:hAnsi="Arial" w:cs="Arial"/>
          <w:b/>
          <w:bCs/>
          <w:color w:val="282828"/>
        </w:rPr>
      </w:pPr>
      <w:proofErr w:type="spellStart"/>
      <w:r w:rsidRPr="003F09DE">
        <w:rPr>
          <w:rFonts w:ascii="Arial" w:hAnsi="Arial" w:cs="Arial"/>
          <w:b/>
          <w:bCs/>
          <w:color w:val="282828"/>
        </w:rPr>
        <w:t>Mr</w:t>
      </w:r>
      <w:proofErr w:type="spellEnd"/>
      <w:r w:rsidRPr="003F09DE">
        <w:rPr>
          <w:rFonts w:ascii="Arial" w:hAnsi="Arial" w:cs="Arial"/>
          <w:b/>
          <w:bCs/>
          <w:color w:val="282828"/>
        </w:rPr>
        <w:t xml:space="preserve"> Tony Field</w:t>
      </w:r>
    </w:p>
    <w:p w14:paraId="62B9EDD1" w14:textId="7BC157CF" w:rsidR="003F09DE" w:rsidRPr="003F09DE" w:rsidRDefault="003F09DE" w:rsidP="003F09DE">
      <w:pPr>
        <w:pStyle w:val="BodyText"/>
        <w:spacing w:before="72"/>
        <w:rPr>
          <w:rFonts w:ascii="Arial" w:hAnsi="Arial" w:cs="Arial"/>
          <w:sz w:val="36"/>
        </w:rPr>
      </w:pPr>
      <w:r w:rsidRPr="003F09DE">
        <w:rPr>
          <w:rFonts w:ascii="Arial" w:hAnsi="Arial" w:cs="Arial"/>
          <w:color w:val="282828"/>
        </w:rPr>
        <w:t>Patient / lay member</w:t>
      </w:r>
    </w:p>
    <w:p w14:paraId="08A609CD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4D2A3D6" w14:textId="77777777" w:rsidR="003F09DE" w:rsidRPr="003F09DE" w:rsidRDefault="003F09DE" w:rsidP="003F09DE">
      <w:pPr>
        <w:pStyle w:val="Heading3"/>
        <w:rPr>
          <w:rFonts w:cs="Arial"/>
        </w:rPr>
      </w:pPr>
      <w:proofErr w:type="spellStart"/>
      <w:r w:rsidRPr="003F09DE">
        <w:rPr>
          <w:rFonts w:cs="Arial"/>
          <w:color w:val="282828"/>
        </w:rPr>
        <w:t>Mr</w:t>
      </w:r>
      <w:proofErr w:type="spellEnd"/>
      <w:r w:rsidRPr="003F09DE">
        <w:rPr>
          <w:rFonts w:cs="Arial"/>
          <w:color w:val="282828"/>
        </w:rPr>
        <w:t xml:space="preserve"> Bob Handley</w:t>
      </w:r>
    </w:p>
    <w:p w14:paraId="7FE42294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Consultant Trauma and </w:t>
      </w:r>
      <w:proofErr w:type="spellStart"/>
      <w:r w:rsidRPr="003F09DE">
        <w:rPr>
          <w:rFonts w:ascii="Arial" w:hAnsi="Arial" w:cs="Arial"/>
          <w:color w:val="282828"/>
        </w:rPr>
        <w:t>Orthopaedic</w:t>
      </w:r>
      <w:proofErr w:type="spellEnd"/>
      <w:r w:rsidRPr="003F09DE">
        <w:rPr>
          <w:rFonts w:ascii="Arial" w:hAnsi="Arial" w:cs="Arial"/>
          <w:color w:val="282828"/>
        </w:rPr>
        <w:t xml:space="preserve"> Surgeon, Oxford Radcliffe Hospitals NHS Trust</w:t>
      </w:r>
    </w:p>
    <w:p w14:paraId="6E0F7FCC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63A6B503" w14:textId="77777777" w:rsidR="003F09DE" w:rsidRPr="003F09DE" w:rsidRDefault="003F09DE" w:rsidP="003F09DE">
      <w:pPr>
        <w:pStyle w:val="Heading3"/>
        <w:rPr>
          <w:rFonts w:cs="Arial"/>
        </w:rPr>
      </w:pPr>
      <w:proofErr w:type="spellStart"/>
      <w:r w:rsidRPr="003F09DE">
        <w:rPr>
          <w:rFonts w:cs="Arial"/>
          <w:color w:val="282828"/>
        </w:rPr>
        <w:t>Mrs</w:t>
      </w:r>
      <w:proofErr w:type="spellEnd"/>
      <w:r w:rsidRPr="003F09DE">
        <w:rPr>
          <w:rFonts w:cs="Arial"/>
          <w:color w:val="282828"/>
        </w:rPr>
        <w:t xml:space="preserve"> Karen Hertz</w:t>
      </w:r>
    </w:p>
    <w:p w14:paraId="0D7B1054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Advanced Nurse Practitioner, The University Hospital of North Staffordshire NHS Trust</w:t>
      </w:r>
    </w:p>
    <w:p w14:paraId="452E30FF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181A6F3F" w14:textId="77777777" w:rsidR="003F09DE" w:rsidRPr="003F09DE" w:rsidRDefault="003F09DE" w:rsidP="003F09DE">
      <w:pPr>
        <w:pStyle w:val="Heading3"/>
        <w:rPr>
          <w:rFonts w:cs="Arial"/>
        </w:rPr>
      </w:pPr>
      <w:proofErr w:type="spellStart"/>
      <w:r w:rsidRPr="003F09DE">
        <w:rPr>
          <w:rFonts w:cs="Arial"/>
          <w:color w:val="282828"/>
        </w:rPr>
        <w:t>Ms</w:t>
      </w:r>
      <w:proofErr w:type="spellEnd"/>
      <w:r w:rsidRPr="003F09DE">
        <w:rPr>
          <w:rFonts w:cs="Arial"/>
          <w:color w:val="282828"/>
        </w:rPr>
        <w:t xml:space="preserve"> Pamela Holmes</w:t>
      </w:r>
    </w:p>
    <w:p w14:paraId="492A77BD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Practice Development Manager, Social Care Institute for Excellence (SCIE)</w:t>
      </w:r>
    </w:p>
    <w:p w14:paraId="7D405BCF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290EFF59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Dr Tessa Lewis</w:t>
      </w:r>
    </w:p>
    <w:p w14:paraId="3F66C995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General Practitioner, Principal, Blaenavon, Gwent</w:t>
      </w:r>
    </w:p>
    <w:p w14:paraId="65502135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E16E46A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 xml:space="preserve">Dr Iain </w:t>
      </w:r>
      <w:proofErr w:type="spellStart"/>
      <w:r w:rsidRPr="003F09DE">
        <w:rPr>
          <w:rFonts w:cs="Arial"/>
          <w:color w:val="282828"/>
        </w:rPr>
        <w:t>Moppett</w:t>
      </w:r>
      <w:proofErr w:type="spellEnd"/>
    </w:p>
    <w:p w14:paraId="5F45A181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 xml:space="preserve">Consultant </w:t>
      </w:r>
      <w:proofErr w:type="spellStart"/>
      <w:r w:rsidRPr="003F09DE">
        <w:rPr>
          <w:rFonts w:ascii="Arial" w:hAnsi="Arial" w:cs="Arial"/>
          <w:color w:val="282828"/>
        </w:rPr>
        <w:t>Anaesthetist</w:t>
      </w:r>
      <w:proofErr w:type="spellEnd"/>
      <w:r w:rsidRPr="003F09DE">
        <w:rPr>
          <w:rFonts w:ascii="Arial" w:hAnsi="Arial" w:cs="Arial"/>
          <w:color w:val="282828"/>
        </w:rPr>
        <w:t>, Nottingham University Hospitals NHS Trust</w:t>
      </w:r>
    </w:p>
    <w:p w14:paraId="0D51BA64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136850B8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 xml:space="preserve">Professor </w:t>
      </w:r>
      <w:proofErr w:type="spellStart"/>
      <w:r w:rsidRPr="003F09DE">
        <w:rPr>
          <w:rFonts w:cs="Arial"/>
          <w:color w:val="282828"/>
        </w:rPr>
        <w:t>Opinder</w:t>
      </w:r>
      <w:proofErr w:type="spellEnd"/>
      <w:r w:rsidRPr="003F09DE">
        <w:rPr>
          <w:rFonts w:cs="Arial"/>
          <w:color w:val="282828"/>
        </w:rPr>
        <w:t xml:space="preserve"> Sahota</w:t>
      </w:r>
    </w:p>
    <w:p w14:paraId="23ED53C6" w14:textId="77777777" w:rsidR="003F09DE" w:rsidRPr="003F09DE" w:rsidRDefault="003F09DE" w:rsidP="003F09DE">
      <w:pPr>
        <w:pStyle w:val="BodyText"/>
        <w:spacing w:before="72" w:line="300" w:lineRule="auto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Professor in Orthogeriatric Medicine and Consultant Physician, Nottingham University Hospitals NHS Trust</w:t>
      </w:r>
    </w:p>
    <w:p w14:paraId="62B39DDB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1FBBCCFA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Professor Cameron Swift (Chair)</w:t>
      </w:r>
    </w:p>
    <w:p w14:paraId="02B35450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Professor of Health Care of the Elderly, King's College, London</w:t>
      </w:r>
    </w:p>
    <w:p w14:paraId="34B62B19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4BA0341A" w14:textId="77777777" w:rsidR="003F09DE" w:rsidRPr="003F09DE" w:rsidRDefault="003F09DE" w:rsidP="003F09DE">
      <w:pPr>
        <w:pStyle w:val="Heading3"/>
        <w:rPr>
          <w:rFonts w:cs="Arial"/>
        </w:rPr>
      </w:pPr>
      <w:proofErr w:type="spellStart"/>
      <w:r w:rsidRPr="003F09DE">
        <w:rPr>
          <w:rFonts w:cs="Arial"/>
          <w:color w:val="282828"/>
        </w:rPr>
        <w:t>Mrs</w:t>
      </w:r>
      <w:proofErr w:type="spellEnd"/>
      <w:r w:rsidRPr="003F09DE">
        <w:rPr>
          <w:rFonts w:cs="Arial"/>
          <w:color w:val="282828"/>
        </w:rPr>
        <w:t xml:space="preserve"> Heather Towndrow</w:t>
      </w:r>
    </w:p>
    <w:p w14:paraId="5BFBA801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Integrated Schemes Manager, Retford Hospital</w:t>
      </w:r>
    </w:p>
    <w:p w14:paraId="6069110B" w14:textId="77777777" w:rsidR="003F09DE" w:rsidRPr="003F09DE" w:rsidRDefault="003F09DE" w:rsidP="003F09DE">
      <w:pPr>
        <w:pStyle w:val="BodyText"/>
        <w:rPr>
          <w:rFonts w:ascii="Arial" w:hAnsi="Arial" w:cs="Arial"/>
          <w:sz w:val="36"/>
        </w:rPr>
      </w:pPr>
    </w:p>
    <w:p w14:paraId="39BFB54D" w14:textId="77777777" w:rsidR="003F09DE" w:rsidRPr="003F09DE" w:rsidRDefault="003F09DE" w:rsidP="003F09DE">
      <w:pPr>
        <w:pStyle w:val="Heading3"/>
        <w:rPr>
          <w:rFonts w:cs="Arial"/>
        </w:rPr>
      </w:pPr>
      <w:proofErr w:type="spellStart"/>
      <w:r w:rsidRPr="003F09DE">
        <w:rPr>
          <w:rFonts w:cs="Arial"/>
          <w:color w:val="282828"/>
        </w:rPr>
        <w:t>Mr</w:t>
      </w:r>
      <w:proofErr w:type="spellEnd"/>
      <w:r w:rsidRPr="003F09DE">
        <w:rPr>
          <w:rFonts w:cs="Arial"/>
          <w:color w:val="282828"/>
        </w:rPr>
        <w:t xml:space="preserve"> Martin Wiese</w:t>
      </w:r>
    </w:p>
    <w:p w14:paraId="0A9B30CE" w14:textId="77777777" w:rsidR="003F09DE" w:rsidRPr="003F09DE" w:rsidRDefault="003F09DE" w:rsidP="003F09DE">
      <w:pPr>
        <w:pStyle w:val="BodyText"/>
        <w:spacing w:before="72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Consultant in Emergency Medicine, University Hospitals of Leicester NHS Trust</w:t>
      </w:r>
    </w:p>
    <w:p w14:paraId="25E8B260" w14:textId="77777777" w:rsidR="003F09DE" w:rsidRDefault="003F09DE">
      <w:pPr>
        <w:widowControl/>
        <w:autoSpaceDE/>
        <w:autoSpaceDN/>
        <w:rPr>
          <w:rFonts w:ascii="Arial" w:hAnsi="Arial" w:cs="Arial"/>
          <w:b/>
          <w:bCs/>
          <w:color w:val="282828"/>
          <w:kern w:val="32"/>
          <w:sz w:val="28"/>
          <w:szCs w:val="32"/>
        </w:rPr>
      </w:pPr>
      <w:r>
        <w:rPr>
          <w:rFonts w:cs="Arial"/>
          <w:color w:val="282828"/>
        </w:rPr>
        <w:br w:type="page"/>
      </w:r>
    </w:p>
    <w:p w14:paraId="733F61BF" w14:textId="1B18EA7E" w:rsidR="003F09DE" w:rsidRPr="003F09DE" w:rsidRDefault="003F09DE" w:rsidP="003F09DE">
      <w:pPr>
        <w:pStyle w:val="Heading1"/>
        <w:rPr>
          <w:rFonts w:cs="Arial"/>
        </w:rPr>
      </w:pPr>
      <w:r w:rsidRPr="003F09DE">
        <w:rPr>
          <w:rFonts w:cs="Arial"/>
          <w:color w:val="282828"/>
        </w:rPr>
        <w:lastRenderedPageBreak/>
        <w:t>About this quality standard</w:t>
      </w:r>
    </w:p>
    <w:p w14:paraId="6195CC8D" w14:textId="77777777" w:rsidR="003F09DE" w:rsidRPr="003F09DE" w:rsidRDefault="003F09DE" w:rsidP="003F09DE">
      <w:pPr>
        <w:pStyle w:val="BodyText"/>
        <w:spacing w:before="9"/>
        <w:rPr>
          <w:rFonts w:ascii="Arial" w:hAnsi="Arial" w:cs="Arial"/>
          <w:b/>
          <w:sz w:val="30"/>
        </w:rPr>
      </w:pPr>
    </w:p>
    <w:p w14:paraId="4AD53A47" w14:textId="77777777" w:rsidR="003F09DE" w:rsidRPr="003F09DE" w:rsidRDefault="003F09DE" w:rsidP="003F09DE">
      <w:pPr>
        <w:pStyle w:val="BodyText"/>
        <w:spacing w:line="300" w:lineRule="auto"/>
        <w:ind w:right="225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NICE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standards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set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specific,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concise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statements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associated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measures.</w:t>
      </w:r>
      <w:r w:rsidRPr="003F09DE">
        <w:rPr>
          <w:rFonts w:ascii="Arial" w:hAnsi="Arial" w:cs="Arial"/>
          <w:color w:val="282828"/>
          <w:spacing w:val="-13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set out aspirational, but achievable, markers of high-quality, cost-effective patient care, covering the treatment and prevention of different diseases and conditions. Derived from the best available evidence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such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NICE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guidance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other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evidence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sources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accredited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by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NHS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Evidence,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they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are developed independently by NICE, in collaboration with NHS and social care professionals, their partners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service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users,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address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three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dimensions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quality: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clinical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effectiveness,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patient safety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patient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experience.</w:t>
      </w:r>
    </w:p>
    <w:p w14:paraId="712995B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6360E10C" w14:textId="77777777" w:rsidR="003F09DE" w:rsidRPr="003F09DE" w:rsidRDefault="003F09DE" w:rsidP="003F09DE">
      <w:pPr>
        <w:pStyle w:val="BodyText"/>
        <w:spacing w:line="300" w:lineRule="auto"/>
        <w:ind w:right="247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methods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processes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developing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NICE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quality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standards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are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described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hyperlink r:id="rId83">
        <w:r w:rsidRPr="003F09DE">
          <w:rPr>
            <w:rFonts w:ascii="Arial" w:hAnsi="Arial" w:cs="Arial"/>
            <w:color w:val="646464"/>
            <w:u w:val="single" w:color="646464"/>
          </w:rPr>
          <w:t>healthcare</w:t>
        </w:r>
      </w:hyperlink>
      <w:r w:rsidRPr="003F09DE">
        <w:rPr>
          <w:rFonts w:ascii="Arial" w:hAnsi="Arial" w:cs="Arial"/>
          <w:color w:val="646464"/>
        </w:rPr>
        <w:t xml:space="preserve"> </w:t>
      </w:r>
      <w:hyperlink r:id="rId84">
        <w:r w:rsidRPr="003F09DE">
          <w:rPr>
            <w:rFonts w:ascii="Arial" w:hAnsi="Arial" w:cs="Arial"/>
            <w:color w:val="646464"/>
            <w:u w:val="single" w:color="646464"/>
          </w:rPr>
          <w:t>quality standards process</w:t>
        </w:r>
        <w:r w:rsidRPr="003F09DE">
          <w:rPr>
            <w:rFonts w:ascii="Arial" w:hAnsi="Arial" w:cs="Arial"/>
            <w:color w:val="646464"/>
            <w:spacing w:val="-48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guide</w:t>
        </w:r>
      </w:hyperlink>
      <w:r w:rsidRPr="003F09DE">
        <w:rPr>
          <w:rFonts w:ascii="Arial" w:hAnsi="Arial" w:cs="Arial"/>
          <w:color w:val="282828"/>
        </w:rPr>
        <w:t>.</w:t>
      </w:r>
    </w:p>
    <w:p w14:paraId="16A66E4A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09E1DA10" w14:textId="77777777" w:rsidR="003F09DE" w:rsidRPr="003F09DE" w:rsidRDefault="003F09DE" w:rsidP="003F09DE">
      <w:pPr>
        <w:spacing w:line="600" w:lineRule="auto"/>
        <w:ind w:left="4" w:right="4813" w:hanging="5"/>
        <w:rPr>
          <w:rFonts w:ascii="Arial" w:hAnsi="Arial" w:cs="Arial"/>
          <w:b/>
          <w:sz w:val="24"/>
        </w:rPr>
      </w:pPr>
      <w:r w:rsidRPr="003F09DE">
        <w:rPr>
          <w:rFonts w:ascii="Arial" w:hAnsi="Arial" w:cs="Arial"/>
          <w:color w:val="282828"/>
          <w:sz w:val="24"/>
        </w:rPr>
        <w:t>C</w:t>
      </w:r>
      <w:r w:rsidRPr="003F09DE">
        <w:rPr>
          <w:rFonts w:ascii="Arial" w:hAnsi="Arial" w:cs="Arial"/>
          <w:b/>
          <w:color w:val="282828"/>
          <w:sz w:val="24"/>
        </w:rPr>
        <w:t>hanges after</w:t>
      </w:r>
      <w:r w:rsidRPr="003F09DE">
        <w:rPr>
          <w:rFonts w:ascii="Arial" w:hAnsi="Arial" w:cs="Arial"/>
          <w:b/>
          <w:color w:val="282828"/>
          <w:spacing w:val="-25"/>
          <w:sz w:val="24"/>
        </w:rPr>
        <w:t xml:space="preserve"> </w:t>
      </w:r>
      <w:r w:rsidRPr="003F09DE">
        <w:rPr>
          <w:rFonts w:ascii="Arial" w:hAnsi="Arial" w:cs="Arial"/>
          <w:b/>
          <w:color w:val="282828"/>
          <w:sz w:val="24"/>
        </w:rPr>
        <w:t>publication</w:t>
      </w:r>
    </w:p>
    <w:p w14:paraId="38774EBC" w14:textId="77777777" w:rsidR="003F09DE" w:rsidRPr="003F09DE" w:rsidRDefault="003F09DE" w:rsidP="003F09DE">
      <w:pPr>
        <w:spacing w:line="600" w:lineRule="auto"/>
        <w:ind w:left="4" w:right="6607"/>
        <w:rPr>
          <w:rFonts w:ascii="Arial" w:hAnsi="Arial" w:cs="Arial"/>
          <w:sz w:val="24"/>
        </w:rPr>
      </w:pPr>
      <w:r w:rsidRPr="003F09DE">
        <w:rPr>
          <w:rFonts w:ascii="Arial" w:hAnsi="Arial" w:cs="Arial"/>
          <w:b/>
          <w:color w:val="282828"/>
          <w:sz w:val="24"/>
        </w:rPr>
        <w:t xml:space="preserve">May 2015: </w:t>
      </w:r>
      <w:r w:rsidRPr="003F09DE">
        <w:rPr>
          <w:rFonts w:ascii="Arial" w:hAnsi="Arial" w:cs="Arial"/>
          <w:color w:val="282828"/>
          <w:sz w:val="24"/>
        </w:rPr>
        <w:t xml:space="preserve">Minor maintenance. </w:t>
      </w:r>
      <w:r w:rsidRPr="003F09DE">
        <w:rPr>
          <w:rFonts w:ascii="Arial" w:hAnsi="Arial" w:cs="Arial"/>
          <w:b/>
          <w:color w:val="282828"/>
          <w:sz w:val="24"/>
        </w:rPr>
        <w:t xml:space="preserve">April 2015: </w:t>
      </w:r>
      <w:r w:rsidRPr="003F09DE">
        <w:rPr>
          <w:rFonts w:ascii="Arial" w:hAnsi="Arial" w:cs="Arial"/>
          <w:color w:val="282828"/>
          <w:sz w:val="24"/>
        </w:rPr>
        <w:t>Minor maintenance.</w:t>
      </w:r>
    </w:p>
    <w:p w14:paraId="5414619B" w14:textId="77777777" w:rsidR="003F09DE" w:rsidRPr="003F09DE" w:rsidRDefault="003F09DE" w:rsidP="003F09DE">
      <w:pPr>
        <w:pStyle w:val="BodyText"/>
        <w:spacing w:line="300" w:lineRule="auto"/>
        <w:ind w:right="875" w:firstLine="4"/>
        <w:rPr>
          <w:rFonts w:ascii="Arial" w:hAnsi="Arial" w:cs="Arial"/>
        </w:rPr>
      </w:pPr>
      <w:r w:rsidRPr="003F09DE">
        <w:rPr>
          <w:rFonts w:ascii="Arial" w:hAnsi="Arial" w:cs="Arial"/>
          <w:b/>
          <w:color w:val="282828"/>
        </w:rPr>
        <w:t>June</w:t>
      </w:r>
      <w:r w:rsidRPr="003F09DE">
        <w:rPr>
          <w:rFonts w:ascii="Arial" w:hAnsi="Arial" w:cs="Arial"/>
          <w:b/>
          <w:color w:val="282828"/>
          <w:spacing w:val="-8"/>
        </w:rPr>
        <w:t xml:space="preserve"> </w:t>
      </w:r>
      <w:r w:rsidRPr="003F09DE">
        <w:rPr>
          <w:rFonts w:ascii="Arial" w:hAnsi="Arial" w:cs="Arial"/>
          <w:b/>
          <w:color w:val="282828"/>
        </w:rPr>
        <w:t>2014:</w:t>
      </w:r>
      <w:r w:rsidRPr="003F09DE">
        <w:rPr>
          <w:rFonts w:ascii="Arial" w:hAnsi="Arial" w:cs="Arial"/>
          <w:b/>
          <w:color w:val="282828"/>
          <w:spacing w:val="-14"/>
        </w:rPr>
        <w:t xml:space="preserve"> </w:t>
      </w:r>
      <w:r w:rsidRPr="003F09DE">
        <w:rPr>
          <w:rFonts w:ascii="Arial" w:hAnsi="Arial" w:cs="Arial"/>
          <w:color w:val="282828"/>
        </w:rPr>
        <w:t>Updated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information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about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hyperlink r:id="rId85">
        <w:r w:rsidRPr="003F09DE">
          <w:rPr>
            <w:rFonts w:ascii="Arial" w:hAnsi="Arial" w:cs="Arial"/>
            <w:color w:val="646464"/>
            <w:u w:val="single" w:color="646464"/>
          </w:rPr>
          <w:t>National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Hip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Fracture</w:t>
        </w:r>
        <w:r w:rsidRPr="003F09DE">
          <w:rPr>
            <w:rFonts w:ascii="Arial" w:hAnsi="Arial" w:cs="Arial"/>
            <w:color w:val="646464"/>
            <w:spacing w:val="-12"/>
            <w:u w:val="single" w:color="646464"/>
          </w:rPr>
          <w:t xml:space="preserve"> </w:t>
        </w:r>
        <w:r w:rsidRPr="003F09DE">
          <w:rPr>
            <w:rFonts w:ascii="Arial" w:hAnsi="Arial" w:cs="Arial"/>
            <w:color w:val="646464"/>
            <w:u w:val="single" w:color="646464"/>
          </w:rPr>
          <w:t>Database</w:t>
        </w:r>
        <w:r w:rsidRPr="003F09DE">
          <w:rPr>
            <w:rFonts w:ascii="Arial" w:hAnsi="Arial" w:cs="Arial"/>
            <w:color w:val="646464"/>
            <w:spacing w:val="-13"/>
          </w:rPr>
          <w:t xml:space="preserve"> </w:t>
        </w:r>
      </w:hyperlink>
      <w:r w:rsidRPr="003F09DE">
        <w:rPr>
          <w:rFonts w:ascii="Arial" w:hAnsi="Arial" w:cs="Arial"/>
          <w:color w:val="282828"/>
        </w:rPr>
        <w:t>in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2"/>
        </w:rPr>
        <w:t xml:space="preserve"> </w:t>
      </w:r>
      <w:r w:rsidRPr="003F09DE">
        <w:rPr>
          <w:rFonts w:ascii="Arial" w:hAnsi="Arial" w:cs="Arial"/>
          <w:color w:val="282828"/>
        </w:rPr>
        <w:t>Overview section.</w:t>
      </w:r>
    </w:p>
    <w:p w14:paraId="2CF152F3" w14:textId="77777777" w:rsidR="003F09DE" w:rsidRPr="003F09DE" w:rsidRDefault="003F09DE" w:rsidP="003F09DE">
      <w:pPr>
        <w:pStyle w:val="BodyText"/>
        <w:rPr>
          <w:rFonts w:ascii="Arial" w:hAnsi="Arial" w:cs="Arial"/>
          <w:sz w:val="30"/>
        </w:rPr>
      </w:pPr>
    </w:p>
    <w:p w14:paraId="4107ED5F" w14:textId="77777777" w:rsidR="003F09DE" w:rsidRPr="003F09DE" w:rsidRDefault="003F09DE" w:rsidP="003F09DE">
      <w:pPr>
        <w:pStyle w:val="Heading3"/>
        <w:rPr>
          <w:rFonts w:cs="Arial"/>
        </w:rPr>
      </w:pPr>
      <w:r w:rsidRPr="003F09DE">
        <w:rPr>
          <w:rFonts w:cs="Arial"/>
          <w:color w:val="282828"/>
        </w:rPr>
        <w:t>Copyright</w:t>
      </w:r>
    </w:p>
    <w:p w14:paraId="682A3F15" w14:textId="77777777" w:rsidR="003F09DE" w:rsidRPr="003F09DE" w:rsidRDefault="003F09DE" w:rsidP="003F09DE">
      <w:pPr>
        <w:pStyle w:val="BodyText"/>
        <w:rPr>
          <w:rFonts w:ascii="Arial" w:hAnsi="Arial" w:cs="Arial"/>
          <w:b/>
          <w:sz w:val="36"/>
        </w:rPr>
      </w:pPr>
    </w:p>
    <w:p w14:paraId="37C30636" w14:textId="77777777" w:rsidR="003F09DE" w:rsidRPr="003F09DE" w:rsidRDefault="003F09DE" w:rsidP="003F09DE">
      <w:pPr>
        <w:pStyle w:val="BodyText"/>
        <w:spacing w:line="300" w:lineRule="auto"/>
        <w:ind w:right="131"/>
        <w:rPr>
          <w:rFonts w:ascii="Arial" w:hAnsi="Arial" w:cs="Arial"/>
        </w:rPr>
      </w:pPr>
      <w:r w:rsidRPr="003F09DE">
        <w:rPr>
          <w:rFonts w:ascii="Arial" w:hAnsi="Arial" w:cs="Arial"/>
          <w:color w:val="282828"/>
        </w:rPr>
        <w:t>© National Institute for Health and Clinical Excellence 2012. All rights reserved. NICE copyright material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can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downloaded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private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research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proofErr w:type="gramStart"/>
      <w:r w:rsidRPr="003F09DE">
        <w:rPr>
          <w:rFonts w:ascii="Arial" w:hAnsi="Arial" w:cs="Arial"/>
          <w:color w:val="282828"/>
          <w:spacing w:val="-3"/>
        </w:rPr>
        <w:t>study,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and</w:t>
      </w:r>
      <w:proofErr w:type="gramEnd"/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may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be</w:t>
      </w:r>
      <w:r w:rsidRPr="003F09DE">
        <w:rPr>
          <w:rFonts w:ascii="Arial" w:hAnsi="Arial" w:cs="Arial"/>
          <w:color w:val="282828"/>
          <w:spacing w:val="-10"/>
        </w:rPr>
        <w:t xml:space="preserve"> </w:t>
      </w:r>
      <w:r w:rsidRPr="003F09DE">
        <w:rPr>
          <w:rFonts w:ascii="Arial" w:hAnsi="Arial" w:cs="Arial"/>
          <w:color w:val="282828"/>
        </w:rPr>
        <w:t>reproduced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>for</w:t>
      </w:r>
      <w:r w:rsidRPr="003F09DE">
        <w:rPr>
          <w:rFonts w:ascii="Arial" w:hAnsi="Arial" w:cs="Arial"/>
          <w:color w:val="282828"/>
          <w:spacing w:val="-11"/>
        </w:rPr>
        <w:t xml:space="preserve"> </w:t>
      </w:r>
      <w:r w:rsidRPr="003F09DE">
        <w:rPr>
          <w:rFonts w:ascii="Arial" w:hAnsi="Arial" w:cs="Arial"/>
          <w:color w:val="282828"/>
        </w:rPr>
        <w:t xml:space="preserve">educational and not-for-profit purposes. No reproduction by or for commercial </w:t>
      </w:r>
      <w:proofErr w:type="spellStart"/>
      <w:r w:rsidRPr="003F09DE">
        <w:rPr>
          <w:rFonts w:ascii="Arial" w:hAnsi="Arial" w:cs="Arial"/>
          <w:color w:val="282828"/>
        </w:rPr>
        <w:t>organisations</w:t>
      </w:r>
      <w:proofErr w:type="spellEnd"/>
      <w:r w:rsidRPr="003F09DE">
        <w:rPr>
          <w:rFonts w:ascii="Arial" w:hAnsi="Arial" w:cs="Arial"/>
          <w:color w:val="282828"/>
        </w:rPr>
        <w:t>, or for commercial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purposes,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is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allowed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without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the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written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permission</w:t>
      </w:r>
      <w:r w:rsidRPr="003F09DE">
        <w:rPr>
          <w:rFonts w:ascii="Arial" w:hAnsi="Arial" w:cs="Arial"/>
          <w:color w:val="282828"/>
          <w:spacing w:val="-15"/>
        </w:rPr>
        <w:t xml:space="preserve"> </w:t>
      </w:r>
      <w:r w:rsidRPr="003F09DE">
        <w:rPr>
          <w:rFonts w:ascii="Arial" w:hAnsi="Arial" w:cs="Arial"/>
          <w:color w:val="282828"/>
        </w:rPr>
        <w:t>of</w:t>
      </w:r>
      <w:r w:rsidRPr="003F09DE">
        <w:rPr>
          <w:rFonts w:ascii="Arial" w:hAnsi="Arial" w:cs="Arial"/>
          <w:color w:val="282828"/>
          <w:spacing w:val="-16"/>
        </w:rPr>
        <w:t xml:space="preserve"> </w:t>
      </w:r>
      <w:r w:rsidRPr="003F09DE">
        <w:rPr>
          <w:rFonts w:ascii="Arial" w:hAnsi="Arial" w:cs="Arial"/>
          <w:color w:val="282828"/>
        </w:rPr>
        <w:t>NICE.</w:t>
      </w:r>
    </w:p>
    <w:p w14:paraId="271F4019" w14:textId="2076575C" w:rsidR="003F09DE" w:rsidRPr="003F09DE" w:rsidRDefault="003F09DE" w:rsidP="003F09DE">
      <w:pPr>
        <w:widowControl/>
        <w:autoSpaceDE/>
        <w:autoSpaceDN/>
        <w:rPr>
          <w:rFonts w:ascii="Arial" w:hAnsi="Arial" w:cs="Arial"/>
          <w:color w:val="282828"/>
          <w:sz w:val="24"/>
          <w:szCs w:val="24"/>
        </w:rPr>
      </w:pPr>
    </w:p>
    <w:p w14:paraId="5A3D9944" w14:textId="77777777" w:rsidR="003F09DE" w:rsidRPr="003F09DE" w:rsidRDefault="003F09DE" w:rsidP="003F09DE">
      <w:pPr>
        <w:pStyle w:val="BodyText"/>
        <w:spacing w:line="300" w:lineRule="auto"/>
        <w:ind w:right="263"/>
        <w:rPr>
          <w:rFonts w:ascii="Arial" w:hAnsi="Arial" w:cs="Arial"/>
          <w:color w:val="282828"/>
          <w:lang w:val="en-GB"/>
        </w:rPr>
      </w:pPr>
    </w:p>
    <w:p w14:paraId="0E6D4E81" w14:textId="77777777" w:rsidR="003F09DE" w:rsidRPr="003F09DE" w:rsidRDefault="003F09DE" w:rsidP="003F09DE">
      <w:pPr>
        <w:pStyle w:val="BodyText"/>
        <w:spacing w:line="300" w:lineRule="auto"/>
        <w:ind w:left="100" w:right="498"/>
        <w:rPr>
          <w:rFonts w:ascii="Arial" w:hAnsi="Arial" w:cs="Arial"/>
        </w:rPr>
      </w:pPr>
    </w:p>
    <w:p w14:paraId="64150734" w14:textId="77777777" w:rsidR="003F09DE" w:rsidRPr="003F09DE" w:rsidRDefault="003F09DE" w:rsidP="003F09DE">
      <w:pPr>
        <w:pStyle w:val="Heading1"/>
        <w:rPr>
          <w:rFonts w:cs="Arial"/>
        </w:rPr>
      </w:pPr>
    </w:p>
    <w:bookmarkEnd w:id="7"/>
    <w:p w14:paraId="649A29B9" w14:textId="77777777" w:rsidR="003F09DE" w:rsidRPr="003F09DE" w:rsidRDefault="003F09DE" w:rsidP="003F09DE">
      <w:pPr>
        <w:pStyle w:val="BodyText"/>
        <w:spacing w:line="300" w:lineRule="auto"/>
        <w:ind w:right="360"/>
        <w:rPr>
          <w:rFonts w:ascii="Arial" w:hAnsi="Arial" w:cs="Arial"/>
        </w:rPr>
      </w:pPr>
    </w:p>
    <w:p w14:paraId="5231D522" w14:textId="77777777" w:rsidR="003F09DE" w:rsidRPr="003F09DE" w:rsidRDefault="003F09DE" w:rsidP="003F09DE">
      <w:pPr>
        <w:pStyle w:val="Heading1"/>
        <w:rPr>
          <w:rFonts w:cs="Arial"/>
        </w:rPr>
      </w:pPr>
    </w:p>
    <w:sectPr w:rsidR="003F09DE" w:rsidRPr="003F09DE" w:rsidSect="0017149E">
      <w:headerReference w:type="default" r:id="rId86"/>
      <w:footerReference w:type="default" r:id="rId8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759E9" w14:textId="77777777" w:rsidR="003F09DE" w:rsidRDefault="003F09DE" w:rsidP="00446BEE">
      <w:r>
        <w:separator/>
      </w:r>
    </w:p>
  </w:endnote>
  <w:endnote w:type="continuationSeparator" w:id="0">
    <w:p w14:paraId="3108D1C3" w14:textId="77777777" w:rsidR="003F09DE" w:rsidRDefault="003F09D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3BAA3" w14:textId="582D6717" w:rsidR="00446BEE" w:rsidRPr="003F09DE" w:rsidRDefault="003F09DE" w:rsidP="003F09DE">
    <w:pPr>
      <w:pStyle w:val="Header"/>
      <w:rPr>
        <w:rFonts w:cs="Arial"/>
        <w:color w:val="646464"/>
        <w:w w:val="95"/>
        <w:sz w:val="18"/>
        <w:szCs w:val="18"/>
        <w:u w:val="single" w:color="646464"/>
      </w:rPr>
    </w:pPr>
    <w:r w:rsidRPr="004B2339">
      <w:rPr>
        <w:rFonts w:cs="Arial"/>
        <w:sz w:val="18"/>
        <w:szCs w:val="18"/>
      </w:rPr>
      <w:t xml:space="preserve">This is not the live version of NICE QS16 please visit </w:t>
    </w:r>
    <w:hyperlink r:id="rId1">
      <w:r w:rsidRPr="004B2339">
        <w:rPr>
          <w:rFonts w:cs="Arial"/>
          <w:color w:val="646464"/>
          <w:w w:val="95"/>
          <w:sz w:val="18"/>
          <w:szCs w:val="18"/>
          <w:u w:val="single" w:color="646464"/>
        </w:rPr>
        <w:t>nice.org.uk/guidance/qs16</w:t>
      </w:r>
    </w:hyperlink>
    <w:r w:rsidRPr="004B2339">
      <w:rPr>
        <w:rFonts w:cs="Arial"/>
        <w:color w:val="646464"/>
        <w:w w:val="95"/>
        <w:sz w:val="18"/>
        <w:szCs w:val="18"/>
        <w:u w:val="single" w:color="646464"/>
      </w:rPr>
      <w:t xml:space="preserve"> for the live version</w:t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7F238D">
      <w:rPr>
        <w:noProof/>
      </w:rPr>
      <w:t>1</w:t>
    </w:r>
    <w:r w:rsidR="00446BEE">
      <w:fldChar w:fldCharType="end"/>
    </w:r>
    <w:r w:rsidR="00446BEE">
      <w:t xml:space="preserve"> of </w:t>
    </w:r>
    <w:r w:rsidR="0024668C">
      <w:fldChar w:fldCharType="begin"/>
    </w:r>
    <w:r w:rsidR="0024668C">
      <w:instrText xml:space="preserve"> NUMPAGES  </w:instrText>
    </w:r>
    <w:r w:rsidR="0024668C">
      <w:fldChar w:fldCharType="separate"/>
    </w:r>
    <w:r w:rsidR="007F238D">
      <w:rPr>
        <w:noProof/>
      </w:rPr>
      <w:t>1</w:t>
    </w:r>
    <w:r w:rsidR="002466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7EDE2" w14:textId="77777777" w:rsidR="003F09DE" w:rsidRDefault="003F09DE" w:rsidP="00446BEE">
      <w:r>
        <w:separator/>
      </w:r>
    </w:p>
  </w:footnote>
  <w:footnote w:type="continuationSeparator" w:id="0">
    <w:p w14:paraId="5D496867" w14:textId="77777777" w:rsidR="003F09DE" w:rsidRDefault="003F09D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5FF01" w14:textId="77777777" w:rsidR="003F09DE" w:rsidRDefault="003F09DE" w:rsidP="003F09DE">
    <w:pPr>
      <w:pStyle w:val="Header"/>
      <w:jc w:val="center"/>
      <w:rPr>
        <w:rFonts w:cs="Arial"/>
        <w:color w:val="646464"/>
        <w:w w:val="95"/>
        <w:sz w:val="18"/>
        <w:szCs w:val="18"/>
        <w:u w:val="single" w:color="646464"/>
      </w:rPr>
    </w:pPr>
    <w:r w:rsidRPr="004B2339">
      <w:rPr>
        <w:rFonts w:cs="Arial"/>
        <w:sz w:val="18"/>
        <w:szCs w:val="18"/>
      </w:rPr>
      <w:t xml:space="preserve">This is not the live version of NICE QS16 please visit </w:t>
    </w:r>
    <w:hyperlink r:id="rId1">
      <w:r w:rsidRPr="004B2339">
        <w:rPr>
          <w:rFonts w:cs="Arial"/>
          <w:color w:val="646464"/>
          <w:w w:val="95"/>
          <w:sz w:val="18"/>
          <w:szCs w:val="18"/>
          <w:u w:val="single" w:color="646464"/>
        </w:rPr>
        <w:t>nice.org.uk/guidance/qs16</w:t>
      </w:r>
    </w:hyperlink>
    <w:r w:rsidRPr="004B2339">
      <w:rPr>
        <w:rFonts w:cs="Arial"/>
        <w:color w:val="646464"/>
        <w:w w:val="95"/>
        <w:sz w:val="18"/>
        <w:szCs w:val="18"/>
        <w:u w:val="single" w:color="646464"/>
      </w:rPr>
      <w:t xml:space="preserve"> for the live version</w:t>
    </w:r>
  </w:p>
  <w:p w14:paraId="32CB96E9" w14:textId="77777777" w:rsidR="003F09DE" w:rsidRDefault="003F0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365"/>
    <w:multiLevelType w:val="hybridMultilevel"/>
    <w:tmpl w:val="38300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C746E18"/>
    <w:multiLevelType w:val="hybridMultilevel"/>
    <w:tmpl w:val="99E45DD2"/>
    <w:lvl w:ilvl="0" w:tplc="BF5CD260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5DEE0B24">
      <w:numFmt w:val="bullet"/>
      <w:lvlText w:val="•"/>
      <w:lvlJc w:val="left"/>
      <w:pPr>
        <w:ind w:left="532" w:hanging="300"/>
      </w:pPr>
      <w:rPr>
        <w:rFonts w:ascii="Lato" w:eastAsia="Lato" w:hAnsi="Lato" w:cs="Lato" w:hint="default"/>
        <w:color w:val="282828"/>
        <w:spacing w:val="-25"/>
        <w:w w:val="99"/>
        <w:sz w:val="24"/>
        <w:szCs w:val="24"/>
      </w:rPr>
    </w:lvl>
    <w:lvl w:ilvl="2" w:tplc="D9BA710E">
      <w:numFmt w:val="bullet"/>
      <w:lvlText w:val="•"/>
      <w:lvlJc w:val="left"/>
      <w:pPr>
        <w:ind w:left="1648" w:hanging="300"/>
      </w:pPr>
      <w:rPr>
        <w:rFonts w:hint="default"/>
      </w:rPr>
    </w:lvl>
    <w:lvl w:ilvl="3" w:tplc="B9B04AB8">
      <w:numFmt w:val="bullet"/>
      <w:lvlText w:val="•"/>
      <w:lvlJc w:val="left"/>
      <w:pPr>
        <w:ind w:left="2757" w:hanging="300"/>
      </w:pPr>
      <w:rPr>
        <w:rFonts w:hint="default"/>
      </w:rPr>
    </w:lvl>
    <w:lvl w:ilvl="4" w:tplc="D3804F6C">
      <w:numFmt w:val="bullet"/>
      <w:lvlText w:val="•"/>
      <w:lvlJc w:val="left"/>
      <w:pPr>
        <w:ind w:left="3866" w:hanging="300"/>
      </w:pPr>
      <w:rPr>
        <w:rFonts w:hint="default"/>
      </w:rPr>
    </w:lvl>
    <w:lvl w:ilvl="5" w:tplc="4DB0D5CA">
      <w:numFmt w:val="bullet"/>
      <w:lvlText w:val="•"/>
      <w:lvlJc w:val="left"/>
      <w:pPr>
        <w:ind w:left="4975" w:hanging="300"/>
      </w:pPr>
      <w:rPr>
        <w:rFonts w:hint="default"/>
      </w:rPr>
    </w:lvl>
    <w:lvl w:ilvl="6" w:tplc="387C4DB2">
      <w:numFmt w:val="bullet"/>
      <w:lvlText w:val="•"/>
      <w:lvlJc w:val="left"/>
      <w:pPr>
        <w:ind w:left="6084" w:hanging="300"/>
      </w:pPr>
      <w:rPr>
        <w:rFonts w:hint="default"/>
      </w:rPr>
    </w:lvl>
    <w:lvl w:ilvl="7" w:tplc="2F04F364">
      <w:numFmt w:val="bullet"/>
      <w:lvlText w:val="•"/>
      <w:lvlJc w:val="left"/>
      <w:pPr>
        <w:ind w:left="7193" w:hanging="300"/>
      </w:pPr>
      <w:rPr>
        <w:rFonts w:hint="default"/>
      </w:rPr>
    </w:lvl>
    <w:lvl w:ilvl="8" w:tplc="0B6A55AA">
      <w:numFmt w:val="bullet"/>
      <w:lvlText w:val="•"/>
      <w:lvlJc w:val="left"/>
      <w:pPr>
        <w:ind w:left="8302" w:hanging="30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AA0EEA"/>
    <w:multiLevelType w:val="hybridMultilevel"/>
    <w:tmpl w:val="A3547BE0"/>
    <w:lvl w:ilvl="0" w:tplc="AABC92F8">
      <w:start w:val="1"/>
      <w:numFmt w:val="lowerLetter"/>
      <w:lvlText w:val="%1)"/>
      <w:lvlJc w:val="left"/>
      <w:pPr>
        <w:ind w:left="34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A8EE43D8">
      <w:numFmt w:val="bullet"/>
      <w:lvlText w:val="•"/>
      <w:lvlJc w:val="left"/>
      <w:pPr>
        <w:ind w:left="1358" w:hanging="240"/>
      </w:pPr>
      <w:rPr>
        <w:rFonts w:hint="default"/>
      </w:rPr>
    </w:lvl>
    <w:lvl w:ilvl="2" w:tplc="0D7C8990">
      <w:numFmt w:val="bullet"/>
      <w:lvlText w:val="•"/>
      <w:lvlJc w:val="left"/>
      <w:pPr>
        <w:ind w:left="2376" w:hanging="240"/>
      </w:pPr>
      <w:rPr>
        <w:rFonts w:hint="default"/>
      </w:rPr>
    </w:lvl>
    <w:lvl w:ilvl="3" w:tplc="F4B20AB0">
      <w:numFmt w:val="bullet"/>
      <w:lvlText w:val="•"/>
      <w:lvlJc w:val="left"/>
      <w:pPr>
        <w:ind w:left="3394" w:hanging="240"/>
      </w:pPr>
      <w:rPr>
        <w:rFonts w:hint="default"/>
      </w:rPr>
    </w:lvl>
    <w:lvl w:ilvl="4" w:tplc="8236D752">
      <w:numFmt w:val="bullet"/>
      <w:lvlText w:val="•"/>
      <w:lvlJc w:val="left"/>
      <w:pPr>
        <w:ind w:left="4412" w:hanging="240"/>
      </w:pPr>
      <w:rPr>
        <w:rFonts w:hint="default"/>
      </w:rPr>
    </w:lvl>
    <w:lvl w:ilvl="5" w:tplc="E580ED4A">
      <w:numFmt w:val="bullet"/>
      <w:lvlText w:val="•"/>
      <w:lvlJc w:val="left"/>
      <w:pPr>
        <w:ind w:left="5430" w:hanging="240"/>
      </w:pPr>
      <w:rPr>
        <w:rFonts w:hint="default"/>
      </w:rPr>
    </w:lvl>
    <w:lvl w:ilvl="6" w:tplc="F69A313E">
      <w:numFmt w:val="bullet"/>
      <w:lvlText w:val="•"/>
      <w:lvlJc w:val="left"/>
      <w:pPr>
        <w:ind w:left="6448" w:hanging="240"/>
      </w:pPr>
      <w:rPr>
        <w:rFonts w:hint="default"/>
      </w:rPr>
    </w:lvl>
    <w:lvl w:ilvl="7" w:tplc="A41EB948">
      <w:numFmt w:val="bullet"/>
      <w:lvlText w:val="•"/>
      <w:lvlJc w:val="left"/>
      <w:pPr>
        <w:ind w:left="7466" w:hanging="240"/>
      </w:pPr>
      <w:rPr>
        <w:rFonts w:hint="default"/>
      </w:rPr>
    </w:lvl>
    <w:lvl w:ilvl="8" w:tplc="8918D4CE">
      <w:numFmt w:val="bullet"/>
      <w:lvlText w:val="•"/>
      <w:lvlJc w:val="left"/>
      <w:pPr>
        <w:ind w:left="8484" w:hanging="240"/>
      </w:pPr>
      <w:rPr>
        <w:rFonts w:hint="default"/>
      </w:rPr>
    </w:lvl>
  </w:abstractNum>
  <w:abstractNum w:abstractNumId="14" w15:restartNumberingAfterBreak="0">
    <w:nsid w:val="14301C53"/>
    <w:multiLevelType w:val="hybridMultilevel"/>
    <w:tmpl w:val="9AE6F3BE"/>
    <w:lvl w:ilvl="0" w:tplc="46E66154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381271DC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7D30FEDC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0CCC5DBC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803E3662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9488A15A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85EC46D2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4F1EA47C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97E249CA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15" w15:restartNumberingAfterBreak="0">
    <w:nsid w:val="144437E2"/>
    <w:multiLevelType w:val="hybridMultilevel"/>
    <w:tmpl w:val="46B26AD0"/>
    <w:lvl w:ilvl="0" w:tplc="3DEAB268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B324EA2C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49FCD106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509CFC32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D814F38C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07465380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B0AE6F92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B28403E6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021E8FEE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16" w15:restartNumberingAfterBreak="0">
    <w:nsid w:val="1CB50328"/>
    <w:multiLevelType w:val="hybridMultilevel"/>
    <w:tmpl w:val="6546B0F6"/>
    <w:lvl w:ilvl="0" w:tplc="6E7ADE8A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D850FAB6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D2A82402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B2EEE95E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73AA9B5E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F1AE5078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A5B4696A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9DFC6C7A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FBEC5708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17" w15:restartNumberingAfterBreak="0">
    <w:nsid w:val="1FC175C5"/>
    <w:multiLevelType w:val="hybridMultilevel"/>
    <w:tmpl w:val="9160A198"/>
    <w:lvl w:ilvl="0" w:tplc="BF20DD02">
      <w:start w:val="1"/>
      <w:numFmt w:val="lowerLetter"/>
      <w:lvlText w:val="%1)"/>
      <w:lvlJc w:val="left"/>
      <w:pPr>
        <w:ind w:left="34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140A250A">
      <w:numFmt w:val="bullet"/>
      <w:lvlText w:val="•"/>
      <w:lvlJc w:val="left"/>
      <w:pPr>
        <w:ind w:left="1358" w:hanging="240"/>
      </w:pPr>
      <w:rPr>
        <w:rFonts w:hint="default"/>
      </w:rPr>
    </w:lvl>
    <w:lvl w:ilvl="2" w:tplc="6AF84C82">
      <w:numFmt w:val="bullet"/>
      <w:lvlText w:val="•"/>
      <w:lvlJc w:val="left"/>
      <w:pPr>
        <w:ind w:left="2376" w:hanging="240"/>
      </w:pPr>
      <w:rPr>
        <w:rFonts w:hint="default"/>
      </w:rPr>
    </w:lvl>
    <w:lvl w:ilvl="3" w:tplc="73EED970">
      <w:numFmt w:val="bullet"/>
      <w:lvlText w:val="•"/>
      <w:lvlJc w:val="left"/>
      <w:pPr>
        <w:ind w:left="3394" w:hanging="240"/>
      </w:pPr>
      <w:rPr>
        <w:rFonts w:hint="default"/>
      </w:rPr>
    </w:lvl>
    <w:lvl w:ilvl="4" w:tplc="319C9D2A">
      <w:numFmt w:val="bullet"/>
      <w:lvlText w:val="•"/>
      <w:lvlJc w:val="left"/>
      <w:pPr>
        <w:ind w:left="4412" w:hanging="240"/>
      </w:pPr>
      <w:rPr>
        <w:rFonts w:hint="default"/>
      </w:rPr>
    </w:lvl>
    <w:lvl w:ilvl="5" w:tplc="FB186A62">
      <w:numFmt w:val="bullet"/>
      <w:lvlText w:val="•"/>
      <w:lvlJc w:val="left"/>
      <w:pPr>
        <w:ind w:left="5430" w:hanging="240"/>
      </w:pPr>
      <w:rPr>
        <w:rFonts w:hint="default"/>
      </w:rPr>
    </w:lvl>
    <w:lvl w:ilvl="6" w:tplc="C278165C">
      <w:numFmt w:val="bullet"/>
      <w:lvlText w:val="•"/>
      <w:lvlJc w:val="left"/>
      <w:pPr>
        <w:ind w:left="6448" w:hanging="240"/>
      </w:pPr>
      <w:rPr>
        <w:rFonts w:hint="default"/>
      </w:rPr>
    </w:lvl>
    <w:lvl w:ilvl="7" w:tplc="185CD3E8">
      <w:numFmt w:val="bullet"/>
      <w:lvlText w:val="•"/>
      <w:lvlJc w:val="left"/>
      <w:pPr>
        <w:ind w:left="7466" w:hanging="240"/>
      </w:pPr>
      <w:rPr>
        <w:rFonts w:hint="default"/>
      </w:rPr>
    </w:lvl>
    <w:lvl w:ilvl="8" w:tplc="224C0A7C">
      <w:numFmt w:val="bullet"/>
      <w:lvlText w:val="•"/>
      <w:lvlJc w:val="left"/>
      <w:pPr>
        <w:ind w:left="8484" w:hanging="240"/>
      </w:pPr>
      <w:rPr>
        <w:rFonts w:hint="default"/>
      </w:rPr>
    </w:lvl>
  </w:abstractNum>
  <w:abstractNum w:abstractNumId="18" w15:restartNumberingAfterBreak="0">
    <w:nsid w:val="2017495F"/>
    <w:multiLevelType w:val="hybridMultilevel"/>
    <w:tmpl w:val="F1CA805C"/>
    <w:lvl w:ilvl="0" w:tplc="CDEED09C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8E049B28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B3E035F2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CF4668F4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D58C0EF2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BE7AE206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83FE4428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14CAF346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4708955A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19" w15:restartNumberingAfterBreak="0">
    <w:nsid w:val="21951336"/>
    <w:multiLevelType w:val="hybridMultilevel"/>
    <w:tmpl w:val="82E4F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4D2EC2"/>
    <w:multiLevelType w:val="multilevel"/>
    <w:tmpl w:val="2EBA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CD6BCE"/>
    <w:multiLevelType w:val="hybridMultilevel"/>
    <w:tmpl w:val="2D403B64"/>
    <w:lvl w:ilvl="0" w:tplc="E72C0116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11926708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F4644A34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351AA3CC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3C8652B8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B1E0842A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DF9874D8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115AF48A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1CB6C562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23" w15:restartNumberingAfterBreak="0">
    <w:nsid w:val="411A3C9D"/>
    <w:multiLevelType w:val="hybridMultilevel"/>
    <w:tmpl w:val="127A2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92303"/>
    <w:multiLevelType w:val="hybridMultilevel"/>
    <w:tmpl w:val="DFC8838C"/>
    <w:lvl w:ilvl="0" w:tplc="2656078E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24AC503A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3D70709C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B016B48E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50FE7844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52D29D3A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24620C88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0F523CCC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ECF621FC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25" w15:restartNumberingAfterBreak="0">
    <w:nsid w:val="4F703695"/>
    <w:multiLevelType w:val="hybridMultilevel"/>
    <w:tmpl w:val="6C383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E1032"/>
    <w:multiLevelType w:val="hybridMultilevel"/>
    <w:tmpl w:val="233068E2"/>
    <w:lvl w:ilvl="0" w:tplc="2ED0427A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9CE0E3BC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66D0947A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B8D8E428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74DA34B6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A7E0BA3A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B622DBB8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CE587B4A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3DC041F2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2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D54D7"/>
    <w:multiLevelType w:val="hybridMultilevel"/>
    <w:tmpl w:val="0FD0E764"/>
    <w:lvl w:ilvl="0" w:tplc="08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9" w15:restartNumberingAfterBreak="0">
    <w:nsid w:val="5F9B0A06"/>
    <w:multiLevelType w:val="hybridMultilevel"/>
    <w:tmpl w:val="6ECE5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37D8C"/>
    <w:multiLevelType w:val="hybridMultilevel"/>
    <w:tmpl w:val="79D09C7C"/>
    <w:lvl w:ilvl="0" w:tplc="E23E0C70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6CB85DEE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05C25908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1B328B84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D10C6814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3E7C8B2A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4DFAD5E8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C66464E4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DA824C78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5E7638"/>
    <w:multiLevelType w:val="hybridMultilevel"/>
    <w:tmpl w:val="16C84AD0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AB855D7"/>
    <w:multiLevelType w:val="hybridMultilevel"/>
    <w:tmpl w:val="C7B87F32"/>
    <w:lvl w:ilvl="0" w:tplc="34E2483A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4F4A2A36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CCA6B7B0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939C6CAA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0D20C166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D9808500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C2AA8556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95D0FBEE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6B62132E">
      <w:numFmt w:val="bullet"/>
      <w:lvlText w:val="•"/>
      <w:lvlJc w:val="left"/>
      <w:pPr>
        <w:ind w:left="8436" w:hanging="240"/>
      </w:pPr>
      <w:rPr>
        <w:rFonts w:hint="default"/>
      </w:rPr>
    </w:lvl>
  </w:abstractNum>
  <w:abstractNum w:abstractNumId="34" w15:restartNumberingAfterBreak="0">
    <w:nsid w:val="73B37BA6"/>
    <w:multiLevelType w:val="hybridMultilevel"/>
    <w:tmpl w:val="D44C0064"/>
    <w:lvl w:ilvl="0" w:tplc="655A840C">
      <w:start w:val="1"/>
      <w:numFmt w:val="lowerLetter"/>
      <w:lvlText w:val="%1)"/>
      <w:lvlJc w:val="left"/>
      <w:pPr>
        <w:ind w:left="100" w:hanging="240"/>
      </w:pPr>
      <w:rPr>
        <w:rFonts w:ascii="Lato" w:eastAsia="Lato" w:hAnsi="Lato" w:cs="Lato" w:hint="default"/>
        <w:color w:val="282828"/>
        <w:w w:val="105"/>
        <w:sz w:val="24"/>
        <w:szCs w:val="24"/>
      </w:rPr>
    </w:lvl>
    <w:lvl w:ilvl="1" w:tplc="679AFF16">
      <w:numFmt w:val="bullet"/>
      <w:lvlText w:val="•"/>
      <w:lvlJc w:val="left"/>
      <w:pPr>
        <w:ind w:left="1142" w:hanging="240"/>
      </w:pPr>
      <w:rPr>
        <w:rFonts w:hint="default"/>
      </w:rPr>
    </w:lvl>
    <w:lvl w:ilvl="2" w:tplc="94F2A4BC">
      <w:numFmt w:val="bullet"/>
      <w:lvlText w:val="•"/>
      <w:lvlJc w:val="left"/>
      <w:pPr>
        <w:ind w:left="2184" w:hanging="240"/>
      </w:pPr>
      <w:rPr>
        <w:rFonts w:hint="default"/>
      </w:rPr>
    </w:lvl>
    <w:lvl w:ilvl="3" w:tplc="5E2C3884">
      <w:numFmt w:val="bullet"/>
      <w:lvlText w:val="•"/>
      <w:lvlJc w:val="left"/>
      <w:pPr>
        <w:ind w:left="3226" w:hanging="240"/>
      </w:pPr>
      <w:rPr>
        <w:rFonts w:hint="default"/>
      </w:rPr>
    </w:lvl>
    <w:lvl w:ilvl="4" w:tplc="6D468D8C">
      <w:numFmt w:val="bullet"/>
      <w:lvlText w:val="•"/>
      <w:lvlJc w:val="left"/>
      <w:pPr>
        <w:ind w:left="4268" w:hanging="240"/>
      </w:pPr>
      <w:rPr>
        <w:rFonts w:hint="default"/>
      </w:rPr>
    </w:lvl>
    <w:lvl w:ilvl="5" w:tplc="AC7C8AE8">
      <w:numFmt w:val="bullet"/>
      <w:lvlText w:val="•"/>
      <w:lvlJc w:val="left"/>
      <w:pPr>
        <w:ind w:left="5310" w:hanging="240"/>
      </w:pPr>
      <w:rPr>
        <w:rFonts w:hint="default"/>
      </w:rPr>
    </w:lvl>
    <w:lvl w:ilvl="6" w:tplc="84FAE9FE">
      <w:numFmt w:val="bullet"/>
      <w:lvlText w:val="•"/>
      <w:lvlJc w:val="left"/>
      <w:pPr>
        <w:ind w:left="6352" w:hanging="240"/>
      </w:pPr>
      <w:rPr>
        <w:rFonts w:hint="default"/>
      </w:rPr>
    </w:lvl>
    <w:lvl w:ilvl="7" w:tplc="48DE049A">
      <w:numFmt w:val="bullet"/>
      <w:lvlText w:val="•"/>
      <w:lvlJc w:val="left"/>
      <w:pPr>
        <w:ind w:left="7394" w:hanging="240"/>
      </w:pPr>
      <w:rPr>
        <w:rFonts w:hint="default"/>
      </w:rPr>
    </w:lvl>
    <w:lvl w:ilvl="8" w:tplc="C1FA1180">
      <w:numFmt w:val="bullet"/>
      <w:lvlText w:val="•"/>
      <w:lvlJc w:val="left"/>
      <w:pPr>
        <w:ind w:left="8436" w:hanging="240"/>
      </w:pPr>
      <w:rPr>
        <w:rFonts w:hint="default"/>
      </w:rPr>
    </w:lvl>
  </w:abstractNum>
  <w:num w:numId="1">
    <w:abstractNumId w:val="27"/>
  </w:num>
  <w:num w:numId="2">
    <w:abstractNumId w:val="31"/>
  </w:num>
  <w:num w:numId="3">
    <w:abstractNumId w:val="31"/>
    <w:lvlOverride w:ilvl="0">
      <w:startOverride w:val="1"/>
    </w:lvlOverride>
  </w:num>
  <w:num w:numId="4">
    <w:abstractNumId w:val="31"/>
    <w:lvlOverride w:ilvl="0">
      <w:startOverride w:val="1"/>
    </w:lvlOverride>
  </w:num>
  <w:num w:numId="5">
    <w:abstractNumId w:val="31"/>
    <w:lvlOverride w:ilvl="0">
      <w:startOverride w:val="1"/>
    </w:lvlOverride>
  </w:num>
  <w:num w:numId="6">
    <w:abstractNumId w:val="31"/>
    <w:lvlOverride w:ilvl="0">
      <w:startOverride w:val="1"/>
    </w:lvlOverride>
  </w:num>
  <w:num w:numId="7">
    <w:abstractNumId w:val="31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2"/>
  </w:num>
  <w:num w:numId="21">
    <w:abstractNumId w:val="25"/>
  </w:num>
  <w:num w:numId="22">
    <w:abstractNumId w:val="29"/>
  </w:num>
  <w:num w:numId="23">
    <w:abstractNumId w:val="34"/>
  </w:num>
  <w:num w:numId="24">
    <w:abstractNumId w:val="30"/>
  </w:num>
  <w:num w:numId="25">
    <w:abstractNumId w:val="22"/>
  </w:num>
  <w:num w:numId="26">
    <w:abstractNumId w:val="26"/>
  </w:num>
  <w:num w:numId="27">
    <w:abstractNumId w:val="32"/>
  </w:num>
  <w:num w:numId="28">
    <w:abstractNumId w:val="17"/>
  </w:num>
  <w:num w:numId="29">
    <w:abstractNumId w:val="24"/>
  </w:num>
  <w:num w:numId="30">
    <w:abstractNumId w:val="13"/>
  </w:num>
  <w:num w:numId="31">
    <w:abstractNumId w:val="15"/>
  </w:num>
  <w:num w:numId="32">
    <w:abstractNumId w:val="28"/>
  </w:num>
  <w:num w:numId="33">
    <w:abstractNumId w:val="14"/>
  </w:num>
  <w:num w:numId="34">
    <w:abstractNumId w:val="18"/>
  </w:num>
  <w:num w:numId="35">
    <w:abstractNumId w:val="21"/>
  </w:num>
  <w:num w:numId="36">
    <w:abstractNumId w:val="16"/>
  </w:num>
  <w:num w:numId="37">
    <w:abstractNumId w:val="33"/>
  </w:num>
  <w:num w:numId="38">
    <w:abstractNumId w:val="23"/>
  </w:num>
  <w:num w:numId="39">
    <w:abstractNumId w:val="11"/>
  </w:num>
  <w:num w:numId="40">
    <w:abstractNumId w:val="10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DE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4668C"/>
    <w:rsid w:val="002819D7"/>
    <w:rsid w:val="002C1A7E"/>
    <w:rsid w:val="002D3376"/>
    <w:rsid w:val="00311ED0"/>
    <w:rsid w:val="003648C5"/>
    <w:rsid w:val="003722FA"/>
    <w:rsid w:val="003C7AAF"/>
    <w:rsid w:val="003F09DE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0A65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B8BA8"/>
  <w15:chartTrackingRefBased/>
  <w15:docId w15:val="{50B7A160-F505-48F8-B6DE-03F2FF96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9DE"/>
    <w:pPr>
      <w:widowControl w:val="0"/>
      <w:autoSpaceDE w:val="0"/>
      <w:autoSpaceDN w:val="0"/>
    </w:pPr>
    <w:rPr>
      <w:rFonts w:ascii="Lato" w:eastAsia="Lato" w:hAnsi="Lato" w:cs="Lato"/>
      <w:sz w:val="22"/>
      <w:szCs w:val="22"/>
      <w:lang w:val="en-US" w:eastAsia="en-US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3F09D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09DE"/>
    <w:rPr>
      <w:rFonts w:ascii="Lato" w:eastAsia="Lato" w:hAnsi="Lato" w:cs="La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3F09DE"/>
    <w:pPr>
      <w:ind w:left="100"/>
    </w:pPr>
  </w:style>
  <w:style w:type="character" w:styleId="Hyperlink">
    <w:name w:val="Hyperlink"/>
    <w:basedOn w:val="DefaultParagraphFont"/>
    <w:uiPriority w:val="99"/>
    <w:unhideWhenUsed/>
    <w:rsid w:val="003F09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ice.org.uk/guidance/cg124" TargetMode="External"/><Relationship Id="rId21" Type="http://schemas.openxmlformats.org/officeDocument/2006/relationships/hyperlink" Target="http://www.nice.org.uk/guidance/cg124" TargetMode="External"/><Relationship Id="rId42" Type="http://schemas.openxmlformats.org/officeDocument/2006/relationships/hyperlink" Target="http://www.nice.org.uk/guidance/CG124/resources" TargetMode="External"/><Relationship Id="rId47" Type="http://schemas.openxmlformats.org/officeDocument/2006/relationships/hyperlink" Target="http://www.rcplondon.ac.uk/resources/national-audit-falls-and-bone-health-older-people" TargetMode="External"/><Relationship Id="rId63" Type="http://schemas.openxmlformats.org/officeDocument/2006/relationships/hyperlink" Target="http://www.nice.org.uk/guidance/ta204" TargetMode="External"/><Relationship Id="rId68" Type="http://schemas.openxmlformats.org/officeDocument/2006/relationships/hyperlink" Target="http://www.nice.org.uk/guidance/ta204" TargetMode="External"/><Relationship Id="rId84" Type="http://schemas.openxmlformats.org/officeDocument/2006/relationships/hyperlink" Target="http://www.nice.org.uk/proxy/?sourceUrl=http%3a%2f%2fwww.nice.org.uk%2faboutnice%2fqualitystandards%2fqualitystandards.jsp%3fdomedia%3d1%26mid%3dA35FF6B0-19B9-E0B5-D4BE513AE5C17345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://www.rcplondon.ac.uk/resources/national-audit-falls-and-bone-health-older-people" TargetMode="External"/><Relationship Id="rId11" Type="http://schemas.openxmlformats.org/officeDocument/2006/relationships/hyperlink" Target="http://www.nice.org.uk/guidance/cg124" TargetMode="External"/><Relationship Id="rId32" Type="http://schemas.openxmlformats.org/officeDocument/2006/relationships/hyperlink" Target="http://www.nice.org.uk/guidance/cg124" TargetMode="External"/><Relationship Id="rId37" Type="http://schemas.openxmlformats.org/officeDocument/2006/relationships/hyperlink" Target="http://www.nice.org.uk/guidance/cg124" TargetMode="External"/><Relationship Id="rId53" Type="http://schemas.openxmlformats.org/officeDocument/2006/relationships/hyperlink" Target="http://www.nice.org.uk/guidance/cg124" TargetMode="External"/><Relationship Id="rId58" Type="http://schemas.openxmlformats.org/officeDocument/2006/relationships/hyperlink" Target="http://www.boa.ac.uk/" TargetMode="External"/><Relationship Id="rId74" Type="http://schemas.openxmlformats.org/officeDocument/2006/relationships/hyperlink" Target="http://www.boa.ac.uk/" TargetMode="External"/><Relationship Id="rId79" Type="http://schemas.openxmlformats.org/officeDocument/2006/relationships/hyperlink" Target="http://www.nice.org.uk/proxy/?sourceUrl=http%3a%2f%2fwww.nice.org.uk%2faboutnice%2fqof%2findicators.jsp" TargetMode="External"/><Relationship Id="rId5" Type="http://schemas.openxmlformats.org/officeDocument/2006/relationships/footnotes" Target="footnotes.xml"/><Relationship Id="rId14" Type="http://schemas.openxmlformats.org/officeDocument/2006/relationships/hyperlink" Target="http://www.rcplondon.ac.uk/resources/national-audit-falls-and-bone-health-older-people" TargetMode="External"/><Relationship Id="rId22" Type="http://schemas.openxmlformats.org/officeDocument/2006/relationships/hyperlink" Target="https://indicators.ic.nhs.uk/webview/" TargetMode="External"/><Relationship Id="rId27" Type="http://schemas.openxmlformats.org/officeDocument/2006/relationships/hyperlink" Target="http://www.nice.org.uk/guidance/cg124" TargetMode="External"/><Relationship Id="rId30" Type="http://schemas.openxmlformats.org/officeDocument/2006/relationships/hyperlink" Target="http://www.rcplondon.ac.uk/resources/national-audit-falls-and-bone-health-older-people" TargetMode="External"/><Relationship Id="rId35" Type="http://schemas.openxmlformats.org/officeDocument/2006/relationships/hyperlink" Target="http://www.nice.org.uk/guidance/CG124/resources" TargetMode="External"/><Relationship Id="rId43" Type="http://schemas.openxmlformats.org/officeDocument/2006/relationships/hyperlink" Target="http://www.rcplondon.ac.uk/resources/national-audit-falls-and-bone-health-older-people" TargetMode="External"/><Relationship Id="rId48" Type="http://schemas.openxmlformats.org/officeDocument/2006/relationships/hyperlink" Target="http://www.rcplondon.ac.uk/resources/national-audit-falls-and-bone-health-older-people" TargetMode="External"/><Relationship Id="rId56" Type="http://schemas.openxmlformats.org/officeDocument/2006/relationships/hyperlink" Target="http://www.nhfd.co.uk/" TargetMode="External"/><Relationship Id="rId64" Type="http://schemas.openxmlformats.org/officeDocument/2006/relationships/hyperlink" Target="http://www.nice.org.uk/proxy/?sourceUrl=http%3a%2f%2fwww.nice.org.uk%2faboutnice%2fqof%2findicators.jsp" TargetMode="External"/><Relationship Id="rId69" Type="http://schemas.openxmlformats.org/officeDocument/2006/relationships/hyperlink" Target="http://www.nice.org.uk/guidance/cg124" TargetMode="External"/><Relationship Id="rId77" Type="http://schemas.openxmlformats.org/officeDocument/2006/relationships/hyperlink" Target="http://www.nhfd.co.uk/" TargetMode="External"/><Relationship Id="rId8" Type="http://schemas.openxmlformats.org/officeDocument/2006/relationships/hyperlink" Target="http://www.nhfd.co.uk/" TargetMode="External"/><Relationship Id="rId51" Type="http://schemas.openxmlformats.org/officeDocument/2006/relationships/hyperlink" Target="http://www.nice.org.uk/guidance/cg124" TargetMode="External"/><Relationship Id="rId72" Type="http://schemas.openxmlformats.org/officeDocument/2006/relationships/hyperlink" Target="http://www.nice.org.uk/guidance/ta161" TargetMode="External"/><Relationship Id="rId80" Type="http://schemas.openxmlformats.org/officeDocument/2006/relationships/hyperlink" Target="http://www.rcplondon.ac.uk/sites/default/files/national_report.pdf" TargetMode="External"/><Relationship Id="rId85" Type="http://schemas.openxmlformats.org/officeDocument/2006/relationships/hyperlink" Target="http://www.nhfd.co.uk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ice.org.uk/guidance/cg103" TargetMode="External"/><Relationship Id="rId17" Type="http://schemas.openxmlformats.org/officeDocument/2006/relationships/hyperlink" Target="http://www.nice.org.uk/guidance/cg124" TargetMode="External"/><Relationship Id="rId25" Type="http://schemas.openxmlformats.org/officeDocument/2006/relationships/hyperlink" Target="http://www.nice.org.uk/guidance/CG124/resources" TargetMode="External"/><Relationship Id="rId33" Type="http://schemas.openxmlformats.org/officeDocument/2006/relationships/hyperlink" Target="http://www.nice.org.uk/guidance/cg124" TargetMode="External"/><Relationship Id="rId38" Type="http://schemas.openxmlformats.org/officeDocument/2006/relationships/hyperlink" Target="http://www.nice.org.uk/guidance/cg124" TargetMode="External"/><Relationship Id="rId46" Type="http://schemas.openxmlformats.org/officeDocument/2006/relationships/hyperlink" Target="http://www.nice.org.uk/guidance/cg124" TargetMode="External"/><Relationship Id="rId59" Type="http://schemas.openxmlformats.org/officeDocument/2006/relationships/hyperlink" Target="https://www.nice.org.uk/guidance/cg124" TargetMode="External"/><Relationship Id="rId67" Type="http://schemas.openxmlformats.org/officeDocument/2006/relationships/hyperlink" Target="http://www.nice.org.uk/guidance/ta161" TargetMode="External"/><Relationship Id="rId20" Type="http://schemas.openxmlformats.org/officeDocument/2006/relationships/hyperlink" Target="http://www.nice.org.uk/guidance/cg124" TargetMode="External"/><Relationship Id="rId41" Type="http://schemas.openxmlformats.org/officeDocument/2006/relationships/hyperlink" Target="http://www.nice.org.uk/guidance/cg124" TargetMode="External"/><Relationship Id="rId54" Type="http://schemas.openxmlformats.org/officeDocument/2006/relationships/hyperlink" Target="http://www.nice.org.uk/guidance/cg124" TargetMode="External"/><Relationship Id="rId62" Type="http://schemas.openxmlformats.org/officeDocument/2006/relationships/hyperlink" Target="http://www.nice.org.uk/guidance/ta161" TargetMode="External"/><Relationship Id="rId70" Type="http://schemas.openxmlformats.org/officeDocument/2006/relationships/hyperlink" Target="http://www.nice.org.uk/guidance/ta204" TargetMode="External"/><Relationship Id="rId75" Type="http://schemas.openxmlformats.org/officeDocument/2006/relationships/hyperlink" Target="http://www.boa.ac.uk/" TargetMode="External"/><Relationship Id="rId83" Type="http://schemas.openxmlformats.org/officeDocument/2006/relationships/hyperlink" Target="http://www.nice.org.uk/proxy/?sourceUrl=http%3a%2f%2fwww.nice.org.uk%2faboutnice%2fqualitystandards%2fqualitystandards.jsp%3fdomedia%3d1%26mid%3dA35FF6B0-19B9-E0B5-D4BE513AE5C17345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nice.org.uk/guidance/cg124" TargetMode="External"/><Relationship Id="rId23" Type="http://schemas.openxmlformats.org/officeDocument/2006/relationships/hyperlink" Target="https://indicators.ic.nhs.uk/webview/" TargetMode="External"/><Relationship Id="rId28" Type="http://schemas.openxmlformats.org/officeDocument/2006/relationships/hyperlink" Target="http://www.nice.org.uk/guidance/cg124" TargetMode="External"/><Relationship Id="rId36" Type="http://schemas.openxmlformats.org/officeDocument/2006/relationships/hyperlink" Target="http://www.nhfd.co.uk/" TargetMode="External"/><Relationship Id="rId49" Type="http://schemas.openxmlformats.org/officeDocument/2006/relationships/hyperlink" Target="https://indicators.ic.nhs.uk/webview/" TargetMode="External"/><Relationship Id="rId57" Type="http://schemas.openxmlformats.org/officeDocument/2006/relationships/hyperlink" Target="http://www.boa.ac.uk/" TargetMode="External"/><Relationship Id="rId10" Type="http://schemas.openxmlformats.org/officeDocument/2006/relationships/hyperlink" Target="http://www.nice.org.uk/guidance/cg124" TargetMode="External"/><Relationship Id="rId31" Type="http://schemas.openxmlformats.org/officeDocument/2006/relationships/hyperlink" Target="http://www.nice.org.uk/guidance/cg124" TargetMode="External"/><Relationship Id="rId44" Type="http://schemas.openxmlformats.org/officeDocument/2006/relationships/hyperlink" Target="http://www.nice.org.uk/guidance/CG124/resources" TargetMode="External"/><Relationship Id="rId52" Type="http://schemas.openxmlformats.org/officeDocument/2006/relationships/hyperlink" Target="http://www.nice.org.uk/guidance/cg124" TargetMode="External"/><Relationship Id="rId60" Type="http://schemas.openxmlformats.org/officeDocument/2006/relationships/hyperlink" Target="https://www.nice.org.uk/guidance/cg146" TargetMode="External"/><Relationship Id="rId65" Type="http://schemas.openxmlformats.org/officeDocument/2006/relationships/hyperlink" Target="http://www.shef.ac.uk/FRAX/" TargetMode="External"/><Relationship Id="rId73" Type="http://schemas.openxmlformats.org/officeDocument/2006/relationships/hyperlink" Target="http://www.nice.org.uk/guidance/cg103" TargetMode="External"/><Relationship Id="rId78" Type="http://schemas.openxmlformats.org/officeDocument/2006/relationships/hyperlink" Target="http://www.nice.org.uk/proxy/?sourceUrl=http%3a%2f%2fwww.nice.org.uk%2faboutnice%2fqof%2findicators.jsp" TargetMode="External"/><Relationship Id="rId81" Type="http://schemas.openxmlformats.org/officeDocument/2006/relationships/hyperlink" Target="http://www.rcplondon.ac.uk/sites/default/files/national_report.pdf" TargetMode="Externa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hfd.co.uk/" TargetMode="External"/><Relationship Id="rId13" Type="http://schemas.openxmlformats.org/officeDocument/2006/relationships/hyperlink" Target="http://www.nhfd.co.uk/" TargetMode="External"/><Relationship Id="rId18" Type="http://schemas.openxmlformats.org/officeDocument/2006/relationships/hyperlink" Target="http://www.who.int/cancer/palliative/painladder/en/" TargetMode="External"/><Relationship Id="rId39" Type="http://schemas.openxmlformats.org/officeDocument/2006/relationships/hyperlink" Target="http://www.nhfd.co.uk/" TargetMode="External"/><Relationship Id="rId34" Type="http://schemas.openxmlformats.org/officeDocument/2006/relationships/hyperlink" Target="http://www.nice.org.uk/guidance/CG124/resources" TargetMode="External"/><Relationship Id="rId50" Type="http://schemas.openxmlformats.org/officeDocument/2006/relationships/hyperlink" Target="https://indicators.ic.nhs.uk/webview/" TargetMode="External"/><Relationship Id="rId55" Type="http://schemas.openxmlformats.org/officeDocument/2006/relationships/hyperlink" Target="http://www.nice.org.uk/guidance/cg21" TargetMode="External"/><Relationship Id="rId76" Type="http://schemas.openxmlformats.org/officeDocument/2006/relationships/hyperlink" Target="http://www.hesonline.nhs.uk/" TargetMode="External"/><Relationship Id="rId7" Type="http://schemas.openxmlformats.org/officeDocument/2006/relationships/hyperlink" Target="http://www.nhfd.co.uk/" TargetMode="External"/><Relationship Id="rId71" Type="http://schemas.openxmlformats.org/officeDocument/2006/relationships/hyperlink" Target="http://www.nice.org.uk/guidance/ta161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nice.org.uk/guidance/cg124" TargetMode="External"/><Relationship Id="rId24" Type="http://schemas.openxmlformats.org/officeDocument/2006/relationships/hyperlink" Target="http://www.nhfd.co.uk/" TargetMode="External"/><Relationship Id="rId40" Type="http://schemas.openxmlformats.org/officeDocument/2006/relationships/hyperlink" Target="http://www.nice.org.uk/guidance/CG124/resources" TargetMode="External"/><Relationship Id="rId45" Type="http://schemas.openxmlformats.org/officeDocument/2006/relationships/hyperlink" Target="http://www.nice.org.uk/guidance/cg124" TargetMode="External"/><Relationship Id="rId66" Type="http://schemas.openxmlformats.org/officeDocument/2006/relationships/hyperlink" Target="http://www.shef.ac.uk/FRAX/" TargetMode="External"/><Relationship Id="rId87" Type="http://schemas.openxmlformats.org/officeDocument/2006/relationships/footer" Target="footer1.xml"/><Relationship Id="rId61" Type="http://schemas.openxmlformats.org/officeDocument/2006/relationships/hyperlink" Target="https://www.nice.org.uk/guidance/cg124" TargetMode="External"/><Relationship Id="rId82" Type="http://schemas.openxmlformats.org/officeDocument/2006/relationships/hyperlink" Target="http://www.who.int/cancer/palliative/painladder/en/" TargetMode="External"/><Relationship Id="rId19" Type="http://schemas.openxmlformats.org/officeDocument/2006/relationships/hyperlink" Target="http://www.who.int/cancer/palliative/painladder/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ice.org.uk/guidance/qs1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nice.org.uk/guidance/qs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33</Pages>
  <Words>5673</Words>
  <Characters>39191</Characters>
  <Application>Microsoft Office Word</Application>
  <DocSecurity>0</DocSecurity>
  <Lines>326</Lines>
  <Paragraphs>89</Paragraphs>
  <ScaleCrop>false</ScaleCrop>
  <Company/>
  <LinksUpToDate>false</LinksUpToDate>
  <CharactersWithSpaces>44775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Clifford</dc:creator>
  <cp:keywords/>
  <dc:description/>
  <cp:lastModifiedBy>Esther Clifford</cp:lastModifiedBy>
  <cp:revision>2</cp:revision>
  <dcterms:created xsi:type="dcterms:W3CDTF">2020-09-24T16:38:00Z</dcterms:created>
  <dcterms:modified xsi:type="dcterms:W3CDTF">2020-09-24T16:59:00Z</dcterms:modified>
</cp:coreProperties>
</file>